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3997" w14:textId="4E136068" w:rsidR="00F35DB9" w:rsidRDefault="008401FE" w:rsidP="008401FE">
      <w:r w:rsidRPr="008401FE">
        <w:rPr>
          <w:rFonts w:hint="eastAsia"/>
        </w:rPr>
        <w:t>Чепурная</w:t>
      </w:r>
      <w:r w:rsidRPr="008401FE">
        <w:t xml:space="preserve"> </w:t>
      </w:r>
      <w:r w:rsidRPr="008401FE">
        <w:rPr>
          <w:rFonts w:hint="eastAsia"/>
        </w:rPr>
        <w:t>Мария</w:t>
      </w:r>
      <w:r w:rsidRPr="008401FE">
        <w:t xml:space="preserve"> </w:t>
      </w:r>
      <w:r w:rsidRPr="008401FE">
        <w:rPr>
          <w:rFonts w:hint="eastAsia"/>
        </w:rPr>
        <w:t>Александровна</w:t>
      </w:r>
      <w:r>
        <w:t xml:space="preserve"> </w:t>
      </w:r>
      <w:r w:rsidRPr="008401FE">
        <w:rPr>
          <w:rFonts w:hint="eastAsia"/>
        </w:rPr>
        <w:t>Неологические</w:t>
      </w:r>
      <w:r w:rsidRPr="008401FE">
        <w:t xml:space="preserve"> </w:t>
      </w:r>
      <w:r w:rsidRPr="008401FE">
        <w:rPr>
          <w:rFonts w:hint="eastAsia"/>
        </w:rPr>
        <w:t>репрезентанты</w:t>
      </w:r>
      <w:r w:rsidRPr="008401FE">
        <w:t xml:space="preserve"> </w:t>
      </w:r>
      <w:r w:rsidRPr="008401FE">
        <w:rPr>
          <w:rFonts w:hint="eastAsia"/>
        </w:rPr>
        <w:t>концепта</w:t>
      </w:r>
      <w:r w:rsidRPr="008401FE">
        <w:t xml:space="preserve"> </w:t>
      </w:r>
      <w:r w:rsidRPr="008401FE">
        <w:rPr>
          <w:rFonts w:hint="eastAsia"/>
        </w:rPr>
        <w:t>«</w:t>
      </w:r>
      <w:r w:rsidRPr="008401FE">
        <w:rPr>
          <w:rFonts w:hint="eastAsia"/>
        </w:rPr>
        <w:t>экология</w:t>
      </w:r>
      <w:r w:rsidRPr="008401FE">
        <w:rPr>
          <w:rFonts w:hint="eastAsia"/>
        </w:rPr>
        <w:t>»</w:t>
      </w:r>
      <w:r w:rsidRPr="008401FE">
        <w:t xml:space="preserve"> </w:t>
      </w:r>
      <w:r w:rsidRPr="008401FE">
        <w:rPr>
          <w:rFonts w:hint="eastAsia"/>
        </w:rPr>
        <w:t>в</w:t>
      </w:r>
      <w:r w:rsidRPr="008401FE">
        <w:t xml:space="preserve"> </w:t>
      </w:r>
      <w:r w:rsidRPr="008401FE">
        <w:rPr>
          <w:rFonts w:hint="eastAsia"/>
        </w:rPr>
        <w:t>англоязычном</w:t>
      </w:r>
      <w:r w:rsidRPr="008401FE">
        <w:t xml:space="preserve"> </w:t>
      </w:r>
      <w:r w:rsidRPr="008401FE">
        <w:rPr>
          <w:rFonts w:hint="eastAsia"/>
        </w:rPr>
        <w:t>массмедийном</w:t>
      </w:r>
      <w:r w:rsidRPr="008401FE">
        <w:t xml:space="preserve"> </w:t>
      </w:r>
      <w:r w:rsidRPr="008401FE">
        <w:rPr>
          <w:rFonts w:hint="eastAsia"/>
        </w:rPr>
        <w:t>дискурсе</w:t>
      </w:r>
    </w:p>
    <w:p w14:paraId="3C136C15" w14:textId="77777777" w:rsidR="008401FE" w:rsidRDefault="008401FE" w:rsidP="008401FE">
      <w:r>
        <w:rPr>
          <w:rFonts w:hint="eastAsia"/>
        </w:rPr>
        <w:t>ОГЛАВЛЕНИЕ</w:t>
      </w:r>
      <w:r>
        <w:t xml:space="preserve"> </w:t>
      </w:r>
      <w:r>
        <w:rPr>
          <w:rFonts w:hint="eastAsia"/>
        </w:rPr>
        <w:t>ДИССЕРТАЦИИ</w:t>
      </w:r>
    </w:p>
    <w:p w14:paraId="50263639" w14:textId="77777777" w:rsidR="008401FE" w:rsidRDefault="008401FE" w:rsidP="008401FE">
      <w:r>
        <w:rPr>
          <w:rFonts w:hint="eastAsia"/>
        </w:rPr>
        <w:t>кандидат</w:t>
      </w:r>
      <w:r>
        <w:t xml:space="preserve"> </w:t>
      </w:r>
      <w:r>
        <w:rPr>
          <w:rFonts w:hint="eastAsia"/>
        </w:rPr>
        <w:t>наук</w:t>
      </w:r>
      <w:r>
        <w:t xml:space="preserve"> </w:t>
      </w:r>
      <w:r>
        <w:rPr>
          <w:rFonts w:hint="eastAsia"/>
        </w:rPr>
        <w:t>Чепурная</w:t>
      </w:r>
      <w:r>
        <w:t xml:space="preserve"> </w:t>
      </w:r>
      <w:r>
        <w:rPr>
          <w:rFonts w:hint="eastAsia"/>
        </w:rPr>
        <w:t>Мария</w:t>
      </w:r>
      <w:r>
        <w:t xml:space="preserve"> </w:t>
      </w:r>
      <w:r>
        <w:rPr>
          <w:rFonts w:hint="eastAsia"/>
        </w:rPr>
        <w:t>Александровна</w:t>
      </w:r>
    </w:p>
    <w:p w14:paraId="64FB0551" w14:textId="77777777" w:rsidR="008401FE" w:rsidRDefault="008401FE" w:rsidP="008401FE">
      <w:r>
        <w:rPr>
          <w:rFonts w:hint="eastAsia"/>
        </w:rPr>
        <w:t>ВВЕДЕНИЕ</w:t>
      </w:r>
    </w:p>
    <w:p w14:paraId="0D07E1C0" w14:textId="77777777" w:rsidR="008401FE" w:rsidRDefault="008401FE" w:rsidP="008401FE"/>
    <w:p w14:paraId="026C36C1" w14:textId="77777777" w:rsidR="008401FE" w:rsidRDefault="008401FE" w:rsidP="008401FE">
      <w:r>
        <w:rPr>
          <w:rFonts w:hint="eastAsia"/>
        </w:rPr>
        <w:t>ГЛАВА</w:t>
      </w:r>
      <w:r>
        <w:t xml:space="preserve"> 1. </w:t>
      </w:r>
      <w:r>
        <w:rPr>
          <w:rFonts w:hint="eastAsia"/>
        </w:rPr>
        <w:t>Медиадискурс</w:t>
      </w:r>
      <w:r>
        <w:t xml:space="preserve"> </w:t>
      </w:r>
      <w:r>
        <w:rPr>
          <w:rFonts w:hint="eastAsia"/>
        </w:rPr>
        <w:t>как</w:t>
      </w:r>
      <w:r>
        <w:t xml:space="preserve"> </w:t>
      </w:r>
      <w:r>
        <w:rPr>
          <w:rFonts w:hint="eastAsia"/>
        </w:rPr>
        <w:t>отражение</w:t>
      </w:r>
      <w:r>
        <w:t xml:space="preserve"> </w:t>
      </w:r>
      <w:r>
        <w:rPr>
          <w:rFonts w:hint="eastAsia"/>
        </w:rPr>
        <w:t>новых</w:t>
      </w:r>
      <w:r>
        <w:t xml:space="preserve"> </w:t>
      </w:r>
      <w:r>
        <w:rPr>
          <w:rFonts w:hint="eastAsia"/>
        </w:rPr>
        <w:t>ценностных</w:t>
      </w:r>
      <w:r>
        <w:t xml:space="preserve"> </w:t>
      </w:r>
      <w:r>
        <w:rPr>
          <w:rFonts w:hint="eastAsia"/>
        </w:rPr>
        <w:t>ориентиров</w:t>
      </w:r>
    </w:p>
    <w:p w14:paraId="0C7D3FD7" w14:textId="77777777" w:rsidR="008401FE" w:rsidRDefault="008401FE" w:rsidP="008401FE"/>
    <w:p w14:paraId="3C06D7A7" w14:textId="77777777" w:rsidR="008401FE" w:rsidRDefault="008401FE" w:rsidP="008401FE">
      <w:r>
        <w:t xml:space="preserve">1.1 </w:t>
      </w:r>
      <w:r>
        <w:rPr>
          <w:rFonts w:hint="eastAsia"/>
        </w:rPr>
        <w:t>Медиадискурс</w:t>
      </w:r>
      <w:r>
        <w:t xml:space="preserve"> </w:t>
      </w:r>
      <w:r>
        <w:rPr>
          <w:rFonts w:hint="eastAsia"/>
        </w:rPr>
        <w:t>как</w:t>
      </w:r>
      <w:r>
        <w:t xml:space="preserve"> </w:t>
      </w:r>
      <w:r>
        <w:rPr>
          <w:rFonts w:hint="eastAsia"/>
        </w:rPr>
        <w:t>новый</w:t>
      </w:r>
      <w:r>
        <w:t xml:space="preserve"> </w:t>
      </w:r>
      <w:r>
        <w:rPr>
          <w:rFonts w:hint="eastAsia"/>
        </w:rPr>
        <w:t>тип</w:t>
      </w:r>
      <w:r>
        <w:t xml:space="preserve"> </w:t>
      </w:r>
      <w:r>
        <w:rPr>
          <w:rFonts w:hint="eastAsia"/>
        </w:rPr>
        <w:t>дискурса</w:t>
      </w:r>
    </w:p>
    <w:p w14:paraId="6D8BE325" w14:textId="77777777" w:rsidR="008401FE" w:rsidRDefault="008401FE" w:rsidP="008401FE"/>
    <w:p w14:paraId="2A95E9EB" w14:textId="77777777" w:rsidR="008401FE" w:rsidRDefault="008401FE" w:rsidP="008401FE">
      <w:r>
        <w:t xml:space="preserve">1.2 </w:t>
      </w:r>
      <w:r>
        <w:rPr>
          <w:rFonts w:hint="eastAsia"/>
        </w:rPr>
        <w:t>Особенности</w:t>
      </w:r>
      <w:r>
        <w:t xml:space="preserve"> </w:t>
      </w:r>
      <w:r>
        <w:rPr>
          <w:rFonts w:hint="eastAsia"/>
        </w:rPr>
        <w:t>и</w:t>
      </w:r>
      <w:r>
        <w:t xml:space="preserve"> </w:t>
      </w:r>
      <w:r>
        <w:rPr>
          <w:rFonts w:hint="eastAsia"/>
        </w:rPr>
        <w:t>типы</w:t>
      </w:r>
      <w:r>
        <w:t xml:space="preserve"> </w:t>
      </w:r>
      <w:r>
        <w:rPr>
          <w:rFonts w:hint="eastAsia"/>
        </w:rPr>
        <w:t>медиадискурса</w:t>
      </w:r>
    </w:p>
    <w:p w14:paraId="543BB05D" w14:textId="77777777" w:rsidR="008401FE" w:rsidRDefault="008401FE" w:rsidP="008401FE"/>
    <w:p w14:paraId="10E9D161" w14:textId="77777777" w:rsidR="008401FE" w:rsidRDefault="008401FE" w:rsidP="008401FE">
      <w:r>
        <w:t xml:space="preserve">1.3 </w:t>
      </w:r>
      <w:r>
        <w:rPr>
          <w:rFonts w:hint="eastAsia"/>
        </w:rPr>
        <w:t>Функции</w:t>
      </w:r>
      <w:r>
        <w:t xml:space="preserve"> </w:t>
      </w:r>
      <w:r>
        <w:rPr>
          <w:rFonts w:hint="eastAsia"/>
        </w:rPr>
        <w:t>медиадискурса</w:t>
      </w:r>
    </w:p>
    <w:p w14:paraId="751237CC" w14:textId="77777777" w:rsidR="008401FE" w:rsidRDefault="008401FE" w:rsidP="008401FE"/>
    <w:p w14:paraId="56F38AD7" w14:textId="77777777" w:rsidR="008401FE" w:rsidRDefault="008401FE" w:rsidP="008401FE">
      <w:r>
        <w:t xml:space="preserve">1.4 </w:t>
      </w:r>
      <w:r>
        <w:rPr>
          <w:rFonts w:hint="eastAsia"/>
        </w:rPr>
        <w:t>Язык</w:t>
      </w:r>
      <w:r>
        <w:t xml:space="preserve"> </w:t>
      </w:r>
      <w:r>
        <w:rPr>
          <w:rFonts w:hint="eastAsia"/>
        </w:rPr>
        <w:t>медиатекста</w:t>
      </w:r>
    </w:p>
    <w:p w14:paraId="58222C27" w14:textId="77777777" w:rsidR="008401FE" w:rsidRDefault="008401FE" w:rsidP="008401FE"/>
    <w:p w14:paraId="3204AA09" w14:textId="77777777" w:rsidR="008401FE" w:rsidRDefault="008401FE" w:rsidP="008401FE">
      <w:r>
        <w:t xml:space="preserve">1.4.1 </w:t>
      </w:r>
      <w:r>
        <w:rPr>
          <w:rFonts w:hint="eastAsia"/>
        </w:rPr>
        <w:t>Языковые</w:t>
      </w:r>
      <w:r>
        <w:t xml:space="preserve"> </w:t>
      </w:r>
      <w:r>
        <w:rPr>
          <w:rFonts w:hint="eastAsia"/>
        </w:rPr>
        <w:t>особенности</w:t>
      </w:r>
      <w:r>
        <w:t xml:space="preserve"> </w:t>
      </w:r>
      <w:r>
        <w:rPr>
          <w:rFonts w:hint="eastAsia"/>
        </w:rPr>
        <w:t>медиатекста</w:t>
      </w:r>
    </w:p>
    <w:p w14:paraId="77FBFB40" w14:textId="77777777" w:rsidR="008401FE" w:rsidRDefault="008401FE" w:rsidP="008401FE"/>
    <w:p w14:paraId="18E2BA3E" w14:textId="77777777" w:rsidR="008401FE" w:rsidRDefault="008401FE" w:rsidP="008401FE">
      <w:r>
        <w:t xml:space="preserve">1.4.2 </w:t>
      </w:r>
      <w:r>
        <w:rPr>
          <w:rFonts w:hint="eastAsia"/>
        </w:rPr>
        <w:t>Языковые</w:t>
      </w:r>
      <w:r>
        <w:t xml:space="preserve"> </w:t>
      </w:r>
      <w:r>
        <w:rPr>
          <w:rFonts w:hint="eastAsia"/>
        </w:rPr>
        <w:t>стратегии</w:t>
      </w:r>
      <w:r>
        <w:t xml:space="preserve"> </w:t>
      </w:r>
      <w:r>
        <w:rPr>
          <w:rFonts w:hint="eastAsia"/>
        </w:rPr>
        <w:t>манипуляции</w:t>
      </w:r>
      <w:r>
        <w:t xml:space="preserve"> </w:t>
      </w:r>
      <w:r>
        <w:rPr>
          <w:rFonts w:hint="eastAsia"/>
        </w:rPr>
        <w:t>сознанием</w:t>
      </w:r>
      <w:r>
        <w:t xml:space="preserve"> </w:t>
      </w:r>
      <w:r>
        <w:rPr>
          <w:rFonts w:hint="eastAsia"/>
        </w:rPr>
        <w:t>реципиента</w:t>
      </w:r>
      <w:r>
        <w:t xml:space="preserve"> </w:t>
      </w:r>
      <w:r>
        <w:rPr>
          <w:rFonts w:hint="eastAsia"/>
        </w:rPr>
        <w:t>в</w:t>
      </w:r>
      <w:r>
        <w:t xml:space="preserve"> </w:t>
      </w:r>
      <w:r>
        <w:rPr>
          <w:rFonts w:hint="eastAsia"/>
        </w:rPr>
        <w:t>языке</w:t>
      </w:r>
      <w:r>
        <w:t xml:space="preserve"> </w:t>
      </w:r>
      <w:r>
        <w:rPr>
          <w:rFonts w:hint="eastAsia"/>
        </w:rPr>
        <w:t>медиатекста</w:t>
      </w:r>
    </w:p>
    <w:p w14:paraId="4D0F96E4" w14:textId="77777777" w:rsidR="008401FE" w:rsidRDefault="008401FE" w:rsidP="008401FE"/>
    <w:p w14:paraId="6A1C95C6" w14:textId="77777777" w:rsidR="008401FE" w:rsidRDefault="008401FE" w:rsidP="008401FE">
      <w:r>
        <w:t xml:space="preserve">1.4.3 </w:t>
      </w:r>
      <w:r>
        <w:rPr>
          <w:rFonts w:hint="eastAsia"/>
        </w:rPr>
        <w:t>«</w:t>
      </w:r>
      <w:r>
        <w:rPr>
          <w:rFonts w:hint="eastAsia"/>
        </w:rPr>
        <w:t>Новое</w:t>
      </w:r>
      <w:r>
        <w:t xml:space="preserve"> </w:t>
      </w:r>
      <w:r>
        <w:rPr>
          <w:rFonts w:hint="eastAsia"/>
        </w:rPr>
        <w:t>слово</w:t>
      </w:r>
      <w:r>
        <w:rPr>
          <w:rFonts w:hint="eastAsia"/>
        </w:rPr>
        <w:t>»</w:t>
      </w:r>
      <w:r>
        <w:t xml:space="preserve"> </w:t>
      </w:r>
      <w:r>
        <w:rPr>
          <w:rFonts w:hint="eastAsia"/>
        </w:rPr>
        <w:t>в</w:t>
      </w:r>
      <w:r>
        <w:t xml:space="preserve"> </w:t>
      </w:r>
      <w:r>
        <w:rPr>
          <w:rFonts w:hint="eastAsia"/>
        </w:rPr>
        <w:t>медиадискурсе</w:t>
      </w:r>
    </w:p>
    <w:p w14:paraId="65AAAAD0" w14:textId="77777777" w:rsidR="008401FE" w:rsidRDefault="008401FE" w:rsidP="008401FE"/>
    <w:p w14:paraId="5F67DE41" w14:textId="77777777" w:rsidR="008401FE" w:rsidRDefault="008401FE" w:rsidP="008401FE">
      <w:r>
        <w:t xml:space="preserve">1.4.4. </w:t>
      </w:r>
      <w:r>
        <w:rPr>
          <w:rFonts w:hint="eastAsia"/>
        </w:rPr>
        <w:t>Неологизмы</w:t>
      </w:r>
      <w:r>
        <w:t xml:space="preserve"> </w:t>
      </w:r>
      <w:r>
        <w:rPr>
          <w:rFonts w:hint="eastAsia"/>
        </w:rPr>
        <w:t>как</w:t>
      </w:r>
      <w:r>
        <w:t xml:space="preserve"> </w:t>
      </w:r>
      <w:r>
        <w:rPr>
          <w:rFonts w:hint="eastAsia"/>
        </w:rPr>
        <w:t>способ</w:t>
      </w:r>
      <w:r>
        <w:t xml:space="preserve"> </w:t>
      </w:r>
      <w:r>
        <w:rPr>
          <w:rFonts w:hint="eastAsia"/>
        </w:rPr>
        <w:t>отражения</w:t>
      </w:r>
      <w:r>
        <w:t xml:space="preserve"> </w:t>
      </w:r>
      <w:r>
        <w:rPr>
          <w:rFonts w:hint="eastAsia"/>
        </w:rPr>
        <w:t>экологической</w:t>
      </w:r>
      <w:r>
        <w:t xml:space="preserve"> </w:t>
      </w:r>
      <w:r>
        <w:rPr>
          <w:rFonts w:hint="eastAsia"/>
        </w:rPr>
        <w:t>ситуации</w:t>
      </w:r>
      <w:r>
        <w:t xml:space="preserve"> </w:t>
      </w:r>
      <w:r>
        <w:rPr>
          <w:rFonts w:hint="eastAsia"/>
        </w:rPr>
        <w:t>в</w:t>
      </w:r>
    </w:p>
    <w:p w14:paraId="2EC644A6" w14:textId="77777777" w:rsidR="008401FE" w:rsidRDefault="008401FE" w:rsidP="008401FE"/>
    <w:p w14:paraId="07445067" w14:textId="77777777" w:rsidR="008401FE" w:rsidRDefault="008401FE" w:rsidP="008401FE">
      <w:r>
        <w:rPr>
          <w:rFonts w:hint="eastAsia"/>
        </w:rPr>
        <w:t>медиадискурсе</w:t>
      </w:r>
    </w:p>
    <w:p w14:paraId="62CD2674" w14:textId="77777777" w:rsidR="008401FE" w:rsidRDefault="008401FE" w:rsidP="008401FE"/>
    <w:p w14:paraId="73492254" w14:textId="77777777" w:rsidR="008401FE" w:rsidRDefault="008401FE" w:rsidP="008401FE">
      <w:r>
        <w:rPr>
          <w:rFonts w:hint="eastAsia"/>
        </w:rPr>
        <w:t>Выводы</w:t>
      </w:r>
      <w:r>
        <w:t xml:space="preserve"> </w:t>
      </w:r>
      <w:r>
        <w:rPr>
          <w:rFonts w:hint="eastAsia"/>
        </w:rPr>
        <w:t>к</w:t>
      </w:r>
      <w:r>
        <w:t xml:space="preserve"> </w:t>
      </w:r>
      <w:r>
        <w:rPr>
          <w:rFonts w:hint="eastAsia"/>
        </w:rPr>
        <w:t>главе</w:t>
      </w:r>
    </w:p>
    <w:p w14:paraId="57B6E9D3" w14:textId="77777777" w:rsidR="008401FE" w:rsidRDefault="008401FE" w:rsidP="008401FE"/>
    <w:p w14:paraId="1F35207E" w14:textId="77777777" w:rsidR="008401FE" w:rsidRDefault="008401FE" w:rsidP="008401FE">
      <w:r>
        <w:rPr>
          <w:rFonts w:hint="eastAsia"/>
        </w:rPr>
        <w:lastRenderedPageBreak/>
        <w:t>ГЛАВА</w:t>
      </w:r>
      <w:r>
        <w:t xml:space="preserve"> 2. </w:t>
      </w:r>
      <w:r>
        <w:rPr>
          <w:rFonts w:hint="eastAsia"/>
        </w:rPr>
        <w:t>Современный</w:t>
      </w:r>
      <w:r>
        <w:t xml:space="preserve"> </w:t>
      </w:r>
      <w:r>
        <w:rPr>
          <w:rFonts w:hint="eastAsia"/>
        </w:rPr>
        <w:t>концепт</w:t>
      </w:r>
      <w:r>
        <w:t xml:space="preserve"> </w:t>
      </w:r>
      <w:r>
        <w:rPr>
          <w:rFonts w:hint="eastAsia"/>
        </w:rPr>
        <w:t>«</w:t>
      </w:r>
      <w:r>
        <w:rPr>
          <w:rFonts w:hint="eastAsia"/>
        </w:rPr>
        <w:t>экология</w:t>
      </w:r>
      <w:r>
        <w:rPr>
          <w:rFonts w:hint="eastAsia"/>
        </w:rPr>
        <w:t>»</w:t>
      </w:r>
      <w:r>
        <w:t xml:space="preserve"> </w:t>
      </w:r>
      <w:r>
        <w:rPr>
          <w:rFonts w:hint="eastAsia"/>
        </w:rPr>
        <w:t>и</w:t>
      </w:r>
      <w:r>
        <w:t xml:space="preserve"> </w:t>
      </w:r>
      <w:r>
        <w:rPr>
          <w:rFonts w:hint="eastAsia"/>
        </w:rPr>
        <w:t>фреймовая</w:t>
      </w:r>
      <w:r>
        <w:t xml:space="preserve"> </w:t>
      </w:r>
      <w:r>
        <w:rPr>
          <w:rFonts w:hint="eastAsia"/>
        </w:rPr>
        <w:t>репрезентация</w:t>
      </w:r>
      <w:r>
        <w:t xml:space="preserve"> </w:t>
      </w:r>
      <w:r>
        <w:rPr>
          <w:rFonts w:hint="eastAsia"/>
        </w:rPr>
        <w:t>его</w:t>
      </w:r>
    </w:p>
    <w:p w14:paraId="542C3745" w14:textId="77777777" w:rsidR="008401FE" w:rsidRDefault="008401FE" w:rsidP="008401FE"/>
    <w:p w14:paraId="3F51466E" w14:textId="77777777" w:rsidR="008401FE" w:rsidRDefault="008401FE" w:rsidP="008401FE">
      <w:r>
        <w:rPr>
          <w:rFonts w:hint="eastAsia"/>
        </w:rPr>
        <w:t>содержания</w:t>
      </w:r>
    </w:p>
    <w:p w14:paraId="2C07C72C" w14:textId="77777777" w:rsidR="008401FE" w:rsidRDefault="008401FE" w:rsidP="008401FE"/>
    <w:p w14:paraId="4170BB53" w14:textId="77777777" w:rsidR="008401FE" w:rsidRDefault="008401FE" w:rsidP="008401FE">
      <w:r>
        <w:t xml:space="preserve">2.1. </w:t>
      </w:r>
      <w:r>
        <w:rPr>
          <w:rFonts w:hint="eastAsia"/>
        </w:rPr>
        <w:t>Концепт</w:t>
      </w:r>
      <w:r>
        <w:t xml:space="preserve"> </w:t>
      </w:r>
      <w:r>
        <w:rPr>
          <w:rFonts w:hint="eastAsia"/>
        </w:rPr>
        <w:t>как</w:t>
      </w:r>
      <w:r>
        <w:t xml:space="preserve"> </w:t>
      </w:r>
      <w:r>
        <w:rPr>
          <w:rFonts w:hint="eastAsia"/>
        </w:rPr>
        <w:t>лингвокогнитивная</w:t>
      </w:r>
      <w:r>
        <w:t xml:space="preserve"> </w:t>
      </w:r>
      <w:r>
        <w:rPr>
          <w:rFonts w:hint="eastAsia"/>
        </w:rPr>
        <w:t>категория</w:t>
      </w:r>
    </w:p>
    <w:p w14:paraId="1CCF3EEA" w14:textId="77777777" w:rsidR="008401FE" w:rsidRDefault="008401FE" w:rsidP="008401FE"/>
    <w:p w14:paraId="55AD4FBA" w14:textId="77777777" w:rsidR="008401FE" w:rsidRDefault="008401FE" w:rsidP="008401FE">
      <w:r>
        <w:t xml:space="preserve">2.2 </w:t>
      </w:r>
      <w:r>
        <w:rPr>
          <w:rFonts w:hint="eastAsia"/>
        </w:rPr>
        <w:t>Признаки</w:t>
      </w:r>
      <w:r>
        <w:t xml:space="preserve"> </w:t>
      </w:r>
      <w:r>
        <w:rPr>
          <w:rFonts w:hint="eastAsia"/>
        </w:rPr>
        <w:t>и</w:t>
      </w:r>
      <w:r>
        <w:t xml:space="preserve"> </w:t>
      </w:r>
      <w:r>
        <w:rPr>
          <w:rFonts w:hint="eastAsia"/>
        </w:rPr>
        <w:t>свойства</w:t>
      </w:r>
      <w:r>
        <w:t xml:space="preserve"> </w:t>
      </w:r>
      <w:r>
        <w:rPr>
          <w:rFonts w:hint="eastAsia"/>
        </w:rPr>
        <w:t>концептов</w:t>
      </w:r>
    </w:p>
    <w:p w14:paraId="74D87FAA" w14:textId="77777777" w:rsidR="008401FE" w:rsidRDefault="008401FE" w:rsidP="008401FE"/>
    <w:p w14:paraId="30A68895" w14:textId="77777777" w:rsidR="008401FE" w:rsidRDefault="008401FE" w:rsidP="008401FE">
      <w:r>
        <w:t xml:space="preserve">2.3. </w:t>
      </w:r>
      <w:r>
        <w:rPr>
          <w:rFonts w:hint="eastAsia"/>
        </w:rPr>
        <w:t>Понятие</w:t>
      </w:r>
      <w:r>
        <w:t xml:space="preserve"> </w:t>
      </w:r>
      <w:r>
        <w:rPr>
          <w:rFonts w:hint="eastAsia"/>
        </w:rPr>
        <w:t>концептосферы</w:t>
      </w:r>
    </w:p>
    <w:p w14:paraId="7FD27E49" w14:textId="77777777" w:rsidR="008401FE" w:rsidRDefault="008401FE" w:rsidP="008401FE"/>
    <w:p w14:paraId="4943C5A2" w14:textId="77777777" w:rsidR="008401FE" w:rsidRDefault="008401FE" w:rsidP="008401FE">
      <w:r>
        <w:t xml:space="preserve">2.4 </w:t>
      </w:r>
      <w:r>
        <w:rPr>
          <w:rFonts w:hint="eastAsia"/>
        </w:rPr>
        <w:t>Содержание</w:t>
      </w:r>
      <w:r>
        <w:t xml:space="preserve"> </w:t>
      </w:r>
      <w:r>
        <w:rPr>
          <w:rFonts w:hint="eastAsia"/>
        </w:rPr>
        <w:t>концепта</w:t>
      </w:r>
      <w:r>
        <w:t xml:space="preserve"> </w:t>
      </w:r>
      <w:r>
        <w:rPr>
          <w:rFonts w:hint="eastAsia"/>
        </w:rPr>
        <w:t>«</w:t>
      </w:r>
      <w:r>
        <w:rPr>
          <w:rFonts w:hint="eastAsia"/>
        </w:rPr>
        <w:t>экология</w:t>
      </w:r>
      <w:r>
        <w:rPr>
          <w:rFonts w:hint="eastAsia"/>
        </w:rPr>
        <w:t>»</w:t>
      </w:r>
    </w:p>
    <w:p w14:paraId="4801AF4B" w14:textId="77777777" w:rsidR="008401FE" w:rsidRDefault="008401FE" w:rsidP="008401FE"/>
    <w:p w14:paraId="03AEA91D" w14:textId="77777777" w:rsidR="008401FE" w:rsidRDefault="008401FE" w:rsidP="008401FE">
      <w:r>
        <w:t xml:space="preserve">2.5 </w:t>
      </w:r>
      <w:r>
        <w:rPr>
          <w:rFonts w:hint="eastAsia"/>
        </w:rPr>
        <w:t>Фрейм</w:t>
      </w:r>
      <w:r>
        <w:t xml:space="preserve"> </w:t>
      </w:r>
      <w:r>
        <w:rPr>
          <w:rFonts w:hint="eastAsia"/>
        </w:rPr>
        <w:t>как</w:t>
      </w:r>
      <w:r>
        <w:t xml:space="preserve"> </w:t>
      </w:r>
      <w:r>
        <w:rPr>
          <w:rFonts w:hint="eastAsia"/>
        </w:rPr>
        <w:t>способ</w:t>
      </w:r>
      <w:r>
        <w:t xml:space="preserve"> </w:t>
      </w:r>
      <w:r>
        <w:rPr>
          <w:rFonts w:hint="eastAsia"/>
        </w:rPr>
        <w:t>представления</w:t>
      </w:r>
      <w:r>
        <w:t xml:space="preserve"> </w:t>
      </w:r>
      <w:r>
        <w:rPr>
          <w:rFonts w:hint="eastAsia"/>
        </w:rPr>
        <w:t>знаний</w:t>
      </w:r>
      <w:r>
        <w:t xml:space="preserve"> </w:t>
      </w:r>
      <w:r>
        <w:rPr>
          <w:rFonts w:hint="eastAsia"/>
        </w:rPr>
        <w:t>в</w:t>
      </w:r>
      <w:r>
        <w:t xml:space="preserve"> </w:t>
      </w:r>
      <w:r>
        <w:rPr>
          <w:rFonts w:hint="eastAsia"/>
        </w:rPr>
        <w:t>концепте</w:t>
      </w:r>
    </w:p>
    <w:p w14:paraId="5E9A8158" w14:textId="77777777" w:rsidR="008401FE" w:rsidRDefault="008401FE" w:rsidP="008401FE"/>
    <w:p w14:paraId="6860F591" w14:textId="77777777" w:rsidR="008401FE" w:rsidRDefault="008401FE" w:rsidP="008401FE">
      <w:r>
        <w:t xml:space="preserve">2.6 </w:t>
      </w:r>
      <w:r>
        <w:rPr>
          <w:rFonts w:hint="eastAsia"/>
        </w:rPr>
        <w:t>Фреймовая</w:t>
      </w:r>
      <w:r>
        <w:t xml:space="preserve"> </w:t>
      </w:r>
      <w:r>
        <w:rPr>
          <w:rFonts w:hint="eastAsia"/>
        </w:rPr>
        <w:t>репрезентация</w:t>
      </w:r>
      <w:r>
        <w:t xml:space="preserve"> </w:t>
      </w:r>
      <w:r>
        <w:rPr>
          <w:rFonts w:hint="eastAsia"/>
        </w:rPr>
        <w:t>знаний</w:t>
      </w:r>
      <w:r>
        <w:t xml:space="preserve"> </w:t>
      </w:r>
      <w:r>
        <w:rPr>
          <w:rFonts w:hint="eastAsia"/>
        </w:rPr>
        <w:t>в</w:t>
      </w:r>
      <w:r>
        <w:t xml:space="preserve"> </w:t>
      </w:r>
      <w:r>
        <w:rPr>
          <w:rFonts w:hint="eastAsia"/>
        </w:rPr>
        <w:t>концепте</w:t>
      </w:r>
      <w:r>
        <w:t xml:space="preserve"> </w:t>
      </w:r>
      <w:r>
        <w:rPr>
          <w:rFonts w:hint="eastAsia"/>
        </w:rPr>
        <w:t>«</w:t>
      </w:r>
      <w:r>
        <w:rPr>
          <w:rFonts w:hint="eastAsia"/>
        </w:rPr>
        <w:t>экология</w:t>
      </w:r>
      <w:r>
        <w:rPr>
          <w:rFonts w:hint="eastAsia"/>
        </w:rPr>
        <w:t>»</w:t>
      </w:r>
    </w:p>
    <w:p w14:paraId="6AB9AB64" w14:textId="77777777" w:rsidR="008401FE" w:rsidRDefault="008401FE" w:rsidP="008401FE"/>
    <w:p w14:paraId="6FF114DC" w14:textId="77777777" w:rsidR="008401FE" w:rsidRDefault="008401FE" w:rsidP="008401FE">
      <w:r>
        <w:rPr>
          <w:rFonts w:hint="eastAsia"/>
        </w:rPr>
        <w:t>Выводы</w:t>
      </w:r>
      <w:r>
        <w:t xml:space="preserve"> </w:t>
      </w:r>
      <w:r>
        <w:rPr>
          <w:rFonts w:hint="eastAsia"/>
        </w:rPr>
        <w:t>к</w:t>
      </w:r>
      <w:r>
        <w:t xml:space="preserve"> </w:t>
      </w:r>
      <w:r>
        <w:rPr>
          <w:rFonts w:hint="eastAsia"/>
        </w:rPr>
        <w:t>главе</w:t>
      </w:r>
    </w:p>
    <w:p w14:paraId="0EBA2D97" w14:textId="77777777" w:rsidR="008401FE" w:rsidRDefault="008401FE" w:rsidP="008401FE"/>
    <w:p w14:paraId="1773C277" w14:textId="77777777" w:rsidR="008401FE" w:rsidRDefault="008401FE" w:rsidP="008401FE">
      <w:r>
        <w:rPr>
          <w:rFonts w:hint="eastAsia"/>
        </w:rPr>
        <w:t>ГЛАВА</w:t>
      </w:r>
      <w:r>
        <w:t xml:space="preserve"> 3. </w:t>
      </w:r>
      <w:r>
        <w:rPr>
          <w:rFonts w:hint="eastAsia"/>
        </w:rPr>
        <w:t>Неологизмы</w:t>
      </w:r>
      <w:r>
        <w:t xml:space="preserve"> </w:t>
      </w:r>
      <w:r>
        <w:rPr>
          <w:rFonts w:hint="eastAsia"/>
        </w:rPr>
        <w:t>как</w:t>
      </w:r>
      <w:r>
        <w:t xml:space="preserve"> </w:t>
      </w:r>
      <w:r>
        <w:rPr>
          <w:rFonts w:hint="eastAsia"/>
        </w:rPr>
        <w:t>способ</w:t>
      </w:r>
      <w:r>
        <w:t xml:space="preserve"> </w:t>
      </w:r>
      <w:r>
        <w:rPr>
          <w:rFonts w:hint="eastAsia"/>
        </w:rPr>
        <w:t>репрезентации</w:t>
      </w:r>
      <w:r>
        <w:t xml:space="preserve"> </w:t>
      </w:r>
      <w:r>
        <w:rPr>
          <w:rFonts w:hint="eastAsia"/>
        </w:rPr>
        <w:t>концепта</w:t>
      </w:r>
      <w:r>
        <w:t xml:space="preserve"> </w:t>
      </w:r>
      <w:r>
        <w:rPr>
          <w:rFonts w:hint="eastAsia"/>
        </w:rPr>
        <w:t>«</w:t>
      </w:r>
      <w:r>
        <w:rPr>
          <w:rFonts w:hint="eastAsia"/>
        </w:rPr>
        <w:t>экология</w:t>
      </w:r>
      <w:r>
        <w:rPr>
          <w:rFonts w:hint="eastAsia"/>
        </w:rPr>
        <w:t>»</w:t>
      </w:r>
      <w:r>
        <w:t xml:space="preserve"> </w:t>
      </w:r>
      <w:r>
        <w:rPr>
          <w:rFonts w:hint="eastAsia"/>
        </w:rPr>
        <w:t>в</w:t>
      </w:r>
      <w:r>
        <w:t xml:space="preserve"> </w:t>
      </w:r>
      <w:r>
        <w:rPr>
          <w:rFonts w:hint="eastAsia"/>
        </w:rPr>
        <w:t>массмедийном</w:t>
      </w:r>
      <w:r>
        <w:t xml:space="preserve"> </w:t>
      </w:r>
      <w:r>
        <w:rPr>
          <w:rFonts w:hint="eastAsia"/>
        </w:rPr>
        <w:t>дискурсе</w:t>
      </w:r>
    </w:p>
    <w:p w14:paraId="4EF80315" w14:textId="77777777" w:rsidR="008401FE" w:rsidRDefault="008401FE" w:rsidP="008401FE"/>
    <w:p w14:paraId="1B9B0AC8" w14:textId="77777777" w:rsidR="008401FE" w:rsidRDefault="008401FE" w:rsidP="008401FE">
      <w:r>
        <w:t xml:space="preserve">3.1 </w:t>
      </w:r>
      <w:r>
        <w:rPr>
          <w:rFonts w:hint="eastAsia"/>
        </w:rPr>
        <w:t>Неологизмы</w:t>
      </w:r>
      <w:r>
        <w:t xml:space="preserve"> </w:t>
      </w:r>
      <w:r>
        <w:rPr>
          <w:rFonts w:hint="eastAsia"/>
        </w:rPr>
        <w:t>в</w:t>
      </w:r>
      <w:r>
        <w:t xml:space="preserve"> </w:t>
      </w:r>
      <w:r>
        <w:rPr>
          <w:rFonts w:hint="eastAsia"/>
        </w:rPr>
        <w:t>системе</w:t>
      </w:r>
      <w:r>
        <w:t xml:space="preserve"> </w:t>
      </w:r>
      <w:r>
        <w:rPr>
          <w:rFonts w:hint="eastAsia"/>
        </w:rPr>
        <w:t>массмедийного</w:t>
      </w:r>
      <w:r>
        <w:t xml:space="preserve"> </w:t>
      </w:r>
      <w:r>
        <w:rPr>
          <w:rFonts w:hint="eastAsia"/>
        </w:rPr>
        <w:t>экологического</w:t>
      </w:r>
      <w:r>
        <w:t xml:space="preserve"> </w:t>
      </w:r>
      <w:r>
        <w:rPr>
          <w:rFonts w:hint="eastAsia"/>
        </w:rPr>
        <w:t>дискурса</w:t>
      </w:r>
    </w:p>
    <w:p w14:paraId="25F95F71" w14:textId="77777777" w:rsidR="008401FE" w:rsidRDefault="008401FE" w:rsidP="008401FE"/>
    <w:p w14:paraId="6ACF4226" w14:textId="77777777" w:rsidR="008401FE" w:rsidRDefault="008401FE" w:rsidP="008401FE">
      <w:r>
        <w:t xml:space="preserve">3.2 </w:t>
      </w:r>
      <w:r>
        <w:rPr>
          <w:rFonts w:hint="eastAsia"/>
        </w:rPr>
        <w:t>Неологические</w:t>
      </w:r>
      <w:r>
        <w:t xml:space="preserve"> </w:t>
      </w:r>
      <w:r>
        <w:rPr>
          <w:rFonts w:hint="eastAsia"/>
        </w:rPr>
        <w:t>репрезентанты</w:t>
      </w:r>
      <w:r>
        <w:t xml:space="preserve"> </w:t>
      </w:r>
      <w:r>
        <w:rPr>
          <w:rFonts w:hint="eastAsia"/>
        </w:rPr>
        <w:t>концепта</w:t>
      </w:r>
      <w:r>
        <w:t xml:space="preserve"> </w:t>
      </w:r>
      <w:r>
        <w:rPr>
          <w:rFonts w:hint="eastAsia"/>
        </w:rPr>
        <w:t>«</w:t>
      </w:r>
      <w:r>
        <w:rPr>
          <w:rFonts w:hint="eastAsia"/>
        </w:rPr>
        <w:t>экология</w:t>
      </w:r>
      <w:r>
        <w:rPr>
          <w:rFonts w:hint="eastAsia"/>
        </w:rPr>
        <w:t>»</w:t>
      </w:r>
    </w:p>
    <w:p w14:paraId="2C298C50" w14:textId="77777777" w:rsidR="008401FE" w:rsidRDefault="008401FE" w:rsidP="008401FE"/>
    <w:p w14:paraId="50F8B11A" w14:textId="77777777" w:rsidR="008401FE" w:rsidRDefault="008401FE" w:rsidP="008401FE">
      <w:r>
        <w:t xml:space="preserve">3.2.1 </w:t>
      </w:r>
      <w:r>
        <w:rPr>
          <w:rFonts w:hint="eastAsia"/>
        </w:rPr>
        <w:t>Неологическая</w:t>
      </w:r>
      <w:r>
        <w:t xml:space="preserve"> </w:t>
      </w:r>
      <w:r>
        <w:rPr>
          <w:rFonts w:hint="eastAsia"/>
        </w:rPr>
        <w:t>репрезентация</w:t>
      </w:r>
      <w:r>
        <w:t xml:space="preserve"> </w:t>
      </w:r>
      <w:r>
        <w:rPr>
          <w:rFonts w:hint="eastAsia"/>
        </w:rPr>
        <w:t>глобальной</w:t>
      </w:r>
      <w:r>
        <w:t xml:space="preserve"> </w:t>
      </w:r>
      <w:r>
        <w:rPr>
          <w:rFonts w:hint="eastAsia"/>
        </w:rPr>
        <w:t>проблемы</w:t>
      </w:r>
      <w:r>
        <w:t xml:space="preserve"> </w:t>
      </w:r>
      <w:r>
        <w:rPr>
          <w:rFonts w:hint="eastAsia"/>
        </w:rPr>
        <w:t>изменения</w:t>
      </w:r>
      <w:r>
        <w:t xml:space="preserve"> </w:t>
      </w:r>
      <w:r>
        <w:rPr>
          <w:rFonts w:hint="eastAsia"/>
        </w:rPr>
        <w:t>климата</w:t>
      </w:r>
    </w:p>
    <w:p w14:paraId="6FAF1CB1" w14:textId="77777777" w:rsidR="008401FE" w:rsidRDefault="008401FE" w:rsidP="008401FE"/>
    <w:p w14:paraId="2BECA1DF" w14:textId="77777777" w:rsidR="008401FE" w:rsidRDefault="008401FE" w:rsidP="008401FE">
      <w:r>
        <w:lastRenderedPageBreak/>
        <w:t xml:space="preserve">3.2.2 </w:t>
      </w:r>
      <w:r>
        <w:rPr>
          <w:rFonts w:hint="eastAsia"/>
        </w:rPr>
        <w:t>Неологическая</w:t>
      </w:r>
      <w:r>
        <w:t xml:space="preserve"> </w:t>
      </w:r>
      <w:r>
        <w:rPr>
          <w:rFonts w:hint="eastAsia"/>
        </w:rPr>
        <w:t>репрезентация</w:t>
      </w:r>
      <w:r>
        <w:t xml:space="preserve"> </w:t>
      </w:r>
      <w:r>
        <w:rPr>
          <w:rFonts w:hint="eastAsia"/>
        </w:rPr>
        <w:t>природных</w:t>
      </w:r>
      <w:r>
        <w:t xml:space="preserve"> </w:t>
      </w:r>
      <w:r>
        <w:rPr>
          <w:rFonts w:hint="eastAsia"/>
        </w:rPr>
        <w:t>изменений</w:t>
      </w:r>
      <w:r>
        <w:t xml:space="preserve"> </w:t>
      </w:r>
      <w:r>
        <w:rPr>
          <w:rFonts w:hint="eastAsia"/>
        </w:rPr>
        <w:t>и</w:t>
      </w:r>
      <w:r>
        <w:t xml:space="preserve"> </w:t>
      </w:r>
      <w:r>
        <w:rPr>
          <w:rFonts w:hint="eastAsia"/>
        </w:rPr>
        <w:t>их</w:t>
      </w:r>
      <w:r>
        <w:t xml:space="preserve"> </w:t>
      </w:r>
      <w:r>
        <w:rPr>
          <w:rFonts w:hint="eastAsia"/>
        </w:rPr>
        <w:t>восприятия</w:t>
      </w:r>
    </w:p>
    <w:p w14:paraId="300AAD52" w14:textId="77777777" w:rsidR="008401FE" w:rsidRDefault="008401FE" w:rsidP="008401FE"/>
    <w:p w14:paraId="24A7FD4E" w14:textId="77777777" w:rsidR="008401FE" w:rsidRDefault="008401FE" w:rsidP="008401FE">
      <w:r>
        <w:rPr>
          <w:rFonts w:hint="eastAsia"/>
        </w:rPr>
        <w:t>человеком</w:t>
      </w:r>
      <w:r>
        <w:t xml:space="preserve"> </w:t>
      </w:r>
      <w:r>
        <w:rPr>
          <w:rFonts w:hint="eastAsia"/>
        </w:rPr>
        <w:t>в</w:t>
      </w:r>
      <w:r>
        <w:t xml:space="preserve"> </w:t>
      </w:r>
      <w:r>
        <w:rPr>
          <w:rFonts w:hint="eastAsia"/>
        </w:rPr>
        <w:t>массмедийном</w:t>
      </w:r>
      <w:r>
        <w:t xml:space="preserve"> </w:t>
      </w:r>
      <w:r>
        <w:rPr>
          <w:rFonts w:hint="eastAsia"/>
        </w:rPr>
        <w:t>экологическом</w:t>
      </w:r>
      <w:r>
        <w:t xml:space="preserve"> </w:t>
      </w:r>
      <w:r>
        <w:rPr>
          <w:rFonts w:hint="eastAsia"/>
        </w:rPr>
        <w:t>дискурсе</w:t>
      </w:r>
    </w:p>
    <w:p w14:paraId="5BAD5CFF" w14:textId="77777777" w:rsidR="008401FE" w:rsidRDefault="008401FE" w:rsidP="008401FE"/>
    <w:p w14:paraId="24D57D4D" w14:textId="77777777" w:rsidR="008401FE" w:rsidRDefault="008401FE" w:rsidP="008401FE">
      <w:r>
        <w:t xml:space="preserve">3.2.3 </w:t>
      </w:r>
      <w:r>
        <w:rPr>
          <w:rFonts w:hint="eastAsia"/>
        </w:rPr>
        <w:t>Неологическая</w:t>
      </w:r>
      <w:r>
        <w:t xml:space="preserve"> </w:t>
      </w:r>
      <w:r>
        <w:rPr>
          <w:rFonts w:hint="eastAsia"/>
        </w:rPr>
        <w:t>репрезентация</w:t>
      </w:r>
      <w:r>
        <w:t xml:space="preserve"> </w:t>
      </w:r>
      <w:r>
        <w:rPr>
          <w:rFonts w:hint="eastAsia"/>
        </w:rPr>
        <w:t>проблемы</w:t>
      </w:r>
      <w:r>
        <w:t xml:space="preserve"> </w:t>
      </w:r>
      <w:r>
        <w:rPr>
          <w:rFonts w:hint="eastAsia"/>
        </w:rPr>
        <w:t>загрязнения</w:t>
      </w:r>
      <w:r>
        <w:t xml:space="preserve"> "Pollution" </w:t>
      </w:r>
      <w:r>
        <w:rPr>
          <w:rFonts w:hint="eastAsia"/>
        </w:rPr>
        <w:t>как</w:t>
      </w:r>
    </w:p>
    <w:p w14:paraId="2D34C492" w14:textId="77777777" w:rsidR="008401FE" w:rsidRDefault="008401FE" w:rsidP="008401FE"/>
    <w:p w14:paraId="5C65E775" w14:textId="77777777" w:rsidR="008401FE" w:rsidRDefault="008401FE" w:rsidP="008401FE">
      <w:r>
        <w:rPr>
          <w:rFonts w:hint="eastAsia"/>
        </w:rPr>
        <w:t>триггера</w:t>
      </w:r>
      <w:r>
        <w:t xml:space="preserve"> </w:t>
      </w:r>
      <w:r>
        <w:rPr>
          <w:rFonts w:hint="eastAsia"/>
        </w:rPr>
        <w:t>глобальных</w:t>
      </w:r>
      <w:r>
        <w:t xml:space="preserve"> </w:t>
      </w:r>
      <w:r>
        <w:rPr>
          <w:rFonts w:hint="eastAsia"/>
        </w:rPr>
        <w:t>проблем</w:t>
      </w:r>
    </w:p>
    <w:p w14:paraId="4C6D6C37" w14:textId="77777777" w:rsidR="008401FE" w:rsidRDefault="008401FE" w:rsidP="008401FE"/>
    <w:p w14:paraId="1CDD455C" w14:textId="77777777" w:rsidR="008401FE" w:rsidRDefault="008401FE" w:rsidP="008401FE">
      <w:r>
        <w:t xml:space="preserve">3.3. </w:t>
      </w:r>
      <w:r>
        <w:rPr>
          <w:rFonts w:hint="eastAsia"/>
        </w:rPr>
        <w:t>Новая</w:t>
      </w:r>
      <w:r>
        <w:t xml:space="preserve"> </w:t>
      </w:r>
      <w:r>
        <w:rPr>
          <w:rFonts w:hint="eastAsia"/>
        </w:rPr>
        <w:t>лексика</w:t>
      </w:r>
      <w:r>
        <w:t xml:space="preserve"> </w:t>
      </w:r>
      <w:r>
        <w:rPr>
          <w:rFonts w:hint="eastAsia"/>
        </w:rPr>
        <w:t>как</w:t>
      </w:r>
      <w:r>
        <w:t xml:space="preserve"> </w:t>
      </w:r>
      <w:r>
        <w:rPr>
          <w:rFonts w:hint="eastAsia"/>
        </w:rPr>
        <w:t>результат</w:t>
      </w:r>
      <w:r>
        <w:t xml:space="preserve"> </w:t>
      </w:r>
      <w:r>
        <w:rPr>
          <w:rFonts w:hint="eastAsia"/>
        </w:rPr>
        <w:t>интерференции</w:t>
      </w:r>
      <w:r>
        <w:t xml:space="preserve"> </w:t>
      </w:r>
      <w:r>
        <w:rPr>
          <w:rFonts w:hint="eastAsia"/>
        </w:rPr>
        <w:t>дискурсов</w:t>
      </w:r>
    </w:p>
    <w:p w14:paraId="6FBAA9EB" w14:textId="77777777" w:rsidR="008401FE" w:rsidRDefault="008401FE" w:rsidP="008401FE"/>
    <w:p w14:paraId="671591DB" w14:textId="77777777" w:rsidR="008401FE" w:rsidRDefault="008401FE" w:rsidP="008401FE">
      <w:r>
        <w:t xml:space="preserve">3.3.1 </w:t>
      </w:r>
      <w:r>
        <w:rPr>
          <w:rFonts w:hint="eastAsia"/>
        </w:rPr>
        <w:t>Неологические</w:t>
      </w:r>
      <w:r>
        <w:t xml:space="preserve"> </w:t>
      </w:r>
      <w:r>
        <w:rPr>
          <w:rFonts w:hint="eastAsia"/>
        </w:rPr>
        <w:t>репрезентанты</w:t>
      </w:r>
      <w:r>
        <w:t xml:space="preserve"> </w:t>
      </w:r>
      <w:r>
        <w:rPr>
          <w:rFonts w:hint="eastAsia"/>
        </w:rPr>
        <w:t>концепта</w:t>
      </w:r>
      <w:r>
        <w:t xml:space="preserve"> </w:t>
      </w:r>
      <w:r>
        <w:rPr>
          <w:rFonts w:hint="eastAsia"/>
        </w:rPr>
        <w:t>«</w:t>
      </w:r>
      <w:r>
        <w:rPr>
          <w:rFonts w:hint="eastAsia"/>
        </w:rPr>
        <w:t>экология</w:t>
      </w:r>
      <w:r>
        <w:rPr>
          <w:rFonts w:hint="eastAsia"/>
        </w:rPr>
        <w:t>»</w:t>
      </w:r>
      <w:r>
        <w:t xml:space="preserve"> </w:t>
      </w:r>
      <w:r>
        <w:rPr>
          <w:rFonts w:hint="eastAsia"/>
        </w:rPr>
        <w:t>в</w:t>
      </w:r>
      <w:r>
        <w:t xml:space="preserve"> </w:t>
      </w:r>
      <w:r>
        <w:rPr>
          <w:rFonts w:hint="eastAsia"/>
        </w:rPr>
        <w:t>массмедийном</w:t>
      </w:r>
      <w:r>
        <w:t xml:space="preserve"> </w:t>
      </w:r>
      <w:r>
        <w:rPr>
          <w:rFonts w:hint="eastAsia"/>
        </w:rPr>
        <w:t>гастрономическом</w:t>
      </w:r>
      <w:r>
        <w:t xml:space="preserve"> </w:t>
      </w:r>
      <w:r>
        <w:rPr>
          <w:rFonts w:hint="eastAsia"/>
        </w:rPr>
        <w:t>дискурсе</w:t>
      </w:r>
    </w:p>
    <w:p w14:paraId="41897791" w14:textId="77777777" w:rsidR="008401FE" w:rsidRDefault="008401FE" w:rsidP="008401FE"/>
    <w:p w14:paraId="51BCDCED" w14:textId="77777777" w:rsidR="008401FE" w:rsidRDefault="008401FE" w:rsidP="008401FE">
      <w:r>
        <w:t xml:space="preserve">3.3.2 </w:t>
      </w:r>
      <w:r>
        <w:rPr>
          <w:rFonts w:hint="eastAsia"/>
        </w:rPr>
        <w:t>Неологические</w:t>
      </w:r>
      <w:r>
        <w:t xml:space="preserve"> </w:t>
      </w:r>
      <w:r>
        <w:rPr>
          <w:rFonts w:hint="eastAsia"/>
        </w:rPr>
        <w:t>репрезентанты</w:t>
      </w:r>
      <w:r>
        <w:t xml:space="preserve"> </w:t>
      </w:r>
      <w:r>
        <w:rPr>
          <w:rFonts w:hint="eastAsia"/>
        </w:rPr>
        <w:t>концепта</w:t>
      </w:r>
      <w:r>
        <w:t xml:space="preserve"> </w:t>
      </w:r>
      <w:r>
        <w:rPr>
          <w:rFonts w:hint="eastAsia"/>
        </w:rPr>
        <w:t>«</w:t>
      </w:r>
      <w:r>
        <w:rPr>
          <w:rFonts w:hint="eastAsia"/>
        </w:rPr>
        <w:t>экология</w:t>
      </w:r>
      <w:r>
        <w:rPr>
          <w:rFonts w:hint="eastAsia"/>
        </w:rPr>
        <w:t>»</w:t>
      </w:r>
      <w:r>
        <w:t xml:space="preserve"> </w:t>
      </w:r>
      <w:r>
        <w:rPr>
          <w:rFonts w:hint="eastAsia"/>
        </w:rPr>
        <w:t>в</w:t>
      </w:r>
      <w:r>
        <w:t xml:space="preserve"> </w:t>
      </w:r>
      <w:r>
        <w:rPr>
          <w:rFonts w:hint="eastAsia"/>
        </w:rPr>
        <w:t>массмедийном</w:t>
      </w:r>
      <w:r>
        <w:t xml:space="preserve"> </w:t>
      </w:r>
      <w:r>
        <w:rPr>
          <w:rFonts w:hint="eastAsia"/>
        </w:rPr>
        <w:t>бытовом</w:t>
      </w:r>
      <w:r>
        <w:t xml:space="preserve"> </w:t>
      </w:r>
      <w:r>
        <w:rPr>
          <w:rFonts w:hint="eastAsia"/>
        </w:rPr>
        <w:t>дискурсе</w:t>
      </w:r>
    </w:p>
    <w:p w14:paraId="5574557A" w14:textId="77777777" w:rsidR="008401FE" w:rsidRDefault="008401FE" w:rsidP="008401FE"/>
    <w:p w14:paraId="6AFFF9F1" w14:textId="77777777" w:rsidR="008401FE" w:rsidRDefault="008401FE" w:rsidP="008401FE">
      <w:r>
        <w:t xml:space="preserve">3.3.3 </w:t>
      </w:r>
      <w:r>
        <w:rPr>
          <w:rFonts w:hint="eastAsia"/>
        </w:rPr>
        <w:t>Неологические</w:t>
      </w:r>
      <w:r>
        <w:t xml:space="preserve"> </w:t>
      </w:r>
      <w:r>
        <w:rPr>
          <w:rFonts w:hint="eastAsia"/>
        </w:rPr>
        <w:t>репрезентанты</w:t>
      </w:r>
      <w:r>
        <w:t xml:space="preserve"> </w:t>
      </w:r>
      <w:r>
        <w:rPr>
          <w:rFonts w:hint="eastAsia"/>
        </w:rPr>
        <w:t>концепта</w:t>
      </w:r>
      <w:r>
        <w:t xml:space="preserve"> </w:t>
      </w:r>
      <w:r>
        <w:rPr>
          <w:rFonts w:hint="eastAsia"/>
        </w:rPr>
        <w:t>«</w:t>
      </w:r>
      <w:r>
        <w:rPr>
          <w:rFonts w:hint="eastAsia"/>
        </w:rPr>
        <w:t>экология</w:t>
      </w:r>
      <w:r>
        <w:rPr>
          <w:rFonts w:hint="eastAsia"/>
        </w:rPr>
        <w:t>»</w:t>
      </w:r>
      <w:r>
        <w:t xml:space="preserve"> </w:t>
      </w:r>
      <w:r>
        <w:rPr>
          <w:rFonts w:hint="eastAsia"/>
        </w:rPr>
        <w:t>в</w:t>
      </w:r>
      <w:r>
        <w:t xml:space="preserve"> </w:t>
      </w:r>
      <w:r>
        <w:rPr>
          <w:rFonts w:hint="eastAsia"/>
        </w:rPr>
        <w:t>массмедийном</w:t>
      </w:r>
      <w:r>
        <w:t xml:space="preserve"> </w:t>
      </w:r>
      <w:r>
        <w:rPr>
          <w:rFonts w:hint="eastAsia"/>
        </w:rPr>
        <w:t>экономическом</w:t>
      </w:r>
      <w:r>
        <w:t xml:space="preserve"> </w:t>
      </w:r>
      <w:r>
        <w:rPr>
          <w:rFonts w:hint="eastAsia"/>
        </w:rPr>
        <w:t>дискурсе</w:t>
      </w:r>
    </w:p>
    <w:p w14:paraId="79247D78" w14:textId="77777777" w:rsidR="008401FE" w:rsidRDefault="008401FE" w:rsidP="008401FE"/>
    <w:p w14:paraId="07EE6C98" w14:textId="77777777" w:rsidR="008401FE" w:rsidRDefault="008401FE" w:rsidP="008401FE">
      <w:r>
        <w:t xml:space="preserve">3.3.4 </w:t>
      </w:r>
      <w:r>
        <w:rPr>
          <w:rFonts w:hint="eastAsia"/>
        </w:rPr>
        <w:t>Неологическая</w:t>
      </w:r>
      <w:r>
        <w:t xml:space="preserve"> </w:t>
      </w:r>
      <w:r>
        <w:rPr>
          <w:rFonts w:hint="eastAsia"/>
        </w:rPr>
        <w:t>репрезентация</w:t>
      </w:r>
      <w:r>
        <w:t xml:space="preserve"> </w:t>
      </w:r>
      <w:r>
        <w:rPr>
          <w:rFonts w:hint="eastAsia"/>
        </w:rPr>
        <w:t>концепта</w:t>
      </w:r>
      <w:r>
        <w:t xml:space="preserve"> </w:t>
      </w:r>
      <w:r>
        <w:rPr>
          <w:rFonts w:hint="eastAsia"/>
        </w:rPr>
        <w:t>«</w:t>
      </w:r>
      <w:r>
        <w:rPr>
          <w:rFonts w:hint="eastAsia"/>
        </w:rPr>
        <w:t>экология</w:t>
      </w:r>
      <w:r>
        <w:rPr>
          <w:rFonts w:hint="eastAsia"/>
        </w:rPr>
        <w:t>»</w:t>
      </w:r>
      <w:r>
        <w:t xml:space="preserve"> </w:t>
      </w:r>
      <w:r>
        <w:rPr>
          <w:rFonts w:hint="eastAsia"/>
        </w:rPr>
        <w:t>в</w:t>
      </w:r>
      <w:r>
        <w:t xml:space="preserve"> </w:t>
      </w:r>
      <w:r>
        <w:rPr>
          <w:rFonts w:hint="eastAsia"/>
        </w:rPr>
        <w:t>массмедийном</w:t>
      </w:r>
    </w:p>
    <w:p w14:paraId="60C8AA68" w14:textId="77777777" w:rsidR="008401FE" w:rsidRDefault="008401FE" w:rsidP="008401FE"/>
    <w:p w14:paraId="0D3E318C" w14:textId="77777777" w:rsidR="008401FE" w:rsidRDefault="008401FE" w:rsidP="008401FE">
      <w:r>
        <w:rPr>
          <w:rFonts w:hint="eastAsia"/>
        </w:rPr>
        <w:t>рекреационном</w:t>
      </w:r>
      <w:r>
        <w:t xml:space="preserve"> </w:t>
      </w:r>
      <w:r>
        <w:rPr>
          <w:rFonts w:hint="eastAsia"/>
        </w:rPr>
        <w:t>дискурсе</w:t>
      </w:r>
    </w:p>
    <w:p w14:paraId="25FF9291" w14:textId="77777777" w:rsidR="008401FE" w:rsidRDefault="008401FE" w:rsidP="008401FE"/>
    <w:p w14:paraId="58A67BD2" w14:textId="77777777" w:rsidR="008401FE" w:rsidRDefault="008401FE" w:rsidP="008401FE">
      <w:r>
        <w:rPr>
          <w:rFonts w:hint="eastAsia"/>
        </w:rPr>
        <w:t>Выводы</w:t>
      </w:r>
      <w:r>
        <w:t xml:space="preserve"> </w:t>
      </w:r>
      <w:r>
        <w:rPr>
          <w:rFonts w:hint="eastAsia"/>
        </w:rPr>
        <w:t>к</w:t>
      </w:r>
      <w:r>
        <w:t xml:space="preserve"> </w:t>
      </w:r>
      <w:r>
        <w:rPr>
          <w:rFonts w:hint="eastAsia"/>
        </w:rPr>
        <w:t>главе</w:t>
      </w:r>
    </w:p>
    <w:p w14:paraId="05E91B82" w14:textId="77777777" w:rsidR="008401FE" w:rsidRDefault="008401FE" w:rsidP="008401FE"/>
    <w:p w14:paraId="5AD0F323" w14:textId="77777777" w:rsidR="008401FE" w:rsidRDefault="008401FE" w:rsidP="008401FE">
      <w:r>
        <w:rPr>
          <w:rFonts w:hint="eastAsia"/>
        </w:rPr>
        <w:t>ЗАКЛЮЧЕНИЕ</w:t>
      </w:r>
    </w:p>
    <w:p w14:paraId="1D0C664D" w14:textId="77777777" w:rsidR="008401FE" w:rsidRDefault="008401FE" w:rsidP="008401FE"/>
    <w:p w14:paraId="7FBD509D" w14:textId="77777777" w:rsidR="008401FE" w:rsidRDefault="008401FE" w:rsidP="008401FE">
      <w:r>
        <w:rPr>
          <w:rFonts w:hint="eastAsia"/>
        </w:rPr>
        <w:t>СПИСОК</w:t>
      </w:r>
      <w:r>
        <w:t xml:space="preserve"> </w:t>
      </w:r>
      <w:r>
        <w:rPr>
          <w:rFonts w:hint="eastAsia"/>
        </w:rPr>
        <w:t>ЛИТЕРАТУРЫ</w:t>
      </w:r>
    </w:p>
    <w:p w14:paraId="1CCAA387" w14:textId="77777777" w:rsidR="008401FE" w:rsidRDefault="008401FE" w:rsidP="008401FE"/>
    <w:p w14:paraId="24F03BB3" w14:textId="77777777" w:rsidR="008401FE" w:rsidRDefault="008401FE" w:rsidP="008401FE">
      <w:r>
        <w:rPr>
          <w:rFonts w:hint="eastAsia"/>
        </w:rPr>
        <w:lastRenderedPageBreak/>
        <w:t>СПИСОК</w:t>
      </w:r>
      <w:r>
        <w:t xml:space="preserve"> </w:t>
      </w:r>
      <w:r>
        <w:rPr>
          <w:rFonts w:hint="eastAsia"/>
        </w:rPr>
        <w:t>ЛЕКСИКОГРАФИЧЕСКИХ</w:t>
      </w:r>
      <w:r>
        <w:t xml:space="preserve"> </w:t>
      </w:r>
      <w:r>
        <w:rPr>
          <w:rFonts w:hint="eastAsia"/>
        </w:rPr>
        <w:t>ИСТОЧНИКОВ</w:t>
      </w:r>
    </w:p>
    <w:p w14:paraId="2F2F0AB6" w14:textId="77777777" w:rsidR="008401FE" w:rsidRDefault="008401FE" w:rsidP="008401FE"/>
    <w:p w14:paraId="6865544B" w14:textId="3ABAA2F0" w:rsidR="008401FE" w:rsidRPr="008401FE" w:rsidRDefault="008401FE" w:rsidP="008401FE">
      <w:r>
        <w:rPr>
          <w:rFonts w:hint="eastAsia"/>
        </w:rPr>
        <w:t>СПИСОК</w:t>
      </w:r>
      <w:r>
        <w:t xml:space="preserve"> </w:t>
      </w:r>
      <w:r>
        <w:rPr>
          <w:rFonts w:hint="eastAsia"/>
        </w:rPr>
        <w:t>ИСТОЧНИКОВ</w:t>
      </w:r>
      <w:r>
        <w:t xml:space="preserve"> </w:t>
      </w:r>
      <w:r>
        <w:rPr>
          <w:rFonts w:hint="eastAsia"/>
        </w:rPr>
        <w:t>ПРИМЕРОВ</w:t>
      </w:r>
    </w:p>
    <w:sectPr w:rsidR="008401FE" w:rsidRPr="008401FE" w:rsidSect="008D29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0A5B" w14:textId="77777777" w:rsidR="008D2970" w:rsidRDefault="008D2970">
      <w:pPr>
        <w:spacing w:after="0" w:line="240" w:lineRule="auto"/>
      </w:pPr>
      <w:r>
        <w:separator/>
      </w:r>
    </w:p>
  </w:endnote>
  <w:endnote w:type="continuationSeparator" w:id="0">
    <w:p w14:paraId="63E6F00F" w14:textId="77777777" w:rsidR="008D2970" w:rsidRDefault="008D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8262" w14:textId="77777777" w:rsidR="008D2970" w:rsidRDefault="008D2970"/>
    <w:p w14:paraId="0377EB15" w14:textId="77777777" w:rsidR="008D2970" w:rsidRDefault="008D2970"/>
    <w:p w14:paraId="2A823350" w14:textId="77777777" w:rsidR="008D2970" w:rsidRDefault="008D2970"/>
    <w:p w14:paraId="5FF73DC1" w14:textId="77777777" w:rsidR="008D2970" w:rsidRDefault="008D2970"/>
    <w:p w14:paraId="2B091012" w14:textId="77777777" w:rsidR="008D2970" w:rsidRDefault="008D2970"/>
    <w:p w14:paraId="15BA5F27" w14:textId="77777777" w:rsidR="008D2970" w:rsidRDefault="008D2970"/>
    <w:p w14:paraId="29E12220" w14:textId="77777777" w:rsidR="008D2970" w:rsidRDefault="008D29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A695A0" wp14:editId="06C71E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40B2" w14:textId="77777777" w:rsidR="008D2970" w:rsidRDefault="008D29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A695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7F40B2" w14:textId="77777777" w:rsidR="008D2970" w:rsidRDefault="008D29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E6FFFD" w14:textId="77777777" w:rsidR="008D2970" w:rsidRDefault="008D2970"/>
    <w:p w14:paraId="04F76900" w14:textId="77777777" w:rsidR="008D2970" w:rsidRDefault="008D2970"/>
    <w:p w14:paraId="2283E18B" w14:textId="77777777" w:rsidR="008D2970" w:rsidRDefault="008D29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F75143" wp14:editId="6DF536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E841" w14:textId="77777777" w:rsidR="008D2970" w:rsidRDefault="008D2970"/>
                          <w:p w14:paraId="5879DA5B" w14:textId="77777777" w:rsidR="008D2970" w:rsidRDefault="008D29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F751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2BE841" w14:textId="77777777" w:rsidR="008D2970" w:rsidRDefault="008D2970"/>
                    <w:p w14:paraId="5879DA5B" w14:textId="77777777" w:rsidR="008D2970" w:rsidRDefault="008D29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706258" w14:textId="77777777" w:rsidR="008D2970" w:rsidRDefault="008D2970"/>
    <w:p w14:paraId="4A79A36F" w14:textId="77777777" w:rsidR="008D2970" w:rsidRDefault="008D2970">
      <w:pPr>
        <w:rPr>
          <w:sz w:val="2"/>
          <w:szCs w:val="2"/>
        </w:rPr>
      </w:pPr>
    </w:p>
    <w:p w14:paraId="377FAE85" w14:textId="77777777" w:rsidR="008D2970" w:rsidRDefault="008D2970"/>
    <w:p w14:paraId="3856EBF3" w14:textId="77777777" w:rsidR="008D2970" w:rsidRDefault="008D2970">
      <w:pPr>
        <w:spacing w:after="0" w:line="240" w:lineRule="auto"/>
      </w:pPr>
    </w:p>
  </w:footnote>
  <w:footnote w:type="continuationSeparator" w:id="0">
    <w:p w14:paraId="77809519" w14:textId="77777777" w:rsidR="008D2970" w:rsidRDefault="008D2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70"/>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45810</TotalTime>
  <Pages>4</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cp:revision>
  <cp:lastPrinted>2009-02-06T05:36:00Z</cp:lastPrinted>
  <dcterms:created xsi:type="dcterms:W3CDTF">2024-01-07T13:43:00Z</dcterms:created>
  <dcterms:modified xsi:type="dcterms:W3CDTF">2024-03-20T20:37:00Z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