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5C5E7" w14:textId="77777777" w:rsidR="008709C8" w:rsidRPr="008709C8" w:rsidRDefault="008709C8" w:rsidP="008709C8">
      <w:pPr>
        <w:rPr>
          <w:rFonts w:ascii="TimesNewRomanPSMT" w:eastAsia="Times New Roman" w:hAnsi="TimesNewRomanPSMT" w:cs="Times New Roman"/>
          <w:b/>
          <w:bCs/>
          <w:color w:val="000000"/>
          <w:kern w:val="0"/>
          <w:sz w:val="26"/>
          <w:szCs w:val="26"/>
          <w:lang w:eastAsia="ru-RU"/>
        </w:rPr>
      </w:pPr>
      <w:r w:rsidRPr="008709C8">
        <w:rPr>
          <w:rFonts w:ascii="TimesNewRomanPSMT" w:eastAsia="Times New Roman" w:hAnsi="TimesNewRomanPSMT" w:cs="Times New Roman"/>
          <w:b/>
          <w:bCs/>
          <w:color w:val="000000"/>
          <w:kern w:val="0"/>
          <w:sz w:val="26"/>
          <w:szCs w:val="26"/>
          <w:lang w:eastAsia="ru-RU"/>
        </w:rPr>
        <w:t>Майрамбекова, Айкол Майрамбековна.</w:t>
      </w:r>
      <w:r w:rsidRPr="008709C8">
        <w:rPr>
          <w:rFonts w:ascii="TimesNewRomanPSMT" w:eastAsia="Times New Roman" w:hAnsi="TimesNewRomanPSMT" w:cs="Times New Roman"/>
          <w:b/>
          <w:bCs/>
          <w:color w:val="000000"/>
          <w:kern w:val="0"/>
          <w:sz w:val="26"/>
          <w:szCs w:val="26"/>
          <w:lang w:eastAsia="ru-RU"/>
        </w:rPr>
        <w:br/>
        <w:t>Усталостные свойства в условиях гигациклового нагружения биоинертных сплавов с ультрамелкозернистой структурой, сформированной интенсивной пластической деформацией : диссертация ... кандидата физико-математических наук : 01.02.04 / Майрамбекова Айкол Майрамбековна; [Место защиты: ФГАОУ ВО «Национальный исследовательский Томский государственный университет»]. - Томск, 2022. - 141 с. : ил.больше</w:t>
      </w:r>
    </w:p>
    <w:p w14:paraId="3A95EC23" w14:textId="77777777" w:rsidR="008709C8" w:rsidRPr="008709C8" w:rsidRDefault="008709C8" w:rsidP="008709C8">
      <w:pPr>
        <w:rPr>
          <w:rFonts w:ascii="TimesNewRomanPSMT" w:eastAsia="Times New Roman" w:hAnsi="TimesNewRomanPSMT" w:cs="Times New Roman"/>
          <w:b/>
          <w:bCs/>
          <w:color w:val="000000"/>
          <w:kern w:val="0"/>
          <w:sz w:val="26"/>
          <w:szCs w:val="26"/>
          <w:lang w:eastAsia="ru-RU"/>
        </w:rPr>
      </w:pPr>
      <w:hyperlink r:id="rId8" w:history="1">
        <w:r w:rsidRPr="008709C8">
          <w:rPr>
            <w:rStyle w:val="a8"/>
            <w:rFonts w:ascii="TimesNewRomanPSMT" w:eastAsia="Times New Roman" w:hAnsi="TimesNewRomanPSMT" w:cs="Times New Roman"/>
            <w:b/>
            <w:bCs/>
            <w:kern w:val="0"/>
            <w:sz w:val="26"/>
            <w:szCs w:val="26"/>
            <w:lang w:eastAsia="ru-RU"/>
          </w:rPr>
          <w:t>Цитаты из текста:</w:t>
        </w:r>
      </w:hyperlink>
    </w:p>
    <w:p w14:paraId="2490BD8E" w14:textId="77777777" w:rsidR="008709C8" w:rsidRPr="008709C8" w:rsidRDefault="008709C8" w:rsidP="0005130D">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8709C8">
        <w:rPr>
          <w:rFonts w:ascii="TimesNewRomanPSMT" w:eastAsia="Times New Roman" w:hAnsi="TimesNewRomanPSMT" w:cs="Times New Roman"/>
          <w:b/>
          <w:bCs/>
          <w:color w:val="000000"/>
          <w:kern w:val="0"/>
          <w:sz w:val="26"/>
          <w:szCs w:val="26"/>
          <w:lang w:eastAsia="ru-RU"/>
        </w:rPr>
        <w:t>стр. 1</w:t>
      </w:r>
    </w:p>
    <w:p w14:paraId="5FC4A4F6" w14:textId="77777777" w:rsidR="008709C8" w:rsidRPr="008709C8" w:rsidRDefault="008709C8" w:rsidP="008709C8">
      <w:pPr>
        <w:rPr>
          <w:rFonts w:ascii="TimesNewRomanPSMT" w:eastAsia="Times New Roman" w:hAnsi="TimesNewRomanPSMT" w:cs="Times New Roman"/>
          <w:b/>
          <w:bCs/>
          <w:color w:val="000000"/>
          <w:kern w:val="0"/>
          <w:sz w:val="26"/>
          <w:szCs w:val="26"/>
          <w:lang w:eastAsia="ru-RU"/>
        </w:rPr>
      </w:pPr>
      <w:r w:rsidRPr="008709C8">
        <w:rPr>
          <w:rFonts w:ascii="TimesNewRomanPSMT" w:eastAsia="Times New Roman" w:hAnsi="TimesNewRomanPSMT" w:cs="Times New Roman"/>
          <w:b/>
          <w:bCs/>
          <w:color w:val="000000"/>
          <w:kern w:val="0"/>
          <w:sz w:val="26"/>
          <w:szCs w:val="26"/>
          <w:lang w:eastAsia="ru-RU"/>
        </w:rPr>
        <w:t>На правах рукописи Майрамбекова Айкол Майрамбековна УСТАЛОСТНЫЕ СВОЙСТВА В УСЛОВИЯХ ГИГАЦИКЛОВОГО НАГРУЖЕНИЯ БИОИНЕРТНЫХ СПЛАВОВ С УЛЬТРАМЕЛКОЗЕРНИСТОЙ СТРУКТУРОЙ, СФОРМИРОВАННОЙ ИНТЕНСИВНОЙ ПЛАСТИЧЕСКОЙ ДЕФОРМАЦИЕЙ 01.02.04 – Механика деформируемого твердого тела Диссертация на соискание ученой степени</w:t>
      </w:r>
    </w:p>
    <w:p w14:paraId="15F949EF" w14:textId="77777777" w:rsidR="008709C8" w:rsidRPr="008709C8" w:rsidRDefault="008709C8" w:rsidP="0005130D">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8709C8">
        <w:rPr>
          <w:rFonts w:ascii="TimesNewRomanPSMT" w:eastAsia="Times New Roman" w:hAnsi="TimesNewRomanPSMT" w:cs="Times New Roman"/>
          <w:b/>
          <w:bCs/>
          <w:color w:val="000000"/>
          <w:kern w:val="0"/>
          <w:sz w:val="26"/>
          <w:szCs w:val="26"/>
          <w:lang w:eastAsia="ru-RU"/>
        </w:rPr>
        <w:t>стр. 6</w:t>
      </w:r>
    </w:p>
    <w:p w14:paraId="17962421" w14:textId="77777777" w:rsidR="008709C8" w:rsidRPr="008709C8" w:rsidRDefault="008709C8" w:rsidP="008709C8">
      <w:pPr>
        <w:rPr>
          <w:rFonts w:ascii="TimesNewRomanPSMT" w:eastAsia="Times New Roman" w:hAnsi="TimesNewRomanPSMT" w:cs="Times New Roman"/>
          <w:b/>
          <w:bCs/>
          <w:color w:val="000000"/>
          <w:kern w:val="0"/>
          <w:sz w:val="26"/>
          <w:szCs w:val="26"/>
          <w:lang w:eastAsia="ru-RU"/>
        </w:rPr>
      </w:pPr>
      <w:r w:rsidRPr="008709C8">
        <w:rPr>
          <w:rFonts w:ascii="TimesNewRomanPSMT" w:eastAsia="Times New Roman" w:hAnsi="TimesNewRomanPSMT" w:cs="Times New Roman"/>
          <w:b/>
          <w:bCs/>
          <w:color w:val="000000"/>
          <w:kern w:val="0"/>
          <w:sz w:val="26"/>
          <w:szCs w:val="26"/>
          <w:lang w:eastAsia="ru-RU"/>
        </w:rPr>
        <w:t>диссертационной работы – установление влияния деформированного состояния с ультрамелкозернистой (УМЗ) структурой, полученной при интенсивной пластической деформации, на усталостные свойства биоинертных сплавах ВТ1–0, Zr–1 мас.% Nb и Ti–45 мас.% Nb и выявление особенностей их разрушения при гигацикловом режиме нагружения. 7 Для достижения данной цели были поставлены и решены следующие задачи: 1. Выполнить...</w:t>
      </w:r>
    </w:p>
    <w:p w14:paraId="75F4B258" w14:textId="77777777" w:rsidR="008709C8" w:rsidRPr="008709C8" w:rsidRDefault="008709C8" w:rsidP="0005130D">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8709C8">
        <w:rPr>
          <w:rFonts w:ascii="TimesNewRomanPSMT" w:eastAsia="Times New Roman" w:hAnsi="TimesNewRomanPSMT" w:cs="Times New Roman"/>
          <w:b/>
          <w:bCs/>
          <w:color w:val="000000"/>
          <w:kern w:val="0"/>
          <w:sz w:val="26"/>
          <w:szCs w:val="26"/>
          <w:lang w:eastAsia="ru-RU"/>
        </w:rPr>
        <w:t>стр. 49</w:t>
      </w:r>
    </w:p>
    <w:p w14:paraId="476AC830" w14:textId="77777777" w:rsidR="008709C8" w:rsidRPr="008709C8" w:rsidRDefault="008709C8" w:rsidP="008709C8">
      <w:pPr>
        <w:rPr>
          <w:rFonts w:ascii="TimesNewRomanPSMT" w:eastAsia="Times New Roman" w:hAnsi="TimesNewRomanPSMT" w:cs="Times New Roman"/>
          <w:b/>
          <w:bCs/>
          <w:color w:val="000000"/>
          <w:kern w:val="0"/>
          <w:sz w:val="26"/>
          <w:szCs w:val="26"/>
          <w:lang w:eastAsia="ru-RU"/>
        </w:rPr>
      </w:pPr>
      <w:r w:rsidRPr="008709C8">
        <w:rPr>
          <w:rFonts w:ascii="TimesNewRomanPSMT" w:eastAsia="Times New Roman" w:hAnsi="TimesNewRomanPSMT" w:cs="Times New Roman"/>
          <w:b/>
          <w:bCs/>
          <w:color w:val="000000"/>
          <w:kern w:val="0"/>
          <w:sz w:val="26"/>
          <w:szCs w:val="26"/>
          <w:lang w:eastAsia="ru-RU"/>
        </w:rPr>
        <w:t>состояния с ультрамелкозернистой (УМЗ) структурой, полученной при интенсивной пластической деформации, на усталостные свойства биоинертных сплавах ВТ1–0, Zr–1 мас.% Nb и Ti–45 мас.% Nb и выявление особенностей их разрушения при гигацикловом режиме нагружения. Для достижения данной цели были поставлены и</w:t>
      </w:r>
    </w:p>
    <w:p w14:paraId="668EBAC4" w14:textId="77777777" w:rsidR="008709C8" w:rsidRPr="008709C8" w:rsidRDefault="008709C8" w:rsidP="0005130D">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p>
    <w:p w14:paraId="0C9FEF89" w14:textId="77777777" w:rsidR="008709C8" w:rsidRPr="008709C8" w:rsidRDefault="008709C8" w:rsidP="008709C8">
      <w:pPr>
        <w:rPr>
          <w:rFonts w:ascii="TimesNewRomanPSMT" w:eastAsia="Times New Roman" w:hAnsi="TimesNewRomanPSMT" w:cs="Times New Roman"/>
          <w:b/>
          <w:bCs/>
          <w:color w:val="000000"/>
          <w:kern w:val="0"/>
          <w:sz w:val="26"/>
          <w:szCs w:val="26"/>
          <w:lang w:eastAsia="ru-RU"/>
        </w:rPr>
      </w:pPr>
      <w:r w:rsidRPr="008709C8">
        <w:rPr>
          <w:rFonts w:ascii="TimesNewRomanPSMT" w:eastAsia="Times New Roman" w:hAnsi="TimesNewRomanPSMT" w:cs="Times New Roman"/>
          <w:b/>
          <w:bCs/>
          <w:color w:val="000000"/>
          <w:kern w:val="0"/>
          <w:sz w:val="26"/>
          <w:szCs w:val="26"/>
          <w:lang w:eastAsia="ru-RU"/>
        </w:rPr>
        <w:t>Оглавление диссертациикандидат наук Майрамбекова Айкол Майрамбековна</w:t>
      </w:r>
    </w:p>
    <w:p w14:paraId="6EB517AF" w14:textId="77777777" w:rsidR="008709C8" w:rsidRPr="008709C8" w:rsidRDefault="008709C8" w:rsidP="008709C8">
      <w:pPr>
        <w:rPr>
          <w:rFonts w:ascii="TimesNewRomanPSMT" w:eastAsia="Times New Roman" w:hAnsi="TimesNewRomanPSMT" w:cs="Times New Roman"/>
          <w:b/>
          <w:bCs/>
          <w:color w:val="000000"/>
          <w:kern w:val="0"/>
          <w:sz w:val="26"/>
          <w:szCs w:val="26"/>
          <w:lang w:eastAsia="ru-RU"/>
        </w:rPr>
      </w:pPr>
      <w:r w:rsidRPr="008709C8">
        <w:rPr>
          <w:rFonts w:ascii="TimesNewRomanPSMT" w:eastAsia="Times New Roman" w:hAnsi="TimesNewRomanPSMT" w:cs="Times New Roman"/>
          <w:b/>
          <w:bCs/>
          <w:color w:val="000000"/>
          <w:kern w:val="0"/>
          <w:sz w:val="26"/>
          <w:szCs w:val="26"/>
          <w:lang w:eastAsia="ru-RU"/>
        </w:rPr>
        <w:t>Введение</w:t>
      </w:r>
    </w:p>
    <w:p w14:paraId="345A8844" w14:textId="77777777" w:rsidR="008709C8" w:rsidRPr="008709C8" w:rsidRDefault="008709C8" w:rsidP="008709C8">
      <w:pPr>
        <w:rPr>
          <w:rFonts w:ascii="TimesNewRomanPSMT" w:eastAsia="Times New Roman" w:hAnsi="TimesNewRomanPSMT" w:cs="Times New Roman"/>
          <w:b/>
          <w:bCs/>
          <w:color w:val="000000"/>
          <w:kern w:val="0"/>
          <w:sz w:val="26"/>
          <w:szCs w:val="26"/>
          <w:lang w:eastAsia="ru-RU"/>
        </w:rPr>
      </w:pPr>
      <w:r w:rsidRPr="008709C8">
        <w:rPr>
          <w:rFonts w:ascii="TimesNewRomanPSMT" w:eastAsia="Times New Roman" w:hAnsi="TimesNewRomanPSMT" w:cs="Times New Roman"/>
          <w:b/>
          <w:bCs/>
          <w:color w:val="000000"/>
          <w:kern w:val="0"/>
          <w:sz w:val="26"/>
          <w:szCs w:val="26"/>
          <w:lang w:eastAsia="ru-RU"/>
        </w:rPr>
        <w:t>1 Усталостное разрушение</w:t>
      </w:r>
    </w:p>
    <w:p w14:paraId="102A5D91" w14:textId="77777777" w:rsidR="008709C8" w:rsidRPr="008709C8" w:rsidRDefault="008709C8" w:rsidP="008709C8">
      <w:pPr>
        <w:rPr>
          <w:rFonts w:ascii="TimesNewRomanPSMT" w:eastAsia="Times New Roman" w:hAnsi="TimesNewRomanPSMT" w:cs="Times New Roman"/>
          <w:b/>
          <w:bCs/>
          <w:color w:val="000000"/>
          <w:kern w:val="0"/>
          <w:sz w:val="26"/>
          <w:szCs w:val="26"/>
          <w:lang w:eastAsia="ru-RU"/>
        </w:rPr>
      </w:pPr>
      <w:r w:rsidRPr="008709C8">
        <w:rPr>
          <w:rFonts w:ascii="TimesNewRomanPSMT" w:eastAsia="Times New Roman" w:hAnsi="TimesNewRomanPSMT" w:cs="Times New Roman"/>
          <w:b/>
          <w:bCs/>
          <w:color w:val="000000"/>
          <w:kern w:val="0"/>
          <w:sz w:val="26"/>
          <w:szCs w:val="26"/>
          <w:lang w:eastAsia="ru-RU"/>
        </w:rPr>
        <w:t>1.1 Циклические испытания и усталостное разрушение</w:t>
      </w:r>
    </w:p>
    <w:p w14:paraId="44543461" w14:textId="77777777" w:rsidR="008709C8" w:rsidRPr="008709C8" w:rsidRDefault="008709C8" w:rsidP="008709C8">
      <w:pPr>
        <w:rPr>
          <w:rFonts w:ascii="TimesNewRomanPSMT" w:eastAsia="Times New Roman" w:hAnsi="TimesNewRomanPSMT" w:cs="Times New Roman"/>
          <w:b/>
          <w:bCs/>
          <w:color w:val="000000"/>
          <w:kern w:val="0"/>
          <w:sz w:val="26"/>
          <w:szCs w:val="26"/>
          <w:lang w:eastAsia="ru-RU"/>
        </w:rPr>
      </w:pPr>
      <w:r w:rsidRPr="008709C8">
        <w:rPr>
          <w:rFonts w:ascii="TimesNewRomanPSMT" w:eastAsia="Times New Roman" w:hAnsi="TimesNewRomanPSMT" w:cs="Times New Roman"/>
          <w:b/>
          <w:bCs/>
          <w:color w:val="000000"/>
          <w:kern w:val="0"/>
          <w:sz w:val="26"/>
          <w:szCs w:val="26"/>
          <w:lang w:eastAsia="ru-RU"/>
        </w:rPr>
        <w:t>1.1.1 Режимы нагружения при усталостных испытаниях</w:t>
      </w:r>
    </w:p>
    <w:p w14:paraId="6D6A499F" w14:textId="77777777" w:rsidR="008709C8" w:rsidRPr="008709C8" w:rsidRDefault="008709C8" w:rsidP="008709C8">
      <w:pPr>
        <w:rPr>
          <w:rFonts w:ascii="TimesNewRomanPSMT" w:eastAsia="Times New Roman" w:hAnsi="TimesNewRomanPSMT" w:cs="Times New Roman"/>
          <w:b/>
          <w:bCs/>
          <w:color w:val="000000"/>
          <w:kern w:val="0"/>
          <w:sz w:val="26"/>
          <w:szCs w:val="26"/>
          <w:lang w:eastAsia="ru-RU"/>
        </w:rPr>
      </w:pPr>
      <w:r w:rsidRPr="008709C8">
        <w:rPr>
          <w:rFonts w:ascii="TimesNewRomanPSMT" w:eastAsia="Times New Roman" w:hAnsi="TimesNewRomanPSMT" w:cs="Times New Roman"/>
          <w:b/>
          <w:bCs/>
          <w:color w:val="000000"/>
          <w:kern w:val="0"/>
          <w:sz w:val="26"/>
          <w:szCs w:val="26"/>
          <w:lang w:eastAsia="ru-RU"/>
        </w:rPr>
        <w:t>1.1.2 Области усталостного нагружения</w:t>
      </w:r>
    </w:p>
    <w:p w14:paraId="2197578B" w14:textId="77777777" w:rsidR="008709C8" w:rsidRPr="008709C8" w:rsidRDefault="008709C8" w:rsidP="008709C8">
      <w:pPr>
        <w:rPr>
          <w:rFonts w:ascii="TimesNewRomanPSMT" w:eastAsia="Times New Roman" w:hAnsi="TimesNewRomanPSMT" w:cs="Times New Roman"/>
          <w:b/>
          <w:bCs/>
          <w:color w:val="000000"/>
          <w:kern w:val="0"/>
          <w:sz w:val="26"/>
          <w:szCs w:val="26"/>
          <w:lang w:eastAsia="ru-RU"/>
        </w:rPr>
      </w:pPr>
      <w:r w:rsidRPr="008709C8">
        <w:rPr>
          <w:rFonts w:ascii="TimesNewRomanPSMT" w:eastAsia="Times New Roman" w:hAnsi="TimesNewRomanPSMT" w:cs="Times New Roman"/>
          <w:b/>
          <w:bCs/>
          <w:color w:val="000000"/>
          <w:kern w:val="0"/>
          <w:sz w:val="26"/>
          <w:szCs w:val="26"/>
          <w:lang w:eastAsia="ru-RU"/>
        </w:rPr>
        <w:t>1.1.3 Стадии циклического деформирования и развития усталостных трещин</w:t>
      </w:r>
    </w:p>
    <w:p w14:paraId="46062FDC" w14:textId="77777777" w:rsidR="008709C8" w:rsidRPr="008709C8" w:rsidRDefault="008709C8" w:rsidP="008709C8">
      <w:pPr>
        <w:rPr>
          <w:rFonts w:ascii="TimesNewRomanPSMT" w:eastAsia="Times New Roman" w:hAnsi="TimesNewRomanPSMT" w:cs="Times New Roman"/>
          <w:b/>
          <w:bCs/>
          <w:color w:val="000000"/>
          <w:kern w:val="0"/>
          <w:sz w:val="26"/>
          <w:szCs w:val="26"/>
          <w:lang w:eastAsia="ru-RU"/>
        </w:rPr>
      </w:pPr>
      <w:r w:rsidRPr="008709C8">
        <w:rPr>
          <w:rFonts w:ascii="TimesNewRomanPSMT" w:eastAsia="Times New Roman" w:hAnsi="TimesNewRomanPSMT" w:cs="Times New Roman"/>
          <w:b/>
          <w:bCs/>
          <w:color w:val="000000"/>
          <w:kern w:val="0"/>
          <w:sz w:val="26"/>
          <w:szCs w:val="26"/>
          <w:lang w:eastAsia="ru-RU"/>
        </w:rPr>
        <w:lastRenderedPageBreak/>
        <w:t>1.2 Особенности усталостного разрушения в режиме гигацикловой усталости</w:t>
      </w:r>
    </w:p>
    <w:p w14:paraId="7666E5E2" w14:textId="77777777" w:rsidR="008709C8" w:rsidRPr="008709C8" w:rsidRDefault="008709C8" w:rsidP="008709C8">
      <w:pPr>
        <w:rPr>
          <w:rFonts w:ascii="TimesNewRomanPSMT" w:eastAsia="Times New Roman" w:hAnsi="TimesNewRomanPSMT" w:cs="Times New Roman"/>
          <w:b/>
          <w:bCs/>
          <w:color w:val="000000"/>
          <w:kern w:val="0"/>
          <w:sz w:val="26"/>
          <w:szCs w:val="26"/>
          <w:lang w:eastAsia="ru-RU"/>
        </w:rPr>
      </w:pPr>
      <w:r w:rsidRPr="008709C8">
        <w:rPr>
          <w:rFonts w:ascii="TimesNewRomanPSMT" w:eastAsia="Times New Roman" w:hAnsi="TimesNewRomanPSMT" w:cs="Times New Roman"/>
          <w:b/>
          <w:bCs/>
          <w:color w:val="000000"/>
          <w:kern w:val="0"/>
          <w:sz w:val="26"/>
          <w:szCs w:val="26"/>
          <w:lang w:eastAsia="ru-RU"/>
        </w:rPr>
        <w:t>1.2.1 Факторы, влияющие на зарождение и рост трещины в режиме</w:t>
      </w:r>
    </w:p>
    <w:p w14:paraId="648DFC92" w14:textId="77777777" w:rsidR="008709C8" w:rsidRPr="008709C8" w:rsidRDefault="008709C8" w:rsidP="008709C8">
      <w:pPr>
        <w:rPr>
          <w:rFonts w:ascii="TimesNewRomanPSMT" w:eastAsia="Times New Roman" w:hAnsi="TimesNewRomanPSMT" w:cs="Times New Roman"/>
          <w:b/>
          <w:bCs/>
          <w:color w:val="000000"/>
          <w:kern w:val="0"/>
          <w:sz w:val="26"/>
          <w:szCs w:val="26"/>
          <w:lang w:eastAsia="ru-RU"/>
        </w:rPr>
      </w:pPr>
      <w:r w:rsidRPr="008709C8">
        <w:rPr>
          <w:rFonts w:ascii="TimesNewRomanPSMT" w:eastAsia="Times New Roman" w:hAnsi="TimesNewRomanPSMT" w:cs="Times New Roman"/>
          <w:b/>
          <w:bCs/>
          <w:color w:val="000000"/>
          <w:kern w:val="0"/>
          <w:sz w:val="26"/>
          <w:szCs w:val="26"/>
          <w:lang w:eastAsia="ru-RU"/>
        </w:rPr>
        <w:t>гигацикловой усталости</w:t>
      </w:r>
    </w:p>
    <w:p w14:paraId="361F556A" w14:textId="77777777" w:rsidR="008709C8" w:rsidRPr="008709C8" w:rsidRDefault="008709C8" w:rsidP="008709C8">
      <w:pPr>
        <w:rPr>
          <w:rFonts w:ascii="TimesNewRomanPSMT" w:eastAsia="Times New Roman" w:hAnsi="TimesNewRomanPSMT" w:cs="Times New Roman"/>
          <w:b/>
          <w:bCs/>
          <w:color w:val="000000"/>
          <w:kern w:val="0"/>
          <w:sz w:val="26"/>
          <w:szCs w:val="26"/>
          <w:lang w:eastAsia="ru-RU"/>
        </w:rPr>
      </w:pPr>
      <w:r w:rsidRPr="008709C8">
        <w:rPr>
          <w:rFonts w:ascii="TimesNewRomanPSMT" w:eastAsia="Times New Roman" w:hAnsi="TimesNewRomanPSMT" w:cs="Times New Roman"/>
          <w:b/>
          <w:bCs/>
          <w:color w:val="000000"/>
          <w:kern w:val="0"/>
          <w:sz w:val="26"/>
          <w:szCs w:val="26"/>
          <w:lang w:eastAsia="ru-RU"/>
        </w:rPr>
        <w:t>1.3 Влияние размера зерна на много-и гигацикловую усталость</w:t>
      </w:r>
    </w:p>
    <w:p w14:paraId="6B1C9E52" w14:textId="77777777" w:rsidR="008709C8" w:rsidRPr="008709C8" w:rsidRDefault="008709C8" w:rsidP="008709C8">
      <w:pPr>
        <w:rPr>
          <w:rFonts w:ascii="TimesNewRomanPSMT" w:eastAsia="Times New Roman" w:hAnsi="TimesNewRomanPSMT" w:cs="Times New Roman"/>
          <w:b/>
          <w:bCs/>
          <w:color w:val="000000"/>
          <w:kern w:val="0"/>
          <w:sz w:val="26"/>
          <w:szCs w:val="26"/>
          <w:lang w:eastAsia="ru-RU"/>
        </w:rPr>
      </w:pPr>
      <w:r w:rsidRPr="008709C8">
        <w:rPr>
          <w:rFonts w:ascii="TimesNewRomanPSMT" w:eastAsia="Times New Roman" w:hAnsi="TimesNewRomanPSMT" w:cs="Times New Roman"/>
          <w:b/>
          <w:bCs/>
          <w:color w:val="000000"/>
          <w:kern w:val="0"/>
          <w:sz w:val="26"/>
          <w:szCs w:val="26"/>
          <w:lang w:eastAsia="ru-RU"/>
        </w:rPr>
        <w:t>металлических сплавов</w:t>
      </w:r>
    </w:p>
    <w:p w14:paraId="43F28F53" w14:textId="77777777" w:rsidR="008709C8" w:rsidRPr="008709C8" w:rsidRDefault="008709C8" w:rsidP="008709C8">
      <w:pPr>
        <w:rPr>
          <w:rFonts w:ascii="TimesNewRomanPSMT" w:eastAsia="Times New Roman" w:hAnsi="TimesNewRomanPSMT" w:cs="Times New Roman"/>
          <w:b/>
          <w:bCs/>
          <w:color w:val="000000"/>
          <w:kern w:val="0"/>
          <w:sz w:val="26"/>
          <w:szCs w:val="26"/>
          <w:lang w:eastAsia="ru-RU"/>
        </w:rPr>
      </w:pPr>
      <w:r w:rsidRPr="008709C8">
        <w:rPr>
          <w:rFonts w:ascii="TimesNewRomanPSMT" w:eastAsia="Times New Roman" w:hAnsi="TimesNewRomanPSMT" w:cs="Times New Roman"/>
          <w:b/>
          <w:bCs/>
          <w:color w:val="000000"/>
          <w:kern w:val="0"/>
          <w:sz w:val="26"/>
          <w:szCs w:val="26"/>
          <w:lang w:eastAsia="ru-RU"/>
        </w:rPr>
        <w:t>1.4 Исследования усталостной долговечности материала на основе краткосрочных экспериментов</w:t>
      </w:r>
    </w:p>
    <w:p w14:paraId="4B712D68" w14:textId="77777777" w:rsidR="008709C8" w:rsidRPr="008709C8" w:rsidRDefault="008709C8" w:rsidP="008709C8">
      <w:pPr>
        <w:rPr>
          <w:rFonts w:ascii="TimesNewRomanPSMT" w:eastAsia="Times New Roman" w:hAnsi="TimesNewRomanPSMT" w:cs="Times New Roman"/>
          <w:b/>
          <w:bCs/>
          <w:color w:val="000000"/>
          <w:kern w:val="0"/>
          <w:sz w:val="26"/>
          <w:szCs w:val="26"/>
          <w:lang w:eastAsia="ru-RU"/>
        </w:rPr>
      </w:pPr>
      <w:r w:rsidRPr="008709C8">
        <w:rPr>
          <w:rFonts w:ascii="TimesNewRomanPSMT" w:eastAsia="Times New Roman" w:hAnsi="TimesNewRomanPSMT" w:cs="Times New Roman"/>
          <w:b/>
          <w:bCs/>
          <w:color w:val="000000"/>
          <w:kern w:val="0"/>
          <w:sz w:val="26"/>
          <w:szCs w:val="26"/>
          <w:lang w:eastAsia="ru-RU"/>
        </w:rPr>
        <w:t>1.5 Применение фракталов для исследования усталостного разрушения материалов</w:t>
      </w:r>
    </w:p>
    <w:p w14:paraId="4FE7C8D8" w14:textId="77777777" w:rsidR="008709C8" w:rsidRPr="008709C8" w:rsidRDefault="008709C8" w:rsidP="008709C8">
      <w:pPr>
        <w:rPr>
          <w:rFonts w:ascii="TimesNewRomanPSMT" w:eastAsia="Times New Roman" w:hAnsi="TimesNewRomanPSMT" w:cs="Times New Roman"/>
          <w:b/>
          <w:bCs/>
          <w:color w:val="000000"/>
          <w:kern w:val="0"/>
          <w:sz w:val="26"/>
          <w:szCs w:val="26"/>
          <w:lang w:eastAsia="ru-RU"/>
        </w:rPr>
      </w:pPr>
      <w:r w:rsidRPr="008709C8">
        <w:rPr>
          <w:rFonts w:ascii="TimesNewRomanPSMT" w:eastAsia="Times New Roman" w:hAnsi="TimesNewRomanPSMT" w:cs="Times New Roman"/>
          <w:b/>
          <w:bCs/>
          <w:color w:val="000000"/>
          <w:kern w:val="0"/>
          <w:sz w:val="26"/>
          <w:szCs w:val="26"/>
          <w:lang w:eastAsia="ru-RU"/>
        </w:rPr>
        <w:t>1.6 Ультрамелкозернистые материалы и методы их получения,</w:t>
      </w:r>
    </w:p>
    <w:p w14:paraId="0A10ED0D" w14:textId="77777777" w:rsidR="008709C8" w:rsidRPr="008709C8" w:rsidRDefault="008709C8" w:rsidP="008709C8">
      <w:pPr>
        <w:rPr>
          <w:rFonts w:ascii="TimesNewRomanPSMT" w:eastAsia="Times New Roman" w:hAnsi="TimesNewRomanPSMT" w:cs="Times New Roman"/>
          <w:b/>
          <w:bCs/>
          <w:color w:val="000000"/>
          <w:kern w:val="0"/>
          <w:sz w:val="26"/>
          <w:szCs w:val="26"/>
          <w:lang w:eastAsia="ru-RU"/>
        </w:rPr>
      </w:pPr>
      <w:r w:rsidRPr="008709C8">
        <w:rPr>
          <w:rFonts w:ascii="TimesNewRomanPSMT" w:eastAsia="Times New Roman" w:hAnsi="TimesNewRomanPSMT" w:cs="Times New Roman"/>
          <w:b/>
          <w:bCs/>
          <w:color w:val="000000"/>
          <w:kern w:val="0"/>
          <w:sz w:val="26"/>
          <w:szCs w:val="26"/>
          <w:lang w:eastAsia="ru-RU"/>
        </w:rPr>
        <w:t>структура и свойства</w:t>
      </w:r>
    </w:p>
    <w:p w14:paraId="4662B263" w14:textId="77777777" w:rsidR="008709C8" w:rsidRPr="008709C8" w:rsidRDefault="008709C8" w:rsidP="008709C8">
      <w:pPr>
        <w:rPr>
          <w:rFonts w:ascii="TimesNewRomanPSMT" w:eastAsia="Times New Roman" w:hAnsi="TimesNewRomanPSMT" w:cs="Times New Roman"/>
          <w:b/>
          <w:bCs/>
          <w:color w:val="000000"/>
          <w:kern w:val="0"/>
          <w:sz w:val="26"/>
          <w:szCs w:val="26"/>
          <w:lang w:eastAsia="ru-RU"/>
        </w:rPr>
      </w:pPr>
      <w:r w:rsidRPr="008709C8">
        <w:rPr>
          <w:rFonts w:ascii="TimesNewRomanPSMT" w:eastAsia="Times New Roman" w:hAnsi="TimesNewRomanPSMT" w:cs="Times New Roman"/>
          <w:b/>
          <w:bCs/>
          <w:color w:val="000000"/>
          <w:kern w:val="0"/>
          <w:sz w:val="26"/>
          <w:szCs w:val="26"/>
          <w:lang w:eastAsia="ru-RU"/>
        </w:rPr>
        <w:t>1.7 Постановка цели и задач исследования</w:t>
      </w:r>
    </w:p>
    <w:p w14:paraId="53624F50" w14:textId="77777777" w:rsidR="008709C8" w:rsidRPr="008709C8" w:rsidRDefault="008709C8" w:rsidP="008709C8">
      <w:pPr>
        <w:rPr>
          <w:rFonts w:ascii="TimesNewRomanPSMT" w:eastAsia="Times New Roman" w:hAnsi="TimesNewRomanPSMT" w:cs="Times New Roman"/>
          <w:b/>
          <w:bCs/>
          <w:color w:val="000000"/>
          <w:kern w:val="0"/>
          <w:sz w:val="26"/>
          <w:szCs w:val="26"/>
          <w:lang w:eastAsia="ru-RU"/>
        </w:rPr>
      </w:pPr>
      <w:r w:rsidRPr="008709C8">
        <w:rPr>
          <w:rFonts w:ascii="TimesNewRomanPSMT" w:eastAsia="Times New Roman" w:hAnsi="TimesNewRomanPSMT" w:cs="Times New Roman"/>
          <w:b/>
          <w:bCs/>
          <w:color w:val="000000"/>
          <w:kern w:val="0"/>
          <w:sz w:val="26"/>
          <w:szCs w:val="26"/>
          <w:lang w:eastAsia="ru-RU"/>
        </w:rPr>
        <w:t>2 Материалы и методы исследования</w:t>
      </w:r>
    </w:p>
    <w:p w14:paraId="7D89979C" w14:textId="77777777" w:rsidR="008709C8" w:rsidRPr="008709C8" w:rsidRDefault="008709C8" w:rsidP="008709C8">
      <w:pPr>
        <w:rPr>
          <w:rFonts w:ascii="TimesNewRomanPSMT" w:eastAsia="Times New Roman" w:hAnsi="TimesNewRomanPSMT" w:cs="Times New Roman"/>
          <w:b/>
          <w:bCs/>
          <w:color w:val="000000"/>
          <w:kern w:val="0"/>
          <w:sz w:val="26"/>
          <w:szCs w:val="26"/>
          <w:lang w:eastAsia="ru-RU"/>
        </w:rPr>
      </w:pPr>
      <w:r w:rsidRPr="008709C8">
        <w:rPr>
          <w:rFonts w:ascii="TimesNewRomanPSMT" w:eastAsia="Times New Roman" w:hAnsi="TimesNewRomanPSMT" w:cs="Times New Roman"/>
          <w:b/>
          <w:bCs/>
          <w:color w:val="000000"/>
          <w:kern w:val="0"/>
          <w:sz w:val="26"/>
          <w:szCs w:val="26"/>
          <w:lang w:eastAsia="ru-RU"/>
        </w:rPr>
        <w:t>2.1 Материалы и объекты исследования</w:t>
      </w:r>
    </w:p>
    <w:p w14:paraId="228A3CED" w14:textId="77777777" w:rsidR="008709C8" w:rsidRPr="008709C8" w:rsidRDefault="008709C8" w:rsidP="008709C8">
      <w:pPr>
        <w:rPr>
          <w:rFonts w:ascii="TimesNewRomanPSMT" w:eastAsia="Times New Roman" w:hAnsi="TimesNewRomanPSMT" w:cs="Times New Roman"/>
          <w:b/>
          <w:bCs/>
          <w:color w:val="000000"/>
          <w:kern w:val="0"/>
          <w:sz w:val="26"/>
          <w:szCs w:val="26"/>
          <w:lang w:eastAsia="ru-RU"/>
        </w:rPr>
      </w:pPr>
      <w:r w:rsidRPr="008709C8">
        <w:rPr>
          <w:rFonts w:ascii="TimesNewRomanPSMT" w:eastAsia="Times New Roman" w:hAnsi="TimesNewRomanPSMT" w:cs="Times New Roman"/>
          <w:b/>
          <w:bCs/>
          <w:color w:val="000000"/>
          <w:kern w:val="0"/>
          <w:sz w:val="26"/>
          <w:szCs w:val="26"/>
          <w:lang w:eastAsia="ru-RU"/>
        </w:rPr>
        <w:t>2.1.1 Получение ультрамелкозернистого состояния в сплавах ВТ1-0,</w:t>
      </w:r>
    </w:p>
    <w:p w14:paraId="2C501050" w14:textId="77777777" w:rsidR="008709C8" w:rsidRPr="008709C8" w:rsidRDefault="008709C8" w:rsidP="008709C8">
      <w:pPr>
        <w:rPr>
          <w:rFonts w:ascii="TimesNewRomanPSMT" w:eastAsia="Times New Roman" w:hAnsi="TimesNewRomanPSMT" w:cs="Times New Roman"/>
          <w:b/>
          <w:bCs/>
          <w:color w:val="000000"/>
          <w:kern w:val="0"/>
          <w:sz w:val="26"/>
          <w:szCs w:val="26"/>
          <w:lang w:eastAsia="ru-RU"/>
        </w:rPr>
      </w:pPr>
      <w:r w:rsidRPr="008709C8">
        <w:rPr>
          <w:rFonts w:ascii="TimesNewRomanPSMT" w:eastAsia="Times New Roman" w:hAnsi="TimesNewRomanPSMT" w:cs="Times New Roman"/>
          <w:b/>
          <w:bCs/>
          <w:color w:val="000000"/>
          <w:kern w:val="0"/>
          <w:sz w:val="26"/>
          <w:szCs w:val="26"/>
          <w:lang w:eastAsia="ru-RU"/>
        </w:rPr>
        <w:t>2г-1 мас. % № и Т1-45 мас. % № при интенсивной пластической деформации</w:t>
      </w:r>
    </w:p>
    <w:p w14:paraId="168E9A17" w14:textId="77777777" w:rsidR="008709C8" w:rsidRPr="008709C8" w:rsidRDefault="008709C8" w:rsidP="008709C8">
      <w:pPr>
        <w:rPr>
          <w:rFonts w:ascii="TimesNewRomanPSMT" w:eastAsia="Times New Roman" w:hAnsi="TimesNewRomanPSMT" w:cs="Times New Roman"/>
          <w:b/>
          <w:bCs/>
          <w:color w:val="000000"/>
          <w:kern w:val="0"/>
          <w:sz w:val="26"/>
          <w:szCs w:val="26"/>
          <w:lang w:eastAsia="ru-RU"/>
        </w:rPr>
      </w:pPr>
      <w:r w:rsidRPr="008709C8">
        <w:rPr>
          <w:rFonts w:ascii="TimesNewRomanPSMT" w:eastAsia="Times New Roman" w:hAnsi="TimesNewRomanPSMT" w:cs="Times New Roman"/>
          <w:b/>
          <w:bCs/>
          <w:color w:val="000000"/>
          <w:kern w:val="0"/>
          <w:sz w:val="26"/>
          <w:szCs w:val="26"/>
          <w:lang w:eastAsia="ru-RU"/>
        </w:rPr>
        <w:t>2.2 Методы исследования структуры, фазового состава и свойств сплавов</w:t>
      </w:r>
    </w:p>
    <w:p w14:paraId="77BA33B4" w14:textId="77777777" w:rsidR="008709C8" w:rsidRPr="008709C8" w:rsidRDefault="008709C8" w:rsidP="008709C8">
      <w:pPr>
        <w:rPr>
          <w:rFonts w:ascii="TimesNewRomanPSMT" w:eastAsia="Times New Roman" w:hAnsi="TimesNewRomanPSMT" w:cs="Times New Roman"/>
          <w:b/>
          <w:bCs/>
          <w:color w:val="000000"/>
          <w:kern w:val="0"/>
          <w:sz w:val="26"/>
          <w:szCs w:val="26"/>
          <w:lang w:eastAsia="ru-RU"/>
        </w:rPr>
      </w:pPr>
      <w:r w:rsidRPr="008709C8">
        <w:rPr>
          <w:rFonts w:ascii="TimesNewRomanPSMT" w:eastAsia="Times New Roman" w:hAnsi="TimesNewRomanPSMT" w:cs="Times New Roman"/>
          <w:b/>
          <w:bCs/>
          <w:color w:val="000000"/>
          <w:kern w:val="0"/>
          <w:sz w:val="26"/>
          <w:szCs w:val="26"/>
          <w:lang w:eastAsia="ru-RU"/>
        </w:rPr>
        <w:t>2.2.1 Оптическая микроскопия</w:t>
      </w:r>
    </w:p>
    <w:p w14:paraId="3D5E67F1" w14:textId="77777777" w:rsidR="008709C8" w:rsidRPr="008709C8" w:rsidRDefault="008709C8" w:rsidP="008709C8">
      <w:pPr>
        <w:rPr>
          <w:rFonts w:ascii="TimesNewRomanPSMT" w:eastAsia="Times New Roman" w:hAnsi="TimesNewRomanPSMT" w:cs="Times New Roman"/>
          <w:b/>
          <w:bCs/>
          <w:color w:val="000000"/>
          <w:kern w:val="0"/>
          <w:sz w:val="26"/>
          <w:szCs w:val="26"/>
          <w:lang w:eastAsia="ru-RU"/>
        </w:rPr>
      </w:pPr>
      <w:r w:rsidRPr="008709C8">
        <w:rPr>
          <w:rFonts w:ascii="TimesNewRomanPSMT" w:eastAsia="Times New Roman" w:hAnsi="TimesNewRomanPSMT" w:cs="Times New Roman"/>
          <w:b/>
          <w:bCs/>
          <w:color w:val="000000"/>
          <w:kern w:val="0"/>
          <w:sz w:val="26"/>
          <w:szCs w:val="26"/>
          <w:lang w:eastAsia="ru-RU"/>
        </w:rPr>
        <w:t>2.2.2 Растровая электронная микроскопия</w:t>
      </w:r>
    </w:p>
    <w:p w14:paraId="69C66396" w14:textId="77777777" w:rsidR="008709C8" w:rsidRPr="008709C8" w:rsidRDefault="008709C8" w:rsidP="008709C8">
      <w:pPr>
        <w:rPr>
          <w:rFonts w:ascii="TimesNewRomanPSMT" w:eastAsia="Times New Roman" w:hAnsi="TimesNewRomanPSMT" w:cs="Times New Roman"/>
          <w:b/>
          <w:bCs/>
          <w:color w:val="000000"/>
          <w:kern w:val="0"/>
          <w:sz w:val="26"/>
          <w:szCs w:val="26"/>
          <w:lang w:eastAsia="ru-RU"/>
        </w:rPr>
      </w:pPr>
      <w:r w:rsidRPr="008709C8">
        <w:rPr>
          <w:rFonts w:ascii="TimesNewRomanPSMT" w:eastAsia="Times New Roman" w:hAnsi="TimesNewRomanPSMT" w:cs="Times New Roman"/>
          <w:b/>
          <w:bCs/>
          <w:color w:val="000000"/>
          <w:kern w:val="0"/>
          <w:sz w:val="26"/>
          <w:szCs w:val="26"/>
          <w:lang w:eastAsia="ru-RU"/>
        </w:rPr>
        <w:t>2.2.3 Просвечивающая электронная микроскопия</w:t>
      </w:r>
    </w:p>
    <w:p w14:paraId="7AE765ED" w14:textId="77777777" w:rsidR="008709C8" w:rsidRPr="008709C8" w:rsidRDefault="008709C8" w:rsidP="008709C8">
      <w:pPr>
        <w:rPr>
          <w:rFonts w:ascii="TimesNewRomanPSMT" w:eastAsia="Times New Roman" w:hAnsi="TimesNewRomanPSMT" w:cs="Times New Roman"/>
          <w:b/>
          <w:bCs/>
          <w:color w:val="000000"/>
          <w:kern w:val="0"/>
          <w:sz w:val="26"/>
          <w:szCs w:val="26"/>
          <w:lang w:eastAsia="ru-RU"/>
        </w:rPr>
      </w:pPr>
      <w:r w:rsidRPr="008709C8">
        <w:rPr>
          <w:rFonts w:ascii="TimesNewRomanPSMT" w:eastAsia="Times New Roman" w:hAnsi="TimesNewRomanPSMT" w:cs="Times New Roman"/>
          <w:b/>
          <w:bCs/>
          <w:color w:val="000000"/>
          <w:kern w:val="0"/>
          <w:sz w:val="26"/>
          <w:szCs w:val="26"/>
          <w:lang w:eastAsia="ru-RU"/>
        </w:rPr>
        <w:t>2.2.4 Рентгеноструктурный анализ</w:t>
      </w:r>
    </w:p>
    <w:p w14:paraId="1A3E3FA5" w14:textId="77777777" w:rsidR="008709C8" w:rsidRPr="008709C8" w:rsidRDefault="008709C8" w:rsidP="008709C8">
      <w:pPr>
        <w:rPr>
          <w:rFonts w:ascii="TimesNewRomanPSMT" w:eastAsia="Times New Roman" w:hAnsi="TimesNewRomanPSMT" w:cs="Times New Roman"/>
          <w:b/>
          <w:bCs/>
          <w:color w:val="000000"/>
          <w:kern w:val="0"/>
          <w:sz w:val="26"/>
          <w:szCs w:val="26"/>
          <w:lang w:eastAsia="ru-RU"/>
        </w:rPr>
      </w:pPr>
      <w:r w:rsidRPr="008709C8">
        <w:rPr>
          <w:rFonts w:ascii="TimesNewRomanPSMT" w:eastAsia="Times New Roman" w:hAnsi="TimesNewRomanPSMT" w:cs="Times New Roman"/>
          <w:b/>
          <w:bCs/>
          <w:color w:val="000000"/>
          <w:kern w:val="0"/>
          <w:sz w:val="26"/>
          <w:szCs w:val="26"/>
          <w:lang w:eastAsia="ru-RU"/>
        </w:rPr>
        <w:t>2.2.5 Методика расчета среднего размера зерен</w:t>
      </w:r>
    </w:p>
    <w:p w14:paraId="611C4ADF" w14:textId="77777777" w:rsidR="008709C8" w:rsidRPr="008709C8" w:rsidRDefault="008709C8" w:rsidP="008709C8">
      <w:pPr>
        <w:rPr>
          <w:rFonts w:ascii="TimesNewRomanPSMT" w:eastAsia="Times New Roman" w:hAnsi="TimesNewRomanPSMT" w:cs="Times New Roman"/>
          <w:b/>
          <w:bCs/>
          <w:color w:val="000000"/>
          <w:kern w:val="0"/>
          <w:sz w:val="26"/>
          <w:szCs w:val="26"/>
          <w:lang w:eastAsia="ru-RU"/>
        </w:rPr>
      </w:pPr>
      <w:r w:rsidRPr="008709C8">
        <w:rPr>
          <w:rFonts w:ascii="TimesNewRomanPSMT" w:eastAsia="Times New Roman" w:hAnsi="TimesNewRomanPSMT" w:cs="Times New Roman"/>
          <w:b/>
          <w:bCs/>
          <w:color w:val="000000"/>
          <w:kern w:val="0"/>
          <w:sz w:val="26"/>
          <w:szCs w:val="26"/>
          <w:lang w:eastAsia="ru-RU"/>
        </w:rPr>
        <w:t>2.2.6 Измерения микротвердости</w:t>
      </w:r>
    </w:p>
    <w:p w14:paraId="1571341E" w14:textId="77777777" w:rsidR="008709C8" w:rsidRPr="008709C8" w:rsidRDefault="008709C8" w:rsidP="008709C8">
      <w:pPr>
        <w:rPr>
          <w:rFonts w:ascii="TimesNewRomanPSMT" w:eastAsia="Times New Roman" w:hAnsi="TimesNewRomanPSMT" w:cs="Times New Roman"/>
          <w:b/>
          <w:bCs/>
          <w:color w:val="000000"/>
          <w:kern w:val="0"/>
          <w:sz w:val="26"/>
          <w:szCs w:val="26"/>
          <w:lang w:eastAsia="ru-RU"/>
        </w:rPr>
      </w:pPr>
      <w:r w:rsidRPr="008709C8">
        <w:rPr>
          <w:rFonts w:ascii="TimesNewRomanPSMT" w:eastAsia="Times New Roman" w:hAnsi="TimesNewRomanPSMT" w:cs="Times New Roman"/>
          <w:b/>
          <w:bCs/>
          <w:color w:val="000000"/>
          <w:kern w:val="0"/>
          <w:sz w:val="26"/>
          <w:szCs w:val="26"/>
          <w:lang w:eastAsia="ru-RU"/>
        </w:rPr>
        <w:t>2.3 Методика проведения испытаний на гигацикловую усталость</w:t>
      </w:r>
    </w:p>
    <w:p w14:paraId="32E913FA" w14:textId="77777777" w:rsidR="008709C8" w:rsidRPr="008709C8" w:rsidRDefault="008709C8" w:rsidP="008709C8">
      <w:pPr>
        <w:rPr>
          <w:rFonts w:ascii="TimesNewRomanPSMT" w:eastAsia="Times New Roman" w:hAnsi="TimesNewRomanPSMT" w:cs="Times New Roman"/>
          <w:b/>
          <w:bCs/>
          <w:color w:val="000000"/>
          <w:kern w:val="0"/>
          <w:sz w:val="26"/>
          <w:szCs w:val="26"/>
          <w:lang w:eastAsia="ru-RU"/>
        </w:rPr>
      </w:pPr>
      <w:r w:rsidRPr="008709C8">
        <w:rPr>
          <w:rFonts w:ascii="TimesNewRomanPSMT" w:eastAsia="Times New Roman" w:hAnsi="TimesNewRomanPSMT" w:cs="Times New Roman"/>
          <w:b/>
          <w:bCs/>
          <w:color w:val="000000"/>
          <w:kern w:val="0"/>
          <w:sz w:val="26"/>
          <w:szCs w:val="26"/>
          <w:lang w:eastAsia="ru-RU"/>
        </w:rPr>
        <w:t>2.4 Исследование эволюции температурного поля в процессе циклического нагружения (метод инфракрасной термографии)</w:t>
      </w:r>
    </w:p>
    <w:p w14:paraId="32B036B0" w14:textId="77777777" w:rsidR="008709C8" w:rsidRPr="008709C8" w:rsidRDefault="008709C8" w:rsidP="008709C8">
      <w:pPr>
        <w:rPr>
          <w:rFonts w:ascii="TimesNewRomanPSMT" w:eastAsia="Times New Roman" w:hAnsi="TimesNewRomanPSMT" w:cs="Times New Roman"/>
          <w:b/>
          <w:bCs/>
          <w:color w:val="000000"/>
          <w:kern w:val="0"/>
          <w:sz w:val="26"/>
          <w:szCs w:val="26"/>
          <w:lang w:eastAsia="ru-RU"/>
        </w:rPr>
      </w:pPr>
      <w:r w:rsidRPr="008709C8">
        <w:rPr>
          <w:rFonts w:ascii="TimesNewRomanPSMT" w:eastAsia="Times New Roman" w:hAnsi="TimesNewRomanPSMT" w:cs="Times New Roman"/>
          <w:b/>
          <w:bCs/>
          <w:color w:val="000000"/>
          <w:kern w:val="0"/>
          <w:sz w:val="26"/>
          <w:szCs w:val="26"/>
          <w:lang w:eastAsia="ru-RU"/>
        </w:rPr>
        <w:t>2.5 Методика Ризитано-Люонга для определения влияния структуры материала</w:t>
      </w:r>
    </w:p>
    <w:p w14:paraId="2D2EC1C0" w14:textId="77777777" w:rsidR="008709C8" w:rsidRPr="008709C8" w:rsidRDefault="008709C8" w:rsidP="008709C8">
      <w:pPr>
        <w:rPr>
          <w:rFonts w:ascii="TimesNewRomanPSMT" w:eastAsia="Times New Roman" w:hAnsi="TimesNewRomanPSMT" w:cs="Times New Roman"/>
          <w:b/>
          <w:bCs/>
          <w:color w:val="000000"/>
          <w:kern w:val="0"/>
          <w:sz w:val="26"/>
          <w:szCs w:val="26"/>
          <w:lang w:eastAsia="ru-RU"/>
        </w:rPr>
      </w:pPr>
      <w:r w:rsidRPr="008709C8">
        <w:rPr>
          <w:rFonts w:ascii="TimesNewRomanPSMT" w:eastAsia="Times New Roman" w:hAnsi="TimesNewRomanPSMT" w:cs="Times New Roman"/>
          <w:b/>
          <w:bCs/>
          <w:color w:val="000000"/>
          <w:kern w:val="0"/>
          <w:sz w:val="26"/>
          <w:szCs w:val="26"/>
          <w:lang w:eastAsia="ru-RU"/>
        </w:rPr>
        <w:t>на величину предела усталости</w:t>
      </w:r>
    </w:p>
    <w:p w14:paraId="75CBA4FC" w14:textId="77777777" w:rsidR="008709C8" w:rsidRPr="008709C8" w:rsidRDefault="008709C8" w:rsidP="008709C8">
      <w:pPr>
        <w:rPr>
          <w:rFonts w:ascii="TimesNewRomanPSMT" w:eastAsia="Times New Roman" w:hAnsi="TimesNewRomanPSMT" w:cs="Times New Roman"/>
          <w:b/>
          <w:bCs/>
          <w:color w:val="000000"/>
          <w:kern w:val="0"/>
          <w:sz w:val="26"/>
          <w:szCs w:val="26"/>
          <w:lang w:eastAsia="ru-RU"/>
        </w:rPr>
      </w:pPr>
      <w:r w:rsidRPr="008709C8">
        <w:rPr>
          <w:rFonts w:ascii="TimesNewRomanPSMT" w:eastAsia="Times New Roman" w:hAnsi="TimesNewRomanPSMT" w:cs="Times New Roman"/>
          <w:b/>
          <w:bCs/>
          <w:color w:val="000000"/>
          <w:kern w:val="0"/>
          <w:sz w:val="26"/>
          <w:szCs w:val="26"/>
          <w:lang w:eastAsia="ru-RU"/>
        </w:rPr>
        <w:t>2.6 Метод оценки поврежденности материала в процессе усталостных испытаний</w:t>
      </w:r>
    </w:p>
    <w:p w14:paraId="20854744" w14:textId="77777777" w:rsidR="008709C8" w:rsidRPr="008709C8" w:rsidRDefault="008709C8" w:rsidP="008709C8">
      <w:pPr>
        <w:rPr>
          <w:rFonts w:ascii="TimesNewRomanPSMT" w:eastAsia="Times New Roman" w:hAnsi="TimesNewRomanPSMT" w:cs="Times New Roman"/>
          <w:b/>
          <w:bCs/>
          <w:color w:val="000000"/>
          <w:kern w:val="0"/>
          <w:sz w:val="26"/>
          <w:szCs w:val="26"/>
          <w:lang w:eastAsia="ru-RU"/>
        </w:rPr>
      </w:pPr>
      <w:r w:rsidRPr="008709C8">
        <w:rPr>
          <w:rFonts w:ascii="TimesNewRomanPSMT" w:eastAsia="Times New Roman" w:hAnsi="TimesNewRomanPSMT" w:cs="Times New Roman"/>
          <w:b/>
          <w:bCs/>
          <w:color w:val="000000"/>
          <w:kern w:val="0"/>
          <w:sz w:val="26"/>
          <w:szCs w:val="26"/>
          <w:lang w:eastAsia="ru-RU"/>
        </w:rPr>
        <w:t>по колебаниям свободного торца</w:t>
      </w:r>
    </w:p>
    <w:p w14:paraId="340BCEF3" w14:textId="77777777" w:rsidR="008709C8" w:rsidRPr="008709C8" w:rsidRDefault="008709C8" w:rsidP="008709C8">
      <w:pPr>
        <w:rPr>
          <w:rFonts w:ascii="TimesNewRomanPSMT" w:eastAsia="Times New Roman" w:hAnsi="TimesNewRomanPSMT" w:cs="Times New Roman"/>
          <w:b/>
          <w:bCs/>
          <w:color w:val="000000"/>
          <w:kern w:val="0"/>
          <w:sz w:val="26"/>
          <w:szCs w:val="26"/>
          <w:lang w:eastAsia="ru-RU"/>
        </w:rPr>
      </w:pPr>
      <w:r w:rsidRPr="008709C8">
        <w:rPr>
          <w:rFonts w:ascii="TimesNewRomanPSMT" w:eastAsia="Times New Roman" w:hAnsi="TimesNewRomanPSMT" w:cs="Times New Roman"/>
          <w:b/>
          <w:bCs/>
          <w:color w:val="000000"/>
          <w:kern w:val="0"/>
          <w:sz w:val="26"/>
          <w:szCs w:val="26"/>
          <w:lang w:eastAsia="ru-RU"/>
        </w:rPr>
        <w:lastRenderedPageBreak/>
        <w:t>2.7 Методика определения масштабного инварианта (показателя Херста)</w:t>
      </w:r>
    </w:p>
    <w:p w14:paraId="440F128C" w14:textId="77777777" w:rsidR="008709C8" w:rsidRPr="008709C8" w:rsidRDefault="008709C8" w:rsidP="008709C8">
      <w:pPr>
        <w:rPr>
          <w:rFonts w:ascii="TimesNewRomanPSMT" w:eastAsia="Times New Roman" w:hAnsi="TimesNewRomanPSMT" w:cs="Times New Roman"/>
          <w:b/>
          <w:bCs/>
          <w:color w:val="000000"/>
          <w:kern w:val="0"/>
          <w:sz w:val="26"/>
          <w:szCs w:val="26"/>
          <w:lang w:eastAsia="ru-RU"/>
        </w:rPr>
      </w:pPr>
      <w:r w:rsidRPr="008709C8">
        <w:rPr>
          <w:rFonts w:ascii="TimesNewRomanPSMT" w:eastAsia="Times New Roman" w:hAnsi="TimesNewRomanPSMT" w:cs="Times New Roman"/>
          <w:b/>
          <w:bCs/>
          <w:color w:val="000000"/>
          <w:kern w:val="0"/>
          <w:sz w:val="26"/>
          <w:szCs w:val="26"/>
          <w:lang w:eastAsia="ru-RU"/>
        </w:rPr>
        <w:t>2.8 Структура, фазовый состав и свойства сплавов ВТ1-0, 2г-1 мас. % МЬ и</w:t>
      </w:r>
    </w:p>
    <w:p w14:paraId="11476FA3" w14:textId="77777777" w:rsidR="008709C8" w:rsidRPr="008709C8" w:rsidRDefault="008709C8" w:rsidP="008709C8">
      <w:pPr>
        <w:rPr>
          <w:rFonts w:ascii="TimesNewRomanPSMT" w:eastAsia="Times New Roman" w:hAnsi="TimesNewRomanPSMT" w:cs="Times New Roman"/>
          <w:b/>
          <w:bCs/>
          <w:color w:val="000000"/>
          <w:kern w:val="0"/>
          <w:sz w:val="26"/>
          <w:szCs w:val="26"/>
          <w:lang w:eastAsia="ru-RU"/>
        </w:rPr>
      </w:pPr>
      <w:r w:rsidRPr="008709C8">
        <w:rPr>
          <w:rFonts w:ascii="TimesNewRomanPSMT" w:eastAsia="Times New Roman" w:hAnsi="TimesNewRomanPSMT" w:cs="Times New Roman"/>
          <w:b/>
          <w:bCs/>
          <w:color w:val="000000"/>
          <w:kern w:val="0"/>
          <w:sz w:val="26"/>
          <w:szCs w:val="26"/>
          <w:lang w:eastAsia="ru-RU"/>
        </w:rPr>
        <w:t>И-45 мас. % МЬ после ИПД</w:t>
      </w:r>
    </w:p>
    <w:p w14:paraId="7C926D78" w14:textId="77777777" w:rsidR="008709C8" w:rsidRPr="008709C8" w:rsidRDefault="008709C8" w:rsidP="008709C8">
      <w:pPr>
        <w:rPr>
          <w:rFonts w:ascii="TimesNewRomanPSMT" w:eastAsia="Times New Roman" w:hAnsi="TimesNewRomanPSMT" w:cs="Times New Roman"/>
          <w:b/>
          <w:bCs/>
          <w:color w:val="000000"/>
          <w:kern w:val="0"/>
          <w:sz w:val="26"/>
          <w:szCs w:val="26"/>
          <w:lang w:eastAsia="ru-RU"/>
        </w:rPr>
      </w:pPr>
      <w:r w:rsidRPr="008709C8">
        <w:rPr>
          <w:rFonts w:ascii="TimesNewRomanPSMT" w:eastAsia="Times New Roman" w:hAnsi="TimesNewRomanPSMT" w:cs="Times New Roman"/>
          <w:b/>
          <w:bCs/>
          <w:color w:val="000000"/>
          <w:kern w:val="0"/>
          <w:sz w:val="26"/>
          <w:szCs w:val="26"/>
          <w:lang w:eastAsia="ru-RU"/>
        </w:rPr>
        <w:t>2.9 Выводы к главе</w:t>
      </w:r>
    </w:p>
    <w:p w14:paraId="187E89B6" w14:textId="77777777" w:rsidR="008709C8" w:rsidRPr="008709C8" w:rsidRDefault="008709C8" w:rsidP="008709C8">
      <w:pPr>
        <w:rPr>
          <w:rFonts w:ascii="TimesNewRomanPSMT" w:eastAsia="Times New Roman" w:hAnsi="TimesNewRomanPSMT" w:cs="Times New Roman"/>
          <w:b/>
          <w:bCs/>
          <w:color w:val="000000"/>
          <w:kern w:val="0"/>
          <w:sz w:val="26"/>
          <w:szCs w:val="26"/>
          <w:lang w:eastAsia="ru-RU"/>
        </w:rPr>
      </w:pPr>
      <w:r w:rsidRPr="008709C8">
        <w:rPr>
          <w:rFonts w:ascii="TimesNewRomanPSMT" w:eastAsia="Times New Roman" w:hAnsi="TimesNewRomanPSMT" w:cs="Times New Roman"/>
          <w:b/>
          <w:bCs/>
          <w:color w:val="000000"/>
          <w:kern w:val="0"/>
          <w:sz w:val="26"/>
          <w:szCs w:val="26"/>
          <w:lang w:eastAsia="ru-RU"/>
        </w:rPr>
        <w:t>3 Микроструктура и механические свойства сплавов ВТ1-0,</w:t>
      </w:r>
    </w:p>
    <w:p w14:paraId="4975BAFF" w14:textId="77777777" w:rsidR="008709C8" w:rsidRPr="008709C8" w:rsidRDefault="008709C8" w:rsidP="008709C8">
      <w:pPr>
        <w:rPr>
          <w:rFonts w:ascii="TimesNewRomanPSMT" w:eastAsia="Times New Roman" w:hAnsi="TimesNewRomanPSMT" w:cs="Times New Roman"/>
          <w:b/>
          <w:bCs/>
          <w:color w:val="000000"/>
          <w:kern w:val="0"/>
          <w:sz w:val="26"/>
          <w:szCs w:val="26"/>
          <w:lang w:eastAsia="ru-RU"/>
        </w:rPr>
      </w:pPr>
      <w:r w:rsidRPr="008709C8">
        <w:rPr>
          <w:rFonts w:ascii="TimesNewRomanPSMT" w:eastAsia="Times New Roman" w:hAnsi="TimesNewRomanPSMT" w:cs="Times New Roman"/>
          <w:b/>
          <w:bCs/>
          <w:color w:val="000000"/>
          <w:kern w:val="0"/>
          <w:sz w:val="26"/>
          <w:szCs w:val="26"/>
          <w:lang w:eastAsia="ru-RU"/>
        </w:rPr>
        <w:t>гг-1 мас. % МЬ и Ть45 мас. % МЬ</w:t>
      </w:r>
    </w:p>
    <w:p w14:paraId="4493A519" w14:textId="77777777" w:rsidR="008709C8" w:rsidRPr="008709C8" w:rsidRDefault="008709C8" w:rsidP="008709C8">
      <w:pPr>
        <w:rPr>
          <w:rFonts w:ascii="TimesNewRomanPSMT" w:eastAsia="Times New Roman" w:hAnsi="TimesNewRomanPSMT" w:cs="Times New Roman"/>
          <w:b/>
          <w:bCs/>
          <w:color w:val="000000"/>
          <w:kern w:val="0"/>
          <w:sz w:val="26"/>
          <w:szCs w:val="26"/>
          <w:lang w:eastAsia="ru-RU"/>
        </w:rPr>
      </w:pPr>
      <w:r w:rsidRPr="008709C8">
        <w:rPr>
          <w:rFonts w:ascii="TimesNewRomanPSMT" w:eastAsia="Times New Roman" w:hAnsi="TimesNewRomanPSMT" w:cs="Times New Roman"/>
          <w:b/>
          <w:bCs/>
          <w:color w:val="000000"/>
          <w:kern w:val="0"/>
          <w:sz w:val="26"/>
          <w:szCs w:val="26"/>
          <w:lang w:eastAsia="ru-RU"/>
        </w:rPr>
        <w:t>3.1 Усталостная долговечность в режиме гигацикловой усталости сплавов ВТ1-0, гг-1 мас. % МЬ и Ть45 мас. % МЬ</w:t>
      </w:r>
    </w:p>
    <w:p w14:paraId="6F318F77" w14:textId="77777777" w:rsidR="008709C8" w:rsidRPr="008709C8" w:rsidRDefault="008709C8" w:rsidP="008709C8">
      <w:pPr>
        <w:rPr>
          <w:rFonts w:ascii="TimesNewRomanPSMT" w:eastAsia="Times New Roman" w:hAnsi="TimesNewRomanPSMT" w:cs="Times New Roman"/>
          <w:b/>
          <w:bCs/>
          <w:color w:val="000000"/>
          <w:kern w:val="0"/>
          <w:sz w:val="26"/>
          <w:szCs w:val="26"/>
          <w:lang w:eastAsia="ru-RU"/>
        </w:rPr>
      </w:pPr>
      <w:r w:rsidRPr="008709C8">
        <w:rPr>
          <w:rFonts w:ascii="TimesNewRomanPSMT" w:eastAsia="Times New Roman" w:hAnsi="TimesNewRomanPSMT" w:cs="Times New Roman"/>
          <w:b/>
          <w:bCs/>
          <w:color w:val="000000"/>
          <w:kern w:val="0"/>
          <w:sz w:val="26"/>
          <w:szCs w:val="26"/>
          <w:lang w:eastAsia="ru-RU"/>
        </w:rPr>
        <w:t>3.2 Результаты исследования усталостной прочности по методу Ризитано-Люонга</w:t>
      </w:r>
    </w:p>
    <w:p w14:paraId="5B59AAD6" w14:textId="77777777" w:rsidR="008709C8" w:rsidRPr="008709C8" w:rsidRDefault="008709C8" w:rsidP="008709C8">
      <w:pPr>
        <w:rPr>
          <w:rFonts w:ascii="TimesNewRomanPSMT" w:eastAsia="Times New Roman" w:hAnsi="TimesNewRomanPSMT" w:cs="Times New Roman"/>
          <w:b/>
          <w:bCs/>
          <w:color w:val="000000"/>
          <w:kern w:val="0"/>
          <w:sz w:val="26"/>
          <w:szCs w:val="26"/>
          <w:lang w:eastAsia="ru-RU"/>
        </w:rPr>
      </w:pPr>
      <w:r w:rsidRPr="008709C8">
        <w:rPr>
          <w:rFonts w:ascii="TimesNewRomanPSMT" w:eastAsia="Times New Roman" w:hAnsi="TimesNewRomanPSMT" w:cs="Times New Roman"/>
          <w:b/>
          <w:bCs/>
          <w:color w:val="000000"/>
          <w:kern w:val="0"/>
          <w:sz w:val="26"/>
          <w:szCs w:val="26"/>
          <w:lang w:eastAsia="ru-RU"/>
        </w:rPr>
        <w:t>3.3 Эволюция температурного поля в процессе циклического нагружения образцов сплавов ВТ1-0, 2г-1 мас. % МЬ и Ть45 мас. % МЬ в различных структурных состояниях</w:t>
      </w:r>
    </w:p>
    <w:p w14:paraId="19FBAF15" w14:textId="77777777" w:rsidR="008709C8" w:rsidRPr="008709C8" w:rsidRDefault="008709C8" w:rsidP="008709C8">
      <w:pPr>
        <w:rPr>
          <w:rFonts w:ascii="TimesNewRomanPSMT" w:eastAsia="Times New Roman" w:hAnsi="TimesNewRomanPSMT" w:cs="Times New Roman"/>
          <w:b/>
          <w:bCs/>
          <w:color w:val="000000"/>
          <w:kern w:val="0"/>
          <w:sz w:val="26"/>
          <w:szCs w:val="26"/>
          <w:lang w:eastAsia="ru-RU"/>
        </w:rPr>
      </w:pPr>
      <w:r w:rsidRPr="008709C8">
        <w:rPr>
          <w:rFonts w:ascii="TimesNewRomanPSMT" w:eastAsia="Times New Roman" w:hAnsi="TimesNewRomanPSMT" w:cs="Times New Roman"/>
          <w:b/>
          <w:bCs/>
          <w:color w:val="000000"/>
          <w:kern w:val="0"/>
          <w:sz w:val="26"/>
          <w:szCs w:val="26"/>
          <w:lang w:eastAsia="ru-RU"/>
        </w:rPr>
        <w:t>3.4 Результаты оценки поврежденности материала в процессе усталостных испытаний по колебаниям свободного торца</w:t>
      </w:r>
    </w:p>
    <w:p w14:paraId="67787C36" w14:textId="77777777" w:rsidR="008709C8" w:rsidRPr="008709C8" w:rsidRDefault="008709C8" w:rsidP="008709C8">
      <w:pPr>
        <w:rPr>
          <w:rFonts w:ascii="TimesNewRomanPSMT" w:eastAsia="Times New Roman" w:hAnsi="TimesNewRomanPSMT" w:cs="Times New Roman"/>
          <w:b/>
          <w:bCs/>
          <w:color w:val="000000"/>
          <w:kern w:val="0"/>
          <w:sz w:val="26"/>
          <w:szCs w:val="26"/>
          <w:lang w:eastAsia="ru-RU"/>
        </w:rPr>
      </w:pPr>
      <w:r w:rsidRPr="008709C8">
        <w:rPr>
          <w:rFonts w:ascii="TimesNewRomanPSMT" w:eastAsia="Times New Roman" w:hAnsi="TimesNewRomanPSMT" w:cs="Times New Roman"/>
          <w:b/>
          <w:bCs/>
          <w:color w:val="000000"/>
          <w:kern w:val="0"/>
          <w:sz w:val="26"/>
          <w:szCs w:val="26"/>
          <w:lang w:eastAsia="ru-RU"/>
        </w:rPr>
        <w:t>3.5 Выводы к главе</w:t>
      </w:r>
    </w:p>
    <w:p w14:paraId="14421DAE" w14:textId="77777777" w:rsidR="008709C8" w:rsidRPr="008709C8" w:rsidRDefault="008709C8" w:rsidP="008709C8">
      <w:pPr>
        <w:rPr>
          <w:rFonts w:ascii="TimesNewRomanPSMT" w:eastAsia="Times New Roman" w:hAnsi="TimesNewRomanPSMT" w:cs="Times New Roman"/>
          <w:b/>
          <w:bCs/>
          <w:color w:val="000000"/>
          <w:kern w:val="0"/>
          <w:sz w:val="26"/>
          <w:szCs w:val="26"/>
          <w:lang w:eastAsia="ru-RU"/>
        </w:rPr>
      </w:pPr>
      <w:r w:rsidRPr="008709C8">
        <w:rPr>
          <w:rFonts w:ascii="TimesNewRomanPSMT" w:eastAsia="Times New Roman" w:hAnsi="TimesNewRomanPSMT" w:cs="Times New Roman"/>
          <w:b/>
          <w:bCs/>
          <w:color w:val="000000"/>
          <w:kern w:val="0"/>
          <w:sz w:val="26"/>
          <w:szCs w:val="26"/>
          <w:lang w:eastAsia="ru-RU"/>
        </w:rPr>
        <w:t>4 Особенности разрушения при гигацикловой нагрузке сплавов ВТ1-0,</w:t>
      </w:r>
    </w:p>
    <w:p w14:paraId="47794B91" w14:textId="77777777" w:rsidR="008709C8" w:rsidRPr="008709C8" w:rsidRDefault="008709C8" w:rsidP="008709C8">
      <w:pPr>
        <w:rPr>
          <w:rFonts w:ascii="TimesNewRomanPSMT" w:eastAsia="Times New Roman" w:hAnsi="TimesNewRomanPSMT" w:cs="Times New Roman"/>
          <w:b/>
          <w:bCs/>
          <w:color w:val="000000"/>
          <w:kern w:val="0"/>
          <w:sz w:val="26"/>
          <w:szCs w:val="26"/>
          <w:lang w:eastAsia="ru-RU"/>
        </w:rPr>
      </w:pPr>
      <w:r w:rsidRPr="008709C8">
        <w:rPr>
          <w:rFonts w:ascii="TimesNewRomanPSMT" w:eastAsia="Times New Roman" w:hAnsi="TimesNewRomanPSMT" w:cs="Times New Roman"/>
          <w:b/>
          <w:bCs/>
          <w:color w:val="000000"/>
          <w:kern w:val="0"/>
          <w:sz w:val="26"/>
          <w:szCs w:val="26"/>
          <w:lang w:eastAsia="ru-RU"/>
        </w:rPr>
        <w:t>гг-1 мас. % МЬ и Ть45 мас. % МЬ</w:t>
      </w:r>
    </w:p>
    <w:p w14:paraId="1354CBBA" w14:textId="77777777" w:rsidR="008709C8" w:rsidRPr="008709C8" w:rsidRDefault="008709C8" w:rsidP="008709C8">
      <w:pPr>
        <w:rPr>
          <w:rFonts w:ascii="TimesNewRomanPSMT" w:eastAsia="Times New Roman" w:hAnsi="TimesNewRomanPSMT" w:cs="Times New Roman"/>
          <w:b/>
          <w:bCs/>
          <w:color w:val="000000"/>
          <w:kern w:val="0"/>
          <w:sz w:val="26"/>
          <w:szCs w:val="26"/>
          <w:lang w:eastAsia="ru-RU"/>
        </w:rPr>
      </w:pPr>
      <w:r w:rsidRPr="008709C8">
        <w:rPr>
          <w:rFonts w:ascii="TimesNewRomanPSMT" w:eastAsia="Times New Roman" w:hAnsi="TimesNewRomanPSMT" w:cs="Times New Roman"/>
          <w:b/>
          <w:bCs/>
          <w:color w:val="000000"/>
          <w:kern w:val="0"/>
          <w:sz w:val="26"/>
          <w:szCs w:val="26"/>
          <w:lang w:eastAsia="ru-RU"/>
        </w:rPr>
        <w:t>4.1 Морфология поверхностей разрушения</w:t>
      </w:r>
    </w:p>
    <w:p w14:paraId="37184E13" w14:textId="77777777" w:rsidR="008709C8" w:rsidRPr="008709C8" w:rsidRDefault="008709C8" w:rsidP="008709C8">
      <w:pPr>
        <w:rPr>
          <w:rFonts w:ascii="TimesNewRomanPSMT" w:eastAsia="Times New Roman" w:hAnsi="TimesNewRomanPSMT" w:cs="Times New Roman"/>
          <w:b/>
          <w:bCs/>
          <w:color w:val="000000"/>
          <w:kern w:val="0"/>
          <w:sz w:val="26"/>
          <w:szCs w:val="26"/>
          <w:lang w:eastAsia="ru-RU"/>
        </w:rPr>
      </w:pPr>
      <w:r w:rsidRPr="008709C8">
        <w:rPr>
          <w:rFonts w:ascii="TimesNewRomanPSMT" w:eastAsia="Times New Roman" w:hAnsi="TimesNewRomanPSMT" w:cs="Times New Roman"/>
          <w:b/>
          <w:bCs/>
          <w:color w:val="000000"/>
          <w:kern w:val="0"/>
          <w:sz w:val="26"/>
          <w:szCs w:val="26"/>
          <w:lang w:eastAsia="ru-RU"/>
        </w:rPr>
        <w:t>4.2 Фрактальный анализ поверхности разрушения (показатель Херста)</w:t>
      </w:r>
    </w:p>
    <w:p w14:paraId="3A780EE3" w14:textId="77777777" w:rsidR="008709C8" w:rsidRPr="008709C8" w:rsidRDefault="008709C8" w:rsidP="008709C8">
      <w:pPr>
        <w:rPr>
          <w:rFonts w:ascii="TimesNewRomanPSMT" w:eastAsia="Times New Roman" w:hAnsi="TimesNewRomanPSMT" w:cs="Times New Roman"/>
          <w:b/>
          <w:bCs/>
          <w:color w:val="000000"/>
          <w:kern w:val="0"/>
          <w:sz w:val="26"/>
          <w:szCs w:val="26"/>
          <w:lang w:eastAsia="ru-RU"/>
        </w:rPr>
      </w:pPr>
      <w:r w:rsidRPr="008709C8">
        <w:rPr>
          <w:rFonts w:ascii="TimesNewRomanPSMT" w:eastAsia="Times New Roman" w:hAnsi="TimesNewRomanPSMT" w:cs="Times New Roman"/>
          <w:b/>
          <w:bCs/>
          <w:color w:val="000000"/>
          <w:kern w:val="0"/>
          <w:sz w:val="26"/>
          <w:szCs w:val="26"/>
          <w:lang w:eastAsia="ru-RU"/>
        </w:rPr>
        <w:t>4.3 Тонкая микроструктура подповерхностного слоя разрушения</w:t>
      </w:r>
    </w:p>
    <w:p w14:paraId="2ADFE818" w14:textId="77777777" w:rsidR="008709C8" w:rsidRPr="008709C8" w:rsidRDefault="008709C8" w:rsidP="008709C8">
      <w:pPr>
        <w:rPr>
          <w:rFonts w:ascii="TimesNewRomanPSMT" w:eastAsia="Times New Roman" w:hAnsi="TimesNewRomanPSMT" w:cs="Times New Roman"/>
          <w:b/>
          <w:bCs/>
          <w:color w:val="000000"/>
          <w:kern w:val="0"/>
          <w:sz w:val="26"/>
          <w:szCs w:val="26"/>
          <w:lang w:eastAsia="ru-RU"/>
        </w:rPr>
      </w:pPr>
      <w:r w:rsidRPr="008709C8">
        <w:rPr>
          <w:rFonts w:ascii="TimesNewRomanPSMT" w:eastAsia="Times New Roman" w:hAnsi="TimesNewRomanPSMT" w:cs="Times New Roman"/>
          <w:b/>
          <w:bCs/>
          <w:color w:val="000000"/>
          <w:kern w:val="0"/>
          <w:sz w:val="26"/>
          <w:szCs w:val="26"/>
          <w:lang w:eastAsia="ru-RU"/>
        </w:rPr>
        <w:t>4.4 Выводы к главе</w:t>
      </w:r>
    </w:p>
    <w:p w14:paraId="6AD79B16" w14:textId="77777777" w:rsidR="008709C8" w:rsidRPr="008709C8" w:rsidRDefault="008709C8" w:rsidP="008709C8">
      <w:pPr>
        <w:rPr>
          <w:rFonts w:ascii="TimesNewRomanPSMT" w:eastAsia="Times New Roman" w:hAnsi="TimesNewRomanPSMT" w:cs="Times New Roman"/>
          <w:b/>
          <w:bCs/>
          <w:color w:val="000000"/>
          <w:kern w:val="0"/>
          <w:sz w:val="26"/>
          <w:szCs w:val="26"/>
          <w:lang w:eastAsia="ru-RU"/>
        </w:rPr>
      </w:pPr>
      <w:r w:rsidRPr="008709C8">
        <w:rPr>
          <w:rFonts w:ascii="TimesNewRomanPSMT" w:eastAsia="Times New Roman" w:hAnsi="TimesNewRomanPSMT" w:cs="Times New Roman"/>
          <w:b/>
          <w:bCs/>
          <w:color w:val="000000"/>
          <w:kern w:val="0"/>
          <w:sz w:val="26"/>
          <w:szCs w:val="26"/>
          <w:lang w:eastAsia="ru-RU"/>
        </w:rPr>
        <w:t>Заключение</w:t>
      </w:r>
    </w:p>
    <w:p w14:paraId="6C6587F0" w14:textId="77777777" w:rsidR="008709C8" w:rsidRPr="008709C8" w:rsidRDefault="008709C8" w:rsidP="008709C8">
      <w:pPr>
        <w:rPr>
          <w:rFonts w:ascii="TimesNewRomanPSMT" w:eastAsia="Times New Roman" w:hAnsi="TimesNewRomanPSMT" w:cs="Times New Roman"/>
          <w:b/>
          <w:bCs/>
          <w:color w:val="000000"/>
          <w:kern w:val="0"/>
          <w:sz w:val="26"/>
          <w:szCs w:val="26"/>
          <w:lang w:eastAsia="ru-RU"/>
        </w:rPr>
      </w:pPr>
      <w:r w:rsidRPr="008709C8">
        <w:rPr>
          <w:rFonts w:ascii="TimesNewRomanPSMT" w:eastAsia="Times New Roman" w:hAnsi="TimesNewRomanPSMT" w:cs="Times New Roman"/>
          <w:b/>
          <w:bCs/>
          <w:color w:val="000000"/>
          <w:kern w:val="0"/>
          <w:sz w:val="26"/>
          <w:szCs w:val="26"/>
          <w:lang w:eastAsia="ru-RU"/>
        </w:rPr>
        <w:t>Список сокращений и условных обозначений</w:t>
      </w:r>
    </w:p>
    <w:p w14:paraId="0E1CE03A" w14:textId="77777777" w:rsidR="008709C8" w:rsidRPr="008709C8" w:rsidRDefault="008709C8" w:rsidP="008709C8">
      <w:pPr>
        <w:rPr>
          <w:rFonts w:ascii="TimesNewRomanPSMT" w:eastAsia="Times New Roman" w:hAnsi="TimesNewRomanPSMT" w:cs="Times New Roman"/>
          <w:b/>
          <w:bCs/>
          <w:color w:val="000000"/>
          <w:kern w:val="0"/>
          <w:sz w:val="26"/>
          <w:szCs w:val="26"/>
          <w:lang w:eastAsia="ru-RU"/>
        </w:rPr>
      </w:pPr>
      <w:r w:rsidRPr="008709C8">
        <w:rPr>
          <w:rFonts w:ascii="TimesNewRomanPSMT" w:eastAsia="Times New Roman" w:hAnsi="TimesNewRomanPSMT" w:cs="Times New Roman"/>
          <w:b/>
          <w:bCs/>
          <w:color w:val="000000"/>
          <w:kern w:val="0"/>
          <w:sz w:val="26"/>
          <w:szCs w:val="26"/>
          <w:lang w:eastAsia="ru-RU"/>
        </w:rPr>
        <w:t>Список использованной литературы</w:t>
      </w:r>
    </w:p>
    <w:p w14:paraId="4CCADE6E" w14:textId="70FF8550" w:rsidR="004F7911" w:rsidRPr="008709C8" w:rsidRDefault="004F7911" w:rsidP="008709C8"/>
    <w:sectPr w:rsidR="004F7911" w:rsidRPr="008709C8"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29D86" w14:textId="77777777" w:rsidR="0005130D" w:rsidRDefault="0005130D">
      <w:pPr>
        <w:spacing w:after="0" w:line="240" w:lineRule="auto"/>
      </w:pPr>
      <w:r>
        <w:separator/>
      </w:r>
    </w:p>
  </w:endnote>
  <w:endnote w:type="continuationSeparator" w:id="0">
    <w:p w14:paraId="78C14B39" w14:textId="77777777" w:rsidR="0005130D" w:rsidRDefault="00051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EC66B" w14:textId="77777777" w:rsidR="0005130D" w:rsidRDefault="0005130D"/>
    <w:p w14:paraId="3FFEB0B7" w14:textId="77777777" w:rsidR="0005130D" w:rsidRDefault="0005130D"/>
    <w:p w14:paraId="28CE3F03" w14:textId="77777777" w:rsidR="0005130D" w:rsidRDefault="0005130D"/>
    <w:p w14:paraId="0B542A76" w14:textId="77777777" w:rsidR="0005130D" w:rsidRDefault="0005130D"/>
    <w:p w14:paraId="36EDB893" w14:textId="77777777" w:rsidR="0005130D" w:rsidRDefault="0005130D"/>
    <w:p w14:paraId="58CEB2B9" w14:textId="77777777" w:rsidR="0005130D" w:rsidRDefault="0005130D"/>
    <w:p w14:paraId="0CAB3C73" w14:textId="77777777" w:rsidR="0005130D" w:rsidRDefault="0005130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80FEE86" wp14:editId="063E3FE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16D46A" w14:textId="77777777" w:rsidR="0005130D" w:rsidRDefault="0005130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80FEE8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C16D46A" w14:textId="77777777" w:rsidR="0005130D" w:rsidRDefault="0005130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03AC811" w14:textId="77777777" w:rsidR="0005130D" w:rsidRDefault="0005130D"/>
    <w:p w14:paraId="0A1A082D" w14:textId="77777777" w:rsidR="0005130D" w:rsidRDefault="0005130D"/>
    <w:p w14:paraId="23B84B37" w14:textId="77777777" w:rsidR="0005130D" w:rsidRDefault="0005130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D25733B" wp14:editId="40C265C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C479FF" w14:textId="77777777" w:rsidR="0005130D" w:rsidRDefault="0005130D"/>
                          <w:p w14:paraId="4D890912" w14:textId="77777777" w:rsidR="0005130D" w:rsidRDefault="0005130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D25733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5C479FF" w14:textId="77777777" w:rsidR="0005130D" w:rsidRDefault="0005130D"/>
                    <w:p w14:paraId="4D890912" w14:textId="77777777" w:rsidR="0005130D" w:rsidRDefault="0005130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02A3E8A" w14:textId="77777777" w:rsidR="0005130D" w:rsidRDefault="0005130D"/>
    <w:p w14:paraId="1FAE31DD" w14:textId="77777777" w:rsidR="0005130D" w:rsidRDefault="0005130D">
      <w:pPr>
        <w:rPr>
          <w:sz w:val="2"/>
          <w:szCs w:val="2"/>
        </w:rPr>
      </w:pPr>
    </w:p>
    <w:p w14:paraId="78BBBD54" w14:textId="77777777" w:rsidR="0005130D" w:rsidRDefault="0005130D"/>
    <w:p w14:paraId="555B3BBF" w14:textId="77777777" w:rsidR="0005130D" w:rsidRDefault="0005130D">
      <w:pPr>
        <w:spacing w:after="0" w:line="240" w:lineRule="auto"/>
      </w:pPr>
    </w:p>
  </w:footnote>
  <w:footnote w:type="continuationSeparator" w:id="0">
    <w:p w14:paraId="759A7ED7" w14:textId="77777777" w:rsidR="0005130D" w:rsidRDefault="000513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14095DCB"/>
    <w:multiLevelType w:val="multilevel"/>
    <w:tmpl w:val="E0FEF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7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0D"/>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179894</TotalTime>
  <Pages>3</Pages>
  <Words>654</Words>
  <Characters>3728</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4374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5898</cp:revision>
  <cp:lastPrinted>2009-02-06T05:36:00Z</cp:lastPrinted>
  <dcterms:created xsi:type="dcterms:W3CDTF">2024-01-07T13:43:00Z</dcterms:created>
  <dcterms:modified xsi:type="dcterms:W3CDTF">2025-10-09T09:29:00Z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