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1622"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Григорьева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Нина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Ивановна</w:t>
      </w:r>
      <w:r w:rsidRPr="0033378C">
        <w:rPr>
          <w:rFonts w:ascii="Helvetica" w:hAnsi="Helvetica" w:cs="Helvetica"/>
          <w:b/>
          <w:bCs/>
          <w:color w:val="222222"/>
          <w:sz w:val="21"/>
          <w:szCs w:val="21"/>
        </w:rPr>
        <w:t>.</w:t>
      </w:r>
    </w:p>
    <w:p w14:paraId="041ABB12"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Эколого</w:t>
      </w:r>
      <w:r w:rsidRPr="0033378C">
        <w:rPr>
          <w:rFonts w:ascii="Helvetica" w:hAnsi="Helvetica" w:cs="Helvetica"/>
          <w:b/>
          <w:bCs/>
          <w:color w:val="222222"/>
          <w:sz w:val="21"/>
          <w:szCs w:val="21"/>
        </w:rPr>
        <w:t>-</w:t>
      </w:r>
      <w:r w:rsidRPr="0033378C">
        <w:rPr>
          <w:rFonts w:ascii="Helvetica" w:hAnsi="Helvetica" w:cs="Helvetica" w:hint="eastAsia"/>
          <w:b/>
          <w:bCs/>
          <w:color w:val="222222"/>
          <w:sz w:val="21"/>
          <w:szCs w:val="21"/>
        </w:rPr>
        <w:t>гидрологическая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характеристика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залива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Посьета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как</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района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культивирования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моллюсков</w:t>
      </w:r>
      <w:r w:rsidRPr="0033378C">
        <w:rPr>
          <w:rFonts w:ascii="Helvetica" w:hAnsi="Helvetica" w:cs="Helvetica"/>
          <w:b/>
          <w:bCs/>
          <w:color w:val="222222"/>
          <w:sz w:val="21"/>
          <w:szCs w:val="21"/>
        </w:rPr>
        <w:t xml:space="preserve"> : </w:t>
      </w:r>
      <w:r w:rsidRPr="0033378C">
        <w:rPr>
          <w:rFonts w:ascii="Helvetica" w:hAnsi="Helvetica" w:cs="Helvetica" w:hint="eastAsia"/>
          <w:b/>
          <w:bCs/>
          <w:color w:val="222222"/>
          <w:sz w:val="21"/>
          <w:szCs w:val="21"/>
        </w:rPr>
        <w:t>диссертация</w:t>
      </w:r>
      <w:r w:rsidRPr="0033378C">
        <w:rPr>
          <w:rFonts w:ascii="Helvetica" w:hAnsi="Helvetica" w:cs="Helvetica"/>
          <w:b/>
          <w:bCs/>
          <w:color w:val="222222"/>
          <w:sz w:val="21"/>
          <w:szCs w:val="21"/>
        </w:rPr>
        <w:t xml:space="preserve"> ... </w:t>
      </w:r>
      <w:r w:rsidRPr="0033378C">
        <w:rPr>
          <w:rFonts w:ascii="Helvetica" w:hAnsi="Helvetica" w:cs="Helvetica" w:hint="eastAsia"/>
          <w:b/>
          <w:bCs/>
          <w:color w:val="222222"/>
          <w:sz w:val="21"/>
          <w:szCs w:val="21"/>
        </w:rPr>
        <w:t>кандидата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биологических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наук</w:t>
      </w:r>
      <w:r w:rsidRPr="0033378C">
        <w:rPr>
          <w:rFonts w:ascii="Helvetica" w:hAnsi="Helvetica" w:cs="Helvetica"/>
          <w:b/>
          <w:bCs/>
          <w:color w:val="222222"/>
          <w:sz w:val="21"/>
          <w:szCs w:val="21"/>
        </w:rPr>
        <w:t xml:space="preserve"> : 03.00.16. - </w:t>
      </w:r>
      <w:r w:rsidRPr="0033378C">
        <w:rPr>
          <w:rFonts w:ascii="Helvetica" w:hAnsi="Helvetica" w:cs="Helvetica" w:hint="eastAsia"/>
          <w:b/>
          <w:bCs/>
          <w:color w:val="222222"/>
          <w:sz w:val="21"/>
          <w:szCs w:val="21"/>
        </w:rPr>
        <w:t>Владивосток</w:t>
      </w:r>
      <w:r w:rsidRPr="0033378C">
        <w:rPr>
          <w:rFonts w:ascii="Helvetica" w:hAnsi="Helvetica" w:cs="Helvetica"/>
          <w:b/>
          <w:bCs/>
          <w:color w:val="222222"/>
          <w:sz w:val="21"/>
          <w:szCs w:val="21"/>
        </w:rPr>
        <w:t xml:space="preserve">, 1999. - 136 </w:t>
      </w:r>
      <w:r w:rsidRPr="0033378C">
        <w:rPr>
          <w:rFonts w:ascii="Helvetica" w:hAnsi="Helvetica" w:cs="Helvetica" w:hint="eastAsia"/>
          <w:b/>
          <w:bCs/>
          <w:color w:val="222222"/>
          <w:sz w:val="21"/>
          <w:szCs w:val="21"/>
        </w:rPr>
        <w:t>с</w:t>
      </w:r>
      <w:r w:rsidRPr="0033378C">
        <w:rPr>
          <w:rFonts w:ascii="Helvetica" w:hAnsi="Helvetica" w:cs="Helvetica"/>
          <w:b/>
          <w:bCs/>
          <w:color w:val="222222"/>
          <w:sz w:val="21"/>
          <w:szCs w:val="21"/>
        </w:rPr>
        <w:t xml:space="preserve">. : </w:t>
      </w:r>
      <w:r w:rsidRPr="0033378C">
        <w:rPr>
          <w:rFonts w:ascii="Helvetica" w:hAnsi="Helvetica" w:cs="Helvetica" w:hint="eastAsia"/>
          <w:b/>
          <w:bCs/>
          <w:color w:val="222222"/>
          <w:sz w:val="21"/>
          <w:szCs w:val="21"/>
        </w:rPr>
        <w:t>ил</w:t>
      </w:r>
      <w:r w:rsidRPr="0033378C">
        <w:rPr>
          <w:rFonts w:ascii="Helvetica" w:hAnsi="Helvetica" w:cs="Helvetica"/>
          <w:b/>
          <w:bCs/>
          <w:color w:val="222222"/>
          <w:sz w:val="21"/>
          <w:szCs w:val="21"/>
        </w:rPr>
        <w:t>.</w:t>
      </w:r>
    </w:p>
    <w:p w14:paraId="1087552B"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больше</w:t>
      </w:r>
    </w:p>
    <w:p w14:paraId="32DB0BDE"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Цитаты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из</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текста</w:t>
      </w:r>
      <w:r w:rsidRPr="0033378C">
        <w:rPr>
          <w:rFonts w:ascii="Helvetica" w:hAnsi="Helvetica" w:cs="Helvetica"/>
          <w:b/>
          <w:bCs/>
          <w:color w:val="222222"/>
          <w:sz w:val="21"/>
          <w:szCs w:val="21"/>
        </w:rPr>
        <w:t>:</w:t>
      </w:r>
    </w:p>
    <w:p w14:paraId="186314CC"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стр</w:t>
      </w:r>
      <w:r w:rsidRPr="0033378C">
        <w:rPr>
          <w:rFonts w:ascii="Helvetica" w:hAnsi="Helvetica" w:cs="Helvetica"/>
          <w:b/>
          <w:bCs/>
          <w:color w:val="222222"/>
          <w:sz w:val="21"/>
          <w:szCs w:val="21"/>
        </w:rPr>
        <w:t>. 1</w:t>
      </w:r>
    </w:p>
    <w:p w14:paraId="2C21A516"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АКАДЕМИЯ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НАУК</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ДАЛЬНЕВОСТОЧНОЕ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ОТДЕЛЕНИЕ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ИНСТИТУТ</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БИОЛОГИИ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МОРЯ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правах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рукописи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ГРИГОРЬЕВА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НИНА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ИВАНОВНА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ЭКОЛОГО</w:t>
      </w:r>
      <w:r w:rsidRPr="0033378C">
        <w:rPr>
          <w:rFonts w:ascii="Helvetica" w:hAnsi="Helvetica" w:cs="Helvetica"/>
          <w:b/>
          <w:bCs/>
          <w:color w:val="222222"/>
          <w:sz w:val="21"/>
          <w:szCs w:val="21"/>
        </w:rPr>
        <w:t>-</w:t>
      </w:r>
      <w:r w:rsidRPr="0033378C">
        <w:rPr>
          <w:rFonts w:ascii="Helvetica" w:hAnsi="Helvetica" w:cs="Helvetica" w:hint="eastAsia"/>
          <w:b/>
          <w:bCs/>
          <w:color w:val="222222"/>
          <w:sz w:val="21"/>
          <w:szCs w:val="21"/>
        </w:rPr>
        <w:t>ГИДРОЛОГИЧЕСКАЯ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ХАРАКТЕРИСТИКА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ЗАЛИВА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ПОСЬЕТА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КАК</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РАЙОНА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КУЛЬТИВИРОВАНИЯ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МОЛЛЮСКОВ</w:t>
      </w:r>
      <w:r w:rsidRPr="0033378C">
        <w:rPr>
          <w:rFonts w:ascii="Helvetica" w:hAnsi="Helvetica" w:cs="Helvetica"/>
          <w:b/>
          <w:bCs/>
          <w:color w:val="222222"/>
          <w:sz w:val="21"/>
          <w:szCs w:val="21"/>
        </w:rPr>
        <w:t xml:space="preserve"> 03.00.16 - </w:t>
      </w:r>
      <w:r w:rsidRPr="0033378C">
        <w:rPr>
          <w:rFonts w:ascii="Helvetica" w:hAnsi="Helvetica" w:cs="Helvetica" w:hint="eastAsia"/>
          <w:b/>
          <w:bCs/>
          <w:color w:val="222222"/>
          <w:sz w:val="21"/>
          <w:szCs w:val="21"/>
        </w:rPr>
        <w:t>экология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ДИССЕРТАЦИЯ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СОИСКАНИЕ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УЧЕНОЙ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СТЕПЕНИ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КАНДИДАТА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БИОЛОГИЧЕСКИХ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НАУК</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НАУЧНЫЙ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РУКОВОДИТЕЛЬ</w:t>
      </w:r>
      <w:r w:rsidRPr="0033378C">
        <w:rPr>
          <w:rFonts w:ascii="Helvetica" w:hAnsi="Helvetica" w:cs="Helvetica"/>
          <w:b/>
          <w:bCs/>
          <w:color w:val="222222"/>
          <w:sz w:val="21"/>
          <w:szCs w:val="21"/>
        </w:rPr>
        <w:t>:</w:t>
      </w:r>
    </w:p>
    <w:p w14:paraId="21C701B4"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стр</w:t>
      </w:r>
      <w:r w:rsidRPr="0033378C">
        <w:rPr>
          <w:rFonts w:ascii="Helvetica" w:hAnsi="Helvetica" w:cs="Helvetica"/>
          <w:b/>
          <w:bCs/>
          <w:color w:val="222222"/>
          <w:sz w:val="21"/>
          <w:szCs w:val="21"/>
        </w:rPr>
        <w:t>. 5</w:t>
      </w:r>
    </w:p>
    <w:p w14:paraId="6A991F85"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предупредить</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возможные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последствия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промьпдленного</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выращивания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морских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организмов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Цели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задачи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работы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Цель</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данной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работы</w:t>
      </w:r>
      <w:r w:rsidRPr="0033378C">
        <w:rPr>
          <w:rFonts w:ascii="Helvetica" w:hAnsi="Helvetica" w:cs="Helvetica"/>
          <w:b/>
          <w:bCs/>
          <w:color w:val="222222"/>
          <w:sz w:val="21"/>
          <w:szCs w:val="21"/>
        </w:rPr>
        <w:t xml:space="preserve"> - </w:t>
      </w:r>
      <w:r w:rsidRPr="0033378C">
        <w:rPr>
          <w:rFonts w:ascii="Helvetica" w:hAnsi="Helvetica" w:cs="Helvetica" w:hint="eastAsia"/>
          <w:b/>
          <w:bCs/>
          <w:color w:val="222222"/>
          <w:sz w:val="21"/>
          <w:szCs w:val="21"/>
        </w:rPr>
        <w:t>дать</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эколого</w:t>
      </w:r>
      <w:r w:rsidRPr="0033378C">
        <w:rPr>
          <w:rFonts w:ascii="Helvetica" w:hAnsi="Helvetica" w:cs="Helvetica"/>
          <w:b/>
          <w:bCs/>
          <w:color w:val="222222"/>
          <w:sz w:val="21"/>
          <w:szCs w:val="21"/>
        </w:rPr>
        <w:t>-</w:t>
      </w:r>
      <w:r w:rsidRPr="0033378C">
        <w:rPr>
          <w:rFonts w:ascii="Helvetica" w:hAnsi="Helvetica" w:cs="Helvetica" w:hint="eastAsia"/>
          <w:b/>
          <w:bCs/>
          <w:color w:val="222222"/>
          <w:sz w:val="21"/>
          <w:szCs w:val="21"/>
        </w:rPr>
        <w:t>гидрологическую</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характеристику</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Посьета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как</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района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культивирования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моллюсков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Для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достижения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этой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цели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необходимо</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было</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решить</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следующие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задачи</w:t>
      </w:r>
      <w:r w:rsidRPr="0033378C">
        <w:rPr>
          <w:rFonts w:ascii="Helvetica" w:hAnsi="Helvetica" w:cs="Helvetica"/>
          <w:b/>
          <w:bCs/>
          <w:color w:val="222222"/>
          <w:sz w:val="21"/>
          <w:szCs w:val="21"/>
        </w:rPr>
        <w:t xml:space="preserve">: 1. </w:t>
      </w:r>
      <w:r w:rsidRPr="0033378C">
        <w:rPr>
          <w:rFonts w:ascii="Helvetica" w:hAnsi="Helvetica" w:cs="Helvetica" w:hint="eastAsia"/>
          <w:b/>
          <w:bCs/>
          <w:color w:val="222222"/>
          <w:sz w:val="21"/>
          <w:szCs w:val="21"/>
        </w:rPr>
        <w:t>Проанализировать</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накопленную</w:t>
      </w:r>
    </w:p>
    <w:p w14:paraId="0F5B15F3"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стр</w:t>
      </w:r>
      <w:r w:rsidRPr="0033378C">
        <w:rPr>
          <w:rFonts w:ascii="Helvetica" w:hAnsi="Helvetica" w:cs="Helvetica"/>
          <w:b/>
          <w:bCs/>
          <w:color w:val="222222"/>
          <w:sz w:val="21"/>
          <w:szCs w:val="21"/>
        </w:rPr>
        <w:t>. 97</w:t>
      </w:r>
    </w:p>
    <w:p w14:paraId="3465BC95"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вьшосу</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более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открытые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районы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заливов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бухт</w:t>
      </w:r>
      <w:r w:rsidRPr="0033378C">
        <w:rPr>
          <w:rFonts w:ascii="Helvetica" w:hAnsi="Helvetica" w:cs="Helvetica"/>
          <w:b/>
          <w:bCs/>
          <w:color w:val="222222"/>
          <w:sz w:val="21"/>
          <w:szCs w:val="21"/>
        </w:rPr>
        <w:t xml:space="preserve">. 98 5. </w:t>
      </w:r>
      <w:r w:rsidRPr="0033378C">
        <w:rPr>
          <w:rFonts w:ascii="Helvetica" w:hAnsi="Helvetica" w:cs="Helvetica" w:hint="eastAsia"/>
          <w:b/>
          <w:bCs/>
          <w:color w:val="222222"/>
          <w:sz w:val="21"/>
          <w:szCs w:val="21"/>
        </w:rPr>
        <w:t>ИЗМЕНЕНИЕ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ВОДНОЙ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СРЕДЫ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КУЛЬТИВИРУЕМЫМИ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МОЛЛЮСКАМИ</w:t>
      </w:r>
      <w:r w:rsidRPr="0033378C">
        <w:rPr>
          <w:rFonts w:ascii="Helvetica" w:hAnsi="Helvetica" w:cs="Helvetica"/>
          <w:b/>
          <w:bCs/>
          <w:color w:val="222222"/>
          <w:sz w:val="21"/>
          <w:szCs w:val="21"/>
        </w:rPr>
        <w:t xml:space="preserve"> 5.1. </w:t>
      </w:r>
      <w:r w:rsidRPr="0033378C">
        <w:rPr>
          <w:rFonts w:ascii="Helvetica" w:hAnsi="Helvetica" w:cs="Helvetica" w:hint="eastAsia"/>
          <w:b/>
          <w:bCs/>
          <w:color w:val="222222"/>
          <w:sz w:val="21"/>
          <w:szCs w:val="21"/>
        </w:rPr>
        <w:t>Краткая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характеристика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биохимических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биологических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изменений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при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культивировании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моллюсков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Посьета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культивирование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приморского</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гребешка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осуществляется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w:t>
      </w:r>
      <w:r w:rsidRPr="0033378C">
        <w:rPr>
          <w:rFonts w:ascii="Helvetica" w:hAnsi="Helvetica" w:cs="Helvetica"/>
          <w:b/>
          <w:bCs/>
          <w:color w:val="222222"/>
          <w:sz w:val="21"/>
          <w:szCs w:val="21"/>
        </w:rPr>
        <w:t xml:space="preserve"> 1972 </w:t>
      </w:r>
      <w:r w:rsidRPr="0033378C">
        <w:rPr>
          <w:rFonts w:ascii="Helvetica" w:hAnsi="Helvetica" w:cs="Helvetica" w:hint="eastAsia"/>
          <w:b/>
          <w:bCs/>
          <w:color w:val="222222"/>
          <w:sz w:val="21"/>
          <w:szCs w:val="21"/>
        </w:rPr>
        <w:t>г</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тихоокеанской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мидии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w:t>
      </w:r>
      <w:r w:rsidRPr="0033378C">
        <w:rPr>
          <w:rFonts w:ascii="Helvetica" w:hAnsi="Helvetica" w:cs="Helvetica"/>
          <w:b/>
          <w:bCs/>
          <w:color w:val="222222"/>
          <w:sz w:val="21"/>
          <w:szCs w:val="21"/>
        </w:rPr>
        <w:t xml:space="preserve"> 1979</w:t>
      </w:r>
    </w:p>
    <w:p w14:paraId="3E006789" w14:textId="77777777" w:rsidR="0033378C" w:rsidRPr="0033378C" w:rsidRDefault="0033378C" w:rsidP="0033378C">
      <w:pPr>
        <w:rPr>
          <w:rFonts w:ascii="Helvetica" w:hAnsi="Helvetica" w:cs="Helvetica"/>
          <w:b/>
          <w:bCs/>
          <w:color w:val="222222"/>
          <w:sz w:val="21"/>
          <w:szCs w:val="21"/>
        </w:rPr>
      </w:pPr>
    </w:p>
    <w:p w14:paraId="3090D095"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Оглавление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диссертации</w:t>
      </w:r>
    </w:p>
    <w:p w14:paraId="3E9EA77D"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кандидат</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биологических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наук</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Григорьева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Нина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Ивановна</w:t>
      </w:r>
    </w:p>
    <w:p w14:paraId="678C4B90"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lastRenderedPageBreak/>
        <w:t>Содержание</w:t>
      </w:r>
    </w:p>
    <w:p w14:paraId="0C3BB566" w14:textId="77777777" w:rsidR="0033378C" w:rsidRPr="0033378C" w:rsidRDefault="0033378C" w:rsidP="0033378C">
      <w:pPr>
        <w:rPr>
          <w:rFonts w:ascii="Helvetica" w:hAnsi="Helvetica" w:cs="Helvetica"/>
          <w:b/>
          <w:bCs/>
          <w:color w:val="222222"/>
          <w:sz w:val="21"/>
          <w:szCs w:val="21"/>
        </w:rPr>
      </w:pPr>
    </w:p>
    <w:p w14:paraId="69AAB49D"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Стр</w:t>
      </w:r>
      <w:r w:rsidRPr="0033378C">
        <w:rPr>
          <w:rFonts w:ascii="Helvetica" w:hAnsi="Helvetica" w:cs="Helvetica"/>
          <w:b/>
          <w:bCs/>
          <w:color w:val="222222"/>
          <w:sz w:val="21"/>
          <w:szCs w:val="21"/>
        </w:rPr>
        <w:t>.</w:t>
      </w:r>
    </w:p>
    <w:p w14:paraId="54DFCB78" w14:textId="77777777" w:rsidR="0033378C" w:rsidRPr="0033378C" w:rsidRDefault="0033378C" w:rsidP="0033378C">
      <w:pPr>
        <w:rPr>
          <w:rFonts w:ascii="Helvetica" w:hAnsi="Helvetica" w:cs="Helvetica"/>
          <w:b/>
          <w:bCs/>
          <w:color w:val="222222"/>
          <w:sz w:val="21"/>
          <w:szCs w:val="21"/>
        </w:rPr>
      </w:pPr>
    </w:p>
    <w:p w14:paraId="288D8BAB"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hint="eastAsia"/>
          <w:b/>
          <w:bCs/>
          <w:color w:val="222222"/>
          <w:sz w:val="21"/>
          <w:szCs w:val="21"/>
        </w:rPr>
        <w:t>ВВЕДЕНИЕ</w:t>
      </w:r>
    </w:p>
    <w:p w14:paraId="5933E720" w14:textId="77777777" w:rsidR="0033378C" w:rsidRPr="0033378C" w:rsidRDefault="0033378C" w:rsidP="0033378C">
      <w:pPr>
        <w:rPr>
          <w:rFonts w:ascii="Helvetica" w:hAnsi="Helvetica" w:cs="Helvetica"/>
          <w:b/>
          <w:bCs/>
          <w:color w:val="222222"/>
          <w:sz w:val="21"/>
          <w:szCs w:val="21"/>
        </w:rPr>
      </w:pPr>
    </w:p>
    <w:p w14:paraId="3736A5D2"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1. </w:t>
      </w:r>
      <w:r w:rsidRPr="0033378C">
        <w:rPr>
          <w:rFonts w:ascii="Helvetica" w:hAnsi="Helvetica" w:cs="Helvetica" w:hint="eastAsia"/>
          <w:b/>
          <w:bCs/>
          <w:color w:val="222222"/>
          <w:sz w:val="21"/>
          <w:szCs w:val="21"/>
        </w:rPr>
        <w:t>РАЙОН</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РАБОТ</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МАТЕРИАЛЫ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МЕТОДЫ</w:t>
      </w:r>
    </w:p>
    <w:p w14:paraId="4684320B" w14:textId="77777777" w:rsidR="0033378C" w:rsidRPr="0033378C" w:rsidRDefault="0033378C" w:rsidP="0033378C">
      <w:pPr>
        <w:rPr>
          <w:rFonts w:ascii="Helvetica" w:hAnsi="Helvetica" w:cs="Helvetica"/>
          <w:b/>
          <w:bCs/>
          <w:color w:val="222222"/>
          <w:sz w:val="21"/>
          <w:szCs w:val="21"/>
        </w:rPr>
      </w:pPr>
    </w:p>
    <w:p w14:paraId="5880B825"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2.1. </w:t>
      </w:r>
      <w:r w:rsidRPr="0033378C">
        <w:rPr>
          <w:rFonts w:ascii="Helvetica" w:hAnsi="Helvetica" w:cs="Helvetica" w:hint="eastAsia"/>
          <w:b/>
          <w:bCs/>
          <w:color w:val="222222"/>
          <w:sz w:val="21"/>
          <w:szCs w:val="21"/>
        </w:rPr>
        <w:t>Характеристика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бухт</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входящих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залив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Посьета</w:t>
      </w:r>
    </w:p>
    <w:p w14:paraId="5D254FB6" w14:textId="77777777" w:rsidR="0033378C" w:rsidRPr="0033378C" w:rsidRDefault="0033378C" w:rsidP="0033378C">
      <w:pPr>
        <w:rPr>
          <w:rFonts w:ascii="Helvetica" w:hAnsi="Helvetica" w:cs="Helvetica"/>
          <w:b/>
          <w:bCs/>
          <w:color w:val="222222"/>
          <w:sz w:val="21"/>
          <w:szCs w:val="21"/>
        </w:rPr>
      </w:pPr>
    </w:p>
    <w:p w14:paraId="7B6FE503"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2.2. </w:t>
      </w:r>
      <w:r w:rsidRPr="0033378C">
        <w:rPr>
          <w:rFonts w:ascii="Helvetica" w:hAnsi="Helvetica" w:cs="Helvetica" w:hint="eastAsia"/>
          <w:b/>
          <w:bCs/>
          <w:color w:val="222222"/>
          <w:sz w:val="21"/>
          <w:szCs w:val="21"/>
        </w:rPr>
        <w:t>Материалы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методы</w:t>
      </w:r>
    </w:p>
    <w:p w14:paraId="0EB19383" w14:textId="77777777" w:rsidR="0033378C" w:rsidRPr="0033378C" w:rsidRDefault="0033378C" w:rsidP="0033378C">
      <w:pPr>
        <w:rPr>
          <w:rFonts w:ascii="Helvetica" w:hAnsi="Helvetica" w:cs="Helvetica"/>
          <w:b/>
          <w:bCs/>
          <w:color w:val="222222"/>
          <w:sz w:val="21"/>
          <w:szCs w:val="21"/>
        </w:rPr>
      </w:pPr>
    </w:p>
    <w:p w14:paraId="4D74BFF6"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2. </w:t>
      </w:r>
      <w:r w:rsidRPr="0033378C">
        <w:rPr>
          <w:rFonts w:ascii="Helvetica" w:hAnsi="Helvetica" w:cs="Helvetica" w:hint="eastAsia"/>
          <w:b/>
          <w:bCs/>
          <w:color w:val="222222"/>
          <w:sz w:val="21"/>
          <w:szCs w:val="21"/>
        </w:rPr>
        <w:t>АБИОТИЧЕСКИЕ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ФАКТОРЫ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ВОДНОЙ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СРЕДЫ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РОЛЬ</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ЖИЗНЕДЕЯТЕЛЬНОСТИ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ОРГАНИЗМОВ</w:t>
      </w:r>
    </w:p>
    <w:p w14:paraId="12F52320" w14:textId="77777777" w:rsidR="0033378C" w:rsidRPr="0033378C" w:rsidRDefault="0033378C" w:rsidP="0033378C">
      <w:pPr>
        <w:rPr>
          <w:rFonts w:ascii="Helvetica" w:hAnsi="Helvetica" w:cs="Helvetica"/>
          <w:b/>
          <w:bCs/>
          <w:color w:val="222222"/>
          <w:sz w:val="21"/>
          <w:szCs w:val="21"/>
        </w:rPr>
      </w:pPr>
    </w:p>
    <w:p w14:paraId="61514589"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 </w:t>
      </w:r>
      <w:r w:rsidRPr="0033378C">
        <w:rPr>
          <w:rFonts w:ascii="Helvetica" w:hAnsi="Helvetica" w:cs="Helvetica" w:hint="eastAsia"/>
          <w:b/>
          <w:bCs/>
          <w:color w:val="222222"/>
          <w:sz w:val="21"/>
          <w:szCs w:val="21"/>
        </w:rPr>
        <w:t>ГИДРОМЕТЕОРОЛОГИЧЕСКИЕ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УСЛОВИЯ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ЗАЛИВА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ПОСЬЕТА</w:t>
      </w:r>
    </w:p>
    <w:p w14:paraId="05E57A7B" w14:textId="77777777" w:rsidR="0033378C" w:rsidRPr="0033378C" w:rsidRDefault="0033378C" w:rsidP="0033378C">
      <w:pPr>
        <w:rPr>
          <w:rFonts w:ascii="Helvetica" w:hAnsi="Helvetica" w:cs="Helvetica"/>
          <w:b/>
          <w:bCs/>
          <w:color w:val="222222"/>
          <w:sz w:val="21"/>
          <w:szCs w:val="21"/>
        </w:rPr>
      </w:pPr>
    </w:p>
    <w:p w14:paraId="4F986EC4"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3.1. </w:t>
      </w:r>
      <w:r w:rsidRPr="0033378C">
        <w:rPr>
          <w:rFonts w:ascii="Helvetica" w:hAnsi="Helvetica" w:cs="Helvetica" w:hint="eastAsia"/>
          <w:b/>
          <w:bCs/>
          <w:color w:val="222222"/>
          <w:sz w:val="21"/>
          <w:szCs w:val="21"/>
        </w:rPr>
        <w:t>Климатические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гидрологические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особенности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залива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Посьета</w:t>
      </w:r>
    </w:p>
    <w:p w14:paraId="25DE23E1" w14:textId="77777777" w:rsidR="0033378C" w:rsidRPr="0033378C" w:rsidRDefault="0033378C" w:rsidP="0033378C">
      <w:pPr>
        <w:rPr>
          <w:rFonts w:ascii="Helvetica" w:hAnsi="Helvetica" w:cs="Helvetica"/>
          <w:b/>
          <w:bCs/>
          <w:color w:val="222222"/>
          <w:sz w:val="21"/>
          <w:szCs w:val="21"/>
        </w:rPr>
      </w:pPr>
    </w:p>
    <w:p w14:paraId="56133DF0"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3.2. </w:t>
      </w:r>
      <w:r w:rsidRPr="0033378C">
        <w:rPr>
          <w:rFonts w:ascii="Helvetica" w:hAnsi="Helvetica" w:cs="Helvetica" w:hint="eastAsia"/>
          <w:b/>
          <w:bCs/>
          <w:color w:val="222222"/>
          <w:sz w:val="21"/>
          <w:szCs w:val="21"/>
        </w:rPr>
        <w:t>Температура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воды</w:t>
      </w:r>
    </w:p>
    <w:p w14:paraId="3B3BF9CD" w14:textId="77777777" w:rsidR="0033378C" w:rsidRPr="0033378C" w:rsidRDefault="0033378C" w:rsidP="0033378C">
      <w:pPr>
        <w:rPr>
          <w:rFonts w:ascii="Helvetica" w:hAnsi="Helvetica" w:cs="Helvetica"/>
          <w:b/>
          <w:bCs/>
          <w:color w:val="222222"/>
          <w:sz w:val="21"/>
          <w:szCs w:val="21"/>
        </w:rPr>
      </w:pPr>
    </w:p>
    <w:p w14:paraId="06EB109B"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3.3. </w:t>
      </w:r>
      <w:r w:rsidRPr="0033378C">
        <w:rPr>
          <w:rFonts w:ascii="Helvetica" w:hAnsi="Helvetica" w:cs="Helvetica" w:hint="eastAsia"/>
          <w:b/>
          <w:bCs/>
          <w:color w:val="222222"/>
          <w:sz w:val="21"/>
          <w:szCs w:val="21"/>
        </w:rPr>
        <w:t>Соленость</w:t>
      </w:r>
    </w:p>
    <w:p w14:paraId="02E8C9B4" w14:textId="77777777" w:rsidR="0033378C" w:rsidRPr="0033378C" w:rsidRDefault="0033378C" w:rsidP="0033378C">
      <w:pPr>
        <w:rPr>
          <w:rFonts w:ascii="Helvetica" w:hAnsi="Helvetica" w:cs="Helvetica"/>
          <w:b/>
          <w:bCs/>
          <w:color w:val="222222"/>
          <w:sz w:val="21"/>
          <w:szCs w:val="21"/>
        </w:rPr>
      </w:pPr>
    </w:p>
    <w:p w14:paraId="378EA521"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3.4. </w:t>
      </w:r>
      <w:r w:rsidRPr="0033378C">
        <w:rPr>
          <w:rFonts w:ascii="Helvetica" w:hAnsi="Helvetica" w:cs="Helvetica" w:hint="eastAsia"/>
          <w:b/>
          <w:bCs/>
          <w:color w:val="222222"/>
          <w:sz w:val="21"/>
          <w:szCs w:val="21"/>
        </w:rPr>
        <w:t>Содержание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растворенного</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кислорода</w:t>
      </w:r>
    </w:p>
    <w:p w14:paraId="7661B94E" w14:textId="77777777" w:rsidR="0033378C" w:rsidRPr="0033378C" w:rsidRDefault="0033378C" w:rsidP="0033378C">
      <w:pPr>
        <w:rPr>
          <w:rFonts w:ascii="Helvetica" w:hAnsi="Helvetica" w:cs="Helvetica"/>
          <w:b/>
          <w:bCs/>
          <w:color w:val="222222"/>
          <w:sz w:val="21"/>
          <w:szCs w:val="21"/>
        </w:rPr>
      </w:pPr>
    </w:p>
    <w:p w14:paraId="1E0EDFC5"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3.5. </w:t>
      </w:r>
      <w:r w:rsidRPr="0033378C">
        <w:rPr>
          <w:rFonts w:ascii="Helvetica" w:hAnsi="Helvetica" w:cs="Helvetica" w:hint="eastAsia"/>
          <w:b/>
          <w:bCs/>
          <w:color w:val="222222"/>
          <w:sz w:val="21"/>
          <w:szCs w:val="21"/>
        </w:rPr>
        <w:t>Активная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реакция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среды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рН</w:t>
      </w:r>
      <w:r w:rsidRPr="0033378C">
        <w:rPr>
          <w:rFonts w:ascii="Helvetica" w:hAnsi="Helvetica" w:cs="Helvetica"/>
          <w:b/>
          <w:bCs/>
          <w:color w:val="222222"/>
          <w:sz w:val="21"/>
          <w:szCs w:val="21"/>
        </w:rPr>
        <w:t>)</w:t>
      </w:r>
    </w:p>
    <w:p w14:paraId="3BAB5AEA" w14:textId="77777777" w:rsidR="0033378C" w:rsidRPr="0033378C" w:rsidRDefault="0033378C" w:rsidP="0033378C">
      <w:pPr>
        <w:rPr>
          <w:rFonts w:ascii="Helvetica" w:hAnsi="Helvetica" w:cs="Helvetica"/>
          <w:b/>
          <w:bCs/>
          <w:color w:val="222222"/>
          <w:sz w:val="21"/>
          <w:szCs w:val="21"/>
        </w:rPr>
      </w:pPr>
    </w:p>
    <w:p w14:paraId="37CB8E63"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lastRenderedPageBreak/>
        <w:t xml:space="preserve">3.6. </w:t>
      </w:r>
      <w:r w:rsidRPr="0033378C">
        <w:rPr>
          <w:rFonts w:ascii="Helvetica" w:hAnsi="Helvetica" w:cs="Helvetica" w:hint="eastAsia"/>
          <w:b/>
          <w:bCs/>
          <w:color w:val="222222"/>
          <w:sz w:val="21"/>
          <w:szCs w:val="21"/>
        </w:rPr>
        <w:t>Щелочность</w:t>
      </w:r>
    </w:p>
    <w:p w14:paraId="17223B77" w14:textId="77777777" w:rsidR="0033378C" w:rsidRPr="0033378C" w:rsidRDefault="0033378C" w:rsidP="0033378C">
      <w:pPr>
        <w:rPr>
          <w:rFonts w:ascii="Helvetica" w:hAnsi="Helvetica" w:cs="Helvetica"/>
          <w:b/>
          <w:bCs/>
          <w:color w:val="222222"/>
          <w:sz w:val="21"/>
          <w:szCs w:val="21"/>
        </w:rPr>
      </w:pPr>
    </w:p>
    <w:p w14:paraId="1750135C"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3.7. </w:t>
      </w:r>
      <w:r w:rsidRPr="0033378C">
        <w:rPr>
          <w:rFonts w:ascii="Helvetica" w:hAnsi="Helvetica" w:cs="Helvetica" w:hint="eastAsia"/>
          <w:b/>
          <w:bCs/>
          <w:color w:val="222222"/>
          <w:sz w:val="21"/>
          <w:szCs w:val="21"/>
        </w:rPr>
        <w:t>Биогенные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элементы</w:t>
      </w:r>
    </w:p>
    <w:p w14:paraId="76035CB4" w14:textId="77777777" w:rsidR="0033378C" w:rsidRPr="0033378C" w:rsidRDefault="0033378C" w:rsidP="0033378C">
      <w:pPr>
        <w:rPr>
          <w:rFonts w:ascii="Helvetica" w:hAnsi="Helvetica" w:cs="Helvetica"/>
          <w:b/>
          <w:bCs/>
          <w:color w:val="222222"/>
          <w:sz w:val="21"/>
          <w:szCs w:val="21"/>
        </w:rPr>
      </w:pPr>
    </w:p>
    <w:p w14:paraId="7A084CA3"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3.8. </w:t>
      </w:r>
      <w:r w:rsidRPr="0033378C">
        <w:rPr>
          <w:rFonts w:ascii="Helvetica" w:hAnsi="Helvetica" w:cs="Helvetica" w:hint="eastAsia"/>
          <w:b/>
          <w:bCs/>
          <w:color w:val="222222"/>
          <w:sz w:val="21"/>
          <w:szCs w:val="21"/>
        </w:rPr>
        <w:t>Течения</w:t>
      </w:r>
    </w:p>
    <w:p w14:paraId="2B71151C" w14:textId="77777777" w:rsidR="0033378C" w:rsidRPr="0033378C" w:rsidRDefault="0033378C" w:rsidP="0033378C">
      <w:pPr>
        <w:rPr>
          <w:rFonts w:ascii="Helvetica" w:hAnsi="Helvetica" w:cs="Helvetica"/>
          <w:b/>
          <w:bCs/>
          <w:color w:val="222222"/>
          <w:sz w:val="21"/>
          <w:szCs w:val="21"/>
        </w:rPr>
      </w:pPr>
    </w:p>
    <w:p w14:paraId="2C438B72"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4. </w:t>
      </w:r>
      <w:r w:rsidRPr="0033378C">
        <w:rPr>
          <w:rFonts w:ascii="Helvetica" w:hAnsi="Helvetica" w:cs="Helvetica" w:hint="eastAsia"/>
          <w:b/>
          <w:bCs/>
          <w:color w:val="222222"/>
          <w:sz w:val="21"/>
          <w:szCs w:val="21"/>
        </w:rPr>
        <w:t>ВЛИЯНИЕ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ФАКТОРОВ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СРЕДЫ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КУЛЬТИВИРОВАНИЕ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МОЛЛЮСКОВ</w:t>
      </w:r>
    </w:p>
    <w:p w14:paraId="364957B3" w14:textId="77777777" w:rsidR="0033378C" w:rsidRPr="0033378C" w:rsidRDefault="0033378C" w:rsidP="0033378C">
      <w:pPr>
        <w:rPr>
          <w:rFonts w:ascii="Helvetica" w:hAnsi="Helvetica" w:cs="Helvetica"/>
          <w:b/>
          <w:bCs/>
          <w:color w:val="222222"/>
          <w:sz w:val="21"/>
          <w:szCs w:val="21"/>
        </w:rPr>
      </w:pPr>
    </w:p>
    <w:p w14:paraId="36B64C37"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4.1. </w:t>
      </w:r>
      <w:r w:rsidRPr="0033378C">
        <w:rPr>
          <w:rFonts w:ascii="Helvetica" w:hAnsi="Helvetica" w:cs="Helvetica" w:hint="eastAsia"/>
          <w:b/>
          <w:bCs/>
          <w:color w:val="222222"/>
          <w:sz w:val="21"/>
          <w:szCs w:val="21"/>
        </w:rPr>
        <w:t>Краткая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характеристика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культивируемых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видов</w:t>
      </w:r>
    </w:p>
    <w:p w14:paraId="0A9699D3" w14:textId="77777777" w:rsidR="0033378C" w:rsidRPr="0033378C" w:rsidRDefault="0033378C" w:rsidP="0033378C">
      <w:pPr>
        <w:rPr>
          <w:rFonts w:ascii="Helvetica" w:hAnsi="Helvetica" w:cs="Helvetica"/>
          <w:b/>
          <w:bCs/>
          <w:color w:val="222222"/>
          <w:sz w:val="21"/>
          <w:szCs w:val="21"/>
        </w:rPr>
      </w:pPr>
    </w:p>
    <w:p w14:paraId="4E97DDD6"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4.2. </w:t>
      </w:r>
      <w:r w:rsidRPr="0033378C">
        <w:rPr>
          <w:rFonts w:ascii="Helvetica" w:hAnsi="Helvetica" w:cs="Helvetica" w:hint="eastAsia"/>
          <w:b/>
          <w:bCs/>
          <w:color w:val="222222"/>
          <w:sz w:val="21"/>
          <w:szCs w:val="21"/>
        </w:rPr>
        <w:t>Влияние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термохалинных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условий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нерест</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оседание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личинок</w:t>
      </w:r>
    </w:p>
    <w:p w14:paraId="33263EB3" w14:textId="77777777" w:rsidR="0033378C" w:rsidRPr="0033378C" w:rsidRDefault="0033378C" w:rsidP="0033378C">
      <w:pPr>
        <w:rPr>
          <w:rFonts w:ascii="Helvetica" w:hAnsi="Helvetica" w:cs="Helvetica"/>
          <w:b/>
          <w:bCs/>
          <w:color w:val="222222"/>
          <w:sz w:val="21"/>
          <w:szCs w:val="21"/>
        </w:rPr>
      </w:pPr>
    </w:p>
    <w:p w14:paraId="5D401857"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4.3. </w:t>
      </w:r>
      <w:r w:rsidRPr="0033378C">
        <w:rPr>
          <w:rFonts w:ascii="Helvetica" w:hAnsi="Helvetica" w:cs="Helvetica" w:hint="eastAsia"/>
          <w:b/>
          <w:bCs/>
          <w:color w:val="222222"/>
          <w:sz w:val="21"/>
          <w:szCs w:val="21"/>
        </w:rPr>
        <w:t>Влияние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абиотических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факторов</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на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вертикальное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распределение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личинок</w:t>
      </w:r>
    </w:p>
    <w:p w14:paraId="7EF2AE19" w14:textId="77777777" w:rsidR="0033378C" w:rsidRPr="0033378C" w:rsidRDefault="0033378C" w:rsidP="0033378C">
      <w:pPr>
        <w:rPr>
          <w:rFonts w:ascii="Helvetica" w:hAnsi="Helvetica" w:cs="Helvetica"/>
          <w:b/>
          <w:bCs/>
          <w:color w:val="222222"/>
          <w:sz w:val="21"/>
          <w:szCs w:val="21"/>
        </w:rPr>
      </w:pPr>
    </w:p>
    <w:p w14:paraId="3F0DF5E2"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5. </w:t>
      </w:r>
      <w:r w:rsidRPr="0033378C">
        <w:rPr>
          <w:rFonts w:ascii="Helvetica" w:hAnsi="Helvetica" w:cs="Helvetica" w:hint="eastAsia"/>
          <w:b/>
          <w:bCs/>
          <w:color w:val="222222"/>
          <w:sz w:val="21"/>
          <w:szCs w:val="21"/>
        </w:rPr>
        <w:t>ИЗМЕНЕНИЕ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СРЕДЫ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КУЛЬТИВИРУЕМЫМИ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МОЛЛЮСКАМИ</w:t>
      </w:r>
    </w:p>
    <w:p w14:paraId="159EC23C" w14:textId="77777777" w:rsidR="0033378C" w:rsidRPr="0033378C" w:rsidRDefault="0033378C" w:rsidP="0033378C">
      <w:pPr>
        <w:rPr>
          <w:rFonts w:ascii="Helvetica" w:hAnsi="Helvetica" w:cs="Helvetica"/>
          <w:b/>
          <w:bCs/>
          <w:color w:val="222222"/>
          <w:sz w:val="21"/>
          <w:szCs w:val="21"/>
        </w:rPr>
      </w:pPr>
    </w:p>
    <w:p w14:paraId="068E3731" w14:textId="77777777" w:rsidR="0033378C" w:rsidRPr="0033378C" w:rsidRDefault="0033378C" w:rsidP="0033378C">
      <w:pPr>
        <w:rPr>
          <w:rFonts w:ascii="Helvetica" w:hAnsi="Helvetica" w:cs="Helvetica"/>
          <w:b/>
          <w:bCs/>
          <w:color w:val="222222"/>
          <w:sz w:val="21"/>
          <w:szCs w:val="21"/>
        </w:rPr>
      </w:pPr>
      <w:r w:rsidRPr="0033378C">
        <w:rPr>
          <w:rFonts w:ascii="Helvetica" w:hAnsi="Helvetica" w:cs="Helvetica"/>
          <w:b/>
          <w:bCs/>
          <w:color w:val="222222"/>
          <w:sz w:val="21"/>
          <w:szCs w:val="21"/>
        </w:rPr>
        <w:t xml:space="preserve">5.1. </w:t>
      </w:r>
      <w:r w:rsidRPr="0033378C">
        <w:rPr>
          <w:rFonts w:ascii="Helvetica" w:hAnsi="Helvetica" w:cs="Helvetica" w:hint="eastAsia"/>
          <w:b/>
          <w:bCs/>
          <w:color w:val="222222"/>
          <w:sz w:val="21"/>
          <w:szCs w:val="21"/>
        </w:rPr>
        <w:t>Краткая</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характеристика</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биохимических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биологических</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изменений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при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культивировании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моллюсков</w:t>
      </w:r>
    </w:p>
    <w:p w14:paraId="18E7F98B" w14:textId="77777777" w:rsidR="0033378C" w:rsidRPr="0033378C" w:rsidRDefault="0033378C" w:rsidP="0033378C">
      <w:pPr>
        <w:rPr>
          <w:rFonts w:ascii="Helvetica" w:hAnsi="Helvetica" w:cs="Helvetica"/>
          <w:b/>
          <w:bCs/>
          <w:color w:val="222222"/>
          <w:sz w:val="21"/>
          <w:szCs w:val="21"/>
        </w:rPr>
      </w:pPr>
    </w:p>
    <w:p w14:paraId="4CCADE6E" w14:textId="165CF974" w:rsidR="004F7911" w:rsidRPr="0033378C" w:rsidRDefault="0033378C" w:rsidP="0033378C">
      <w:r w:rsidRPr="0033378C">
        <w:rPr>
          <w:rFonts w:ascii="Helvetica" w:hAnsi="Helvetica" w:cs="Helvetica"/>
          <w:b/>
          <w:bCs/>
          <w:color w:val="222222"/>
          <w:sz w:val="21"/>
          <w:szCs w:val="21"/>
        </w:rPr>
        <w:t xml:space="preserve">5.2. </w:t>
      </w:r>
      <w:r w:rsidRPr="0033378C">
        <w:rPr>
          <w:rFonts w:ascii="Helvetica" w:hAnsi="Helvetica" w:cs="Helvetica" w:hint="eastAsia"/>
          <w:b/>
          <w:bCs/>
          <w:color w:val="222222"/>
          <w:sz w:val="21"/>
          <w:szCs w:val="21"/>
        </w:rPr>
        <w:t>Изменение</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активной</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реакции</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среды</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рН</w:t>
      </w:r>
      <w:r w:rsidRPr="0033378C">
        <w:rPr>
          <w:rFonts w:ascii="Helvetica" w:hAnsi="Helvetica" w:cs="Helvetica"/>
          <w:b/>
          <w:bCs/>
          <w:color w:val="222222"/>
          <w:sz w:val="21"/>
          <w:szCs w:val="21"/>
        </w:rPr>
        <w:t xml:space="preserve">) </w:t>
      </w:r>
      <w:r w:rsidRPr="0033378C">
        <w:rPr>
          <w:rFonts w:ascii="Helvetica" w:hAnsi="Helvetica" w:cs="Helvetica" w:hint="eastAsia"/>
          <w:b/>
          <w:bCs/>
          <w:color w:val="222222"/>
          <w:sz w:val="21"/>
          <w:szCs w:val="21"/>
        </w:rPr>
        <w:t>устрицами</w:t>
      </w:r>
      <w:r w:rsidRPr="0033378C">
        <w:rPr>
          <w:rFonts w:ascii="Helvetica" w:hAnsi="Helvetica" w:cs="Helvetica"/>
          <w:b/>
          <w:bCs/>
          <w:color w:val="222222"/>
          <w:sz w:val="21"/>
          <w:szCs w:val="21"/>
        </w:rPr>
        <w:t xml:space="preserve"> 105 </w:t>
      </w:r>
      <w:r w:rsidRPr="0033378C">
        <w:rPr>
          <w:rFonts w:ascii="Helvetica" w:hAnsi="Helvetica" w:cs="Helvetica" w:hint="eastAsia"/>
          <w:b/>
          <w:bCs/>
          <w:color w:val="222222"/>
          <w:sz w:val="21"/>
          <w:szCs w:val="21"/>
        </w:rPr>
        <w:t>ЗАКЛЮЧЕНИЕ</w:t>
      </w:r>
      <w:r w:rsidRPr="0033378C">
        <w:rPr>
          <w:rFonts w:ascii="Helvetica" w:hAnsi="Helvetica" w:cs="Helvetica"/>
          <w:b/>
          <w:bCs/>
          <w:color w:val="222222"/>
          <w:sz w:val="21"/>
          <w:szCs w:val="21"/>
        </w:rPr>
        <w:t xml:space="preserve"> 110 </w:t>
      </w:r>
      <w:r w:rsidRPr="0033378C">
        <w:rPr>
          <w:rFonts w:ascii="Helvetica" w:hAnsi="Helvetica" w:cs="Helvetica" w:hint="eastAsia"/>
          <w:b/>
          <w:bCs/>
          <w:color w:val="222222"/>
          <w:sz w:val="21"/>
          <w:szCs w:val="21"/>
        </w:rPr>
        <w:t>ВЫВОДЫ</w:t>
      </w:r>
      <w:r w:rsidRPr="0033378C">
        <w:rPr>
          <w:rFonts w:ascii="Helvetica" w:hAnsi="Helvetica" w:cs="Helvetica"/>
          <w:b/>
          <w:bCs/>
          <w:color w:val="222222"/>
          <w:sz w:val="21"/>
          <w:szCs w:val="21"/>
        </w:rPr>
        <w:t xml:space="preserve"> 113 </w:t>
      </w:r>
      <w:r w:rsidRPr="0033378C">
        <w:rPr>
          <w:rFonts w:ascii="Helvetica" w:hAnsi="Helvetica" w:cs="Helvetica" w:hint="eastAsia"/>
          <w:b/>
          <w:bCs/>
          <w:color w:val="222222"/>
          <w:sz w:val="21"/>
          <w:szCs w:val="21"/>
        </w:rPr>
        <w:t>ЛИТЕРАТУРА</w:t>
      </w:r>
    </w:p>
    <w:sectPr w:rsidR="004F7911" w:rsidRPr="003337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7C1E" w14:textId="77777777" w:rsidR="00245595" w:rsidRDefault="00245595">
      <w:pPr>
        <w:spacing w:after="0" w:line="240" w:lineRule="auto"/>
      </w:pPr>
      <w:r>
        <w:separator/>
      </w:r>
    </w:p>
  </w:endnote>
  <w:endnote w:type="continuationSeparator" w:id="0">
    <w:p w14:paraId="21BD85BA" w14:textId="77777777" w:rsidR="00245595" w:rsidRDefault="0024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606E" w14:textId="77777777" w:rsidR="00245595" w:rsidRDefault="00245595"/>
    <w:p w14:paraId="60FF41A3" w14:textId="77777777" w:rsidR="00245595" w:rsidRDefault="00245595"/>
    <w:p w14:paraId="3B85F6B6" w14:textId="77777777" w:rsidR="00245595" w:rsidRDefault="00245595"/>
    <w:p w14:paraId="1D567E8F" w14:textId="77777777" w:rsidR="00245595" w:rsidRDefault="00245595"/>
    <w:p w14:paraId="1A41F0A5" w14:textId="77777777" w:rsidR="00245595" w:rsidRDefault="00245595"/>
    <w:p w14:paraId="6EB9A25C" w14:textId="77777777" w:rsidR="00245595" w:rsidRDefault="00245595"/>
    <w:p w14:paraId="62969B01" w14:textId="77777777" w:rsidR="00245595" w:rsidRDefault="002455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2DE998" wp14:editId="45675B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C8E1E" w14:textId="77777777" w:rsidR="00245595" w:rsidRDefault="00245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DE9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9C8E1E" w14:textId="77777777" w:rsidR="00245595" w:rsidRDefault="00245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C571AB" w14:textId="77777777" w:rsidR="00245595" w:rsidRDefault="00245595"/>
    <w:p w14:paraId="1FA69413" w14:textId="77777777" w:rsidR="00245595" w:rsidRDefault="00245595"/>
    <w:p w14:paraId="548B6668" w14:textId="77777777" w:rsidR="00245595" w:rsidRDefault="002455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307A02" wp14:editId="43C558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1EE0" w14:textId="77777777" w:rsidR="00245595" w:rsidRDefault="00245595"/>
                          <w:p w14:paraId="1A314E38" w14:textId="77777777" w:rsidR="00245595" w:rsidRDefault="00245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07A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541EE0" w14:textId="77777777" w:rsidR="00245595" w:rsidRDefault="00245595"/>
                    <w:p w14:paraId="1A314E38" w14:textId="77777777" w:rsidR="00245595" w:rsidRDefault="00245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E484E4" w14:textId="77777777" w:rsidR="00245595" w:rsidRDefault="00245595"/>
    <w:p w14:paraId="13CAE1E4" w14:textId="77777777" w:rsidR="00245595" w:rsidRDefault="00245595">
      <w:pPr>
        <w:rPr>
          <w:sz w:val="2"/>
          <w:szCs w:val="2"/>
        </w:rPr>
      </w:pPr>
    </w:p>
    <w:p w14:paraId="6948B11C" w14:textId="77777777" w:rsidR="00245595" w:rsidRDefault="00245595"/>
    <w:p w14:paraId="24BF6261" w14:textId="77777777" w:rsidR="00245595" w:rsidRDefault="00245595">
      <w:pPr>
        <w:spacing w:after="0" w:line="240" w:lineRule="auto"/>
      </w:pPr>
    </w:p>
  </w:footnote>
  <w:footnote w:type="continuationSeparator" w:id="0">
    <w:p w14:paraId="7685FCD8" w14:textId="77777777" w:rsidR="00245595" w:rsidRDefault="00245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95"/>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195078</TotalTime>
  <Pages>3</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962</cp:revision>
  <cp:lastPrinted>2009-02-06T05:36:00Z</cp:lastPrinted>
  <dcterms:created xsi:type="dcterms:W3CDTF">2024-01-07T13:43:00Z</dcterms:created>
  <dcterms:modified xsi:type="dcterms:W3CDTF">2025-10-31T12:39:00Z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