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2EF4E" w14:textId="77777777" w:rsidR="000B7E9B" w:rsidRDefault="000B7E9B" w:rsidP="000B7E9B">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Строгецкая</w:t>
      </w:r>
      <w:proofErr w:type="spellEnd"/>
      <w:r>
        <w:rPr>
          <w:rFonts w:ascii="Helvetica" w:hAnsi="Helvetica" w:cs="Helvetica"/>
          <w:b/>
          <w:bCs w:val="0"/>
          <w:color w:val="222222"/>
          <w:sz w:val="21"/>
          <w:szCs w:val="21"/>
        </w:rPr>
        <w:t>, Елена Витальевна.</w:t>
      </w:r>
      <w:r>
        <w:rPr>
          <w:rFonts w:ascii="Helvetica" w:hAnsi="Helvetica" w:cs="Helvetica"/>
          <w:color w:val="222222"/>
          <w:sz w:val="21"/>
          <w:szCs w:val="21"/>
        </w:rPr>
        <w:br/>
        <w:t xml:space="preserve">Власть и </w:t>
      </w:r>
      <w:proofErr w:type="gramStart"/>
      <w:r>
        <w:rPr>
          <w:rFonts w:ascii="Helvetica" w:hAnsi="Helvetica" w:cs="Helvetica"/>
          <w:color w:val="222222"/>
          <w:sz w:val="21"/>
          <w:szCs w:val="21"/>
        </w:rPr>
        <w:t>университет :</w:t>
      </w:r>
      <w:proofErr w:type="gramEnd"/>
      <w:r>
        <w:rPr>
          <w:rFonts w:ascii="Helvetica" w:hAnsi="Helvetica" w:cs="Helvetica"/>
          <w:color w:val="222222"/>
          <w:sz w:val="21"/>
          <w:szCs w:val="21"/>
        </w:rPr>
        <w:t xml:space="preserve"> Воспроизводство власти в рамках корпоративной культуры высшего учебного заведения : диссертация ... кандидата политических наук : 23.00.03. - Санкт-Петербург, 2000. - 216 с.</w:t>
      </w:r>
    </w:p>
    <w:p w14:paraId="3BC3621F" w14:textId="77777777" w:rsidR="000B7E9B" w:rsidRDefault="000B7E9B" w:rsidP="000B7E9B">
      <w:pPr>
        <w:pStyle w:val="20"/>
        <w:spacing w:before="0" w:after="312"/>
        <w:rPr>
          <w:rFonts w:ascii="Arial" w:hAnsi="Arial" w:cs="Arial"/>
          <w:caps/>
          <w:color w:val="333333"/>
          <w:sz w:val="27"/>
          <w:szCs w:val="27"/>
        </w:rPr>
      </w:pPr>
    </w:p>
    <w:p w14:paraId="5198107C" w14:textId="77777777" w:rsidR="000B7E9B" w:rsidRDefault="000B7E9B" w:rsidP="000B7E9B">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w:t>
      </w:r>
      <w:proofErr w:type="spellStart"/>
      <w:r>
        <w:rPr>
          <w:rFonts w:ascii="Arial" w:hAnsi="Arial" w:cs="Arial"/>
          <w:color w:val="646B71"/>
          <w:sz w:val="18"/>
          <w:szCs w:val="18"/>
        </w:rPr>
        <w:t>Строгецкая</w:t>
      </w:r>
      <w:proofErr w:type="spellEnd"/>
      <w:r>
        <w:rPr>
          <w:rFonts w:ascii="Arial" w:hAnsi="Arial" w:cs="Arial"/>
          <w:color w:val="646B71"/>
          <w:sz w:val="18"/>
          <w:szCs w:val="18"/>
        </w:rPr>
        <w:t>, Елена Витальевна</w:t>
      </w:r>
    </w:p>
    <w:p w14:paraId="51BD3AFD" w14:textId="77777777" w:rsidR="000B7E9B" w:rsidRDefault="000B7E9B" w:rsidP="000B7E9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638CE2DC" w14:textId="77777777" w:rsidR="000B7E9B" w:rsidRDefault="000B7E9B" w:rsidP="000B7E9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Власть и ее воспроизводство</w:t>
      </w:r>
    </w:p>
    <w:p w14:paraId="2EE801CB" w14:textId="77777777" w:rsidR="000B7E9B" w:rsidRDefault="000B7E9B" w:rsidP="000B7E9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Микрофизика власти</w:t>
      </w:r>
    </w:p>
    <w:p w14:paraId="1599837E" w14:textId="77777777" w:rsidR="000B7E9B" w:rsidRDefault="000B7E9B" w:rsidP="000B7E9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Механизм самовоспроизводства власти</w:t>
      </w:r>
    </w:p>
    <w:p w14:paraId="3D563BD6" w14:textId="77777777" w:rsidR="000B7E9B" w:rsidRDefault="000B7E9B" w:rsidP="000B7E9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Университет как поле политической социализации</w:t>
      </w:r>
    </w:p>
    <w:p w14:paraId="30424A06" w14:textId="77777777" w:rsidR="000B7E9B" w:rsidRDefault="000B7E9B" w:rsidP="000B7E9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Корпоративная культура организации как метод воспроизводства власти</w:t>
      </w:r>
    </w:p>
    <w:p w14:paraId="7A1E9461" w14:textId="77777777" w:rsidR="000B7E9B" w:rsidRDefault="000B7E9B" w:rsidP="000B7E9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Интегративная модель корпоративной культуры</w:t>
      </w:r>
    </w:p>
    <w:p w14:paraId="022F4308" w14:textId="77777777" w:rsidR="000B7E9B" w:rsidRDefault="000B7E9B" w:rsidP="000B7E9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Проблема измерения корпоративной культуры</w:t>
      </w:r>
    </w:p>
    <w:p w14:paraId="6A2B2BB2" w14:textId="77777777" w:rsidR="000B7E9B" w:rsidRDefault="000B7E9B" w:rsidP="000B7E9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Виды корпоративных культур вузов и их измерение</w:t>
      </w:r>
    </w:p>
    <w:p w14:paraId="153848CD" w14:textId="77777777" w:rsidR="000B7E9B" w:rsidRDefault="000B7E9B" w:rsidP="000B7E9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Самовоспроизводство власти в университете</w:t>
      </w:r>
    </w:p>
    <w:p w14:paraId="2B4D91A1" w14:textId="77777777" w:rsidR="000B7E9B" w:rsidRDefault="000B7E9B" w:rsidP="000B7E9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Диаграмма власти: Санкт-Петербургский государственный электротехнический университет «ЛЭТИ»</w:t>
      </w:r>
    </w:p>
    <w:p w14:paraId="59D886F5" w14:textId="77777777" w:rsidR="000B7E9B" w:rsidRDefault="000B7E9B" w:rsidP="000B7E9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Диаграмма власти: Европейский</w:t>
      </w:r>
    </w:p>
    <w:p w14:paraId="62BE4B0E" w14:textId="77777777" w:rsidR="000B7E9B" w:rsidRDefault="000B7E9B" w:rsidP="000B7E9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Университет в Санкт-Петербурге</w:t>
      </w:r>
    </w:p>
    <w:p w14:paraId="39524110" w14:textId="77777777" w:rsidR="000B7E9B" w:rsidRDefault="000B7E9B" w:rsidP="000B7E9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Корпоративная культура университета в контексте проблемы российской политической культуры</w:t>
      </w:r>
    </w:p>
    <w:p w14:paraId="4FDAD129" w14:textId="7F7E111E" w:rsidR="00BD642D" w:rsidRPr="000B7E9B" w:rsidRDefault="00BD642D" w:rsidP="000B7E9B"/>
    <w:sectPr w:rsidR="00BD642D" w:rsidRPr="000B7E9B"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0BC441" w14:textId="77777777" w:rsidR="006D5ED2" w:rsidRDefault="006D5ED2">
      <w:pPr>
        <w:spacing w:after="0" w:line="240" w:lineRule="auto"/>
      </w:pPr>
      <w:r>
        <w:separator/>
      </w:r>
    </w:p>
  </w:endnote>
  <w:endnote w:type="continuationSeparator" w:id="0">
    <w:p w14:paraId="3A9A5640" w14:textId="77777777" w:rsidR="006D5ED2" w:rsidRDefault="006D5E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44ADF" w14:textId="77777777" w:rsidR="006D5ED2" w:rsidRDefault="006D5ED2"/>
    <w:p w14:paraId="60992580" w14:textId="77777777" w:rsidR="006D5ED2" w:rsidRDefault="006D5ED2"/>
    <w:p w14:paraId="6E408D31" w14:textId="77777777" w:rsidR="006D5ED2" w:rsidRDefault="006D5ED2"/>
    <w:p w14:paraId="3D758E02" w14:textId="77777777" w:rsidR="006D5ED2" w:rsidRDefault="006D5ED2"/>
    <w:p w14:paraId="61D5AA48" w14:textId="77777777" w:rsidR="006D5ED2" w:rsidRDefault="006D5ED2"/>
    <w:p w14:paraId="5CF277E7" w14:textId="77777777" w:rsidR="006D5ED2" w:rsidRDefault="006D5ED2"/>
    <w:p w14:paraId="5CEEBA66" w14:textId="77777777" w:rsidR="006D5ED2" w:rsidRDefault="006D5ED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F726FD0" wp14:editId="043845F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B83763" w14:textId="77777777" w:rsidR="006D5ED2" w:rsidRDefault="006D5ED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F726FD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2B83763" w14:textId="77777777" w:rsidR="006D5ED2" w:rsidRDefault="006D5ED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D71C0F5" w14:textId="77777777" w:rsidR="006D5ED2" w:rsidRDefault="006D5ED2"/>
    <w:p w14:paraId="2004520B" w14:textId="77777777" w:rsidR="006D5ED2" w:rsidRDefault="006D5ED2"/>
    <w:p w14:paraId="60CC3E12" w14:textId="77777777" w:rsidR="006D5ED2" w:rsidRDefault="006D5ED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DE118E7" wp14:editId="3F853FA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6EE499" w14:textId="77777777" w:rsidR="006D5ED2" w:rsidRDefault="006D5ED2"/>
                          <w:p w14:paraId="594495CD" w14:textId="77777777" w:rsidR="006D5ED2" w:rsidRDefault="006D5ED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DE118E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06EE499" w14:textId="77777777" w:rsidR="006D5ED2" w:rsidRDefault="006D5ED2"/>
                    <w:p w14:paraId="594495CD" w14:textId="77777777" w:rsidR="006D5ED2" w:rsidRDefault="006D5ED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6761CB9" w14:textId="77777777" w:rsidR="006D5ED2" w:rsidRDefault="006D5ED2"/>
    <w:p w14:paraId="4C389310" w14:textId="77777777" w:rsidR="006D5ED2" w:rsidRDefault="006D5ED2">
      <w:pPr>
        <w:rPr>
          <w:sz w:val="2"/>
          <w:szCs w:val="2"/>
        </w:rPr>
      </w:pPr>
    </w:p>
    <w:p w14:paraId="316EACF2" w14:textId="77777777" w:rsidR="006D5ED2" w:rsidRDefault="006D5ED2"/>
    <w:p w14:paraId="7DED9B79" w14:textId="77777777" w:rsidR="006D5ED2" w:rsidRDefault="006D5ED2">
      <w:pPr>
        <w:spacing w:after="0" w:line="240" w:lineRule="auto"/>
      </w:pPr>
    </w:p>
  </w:footnote>
  <w:footnote w:type="continuationSeparator" w:id="0">
    <w:p w14:paraId="47B9D6E3" w14:textId="77777777" w:rsidR="006D5ED2" w:rsidRDefault="006D5E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06"/>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90"/>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ED2"/>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680"/>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C64"/>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92656</TotalTime>
  <Pages>1</Pages>
  <Words>150</Words>
  <Characters>855</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1003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154</cp:revision>
  <cp:lastPrinted>2009-02-06T05:36:00Z</cp:lastPrinted>
  <dcterms:created xsi:type="dcterms:W3CDTF">2024-01-07T13:43:00Z</dcterms:created>
  <dcterms:modified xsi:type="dcterms:W3CDTF">2025-05-12T20:32:00Z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