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63A45" w14:textId="63036639" w:rsidR="00907ECD" w:rsidRDefault="002F6F1D" w:rsidP="002F6F1D">
      <w:pPr>
        <w:rPr>
          <w:lang w:val="ru-RU"/>
        </w:rPr>
      </w:pPr>
      <w:r w:rsidRPr="002F6F1D">
        <w:rPr>
          <w:rFonts w:hint="eastAsia"/>
          <w:lang w:val="ru-RU"/>
        </w:rPr>
        <w:t>Сафонов</w:t>
      </w:r>
      <w:r w:rsidRPr="002F6F1D">
        <w:rPr>
          <w:lang w:val="ru-RU"/>
        </w:rPr>
        <w:t xml:space="preserve">, </w:t>
      </w:r>
      <w:r w:rsidRPr="002F6F1D">
        <w:rPr>
          <w:rFonts w:hint="eastAsia"/>
          <w:lang w:val="ru-RU"/>
        </w:rPr>
        <w:t>Сергей</w:t>
      </w:r>
      <w:r w:rsidRPr="002F6F1D">
        <w:rPr>
          <w:lang w:val="ru-RU"/>
        </w:rPr>
        <w:t xml:space="preserve"> </w:t>
      </w:r>
      <w:r w:rsidRPr="002F6F1D">
        <w:rPr>
          <w:rFonts w:hint="eastAsia"/>
          <w:lang w:val="ru-RU"/>
        </w:rPr>
        <w:t>Михайлович</w:t>
      </w:r>
      <w:r>
        <w:rPr>
          <w:lang w:val="ru-RU"/>
        </w:rPr>
        <w:t xml:space="preserve"> </w:t>
      </w:r>
      <w:r w:rsidRPr="002F6F1D">
        <w:rPr>
          <w:rFonts w:hint="eastAsia"/>
          <w:lang w:val="ru-RU"/>
        </w:rPr>
        <w:t>Совершенствование</w:t>
      </w:r>
      <w:r w:rsidRPr="002F6F1D">
        <w:rPr>
          <w:lang w:val="ru-RU"/>
        </w:rPr>
        <w:t xml:space="preserve"> </w:t>
      </w:r>
      <w:r w:rsidRPr="002F6F1D">
        <w:rPr>
          <w:rFonts w:hint="eastAsia"/>
          <w:lang w:val="ru-RU"/>
        </w:rPr>
        <w:t>деятельности</w:t>
      </w:r>
      <w:r w:rsidRPr="002F6F1D">
        <w:rPr>
          <w:lang w:val="ru-RU"/>
        </w:rPr>
        <w:t xml:space="preserve"> </w:t>
      </w:r>
      <w:r w:rsidRPr="002F6F1D">
        <w:rPr>
          <w:rFonts w:hint="eastAsia"/>
          <w:lang w:val="ru-RU"/>
        </w:rPr>
        <w:t>кабинета</w:t>
      </w:r>
      <w:r w:rsidRPr="002F6F1D">
        <w:rPr>
          <w:lang w:val="ru-RU"/>
        </w:rPr>
        <w:t xml:space="preserve"> </w:t>
      </w:r>
      <w:r w:rsidRPr="002F6F1D">
        <w:rPr>
          <w:rFonts w:hint="eastAsia"/>
          <w:lang w:val="ru-RU"/>
        </w:rPr>
        <w:t>медицинской</w:t>
      </w:r>
      <w:r w:rsidRPr="002F6F1D">
        <w:rPr>
          <w:lang w:val="ru-RU"/>
        </w:rPr>
        <w:t xml:space="preserve"> </w:t>
      </w:r>
      <w:r w:rsidRPr="002F6F1D">
        <w:rPr>
          <w:rFonts w:hint="eastAsia"/>
          <w:lang w:val="ru-RU"/>
        </w:rPr>
        <w:t>статистики</w:t>
      </w:r>
      <w:r w:rsidRPr="002F6F1D">
        <w:rPr>
          <w:lang w:val="ru-RU"/>
        </w:rPr>
        <w:t xml:space="preserve"> </w:t>
      </w:r>
      <w:r w:rsidRPr="002F6F1D">
        <w:rPr>
          <w:rFonts w:hint="eastAsia"/>
          <w:lang w:val="ru-RU"/>
        </w:rPr>
        <w:t>городской</w:t>
      </w:r>
      <w:r w:rsidRPr="002F6F1D">
        <w:rPr>
          <w:lang w:val="ru-RU"/>
        </w:rPr>
        <w:t xml:space="preserve"> </w:t>
      </w:r>
      <w:r w:rsidRPr="002F6F1D">
        <w:rPr>
          <w:rFonts w:hint="eastAsia"/>
          <w:lang w:val="ru-RU"/>
        </w:rPr>
        <w:t>поликлиники</w:t>
      </w:r>
    </w:p>
    <w:p w14:paraId="49A0DB74" w14:textId="77777777" w:rsidR="002F6F1D" w:rsidRDefault="002F6F1D" w:rsidP="002F6F1D">
      <w:r>
        <w:rPr>
          <w:rFonts w:hint="eastAsia"/>
        </w:rPr>
        <w:t>ОГЛАВЛЕНИЕ</w:t>
      </w:r>
      <w:r>
        <w:t xml:space="preserve"> </w:t>
      </w:r>
      <w:r>
        <w:rPr>
          <w:rFonts w:hint="eastAsia"/>
        </w:rPr>
        <w:t>ДИССЕРТАЦИИ</w:t>
      </w:r>
    </w:p>
    <w:p w14:paraId="3B0FDC70" w14:textId="77777777" w:rsidR="002F6F1D" w:rsidRDefault="002F6F1D" w:rsidP="002F6F1D">
      <w:r>
        <w:rPr>
          <w:rFonts w:hint="eastAsia"/>
        </w:rPr>
        <w:t>кандидат</w:t>
      </w:r>
      <w:r>
        <w:t xml:space="preserve"> </w:t>
      </w:r>
      <w:r>
        <w:rPr>
          <w:rFonts w:hint="eastAsia"/>
        </w:rPr>
        <w:t>наук</w:t>
      </w:r>
      <w:r>
        <w:t xml:space="preserve"> </w:t>
      </w:r>
      <w:r>
        <w:rPr>
          <w:rFonts w:hint="eastAsia"/>
        </w:rPr>
        <w:t>Сафонов</w:t>
      </w:r>
      <w:r>
        <w:t xml:space="preserve">, </w:t>
      </w:r>
      <w:r>
        <w:rPr>
          <w:rFonts w:hint="eastAsia"/>
        </w:rPr>
        <w:t>Сергей</w:t>
      </w:r>
      <w:r>
        <w:t xml:space="preserve"> </w:t>
      </w:r>
      <w:r>
        <w:rPr>
          <w:rFonts w:hint="eastAsia"/>
        </w:rPr>
        <w:t>Михайлович</w:t>
      </w:r>
    </w:p>
    <w:p w14:paraId="6A8892B8" w14:textId="77777777" w:rsidR="002F6F1D" w:rsidRDefault="002F6F1D" w:rsidP="002F6F1D">
      <w:r>
        <w:rPr>
          <w:rFonts w:hint="eastAsia"/>
        </w:rPr>
        <w:t>ОГЛАВЛЕНИЕ</w:t>
      </w:r>
    </w:p>
    <w:p w14:paraId="14719B7A" w14:textId="77777777" w:rsidR="002F6F1D" w:rsidRDefault="002F6F1D" w:rsidP="002F6F1D"/>
    <w:p w14:paraId="656649BF" w14:textId="77777777" w:rsidR="002F6F1D" w:rsidRDefault="002F6F1D" w:rsidP="002F6F1D">
      <w:r>
        <w:rPr>
          <w:rFonts w:hint="eastAsia"/>
        </w:rPr>
        <w:t>Введение</w:t>
      </w:r>
    </w:p>
    <w:p w14:paraId="20280798" w14:textId="77777777" w:rsidR="002F6F1D" w:rsidRDefault="002F6F1D" w:rsidP="002F6F1D"/>
    <w:p w14:paraId="3AB81894" w14:textId="77777777" w:rsidR="002F6F1D" w:rsidRDefault="002F6F1D" w:rsidP="002F6F1D">
      <w:r>
        <w:rPr>
          <w:rFonts w:hint="eastAsia"/>
        </w:rPr>
        <w:t>Глава</w:t>
      </w:r>
      <w:r>
        <w:t xml:space="preserve"> 1. </w:t>
      </w:r>
      <w:r>
        <w:rPr>
          <w:rFonts w:hint="eastAsia"/>
        </w:rPr>
        <w:t>Роль</w:t>
      </w:r>
      <w:r>
        <w:t xml:space="preserve"> </w:t>
      </w:r>
      <w:r>
        <w:rPr>
          <w:rFonts w:hint="eastAsia"/>
        </w:rPr>
        <w:t>медицинской</w:t>
      </w:r>
      <w:r>
        <w:t xml:space="preserve"> </w:t>
      </w:r>
      <w:r>
        <w:rPr>
          <w:rFonts w:hint="eastAsia"/>
        </w:rPr>
        <w:t>статистики</w:t>
      </w:r>
      <w:r>
        <w:t xml:space="preserve"> </w:t>
      </w:r>
      <w:r>
        <w:rPr>
          <w:rFonts w:hint="eastAsia"/>
        </w:rPr>
        <w:t>в</w:t>
      </w:r>
      <w:r>
        <w:t xml:space="preserve"> </w:t>
      </w:r>
      <w:r>
        <w:rPr>
          <w:rFonts w:hint="eastAsia"/>
        </w:rPr>
        <w:t>системе</w:t>
      </w:r>
      <w:r>
        <w:t xml:space="preserve"> </w:t>
      </w:r>
      <w:r>
        <w:rPr>
          <w:rFonts w:hint="eastAsia"/>
        </w:rPr>
        <w:t>охраны</w:t>
      </w:r>
      <w:r>
        <w:t xml:space="preserve"> </w:t>
      </w:r>
      <w:r>
        <w:rPr>
          <w:rFonts w:hint="eastAsia"/>
        </w:rPr>
        <w:t>здоровья</w:t>
      </w:r>
      <w:r>
        <w:t xml:space="preserve"> </w:t>
      </w:r>
      <w:r>
        <w:rPr>
          <w:rFonts w:hint="eastAsia"/>
        </w:rPr>
        <w:t>населения</w:t>
      </w:r>
    </w:p>
    <w:p w14:paraId="4393AEBF" w14:textId="77777777" w:rsidR="002F6F1D" w:rsidRDefault="002F6F1D" w:rsidP="002F6F1D"/>
    <w:p w14:paraId="13A3AC15" w14:textId="77777777" w:rsidR="002F6F1D" w:rsidRDefault="002F6F1D" w:rsidP="002F6F1D">
      <w:r>
        <w:t xml:space="preserve">1.1. </w:t>
      </w:r>
      <w:r>
        <w:rPr>
          <w:rFonts w:hint="eastAsia"/>
        </w:rPr>
        <w:t>История</w:t>
      </w:r>
      <w:r>
        <w:t xml:space="preserve"> </w:t>
      </w:r>
      <w:r>
        <w:rPr>
          <w:rFonts w:hint="eastAsia"/>
        </w:rPr>
        <w:t>медицинской</w:t>
      </w:r>
      <w:r>
        <w:t xml:space="preserve"> </w:t>
      </w:r>
      <w:r>
        <w:rPr>
          <w:rFonts w:hint="eastAsia"/>
        </w:rPr>
        <w:t>статистики</w:t>
      </w:r>
      <w:r>
        <w:t xml:space="preserve"> </w:t>
      </w:r>
      <w:r>
        <w:rPr>
          <w:rFonts w:hint="eastAsia"/>
        </w:rPr>
        <w:t>в</w:t>
      </w:r>
      <w:r>
        <w:t xml:space="preserve"> </w:t>
      </w:r>
      <w:r>
        <w:rPr>
          <w:rFonts w:hint="eastAsia"/>
        </w:rPr>
        <w:t>России</w:t>
      </w:r>
    </w:p>
    <w:p w14:paraId="090D5B2D" w14:textId="77777777" w:rsidR="002F6F1D" w:rsidRDefault="002F6F1D" w:rsidP="002F6F1D"/>
    <w:p w14:paraId="606F9401" w14:textId="77777777" w:rsidR="002F6F1D" w:rsidRDefault="002F6F1D" w:rsidP="002F6F1D">
      <w:r>
        <w:t xml:space="preserve">1.2. </w:t>
      </w:r>
      <w:r>
        <w:rPr>
          <w:rFonts w:hint="eastAsia"/>
        </w:rPr>
        <w:t>Современное</w:t>
      </w:r>
      <w:r>
        <w:t xml:space="preserve"> </w:t>
      </w:r>
      <w:r>
        <w:rPr>
          <w:rFonts w:hint="eastAsia"/>
        </w:rPr>
        <w:t>состояние</w:t>
      </w:r>
      <w:r>
        <w:t xml:space="preserve"> </w:t>
      </w:r>
      <w:r>
        <w:rPr>
          <w:rFonts w:hint="eastAsia"/>
        </w:rPr>
        <w:t>медицинской</w:t>
      </w:r>
      <w:r>
        <w:t xml:space="preserve"> </w:t>
      </w:r>
      <w:r>
        <w:rPr>
          <w:rFonts w:hint="eastAsia"/>
        </w:rPr>
        <w:t>статистик</w:t>
      </w:r>
      <w:r>
        <w:t xml:space="preserve"> </w:t>
      </w:r>
      <w:r>
        <w:rPr>
          <w:rFonts w:hint="eastAsia"/>
        </w:rPr>
        <w:t>и</w:t>
      </w:r>
      <w:r>
        <w:t xml:space="preserve"> </w:t>
      </w:r>
      <w:r>
        <w:rPr>
          <w:rFonts w:hint="eastAsia"/>
        </w:rPr>
        <w:t>направления</w:t>
      </w:r>
      <w:r>
        <w:t xml:space="preserve"> </w:t>
      </w:r>
      <w:r>
        <w:rPr>
          <w:rFonts w:hint="eastAsia"/>
        </w:rPr>
        <w:t>её</w:t>
      </w:r>
      <w:r>
        <w:t xml:space="preserve"> </w:t>
      </w:r>
      <w:r>
        <w:rPr>
          <w:rFonts w:hint="eastAsia"/>
        </w:rPr>
        <w:t>реформирования</w:t>
      </w:r>
    </w:p>
    <w:p w14:paraId="338DCF38" w14:textId="77777777" w:rsidR="002F6F1D" w:rsidRDefault="002F6F1D" w:rsidP="002F6F1D"/>
    <w:p w14:paraId="62535D8D" w14:textId="77777777" w:rsidR="002F6F1D" w:rsidRDefault="002F6F1D" w:rsidP="002F6F1D">
      <w:r>
        <w:t xml:space="preserve">1.3. </w:t>
      </w:r>
      <w:r>
        <w:rPr>
          <w:rFonts w:hint="eastAsia"/>
        </w:rPr>
        <w:t>Направления</w:t>
      </w:r>
      <w:r>
        <w:t xml:space="preserve"> </w:t>
      </w:r>
      <w:r>
        <w:rPr>
          <w:rFonts w:hint="eastAsia"/>
        </w:rPr>
        <w:t>модернизации</w:t>
      </w:r>
      <w:r>
        <w:t xml:space="preserve"> </w:t>
      </w:r>
      <w:r>
        <w:rPr>
          <w:rFonts w:hint="eastAsia"/>
        </w:rPr>
        <w:t>системы</w:t>
      </w:r>
      <w:r>
        <w:t xml:space="preserve"> </w:t>
      </w:r>
      <w:r>
        <w:rPr>
          <w:rFonts w:hint="eastAsia"/>
        </w:rPr>
        <w:t>отечественной</w:t>
      </w:r>
      <w:r>
        <w:t xml:space="preserve"> </w:t>
      </w:r>
      <w:r>
        <w:rPr>
          <w:rFonts w:hint="eastAsia"/>
        </w:rPr>
        <w:t>медицинской</w:t>
      </w:r>
      <w:r>
        <w:t xml:space="preserve"> </w:t>
      </w:r>
      <w:r>
        <w:rPr>
          <w:rFonts w:hint="eastAsia"/>
        </w:rPr>
        <w:t>статистики</w:t>
      </w:r>
    </w:p>
    <w:p w14:paraId="3338CBA1" w14:textId="77777777" w:rsidR="002F6F1D" w:rsidRDefault="002F6F1D" w:rsidP="002F6F1D"/>
    <w:p w14:paraId="24E8BE6D" w14:textId="77777777" w:rsidR="002F6F1D" w:rsidRDefault="002F6F1D" w:rsidP="002F6F1D">
      <w:r>
        <w:rPr>
          <w:rFonts w:hint="eastAsia"/>
        </w:rPr>
        <w:t>Глава</w:t>
      </w:r>
      <w:r>
        <w:t xml:space="preserve"> 2. </w:t>
      </w:r>
      <w:r>
        <w:rPr>
          <w:rFonts w:hint="eastAsia"/>
        </w:rPr>
        <w:t>База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FDE1466" w14:textId="77777777" w:rsidR="002F6F1D" w:rsidRDefault="002F6F1D" w:rsidP="002F6F1D"/>
    <w:p w14:paraId="55C13464" w14:textId="77777777" w:rsidR="002F6F1D" w:rsidRDefault="002F6F1D" w:rsidP="002F6F1D">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7003C807" w14:textId="77777777" w:rsidR="002F6F1D" w:rsidRDefault="002F6F1D" w:rsidP="002F6F1D"/>
    <w:p w14:paraId="5C1D9D5E" w14:textId="77777777" w:rsidR="002F6F1D" w:rsidRDefault="002F6F1D" w:rsidP="002F6F1D">
      <w:r>
        <w:t xml:space="preserve">2.2. </w:t>
      </w:r>
      <w:r>
        <w:rPr>
          <w:rFonts w:hint="eastAsia"/>
        </w:rPr>
        <w:t>Методика</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772AFD7B" w14:textId="77777777" w:rsidR="002F6F1D" w:rsidRDefault="002F6F1D" w:rsidP="002F6F1D"/>
    <w:p w14:paraId="474B4BD3" w14:textId="77777777" w:rsidR="002F6F1D" w:rsidRDefault="002F6F1D" w:rsidP="002F6F1D">
      <w:r>
        <w:rPr>
          <w:rFonts w:hint="eastAsia"/>
        </w:rPr>
        <w:t>Глава</w:t>
      </w:r>
      <w:r>
        <w:t xml:space="preserve"> 3. </w:t>
      </w:r>
      <w:r>
        <w:rPr>
          <w:rFonts w:hint="eastAsia"/>
        </w:rPr>
        <w:t>Ресурсное</w:t>
      </w:r>
      <w:r>
        <w:t xml:space="preserve"> </w:t>
      </w:r>
      <w:r>
        <w:rPr>
          <w:rFonts w:hint="eastAsia"/>
        </w:rPr>
        <w:t>и</w:t>
      </w:r>
      <w:r>
        <w:t xml:space="preserve"> </w:t>
      </w:r>
      <w:r>
        <w:rPr>
          <w:rFonts w:hint="eastAsia"/>
        </w:rPr>
        <w:t>кадровое</w:t>
      </w:r>
      <w:r>
        <w:t xml:space="preserve"> </w:t>
      </w:r>
      <w:r>
        <w:rPr>
          <w:rFonts w:hint="eastAsia"/>
        </w:rPr>
        <w:t>обеспечение</w:t>
      </w:r>
      <w:r>
        <w:t xml:space="preserve"> </w:t>
      </w:r>
      <w:r>
        <w:rPr>
          <w:rFonts w:hint="eastAsia"/>
        </w:rPr>
        <w:t>статистической</w:t>
      </w:r>
      <w:r>
        <w:t xml:space="preserve"> </w:t>
      </w:r>
      <w:r>
        <w:rPr>
          <w:rFonts w:hint="eastAsia"/>
        </w:rPr>
        <w:t>и</w:t>
      </w:r>
      <w:r>
        <w:t xml:space="preserve"> </w:t>
      </w:r>
      <w:r>
        <w:rPr>
          <w:rFonts w:hint="eastAsia"/>
        </w:rPr>
        <w:t>организационно</w:t>
      </w:r>
      <w:r>
        <w:t>-</w:t>
      </w:r>
      <w:r>
        <w:rPr>
          <w:rFonts w:hint="eastAsia"/>
        </w:rPr>
        <w:t>методической</w:t>
      </w:r>
      <w:r>
        <w:t xml:space="preserve"> </w:t>
      </w:r>
      <w:r>
        <w:rPr>
          <w:rFonts w:hint="eastAsia"/>
        </w:rPr>
        <w:t>службы</w:t>
      </w:r>
      <w:r>
        <w:t xml:space="preserve"> </w:t>
      </w:r>
      <w:r>
        <w:rPr>
          <w:rFonts w:hint="eastAsia"/>
        </w:rPr>
        <w:t>в</w:t>
      </w:r>
      <w:r>
        <w:t xml:space="preserve"> </w:t>
      </w:r>
      <w:r>
        <w:rPr>
          <w:rFonts w:hint="eastAsia"/>
        </w:rPr>
        <w:t>Санкт</w:t>
      </w:r>
      <w:r>
        <w:t>-</w:t>
      </w:r>
      <w:r>
        <w:rPr>
          <w:rFonts w:hint="eastAsia"/>
        </w:rPr>
        <w:t>Петербурге</w:t>
      </w:r>
    </w:p>
    <w:p w14:paraId="2EA8A61C" w14:textId="77777777" w:rsidR="002F6F1D" w:rsidRDefault="002F6F1D" w:rsidP="002F6F1D"/>
    <w:p w14:paraId="16F94C74" w14:textId="77777777" w:rsidR="002F6F1D" w:rsidRDefault="002F6F1D" w:rsidP="002F6F1D">
      <w:r>
        <w:t xml:space="preserve">3.1. </w:t>
      </w:r>
      <w:r>
        <w:rPr>
          <w:rFonts w:hint="eastAsia"/>
        </w:rPr>
        <w:t>Штаты</w:t>
      </w:r>
      <w:r>
        <w:t xml:space="preserve"> </w:t>
      </w:r>
      <w:r>
        <w:rPr>
          <w:rFonts w:hint="eastAsia"/>
        </w:rPr>
        <w:t>и</w:t>
      </w:r>
      <w:r>
        <w:t xml:space="preserve"> </w:t>
      </w:r>
      <w:r>
        <w:rPr>
          <w:rFonts w:hint="eastAsia"/>
        </w:rPr>
        <w:t>кадры</w:t>
      </w:r>
      <w:r>
        <w:t xml:space="preserve"> </w:t>
      </w:r>
      <w:r>
        <w:rPr>
          <w:rFonts w:hint="eastAsia"/>
        </w:rPr>
        <w:t>статистических</w:t>
      </w:r>
      <w:r>
        <w:t xml:space="preserve"> </w:t>
      </w:r>
      <w:r>
        <w:rPr>
          <w:rFonts w:hint="eastAsia"/>
        </w:rPr>
        <w:t>и</w:t>
      </w:r>
      <w:r>
        <w:t xml:space="preserve"> </w:t>
      </w:r>
      <w:r>
        <w:rPr>
          <w:rFonts w:hint="eastAsia"/>
        </w:rPr>
        <w:t>организационно</w:t>
      </w:r>
      <w:r>
        <w:t>-</w:t>
      </w:r>
      <w:r>
        <w:rPr>
          <w:rFonts w:hint="eastAsia"/>
        </w:rPr>
        <w:t>методических</w:t>
      </w:r>
      <w:r>
        <w:t xml:space="preserve"> </w:t>
      </w:r>
      <w:r>
        <w:rPr>
          <w:rFonts w:hint="eastAsia"/>
        </w:rPr>
        <w:t>подразделений</w:t>
      </w:r>
      <w:r>
        <w:t xml:space="preserve"> </w:t>
      </w:r>
      <w:r>
        <w:rPr>
          <w:rFonts w:hint="eastAsia"/>
        </w:rPr>
        <w:t>медицинских</w:t>
      </w:r>
      <w:r>
        <w:t xml:space="preserve"> </w:t>
      </w:r>
      <w:r>
        <w:rPr>
          <w:rFonts w:hint="eastAsia"/>
        </w:rPr>
        <w:t>организаций</w:t>
      </w:r>
      <w:r>
        <w:t xml:space="preserve"> </w:t>
      </w:r>
      <w:r>
        <w:rPr>
          <w:rFonts w:hint="eastAsia"/>
        </w:rPr>
        <w:t>Санкт</w:t>
      </w:r>
      <w:r>
        <w:t>-</w:t>
      </w:r>
      <w:r>
        <w:rPr>
          <w:rFonts w:hint="eastAsia"/>
        </w:rPr>
        <w:t>Петербурга</w:t>
      </w:r>
    </w:p>
    <w:p w14:paraId="74F6AE2B" w14:textId="77777777" w:rsidR="002F6F1D" w:rsidRDefault="002F6F1D" w:rsidP="002F6F1D"/>
    <w:p w14:paraId="36849205" w14:textId="77777777" w:rsidR="002F6F1D" w:rsidRDefault="002F6F1D" w:rsidP="002F6F1D">
      <w:r>
        <w:lastRenderedPageBreak/>
        <w:t xml:space="preserve">3.2. </w:t>
      </w:r>
      <w:r>
        <w:rPr>
          <w:rFonts w:hint="eastAsia"/>
        </w:rPr>
        <w:t>Информационное</w:t>
      </w:r>
      <w:r>
        <w:t xml:space="preserve"> </w:t>
      </w:r>
      <w:r>
        <w:rPr>
          <w:rFonts w:hint="eastAsia"/>
        </w:rPr>
        <w:t>обеспечение</w:t>
      </w:r>
      <w:r>
        <w:t xml:space="preserve"> </w:t>
      </w:r>
      <w:r>
        <w:rPr>
          <w:rFonts w:hint="eastAsia"/>
        </w:rPr>
        <w:t>реформирования</w:t>
      </w:r>
      <w:r>
        <w:t xml:space="preserve"> </w:t>
      </w:r>
      <w:r>
        <w:rPr>
          <w:rFonts w:hint="eastAsia"/>
        </w:rPr>
        <w:t>здравоохранения</w:t>
      </w:r>
    </w:p>
    <w:p w14:paraId="16E2A0F6" w14:textId="77777777" w:rsidR="002F6F1D" w:rsidRDefault="002F6F1D" w:rsidP="002F6F1D"/>
    <w:p w14:paraId="0F45BA5D" w14:textId="77777777" w:rsidR="002F6F1D" w:rsidRDefault="002F6F1D" w:rsidP="002F6F1D">
      <w:r>
        <w:t xml:space="preserve">3.3. </w:t>
      </w:r>
      <w:r>
        <w:rPr>
          <w:rFonts w:hint="eastAsia"/>
        </w:rPr>
        <w:t>Мнение</w:t>
      </w:r>
      <w:r>
        <w:t xml:space="preserve"> </w:t>
      </w:r>
      <w:r>
        <w:rPr>
          <w:rFonts w:hint="eastAsia"/>
        </w:rPr>
        <w:t>врачей</w:t>
      </w:r>
      <w:r>
        <w:t>-</w:t>
      </w:r>
      <w:r>
        <w:rPr>
          <w:rFonts w:hint="eastAsia"/>
        </w:rPr>
        <w:t>статистиков</w:t>
      </w:r>
      <w:r>
        <w:t xml:space="preserve"> </w:t>
      </w:r>
      <w:r>
        <w:rPr>
          <w:rFonts w:hint="eastAsia"/>
        </w:rPr>
        <w:t>и</w:t>
      </w:r>
      <w:r>
        <w:t xml:space="preserve"> </w:t>
      </w:r>
      <w:r>
        <w:rPr>
          <w:rFonts w:hint="eastAsia"/>
        </w:rPr>
        <w:t>медицинских</w:t>
      </w:r>
      <w:r>
        <w:t xml:space="preserve"> </w:t>
      </w:r>
      <w:r>
        <w:rPr>
          <w:rFonts w:hint="eastAsia"/>
        </w:rPr>
        <w:t>статистиков</w:t>
      </w:r>
      <w:r>
        <w:t xml:space="preserve"> </w:t>
      </w:r>
      <w:r>
        <w:rPr>
          <w:rFonts w:hint="eastAsia"/>
        </w:rPr>
        <w:t>об</w:t>
      </w:r>
      <w:r>
        <w:t xml:space="preserve"> </w:t>
      </w:r>
      <w:r>
        <w:rPr>
          <w:rFonts w:hint="eastAsia"/>
        </w:rPr>
        <w:t>организации</w:t>
      </w:r>
      <w:r>
        <w:t xml:space="preserve"> </w:t>
      </w:r>
      <w:r>
        <w:rPr>
          <w:rFonts w:hint="eastAsia"/>
        </w:rPr>
        <w:t>работы</w:t>
      </w:r>
      <w:r>
        <w:t xml:space="preserve"> </w:t>
      </w:r>
      <w:r>
        <w:rPr>
          <w:rFonts w:hint="eastAsia"/>
        </w:rPr>
        <w:t>статистических</w:t>
      </w:r>
      <w:r>
        <w:t xml:space="preserve"> </w:t>
      </w:r>
      <w:r>
        <w:rPr>
          <w:rFonts w:hint="eastAsia"/>
        </w:rPr>
        <w:t>подразделений</w:t>
      </w:r>
      <w:r>
        <w:t xml:space="preserve"> </w:t>
      </w:r>
      <w:r>
        <w:rPr>
          <w:rFonts w:hint="eastAsia"/>
        </w:rPr>
        <w:t>медицинских</w:t>
      </w:r>
      <w:r>
        <w:t xml:space="preserve"> </w:t>
      </w:r>
      <w:r>
        <w:rPr>
          <w:rFonts w:hint="eastAsia"/>
        </w:rPr>
        <w:t>организаций</w:t>
      </w:r>
    </w:p>
    <w:p w14:paraId="010B2FB8" w14:textId="77777777" w:rsidR="002F6F1D" w:rsidRDefault="002F6F1D" w:rsidP="002F6F1D"/>
    <w:p w14:paraId="25326695" w14:textId="77777777" w:rsidR="002F6F1D" w:rsidRDefault="002F6F1D" w:rsidP="002F6F1D">
      <w:r>
        <w:rPr>
          <w:rFonts w:hint="eastAsia"/>
        </w:rPr>
        <w:t>Глава</w:t>
      </w:r>
      <w:r>
        <w:t xml:space="preserve"> 4. </w:t>
      </w:r>
      <w:r>
        <w:rPr>
          <w:rFonts w:hint="eastAsia"/>
        </w:rPr>
        <w:t>Работа</w:t>
      </w:r>
      <w:r>
        <w:t xml:space="preserve"> </w:t>
      </w:r>
      <w:r>
        <w:rPr>
          <w:rFonts w:hint="eastAsia"/>
        </w:rPr>
        <w:t>отделения</w:t>
      </w:r>
      <w:r>
        <w:t xml:space="preserve"> / </w:t>
      </w:r>
      <w:r>
        <w:rPr>
          <w:rFonts w:hint="eastAsia"/>
        </w:rPr>
        <w:t>кабинета</w:t>
      </w:r>
      <w:r>
        <w:t xml:space="preserve"> </w:t>
      </w:r>
      <w:r>
        <w:rPr>
          <w:rFonts w:hint="eastAsia"/>
        </w:rPr>
        <w:t>статистики</w:t>
      </w:r>
      <w:r>
        <w:t xml:space="preserve"> </w:t>
      </w:r>
      <w:r>
        <w:rPr>
          <w:rFonts w:hint="eastAsia"/>
        </w:rPr>
        <w:t>поликлиники</w:t>
      </w:r>
      <w:r>
        <w:t xml:space="preserve"> </w:t>
      </w:r>
      <w:r>
        <w:rPr>
          <w:rFonts w:hint="eastAsia"/>
        </w:rPr>
        <w:t>по</w:t>
      </w:r>
      <w:r>
        <w:t xml:space="preserve"> </w:t>
      </w:r>
      <w:r>
        <w:rPr>
          <w:rFonts w:hint="eastAsia"/>
        </w:rPr>
        <w:t>анализу</w:t>
      </w:r>
      <w:r>
        <w:t xml:space="preserve"> </w:t>
      </w:r>
      <w:r>
        <w:rPr>
          <w:rFonts w:hint="eastAsia"/>
        </w:rPr>
        <w:t>заболеваемости</w:t>
      </w:r>
      <w:r>
        <w:t xml:space="preserve"> </w:t>
      </w:r>
      <w:r>
        <w:rPr>
          <w:rFonts w:hint="eastAsia"/>
        </w:rPr>
        <w:t>обслуживаемого</w:t>
      </w:r>
      <w:r>
        <w:t xml:space="preserve"> </w:t>
      </w:r>
      <w:r>
        <w:rPr>
          <w:rFonts w:hint="eastAsia"/>
        </w:rPr>
        <w:t>населения</w:t>
      </w:r>
    </w:p>
    <w:p w14:paraId="19963993" w14:textId="77777777" w:rsidR="002F6F1D" w:rsidRDefault="002F6F1D" w:rsidP="002F6F1D"/>
    <w:p w14:paraId="332B7A68" w14:textId="77777777" w:rsidR="002F6F1D" w:rsidRDefault="002F6F1D" w:rsidP="002F6F1D">
      <w:r>
        <w:t xml:space="preserve">4.1. </w:t>
      </w:r>
      <w:r>
        <w:rPr>
          <w:rFonts w:hint="eastAsia"/>
        </w:rPr>
        <w:t>Сравнительная</w:t>
      </w:r>
      <w:r>
        <w:t xml:space="preserve"> </w:t>
      </w:r>
      <w:r>
        <w:rPr>
          <w:rFonts w:hint="eastAsia"/>
        </w:rPr>
        <w:t>оценка</w:t>
      </w:r>
      <w:r>
        <w:t xml:space="preserve"> </w:t>
      </w:r>
      <w:r>
        <w:rPr>
          <w:rFonts w:hint="eastAsia"/>
        </w:rPr>
        <w:t>заболеваемости</w:t>
      </w:r>
      <w:r>
        <w:t xml:space="preserve"> </w:t>
      </w:r>
      <w:r>
        <w:rPr>
          <w:rFonts w:hint="eastAsia"/>
        </w:rPr>
        <w:t>населения</w:t>
      </w:r>
      <w:r>
        <w:t xml:space="preserve"> </w:t>
      </w:r>
      <w:r>
        <w:rPr>
          <w:rFonts w:hint="eastAsia"/>
        </w:rPr>
        <w:t>Санкт</w:t>
      </w:r>
      <w:r>
        <w:t>-</w:t>
      </w:r>
      <w:r>
        <w:rPr>
          <w:rFonts w:hint="eastAsia"/>
        </w:rPr>
        <w:t>Петербурга</w:t>
      </w:r>
      <w:r>
        <w:t xml:space="preserve">, </w:t>
      </w:r>
      <w:r>
        <w:rPr>
          <w:rFonts w:hint="eastAsia"/>
        </w:rPr>
        <w:t>Калининского</w:t>
      </w:r>
      <w:r>
        <w:t xml:space="preserve"> </w:t>
      </w:r>
      <w:r>
        <w:rPr>
          <w:rFonts w:hint="eastAsia"/>
        </w:rPr>
        <w:t>района</w:t>
      </w:r>
      <w:r>
        <w:t xml:space="preserve"> </w:t>
      </w:r>
      <w:r>
        <w:rPr>
          <w:rFonts w:hint="eastAsia"/>
        </w:rPr>
        <w:t>и</w:t>
      </w:r>
      <w:r>
        <w:t xml:space="preserve"> </w:t>
      </w:r>
      <w:r>
        <w:rPr>
          <w:rFonts w:hint="eastAsia"/>
        </w:rPr>
        <w:t>района</w:t>
      </w:r>
      <w:r>
        <w:t xml:space="preserve"> </w:t>
      </w:r>
      <w:r>
        <w:rPr>
          <w:rFonts w:hint="eastAsia"/>
        </w:rPr>
        <w:t>обслуживания</w:t>
      </w:r>
      <w:r>
        <w:t xml:space="preserve"> </w:t>
      </w:r>
      <w:r>
        <w:rPr>
          <w:rFonts w:hint="eastAsia"/>
        </w:rPr>
        <w:t>поликлиникой</w:t>
      </w:r>
    </w:p>
    <w:p w14:paraId="2603BA3E" w14:textId="77777777" w:rsidR="002F6F1D" w:rsidRDefault="002F6F1D" w:rsidP="002F6F1D"/>
    <w:p w14:paraId="780C9F2B" w14:textId="77777777" w:rsidR="002F6F1D" w:rsidRDefault="002F6F1D" w:rsidP="002F6F1D">
      <w:r>
        <w:t xml:space="preserve">4.2.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первичной</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районе</w:t>
      </w:r>
      <w:r>
        <w:t xml:space="preserve"> </w:t>
      </w:r>
      <w:r>
        <w:rPr>
          <w:rFonts w:hint="eastAsia"/>
        </w:rPr>
        <w:t>обслуживания</w:t>
      </w:r>
      <w:r>
        <w:t xml:space="preserve"> </w:t>
      </w:r>
      <w:r>
        <w:rPr>
          <w:rFonts w:hint="eastAsia"/>
        </w:rPr>
        <w:t>поликлиники</w:t>
      </w:r>
    </w:p>
    <w:p w14:paraId="1743377C" w14:textId="77777777" w:rsidR="002F6F1D" w:rsidRDefault="002F6F1D" w:rsidP="002F6F1D"/>
    <w:p w14:paraId="08B45FD9" w14:textId="77777777" w:rsidR="002F6F1D" w:rsidRDefault="002F6F1D" w:rsidP="002F6F1D">
      <w:r>
        <w:t xml:space="preserve">4.3.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общей</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районе</w:t>
      </w:r>
      <w:r>
        <w:t xml:space="preserve"> </w:t>
      </w:r>
      <w:r>
        <w:rPr>
          <w:rFonts w:hint="eastAsia"/>
        </w:rPr>
        <w:t>обслуживания</w:t>
      </w:r>
      <w:r>
        <w:t xml:space="preserve"> </w:t>
      </w:r>
      <w:r>
        <w:rPr>
          <w:rFonts w:hint="eastAsia"/>
        </w:rPr>
        <w:t>поликлиники</w:t>
      </w:r>
    </w:p>
    <w:p w14:paraId="0ACDCC78" w14:textId="77777777" w:rsidR="002F6F1D" w:rsidRDefault="002F6F1D" w:rsidP="002F6F1D"/>
    <w:p w14:paraId="1429D9C2" w14:textId="77777777" w:rsidR="002F6F1D" w:rsidRDefault="002F6F1D" w:rsidP="002F6F1D">
      <w:r>
        <w:t xml:space="preserve">4.4. </w:t>
      </w:r>
      <w:r>
        <w:rPr>
          <w:rFonts w:hint="eastAsia"/>
        </w:rPr>
        <w:t>Заболеваемость</w:t>
      </w:r>
      <w:r>
        <w:t xml:space="preserve"> </w:t>
      </w:r>
      <w:r>
        <w:rPr>
          <w:rFonts w:hint="eastAsia"/>
        </w:rPr>
        <w:t>населения</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p>
    <w:p w14:paraId="2493A9DD" w14:textId="77777777" w:rsidR="002F6F1D" w:rsidRDefault="002F6F1D" w:rsidP="002F6F1D"/>
    <w:p w14:paraId="4FE85A93" w14:textId="77777777" w:rsidR="002F6F1D" w:rsidRDefault="002F6F1D" w:rsidP="002F6F1D">
      <w:r>
        <w:t xml:space="preserve">4.5. </w:t>
      </w:r>
      <w:r>
        <w:rPr>
          <w:rFonts w:hint="eastAsia"/>
        </w:rPr>
        <w:t>Тенденции</w:t>
      </w:r>
      <w:r>
        <w:t xml:space="preserve"> </w:t>
      </w:r>
      <w:r>
        <w:rPr>
          <w:rFonts w:hint="eastAsia"/>
        </w:rPr>
        <w:t>в</w:t>
      </w:r>
      <w:r>
        <w:t xml:space="preserve"> </w:t>
      </w:r>
      <w:r>
        <w:rPr>
          <w:rFonts w:hint="eastAsia"/>
        </w:rPr>
        <w:t>диспансеризации</w:t>
      </w:r>
      <w:r>
        <w:t xml:space="preserve"> </w:t>
      </w:r>
      <w:r>
        <w:rPr>
          <w:rFonts w:hint="eastAsia"/>
        </w:rPr>
        <w:t>взрослого</w:t>
      </w:r>
      <w:r>
        <w:t xml:space="preserve"> </w:t>
      </w:r>
      <w:r>
        <w:rPr>
          <w:rFonts w:hint="eastAsia"/>
        </w:rPr>
        <w:t>населения</w:t>
      </w:r>
    </w:p>
    <w:p w14:paraId="1FE7AAB2" w14:textId="77777777" w:rsidR="002F6F1D" w:rsidRDefault="002F6F1D" w:rsidP="002F6F1D"/>
    <w:p w14:paraId="158C3AB8" w14:textId="77777777" w:rsidR="002F6F1D" w:rsidRDefault="002F6F1D" w:rsidP="002F6F1D">
      <w:r>
        <w:t xml:space="preserve">4.6. </w:t>
      </w:r>
      <w:r>
        <w:rPr>
          <w:rFonts w:hint="eastAsia"/>
        </w:rPr>
        <w:t>Временная</w:t>
      </w:r>
      <w:r>
        <w:t xml:space="preserve"> </w:t>
      </w:r>
      <w:r>
        <w:rPr>
          <w:rFonts w:hint="eastAsia"/>
        </w:rPr>
        <w:t>нетрудоспособность</w:t>
      </w:r>
      <w:r>
        <w:t xml:space="preserve"> </w:t>
      </w:r>
      <w:r>
        <w:rPr>
          <w:rFonts w:hint="eastAsia"/>
        </w:rPr>
        <w:t>как</w:t>
      </w:r>
      <w:r>
        <w:t xml:space="preserve"> </w:t>
      </w:r>
      <w:r>
        <w:rPr>
          <w:rFonts w:hint="eastAsia"/>
        </w:rPr>
        <w:t>показатель</w:t>
      </w:r>
      <w:r>
        <w:t xml:space="preserve"> </w:t>
      </w:r>
      <w:r>
        <w:rPr>
          <w:rFonts w:hint="eastAsia"/>
        </w:rPr>
        <w:t>тяжести</w:t>
      </w:r>
      <w:r>
        <w:t xml:space="preserve"> </w:t>
      </w:r>
      <w:r>
        <w:rPr>
          <w:rFonts w:hint="eastAsia"/>
        </w:rPr>
        <w:t>заболеваний</w:t>
      </w:r>
      <w:r>
        <w:t xml:space="preserve"> </w:t>
      </w:r>
      <w:r>
        <w:rPr>
          <w:rFonts w:hint="eastAsia"/>
        </w:rPr>
        <w:t>прикрепленного</w:t>
      </w:r>
      <w:r>
        <w:t xml:space="preserve"> </w:t>
      </w:r>
      <w:r>
        <w:rPr>
          <w:rFonts w:hint="eastAsia"/>
        </w:rPr>
        <w:t>населения</w:t>
      </w:r>
    </w:p>
    <w:p w14:paraId="3FB56655" w14:textId="77777777" w:rsidR="002F6F1D" w:rsidRDefault="002F6F1D" w:rsidP="002F6F1D"/>
    <w:p w14:paraId="2D239B47" w14:textId="77777777" w:rsidR="002F6F1D" w:rsidRDefault="002F6F1D" w:rsidP="002F6F1D">
      <w:r>
        <w:t xml:space="preserve">4.7. </w:t>
      </w:r>
      <w:r>
        <w:rPr>
          <w:rFonts w:hint="eastAsia"/>
        </w:rPr>
        <w:t>Инвалидность</w:t>
      </w:r>
      <w:r>
        <w:t xml:space="preserve"> </w:t>
      </w:r>
      <w:r>
        <w:rPr>
          <w:rFonts w:hint="eastAsia"/>
        </w:rPr>
        <w:t>населения</w:t>
      </w:r>
      <w:r>
        <w:t xml:space="preserve">, </w:t>
      </w:r>
      <w:r>
        <w:rPr>
          <w:rFonts w:hint="eastAsia"/>
        </w:rPr>
        <w:t>проживающего</w:t>
      </w:r>
      <w:r>
        <w:t xml:space="preserve"> </w:t>
      </w:r>
      <w:r>
        <w:rPr>
          <w:rFonts w:hint="eastAsia"/>
        </w:rPr>
        <w:t>в</w:t>
      </w:r>
      <w:r>
        <w:t xml:space="preserve"> </w:t>
      </w:r>
      <w:r>
        <w:rPr>
          <w:rFonts w:hint="eastAsia"/>
        </w:rPr>
        <w:t>районе</w:t>
      </w:r>
      <w:r>
        <w:t xml:space="preserve"> </w:t>
      </w:r>
      <w:r>
        <w:rPr>
          <w:rFonts w:hint="eastAsia"/>
        </w:rPr>
        <w:t>обслуживания</w:t>
      </w:r>
      <w:r>
        <w:t xml:space="preserve"> </w:t>
      </w:r>
      <w:r>
        <w:rPr>
          <w:rFonts w:hint="eastAsia"/>
        </w:rPr>
        <w:t>поликлиники</w:t>
      </w:r>
    </w:p>
    <w:p w14:paraId="4A08C8CF" w14:textId="77777777" w:rsidR="002F6F1D" w:rsidRDefault="002F6F1D" w:rsidP="002F6F1D"/>
    <w:p w14:paraId="4E0C9B1E" w14:textId="77777777" w:rsidR="002F6F1D" w:rsidRDefault="002F6F1D" w:rsidP="002F6F1D">
      <w:r>
        <w:t xml:space="preserve">4.8. </w:t>
      </w:r>
      <w:r>
        <w:rPr>
          <w:rFonts w:hint="eastAsia"/>
        </w:rPr>
        <w:t>Смертность</w:t>
      </w:r>
      <w:r>
        <w:t xml:space="preserve"> </w:t>
      </w:r>
      <w:r>
        <w:rPr>
          <w:rFonts w:hint="eastAsia"/>
        </w:rPr>
        <w:t>и</w:t>
      </w:r>
      <w:r>
        <w:t xml:space="preserve"> </w:t>
      </w:r>
      <w:r>
        <w:rPr>
          <w:rFonts w:hint="eastAsia"/>
        </w:rPr>
        <w:t>летальность</w:t>
      </w:r>
      <w:r>
        <w:t xml:space="preserve"> </w:t>
      </w:r>
      <w:r>
        <w:rPr>
          <w:rFonts w:hint="eastAsia"/>
        </w:rPr>
        <w:t>на</w:t>
      </w:r>
      <w:r>
        <w:t xml:space="preserve"> </w:t>
      </w:r>
      <w:r>
        <w:rPr>
          <w:rFonts w:hint="eastAsia"/>
        </w:rPr>
        <w:t>дому</w:t>
      </w:r>
    </w:p>
    <w:p w14:paraId="54A7B9A5" w14:textId="77777777" w:rsidR="002F6F1D" w:rsidRDefault="002F6F1D" w:rsidP="002F6F1D"/>
    <w:p w14:paraId="4189D06C" w14:textId="77777777" w:rsidR="002F6F1D" w:rsidRDefault="002F6F1D" w:rsidP="002F6F1D">
      <w:r>
        <w:rPr>
          <w:rFonts w:hint="eastAsia"/>
        </w:rPr>
        <w:lastRenderedPageBreak/>
        <w:t>Глава</w:t>
      </w:r>
      <w:r>
        <w:t xml:space="preserve"> 5. </w:t>
      </w:r>
      <w:r>
        <w:rPr>
          <w:rFonts w:hint="eastAsia"/>
        </w:rPr>
        <w:t>Роль</w:t>
      </w:r>
      <w:r>
        <w:t xml:space="preserve"> </w:t>
      </w:r>
      <w:r>
        <w:rPr>
          <w:rFonts w:hint="eastAsia"/>
        </w:rPr>
        <w:t>кабинета</w:t>
      </w:r>
      <w:r>
        <w:t xml:space="preserve"> </w:t>
      </w:r>
      <w:r>
        <w:rPr>
          <w:rFonts w:hint="eastAsia"/>
        </w:rPr>
        <w:t>статистики</w:t>
      </w:r>
      <w:r>
        <w:t xml:space="preserve"> </w:t>
      </w:r>
      <w:r>
        <w:rPr>
          <w:rFonts w:hint="eastAsia"/>
        </w:rPr>
        <w:t>в</w:t>
      </w:r>
      <w:r>
        <w:t xml:space="preserve"> </w:t>
      </w:r>
      <w:r>
        <w:rPr>
          <w:rFonts w:hint="eastAsia"/>
        </w:rPr>
        <w:t>управлении</w:t>
      </w:r>
      <w:r>
        <w:t xml:space="preserve"> </w:t>
      </w:r>
      <w:r>
        <w:rPr>
          <w:rFonts w:hint="eastAsia"/>
        </w:rPr>
        <w:t>качеством</w:t>
      </w:r>
      <w:r>
        <w:t xml:space="preserve"> </w:t>
      </w:r>
      <w:r>
        <w:rPr>
          <w:rFonts w:hint="eastAsia"/>
        </w:rPr>
        <w:t>работы</w:t>
      </w:r>
      <w:r>
        <w:t xml:space="preserve"> </w:t>
      </w:r>
      <w:r>
        <w:rPr>
          <w:rFonts w:hint="eastAsia"/>
        </w:rPr>
        <w:t>поликлиники</w:t>
      </w:r>
    </w:p>
    <w:p w14:paraId="5F0DA523" w14:textId="77777777" w:rsidR="002F6F1D" w:rsidRDefault="002F6F1D" w:rsidP="002F6F1D"/>
    <w:p w14:paraId="29850AC1" w14:textId="77777777" w:rsidR="002F6F1D" w:rsidRDefault="002F6F1D" w:rsidP="002F6F1D">
      <w:r>
        <w:t xml:space="preserve">5.1. </w:t>
      </w:r>
      <w:r>
        <w:rPr>
          <w:rFonts w:hint="eastAsia"/>
        </w:rPr>
        <w:t>Сбор</w:t>
      </w:r>
      <w:r>
        <w:t xml:space="preserve">, </w:t>
      </w:r>
      <w:r>
        <w:rPr>
          <w:rFonts w:hint="eastAsia"/>
        </w:rPr>
        <w:t>обобщение</w:t>
      </w:r>
      <w:r>
        <w:t xml:space="preserve"> </w:t>
      </w:r>
      <w:r>
        <w:rPr>
          <w:rFonts w:hint="eastAsia"/>
        </w:rPr>
        <w:t>и</w:t>
      </w:r>
      <w:r>
        <w:t xml:space="preserve"> </w:t>
      </w:r>
      <w:r>
        <w:rPr>
          <w:rFonts w:hint="eastAsia"/>
        </w:rPr>
        <w:t>анализ</w:t>
      </w:r>
      <w:r>
        <w:t xml:space="preserve"> </w:t>
      </w:r>
      <w:r>
        <w:rPr>
          <w:rFonts w:hint="eastAsia"/>
        </w:rPr>
        <w:t>данных</w:t>
      </w:r>
      <w:r>
        <w:t xml:space="preserve">, </w:t>
      </w:r>
      <w:r>
        <w:rPr>
          <w:rFonts w:hint="eastAsia"/>
        </w:rPr>
        <w:t>характеризующих</w:t>
      </w:r>
      <w:r>
        <w:t xml:space="preserve"> </w:t>
      </w:r>
      <w:r>
        <w:rPr>
          <w:rFonts w:hint="eastAsia"/>
        </w:rPr>
        <w:t>состояние</w:t>
      </w:r>
      <w:r>
        <w:t xml:space="preserve"> </w:t>
      </w:r>
      <w:r>
        <w:rPr>
          <w:rFonts w:hint="eastAsia"/>
        </w:rPr>
        <w:t>здоровья</w:t>
      </w:r>
      <w:r>
        <w:t xml:space="preserve"> </w:t>
      </w:r>
      <w:r>
        <w:rPr>
          <w:rFonts w:hint="eastAsia"/>
        </w:rPr>
        <w:t>прикрепленного</w:t>
      </w:r>
      <w:r>
        <w:t xml:space="preserve"> </w:t>
      </w:r>
      <w:r>
        <w:rPr>
          <w:rFonts w:hint="eastAsia"/>
        </w:rPr>
        <w:t>населения</w:t>
      </w:r>
    </w:p>
    <w:p w14:paraId="6FFA5C30" w14:textId="77777777" w:rsidR="002F6F1D" w:rsidRDefault="002F6F1D" w:rsidP="002F6F1D"/>
    <w:p w14:paraId="72AF819D" w14:textId="77777777" w:rsidR="002F6F1D" w:rsidRDefault="002F6F1D" w:rsidP="002F6F1D">
      <w:r>
        <w:t xml:space="preserve">5.2. </w:t>
      </w:r>
      <w:r>
        <w:rPr>
          <w:rFonts w:hint="eastAsia"/>
        </w:rPr>
        <w:t>Изучение</w:t>
      </w:r>
      <w:r>
        <w:t xml:space="preserve"> </w:t>
      </w:r>
      <w:r>
        <w:rPr>
          <w:rFonts w:hint="eastAsia"/>
        </w:rPr>
        <w:t>и</w:t>
      </w:r>
      <w:r>
        <w:t xml:space="preserve"> </w:t>
      </w:r>
      <w:r>
        <w:rPr>
          <w:rFonts w:hint="eastAsia"/>
        </w:rPr>
        <w:t>анализ</w:t>
      </w:r>
      <w:r>
        <w:t xml:space="preserve"> </w:t>
      </w:r>
      <w:r>
        <w:rPr>
          <w:rFonts w:hint="eastAsia"/>
        </w:rPr>
        <w:t>статистических</w:t>
      </w:r>
      <w:r>
        <w:t xml:space="preserve"> </w:t>
      </w:r>
      <w:r>
        <w:rPr>
          <w:rFonts w:hint="eastAsia"/>
        </w:rPr>
        <w:t>показателей</w:t>
      </w:r>
      <w:r>
        <w:t xml:space="preserve"> </w:t>
      </w:r>
      <w:r>
        <w:rPr>
          <w:rFonts w:hint="eastAsia"/>
        </w:rPr>
        <w:t>деятельности</w:t>
      </w:r>
      <w:r>
        <w:t xml:space="preserve"> </w:t>
      </w:r>
      <w:r>
        <w:rPr>
          <w:rFonts w:hint="eastAsia"/>
        </w:rPr>
        <w:t>поликлиники</w:t>
      </w:r>
    </w:p>
    <w:p w14:paraId="520C5EB1" w14:textId="77777777" w:rsidR="002F6F1D" w:rsidRDefault="002F6F1D" w:rsidP="002F6F1D"/>
    <w:p w14:paraId="3F99937A" w14:textId="77777777" w:rsidR="002F6F1D" w:rsidRDefault="002F6F1D" w:rsidP="002F6F1D">
      <w:r>
        <w:t xml:space="preserve">5.3. </w:t>
      </w:r>
      <w:r>
        <w:rPr>
          <w:rFonts w:hint="eastAsia"/>
        </w:rPr>
        <w:t>Анализ</w:t>
      </w:r>
      <w:r>
        <w:t xml:space="preserve"> </w:t>
      </w:r>
      <w:r>
        <w:rPr>
          <w:rFonts w:hint="eastAsia"/>
        </w:rPr>
        <w:t>эффективности</w:t>
      </w:r>
      <w:r>
        <w:t xml:space="preserve"> </w:t>
      </w:r>
      <w:r>
        <w:rPr>
          <w:rFonts w:hint="eastAsia"/>
        </w:rPr>
        <w:t>и</w:t>
      </w:r>
      <w:r>
        <w:t xml:space="preserve"> </w:t>
      </w:r>
      <w:r>
        <w:rPr>
          <w:rFonts w:hint="eastAsia"/>
        </w:rPr>
        <w:t>проблем</w:t>
      </w:r>
      <w:r>
        <w:t xml:space="preserve"> </w:t>
      </w:r>
      <w:r>
        <w:rPr>
          <w:rFonts w:hint="eastAsia"/>
        </w:rPr>
        <w:t>дополнительной</w:t>
      </w:r>
      <w:r>
        <w:t xml:space="preserve"> </w:t>
      </w:r>
      <w:r>
        <w:rPr>
          <w:rFonts w:hint="eastAsia"/>
        </w:rPr>
        <w:t>диспансеризации</w:t>
      </w:r>
      <w:r>
        <w:t xml:space="preserve"> </w:t>
      </w:r>
      <w:r>
        <w:rPr>
          <w:rFonts w:hint="eastAsia"/>
        </w:rPr>
        <w:t>работающего</w:t>
      </w:r>
      <w:r>
        <w:t xml:space="preserve"> </w:t>
      </w:r>
      <w:r>
        <w:rPr>
          <w:rFonts w:hint="eastAsia"/>
        </w:rPr>
        <w:t>населения</w:t>
      </w:r>
    </w:p>
    <w:p w14:paraId="01BB8DBC" w14:textId="77777777" w:rsidR="002F6F1D" w:rsidRDefault="002F6F1D" w:rsidP="002F6F1D"/>
    <w:p w14:paraId="133913AE" w14:textId="77777777" w:rsidR="002F6F1D" w:rsidRDefault="002F6F1D" w:rsidP="002F6F1D">
      <w:r>
        <w:t xml:space="preserve">5.4. </w:t>
      </w:r>
      <w:r>
        <w:rPr>
          <w:rFonts w:hint="eastAsia"/>
        </w:rPr>
        <w:t>Анализ</w:t>
      </w:r>
      <w:r>
        <w:t xml:space="preserve"> </w:t>
      </w:r>
      <w:r>
        <w:rPr>
          <w:rFonts w:hint="eastAsia"/>
        </w:rPr>
        <w:t>организации</w:t>
      </w:r>
      <w:r>
        <w:t xml:space="preserve"> </w:t>
      </w:r>
      <w:r>
        <w:rPr>
          <w:rFonts w:hint="eastAsia"/>
        </w:rPr>
        <w:t>работы</w:t>
      </w:r>
      <w:r>
        <w:t xml:space="preserve"> </w:t>
      </w:r>
      <w:r>
        <w:rPr>
          <w:rFonts w:hint="eastAsia"/>
        </w:rPr>
        <w:t>врачей</w:t>
      </w:r>
      <w:r>
        <w:t xml:space="preserve"> (</w:t>
      </w:r>
      <w:r>
        <w:rPr>
          <w:rFonts w:hint="eastAsia"/>
        </w:rPr>
        <w:t>на</w:t>
      </w:r>
      <w:r>
        <w:t xml:space="preserve"> </w:t>
      </w:r>
      <w:r>
        <w:rPr>
          <w:rFonts w:hint="eastAsia"/>
        </w:rPr>
        <w:t>примере</w:t>
      </w:r>
      <w:r>
        <w:t xml:space="preserve"> </w:t>
      </w:r>
      <w:r>
        <w:rPr>
          <w:rFonts w:hint="eastAsia"/>
        </w:rPr>
        <w:t>участковых</w:t>
      </w:r>
      <w:r>
        <w:t xml:space="preserve"> </w:t>
      </w:r>
      <w:r>
        <w:rPr>
          <w:rFonts w:hint="eastAsia"/>
        </w:rPr>
        <w:t>врачей</w:t>
      </w:r>
      <w:r>
        <w:t>-</w:t>
      </w:r>
      <w:r>
        <w:rPr>
          <w:rFonts w:hint="eastAsia"/>
        </w:rPr>
        <w:t>терапевтов</w:t>
      </w:r>
      <w:r>
        <w:t>)</w:t>
      </w:r>
    </w:p>
    <w:p w14:paraId="0FB4BE67" w14:textId="77777777" w:rsidR="002F6F1D" w:rsidRDefault="002F6F1D" w:rsidP="002F6F1D"/>
    <w:p w14:paraId="23F924C6" w14:textId="77777777" w:rsidR="002F6F1D" w:rsidRDefault="002F6F1D" w:rsidP="002F6F1D">
      <w:r>
        <w:t xml:space="preserve">5.5. </w:t>
      </w:r>
      <w:r>
        <w:rPr>
          <w:rFonts w:hint="eastAsia"/>
        </w:rPr>
        <w:t>Анализ</w:t>
      </w:r>
      <w:r>
        <w:t xml:space="preserve"> </w:t>
      </w:r>
      <w:r>
        <w:rPr>
          <w:rFonts w:hint="eastAsia"/>
        </w:rPr>
        <w:t>хирургической</w:t>
      </w:r>
      <w:r>
        <w:t xml:space="preserve"> </w:t>
      </w:r>
      <w:r>
        <w:rPr>
          <w:rFonts w:hint="eastAsia"/>
        </w:rPr>
        <w:t>работы</w:t>
      </w:r>
      <w:r>
        <w:t xml:space="preserve"> </w:t>
      </w:r>
      <w:r>
        <w:rPr>
          <w:rFonts w:hint="eastAsia"/>
        </w:rPr>
        <w:t>полклиники</w:t>
      </w:r>
    </w:p>
    <w:p w14:paraId="280491FA" w14:textId="77777777" w:rsidR="002F6F1D" w:rsidRDefault="002F6F1D" w:rsidP="002F6F1D"/>
    <w:p w14:paraId="5260F9B0" w14:textId="77777777" w:rsidR="002F6F1D" w:rsidRDefault="002F6F1D" w:rsidP="002F6F1D">
      <w:r>
        <w:t xml:space="preserve">5.6. </w:t>
      </w:r>
      <w:r>
        <w:rPr>
          <w:rFonts w:hint="eastAsia"/>
        </w:rPr>
        <w:t>Выполнение</w:t>
      </w:r>
      <w:r>
        <w:t xml:space="preserve"> </w:t>
      </w:r>
      <w:r>
        <w:rPr>
          <w:rFonts w:hint="eastAsia"/>
        </w:rPr>
        <w:t>контрольных</w:t>
      </w:r>
      <w:r>
        <w:t xml:space="preserve"> </w:t>
      </w:r>
      <w:r>
        <w:rPr>
          <w:rFonts w:hint="eastAsia"/>
        </w:rPr>
        <w:t>функций</w:t>
      </w:r>
      <w:r>
        <w:t xml:space="preserve"> </w:t>
      </w:r>
      <w:r>
        <w:rPr>
          <w:rFonts w:hint="eastAsia"/>
        </w:rPr>
        <w:t>за</w:t>
      </w:r>
      <w:r>
        <w:t xml:space="preserve"> </w:t>
      </w:r>
      <w:r>
        <w:rPr>
          <w:rFonts w:hint="eastAsia"/>
        </w:rPr>
        <w:t>адаптацией</w:t>
      </w:r>
      <w:r>
        <w:t xml:space="preserve"> </w:t>
      </w:r>
      <w:r>
        <w:rPr>
          <w:rFonts w:hint="eastAsia"/>
        </w:rPr>
        <w:t>стандартов</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протоколов</w:t>
      </w:r>
      <w:r>
        <w:t xml:space="preserve"> </w:t>
      </w:r>
      <w:r>
        <w:rPr>
          <w:rFonts w:hint="eastAsia"/>
        </w:rPr>
        <w:t>ведения</w:t>
      </w:r>
      <w:r>
        <w:t xml:space="preserve"> </w:t>
      </w:r>
      <w:r>
        <w:rPr>
          <w:rFonts w:hint="eastAsia"/>
        </w:rPr>
        <w:t>больных</w:t>
      </w:r>
    </w:p>
    <w:p w14:paraId="6D57B4EB" w14:textId="77777777" w:rsidR="002F6F1D" w:rsidRDefault="002F6F1D" w:rsidP="002F6F1D"/>
    <w:p w14:paraId="58C48F5C" w14:textId="77777777" w:rsidR="002F6F1D" w:rsidRDefault="002F6F1D" w:rsidP="002F6F1D">
      <w:r>
        <w:rPr>
          <w:rFonts w:hint="eastAsia"/>
        </w:rPr>
        <w:t>Заключение</w:t>
      </w:r>
    </w:p>
    <w:p w14:paraId="07BC9D28" w14:textId="77777777" w:rsidR="002F6F1D" w:rsidRDefault="002F6F1D" w:rsidP="002F6F1D"/>
    <w:p w14:paraId="69E5CE1D" w14:textId="77777777" w:rsidR="002F6F1D" w:rsidRDefault="002F6F1D" w:rsidP="002F6F1D">
      <w:r>
        <w:rPr>
          <w:rFonts w:hint="eastAsia"/>
        </w:rPr>
        <w:t>Выводы</w:t>
      </w:r>
    </w:p>
    <w:p w14:paraId="30210C6C" w14:textId="77777777" w:rsidR="002F6F1D" w:rsidRDefault="002F6F1D" w:rsidP="002F6F1D"/>
    <w:p w14:paraId="7EE6558F" w14:textId="77777777" w:rsidR="002F6F1D" w:rsidRDefault="002F6F1D" w:rsidP="002F6F1D">
      <w:r>
        <w:t>136</w:t>
      </w:r>
    </w:p>
    <w:p w14:paraId="656D5658" w14:textId="77777777" w:rsidR="002F6F1D" w:rsidRDefault="002F6F1D" w:rsidP="002F6F1D"/>
    <w:p w14:paraId="2E965080" w14:textId="77777777" w:rsidR="002F6F1D" w:rsidRDefault="002F6F1D" w:rsidP="002F6F1D">
      <w:r>
        <w:rPr>
          <w:rFonts w:hint="eastAsia"/>
        </w:rPr>
        <w:t>Предложения</w:t>
      </w:r>
      <w:r>
        <w:t xml:space="preserve"> </w:t>
      </w:r>
      <w:r>
        <w:rPr>
          <w:rFonts w:hint="eastAsia"/>
        </w:rPr>
        <w:t>для</w:t>
      </w:r>
      <w:r>
        <w:t xml:space="preserve"> </w:t>
      </w:r>
      <w:r>
        <w:rPr>
          <w:rFonts w:hint="eastAsia"/>
        </w:rPr>
        <w:t>практического</w:t>
      </w:r>
      <w:r>
        <w:t xml:space="preserve"> </w:t>
      </w:r>
      <w:r>
        <w:rPr>
          <w:rFonts w:hint="eastAsia"/>
        </w:rPr>
        <w:t>здравоохранения</w:t>
      </w:r>
      <w:r>
        <w:t xml:space="preserve">, </w:t>
      </w:r>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79B12DE" w14:textId="77777777" w:rsidR="002F6F1D" w:rsidRDefault="002F6F1D" w:rsidP="002F6F1D"/>
    <w:p w14:paraId="732FBCB7" w14:textId="77777777" w:rsidR="002F6F1D" w:rsidRDefault="002F6F1D" w:rsidP="002F6F1D">
      <w:r>
        <w:rPr>
          <w:rFonts w:hint="eastAsia"/>
        </w:rPr>
        <w:t>Список</w:t>
      </w:r>
      <w:r>
        <w:t xml:space="preserve"> </w:t>
      </w:r>
      <w:r>
        <w:rPr>
          <w:rFonts w:hint="eastAsia"/>
        </w:rPr>
        <w:t>сокращений</w:t>
      </w:r>
    </w:p>
    <w:p w14:paraId="0967B22B" w14:textId="77777777" w:rsidR="002F6F1D" w:rsidRDefault="002F6F1D" w:rsidP="002F6F1D"/>
    <w:p w14:paraId="6A2ACE7F" w14:textId="77777777" w:rsidR="002F6F1D" w:rsidRDefault="002F6F1D" w:rsidP="002F6F1D">
      <w:r>
        <w:rPr>
          <w:rFonts w:hint="eastAsia"/>
        </w:rPr>
        <w:t>Список</w:t>
      </w:r>
      <w:r>
        <w:t xml:space="preserve"> </w:t>
      </w:r>
      <w:r>
        <w:rPr>
          <w:rFonts w:hint="eastAsia"/>
        </w:rPr>
        <w:t>литературы</w:t>
      </w:r>
    </w:p>
    <w:p w14:paraId="0740C4CB" w14:textId="77777777" w:rsidR="002F6F1D" w:rsidRDefault="002F6F1D" w:rsidP="002F6F1D"/>
    <w:p w14:paraId="5ACA4D60" w14:textId="77777777" w:rsidR="002F6F1D" w:rsidRDefault="002F6F1D" w:rsidP="002F6F1D">
      <w:r>
        <w:rPr>
          <w:rFonts w:hint="eastAsia"/>
        </w:rPr>
        <w:lastRenderedPageBreak/>
        <w:t>Приложения</w:t>
      </w:r>
    </w:p>
    <w:p w14:paraId="1E074D78" w14:textId="77777777" w:rsidR="002F6F1D" w:rsidRDefault="002F6F1D" w:rsidP="002F6F1D"/>
    <w:p w14:paraId="1933B629" w14:textId="77777777" w:rsidR="002F6F1D" w:rsidRDefault="002F6F1D" w:rsidP="002F6F1D">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сотрудника</w:t>
      </w:r>
      <w:r>
        <w:t xml:space="preserve"> </w:t>
      </w:r>
      <w:r>
        <w:rPr>
          <w:rFonts w:hint="eastAsia"/>
        </w:rPr>
        <w:t>отделения</w:t>
      </w:r>
      <w:r>
        <w:t xml:space="preserve"> (</w:t>
      </w:r>
      <w:r>
        <w:rPr>
          <w:rFonts w:hint="eastAsia"/>
        </w:rPr>
        <w:t>кабинета</w:t>
      </w:r>
      <w:r>
        <w:t xml:space="preserve">) </w:t>
      </w:r>
      <w:r>
        <w:rPr>
          <w:rFonts w:hint="eastAsia"/>
        </w:rPr>
        <w:t>медицинской</w:t>
      </w:r>
      <w:r>
        <w:t xml:space="preserve"> </w:t>
      </w:r>
      <w:r>
        <w:rPr>
          <w:rFonts w:hint="eastAsia"/>
        </w:rPr>
        <w:t>статистики</w:t>
      </w:r>
    </w:p>
    <w:p w14:paraId="6FDFF3E5" w14:textId="77777777" w:rsidR="002F6F1D" w:rsidRDefault="002F6F1D" w:rsidP="002F6F1D"/>
    <w:p w14:paraId="7D9C9073" w14:textId="77777777" w:rsidR="002F6F1D" w:rsidRDefault="002F6F1D" w:rsidP="002F6F1D">
      <w:r>
        <w:rPr>
          <w:rFonts w:hint="eastAsia"/>
        </w:rPr>
        <w:t>Приложение</w:t>
      </w:r>
      <w:r>
        <w:t xml:space="preserve"> </w:t>
      </w:r>
      <w:r>
        <w:rPr>
          <w:rFonts w:hint="eastAsia"/>
        </w:rPr>
        <w:t>Б</w:t>
      </w:r>
      <w:r>
        <w:t xml:space="preserve"> </w:t>
      </w:r>
      <w:r>
        <w:rPr>
          <w:rFonts w:hint="eastAsia"/>
        </w:rPr>
        <w:t>Карта</w:t>
      </w:r>
      <w:r>
        <w:t xml:space="preserve"> </w:t>
      </w:r>
      <w:r>
        <w:rPr>
          <w:rFonts w:hint="eastAsia"/>
        </w:rPr>
        <w:t>изучения</w:t>
      </w:r>
      <w:r>
        <w:t xml:space="preserve"> </w:t>
      </w:r>
      <w:r>
        <w:rPr>
          <w:rFonts w:hint="eastAsia"/>
        </w:rPr>
        <w:t>обращения</w:t>
      </w:r>
      <w:r>
        <w:t xml:space="preserve"> </w:t>
      </w:r>
      <w:r>
        <w:rPr>
          <w:rFonts w:hint="eastAsia"/>
        </w:rPr>
        <w:t>пациента</w:t>
      </w:r>
      <w:r>
        <w:t xml:space="preserve"> </w:t>
      </w:r>
      <w:r>
        <w:rPr>
          <w:rFonts w:hint="eastAsia"/>
        </w:rPr>
        <w:t>к</w:t>
      </w:r>
      <w:r>
        <w:t xml:space="preserve"> </w:t>
      </w:r>
      <w:r>
        <w:rPr>
          <w:rFonts w:hint="eastAsia"/>
        </w:rPr>
        <w:t>участковому</w:t>
      </w:r>
      <w:r>
        <w:t xml:space="preserve"> </w:t>
      </w:r>
      <w:r>
        <w:rPr>
          <w:rFonts w:hint="eastAsia"/>
        </w:rPr>
        <w:t>врачу</w:t>
      </w:r>
    </w:p>
    <w:p w14:paraId="7A5E7A25" w14:textId="77777777" w:rsidR="002F6F1D" w:rsidRDefault="002F6F1D" w:rsidP="002F6F1D"/>
    <w:p w14:paraId="1580CCB6" w14:textId="77777777" w:rsidR="002F6F1D" w:rsidRDefault="002F6F1D" w:rsidP="002F6F1D">
      <w:r>
        <w:rPr>
          <w:rFonts w:hint="eastAsia"/>
        </w:rPr>
        <w:t>Приложение</w:t>
      </w:r>
      <w:r>
        <w:t xml:space="preserve"> </w:t>
      </w:r>
      <w:r>
        <w:rPr>
          <w:rFonts w:hint="eastAsia"/>
        </w:rPr>
        <w:t>В</w:t>
      </w:r>
      <w:r>
        <w:t xml:space="preserve"> </w:t>
      </w:r>
      <w:r>
        <w:rPr>
          <w:rFonts w:hint="eastAsia"/>
        </w:rPr>
        <w:t>Техническая</w:t>
      </w:r>
      <w:r>
        <w:t xml:space="preserve"> </w:t>
      </w:r>
      <w:r>
        <w:rPr>
          <w:rFonts w:hint="eastAsia"/>
        </w:rPr>
        <w:t>оснащенность</w:t>
      </w:r>
      <w:r>
        <w:t xml:space="preserve"> </w:t>
      </w:r>
      <w:r>
        <w:rPr>
          <w:rFonts w:hint="eastAsia"/>
        </w:rPr>
        <w:t>медицинских</w:t>
      </w:r>
      <w:r>
        <w:t xml:space="preserve"> </w:t>
      </w:r>
      <w:r>
        <w:rPr>
          <w:rFonts w:hint="eastAsia"/>
        </w:rPr>
        <w:t>учреждений</w:t>
      </w:r>
      <w:r>
        <w:t xml:space="preserve"> </w:t>
      </w:r>
      <w:r>
        <w:rPr>
          <w:rFonts w:hint="eastAsia"/>
        </w:rPr>
        <w:t>Санкт</w:t>
      </w:r>
      <w:r>
        <w:t>-</w:t>
      </w:r>
      <w:r>
        <w:rPr>
          <w:rFonts w:hint="eastAsia"/>
        </w:rPr>
        <w:t>Петербурга</w:t>
      </w:r>
      <w:r>
        <w:t xml:space="preserve"> </w:t>
      </w:r>
      <w:r>
        <w:rPr>
          <w:rFonts w:hint="eastAsia"/>
        </w:rPr>
        <w:t>средствами</w:t>
      </w:r>
      <w:r>
        <w:t xml:space="preserve"> </w:t>
      </w:r>
      <w:r>
        <w:rPr>
          <w:rFonts w:hint="eastAsia"/>
        </w:rPr>
        <w:t>информатизации</w:t>
      </w:r>
      <w:r>
        <w:t xml:space="preserve"> </w:t>
      </w:r>
      <w:r>
        <w:rPr>
          <w:rFonts w:hint="eastAsia"/>
        </w:rPr>
        <w:t>и</w:t>
      </w:r>
      <w:r>
        <w:t xml:space="preserve"> </w:t>
      </w:r>
      <w:r>
        <w:rPr>
          <w:rFonts w:hint="eastAsia"/>
        </w:rPr>
        <w:t>связи</w:t>
      </w:r>
    </w:p>
    <w:p w14:paraId="093A31EB" w14:textId="77777777" w:rsidR="002F6F1D" w:rsidRDefault="002F6F1D" w:rsidP="002F6F1D"/>
    <w:p w14:paraId="1899C902" w14:textId="77777777" w:rsidR="002F6F1D" w:rsidRDefault="002F6F1D" w:rsidP="002F6F1D">
      <w:r>
        <w:rPr>
          <w:rFonts w:hint="eastAsia"/>
        </w:rPr>
        <w:t>Приложение</w:t>
      </w:r>
      <w:r>
        <w:t xml:space="preserve"> </w:t>
      </w:r>
      <w:r>
        <w:rPr>
          <w:rFonts w:hint="eastAsia"/>
        </w:rPr>
        <w:t>Г</w:t>
      </w:r>
      <w:r>
        <w:t xml:space="preserve"> </w:t>
      </w:r>
      <w:r>
        <w:rPr>
          <w:rFonts w:hint="eastAsia"/>
        </w:rPr>
        <w:t>Оснащение</w:t>
      </w:r>
      <w:r>
        <w:t xml:space="preserve"> </w:t>
      </w:r>
      <w:r>
        <w:rPr>
          <w:rFonts w:hint="eastAsia"/>
        </w:rPr>
        <w:t>медицинских</w:t>
      </w:r>
      <w:r>
        <w:t xml:space="preserve"> </w:t>
      </w:r>
      <w:r>
        <w:rPr>
          <w:rFonts w:hint="eastAsia"/>
        </w:rPr>
        <w:t>организаций</w:t>
      </w:r>
      <w:r>
        <w:t xml:space="preserve"> </w:t>
      </w:r>
      <w:r>
        <w:rPr>
          <w:rFonts w:hint="eastAsia"/>
        </w:rPr>
        <w:t>Санкт</w:t>
      </w:r>
      <w:r>
        <w:t>-</w:t>
      </w:r>
      <w:r>
        <w:rPr>
          <w:rFonts w:hint="eastAsia"/>
        </w:rPr>
        <w:t>Петербурга</w:t>
      </w:r>
      <w:r>
        <w:t xml:space="preserve">, </w:t>
      </w:r>
      <w:r>
        <w:rPr>
          <w:rFonts w:hint="eastAsia"/>
        </w:rPr>
        <w:t>оказывающих</w:t>
      </w:r>
      <w:r>
        <w:t xml:space="preserve"> </w:t>
      </w:r>
      <w:r>
        <w:rPr>
          <w:rFonts w:hint="eastAsia"/>
        </w:rPr>
        <w:t>медицинскую</w:t>
      </w:r>
      <w:r>
        <w:t xml:space="preserve"> </w:t>
      </w:r>
      <w:r>
        <w:rPr>
          <w:rFonts w:hint="eastAsia"/>
        </w:rPr>
        <w:t>помощь</w:t>
      </w:r>
      <w:r>
        <w:t xml:space="preserve"> </w:t>
      </w:r>
      <w:r>
        <w:rPr>
          <w:rFonts w:hint="eastAsia"/>
        </w:rPr>
        <w:t>амбулаторно</w:t>
      </w:r>
      <w:r>
        <w:t xml:space="preserve">, </w:t>
      </w:r>
      <w:r>
        <w:rPr>
          <w:rFonts w:hint="eastAsia"/>
        </w:rPr>
        <w:t>компьютерным</w:t>
      </w:r>
      <w:r>
        <w:t xml:space="preserve"> </w:t>
      </w:r>
      <w:r>
        <w:rPr>
          <w:rFonts w:hint="eastAsia"/>
        </w:rPr>
        <w:t>оборудованием</w:t>
      </w:r>
      <w:r>
        <w:t xml:space="preserve"> </w:t>
      </w:r>
      <w:r>
        <w:rPr>
          <w:rFonts w:hint="eastAsia"/>
        </w:rPr>
        <w:t>в</w:t>
      </w:r>
      <w:r>
        <w:t xml:space="preserve"> 2012-2015 </w:t>
      </w:r>
      <w:r>
        <w:rPr>
          <w:rFonts w:hint="eastAsia"/>
        </w:rPr>
        <w:t>гг</w:t>
      </w:r>
    </w:p>
    <w:p w14:paraId="5EC113E3" w14:textId="77777777" w:rsidR="002F6F1D" w:rsidRDefault="002F6F1D" w:rsidP="002F6F1D"/>
    <w:p w14:paraId="3024D437" w14:textId="77777777" w:rsidR="002F6F1D" w:rsidRDefault="002F6F1D" w:rsidP="002F6F1D">
      <w:r>
        <w:rPr>
          <w:rFonts w:hint="eastAsia"/>
        </w:rPr>
        <w:t>Приложение</w:t>
      </w:r>
      <w:r>
        <w:t xml:space="preserve"> </w:t>
      </w:r>
      <w:r>
        <w:rPr>
          <w:rFonts w:hint="eastAsia"/>
        </w:rPr>
        <w:t>Д</w:t>
      </w:r>
      <w:r>
        <w:t xml:space="preserve"> </w:t>
      </w:r>
      <w:r>
        <w:rPr>
          <w:rFonts w:hint="eastAsia"/>
        </w:rPr>
        <w:t>Динамика</w:t>
      </w:r>
      <w:r>
        <w:t xml:space="preserve"> </w:t>
      </w:r>
      <w:r>
        <w:rPr>
          <w:rFonts w:hint="eastAsia"/>
        </w:rPr>
        <w:t>первичной</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обслуживаемого</w:t>
      </w:r>
      <w:r>
        <w:t xml:space="preserve"> </w:t>
      </w:r>
      <w:r>
        <w:rPr>
          <w:rFonts w:hint="eastAsia"/>
        </w:rPr>
        <w:t>поликлиникой</w:t>
      </w:r>
      <w:r>
        <w:t xml:space="preserve"> (</w:t>
      </w:r>
      <w:r>
        <w:rPr>
          <w:rFonts w:hint="eastAsia"/>
        </w:rPr>
        <w:t>на</w:t>
      </w:r>
      <w:r>
        <w:t xml:space="preserve"> 1000 </w:t>
      </w:r>
      <w:r>
        <w:rPr>
          <w:rFonts w:hint="eastAsia"/>
        </w:rPr>
        <w:t>населения</w:t>
      </w:r>
      <w:r>
        <w:t xml:space="preserve"> 18 </w:t>
      </w:r>
      <w:r>
        <w:rPr>
          <w:rFonts w:hint="eastAsia"/>
        </w:rPr>
        <w:t>лет</w:t>
      </w:r>
      <w:r>
        <w:t xml:space="preserve"> </w:t>
      </w:r>
      <w:r>
        <w:rPr>
          <w:rFonts w:hint="eastAsia"/>
        </w:rPr>
        <w:t>и</w:t>
      </w:r>
      <w:r>
        <w:t xml:space="preserve"> </w:t>
      </w:r>
      <w:r>
        <w:rPr>
          <w:rFonts w:hint="eastAsia"/>
        </w:rPr>
        <w:t>старше</w:t>
      </w:r>
      <w:r>
        <w:t>)</w:t>
      </w:r>
    </w:p>
    <w:p w14:paraId="0FEE1946" w14:textId="77777777" w:rsidR="002F6F1D" w:rsidRDefault="002F6F1D" w:rsidP="002F6F1D"/>
    <w:p w14:paraId="3C4C5D5C" w14:textId="77777777" w:rsidR="002F6F1D" w:rsidRDefault="002F6F1D" w:rsidP="002F6F1D">
      <w:r>
        <w:rPr>
          <w:rFonts w:hint="eastAsia"/>
        </w:rPr>
        <w:t>Приложение</w:t>
      </w:r>
      <w:r>
        <w:t xml:space="preserve"> </w:t>
      </w:r>
      <w:r>
        <w:rPr>
          <w:rFonts w:hint="eastAsia"/>
        </w:rPr>
        <w:t>Е</w:t>
      </w:r>
      <w:r>
        <w:t xml:space="preserve"> </w:t>
      </w:r>
      <w:r>
        <w:rPr>
          <w:rFonts w:hint="eastAsia"/>
        </w:rPr>
        <w:t>Динамика</w:t>
      </w:r>
      <w:r>
        <w:t xml:space="preserve"> </w:t>
      </w:r>
      <w:r>
        <w:rPr>
          <w:rFonts w:hint="eastAsia"/>
        </w:rPr>
        <w:t>общей</w:t>
      </w:r>
      <w:r>
        <w:t xml:space="preserve"> </w:t>
      </w:r>
      <w:r>
        <w:rPr>
          <w:rFonts w:hint="eastAsia"/>
        </w:rPr>
        <w:t>заболеваемости</w:t>
      </w:r>
      <w:r>
        <w:t xml:space="preserve"> </w:t>
      </w:r>
      <w:r>
        <w:rPr>
          <w:rFonts w:hint="eastAsia"/>
        </w:rPr>
        <w:t>населения</w:t>
      </w:r>
      <w:r>
        <w:t xml:space="preserve">, </w:t>
      </w:r>
      <w:r>
        <w:rPr>
          <w:rFonts w:hint="eastAsia"/>
        </w:rPr>
        <w:t>обслуживаемого</w:t>
      </w:r>
      <w:r>
        <w:t xml:space="preserve"> </w:t>
      </w:r>
      <w:r>
        <w:rPr>
          <w:rFonts w:hint="eastAsia"/>
        </w:rPr>
        <w:t>поликлиникой</w:t>
      </w:r>
      <w:r>
        <w:t xml:space="preserve"> (</w:t>
      </w:r>
      <w:r>
        <w:rPr>
          <w:rFonts w:hint="eastAsia"/>
        </w:rPr>
        <w:t>на</w:t>
      </w:r>
      <w:r>
        <w:t xml:space="preserve"> 1000 </w:t>
      </w:r>
      <w:r>
        <w:rPr>
          <w:rFonts w:hint="eastAsia"/>
        </w:rPr>
        <w:t>населения</w:t>
      </w:r>
      <w:r>
        <w:t xml:space="preserve"> 18 </w:t>
      </w:r>
      <w:r>
        <w:rPr>
          <w:rFonts w:hint="eastAsia"/>
        </w:rPr>
        <w:t>лет</w:t>
      </w:r>
      <w:r>
        <w:t xml:space="preserve"> </w:t>
      </w:r>
      <w:r>
        <w:rPr>
          <w:rFonts w:hint="eastAsia"/>
        </w:rPr>
        <w:t>и</w:t>
      </w:r>
      <w:r>
        <w:t xml:space="preserve"> </w:t>
      </w:r>
      <w:r>
        <w:rPr>
          <w:rFonts w:hint="eastAsia"/>
        </w:rPr>
        <w:t>старше</w:t>
      </w:r>
      <w:r>
        <w:t>)</w:t>
      </w:r>
    </w:p>
    <w:p w14:paraId="58A65E79" w14:textId="77777777" w:rsidR="002F6F1D" w:rsidRDefault="002F6F1D" w:rsidP="002F6F1D"/>
    <w:p w14:paraId="01832FD0" w14:textId="77777777" w:rsidR="002F6F1D" w:rsidRDefault="002F6F1D" w:rsidP="002F6F1D">
      <w:r>
        <w:rPr>
          <w:rFonts w:hint="eastAsia"/>
        </w:rPr>
        <w:t>Приложение</w:t>
      </w:r>
      <w:r>
        <w:t xml:space="preserve"> </w:t>
      </w:r>
      <w:r>
        <w:rPr>
          <w:rFonts w:hint="eastAsia"/>
        </w:rPr>
        <w:t>Ж</w:t>
      </w:r>
      <w:r>
        <w:t xml:space="preserve"> </w:t>
      </w:r>
      <w:r>
        <w:rPr>
          <w:rFonts w:hint="eastAsia"/>
        </w:rPr>
        <w:t>Удельный</w:t>
      </w:r>
      <w:r>
        <w:t xml:space="preserve"> </w:t>
      </w:r>
      <w:r>
        <w:rPr>
          <w:rFonts w:hint="eastAsia"/>
        </w:rPr>
        <w:t>вес</w:t>
      </w:r>
      <w:r>
        <w:t xml:space="preserve"> </w:t>
      </w:r>
      <w:r>
        <w:rPr>
          <w:rFonts w:hint="eastAsia"/>
        </w:rPr>
        <w:t>больных</w:t>
      </w:r>
      <w:r>
        <w:t xml:space="preserve">, </w:t>
      </w:r>
      <w:r>
        <w:rPr>
          <w:rFonts w:hint="eastAsia"/>
        </w:rPr>
        <w:t>состоявших</w:t>
      </w:r>
      <w:r>
        <w:t xml:space="preserve"> </w:t>
      </w:r>
      <w:r>
        <w:rPr>
          <w:rFonts w:hint="eastAsia"/>
        </w:rPr>
        <w:t>под</w:t>
      </w:r>
      <w:r>
        <w:t xml:space="preserve"> </w:t>
      </w:r>
      <w:r>
        <w:rPr>
          <w:rFonts w:hint="eastAsia"/>
        </w:rPr>
        <w:t>диспансерным</w:t>
      </w:r>
      <w:r>
        <w:t xml:space="preserve"> </w:t>
      </w:r>
      <w:r>
        <w:rPr>
          <w:rFonts w:hint="eastAsia"/>
        </w:rPr>
        <w:t>наблюдением</w:t>
      </w:r>
    </w:p>
    <w:p w14:paraId="20CDE899" w14:textId="77777777" w:rsidR="002F6F1D" w:rsidRDefault="002F6F1D" w:rsidP="002F6F1D"/>
    <w:p w14:paraId="16610B9B" w14:textId="77777777" w:rsidR="002F6F1D" w:rsidRDefault="002F6F1D" w:rsidP="002F6F1D">
      <w:r>
        <w:rPr>
          <w:rFonts w:hint="eastAsia"/>
        </w:rPr>
        <w:t>у</w:t>
      </w:r>
      <w:r>
        <w:t xml:space="preserve"> </w:t>
      </w:r>
      <w:r>
        <w:rPr>
          <w:rFonts w:hint="eastAsia"/>
        </w:rPr>
        <w:t>врачей</w:t>
      </w:r>
      <w:r>
        <w:t xml:space="preserve"> </w:t>
      </w:r>
      <w:r>
        <w:rPr>
          <w:rFonts w:hint="eastAsia"/>
        </w:rPr>
        <w:t>поликлиники</w:t>
      </w:r>
      <w:r>
        <w:t xml:space="preserve"> </w:t>
      </w:r>
      <w:r>
        <w:rPr>
          <w:rFonts w:hint="eastAsia"/>
        </w:rPr>
        <w:t>в</w:t>
      </w:r>
      <w:r>
        <w:t xml:space="preserve"> 2003-2015 </w:t>
      </w:r>
      <w:r>
        <w:rPr>
          <w:rFonts w:hint="eastAsia"/>
        </w:rPr>
        <w:t>гг</w:t>
      </w:r>
    </w:p>
    <w:p w14:paraId="2406E601" w14:textId="77777777" w:rsidR="002F6F1D" w:rsidRDefault="002F6F1D" w:rsidP="002F6F1D"/>
    <w:p w14:paraId="37B28865" w14:textId="77777777" w:rsidR="002F6F1D" w:rsidRDefault="002F6F1D" w:rsidP="002F6F1D">
      <w:r>
        <w:rPr>
          <w:rFonts w:hint="eastAsia"/>
        </w:rPr>
        <w:t>Приложение</w:t>
      </w:r>
      <w:r>
        <w:t xml:space="preserve"> </w:t>
      </w:r>
      <w:r>
        <w:rPr>
          <w:rFonts w:hint="eastAsia"/>
        </w:rPr>
        <w:t>З</w:t>
      </w:r>
      <w:r>
        <w:t xml:space="preserve"> </w:t>
      </w:r>
      <w:r>
        <w:rPr>
          <w:rFonts w:hint="eastAsia"/>
        </w:rPr>
        <w:t>Определение</w:t>
      </w:r>
      <w:r>
        <w:t xml:space="preserve"> </w:t>
      </w:r>
      <w:r>
        <w:rPr>
          <w:rFonts w:hint="eastAsia"/>
        </w:rPr>
        <w:t>коэффициента</w:t>
      </w:r>
      <w:r>
        <w:t xml:space="preserve"> </w:t>
      </w:r>
      <w:r>
        <w:rPr>
          <w:rFonts w:hint="eastAsia"/>
        </w:rPr>
        <w:t>ранговой</w:t>
      </w:r>
      <w:r>
        <w:t xml:space="preserve"> </w:t>
      </w:r>
      <w:r>
        <w:rPr>
          <w:rFonts w:hint="eastAsia"/>
        </w:rPr>
        <w:t>корреляции</w:t>
      </w:r>
      <w:r>
        <w:t xml:space="preserve"> </w:t>
      </w:r>
      <w:r>
        <w:rPr>
          <w:rFonts w:hint="eastAsia"/>
        </w:rPr>
        <w:t>общей</w:t>
      </w:r>
      <w:r>
        <w:t xml:space="preserve"> </w:t>
      </w:r>
      <w:r>
        <w:rPr>
          <w:rFonts w:hint="eastAsia"/>
        </w:rPr>
        <w:t>заболеваемости</w:t>
      </w:r>
      <w:r>
        <w:t xml:space="preserve"> </w:t>
      </w:r>
      <w:r>
        <w:rPr>
          <w:rFonts w:hint="eastAsia"/>
        </w:rPr>
        <w:t>и</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57276C96" w14:textId="77777777" w:rsidR="002F6F1D" w:rsidRDefault="002F6F1D" w:rsidP="002F6F1D"/>
    <w:p w14:paraId="7C220F36" w14:textId="1E7D8937" w:rsidR="002F6F1D" w:rsidRPr="002F6F1D" w:rsidRDefault="002F6F1D" w:rsidP="002F6F1D">
      <w:r>
        <w:rPr>
          <w:rFonts w:hint="eastAsia"/>
        </w:rPr>
        <w:t>Приложение</w:t>
      </w:r>
      <w:r>
        <w:t xml:space="preserve"> </w:t>
      </w:r>
      <w:r>
        <w:rPr>
          <w:rFonts w:hint="eastAsia"/>
        </w:rPr>
        <w:t>И</w:t>
      </w:r>
      <w:r>
        <w:t xml:space="preserve"> </w:t>
      </w:r>
      <w:r>
        <w:rPr>
          <w:rFonts w:hint="eastAsia"/>
        </w:rPr>
        <w:t>Тенденции</w:t>
      </w:r>
      <w:r>
        <w:t xml:space="preserve"> </w:t>
      </w:r>
      <w:r>
        <w:rPr>
          <w:rFonts w:hint="eastAsia"/>
        </w:rPr>
        <w:t>динамики</w:t>
      </w:r>
      <w:r>
        <w:t xml:space="preserve"> </w:t>
      </w:r>
      <w:r>
        <w:rPr>
          <w:rFonts w:hint="eastAsia"/>
        </w:rPr>
        <w:t>показателя</w:t>
      </w:r>
      <w:r>
        <w:t xml:space="preserve"> </w:t>
      </w:r>
      <w:r>
        <w:rPr>
          <w:rFonts w:hint="eastAsia"/>
        </w:rPr>
        <w:t>инвалидности</w:t>
      </w:r>
      <w:r>
        <w:t xml:space="preserve"> </w:t>
      </w:r>
      <w:r>
        <w:rPr>
          <w:rFonts w:hint="eastAsia"/>
        </w:rPr>
        <w:t>методом</w:t>
      </w:r>
      <w:r>
        <w:t xml:space="preserve"> </w:t>
      </w:r>
      <w:r>
        <w:rPr>
          <w:rFonts w:hint="eastAsia"/>
        </w:rPr>
        <w:t>скользящей</w:t>
      </w:r>
      <w:r>
        <w:t xml:space="preserve"> </w:t>
      </w:r>
      <w:r>
        <w:rPr>
          <w:rFonts w:hint="eastAsia"/>
        </w:rPr>
        <w:t>средней</w:t>
      </w:r>
      <w:r>
        <w:t xml:space="preserve"> </w:t>
      </w:r>
      <w:r>
        <w:rPr>
          <w:rFonts w:hint="eastAsia"/>
        </w:rPr>
        <w:t>по</w:t>
      </w:r>
      <w:r>
        <w:t xml:space="preserve"> </w:t>
      </w:r>
      <w:r>
        <w:rPr>
          <w:rFonts w:hint="eastAsia"/>
        </w:rPr>
        <w:t>Урбаху</w:t>
      </w:r>
    </w:p>
    <w:sectPr w:rsidR="002F6F1D" w:rsidRPr="002F6F1D" w:rsidSect="00220B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C591" w14:textId="77777777" w:rsidR="00220B94" w:rsidRPr="00C66E52" w:rsidRDefault="00220B94">
      <w:pPr>
        <w:spacing w:after="0" w:line="240" w:lineRule="auto"/>
      </w:pPr>
      <w:r w:rsidRPr="00C66E52">
        <w:separator/>
      </w:r>
    </w:p>
  </w:endnote>
  <w:endnote w:type="continuationSeparator" w:id="0">
    <w:p w14:paraId="7AAA64CD" w14:textId="77777777" w:rsidR="00220B94" w:rsidRPr="00C66E52" w:rsidRDefault="00220B9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57C2" w14:textId="77777777" w:rsidR="00220B94" w:rsidRPr="00C66E52" w:rsidRDefault="00220B94"/>
    <w:p w14:paraId="643C8870" w14:textId="77777777" w:rsidR="00220B94" w:rsidRPr="00C66E52" w:rsidRDefault="00220B94"/>
    <w:p w14:paraId="014B1E29" w14:textId="77777777" w:rsidR="00220B94" w:rsidRPr="00C66E52" w:rsidRDefault="00220B94"/>
    <w:p w14:paraId="39D0CCD5" w14:textId="77777777" w:rsidR="00220B94" w:rsidRPr="00C66E52" w:rsidRDefault="00220B94"/>
    <w:p w14:paraId="1A4EDB3A" w14:textId="77777777" w:rsidR="00220B94" w:rsidRPr="00C66E52" w:rsidRDefault="00220B94"/>
    <w:p w14:paraId="5E3D08D3" w14:textId="77777777" w:rsidR="00220B94" w:rsidRPr="00C66E52" w:rsidRDefault="00220B94"/>
    <w:p w14:paraId="66886ECD" w14:textId="77777777" w:rsidR="00220B94" w:rsidRPr="00C66E52" w:rsidRDefault="00220B9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657370C" wp14:editId="0AE7D1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3901" w14:textId="77777777" w:rsidR="00220B94" w:rsidRPr="00C66E52" w:rsidRDefault="00220B9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73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EF3901" w14:textId="77777777" w:rsidR="00220B94" w:rsidRPr="00C66E52" w:rsidRDefault="00220B9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B0F9ABF" w14:textId="77777777" w:rsidR="00220B94" w:rsidRPr="00C66E52" w:rsidRDefault="00220B94"/>
    <w:p w14:paraId="40B056EC" w14:textId="77777777" w:rsidR="00220B94" w:rsidRPr="00C66E52" w:rsidRDefault="00220B94"/>
    <w:p w14:paraId="480364CA" w14:textId="77777777" w:rsidR="00220B94" w:rsidRPr="00C66E52" w:rsidRDefault="00220B9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A49E0C3" wp14:editId="7F408B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3F8F" w14:textId="77777777" w:rsidR="00220B94" w:rsidRPr="00C66E52" w:rsidRDefault="00220B94"/>
                          <w:p w14:paraId="40002D56" w14:textId="77777777" w:rsidR="00220B94" w:rsidRPr="00C66E52" w:rsidRDefault="00220B9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9E0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513F8F" w14:textId="77777777" w:rsidR="00220B94" w:rsidRPr="00C66E52" w:rsidRDefault="00220B94"/>
                    <w:p w14:paraId="40002D56" w14:textId="77777777" w:rsidR="00220B94" w:rsidRPr="00C66E52" w:rsidRDefault="00220B9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53E770B" w14:textId="77777777" w:rsidR="00220B94" w:rsidRPr="00C66E52" w:rsidRDefault="00220B94"/>
    <w:p w14:paraId="0869BCC9" w14:textId="77777777" w:rsidR="00220B94" w:rsidRPr="00C66E52" w:rsidRDefault="00220B94">
      <w:pPr>
        <w:rPr>
          <w:sz w:val="2"/>
          <w:szCs w:val="2"/>
        </w:rPr>
      </w:pPr>
    </w:p>
    <w:p w14:paraId="5B7C320D" w14:textId="77777777" w:rsidR="00220B94" w:rsidRPr="00C66E52" w:rsidRDefault="00220B94"/>
    <w:p w14:paraId="4698FE0E" w14:textId="77777777" w:rsidR="00220B94" w:rsidRPr="00C66E52" w:rsidRDefault="00220B94">
      <w:pPr>
        <w:spacing w:after="0" w:line="240" w:lineRule="auto"/>
      </w:pPr>
    </w:p>
  </w:footnote>
  <w:footnote w:type="continuationSeparator" w:id="0">
    <w:p w14:paraId="494F7C08" w14:textId="77777777" w:rsidR="00220B94" w:rsidRPr="00C66E52" w:rsidRDefault="00220B9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B94"/>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25307</TotalTime>
  <Pages>4</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3755</cp:revision>
  <cp:lastPrinted>2009-02-06T05:36:00Z</cp:lastPrinted>
  <dcterms:created xsi:type="dcterms:W3CDTF">2024-04-09T10:20:00Z</dcterms:created>
  <dcterms:modified xsi:type="dcterms:W3CDTF">2024-05-08T12:03:00Z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