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E3536" w14:textId="483C2F32" w:rsidR="00D0777A" w:rsidRDefault="00955400" w:rsidP="00955400">
      <w:r w:rsidRPr="00955400">
        <w:rPr>
          <w:rFonts w:hint="eastAsia"/>
        </w:rPr>
        <w:t>Агамагомедова</w:t>
      </w:r>
      <w:r w:rsidRPr="00955400">
        <w:t xml:space="preserve"> </w:t>
      </w:r>
      <w:r w:rsidRPr="00955400">
        <w:rPr>
          <w:rFonts w:hint="eastAsia"/>
        </w:rPr>
        <w:t>Елена</w:t>
      </w:r>
      <w:r w:rsidRPr="00955400">
        <w:t xml:space="preserve"> </w:t>
      </w:r>
      <w:r w:rsidRPr="00955400">
        <w:rPr>
          <w:rFonts w:hint="eastAsia"/>
        </w:rPr>
        <w:t>Владимировна</w:t>
      </w:r>
      <w:r>
        <w:t xml:space="preserve"> </w:t>
      </w:r>
      <w:r w:rsidRPr="00955400">
        <w:rPr>
          <w:rFonts w:hint="eastAsia"/>
        </w:rPr>
        <w:t>Механизм</w:t>
      </w:r>
      <w:r w:rsidRPr="00955400">
        <w:t xml:space="preserve"> </w:t>
      </w:r>
      <w:r w:rsidRPr="00955400">
        <w:rPr>
          <w:rFonts w:hint="eastAsia"/>
        </w:rPr>
        <w:t>реализации</w:t>
      </w:r>
      <w:r w:rsidRPr="00955400">
        <w:t xml:space="preserve"> </w:t>
      </w:r>
      <w:r w:rsidRPr="00955400">
        <w:rPr>
          <w:rFonts w:hint="eastAsia"/>
        </w:rPr>
        <w:t>проектов</w:t>
      </w:r>
      <w:r w:rsidRPr="00955400">
        <w:t xml:space="preserve"> </w:t>
      </w:r>
      <w:r w:rsidRPr="00955400">
        <w:rPr>
          <w:rFonts w:hint="eastAsia"/>
        </w:rPr>
        <w:t>государственно</w:t>
      </w:r>
      <w:r w:rsidRPr="00955400">
        <w:t>-</w:t>
      </w:r>
      <w:r w:rsidRPr="00955400">
        <w:rPr>
          <w:rFonts w:hint="eastAsia"/>
        </w:rPr>
        <w:t>частного</w:t>
      </w:r>
      <w:r w:rsidRPr="00955400">
        <w:t xml:space="preserve"> </w:t>
      </w:r>
      <w:r w:rsidRPr="00955400">
        <w:rPr>
          <w:rFonts w:hint="eastAsia"/>
        </w:rPr>
        <w:t>партнёрства</w:t>
      </w:r>
      <w:r w:rsidRPr="00955400">
        <w:t xml:space="preserve"> </w:t>
      </w:r>
      <w:r w:rsidRPr="00955400">
        <w:rPr>
          <w:rFonts w:hint="eastAsia"/>
        </w:rPr>
        <w:t>на</w:t>
      </w:r>
      <w:r w:rsidRPr="00955400">
        <w:t xml:space="preserve"> </w:t>
      </w:r>
      <w:r w:rsidRPr="00955400">
        <w:rPr>
          <w:rFonts w:hint="eastAsia"/>
        </w:rPr>
        <w:t>основе</w:t>
      </w:r>
      <w:r w:rsidRPr="00955400">
        <w:t xml:space="preserve"> </w:t>
      </w:r>
      <w:r w:rsidRPr="00955400">
        <w:rPr>
          <w:rFonts w:hint="eastAsia"/>
        </w:rPr>
        <w:t>инструментария</w:t>
      </w:r>
      <w:r w:rsidRPr="00955400">
        <w:t xml:space="preserve"> </w:t>
      </w:r>
      <w:r w:rsidRPr="00955400">
        <w:rPr>
          <w:rFonts w:hint="eastAsia"/>
        </w:rPr>
        <w:t>риск</w:t>
      </w:r>
      <w:r w:rsidRPr="00955400">
        <w:t>-</w:t>
      </w:r>
      <w:r w:rsidRPr="00955400">
        <w:rPr>
          <w:rFonts w:hint="eastAsia"/>
        </w:rPr>
        <w:t>менеджмента</w:t>
      </w:r>
    </w:p>
    <w:p w14:paraId="1A6C7B1A" w14:textId="77777777" w:rsidR="00955400" w:rsidRDefault="00955400" w:rsidP="00955400">
      <w:r>
        <w:rPr>
          <w:rFonts w:hint="eastAsia"/>
        </w:rPr>
        <w:t>ОГЛАВЛЕНИЕ</w:t>
      </w:r>
      <w:r>
        <w:t xml:space="preserve"> </w:t>
      </w:r>
      <w:r>
        <w:rPr>
          <w:rFonts w:hint="eastAsia"/>
        </w:rPr>
        <w:t>ДИССЕРТАЦИИ</w:t>
      </w:r>
    </w:p>
    <w:p w14:paraId="4EBB575B" w14:textId="77777777" w:rsidR="00955400" w:rsidRDefault="00955400" w:rsidP="00955400">
      <w:r>
        <w:rPr>
          <w:rFonts w:hint="eastAsia"/>
        </w:rPr>
        <w:t>кандидат</w:t>
      </w:r>
      <w:r>
        <w:t xml:space="preserve"> </w:t>
      </w:r>
      <w:r>
        <w:rPr>
          <w:rFonts w:hint="eastAsia"/>
        </w:rPr>
        <w:t>наук</w:t>
      </w:r>
      <w:r>
        <w:t xml:space="preserve"> </w:t>
      </w:r>
      <w:r>
        <w:rPr>
          <w:rFonts w:hint="eastAsia"/>
        </w:rPr>
        <w:t>Агамагомедова</w:t>
      </w:r>
      <w:r>
        <w:t xml:space="preserve"> </w:t>
      </w:r>
      <w:r>
        <w:rPr>
          <w:rFonts w:hint="eastAsia"/>
        </w:rPr>
        <w:t>Елена</w:t>
      </w:r>
      <w:r>
        <w:t xml:space="preserve"> </w:t>
      </w:r>
      <w:r>
        <w:rPr>
          <w:rFonts w:hint="eastAsia"/>
        </w:rPr>
        <w:t>Владимировна</w:t>
      </w:r>
    </w:p>
    <w:p w14:paraId="04131FC5" w14:textId="77777777" w:rsidR="00955400" w:rsidRDefault="00955400" w:rsidP="00955400">
      <w:r>
        <w:rPr>
          <w:rFonts w:hint="eastAsia"/>
        </w:rPr>
        <w:t>Введение</w:t>
      </w:r>
    </w:p>
    <w:p w14:paraId="6CB676A5" w14:textId="77777777" w:rsidR="00955400" w:rsidRDefault="00955400" w:rsidP="00955400"/>
    <w:p w14:paraId="2EF28CFB" w14:textId="77777777" w:rsidR="00955400" w:rsidRDefault="00955400" w:rsidP="00955400">
      <w:r>
        <w:t xml:space="preserve">1. </w:t>
      </w:r>
      <w:r>
        <w:rPr>
          <w:rFonts w:hint="eastAsia"/>
        </w:rPr>
        <w:t>Теоретико</w:t>
      </w:r>
      <w:r>
        <w:t>-</w:t>
      </w:r>
      <w:r>
        <w:rPr>
          <w:rFonts w:hint="eastAsia"/>
        </w:rPr>
        <w:t>методологические</w:t>
      </w:r>
      <w:r>
        <w:t xml:space="preserve"> </w:t>
      </w:r>
      <w:r>
        <w:rPr>
          <w:rFonts w:hint="eastAsia"/>
        </w:rPr>
        <w:t>аспекты</w:t>
      </w:r>
      <w:r>
        <w:t xml:space="preserve"> </w:t>
      </w:r>
      <w:r>
        <w:rPr>
          <w:rFonts w:hint="eastAsia"/>
        </w:rPr>
        <w:t>исследования</w:t>
      </w:r>
      <w:r>
        <w:t xml:space="preserve"> </w:t>
      </w:r>
      <w:r>
        <w:rPr>
          <w:rFonts w:hint="eastAsia"/>
        </w:rPr>
        <w:t>института</w:t>
      </w:r>
      <w:r>
        <w:t xml:space="preserve"> </w:t>
      </w:r>
      <w:r>
        <w:rPr>
          <w:rFonts w:hint="eastAsia"/>
        </w:rPr>
        <w:t>государственно</w:t>
      </w:r>
      <w:r>
        <w:t>-</w:t>
      </w:r>
      <w:r>
        <w:rPr>
          <w:rFonts w:hint="eastAsia"/>
        </w:rPr>
        <w:t>частного</w:t>
      </w:r>
      <w:r>
        <w:t xml:space="preserve"> </w:t>
      </w:r>
      <w:r>
        <w:rPr>
          <w:rFonts w:hint="eastAsia"/>
        </w:rPr>
        <w:t>партнерства</w:t>
      </w:r>
      <w:r>
        <w:t xml:space="preserve"> </w:t>
      </w:r>
      <w:r>
        <w:rPr>
          <w:rFonts w:hint="eastAsia"/>
        </w:rPr>
        <w:t>с</w:t>
      </w:r>
      <w:r>
        <w:t xml:space="preserve"> </w:t>
      </w:r>
      <w:r>
        <w:rPr>
          <w:rFonts w:hint="eastAsia"/>
        </w:rPr>
        <w:t>позиции</w:t>
      </w:r>
      <w:r>
        <w:t xml:space="preserve"> </w:t>
      </w:r>
      <w:r>
        <w:rPr>
          <w:rFonts w:hint="eastAsia"/>
        </w:rPr>
        <w:t>риск</w:t>
      </w:r>
      <w:r>
        <w:t>-</w:t>
      </w:r>
      <w:r>
        <w:rPr>
          <w:rFonts w:hint="eastAsia"/>
        </w:rPr>
        <w:t>менеджмента</w:t>
      </w:r>
    </w:p>
    <w:p w14:paraId="2A174889" w14:textId="77777777" w:rsidR="00955400" w:rsidRDefault="00955400" w:rsidP="00955400"/>
    <w:p w14:paraId="5A4670F5" w14:textId="77777777" w:rsidR="00955400" w:rsidRDefault="00955400" w:rsidP="00955400">
      <w:r>
        <w:t xml:space="preserve">1.1 </w:t>
      </w:r>
      <w:r>
        <w:rPr>
          <w:rFonts w:hint="eastAsia"/>
        </w:rPr>
        <w:t>Институт</w:t>
      </w:r>
      <w:r>
        <w:t xml:space="preserve"> </w:t>
      </w:r>
      <w:r>
        <w:rPr>
          <w:rFonts w:hint="eastAsia"/>
        </w:rPr>
        <w:t>ГЧП</w:t>
      </w:r>
      <w:r>
        <w:t xml:space="preserve"> </w:t>
      </w:r>
      <w:r>
        <w:rPr>
          <w:rFonts w:hint="eastAsia"/>
        </w:rPr>
        <w:t>как</w:t>
      </w:r>
      <w:r>
        <w:t xml:space="preserve"> </w:t>
      </w:r>
      <w:r>
        <w:rPr>
          <w:rFonts w:hint="eastAsia"/>
        </w:rPr>
        <w:t>инструмент</w:t>
      </w:r>
      <w:r>
        <w:t xml:space="preserve"> </w:t>
      </w:r>
      <w:r>
        <w:rPr>
          <w:rFonts w:hint="eastAsia"/>
        </w:rPr>
        <w:t>управления</w:t>
      </w:r>
      <w:r>
        <w:t xml:space="preserve">: </w:t>
      </w:r>
      <w:r>
        <w:rPr>
          <w:rFonts w:hint="eastAsia"/>
        </w:rPr>
        <w:t>теоретическая</w:t>
      </w:r>
      <w:r>
        <w:t xml:space="preserve"> </w:t>
      </w:r>
      <w:r>
        <w:rPr>
          <w:rFonts w:hint="eastAsia"/>
        </w:rPr>
        <w:t>сущность</w:t>
      </w:r>
    </w:p>
    <w:p w14:paraId="5B6841E4" w14:textId="77777777" w:rsidR="00955400" w:rsidRDefault="00955400" w:rsidP="00955400"/>
    <w:p w14:paraId="49B4AE54" w14:textId="77777777" w:rsidR="00955400" w:rsidRDefault="00955400" w:rsidP="00955400">
      <w:r>
        <w:rPr>
          <w:rFonts w:hint="eastAsia"/>
        </w:rPr>
        <w:t>и</w:t>
      </w:r>
      <w:r>
        <w:t xml:space="preserve"> </w:t>
      </w:r>
      <w:r>
        <w:rPr>
          <w:rFonts w:hint="eastAsia"/>
        </w:rPr>
        <w:t>методология</w:t>
      </w:r>
      <w:r>
        <w:t xml:space="preserve"> </w:t>
      </w:r>
      <w:r>
        <w:rPr>
          <w:rFonts w:hint="eastAsia"/>
        </w:rPr>
        <w:t>реализации</w:t>
      </w:r>
    </w:p>
    <w:p w14:paraId="3390B8F0" w14:textId="77777777" w:rsidR="00955400" w:rsidRDefault="00955400" w:rsidP="00955400"/>
    <w:p w14:paraId="5213A2A8" w14:textId="77777777" w:rsidR="00955400" w:rsidRDefault="00955400" w:rsidP="00955400">
      <w:r>
        <w:t xml:space="preserve">1.2 </w:t>
      </w:r>
      <w:r>
        <w:rPr>
          <w:rFonts w:hint="eastAsia"/>
        </w:rPr>
        <w:t>Международный</w:t>
      </w:r>
      <w:r>
        <w:t xml:space="preserve"> </w:t>
      </w:r>
      <w:r>
        <w:rPr>
          <w:rFonts w:hint="eastAsia"/>
        </w:rPr>
        <w:t>и</w:t>
      </w:r>
      <w:r>
        <w:t xml:space="preserve"> </w:t>
      </w:r>
      <w:r>
        <w:rPr>
          <w:rFonts w:hint="eastAsia"/>
        </w:rPr>
        <w:t>российский</w:t>
      </w:r>
      <w:r>
        <w:t xml:space="preserve"> </w:t>
      </w:r>
      <w:r>
        <w:rPr>
          <w:rFonts w:hint="eastAsia"/>
        </w:rPr>
        <w:t>опыт</w:t>
      </w:r>
      <w:r>
        <w:t xml:space="preserve"> </w:t>
      </w:r>
      <w:r>
        <w:rPr>
          <w:rFonts w:hint="eastAsia"/>
        </w:rPr>
        <w:t>организации</w:t>
      </w:r>
      <w:r>
        <w:t xml:space="preserve"> </w:t>
      </w:r>
      <w:r>
        <w:rPr>
          <w:rFonts w:hint="eastAsia"/>
        </w:rPr>
        <w:t>ГЧП</w:t>
      </w:r>
      <w:r>
        <w:t xml:space="preserve">: </w:t>
      </w:r>
      <w:r>
        <w:rPr>
          <w:rFonts w:hint="eastAsia"/>
        </w:rPr>
        <w:t>формы</w:t>
      </w:r>
      <w:r>
        <w:t>,</w:t>
      </w:r>
    </w:p>
    <w:p w14:paraId="5653EE35" w14:textId="77777777" w:rsidR="00955400" w:rsidRDefault="00955400" w:rsidP="00955400"/>
    <w:p w14:paraId="6CE645A9" w14:textId="77777777" w:rsidR="00955400" w:rsidRDefault="00955400" w:rsidP="00955400">
      <w:r>
        <w:rPr>
          <w:rFonts w:hint="eastAsia"/>
        </w:rPr>
        <w:t>модели</w:t>
      </w:r>
      <w:r>
        <w:t xml:space="preserve"> </w:t>
      </w:r>
      <w:r>
        <w:rPr>
          <w:rFonts w:hint="eastAsia"/>
        </w:rPr>
        <w:t>и</w:t>
      </w:r>
      <w:r>
        <w:t xml:space="preserve"> </w:t>
      </w:r>
      <w:r>
        <w:rPr>
          <w:rFonts w:hint="eastAsia"/>
        </w:rPr>
        <w:t>механизмы</w:t>
      </w:r>
      <w:r>
        <w:t xml:space="preserve"> </w:t>
      </w:r>
      <w:r>
        <w:rPr>
          <w:rFonts w:hint="eastAsia"/>
        </w:rPr>
        <w:t>реализации</w:t>
      </w:r>
      <w:r>
        <w:t xml:space="preserve"> </w:t>
      </w:r>
      <w:r>
        <w:rPr>
          <w:rFonts w:hint="eastAsia"/>
        </w:rPr>
        <w:t>проектов</w:t>
      </w:r>
    </w:p>
    <w:p w14:paraId="590B5F80" w14:textId="77777777" w:rsidR="00955400" w:rsidRDefault="00955400" w:rsidP="00955400"/>
    <w:p w14:paraId="245B9C20" w14:textId="77777777" w:rsidR="00955400" w:rsidRDefault="00955400" w:rsidP="00955400">
      <w:r>
        <w:t xml:space="preserve">1.3 </w:t>
      </w:r>
      <w:r>
        <w:rPr>
          <w:rFonts w:hint="eastAsia"/>
        </w:rPr>
        <w:t>Методический</w:t>
      </w:r>
      <w:r>
        <w:t xml:space="preserve"> </w:t>
      </w:r>
      <w:r>
        <w:rPr>
          <w:rFonts w:hint="eastAsia"/>
        </w:rPr>
        <w:t>подход</w:t>
      </w:r>
      <w:r>
        <w:t xml:space="preserve"> </w:t>
      </w:r>
      <w:r>
        <w:rPr>
          <w:rFonts w:hint="eastAsia"/>
        </w:rPr>
        <w:t>реализации</w:t>
      </w:r>
      <w:r>
        <w:t xml:space="preserve"> </w:t>
      </w:r>
      <w:r>
        <w:rPr>
          <w:rFonts w:hint="eastAsia"/>
        </w:rPr>
        <w:t>проектов</w:t>
      </w:r>
      <w:r>
        <w:t xml:space="preserve"> </w:t>
      </w:r>
      <w:r>
        <w:rPr>
          <w:rFonts w:hint="eastAsia"/>
        </w:rPr>
        <w:t>ГЧП</w:t>
      </w:r>
      <w:r>
        <w:t xml:space="preserve"> </w:t>
      </w:r>
      <w:r>
        <w:rPr>
          <w:rFonts w:hint="eastAsia"/>
        </w:rPr>
        <w:t>с</w:t>
      </w:r>
      <w:r>
        <w:t xml:space="preserve"> </w:t>
      </w:r>
      <w:r>
        <w:rPr>
          <w:rFonts w:hint="eastAsia"/>
        </w:rPr>
        <w:t>использованием</w:t>
      </w:r>
      <w:r>
        <w:t xml:space="preserve"> </w:t>
      </w:r>
      <w:r>
        <w:rPr>
          <w:rFonts w:hint="eastAsia"/>
        </w:rPr>
        <w:t>инструментария</w:t>
      </w:r>
      <w:r>
        <w:t xml:space="preserve"> </w:t>
      </w:r>
      <w:r>
        <w:rPr>
          <w:rFonts w:hint="eastAsia"/>
        </w:rPr>
        <w:t>риск</w:t>
      </w:r>
      <w:r>
        <w:t>-</w:t>
      </w:r>
      <w:r>
        <w:rPr>
          <w:rFonts w:hint="eastAsia"/>
        </w:rPr>
        <w:t>менеджмента</w:t>
      </w:r>
    </w:p>
    <w:p w14:paraId="69813D4E" w14:textId="77777777" w:rsidR="00955400" w:rsidRDefault="00955400" w:rsidP="00955400"/>
    <w:p w14:paraId="1E19D6B2" w14:textId="77777777" w:rsidR="00955400" w:rsidRDefault="00955400" w:rsidP="00955400">
      <w:r>
        <w:t xml:space="preserve">1.4 </w:t>
      </w:r>
      <w:r>
        <w:rPr>
          <w:rFonts w:hint="eastAsia"/>
        </w:rPr>
        <w:t>Формирование</w:t>
      </w:r>
      <w:r>
        <w:t xml:space="preserve"> </w:t>
      </w:r>
      <w:r>
        <w:rPr>
          <w:rFonts w:hint="eastAsia"/>
        </w:rPr>
        <w:t>механизма</w:t>
      </w:r>
      <w:r>
        <w:t xml:space="preserve"> </w:t>
      </w:r>
      <w:r>
        <w:rPr>
          <w:rFonts w:hint="eastAsia"/>
        </w:rPr>
        <w:t>реализации</w:t>
      </w:r>
      <w:r>
        <w:t xml:space="preserve"> </w:t>
      </w:r>
      <w:r>
        <w:rPr>
          <w:rFonts w:hint="eastAsia"/>
        </w:rPr>
        <w:t>государственно</w:t>
      </w:r>
      <w:r>
        <w:t>-</w:t>
      </w:r>
      <w:r>
        <w:rPr>
          <w:rFonts w:hint="eastAsia"/>
        </w:rPr>
        <w:t>частного</w:t>
      </w:r>
      <w:r>
        <w:t xml:space="preserve"> </w:t>
      </w:r>
      <w:r>
        <w:rPr>
          <w:rFonts w:hint="eastAsia"/>
        </w:rPr>
        <w:t>партнерства</w:t>
      </w:r>
      <w:r>
        <w:t xml:space="preserve"> </w:t>
      </w:r>
      <w:r>
        <w:rPr>
          <w:rFonts w:hint="eastAsia"/>
        </w:rPr>
        <w:t>с</w:t>
      </w:r>
      <w:r>
        <w:t xml:space="preserve"> </w:t>
      </w:r>
      <w:r>
        <w:rPr>
          <w:rFonts w:hint="eastAsia"/>
        </w:rPr>
        <w:t>учетом</w:t>
      </w:r>
      <w:r>
        <w:t xml:space="preserve"> </w:t>
      </w:r>
      <w:r>
        <w:rPr>
          <w:rFonts w:hint="eastAsia"/>
        </w:rPr>
        <w:t>инструментов</w:t>
      </w:r>
      <w:r>
        <w:t xml:space="preserve"> </w:t>
      </w:r>
      <w:r>
        <w:rPr>
          <w:rFonts w:hint="eastAsia"/>
        </w:rPr>
        <w:t>риск</w:t>
      </w:r>
      <w:r>
        <w:t>-</w:t>
      </w:r>
      <w:r>
        <w:rPr>
          <w:rFonts w:hint="eastAsia"/>
        </w:rPr>
        <w:t>менеджмента</w:t>
      </w:r>
    </w:p>
    <w:p w14:paraId="604E19B8" w14:textId="77777777" w:rsidR="00955400" w:rsidRDefault="00955400" w:rsidP="00955400"/>
    <w:p w14:paraId="2F3D8462" w14:textId="77777777" w:rsidR="00955400" w:rsidRDefault="00955400" w:rsidP="00955400">
      <w:r>
        <w:t xml:space="preserve">2 </w:t>
      </w:r>
      <w:r>
        <w:rPr>
          <w:rFonts w:hint="eastAsia"/>
        </w:rPr>
        <w:t>Методический</w:t>
      </w:r>
      <w:r>
        <w:t xml:space="preserve"> </w:t>
      </w:r>
      <w:r>
        <w:rPr>
          <w:rFonts w:hint="eastAsia"/>
        </w:rPr>
        <w:t>инструментарий</w:t>
      </w:r>
      <w:r>
        <w:t xml:space="preserve"> </w:t>
      </w:r>
      <w:r>
        <w:rPr>
          <w:rFonts w:hint="eastAsia"/>
        </w:rPr>
        <w:t>развития</w:t>
      </w:r>
      <w:r>
        <w:t xml:space="preserve"> </w:t>
      </w:r>
      <w:r>
        <w:rPr>
          <w:rFonts w:hint="eastAsia"/>
        </w:rPr>
        <w:t>института</w:t>
      </w:r>
      <w:r>
        <w:t xml:space="preserve"> </w:t>
      </w:r>
      <w:r>
        <w:rPr>
          <w:rFonts w:hint="eastAsia"/>
        </w:rPr>
        <w:t>государственно</w:t>
      </w:r>
      <w:r>
        <w:t>-</w:t>
      </w:r>
      <w:r>
        <w:rPr>
          <w:rFonts w:hint="eastAsia"/>
        </w:rPr>
        <w:t>частного</w:t>
      </w:r>
      <w:r>
        <w:t xml:space="preserve"> </w:t>
      </w:r>
      <w:r>
        <w:rPr>
          <w:rFonts w:hint="eastAsia"/>
        </w:rPr>
        <w:t>партнерства</w:t>
      </w:r>
      <w:r>
        <w:t xml:space="preserve"> </w:t>
      </w:r>
      <w:r>
        <w:rPr>
          <w:rFonts w:hint="eastAsia"/>
        </w:rPr>
        <w:t>на</w:t>
      </w:r>
      <w:r>
        <w:t xml:space="preserve"> </w:t>
      </w:r>
      <w:r>
        <w:rPr>
          <w:rFonts w:hint="eastAsia"/>
        </w:rPr>
        <w:t>основе</w:t>
      </w:r>
      <w:r>
        <w:t xml:space="preserve"> </w:t>
      </w:r>
      <w:r>
        <w:rPr>
          <w:rFonts w:hint="eastAsia"/>
        </w:rPr>
        <w:t>рискоориентированных</w:t>
      </w:r>
      <w:r>
        <w:t xml:space="preserve"> </w:t>
      </w:r>
      <w:r>
        <w:rPr>
          <w:rFonts w:hint="eastAsia"/>
        </w:rPr>
        <w:t>факторов</w:t>
      </w:r>
    </w:p>
    <w:p w14:paraId="660C6397" w14:textId="77777777" w:rsidR="00955400" w:rsidRDefault="00955400" w:rsidP="00955400"/>
    <w:p w14:paraId="04557658" w14:textId="77777777" w:rsidR="00955400" w:rsidRDefault="00955400" w:rsidP="00955400">
      <w:r>
        <w:t xml:space="preserve">2.1 </w:t>
      </w:r>
      <w:r>
        <w:rPr>
          <w:rFonts w:hint="eastAsia"/>
        </w:rPr>
        <w:t>Рейтинговая</w:t>
      </w:r>
      <w:r>
        <w:t xml:space="preserve"> </w:t>
      </w:r>
      <w:r>
        <w:rPr>
          <w:rFonts w:hint="eastAsia"/>
        </w:rPr>
        <w:t>оценка</w:t>
      </w:r>
      <w:r>
        <w:t xml:space="preserve"> </w:t>
      </w:r>
      <w:r>
        <w:rPr>
          <w:rFonts w:hint="eastAsia"/>
        </w:rPr>
        <w:t>эффективности</w:t>
      </w:r>
      <w:r>
        <w:t xml:space="preserve"> </w:t>
      </w:r>
      <w:r>
        <w:rPr>
          <w:rFonts w:hint="eastAsia"/>
        </w:rPr>
        <w:t>реализации</w:t>
      </w:r>
      <w:r>
        <w:t xml:space="preserve"> </w:t>
      </w:r>
      <w:r>
        <w:rPr>
          <w:rFonts w:hint="eastAsia"/>
        </w:rPr>
        <w:t>проектов</w:t>
      </w:r>
      <w:r>
        <w:t xml:space="preserve"> </w:t>
      </w:r>
      <w:r>
        <w:rPr>
          <w:rFonts w:hint="eastAsia"/>
        </w:rPr>
        <w:t>ГЧП</w:t>
      </w:r>
      <w:r>
        <w:t xml:space="preserve"> </w:t>
      </w:r>
      <w:r>
        <w:rPr>
          <w:rFonts w:hint="eastAsia"/>
        </w:rPr>
        <w:t>с</w:t>
      </w:r>
    </w:p>
    <w:p w14:paraId="5DA9C351" w14:textId="77777777" w:rsidR="00955400" w:rsidRDefault="00955400" w:rsidP="00955400"/>
    <w:p w14:paraId="54B6E0DA" w14:textId="77777777" w:rsidR="00955400" w:rsidRDefault="00955400" w:rsidP="00955400">
      <w:r>
        <w:rPr>
          <w:rFonts w:hint="eastAsia"/>
        </w:rPr>
        <w:lastRenderedPageBreak/>
        <w:t>учетом</w:t>
      </w:r>
      <w:r>
        <w:t xml:space="preserve"> </w:t>
      </w:r>
      <w:r>
        <w:rPr>
          <w:rFonts w:hint="eastAsia"/>
        </w:rPr>
        <w:t>рисков</w:t>
      </w:r>
      <w:r>
        <w:t xml:space="preserve"> </w:t>
      </w:r>
      <w:r>
        <w:rPr>
          <w:rFonts w:hint="eastAsia"/>
        </w:rPr>
        <w:t>макроэкономического</w:t>
      </w:r>
      <w:r>
        <w:t xml:space="preserve"> </w:t>
      </w:r>
      <w:r>
        <w:rPr>
          <w:rFonts w:hint="eastAsia"/>
        </w:rPr>
        <w:t>развития</w:t>
      </w:r>
    </w:p>
    <w:p w14:paraId="06DCF0A7" w14:textId="77777777" w:rsidR="00955400" w:rsidRDefault="00955400" w:rsidP="00955400"/>
    <w:p w14:paraId="6508E7E5" w14:textId="77777777" w:rsidR="00955400" w:rsidRDefault="00955400" w:rsidP="00955400">
      <w:r>
        <w:t xml:space="preserve">2.2 </w:t>
      </w:r>
      <w:r>
        <w:rPr>
          <w:rFonts w:hint="eastAsia"/>
        </w:rPr>
        <w:t>Методика</w:t>
      </w:r>
      <w:r>
        <w:t xml:space="preserve"> </w:t>
      </w:r>
      <w:r>
        <w:rPr>
          <w:rFonts w:hint="eastAsia"/>
        </w:rPr>
        <w:t>оценки</w:t>
      </w:r>
      <w:r>
        <w:t xml:space="preserve"> </w:t>
      </w:r>
      <w:r>
        <w:rPr>
          <w:rFonts w:hint="eastAsia"/>
        </w:rPr>
        <w:t>рисков</w:t>
      </w:r>
      <w:r>
        <w:t xml:space="preserve"> </w:t>
      </w:r>
      <w:r>
        <w:rPr>
          <w:rFonts w:hint="eastAsia"/>
        </w:rPr>
        <w:t>проектов</w:t>
      </w:r>
      <w:r>
        <w:t xml:space="preserve"> </w:t>
      </w:r>
      <w:r>
        <w:rPr>
          <w:rFonts w:hint="eastAsia"/>
        </w:rPr>
        <w:t>ГЧП</w:t>
      </w:r>
      <w:r>
        <w:t xml:space="preserve"> </w:t>
      </w:r>
      <w:r>
        <w:rPr>
          <w:rFonts w:hint="eastAsia"/>
        </w:rPr>
        <w:t>на</w:t>
      </w:r>
      <w:r>
        <w:t xml:space="preserve"> </w:t>
      </w:r>
      <w:r>
        <w:rPr>
          <w:rFonts w:hint="eastAsia"/>
        </w:rPr>
        <w:t>основе</w:t>
      </w:r>
      <w:r>
        <w:t xml:space="preserve"> </w:t>
      </w:r>
      <w:r>
        <w:rPr>
          <w:rFonts w:hint="eastAsia"/>
        </w:rPr>
        <w:t>использования</w:t>
      </w:r>
      <w:r>
        <w:t xml:space="preserve"> </w:t>
      </w:r>
      <w:r>
        <w:rPr>
          <w:rFonts w:hint="eastAsia"/>
        </w:rPr>
        <w:t>концепции</w:t>
      </w:r>
      <w:r>
        <w:t xml:space="preserve"> SMART-</w:t>
      </w:r>
      <w:r>
        <w:rPr>
          <w:rFonts w:hint="eastAsia"/>
        </w:rPr>
        <w:t>финансирования</w:t>
      </w:r>
    </w:p>
    <w:p w14:paraId="21B522FF" w14:textId="77777777" w:rsidR="00955400" w:rsidRDefault="00955400" w:rsidP="00955400"/>
    <w:p w14:paraId="3D0C4C35" w14:textId="77777777" w:rsidR="00955400" w:rsidRDefault="00955400" w:rsidP="00955400">
      <w:r>
        <w:t xml:space="preserve">2.3 </w:t>
      </w:r>
      <w:r>
        <w:rPr>
          <w:rFonts w:hint="eastAsia"/>
        </w:rPr>
        <w:t>Сравнительный</w:t>
      </w:r>
      <w:r>
        <w:t xml:space="preserve"> </w:t>
      </w:r>
      <w:r>
        <w:rPr>
          <w:rFonts w:hint="eastAsia"/>
        </w:rPr>
        <w:t>анализ</w:t>
      </w:r>
      <w:r>
        <w:t xml:space="preserve"> </w:t>
      </w:r>
      <w:r>
        <w:rPr>
          <w:rFonts w:hint="eastAsia"/>
        </w:rPr>
        <w:t>развития</w:t>
      </w:r>
      <w:r>
        <w:t xml:space="preserve"> </w:t>
      </w:r>
      <w:r>
        <w:rPr>
          <w:rFonts w:hint="eastAsia"/>
        </w:rPr>
        <w:t>отрасли</w:t>
      </w:r>
      <w:r>
        <w:t xml:space="preserve"> </w:t>
      </w:r>
      <w:r>
        <w:rPr>
          <w:rFonts w:hint="eastAsia"/>
        </w:rPr>
        <w:t>при</w:t>
      </w:r>
      <w:r>
        <w:t xml:space="preserve"> </w:t>
      </w:r>
      <w:r>
        <w:rPr>
          <w:rFonts w:hint="eastAsia"/>
        </w:rPr>
        <w:t>управлении</w:t>
      </w:r>
      <w:r>
        <w:t xml:space="preserve"> </w:t>
      </w:r>
      <w:r>
        <w:rPr>
          <w:rFonts w:hint="eastAsia"/>
        </w:rPr>
        <w:t>государственно</w:t>
      </w:r>
      <w:r>
        <w:t>-</w:t>
      </w:r>
      <w:r>
        <w:rPr>
          <w:rFonts w:hint="eastAsia"/>
        </w:rPr>
        <w:t>частным</w:t>
      </w:r>
      <w:r>
        <w:t xml:space="preserve"> </w:t>
      </w:r>
      <w:r>
        <w:rPr>
          <w:rFonts w:hint="eastAsia"/>
        </w:rPr>
        <w:t>партнерством</w:t>
      </w:r>
      <w:r>
        <w:t xml:space="preserve"> </w:t>
      </w:r>
      <w:r>
        <w:rPr>
          <w:rFonts w:hint="eastAsia"/>
        </w:rPr>
        <w:t>с</w:t>
      </w:r>
      <w:r>
        <w:t xml:space="preserve"> </w:t>
      </w:r>
      <w:r>
        <w:rPr>
          <w:rFonts w:hint="eastAsia"/>
        </w:rPr>
        <w:t>учетом</w:t>
      </w:r>
      <w:r>
        <w:t xml:space="preserve"> </w:t>
      </w:r>
      <w:r>
        <w:rPr>
          <w:rFonts w:hint="eastAsia"/>
        </w:rPr>
        <w:t>рискоориентированных</w:t>
      </w:r>
      <w:r>
        <w:t xml:space="preserve"> </w:t>
      </w:r>
      <w:r>
        <w:rPr>
          <w:rFonts w:hint="eastAsia"/>
        </w:rPr>
        <w:t>факторов</w:t>
      </w:r>
      <w:r>
        <w:t xml:space="preserve"> </w:t>
      </w:r>
      <w:r>
        <w:rPr>
          <w:rFonts w:hint="eastAsia"/>
        </w:rPr>
        <w:t>микроуровня</w:t>
      </w:r>
    </w:p>
    <w:p w14:paraId="1BD4503E" w14:textId="77777777" w:rsidR="00955400" w:rsidRDefault="00955400" w:rsidP="00955400"/>
    <w:p w14:paraId="3B171CD6" w14:textId="77777777" w:rsidR="00955400" w:rsidRDefault="00955400" w:rsidP="00955400">
      <w:r>
        <w:t xml:space="preserve">3 </w:t>
      </w:r>
      <w:r>
        <w:rPr>
          <w:rFonts w:hint="eastAsia"/>
        </w:rPr>
        <w:t>Разработка</w:t>
      </w:r>
      <w:r>
        <w:t xml:space="preserve"> </w:t>
      </w:r>
      <w:r>
        <w:rPr>
          <w:rFonts w:hint="eastAsia"/>
        </w:rPr>
        <w:t>механизма</w:t>
      </w:r>
      <w:r>
        <w:t xml:space="preserve"> </w:t>
      </w:r>
      <w:r>
        <w:rPr>
          <w:rFonts w:hint="eastAsia"/>
        </w:rPr>
        <w:t>реализации</w:t>
      </w:r>
      <w:r>
        <w:t xml:space="preserve"> </w:t>
      </w:r>
      <w:r>
        <w:rPr>
          <w:rFonts w:hint="eastAsia"/>
        </w:rPr>
        <w:t>ГЧП</w:t>
      </w:r>
      <w:r>
        <w:t xml:space="preserve"> </w:t>
      </w:r>
      <w:r>
        <w:rPr>
          <w:rFonts w:hint="eastAsia"/>
        </w:rPr>
        <w:t>на</w:t>
      </w:r>
      <w:r>
        <w:t xml:space="preserve"> </w:t>
      </w:r>
      <w:r>
        <w:rPr>
          <w:rFonts w:hint="eastAsia"/>
        </w:rPr>
        <w:t>основе</w:t>
      </w:r>
      <w:r>
        <w:t xml:space="preserve"> </w:t>
      </w:r>
      <w:r>
        <w:rPr>
          <w:rFonts w:hint="eastAsia"/>
        </w:rPr>
        <w:t>инструментов</w:t>
      </w:r>
      <w:r>
        <w:t xml:space="preserve"> </w:t>
      </w:r>
      <w:r>
        <w:rPr>
          <w:rFonts w:hint="eastAsia"/>
        </w:rPr>
        <w:t>риск</w:t>
      </w:r>
      <w:r>
        <w:t>-</w:t>
      </w:r>
      <w:r>
        <w:rPr>
          <w:rFonts w:hint="eastAsia"/>
        </w:rPr>
        <w:t>менеджмента</w:t>
      </w:r>
    </w:p>
    <w:p w14:paraId="00BA0E12" w14:textId="77777777" w:rsidR="00955400" w:rsidRDefault="00955400" w:rsidP="00955400"/>
    <w:p w14:paraId="7CBA7139" w14:textId="77777777" w:rsidR="00955400" w:rsidRDefault="00955400" w:rsidP="00955400">
      <w:r>
        <w:t xml:space="preserve">3.1 </w:t>
      </w:r>
      <w:r>
        <w:rPr>
          <w:rFonts w:hint="eastAsia"/>
        </w:rPr>
        <w:t>Моделирование</w:t>
      </w:r>
      <w:r>
        <w:t xml:space="preserve"> </w:t>
      </w:r>
      <w:r>
        <w:rPr>
          <w:rFonts w:hint="eastAsia"/>
        </w:rPr>
        <w:t>процессов</w:t>
      </w:r>
      <w:r>
        <w:t xml:space="preserve"> </w:t>
      </w:r>
      <w:r>
        <w:rPr>
          <w:rFonts w:hint="eastAsia"/>
        </w:rPr>
        <w:t>формирования</w:t>
      </w:r>
      <w:r>
        <w:t xml:space="preserve"> </w:t>
      </w:r>
      <w:r>
        <w:rPr>
          <w:rFonts w:hint="eastAsia"/>
        </w:rPr>
        <w:t>и</w:t>
      </w:r>
      <w:r>
        <w:t xml:space="preserve"> </w:t>
      </w:r>
      <w:r>
        <w:rPr>
          <w:rFonts w:hint="eastAsia"/>
        </w:rPr>
        <w:t>реализации</w:t>
      </w:r>
      <w:r>
        <w:t xml:space="preserve"> </w:t>
      </w:r>
      <w:r>
        <w:rPr>
          <w:rFonts w:hint="eastAsia"/>
        </w:rPr>
        <w:t>ГЧП</w:t>
      </w:r>
      <w:r>
        <w:t xml:space="preserve"> </w:t>
      </w:r>
      <w:r>
        <w:rPr>
          <w:rFonts w:hint="eastAsia"/>
        </w:rPr>
        <w:t>на</w:t>
      </w:r>
    </w:p>
    <w:p w14:paraId="179689C0" w14:textId="77777777" w:rsidR="00955400" w:rsidRDefault="00955400" w:rsidP="00955400"/>
    <w:p w14:paraId="052F5B4D" w14:textId="77777777" w:rsidR="00955400" w:rsidRDefault="00955400" w:rsidP="00955400">
      <w:r>
        <w:rPr>
          <w:rFonts w:hint="eastAsia"/>
        </w:rPr>
        <w:t>основе</w:t>
      </w:r>
      <w:r>
        <w:t xml:space="preserve"> </w:t>
      </w:r>
      <w:r>
        <w:rPr>
          <w:rFonts w:hint="eastAsia"/>
        </w:rPr>
        <w:t>инструментов</w:t>
      </w:r>
      <w:r>
        <w:t xml:space="preserve"> </w:t>
      </w:r>
      <w:r>
        <w:rPr>
          <w:rFonts w:hint="eastAsia"/>
        </w:rPr>
        <w:t>риск</w:t>
      </w:r>
      <w:r>
        <w:t>-</w:t>
      </w:r>
      <w:r>
        <w:rPr>
          <w:rFonts w:hint="eastAsia"/>
        </w:rPr>
        <w:t>менеджмента</w:t>
      </w:r>
    </w:p>
    <w:p w14:paraId="04CE5691" w14:textId="77777777" w:rsidR="00955400" w:rsidRDefault="00955400" w:rsidP="00955400"/>
    <w:p w14:paraId="7ADBB7FD" w14:textId="77777777" w:rsidR="00955400" w:rsidRDefault="00955400" w:rsidP="00955400">
      <w:r>
        <w:t xml:space="preserve">3.2 </w:t>
      </w:r>
      <w:r>
        <w:rPr>
          <w:rFonts w:hint="eastAsia"/>
        </w:rPr>
        <w:t>Построение</w:t>
      </w:r>
      <w:r>
        <w:t xml:space="preserve"> </w:t>
      </w:r>
      <w:r>
        <w:rPr>
          <w:rFonts w:hint="eastAsia"/>
        </w:rPr>
        <w:t>дуальной</w:t>
      </w:r>
      <w:r>
        <w:t xml:space="preserve"> </w:t>
      </w:r>
      <w:r>
        <w:rPr>
          <w:rFonts w:hint="eastAsia"/>
        </w:rPr>
        <w:t>матрицы</w:t>
      </w:r>
      <w:r>
        <w:t xml:space="preserve"> </w:t>
      </w:r>
      <w:r>
        <w:rPr>
          <w:rFonts w:hint="eastAsia"/>
        </w:rPr>
        <w:t>распределения</w:t>
      </w:r>
      <w:r>
        <w:t xml:space="preserve"> </w:t>
      </w:r>
      <w:r>
        <w:rPr>
          <w:rFonts w:hint="eastAsia"/>
        </w:rPr>
        <w:t>рисков</w:t>
      </w:r>
      <w:r>
        <w:t xml:space="preserve"> </w:t>
      </w:r>
      <w:r>
        <w:rPr>
          <w:rFonts w:hint="eastAsia"/>
        </w:rPr>
        <w:t>проектов</w:t>
      </w:r>
      <w:r>
        <w:t xml:space="preserve"> </w:t>
      </w:r>
      <w:r>
        <w:rPr>
          <w:rFonts w:hint="eastAsia"/>
        </w:rPr>
        <w:t>ГЧП</w:t>
      </w:r>
    </w:p>
    <w:p w14:paraId="5A2E5168" w14:textId="77777777" w:rsidR="00955400" w:rsidRDefault="00955400" w:rsidP="00955400"/>
    <w:p w14:paraId="3DF5DD38" w14:textId="77777777" w:rsidR="00955400" w:rsidRDefault="00955400" w:rsidP="00955400">
      <w:r>
        <w:t xml:space="preserve">3.3 </w:t>
      </w:r>
      <w:r>
        <w:rPr>
          <w:rFonts w:hint="eastAsia"/>
        </w:rPr>
        <w:t>Разработка</w:t>
      </w:r>
      <w:r>
        <w:t xml:space="preserve"> </w:t>
      </w:r>
      <w:r>
        <w:rPr>
          <w:rFonts w:hint="eastAsia"/>
        </w:rPr>
        <w:t>мероприятий</w:t>
      </w:r>
      <w:r>
        <w:t xml:space="preserve"> </w:t>
      </w:r>
      <w:r>
        <w:rPr>
          <w:rFonts w:hint="eastAsia"/>
        </w:rPr>
        <w:t>по</w:t>
      </w:r>
      <w:r>
        <w:t xml:space="preserve"> </w:t>
      </w:r>
      <w:r>
        <w:rPr>
          <w:rFonts w:hint="eastAsia"/>
        </w:rPr>
        <w:t>реагированию</w:t>
      </w:r>
      <w:r>
        <w:t xml:space="preserve"> </w:t>
      </w:r>
      <w:r>
        <w:rPr>
          <w:rFonts w:hint="eastAsia"/>
        </w:rPr>
        <w:t>с</w:t>
      </w:r>
      <w:r>
        <w:t xml:space="preserve"> </w:t>
      </w:r>
      <w:r>
        <w:rPr>
          <w:rFonts w:hint="eastAsia"/>
        </w:rPr>
        <w:t>помощью</w:t>
      </w:r>
      <w:r>
        <w:t xml:space="preserve"> </w:t>
      </w:r>
      <w:r>
        <w:rPr>
          <w:rFonts w:hint="eastAsia"/>
        </w:rPr>
        <w:t>механизма</w:t>
      </w:r>
    </w:p>
    <w:p w14:paraId="1C349067" w14:textId="77777777" w:rsidR="00955400" w:rsidRDefault="00955400" w:rsidP="00955400"/>
    <w:p w14:paraId="279477D7" w14:textId="77777777" w:rsidR="00955400" w:rsidRDefault="00955400" w:rsidP="00955400">
      <w:r>
        <w:rPr>
          <w:rFonts w:hint="eastAsia"/>
        </w:rPr>
        <w:t>ГЧП</w:t>
      </w:r>
      <w:r>
        <w:t xml:space="preserve">: </w:t>
      </w:r>
      <w:r>
        <w:rPr>
          <w:rFonts w:hint="eastAsia"/>
        </w:rPr>
        <w:t>мониторинг</w:t>
      </w:r>
      <w:r>
        <w:t xml:space="preserve"> </w:t>
      </w:r>
      <w:r>
        <w:rPr>
          <w:rFonts w:hint="eastAsia"/>
        </w:rPr>
        <w:t>проектов</w:t>
      </w:r>
      <w:r>
        <w:t xml:space="preserve">, </w:t>
      </w:r>
      <w:r>
        <w:rPr>
          <w:rFonts w:hint="eastAsia"/>
        </w:rPr>
        <w:t>отбор</w:t>
      </w:r>
      <w:r>
        <w:t xml:space="preserve"> </w:t>
      </w:r>
      <w:r>
        <w:rPr>
          <w:rFonts w:hint="eastAsia"/>
        </w:rPr>
        <w:t>проектов</w:t>
      </w:r>
      <w:r>
        <w:t xml:space="preserve">, </w:t>
      </w:r>
      <w:r>
        <w:rPr>
          <w:rFonts w:hint="eastAsia"/>
        </w:rPr>
        <w:t>выбор</w:t>
      </w:r>
      <w:r>
        <w:t xml:space="preserve"> </w:t>
      </w:r>
      <w:r>
        <w:rPr>
          <w:rFonts w:hint="eastAsia"/>
        </w:rPr>
        <w:t>стейкхолдеров</w:t>
      </w:r>
    </w:p>
    <w:p w14:paraId="05C64455" w14:textId="77777777" w:rsidR="00955400" w:rsidRDefault="00955400" w:rsidP="00955400"/>
    <w:p w14:paraId="22382076" w14:textId="77777777" w:rsidR="00955400" w:rsidRDefault="00955400" w:rsidP="00955400">
      <w:r>
        <w:rPr>
          <w:rFonts w:hint="eastAsia"/>
        </w:rPr>
        <w:t>Заключение</w:t>
      </w:r>
    </w:p>
    <w:p w14:paraId="5E420F74" w14:textId="77777777" w:rsidR="00955400" w:rsidRDefault="00955400" w:rsidP="00955400"/>
    <w:p w14:paraId="2757C503" w14:textId="77777777" w:rsidR="00955400" w:rsidRDefault="00955400" w:rsidP="00955400">
      <w:r>
        <w:rPr>
          <w:rFonts w:hint="eastAsia"/>
        </w:rPr>
        <w:t>Список</w:t>
      </w:r>
      <w:r>
        <w:t xml:space="preserve"> </w:t>
      </w:r>
      <w:r>
        <w:rPr>
          <w:rFonts w:hint="eastAsia"/>
        </w:rPr>
        <w:t>использованных</w:t>
      </w:r>
      <w:r>
        <w:t xml:space="preserve"> </w:t>
      </w:r>
      <w:r>
        <w:rPr>
          <w:rFonts w:hint="eastAsia"/>
        </w:rPr>
        <w:t>источников</w:t>
      </w:r>
    </w:p>
    <w:p w14:paraId="6D2DBED5" w14:textId="77777777" w:rsidR="00955400" w:rsidRDefault="00955400" w:rsidP="00955400"/>
    <w:p w14:paraId="2B4FCFBD" w14:textId="0EFEDACE" w:rsidR="00955400" w:rsidRPr="00955400" w:rsidRDefault="00955400" w:rsidP="00955400">
      <w:r>
        <w:rPr>
          <w:rFonts w:hint="eastAsia"/>
        </w:rPr>
        <w:t>Приложение</w:t>
      </w:r>
    </w:p>
    <w:sectPr w:rsidR="00955400" w:rsidRPr="00955400" w:rsidSect="00FA239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75B49" w14:textId="77777777" w:rsidR="00FA2396" w:rsidRDefault="00FA2396">
      <w:pPr>
        <w:spacing w:after="0" w:line="240" w:lineRule="auto"/>
      </w:pPr>
      <w:r>
        <w:separator/>
      </w:r>
    </w:p>
  </w:endnote>
  <w:endnote w:type="continuationSeparator" w:id="0">
    <w:p w14:paraId="33F17341" w14:textId="77777777" w:rsidR="00FA2396" w:rsidRDefault="00FA2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EE470" w14:textId="77777777" w:rsidR="00FA2396" w:rsidRDefault="00FA2396"/>
    <w:p w14:paraId="2F5E5928" w14:textId="77777777" w:rsidR="00FA2396" w:rsidRDefault="00FA2396"/>
    <w:p w14:paraId="518F1D69" w14:textId="77777777" w:rsidR="00FA2396" w:rsidRDefault="00FA2396"/>
    <w:p w14:paraId="7A6822BA" w14:textId="77777777" w:rsidR="00FA2396" w:rsidRDefault="00FA2396"/>
    <w:p w14:paraId="080934C2" w14:textId="77777777" w:rsidR="00FA2396" w:rsidRDefault="00FA2396"/>
    <w:p w14:paraId="64399B44" w14:textId="77777777" w:rsidR="00FA2396" w:rsidRDefault="00FA2396"/>
    <w:p w14:paraId="110660AA" w14:textId="77777777" w:rsidR="00FA2396" w:rsidRDefault="00FA239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F62A3B5" wp14:editId="062F569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E7E71" w14:textId="77777777" w:rsidR="00FA2396" w:rsidRDefault="00FA23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62A3B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09E7E71" w14:textId="77777777" w:rsidR="00FA2396" w:rsidRDefault="00FA23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CB70EE2" w14:textId="77777777" w:rsidR="00FA2396" w:rsidRDefault="00FA2396"/>
    <w:p w14:paraId="55C2C59F" w14:textId="77777777" w:rsidR="00FA2396" w:rsidRDefault="00FA2396"/>
    <w:p w14:paraId="2C245694" w14:textId="77777777" w:rsidR="00FA2396" w:rsidRDefault="00FA239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1196778" wp14:editId="26A3628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BD6F4" w14:textId="77777777" w:rsidR="00FA2396" w:rsidRDefault="00FA2396"/>
                          <w:p w14:paraId="43C22C9A" w14:textId="77777777" w:rsidR="00FA2396" w:rsidRDefault="00FA239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19677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48BD6F4" w14:textId="77777777" w:rsidR="00FA2396" w:rsidRDefault="00FA2396"/>
                    <w:p w14:paraId="43C22C9A" w14:textId="77777777" w:rsidR="00FA2396" w:rsidRDefault="00FA239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91A423D" w14:textId="77777777" w:rsidR="00FA2396" w:rsidRDefault="00FA2396"/>
    <w:p w14:paraId="4F6BC2CD" w14:textId="77777777" w:rsidR="00FA2396" w:rsidRDefault="00FA2396">
      <w:pPr>
        <w:rPr>
          <w:sz w:val="2"/>
          <w:szCs w:val="2"/>
        </w:rPr>
      </w:pPr>
    </w:p>
    <w:p w14:paraId="741D057E" w14:textId="77777777" w:rsidR="00FA2396" w:rsidRDefault="00FA2396"/>
    <w:p w14:paraId="18689681" w14:textId="77777777" w:rsidR="00FA2396" w:rsidRDefault="00FA2396">
      <w:pPr>
        <w:spacing w:after="0" w:line="240" w:lineRule="auto"/>
      </w:pPr>
    </w:p>
  </w:footnote>
  <w:footnote w:type="continuationSeparator" w:id="0">
    <w:p w14:paraId="6F8B4B46" w14:textId="77777777" w:rsidR="00FA2396" w:rsidRDefault="00FA23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96"/>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7709</TotalTime>
  <Pages>2</Pages>
  <Words>247</Words>
  <Characters>1410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989</cp:revision>
  <cp:lastPrinted>2009-02-06T05:36:00Z</cp:lastPrinted>
  <dcterms:created xsi:type="dcterms:W3CDTF">2024-04-09T10:20:00Z</dcterms:created>
  <dcterms:modified xsi:type="dcterms:W3CDTF">2024-04-20T13:26:00Z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