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B95E8"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Кузнецова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Ирина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Михайловна</w:t>
      </w:r>
      <w:r w:rsidRPr="002948B0">
        <w:rPr>
          <w:rFonts w:ascii="Helvetica" w:hAnsi="Helvetica" w:cs="Helvetica"/>
          <w:b/>
          <w:bCs/>
          <w:color w:val="222222"/>
          <w:sz w:val="21"/>
          <w:szCs w:val="21"/>
        </w:rPr>
        <w:t>.</w:t>
      </w:r>
    </w:p>
    <w:p w14:paraId="0CB2D155"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Механизмы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возникновения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свойства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промежуточных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неправильно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свернутых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агрегированных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форм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 xml:space="preserve"> : </w:t>
      </w:r>
      <w:r w:rsidRPr="002948B0">
        <w:rPr>
          <w:rFonts w:ascii="Helvetica" w:hAnsi="Helvetica" w:cs="Helvetica" w:hint="eastAsia"/>
          <w:b/>
          <w:bCs/>
          <w:color w:val="222222"/>
          <w:sz w:val="21"/>
          <w:szCs w:val="21"/>
        </w:rPr>
        <w:t>диссертация</w:t>
      </w:r>
      <w:r w:rsidRPr="002948B0">
        <w:rPr>
          <w:rFonts w:ascii="Helvetica" w:hAnsi="Helvetica" w:cs="Helvetica"/>
          <w:b/>
          <w:bCs/>
          <w:color w:val="222222"/>
          <w:sz w:val="21"/>
          <w:szCs w:val="21"/>
        </w:rPr>
        <w:t xml:space="preserve"> ... </w:t>
      </w:r>
      <w:r w:rsidRPr="002948B0">
        <w:rPr>
          <w:rFonts w:ascii="Helvetica" w:hAnsi="Helvetica" w:cs="Helvetica" w:hint="eastAsia"/>
          <w:b/>
          <w:bCs/>
          <w:color w:val="222222"/>
          <w:sz w:val="21"/>
          <w:szCs w:val="21"/>
        </w:rPr>
        <w:t>доктора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биологических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наук</w:t>
      </w:r>
      <w:r w:rsidRPr="002948B0">
        <w:rPr>
          <w:rFonts w:ascii="Helvetica" w:hAnsi="Helvetica" w:cs="Helvetica"/>
          <w:b/>
          <w:bCs/>
          <w:color w:val="222222"/>
          <w:sz w:val="21"/>
          <w:szCs w:val="21"/>
        </w:rPr>
        <w:t xml:space="preserve"> : 03.00.03. - </w:t>
      </w:r>
      <w:r w:rsidRPr="002948B0">
        <w:rPr>
          <w:rFonts w:ascii="Helvetica" w:hAnsi="Helvetica" w:cs="Helvetica" w:hint="eastAsia"/>
          <w:b/>
          <w:bCs/>
          <w:color w:val="222222"/>
          <w:sz w:val="21"/>
          <w:szCs w:val="21"/>
        </w:rPr>
        <w:t>Санкт</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Петербург</w:t>
      </w:r>
      <w:r w:rsidRPr="002948B0">
        <w:rPr>
          <w:rFonts w:ascii="Helvetica" w:hAnsi="Helvetica" w:cs="Helvetica"/>
          <w:b/>
          <w:bCs/>
          <w:color w:val="222222"/>
          <w:sz w:val="21"/>
          <w:szCs w:val="21"/>
        </w:rPr>
        <w:t xml:space="preserve">, 2006. - 303 </w:t>
      </w:r>
      <w:r w:rsidRPr="002948B0">
        <w:rPr>
          <w:rFonts w:ascii="Helvetica" w:hAnsi="Helvetica" w:cs="Helvetica" w:hint="eastAsia"/>
          <w:b/>
          <w:bCs/>
          <w:color w:val="222222"/>
          <w:sz w:val="21"/>
          <w:szCs w:val="21"/>
        </w:rPr>
        <w:t>с</w:t>
      </w:r>
      <w:r w:rsidRPr="002948B0">
        <w:rPr>
          <w:rFonts w:ascii="Helvetica" w:hAnsi="Helvetica" w:cs="Helvetica"/>
          <w:b/>
          <w:bCs/>
          <w:color w:val="222222"/>
          <w:sz w:val="21"/>
          <w:szCs w:val="21"/>
        </w:rPr>
        <w:t xml:space="preserve">. : </w:t>
      </w:r>
      <w:r w:rsidRPr="002948B0">
        <w:rPr>
          <w:rFonts w:ascii="Helvetica" w:hAnsi="Helvetica" w:cs="Helvetica" w:hint="eastAsia"/>
          <w:b/>
          <w:bCs/>
          <w:color w:val="222222"/>
          <w:sz w:val="21"/>
          <w:szCs w:val="21"/>
        </w:rPr>
        <w:t>ил</w:t>
      </w:r>
      <w:r w:rsidRPr="002948B0">
        <w:rPr>
          <w:rFonts w:ascii="Helvetica" w:hAnsi="Helvetica" w:cs="Helvetica"/>
          <w:b/>
          <w:bCs/>
          <w:color w:val="222222"/>
          <w:sz w:val="21"/>
          <w:szCs w:val="21"/>
        </w:rPr>
        <w:t>.</w:t>
      </w:r>
    </w:p>
    <w:p w14:paraId="43155A82"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больше</w:t>
      </w:r>
    </w:p>
    <w:p w14:paraId="253E02A6"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Цитаты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из</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текста</w:t>
      </w:r>
      <w:r w:rsidRPr="002948B0">
        <w:rPr>
          <w:rFonts w:ascii="Helvetica" w:hAnsi="Helvetica" w:cs="Helvetica"/>
          <w:b/>
          <w:bCs/>
          <w:color w:val="222222"/>
          <w:sz w:val="21"/>
          <w:szCs w:val="21"/>
        </w:rPr>
        <w:t>:</w:t>
      </w:r>
    </w:p>
    <w:p w14:paraId="56F8507A"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стр</w:t>
      </w:r>
      <w:r w:rsidRPr="002948B0">
        <w:rPr>
          <w:rFonts w:ascii="Helvetica" w:hAnsi="Helvetica" w:cs="Helvetica"/>
          <w:b/>
          <w:bCs/>
          <w:color w:val="222222"/>
          <w:sz w:val="21"/>
          <w:szCs w:val="21"/>
        </w:rPr>
        <w:t>. 1</w:t>
      </w:r>
    </w:p>
    <w:p w14:paraId="0F343EAD"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71:06-3/148 </w:t>
      </w:r>
      <w:r w:rsidRPr="002948B0">
        <w:rPr>
          <w:rFonts w:ascii="Helvetica" w:hAnsi="Helvetica" w:cs="Helvetica" w:hint="eastAsia"/>
          <w:b/>
          <w:bCs/>
          <w:color w:val="222222"/>
          <w:sz w:val="21"/>
          <w:szCs w:val="21"/>
        </w:rPr>
        <w:t>РОССИЙСКАЯ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АКАДЕМИЯ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НАУК</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ИНСТИТУТ</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ЦИТОЛОГИИ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правах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рукописи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КУЗНЕЦОВА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ИРИНА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МИХАЙЛОВНА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МЕХАНИЗМЫ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ВОЗНИКНОВЕНИЯ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СВОЙСТВА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ПРОМЕЖУТОЧНЫХ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НЕПРАВИЛЬНО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СВЕРНУТЫХ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АГРЕГИРОВАННЫХ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ФОРМ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Диссертация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соискание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ученой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степени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доктора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биологических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наук</w:t>
      </w:r>
      <w:r w:rsidRPr="002948B0">
        <w:rPr>
          <w:rFonts w:ascii="Helvetica" w:hAnsi="Helvetica" w:cs="Helvetica"/>
          <w:b/>
          <w:bCs/>
          <w:color w:val="222222"/>
          <w:sz w:val="21"/>
          <w:szCs w:val="21"/>
        </w:rPr>
        <w:t xml:space="preserve"> 03.00.03 - </w:t>
      </w:r>
      <w:r w:rsidRPr="002948B0">
        <w:rPr>
          <w:rFonts w:ascii="Helvetica" w:hAnsi="Helvetica" w:cs="Helvetica" w:hint="eastAsia"/>
          <w:b/>
          <w:bCs/>
          <w:color w:val="222222"/>
          <w:sz w:val="21"/>
          <w:szCs w:val="21"/>
        </w:rPr>
        <w:t>Молекулярная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биология</w:t>
      </w:r>
    </w:p>
    <w:p w14:paraId="62552AF8"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стр</w:t>
      </w:r>
      <w:r w:rsidRPr="002948B0">
        <w:rPr>
          <w:rFonts w:ascii="Helvetica" w:hAnsi="Helvetica" w:cs="Helvetica"/>
          <w:b/>
          <w:bCs/>
          <w:color w:val="222222"/>
          <w:sz w:val="21"/>
          <w:szCs w:val="21"/>
        </w:rPr>
        <w:t>. 6</w:t>
      </w:r>
    </w:p>
    <w:p w14:paraId="785E47CE"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флуороесцентный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белок</w:t>
      </w:r>
      <w:r w:rsidRPr="002948B0">
        <w:rPr>
          <w:rFonts w:ascii="Helvetica" w:hAnsi="Helvetica" w:cs="Helvetica"/>
          <w:b/>
          <w:bCs/>
          <w:color w:val="222222"/>
          <w:sz w:val="21"/>
          <w:szCs w:val="21"/>
        </w:rPr>
        <w:t xml:space="preserve">, FP - </w:t>
      </w:r>
      <w:r w:rsidRPr="002948B0">
        <w:rPr>
          <w:rFonts w:ascii="Helvetica" w:hAnsi="Helvetica" w:cs="Helvetica" w:hint="eastAsia"/>
          <w:b/>
          <w:bCs/>
          <w:color w:val="222222"/>
          <w:sz w:val="21"/>
          <w:szCs w:val="21"/>
        </w:rPr>
        <w:t>флуоресцентные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белки</w:t>
      </w:r>
      <w:r w:rsidRPr="002948B0">
        <w:rPr>
          <w:rFonts w:ascii="Helvetica" w:hAnsi="Helvetica" w:cs="Helvetica"/>
          <w:b/>
          <w:bCs/>
          <w:color w:val="222222"/>
          <w:sz w:val="21"/>
          <w:szCs w:val="21"/>
        </w:rPr>
        <w:t xml:space="preserve">, GdnHCl - </w:t>
      </w:r>
      <w:r w:rsidRPr="002948B0">
        <w:rPr>
          <w:rFonts w:ascii="Helvetica" w:hAnsi="Helvetica" w:cs="Helvetica" w:hint="eastAsia"/>
          <w:b/>
          <w:bCs/>
          <w:color w:val="222222"/>
          <w:sz w:val="21"/>
          <w:szCs w:val="21"/>
        </w:rPr>
        <w:t>гуанидинхлорид</w:t>
      </w:r>
      <w:r w:rsidRPr="002948B0">
        <w:rPr>
          <w:rFonts w:ascii="Helvetica" w:hAnsi="Helvetica" w:cs="Helvetica"/>
          <w:b/>
          <w:bCs/>
          <w:color w:val="222222"/>
          <w:sz w:val="21"/>
          <w:szCs w:val="21"/>
        </w:rPr>
        <w:t xml:space="preserve">, GFP - </w:t>
      </w:r>
      <w:r w:rsidRPr="002948B0">
        <w:rPr>
          <w:rFonts w:ascii="Helvetica" w:hAnsi="Helvetica" w:cs="Helvetica" w:hint="eastAsia"/>
          <w:b/>
          <w:bCs/>
          <w:color w:val="222222"/>
          <w:sz w:val="21"/>
          <w:szCs w:val="21"/>
        </w:rPr>
        <w:t>зеленый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флуоресцентный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белок</w:t>
      </w:r>
      <w:r w:rsidRPr="002948B0">
        <w:rPr>
          <w:rFonts w:ascii="Helvetica" w:hAnsi="Helvetica" w:cs="Helvetica"/>
          <w:b/>
          <w:bCs/>
          <w:color w:val="222222"/>
          <w:sz w:val="21"/>
          <w:szCs w:val="21"/>
        </w:rPr>
        <w:t xml:space="preserve">, GlnBP </w:t>
      </w:r>
      <w:r w:rsidRPr="002948B0">
        <w:rPr>
          <w:rFonts w:ascii="Helvetica" w:hAnsi="Helvetica" w:cs="Helvetica" w:hint="eastAsia"/>
          <w:b/>
          <w:bCs/>
          <w:color w:val="222222"/>
          <w:sz w:val="21"/>
          <w:szCs w:val="21"/>
        </w:rPr>
        <w:t>—</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глутамин</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связывающий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белок</w:t>
      </w:r>
      <w:r w:rsidRPr="002948B0">
        <w:rPr>
          <w:rFonts w:ascii="Helvetica" w:hAnsi="Helvetica" w:cs="Helvetica"/>
          <w:b/>
          <w:bCs/>
          <w:color w:val="222222"/>
          <w:sz w:val="21"/>
          <w:szCs w:val="21"/>
        </w:rPr>
        <w:t xml:space="preserve">, GlnBP/Gln - </w:t>
      </w:r>
      <w:r w:rsidRPr="002948B0">
        <w:rPr>
          <w:rFonts w:ascii="Helvetica" w:hAnsi="Helvetica" w:cs="Helvetica" w:hint="eastAsia"/>
          <w:b/>
          <w:bCs/>
          <w:color w:val="222222"/>
          <w:sz w:val="21"/>
          <w:szCs w:val="21"/>
        </w:rPr>
        <w:t>комплекс</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глутамин</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связывающего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глутамином</w:t>
      </w:r>
      <w:r w:rsidRPr="002948B0">
        <w:rPr>
          <w:rFonts w:ascii="Helvetica" w:hAnsi="Helvetica" w:cs="Helvetica"/>
          <w:b/>
          <w:bCs/>
          <w:color w:val="222222"/>
          <w:sz w:val="21"/>
          <w:szCs w:val="21"/>
        </w:rPr>
        <w:t>, Use - heat-shock cognate protein (</w:t>
      </w:r>
      <w:r w:rsidRPr="002948B0">
        <w:rPr>
          <w:rFonts w:ascii="Helvetica" w:hAnsi="Helvetica" w:cs="Helvetica" w:hint="eastAsia"/>
          <w:b/>
          <w:bCs/>
          <w:color w:val="222222"/>
          <w:sz w:val="21"/>
          <w:szCs w:val="21"/>
        </w:rPr>
        <w:t>белки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родственные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белкам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теплового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шока</w:t>
      </w:r>
      <w:r w:rsidRPr="002948B0">
        <w:rPr>
          <w:rFonts w:ascii="Helvetica" w:hAnsi="Helvetica" w:cs="Helvetica"/>
          <w:b/>
          <w:bCs/>
          <w:color w:val="222222"/>
          <w:sz w:val="21"/>
          <w:szCs w:val="21"/>
        </w:rPr>
        <w:t>), Hsp - heat-shock protein</w:t>
      </w:r>
    </w:p>
    <w:p w14:paraId="53F59043"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стр</w:t>
      </w:r>
      <w:r w:rsidRPr="002948B0">
        <w:rPr>
          <w:rFonts w:ascii="Helvetica" w:hAnsi="Helvetica" w:cs="Helvetica"/>
          <w:b/>
          <w:bCs/>
          <w:color w:val="222222"/>
          <w:sz w:val="21"/>
          <w:szCs w:val="21"/>
        </w:rPr>
        <w:t>. 16</w:t>
      </w:r>
    </w:p>
    <w:p w14:paraId="0EAC3FDF"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стадийного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сворачивания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модель</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энергетической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воронки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роль</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промежуточных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денатурированных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частично</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свернутых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состояний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переходного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состояния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образовании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пативного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Рассмотрены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механизмы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возникновения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агрегированных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форм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частности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амилоидных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фибрилл</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Главе</w:t>
      </w:r>
      <w:r w:rsidRPr="002948B0">
        <w:rPr>
          <w:rFonts w:ascii="Helvetica" w:hAnsi="Helvetica" w:cs="Helvetica"/>
          <w:b/>
          <w:bCs/>
          <w:color w:val="222222"/>
          <w:sz w:val="21"/>
          <w:szCs w:val="21"/>
        </w:rPr>
        <w:t xml:space="preserve"> 2 </w:t>
      </w:r>
      <w:r w:rsidRPr="002948B0">
        <w:rPr>
          <w:rFonts w:ascii="Helvetica" w:hAnsi="Helvetica" w:cs="Helvetica" w:hint="eastAsia"/>
          <w:b/>
          <w:bCs/>
          <w:color w:val="222222"/>
          <w:sz w:val="21"/>
          <w:szCs w:val="21"/>
        </w:rPr>
        <w:t>дано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краткое</w:t>
      </w:r>
    </w:p>
    <w:p w14:paraId="011B0636" w14:textId="77777777" w:rsidR="002948B0" w:rsidRPr="002948B0" w:rsidRDefault="002948B0" w:rsidP="002948B0">
      <w:pPr>
        <w:rPr>
          <w:rFonts w:ascii="Helvetica" w:hAnsi="Helvetica" w:cs="Helvetica"/>
          <w:b/>
          <w:bCs/>
          <w:color w:val="222222"/>
          <w:sz w:val="21"/>
          <w:szCs w:val="21"/>
        </w:rPr>
      </w:pPr>
    </w:p>
    <w:p w14:paraId="04CA01F0"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Оглавление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диссертации</w:t>
      </w:r>
    </w:p>
    <w:p w14:paraId="54B91021"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доктор</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биологических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наук</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Кузнецова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Ирина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Михайловна</w:t>
      </w:r>
    </w:p>
    <w:p w14:paraId="5AACB350"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lastRenderedPageBreak/>
        <w:t>Список</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принятых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сокращений</w:t>
      </w:r>
      <w:r w:rsidRPr="002948B0">
        <w:rPr>
          <w:rFonts w:ascii="Helvetica" w:hAnsi="Helvetica" w:cs="Helvetica"/>
          <w:b/>
          <w:bCs/>
          <w:color w:val="222222"/>
          <w:sz w:val="21"/>
          <w:szCs w:val="21"/>
        </w:rPr>
        <w:t>.</w:t>
      </w:r>
    </w:p>
    <w:p w14:paraId="2E67DF2D" w14:textId="77777777" w:rsidR="002948B0" w:rsidRPr="002948B0" w:rsidRDefault="002948B0" w:rsidP="002948B0">
      <w:pPr>
        <w:rPr>
          <w:rFonts w:ascii="Helvetica" w:hAnsi="Helvetica" w:cs="Helvetica"/>
          <w:b/>
          <w:bCs/>
          <w:color w:val="222222"/>
          <w:sz w:val="21"/>
          <w:szCs w:val="21"/>
        </w:rPr>
      </w:pPr>
    </w:p>
    <w:p w14:paraId="61E99664"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ВВЕДЕНИЕ</w:t>
      </w:r>
      <w:r w:rsidRPr="002948B0">
        <w:rPr>
          <w:rFonts w:ascii="Helvetica" w:hAnsi="Helvetica" w:cs="Helvetica"/>
          <w:b/>
          <w:bCs/>
          <w:color w:val="222222"/>
          <w:sz w:val="21"/>
          <w:szCs w:val="21"/>
        </w:rPr>
        <w:t>.</w:t>
      </w:r>
    </w:p>
    <w:p w14:paraId="593B5A63" w14:textId="77777777" w:rsidR="002948B0" w:rsidRPr="002948B0" w:rsidRDefault="002948B0" w:rsidP="002948B0">
      <w:pPr>
        <w:rPr>
          <w:rFonts w:ascii="Helvetica" w:hAnsi="Helvetica" w:cs="Helvetica"/>
          <w:b/>
          <w:bCs/>
          <w:color w:val="222222"/>
          <w:sz w:val="21"/>
          <w:szCs w:val="21"/>
        </w:rPr>
      </w:pPr>
    </w:p>
    <w:p w14:paraId="55075C8F"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ГЛАВА</w:t>
      </w:r>
      <w:r w:rsidRPr="002948B0">
        <w:rPr>
          <w:rFonts w:ascii="Helvetica" w:hAnsi="Helvetica" w:cs="Helvetica"/>
          <w:b/>
          <w:bCs/>
          <w:color w:val="222222"/>
          <w:sz w:val="21"/>
          <w:szCs w:val="21"/>
        </w:rPr>
        <w:t xml:space="preserve"> 1. </w:t>
      </w:r>
      <w:r w:rsidRPr="002948B0">
        <w:rPr>
          <w:rFonts w:ascii="Helvetica" w:hAnsi="Helvetica" w:cs="Helvetica" w:hint="eastAsia"/>
          <w:b/>
          <w:bCs/>
          <w:color w:val="222222"/>
          <w:sz w:val="21"/>
          <w:szCs w:val="21"/>
        </w:rPr>
        <w:t>СОВРЕМЕННЫЕ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ПРЕДСТАВЛЕНИЯ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ПРОЦЕССАХ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ФОЛ</w:t>
      </w:r>
    </w:p>
    <w:p w14:paraId="1676B690" w14:textId="77777777" w:rsidR="002948B0" w:rsidRPr="002948B0" w:rsidRDefault="002948B0" w:rsidP="002948B0">
      <w:pPr>
        <w:rPr>
          <w:rFonts w:ascii="Helvetica" w:hAnsi="Helvetica" w:cs="Helvetica"/>
          <w:b/>
          <w:bCs/>
          <w:color w:val="222222"/>
          <w:sz w:val="21"/>
          <w:szCs w:val="21"/>
        </w:rPr>
      </w:pPr>
    </w:p>
    <w:p w14:paraId="63467945"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ДИНГА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w:t>
      </w:r>
    </w:p>
    <w:p w14:paraId="21A7266F" w14:textId="77777777" w:rsidR="002948B0" w:rsidRPr="002948B0" w:rsidRDefault="002948B0" w:rsidP="002948B0">
      <w:pPr>
        <w:rPr>
          <w:rFonts w:ascii="Helvetica" w:hAnsi="Helvetica" w:cs="Helvetica"/>
          <w:b/>
          <w:bCs/>
          <w:color w:val="222222"/>
          <w:sz w:val="21"/>
          <w:szCs w:val="21"/>
        </w:rPr>
      </w:pPr>
    </w:p>
    <w:p w14:paraId="247A260D"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1.1. </w:t>
      </w:r>
      <w:r w:rsidRPr="002948B0">
        <w:rPr>
          <w:rFonts w:ascii="Helvetica" w:hAnsi="Helvetica" w:cs="Helvetica" w:hint="eastAsia"/>
          <w:b/>
          <w:bCs/>
          <w:color w:val="222222"/>
          <w:sz w:val="21"/>
          <w:szCs w:val="21"/>
        </w:rPr>
        <w:t>Сворачиваиие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клетке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роль</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шаперонов</w:t>
      </w:r>
      <w:r w:rsidRPr="002948B0">
        <w:rPr>
          <w:rFonts w:ascii="Helvetica" w:hAnsi="Helvetica" w:cs="Helvetica"/>
          <w:b/>
          <w:bCs/>
          <w:color w:val="222222"/>
          <w:sz w:val="21"/>
          <w:szCs w:val="21"/>
        </w:rPr>
        <w:t>.</w:t>
      </w:r>
    </w:p>
    <w:p w14:paraId="7D127D43" w14:textId="77777777" w:rsidR="002948B0" w:rsidRPr="002948B0" w:rsidRDefault="002948B0" w:rsidP="002948B0">
      <w:pPr>
        <w:rPr>
          <w:rFonts w:ascii="Helvetica" w:hAnsi="Helvetica" w:cs="Helvetica"/>
          <w:b/>
          <w:bCs/>
          <w:color w:val="222222"/>
          <w:sz w:val="21"/>
          <w:szCs w:val="21"/>
        </w:rPr>
      </w:pPr>
    </w:p>
    <w:p w14:paraId="495C6A8D"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1.2. </w:t>
      </w:r>
      <w:r w:rsidRPr="002948B0">
        <w:rPr>
          <w:rFonts w:ascii="Helvetica" w:hAnsi="Helvetica" w:cs="Helvetica" w:hint="eastAsia"/>
          <w:b/>
          <w:bCs/>
          <w:color w:val="222222"/>
          <w:sz w:val="21"/>
          <w:szCs w:val="21"/>
        </w:rPr>
        <w:t>Шапероиин</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цитоплазмы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эукариот</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ССТ</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структура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строение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субе</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дипиц</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механизм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действия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взаимодействие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актином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тубули</w:t>
      </w:r>
    </w:p>
    <w:p w14:paraId="79707CC2" w14:textId="77777777" w:rsidR="002948B0" w:rsidRPr="002948B0" w:rsidRDefault="002948B0" w:rsidP="002948B0">
      <w:pPr>
        <w:rPr>
          <w:rFonts w:ascii="Helvetica" w:hAnsi="Helvetica" w:cs="Helvetica"/>
          <w:b/>
          <w:bCs/>
          <w:color w:val="222222"/>
          <w:sz w:val="21"/>
          <w:szCs w:val="21"/>
        </w:rPr>
      </w:pPr>
    </w:p>
    <w:p w14:paraId="6B6F2100"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1.3. </w:t>
      </w:r>
      <w:r w:rsidRPr="002948B0">
        <w:rPr>
          <w:rFonts w:ascii="Helvetica" w:hAnsi="Helvetica" w:cs="Helvetica" w:hint="eastAsia"/>
          <w:b/>
          <w:bCs/>
          <w:color w:val="222222"/>
          <w:sz w:val="21"/>
          <w:szCs w:val="21"/>
        </w:rPr>
        <w:t>Факторы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определяющие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формирование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нативной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структуры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белка</w:t>
      </w:r>
      <w:r w:rsidRPr="002948B0">
        <w:rPr>
          <w:rFonts w:ascii="Helvetica" w:hAnsi="Helvetica" w:cs="Helvetica"/>
          <w:b/>
          <w:bCs/>
          <w:color w:val="222222"/>
          <w:sz w:val="21"/>
          <w:szCs w:val="21"/>
        </w:rPr>
        <w:t xml:space="preserve"> 33 </w:t>
      </w:r>
      <w:r w:rsidRPr="002948B0">
        <w:rPr>
          <w:rFonts w:ascii="Helvetica" w:hAnsi="Helvetica" w:cs="Helvetica" w:hint="eastAsia"/>
          <w:b/>
          <w:bCs/>
          <w:color w:val="222222"/>
          <w:sz w:val="21"/>
          <w:szCs w:val="21"/>
        </w:rPr>
        <w:t>ф</w:t>
      </w:r>
      <w:r w:rsidRPr="002948B0">
        <w:rPr>
          <w:rFonts w:ascii="Helvetica" w:hAnsi="Helvetica" w:cs="Helvetica"/>
          <w:b/>
          <w:bCs/>
          <w:color w:val="222222"/>
          <w:sz w:val="21"/>
          <w:szCs w:val="21"/>
        </w:rPr>
        <w:t xml:space="preserve">. 1.4. </w:t>
      </w:r>
      <w:r w:rsidRPr="002948B0">
        <w:rPr>
          <w:rFonts w:ascii="Helvetica" w:hAnsi="Helvetica" w:cs="Helvetica" w:hint="eastAsia"/>
          <w:b/>
          <w:bCs/>
          <w:color w:val="222222"/>
          <w:sz w:val="21"/>
          <w:szCs w:val="21"/>
        </w:rPr>
        <w:t>Стабильность</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структуры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нативном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состоянии</w:t>
      </w:r>
      <w:r w:rsidRPr="002948B0">
        <w:rPr>
          <w:rFonts w:ascii="Helvetica" w:hAnsi="Helvetica" w:cs="Helvetica"/>
          <w:b/>
          <w:bCs/>
          <w:color w:val="222222"/>
          <w:sz w:val="21"/>
          <w:szCs w:val="21"/>
        </w:rPr>
        <w:t>.</w:t>
      </w:r>
    </w:p>
    <w:p w14:paraId="2151E707" w14:textId="77777777" w:rsidR="002948B0" w:rsidRPr="002948B0" w:rsidRDefault="002948B0" w:rsidP="002948B0">
      <w:pPr>
        <w:rPr>
          <w:rFonts w:ascii="Helvetica" w:hAnsi="Helvetica" w:cs="Helvetica"/>
          <w:b/>
          <w:bCs/>
          <w:color w:val="222222"/>
          <w:sz w:val="21"/>
          <w:szCs w:val="21"/>
        </w:rPr>
      </w:pPr>
    </w:p>
    <w:p w14:paraId="5E18ABEB"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1.5. </w:t>
      </w:r>
      <w:r w:rsidRPr="002948B0">
        <w:rPr>
          <w:rFonts w:ascii="Helvetica" w:hAnsi="Helvetica" w:cs="Helvetica" w:hint="eastAsia"/>
          <w:b/>
          <w:bCs/>
          <w:color w:val="222222"/>
          <w:sz w:val="21"/>
          <w:szCs w:val="21"/>
        </w:rPr>
        <w:t>Модели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сворачивания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w:t>
      </w:r>
    </w:p>
    <w:p w14:paraId="73882EEF" w14:textId="77777777" w:rsidR="002948B0" w:rsidRPr="002948B0" w:rsidRDefault="002948B0" w:rsidP="002948B0">
      <w:pPr>
        <w:rPr>
          <w:rFonts w:ascii="Helvetica" w:hAnsi="Helvetica" w:cs="Helvetica"/>
          <w:b/>
          <w:bCs/>
          <w:color w:val="222222"/>
          <w:sz w:val="21"/>
          <w:szCs w:val="21"/>
        </w:rPr>
      </w:pPr>
    </w:p>
    <w:p w14:paraId="4A7D7B7D"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Переходное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состояние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ядро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сворачивания</w:t>
      </w:r>
      <w:r w:rsidRPr="002948B0">
        <w:rPr>
          <w:rFonts w:ascii="Helvetica" w:hAnsi="Helvetica" w:cs="Helvetica"/>
          <w:b/>
          <w:bCs/>
          <w:color w:val="222222"/>
          <w:sz w:val="21"/>
          <w:szCs w:val="21"/>
        </w:rPr>
        <w:t>.</w:t>
      </w:r>
    </w:p>
    <w:p w14:paraId="4AF73D35" w14:textId="77777777" w:rsidR="002948B0" w:rsidRPr="002948B0" w:rsidRDefault="002948B0" w:rsidP="002948B0">
      <w:pPr>
        <w:rPr>
          <w:rFonts w:ascii="Helvetica" w:hAnsi="Helvetica" w:cs="Helvetica"/>
          <w:b/>
          <w:bCs/>
          <w:color w:val="222222"/>
          <w:sz w:val="21"/>
          <w:szCs w:val="21"/>
        </w:rPr>
      </w:pPr>
    </w:p>
    <w:p w14:paraId="09F3E915"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Развернутое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состояние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белка</w:t>
      </w:r>
      <w:r w:rsidRPr="002948B0">
        <w:rPr>
          <w:rFonts w:ascii="Helvetica" w:hAnsi="Helvetica" w:cs="Helvetica"/>
          <w:b/>
          <w:bCs/>
          <w:color w:val="222222"/>
          <w:sz w:val="21"/>
          <w:szCs w:val="21"/>
        </w:rPr>
        <w:t>.</w:t>
      </w:r>
    </w:p>
    <w:p w14:paraId="6D418166" w14:textId="77777777" w:rsidR="002948B0" w:rsidRPr="002948B0" w:rsidRDefault="002948B0" w:rsidP="002948B0">
      <w:pPr>
        <w:rPr>
          <w:rFonts w:ascii="Helvetica" w:hAnsi="Helvetica" w:cs="Helvetica"/>
          <w:b/>
          <w:bCs/>
          <w:color w:val="222222"/>
          <w:sz w:val="21"/>
          <w:szCs w:val="21"/>
        </w:rPr>
      </w:pPr>
    </w:p>
    <w:p w14:paraId="050E1DCB"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Нативное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состояние</w:t>
      </w:r>
      <w:r w:rsidRPr="002948B0">
        <w:rPr>
          <w:rFonts w:ascii="Helvetica" w:hAnsi="Helvetica" w:cs="Helvetica"/>
          <w:b/>
          <w:bCs/>
          <w:color w:val="222222"/>
          <w:sz w:val="21"/>
          <w:szCs w:val="21"/>
        </w:rPr>
        <w:t xml:space="preserve"> - </w:t>
      </w:r>
      <w:r w:rsidRPr="002948B0">
        <w:rPr>
          <w:rFonts w:ascii="Helvetica" w:hAnsi="Helvetica" w:cs="Helvetica" w:hint="eastAsia"/>
          <w:b/>
          <w:bCs/>
          <w:color w:val="222222"/>
          <w:sz w:val="21"/>
          <w:szCs w:val="21"/>
        </w:rPr>
        <w:t>отвечает</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ли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оно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глобальному</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минимуму</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свободной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энергии</w:t>
      </w:r>
      <w:r w:rsidRPr="002948B0">
        <w:rPr>
          <w:rFonts w:ascii="Helvetica" w:hAnsi="Helvetica" w:cs="Helvetica"/>
          <w:b/>
          <w:bCs/>
          <w:color w:val="222222"/>
          <w:sz w:val="21"/>
          <w:szCs w:val="21"/>
        </w:rPr>
        <w:t xml:space="preserve"> ?.</w:t>
      </w:r>
    </w:p>
    <w:p w14:paraId="0999B26A" w14:textId="77777777" w:rsidR="002948B0" w:rsidRPr="002948B0" w:rsidRDefault="002948B0" w:rsidP="002948B0">
      <w:pPr>
        <w:rPr>
          <w:rFonts w:ascii="Helvetica" w:hAnsi="Helvetica" w:cs="Helvetica"/>
          <w:b/>
          <w:bCs/>
          <w:color w:val="222222"/>
          <w:sz w:val="21"/>
          <w:szCs w:val="21"/>
        </w:rPr>
      </w:pPr>
    </w:p>
    <w:p w14:paraId="685E52CA"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1.6. </w:t>
      </w:r>
      <w:r w:rsidRPr="002948B0">
        <w:rPr>
          <w:rFonts w:ascii="Helvetica" w:hAnsi="Helvetica" w:cs="Helvetica" w:hint="eastAsia"/>
          <w:b/>
          <w:bCs/>
          <w:color w:val="222222"/>
          <w:sz w:val="21"/>
          <w:szCs w:val="21"/>
        </w:rPr>
        <w:t>Промежуточные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состояния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роль</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сворачивании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белка</w:t>
      </w:r>
      <w:r w:rsidRPr="002948B0">
        <w:rPr>
          <w:rFonts w:ascii="Helvetica" w:hAnsi="Helvetica" w:cs="Helvetica"/>
          <w:b/>
          <w:bCs/>
          <w:color w:val="222222"/>
          <w:sz w:val="21"/>
          <w:szCs w:val="21"/>
        </w:rPr>
        <w:t>.</w:t>
      </w:r>
    </w:p>
    <w:p w14:paraId="059AF7C3" w14:textId="77777777" w:rsidR="002948B0" w:rsidRPr="002948B0" w:rsidRDefault="002948B0" w:rsidP="002948B0">
      <w:pPr>
        <w:rPr>
          <w:rFonts w:ascii="Helvetica" w:hAnsi="Helvetica" w:cs="Helvetica"/>
          <w:b/>
          <w:bCs/>
          <w:color w:val="222222"/>
          <w:sz w:val="21"/>
          <w:szCs w:val="21"/>
        </w:rPr>
      </w:pPr>
    </w:p>
    <w:p w14:paraId="251FA84B"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Амилоидные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фибриллы</w:t>
      </w:r>
      <w:r w:rsidRPr="002948B0">
        <w:rPr>
          <w:rFonts w:ascii="Helvetica" w:hAnsi="Helvetica" w:cs="Helvetica"/>
          <w:b/>
          <w:bCs/>
          <w:color w:val="222222"/>
          <w:sz w:val="21"/>
          <w:szCs w:val="21"/>
        </w:rPr>
        <w:t>.</w:t>
      </w:r>
    </w:p>
    <w:p w14:paraId="4A87FE6B" w14:textId="77777777" w:rsidR="002948B0" w:rsidRPr="002948B0" w:rsidRDefault="002948B0" w:rsidP="002948B0">
      <w:pPr>
        <w:rPr>
          <w:rFonts w:ascii="Helvetica" w:hAnsi="Helvetica" w:cs="Helvetica"/>
          <w:b/>
          <w:bCs/>
          <w:color w:val="222222"/>
          <w:sz w:val="21"/>
          <w:szCs w:val="21"/>
        </w:rPr>
      </w:pPr>
    </w:p>
    <w:p w14:paraId="5E38190C"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ГЛАВА</w:t>
      </w:r>
      <w:r w:rsidRPr="002948B0">
        <w:rPr>
          <w:rFonts w:ascii="Helvetica" w:hAnsi="Helvetica" w:cs="Helvetica"/>
          <w:b/>
          <w:bCs/>
          <w:color w:val="222222"/>
          <w:sz w:val="21"/>
          <w:szCs w:val="21"/>
        </w:rPr>
        <w:t xml:space="preserve"> 2. </w:t>
      </w:r>
      <w:r w:rsidRPr="002948B0">
        <w:rPr>
          <w:rFonts w:ascii="Helvetica" w:hAnsi="Helvetica" w:cs="Helvetica" w:hint="eastAsia"/>
          <w:b/>
          <w:bCs/>
          <w:color w:val="222222"/>
          <w:sz w:val="21"/>
          <w:szCs w:val="21"/>
        </w:rPr>
        <w:t>МАТЕРИАЛЫ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МЕТОДЫ</w:t>
      </w:r>
      <w:r w:rsidRPr="002948B0">
        <w:rPr>
          <w:rFonts w:ascii="Helvetica" w:hAnsi="Helvetica" w:cs="Helvetica"/>
          <w:b/>
          <w:bCs/>
          <w:color w:val="222222"/>
          <w:sz w:val="21"/>
          <w:szCs w:val="21"/>
        </w:rPr>
        <w:t>.</w:t>
      </w:r>
    </w:p>
    <w:p w14:paraId="2925DAD2" w14:textId="77777777" w:rsidR="002948B0" w:rsidRPr="002948B0" w:rsidRDefault="002948B0" w:rsidP="002948B0">
      <w:pPr>
        <w:rPr>
          <w:rFonts w:ascii="Helvetica" w:hAnsi="Helvetica" w:cs="Helvetica"/>
          <w:b/>
          <w:bCs/>
          <w:color w:val="222222"/>
          <w:sz w:val="21"/>
          <w:szCs w:val="21"/>
        </w:rPr>
      </w:pPr>
    </w:p>
    <w:p w14:paraId="2C486EA0"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2.1. </w:t>
      </w:r>
      <w:r w:rsidRPr="002948B0">
        <w:rPr>
          <w:rFonts w:ascii="Helvetica" w:hAnsi="Helvetica" w:cs="Helvetica" w:hint="eastAsia"/>
          <w:b/>
          <w:bCs/>
          <w:color w:val="222222"/>
          <w:sz w:val="21"/>
          <w:szCs w:val="21"/>
        </w:rPr>
        <w:t>Материалы</w:t>
      </w:r>
      <w:r w:rsidRPr="002948B0">
        <w:rPr>
          <w:rFonts w:ascii="Helvetica" w:hAnsi="Helvetica" w:cs="Helvetica"/>
          <w:b/>
          <w:bCs/>
          <w:color w:val="222222"/>
          <w:sz w:val="21"/>
          <w:szCs w:val="21"/>
        </w:rPr>
        <w:t>.</w:t>
      </w:r>
    </w:p>
    <w:p w14:paraId="71C8BCC6" w14:textId="77777777" w:rsidR="002948B0" w:rsidRPr="002948B0" w:rsidRDefault="002948B0" w:rsidP="002948B0">
      <w:pPr>
        <w:rPr>
          <w:rFonts w:ascii="Helvetica" w:hAnsi="Helvetica" w:cs="Helvetica"/>
          <w:b/>
          <w:bCs/>
          <w:color w:val="222222"/>
          <w:sz w:val="21"/>
          <w:szCs w:val="21"/>
        </w:rPr>
      </w:pPr>
    </w:p>
    <w:p w14:paraId="3CFEF12A"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2.2. </w:t>
      </w:r>
      <w:r w:rsidRPr="002948B0">
        <w:rPr>
          <w:rFonts w:ascii="Helvetica" w:hAnsi="Helvetica" w:cs="Helvetica" w:hint="eastAsia"/>
          <w:b/>
          <w:bCs/>
          <w:color w:val="222222"/>
          <w:sz w:val="21"/>
          <w:szCs w:val="21"/>
        </w:rPr>
        <w:t>Методы</w:t>
      </w:r>
      <w:r w:rsidRPr="002948B0">
        <w:rPr>
          <w:rFonts w:ascii="Helvetica" w:hAnsi="Helvetica" w:cs="Helvetica"/>
          <w:b/>
          <w:bCs/>
          <w:color w:val="222222"/>
          <w:sz w:val="21"/>
          <w:szCs w:val="21"/>
        </w:rPr>
        <w:t>.</w:t>
      </w:r>
    </w:p>
    <w:p w14:paraId="1B76AE34" w14:textId="77777777" w:rsidR="002948B0" w:rsidRPr="002948B0" w:rsidRDefault="002948B0" w:rsidP="002948B0">
      <w:pPr>
        <w:rPr>
          <w:rFonts w:ascii="Helvetica" w:hAnsi="Helvetica" w:cs="Helvetica"/>
          <w:b/>
          <w:bCs/>
          <w:color w:val="222222"/>
          <w:sz w:val="21"/>
          <w:szCs w:val="21"/>
        </w:rPr>
      </w:pPr>
    </w:p>
    <w:p w14:paraId="3305C17B"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Флуоресцентные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измерения</w:t>
      </w:r>
      <w:r w:rsidRPr="002948B0">
        <w:rPr>
          <w:rFonts w:ascii="Helvetica" w:hAnsi="Helvetica" w:cs="Helvetica"/>
          <w:b/>
          <w:bCs/>
          <w:color w:val="222222"/>
          <w:sz w:val="21"/>
          <w:szCs w:val="21"/>
        </w:rPr>
        <w:t>.</w:t>
      </w:r>
    </w:p>
    <w:p w14:paraId="7EDC552F" w14:textId="77777777" w:rsidR="002948B0" w:rsidRPr="002948B0" w:rsidRDefault="002948B0" w:rsidP="002948B0">
      <w:pPr>
        <w:rPr>
          <w:rFonts w:ascii="Helvetica" w:hAnsi="Helvetica" w:cs="Helvetica"/>
          <w:b/>
          <w:bCs/>
          <w:color w:val="222222"/>
          <w:sz w:val="21"/>
          <w:szCs w:val="21"/>
        </w:rPr>
      </w:pPr>
    </w:p>
    <w:p w14:paraId="65BCF38B"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Тушение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флуоресценции</w:t>
      </w:r>
      <w:r w:rsidRPr="002948B0">
        <w:rPr>
          <w:rFonts w:ascii="Helvetica" w:hAnsi="Helvetica" w:cs="Helvetica"/>
          <w:b/>
          <w:bCs/>
          <w:color w:val="222222"/>
          <w:sz w:val="21"/>
          <w:szCs w:val="21"/>
        </w:rPr>
        <w:t>.</w:t>
      </w:r>
    </w:p>
    <w:p w14:paraId="1CD804EC" w14:textId="77777777" w:rsidR="002948B0" w:rsidRPr="002948B0" w:rsidRDefault="002948B0" w:rsidP="002948B0">
      <w:pPr>
        <w:rPr>
          <w:rFonts w:ascii="Helvetica" w:hAnsi="Helvetica" w:cs="Helvetica"/>
          <w:b/>
          <w:bCs/>
          <w:color w:val="222222"/>
          <w:sz w:val="21"/>
          <w:szCs w:val="21"/>
        </w:rPr>
      </w:pPr>
    </w:p>
    <w:p w14:paraId="26419B04"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Регистрация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кривых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затухания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флуоресценции</w:t>
      </w:r>
      <w:r w:rsidRPr="002948B0">
        <w:rPr>
          <w:rFonts w:ascii="Helvetica" w:hAnsi="Helvetica" w:cs="Helvetica"/>
          <w:b/>
          <w:bCs/>
          <w:color w:val="222222"/>
          <w:sz w:val="21"/>
          <w:szCs w:val="21"/>
        </w:rPr>
        <w:t>.</w:t>
      </w:r>
    </w:p>
    <w:p w14:paraId="3DE4B4A8" w14:textId="77777777" w:rsidR="002948B0" w:rsidRPr="002948B0" w:rsidRDefault="002948B0" w:rsidP="002948B0">
      <w:pPr>
        <w:rPr>
          <w:rFonts w:ascii="Helvetica" w:hAnsi="Helvetica" w:cs="Helvetica"/>
          <w:b/>
          <w:bCs/>
          <w:color w:val="222222"/>
          <w:sz w:val="21"/>
          <w:szCs w:val="21"/>
        </w:rPr>
      </w:pPr>
    </w:p>
    <w:p w14:paraId="09F36075"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Анализ</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кривых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затухания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флуоресценции</w:t>
      </w:r>
      <w:r w:rsidRPr="002948B0">
        <w:rPr>
          <w:rFonts w:ascii="Helvetica" w:hAnsi="Helvetica" w:cs="Helvetica"/>
          <w:b/>
          <w:bCs/>
          <w:color w:val="222222"/>
          <w:sz w:val="21"/>
          <w:szCs w:val="21"/>
        </w:rPr>
        <w:t>.</w:t>
      </w:r>
    </w:p>
    <w:p w14:paraId="58C830A9" w14:textId="77777777" w:rsidR="002948B0" w:rsidRPr="002948B0" w:rsidRDefault="002948B0" w:rsidP="002948B0">
      <w:pPr>
        <w:rPr>
          <w:rFonts w:ascii="Helvetica" w:hAnsi="Helvetica" w:cs="Helvetica"/>
          <w:b/>
          <w:bCs/>
          <w:color w:val="222222"/>
          <w:sz w:val="21"/>
          <w:szCs w:val="21"/>
        </w:rPr>
      </w:pPr>
    </w:p>
    <w:p w14:paraId="12FF9A2A"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Анализ</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кривых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затухания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флуоресценции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использованием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метода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максимума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энтропии</w:t>
      </w:r>
      <w:r w:rsidRPr="002948B0">
        <w:rPr>
          <w:rFonts w:ascii="Helvetica" w:hAnsi="Helvetica" w:cs="Helvetica"/>
          <w:b/>
          <w:bCs/>
          <w:color w:val="222222"/>
          <w:sz w:val="21"/>
          <w:szCs w:val="21"/>
        </w:rPr>
        <w:t>.</w:t>
      </w:r>
    </w:p>
    <w:p w14:paraId="72C9FDC5" w14:textId="77777777" w:rsidR="002948B0" w:rsidRPr="002948B0" w:rsidRDefault="002948B0" w:rsidP="002948B0">
      <w:pPr>
        <w:rPr>
          <w:rFonts w:ascii="Helvetica" w:hAnsi="Helvetica" w:cs="Helvetica"/>
          <w:b/>
          <w:bCs/>
          <w:color w:val="222222"/>
          <w:sz w:val="21"/>
          <w:szCs w:val="21"/>
        </w:rPr>
      </w:pPr>
    </w:p>
    <w:p w14:paraId="4A195777"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Кваптово</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химические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методы</w:t>
      </w:r>
      <w:r w:rsidRPr="002948B0">
        <w:rPr>
          <w:rFonts w:ascii="Helvetica" w:hAnsi="Helvetica" w:cs="Helvetica"/>
          <w:b/>
          <w:bCs/>
          <w:color w:val="222222"/>
          <w:sz w:val="21"/>
          <w:szCs w:val="21"/>
        </w:rPr>
        <w:t>.</w:t>
      </w:r>
    </w:p>
    <w:p w14:paraId="493D5575" w14:textId="77777777" w:rsidR="002948B0" w:rsidRPr="002948B0" w:rsidRDefault="002948B0" w:rsidP="002948B0">
      <w:pPr>
        <w:rPr>
          <w:rFonts w:ascii="Helvetica" w:hAnsi="Helvetica" w:cs="Helvetica"/>
          <w:b/>
          <w:bCs/>
          <w:color w:val="222222"/>
          <w:sz w:val="21"/>
          <w:szCs w:val="21"/>
        </w:rPr>
      </w:pPr>
    </w:p>
    <w:p w14:paraId="5104528D"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Фосфоресцентпые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измерения</w:t>
      </w:r>
      <w:r w:rsidRPr="002948B0">
        <w:rPr>
          <w:rFonts w:ascii="Helvetica" w:hAnsi="Helvetica" w:cs="Helvetica"/>
          <w:b/>
          <w:bCs/>
          <w:color w:val="222222"/>
          <w:sz w:val="21"/>
          <w:szCs w:val="21"/>
        </w:rPr>
        <w:t>.</w:t>
      </w:r>
    </w:p>
    <w:p w14:paraId="2DDFDE64" w14:textId="77777777" w:rsidR="002948B0" w:rsidRPr="002948B0" w:rsidRDefault="002948B0" w:rsidP="002948B0">
      <w:pPr>
        <w:rPr>
          <w:rFonts w:ascii="Helvetica" w:hAnsi="Helvetica" w:cs="Helvetica"/>
          <w:b/>
          <w:bCs/>
          <w:color w:val="222222"/>
          <w:sz w:val="21"/>
          <w:szCs w:val="21"/>
        </w:rPr>
      </w:pPr>
    </w:p>
    <w:p w14:paraId="00635CC7"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Круговой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дихроизм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Измерение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равновесных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кривых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денатурации</w:t>
      </w:r>
      <w:r w:rsidRPr="002948B0">
        <w:rPr>
          <w:rFonts w:ascii="Helvetica" w:hAnsi="Helvetica" w:cs="Helvetica"/>
          <w:b/>
          <w:bCs/>
          <w:color w:val="222222"/>
          <w:sz w:val="21"/>
          <w:szCs w:val="21"/>
        </w:rPr>
        <w:t>.</w:t>
      </w:r>
    </w:p>
    <w:p w14:paraId="7EEAE57A" w14:textId="77777777" w:rsidR="002948B0" w:rsidRPr="002948B0" w:rsidRDefault="002948B0" w:rsidP="002948B0">
      <w:pPr>
        <w:rPr>
          <w:rFonts w:ascii="Helvetica" w:hAnsi="Helvetica" w:cs="Helvetica"/>
          <w:b/>
          <w:bCs/>
          <w:color w:val="222222"/>
          <w:sz w:val="21"/>
          <w:szCs w:val="21"/>
        </w:rPr>
      </w:pPr>
    </w:p>
    <w:p w14:paraId="14727974"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Измерение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кинетических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кривых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разворачивания</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сворачивания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w:t>
      </w:r>
    </w:p>
    <w:p w14:paraId="06AA09DF" w14:textId="77777777" w:rsidR="002948B0" w:rsidRPr="002948B0" w:rsidRDefault="002948B0" w:rsidP="002948B0">
      <w:pPr>
        <w:rPr>
          <w:rFonts w:ascii="Helvetica" w:hAnsi="Helvetica" w:cs="Helvetica"/>
          <w:b/>
          <w:bCs/>
          <w:color w:val="222222"/>
          <w:sz w:val="21"/>
          <w:szCs w:val="21"/>
        </w:rPr>
      </w:pPr>
    </w:p>
    <w:p w14:paraId="4449625D"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lastRenderedPageBreak/>
        <w:t>•</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ГЛАВА</w:t>
      </w:r>
      <w:r w:rsidRPr="002948B0">
        <w:rPr>
          <w:rFonts w:ascii="Helvetica" w:hAnsi="Helvetica" w:cs="Helvetica"/>
          <w:b/>
          <w:bCs/>
          <w:color w:val="222222"/>
          <w:sz w:val="21"/>
          <w:szCs w:val="21"/>
        </w:rPr>
        <w:t xml:space="preserve"> 3. </w:t>
      </w:r>
      <w:r w:rsidRPr="002948B0">
        <w:rPr>
          <w:rFonts w:ascii="Helvetica" w:hAnsi="Helvetica" w:cs="Helvetica" w:hint="eastAsia"/>
          <w:b/>
          <w:bCs/>
          <w:color w:val="222222"/>
          <w:sz w:val="21"/>
          <w:szCs w:val="21"/>
        </w:rPr>
        <w:t>ФАКТОРЫ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ОПРЕДЕЛЯЮЩИЕ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СТАБИЛЬНОСТЬ</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ОСОБЕННОСТИ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ПРОЦЕССОВ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РАЗВОРАЧИВАНИЯ</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СВОРАЧИВАНИЯ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ОД</w:t>
      </w:r>
    </w:p>
    <w:p w14:paraId="4E4F6605" w14:textId="77777777" w:rsidR="002948B0" w:rsidRPr="002948B0" w:rsidRDefault="002948B0" w:rsidP="002948B0">
      <w:pPr>
        <w:rPr>
          <w:rFonts w:ascii="Helvetica" w:hAnsi="Helvetica" w:cs="Helvetica"/>
          <w:b/>
          <w:bCs/>
          <w:color w:val="222222"/>
          <w:sz w:val="21"/>
          <w:szCs w:val="21"/>
        </w:rPr>
      </w:pPr>
    </w:p>
    <w:p w14:paraId="5709BEA8"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НОДОМЕННЫХ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ДВУХДОМЕННЫХ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w:t>
      </w:r>
    </w:p>
    <w:p w14:paraId="2BE42200" w14:textId="77777777" w:rsidR="002948B0" w:rsidRPr="002948B0" w:rsidRDefault="002948B0" w:rsidP="002948B0">
      <w:pPr>
        <w:rPr>
          <w:rFonts w:ascii="Helvetica" w:hAnsi="Helvetica" w:cs="Helvetica"/>
          <w:b/>
          <w:bCs/>
          <w:color w:val="222222"/>
          <w:sz w:val="21"/>
          <w:szCs w:val="21"/>
        </w:rPr>
      </w:pPr>
    </w:p>
    <w:p w14:paraId="69F93436"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3.1. </w:t>
      </w:r>
      <w:r w:rsidRPr="002948B0">
        <w:rPr>
          <w:rFonts w:ascii="Helvetica" w:hAnsi="Helvetica" w:cs="Helvetica" w:hint="eastAsia"/>
          <w:b/>
          <w:bCs/>
          <w:color w:val="222222"/>
          <w:sz w:val="21"/>
          <w:szCs w:val="21"/>
        </w:rPr>
        <w:t>Обратимое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разворачивание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глутамин</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связывающего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Роль</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лиганда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стабилизации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структуры</w:t>
      </w:r>
      <w:r w:rsidRPr="002948B0">
        <w:rPr>
          <w:rFonts w:ascii="Helvetica" w:hAnsi="Helvetica" w:cs="Helvetica"/>
          <w:b/>
          <w:bCs/>
          <w:color w:val="222222"/>
          <w:sz w:val="21"/>
          <w:szCs w:val="21"/>
        </w:rPr>
        <w:t>.</w:t>
      </w:r>
    </w:p>
    <w:p w14:paraId="1854F022" w14:textId="77777777" w:rsidR="002948B0" w:rsidRPr="002948B0" w:rsidRDefault="002948B0" w:rsidP="002948B0">
      <w:pPr>
        <w:rPr>
          <w:rFonts w:ascii="Helvetica" w:hAnsi="Helvetica" w:cs="Helvetica"/>
          <w:b/>
          <w:bCs/>
          <w:color w:val="222222"/>
          <w:sz w:val="21"/>
          <w:szCs w:val="21"/>
        </w:rPr>
      </w:pPr>
    </w:p>
    <w:p w14:paraId="0D8D0D24"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Разворачивание</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сворачивание</w:t>
      </w:r>
      <w:r w:rsidRPr="002948B0">
        <w:rPr>
          <w:rFonts w:ascii="Helvetica" w:hAnsi="Helvetica" w:cs="Helvetica"/>
          <w:b/>
          <w:bCs/>
          <w:color w:val="222222"/>
          <w:sz w:val="21"/>
          <w:szCs w:val="21"/>
        </w:rPr>
        <w:t xml:space="preserve"> GlnBP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GlnBP/Gln </w:t>
      </w:r>
      <w:r w:rsidRPr="002948B0">
        <w:rPr>
          <w:rFonts w:ascii="Helvetica" w:hAnsi="Helvetica" w:cs="Helvetica" w:hint="eastAsia"/>
          <w:b/>
          <w:bCs/>
          <w:color w:val="222222"/>
          <w:sz w:val="21"/>
          <w:szCs w:val="21"/>
        </w:rPr>
        <w:t>под</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действием</w:t>
      </w:r>
    </w:p>
    <w:p w14:paraId="773DC7CF" w14:textId="77777777" w:rsidR="002948B0" w:rsidRPr="002948B0" w:rsidRDefault="002948B0" w:rsidP="002948B0">
      <w:pPr>
        <w:rPr>
          <w:rFonts w:ascii="Helvetica" w:hAnsi="Helvetica" w:cs="Helvetica"/>
          <w:b/>
          <w:bCs/>
          <w:color w:val="222222"/>
          <w:sz w:val="21"/>
          <w:szCs w:val="21"/>
        </w:rPr>
      </w:pPr>
    </w:p>
    <w:p w14:paraId="18275713"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GdnHCl. </w:t>
      </w:r>
      <w:r w:rsidRPr="002948B0">
        <w:rPr>
          <w:rFonts w:ascii="Helvetica" w:hAnsi="Helvetica" w:cs="Helvetica" w:hint="eastAsia"/>
          <w:b/>
          <w:bCs/>
          <w:color w:val="222222"/>
          <w:sz w:val="21"/>
          <w:szCs w:val="21"/>
        </w:rPr>
        <w:t>Равновесные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зависимости</w:t>
      </w:r>
      <w:r w:rsidRPr="002948B0">
        <w:rPr>
          <w:rFonts w:ascii="Helvetica" w:hAnsi="Helvetica" w:cs="Helvetica"/>
          <w:b/>
          <w:bCs/>
          <w:color w:val="222222"/>
          <w:sz w:val="21"/>
          <w:szCs w:val="21"/>
        </w:rPr>
        <w:t>.</w:t>
      </w:r>
    </w:p>
    <w:p w14:paraId="38442595" w14:textId="77777777" w:rsidR="002948B0" w:rsidRPr="002948B0" w:rsidRDefault="002948B0" w:rsidP="002948B0">
      <w:pPr>
        <w:rPr>
          <w:rFonts w:ascii="Helvetica" w:hAnsi="Helvetica" w:cs="Helvetica"/>
          <w:b/>
          <w:bCs/>
          <w:color w:val="222222"/>
          <w:sz w:val="21"/>
          <w:szCs w:val="21"/>
        </w:rPr>
      </w:pPr>
    </w:p>
    <w:p w14:paraId="29628904"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Кинетика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разворачивания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сворачивания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Параметрическое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представление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процессов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разворачиваниясворачивания</w:t>
      </w:r>
    </w:p>
    <w:p w14:paraId="442F27A8" w14:textId="77777777" w:rsidR="002948B0" w:rsidRPr="002948B0" w:rsidRDefault="002948B0" w:rsidP="002948B0">
      <w:pPr>
        <w:rPr>
          <w:rFonts w:ascii="Helvetica" w:hAnsi="Helvetica" w:cs="Helvetica"/>
          <w:b/>
          <w:bCs/>
          <w:color w:val="222222"/>
          <w:sz w:val="21"/>
          <w:szCs w:val="21"/>
        </w:rPr>
      </w:pPr>
    </w:p>
    <w:p w14:paraId="601143A0"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Разворачивание</w:t>
      </w:r>
      <w:r w:rsidRPr="002948B0">
        <w:rPr>
          <w:rFonts w:ascii="Helvetica" w:hAnsi="Helvetica" w:cs="Helvetica"/>
          <w:b/>
          <w:bCs/>
          <w:color w:val="222222"/>
          <w:sz w:val="21"/>
          <w:szCs w:val="21"/>
        </w:rPr>
        <w:t xml:space="preserve"> - </w:t>
      </w:r>
      <w:r w:rsidRPr="002948B0">
        <w:rPr>
          <w:rFonts w:ascii="Helvetica" w:hAnsi="Helvetica" w:cs="Helvetica" w:hint="eastAsia"/>
          <w:b/>
          <w:bCs/>
          <w:color w:val="222222"/>
          <w:sz w:val="21"/>
          <w:szCs w:val="21"/>
        </w:rPr>
        <w:t>сворачивание</w:t>
      </w:r>
      <w:r w:rsidRPr="002948B0">
        <w:rPr>
          <w:rFonts w:ascii="Helvetica" w:hAnsi="Helvetica" w:cs="Helvetica"/>
          <w:b/>
          <w:bCs/>
          <w:color w:val="222222"/>
          <w:sz w:val="21"/>
          <w:szCs w:val="21"/>
        </w:rPr>
        <w:t xml:space="preserve"> GlnBP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комплекса</w:t>
      </w:r>
      <w:r w:rsidRPr="002948B0">
        <w:rPr>
          <w:rFonts w:ascii="Helvetica" w:hAnsi="Helvetica" w:cs="Helvetica"/>
          <w:b/>
          <w:bCs/>
          <w:color w:val="222222"/>
          <w:sz w:val="21"/>
          <w:szCs w:val="21"/>
        </w:rPr>
        <w:t xml:space="preserve"> GlnBP/ Gin. </w:t>
      </w:r>
      <w:r w:rsidRPr="002948B0">
        <w:rPr>
          <w:rFonts w:ascii="Helvetica" w:hAnsi="Helvetica" w:cs="Helvetica" w:hint="eastAsia"/>
          <w:b/>
          <w:bCs/>
          <w:color w:val="222222"/>
          <w:sz w:val="21"/>
          <w:szCs w:val="21"/>
        </w:rPr>
        <w:t>Стабилизация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структуры</w:t>
      </w:r>
      <w:r w:rsidRPr="002948B0">
        <w:rPr>
          <w:rFonts w:ascii="Helvetica" w:hAnsi="Helvetica" w:cs="Helvetica"/>
          <w:b/>
          <w:bCs/>
          <w:color w:val="222222"/>
          <w:sz w:val="21"/>
          <w:szCs w:val="21"/>
        </w:rPr>
        <w:t xml:space="preserve"> GlnBP </w:t>
      </w:r>
      <w:r w:rsidRPr="002948B0">
        <w:rPr>
          <w:rFonts w:ascii="Helvetica" w:hAnsi="Helvetica" w:cs="Helvetica" w:hint="eastAsia"/>
          <w:b/>
          <w:bCs/>
          <w:color w:val="222222"/>
          <w:sz w:val="21"/>
          <w:szCs w:val="21"/>
        </w:rPr>
        <w:t>при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взаимодействии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лигандом</w:t>
      </w:r>
    </w:p>
    <w:p w14:paraId="115C4B09" w14:textId="77777777" w:rsidR="002948B0" w:rsidRPr="002948B0" w:rsidRDefault="002948B0" w:rsidP="002948B0">
      <w:pPr>
        <w:rPr>
          <w:rFonts w:ascii="Helvetica" w:hAnsi="Helvetica" w:cs="Helvetica"/>
          <w:b/>
          <w:bCs/>
          <w:color w:val="222222"/>
          <w:sz w:val="21"/>
          <w:szCs w:val="21"/>
        </w:rPr>
      </w:pPr>
    </w:p>
    <w:p w14:paraId="1CB7600E"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3.2. </w:t>
      </w:r>
      <w:r w:rsidRPr="002948B0">
        <w:rPr>
          <w:rFonts w:ascii="Helvetica" w:hAnsi="Helvetica" w:cs="Helvetica" w:hint="eastAsia"/>
          <w:b/>
          <w:bCs/>
          <w:color w:val="222222"/>
          <w:sz w:val="21"/>
          <w:szCs w:val="21"/>
        </w:rPr>
        <w:t>Множественные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денатурированные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частично</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свернутые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состояния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креатинкиназы</w:t>
      </w:r>
      <w:r w:rsidRPr="002948B0">
        <w:rPr>
          <w:rFonts w:ascii="Helvetica" w:hAnsi="Helvetica" w:cs="Helvetica"/>
          <w:b/>
          <w:bCs/>
          <w:color w:val="222222"/>
          <w:sz w:val="21"/>
          <w:szCs w:val="21"/>
        </w:rPr>
        <w:t>.</w:t>
      </w:r>
    </w:p>
    <w:p w14:paraId="41ECAD03" w14:textId="77777777" w:rsidR="002948B0" w:rsidRPr="002948B0" w:rsidRDefault="002948B0" w:rsidP="002948B0">
      <w:pPr>
        <w:rPr>
          <w:rFonts w:ascii="Helvetica" w:hAnsi="Helvetica" w:cs="Helvetica"/>
          <w:b/>
          <w:bCs/>
          <w:color w:val="222222"/>
          <w:sz w:val="21"/>
          <w:szCs w:val="21"/>
        </w:rPr>
      </w:pPr>
    </w:p>
    <w:p w14:paraId="2FB62136"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3.3. </w:t>
      </w:r>
      <w:r w:rsidRPr="002948B0">
        <w:rPr>
          <w:rFonts w:ascii="Helvetica" w:hAnsi="Helvetica" w:cs="Helvetica" w:hint="eastAsia"/>
          <w:b/>
          <w:bCs/>
          <w:color w:val="222222"/>
          <w:sz w:val="21"/>
          <w:szCs w:val="21"/>
        </w:rPr>
        <w:t>Множественность</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денатурированных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частично</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свернутых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состояний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однодоменного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белка</w:t>
      </w:r>
      <w:r w:rsidRPr="002948B0">
        <w:rPr>
          <w:rFonts w:ascii="Helvetica" w:hAnsi="Helvetica" w:cs="Helvetica"/>
          <w:b/>
          <w:bCs/>
          <w:color w:val="222222"/>
          <w:sz w:val="21"/>
          <w:szCs w:val="21"/>
        </w:rPr>
        <w:t xml:space="preserve"> - </w:t>
      </w:r>
      <w:r w:rsidRPr="002948B0">
        <w:rPr>
          <w:rFonts w:ascii="Helvetica" w:hAnsi="Helvetica" w:cs="Helvetica" w:hint="eastAsia"/>
          <w:b/>
          <w:bCs/>
          <w:color w:val="222222"/>
          <w:sz w:val="21"/>
          <w:szCs w:val="21"/>
        </w:rPr>
        <w:t>карбоангидразы</w:t>
      </w:r>
      <w:r w:rsidRPr="002948B0">
        <w:rPr>
          <w:rFonts w:ascii="Helvetica" w:hAnsi="Helvetica" w:cs="Helvetica"/>
          <w:b/>
          <w:bCs/>
          <w:color w:val="222222"/>
          <w:sz w:val="21"/>
          <w:szCs w:val="21"/>
        </w:rPr>
        <w:t xml:space="preserve"> II.</w:t>
      </w:r>
    </w:p>
    <w:p w14:paraId="7924D547" w14:textId="77777777" w:rsidR="002948B0" w:rsidRPr="002948B0" w:rsidRDefault="002948B0" w:rsidP="002948B0">
      <w:pPr>
        <w:rPr>
          <w:rFonts w:ascii="Helvetica" w:hAnsi="Helvetica" w:cs="Helvetica"/>
          <w:b/>
          <w:bCs/>
          <w:color w:val="222222"/>
          <w:sz w:val="21"/>
          <w:szCs w:val="21"/>
        </w:rPr>
      </w:pPr>
    </w:p>
    <w:p w14:paraId="1516FBA2"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3.4. </w:t>
      </w:r>
      <w:r w:rsidRPr="002948B0">
        <w:rPr>
          <w:rFonts w:ascii="Helvetica" w:hAnsi="Helvetica" w:cs="Helvetica" w:hint="eastAsia"/>
          <w:b/>
          <w:bCs/>
          <w:color w:val="222222"/>
          <w:sz w:val="21"/>
          <w:szCs w:val="21"/>
        </w:rPr>
        <w:t>Одностадийный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обратимый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характер</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разворачивания</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сворачивания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дисульфидизомеразы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Денатурация</w:t>
      </w:r>
      <w:r w:rsidRPr="002948B0">
        <w:rPr>
          <w:rFonts w:ascii="Helvetica" w:hAnsi="Helvetica" w:cs="Helvetica"/>
          <w:b/>
          <w:bCs/>
          <w:color w:val="222222"/>
          <w:sz w:val="21"/>
          <w:szCs w:val="21"/>
        </w:rPr>
        <w:t xml:space="preserve"> DsbC </w:t>
      </w:r>
      <w:r w:rsidRPr="002948B0">
        <w:rPr>
          <w:rFonts w:ascii="Helvetica" w:hAnsi="Helvetica" w:cs="Helvetica" w:hint="eastAsia"/>
          <w:b/>
          <w:bCs/>
          <w:color w:val="222222"/>
          <w:sz w:val="21"/>
          <w:szCs w:val="21"/>
        </w:rPr>
        <w:t>под</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действием</w:t>
      </w:r>
      <w:r w:rsidRPr="002948B0">
        <w:rPr>
          <w:rFonts w:ascii="Helvetica" w:hAnsi="Helvetica" w:cs="Helvetica"/>
          <w:b/>
          <w:bCs/>
          <w:color w:val="222222"/>
          <w:sz w:val="21"/>
          <w:szCs w:val="21"/>
        </w:rPr>
        <w:t xml:space="preserve"> GdnHCl. </w:t>
      </w:r>
      <w:r w:rsidRPr="002948B0">
        <w:rPr>
          <w:rFonts w:ascii="Helvetica" w:hAnsi="Helvetica" w:cs="Helvetica" w:hint="eastAsia"/>
          <w:b/>
          <w:bCs/>
          <w:color w:val="222222"/>
          <w:sz w:val="21"/>
          <w:szCs w:val="21"/>
        </w:rPr>
        <w:t>Стационарные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зависи</w:t>
      </w:r>
      <w:r w:rsidRPr="002948B0">
        <w:rPr>
          <w:rFonts w:ascii="Helvetica" w:hAnsi="Helvetica" w:cs="Helvetica" w:hint="eastAsia"/>
          <w:b/>
          <w:bCs/>
          <w:color w:val="222222"/>
          <w:sz w:val="21"/>
          <w:szCs w:val="21"/>
        </w:rPr>
        <w:lastRenderedPageBreak/>
        <w:t>мости</w:t>
      </w:r>
    </w:p>
    <w:p w14:paraId="2DC02CA0" w14:textId="77777777" w:rsidR="002948B0" w:rsidRPr="002948B0" w:rsidRDefault="002948B0" w:rsidP="002948B0">
      <w:pPr>
        <w:rPr>
          <w:rFonts w:ascii="Helvetica" w:hAnsi="Helvetica" w:cs="Helvetica"/>
          <w:b/>
          <w:bCs/>
          <w:color w:val="222222"/>
          <w:sz w:val="21"/>
          <w:szCs w:val="21"/>
        </w:rPr>
      </w:pPr>
    </w:p>
    <w:p w14:paraId="407CC77F"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Денатурация</w:t>
      </w:r>
      <w:r w:rsidRPr="002948B0">
        <w:rPr>
          <w:rFonts w:ascii="Helvetica" w:hAnsi="Helvetica" w:cs="Helvetica"/>
          <w:b/>
          <w:bCs/>
          <w:color w:val="222222"/>
          <w:sz w:val="21"/>
          <w:szCs w:val="21"/>
        </w:rPr>
        <w:t xml:space="preserve"> DsbC </w:t>
      </w:r>
      <w:r w:rsidRPr="002948B0">
        <w:rPr>
          <w:rFonts w:ascii="Helvetica" w:hAnsi="Helvetica" w:cs="Helvetica" w:hint="eastAsia"/>
          <w:b/>
          <w:bCs/>
          <w:color w:val="222222"/>
          <w:sz w:val="21"/>
          <w:szCs w:val="21"/>
        </w:rPr>
        <w:t>под</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действием</w:t>
      </w:r>
      <w:r w:rsidRPr="002948B0">
        <w:rPr>
          <w:rFonts w:ascii="Helvetica" w:hAnsi="Helvetica" w:cs="Helvetica"/>
          <w:b/>
          <w:bCs/>
          <w:color w:val="222222"/>
          <w:sz w:val="21"/>
          <w:szCs w:val="21"/>
        </w:rPr>
        <w:t xml:space="preserve"> GdnHCl. </w:t>
      </w:r>
      <w:r w:rsidRPr="002948B0">
        <w:rPr>
          <w:rFonts w:ascii="Helvetica" w:hAnsi="Helvetica" w:cs="Helvetica" w:hint="eastAsia"/>
          <w:b/>
          <w:bCs/>
          <w:color w:val="222222"/>
          <w:sz w:val="21"/>
          <w:szCs w:val="21"/>
        </w:rPr>
        <w:t>Кинетические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зависимости</w:t>
      </w:r>
      <w:r w:rsidRPr="002948B0">
        <w:rPr>
          <w:rFonts w:ascii="Helvetica" w:hAnsi="Helvetica" w:cs="Helvetica"/>
          <w:b/>
          <w:bCs/>
          <w:color w:val="222222"/>
          <w:sz w:val="21"/>
          <w:szCs w:val="21"/>
        </w:rPr>
        <w:t>.</w:t>
      </w:r>
    </w:p>
    <w:p w14:paraId="0DFE3705" w14:textId="77777777" w:rsidR="002948B0" w:rsidRPr="002948B0" w:rsidRDefault="002948B0" w:rsidP="002948B0">
      <w:pPr>
        <w:rPr>
          <w:rFonts w:ascii="Helvetica" w:hAnsi="Helvetica" w:cs="Helvetica"/>
          <w:b/>
          <w:bCs/>
          <w:color w:val="222222"/>
          <w:sz w:val="21"/>
          <w:szCs w:val="21"/>
        </w:rPr>
      </w:pPr>
    </w:p>
    <w:p w14:paraId="6C917329"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Ренатурация</w:t>
      </w:r>
      <w:r w:rsidRPr="002948B0">
        <w:rPr>
          <w:rFonts w:ascii="Helvetica" w:hAnsi="Helvetica" w:cs="Helvetica"/>
          <w:b/>
          <w:bCs/>
          <w:color w:val="222222"/>
          <w:sz w:val="21"/>
          <w:szCs w:val="21"/>
        </w:rPr>
        <w:t xml:space="preserve"> DsbC: </w:t>
      </w:r>
      <w:r w:rsidRPr="002948B0">
        <w:rPr>
          <w:rFonts w:ascii="Helvetica" w:hAnsi="Helvetica" w:cs="Helvetica" w:hint="eastAsia"/>
          <w:b/>
          <w:bCs/>
          <w:color w:val="222222"/>
          <w:sz w:val="21"/>
          <w:szCs w:val="21"/>
        </w:rPr>
        <w:t>кинетические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зависимости</w:t>
      </w:r>
      <w:r w:rsidRPr="002948B0">
        <w:rPr>
          <w:rFonts w:ascii="Helvetica" w:hAnsi="Helvetica" w:cs="Helvetica"/>
          <w:b/>
          <w:bCs/>
          <w:color w:val="222222"/>
          <w:sz w:val="21"/>
          <w:szCs w:val="21"/>
        </w:rPr>
        <w:t>.</w:t>
      </w:r>
    </w:p>
    <w:p w14:paraId="22FBDC84" w14:textId="77777777" w:rsidR="002948B0" w:rsidRPr="002948B0" w:rsidRDefault="002948B0" w:rsidP="002948B0">
      <w:pPr>
        <w:rPr>
          <w:rFonts w:ascii="Helvetica" w:hAnsi="Helvetica" w:cs="Helvetica"/>
          <w:b/>
          <w:bCs/>
          <w:color w:val="222222"/>
          <w:sz w:val="21"/>
          <w:szCs w:val="21"/>
        </w:rPr>
      </w:pPr>
    </w:p>
    <w:p w14:paraId="334767BB"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3.5. </w:t>
      </w:r>
      <w:r w:rsidRPr="002948B0">
        <w:rPr>
          <w:rFonts w:ascii="Helvetica" w:hAnsi="Helvetica" w:cs="Helvetica" w:hint="eastAsia"/>
          <w:b/>
          <w:bCs/>
          <w:color w:val="222222"/>
          <w:sz w:val="21"/>
          <w:szCs w:val="21"/>
        </w:rPr>
        <w:t>Кинетические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интермедиаты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пути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развоарчивапия</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сворачивания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Новое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представление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процессах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разворачивания</w:t>
      </w:r>
    </w:p>
    <w:p w14:paraId="5563381D" w14:textId="77777777" w:rsidR="002948B0" w:rsidRPr="002948B0" w:rsidRDefault="002948B0" w:rsidP="002948B0">
      <w:pPr>
        <w:rPr>
          <w:rFonts w:ascii="Helvetica" w:hAnsi="Helvetica" w:cs="Helvetica"/>
          <w:b/>
          <w:bCs/>
          <w:color w:val="222222"/>
          <w:sz w:val="21"/>
          <w:szCs w:val="21"/>
        </w:rPr>
      </w:pPr>
    </w:p>
    <w:p w14:paraId="5A6C9FCD"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Ф</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сворачиваиия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w:t>
      </w:r>
      <w:r w:rsidRPr="002948B0">
        <w:rPr>
          <w:rFonts w:ascii="Helvetica" w:hAnsi="Helvetica" w:cs="Helvetica"/>
          <w:b/>
          <w:bCs/>
          <w:color w:val="222222"/>
          <w:sz w:val="21"/>
          <w:szCs w:val="21"/>
        </w:rPr>
        <w:t xml:space="preserve"> 3.5.1. </w:t>
      </w:r>
      <w:r w:rsidRPr="002948B0">
        <w:rPr>
          <w:rFonts w:ascii="Helvetica" w:hAnsi="Helvetica" w:cs="Helvetica" w:hint="eastAsia"/>
          <w:b/>
          <w:bCs/>
          <w:color w:val="222222"/>
          <w:sz w:val="21"/>
          <w:szCs w:val="21"/>
        </w:rPr>
        <w:t>Инактивированный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его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свойства</w:t>
      </w:r>
      <w:r w:rsidRPr="002948B0">
        <w:rPr>
          <w:rFonts w:ascii="Helvetica" w:hAnsi="Helvetica" w:cs="Helvetica"/>
          <w:b/>
          <w:bCs/>
          <w:color w:val="222222"/>
          <w:sz w:val="21"/>
          <w:szCs w:val="21"/>
        </w:rPr>
        <w:t>.</w:t>
      </w:r>
    </w:p>
    <w:p w14:paraId="143B7190" w14:textId="77777777" w:rsidR="002948B0" w:rsidRPr="002948B0" w:rsidRDefault="002948B0" w:rsidP="002948B0">
      <w:pPr>
        <w:rPr>
          <w:rFonts w:ascii="Helvetica" w:hAnsi="Helvetica" w:cs="Helvetica"/>
          <w:b/>
          <w:bCs/>
          <w:color w:val="222222"/>
          <w:sz w:val="21"/>
          <w:szCs w:val="21"/>
        </w:rPr>
      </w:pPr>
    </w:p>
    <w:p w14:paraId="47805EFA"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Диэлектрические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релаксационные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свойства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микроокружепия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триптофановых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остатков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пативпого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инактивированного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w:t>
      </w:r>
    </w:p>
    <w:p w14:paraId="22C88978" w14:textId="77777777" w:rsidR="002948B0" w:rsidRPr="002948B0" w:rsidRDefault="002948B0" w:rsidP="002948B0">
      <w:pPr>
        <w:rPr>
          <w:rFonts w:ascii="Helvetica" w:hAnsi="Helvetica" w:cs="Helvetica"/>
          <w:b/>
          <w:bCs/>
          <w:color w:val="222222"/>
          <w:sz w:val="21"/>
          <w:szCs w:val="21"/>
        </w:rPr>
      </w:pPr>
    </w:p>
    <w:p w14:paraId="024E829C"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Локализация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триптофановых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остатков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инактивированном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актине</w:t>
      </w:r>
      <w:r w:rsidRPr="002948B0">
        <w:rPr>
          <w:rFonts w:ascii="Helvetica" w:hAnsi="Helvetica" w:cs="Helvetica"/>
          <w:b/>
          <w:bCs/>
          <w:color w:val="222222"/>
          <w:sz w:val="21"/>
          <w:szCs w:val="21"/>
        </w:rPr>
        <w:t>.,</w:t>
      </w:r>
    </w:p>
    <w:p w14:paraId="18F54F20" w14:textId="77777777" w:rsidR="002948B0" w:rsidRPr="002948B0" w:rsidRDefault="002948B0" w:rsidP="002948B0">
      <w:pPr>
        <w:rPr>
          <w:rFonts w:ascii="Helvetica" w:hAnsi="Helvetica" w:cs="Helvetica"/>
          <w:b/>
          <w:bCs/>
          <w:color w:val="222222"/>
          <w:sz w:val="21"/>
          <w:szCs w:val="21"/>
        </w:rPr>
      </w:pPr>
    </w:p>
    <w:p w14:paraId="15E937CD"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Жесткость</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микроокружения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триптофановых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остатков</w:t>
      </w:r>
      <w:r w:rsidRPr="002948B0">
        <w:rPr>
          <w:rFonts w:ascii="Helvetica" w:hAnsi="Helvetica" w:cs="Helvetica"/>
          <w:b/>
          <w:bCs/>
          <w:color w:val="222222"/>
          <w:sz w:val="21"/>
          <w:szCs w:val="21"/>
        </w:rPr>
        <w:t>.</w:t>
      </w:r>
    </w:p>
    <w:p w14:paraId="2F0E6E4B" w14:textId="77777777" w:rsidR="002948B0" w:rsidRPr="002948B0" w:rsidRDefault="002948B0" w:rsidP="002948B0">
      <w:pPr>
        <w:rPr>
          <w:rFonts w:ascii="Helvetica" w:hAnsi="Helvetica" w:cs="Helvetica"/>
          <w:b/>
          <w:bCs/>
          <w:color w:val="222222"/>
          <w:sz w:val="21"/>
          <w:szCs w:val="21"/>
        </w:rPr>
      </w:pPr>
    </w:p>
    <w:p w14:paraId="57A9FD46"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Вторичная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структура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инактивированного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w:t>
      </w:r>
    </w:p>
    <w:p w14:paraId="2F6651F4" w14:textId="77777777" w:rsidR="002948B0" w:rsidRPr="002948B0" w:rsidRDefault="002948B0" w:rsidP="002948B0">
      <w:pPr>
        <w:rPr>
          <w:rFonts w:ascii="Helvetica" w:hAnsi="Helvetica" w:cs="Helvetica"/>
          <w:b/>
          <w:bCs/>
          <w:color w:val="222222"/>
          <w:sz w:val="21"/>
          <w:szCs w:val="21"/>
        </w:rPr>
      </w:pPr>
    </w:p>
    <w:p w14:paraId="0362CA39"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Гидродинамические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характеристики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инактивированного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w:t>
      </w:r>
    </w:p>
    <w:p w14:paraId="7FF4923E" w14:textId="77777777" w:rsidR="002948B0" w:rsidRPr="002948B0" w:rsidRDefault="002948B0" w:rsidP="002948B0">
      <w:pPr>
        <w:rPr>
          <w:rFonts w:ascii="Helvetica" w:hAnsi="Helvetica" w:cs="Helvetica"/>
          <w:b/>
          <w:bCs/>
          <w:color w:val="222222"/>
          <w:sz w:val="21"/>
          <w:szCs w:val="21"/>
        </w:rPr>
      </w:pPr>
    </w:p>
    <w:p w14:paraId="649B54CC"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Внутримолекулярная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подвижность</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триптофановых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остатков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пативного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инактивированного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w:t>
      </w:r>
    </w:p>
    <w:p w14:paraId="3611151D" w14:textId="77777777" w:rsidR="002948B0" w:rsidRPr="002948B0" w:rsidRDefault="002948B0" w:rsidP="002948B0">
      <w:pPr>
        <w:rPr>
          <w:rFonts w:ascii="Helvetica" w:hAnsi="Helvetica" w:cs="Helvetica"/>
          <w:b/>
          <w:bCs/>
          <w:color w:val="222222"/>
          <w:sz w:val="21"/>
          <w:szCs w:val="21"/>
        </w:rPr>
      </w:pPr>
    </w:p>
    <w:p w14:paraId="4863CECE"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Свойства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поверхности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инактивированного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w:t>
      </w:r>
    </w:p>
    <w:p w14:paraId="38018370" w14:textId="77777777" w:rsidR="002948B0" w:rsidRPr="002948B0" w:rsidRDefault="002948B0" w:rsidP="002948B0">
      <w:pPr>
        <w:rPr>
          <w:rFonts w:ascii="Helvetica" w:hAnsi="Helvetica" w:cs="Helvetica"/>
          <w:b/>
          <w:bCs/>
          <w:color w:val="222222"/>
          <w:sz w:val="21"/>
          <w:szCs w:val="21"/>
        </w:rPr>
      </w:pPr>
    </w:p>
    <w:p w14:paraId="2D1C27EB"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3.5.2. </w:t>
      </w:r>
      <w:r w:rsidRPr="002948B0">
        <w:rPr>
          <w:rFonts w:ascii="Helvetica" w:hAnsi="Helvetica" w:cs="Helvetica" w:hint="eastAsia"/>
          <w:b/>
          <w:bCs/>
          <w:color w:val="222222"/>
          <w:sz w:val="21"/>
          <w:szCs w:val="21"/>
        </w:rPr>
        <w:t>Кинетика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денатурации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w:t>
      </w:r>
    </w:p>
    <w:p w14:paraId="2C34401C" w14:textId="77777777" w:rsidR="002948B0" w:rsidRPr="002948B0" w:rsidRDefault="002948B0" w:rsidP="002948B0">
      <w:pPr>
        <w:rPr>
          <w:rFonts w:ascii="Helvetica" w:hAnsi="Helvetica" w:cs="Helvetica"/>
          <w:b/>
          <w:bCs/>
          <w:color w:val="222222"/>
          <w:sz w:val="21"/>
          <w:szCs w:val="21"/>
        </w:rPr>
      </w:pPr>
    </w:p>
    <w:p w14:paraId="6B8C2E90"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Существенно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развернутый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кинетический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интермедиат</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предшествующий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образованию</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инактивированного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w:t>
      </w:r>
    </w:p>
    <w:p w14:paraId="7BE33395" w14:textId="77777777" w:rsidR="002948B0" w:rsidRPr="002948B0" w:rsidRDefault="002948B0" w:rsidP="002948B0">
      <w:pPr>
        <w:rPr>
          <w:rFonts w:ascii="Helvetica" w:hAnsi="Helvetica" w:cs="Helvetica"/>
          <w:b/>
          <w:bCs/>
          <w:color w:val="222222"/>
          <w:sz w:val="21"/>
          <w:szCs w:val="21"/>
        </w:rPr>
      </w:pPr>
    </w:p>
    <w:p w14:paraId="563EE346"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Кииетические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константы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процесса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денатурации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гуапидингидрохлоридом</w:t>
      </w:r>
      <w:r w:rsidRPr="002948B0">
        <w:rPr>
          <w:rFonts w:ascii="Helvetica" w:hAnsi="Helvetica" w:cs="Helvetica"/>
          <w:b/>
          <w:bCs/>
          <w:color w:val="222222"/>
          <w:sz w:val="21"/>
          <w:szCs w:val="21"/>
        </w:rPr>
        <w:t>.</w:t>
      </w:r>
    </w:p>
    <w:p w14:paraId="45A1CFEB" w14:textId="77777777" w:rsidR="002948B0" w:rsidRPr="002948B0" w:rsidRDefault="002948B0" w:rsidP="002948B0">
      <w:pPr>
        <w:rPr>
          <w:rFonts w:ascii="Helvetica" w:hAnsi="Helvetica" w:cs="Helvetica"/>
          <w:b/>
          <w:bCs/>
          <w:color w:val="222222"/>
          <w:sz w:val="21"/>
          <w:szCs w:val="21"/>
        </w:rPr>
      </w:pPr>
    </w:p>
    <w:p w14:paraId="6BB23BE4"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Кинетика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разворачивания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формамидом</w:t>
      </w:r>
      <w:r w:rsidRPr="002948B0">
        <w:rPr>
          <w:rFonts w:ascii="Helvetica" w:hAnsi="Helvetica" w:cs="Helvetica"/>
          <w:b/>
          <w:bCs/>
          <w:color w:val="222222"/>
          <w:sz w:val="21"/>
          <w:szCs w:val="21"/>
        </w:rPr>
        <w:t>.</w:t>
      </w:r>
    </w:p>
    <w:p w14:paraId="2FB08BA5" w14:textId="77777777" w:rsidR="002948B0" w:rsidRPr="002948B0" w:rsidRDefault="002948B0" w:rsidP="002948B0">
      <w:pPr>
        <w:rPr>
          <w:rFonts w:ascii="Helvetica" w:hAnsi="Helvetica" w:cs="Helvetica"/>
          <w:b/>
          <w:bCs/>
          <w:color w:val="222222"/>
          <w:sz w:val="21"/>
          <w:szCs w:val="21"/>
        </w:rPr>
      </w:pPr>
    </w:p>
    <w:p w14:paraId="22EA0F7C"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Кинетика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образования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инактивированного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w:t>
      </w:r>
    </w:p>
    <w:p w14:paraId="0860DA06" w14:textId="77777777" w:rsidR="002948B0" w:rsidRPr="002948B0" w:rsidRDefault="002948B0" w:rsidP="002948B0">
      <w:pPr>
        <w:rPr>
          <w:rFonts w:ascii="Helvetica" w:hAnsi="Helvetica" w:cs="Helvetica"/>
          <w:b/>
          <w:bCs/>
          <w:color w:val="222222"/>
          <w:sz w:val="21"/>
          <w:szCs w:val="21"/>
        </w:rPr>
      </w:pPr>
    </w:p>
    <w:p w14:paraId="0698C0B8"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Кинетика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перехода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ипактивированный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w:t>
      </w:r>
      <w:r w:rsidRPr="002948B0">
        <w:rPr>
          <w:rFonts w:ascii="Helvetica" w:hAnsi="Helvetica" w:cs="Helvetica"/>
          <w:b/>
          <w:bCs/>
          <w:color w:val="222222"/>
          <w:sz w:val="21"/>
          <w:szCs w:val="21"/>
        </w:rPr>
        <w:t xml:space="preserve"> - </w:t>
      </w:r>
      <w:r w:rsidRPr="002948B0">
        <w:rPr>
          <w:rFonts w:ascii="Helvetica" w:hAnsi="Helvetica" w:cs="Helvetica" w:hint="eastAsia"/>
          <w:b/>
          <w:bCs/>
          <w:color w:val="222222"/>
          <w:sz w:val="21"/>
          <w:szCs w:val="21"/>
        </w:rPr>
        <w:t>полностью</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развернутый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w:t>
      </w:r>
      <w:r w:rsidRPr="002948B0">
        <w:rPr>
          <w:rFonts w:ascii="Helvetica" w:hAnsi="Helvetica" w:cs="Helvetica"/>
          <w:b/>
          <w:bCs/>
          <w:color w:val="222222"/>
          <w:sz w:val="21"/>
          <w:szCs w:val="21"/>
        </w:rPr>
        <w:t>.</w:t>
      </w:r>
    </w:p>
    <w:p w14:paraId="2D261096" w14:textId="77777777" w:rsidR="002948B0" w:rsidRPr="002948B0" w:rsidRDefault="002948B0" w:rsidP="002948B0">
      <w:pPr>
        <w:rPr>
          <w:rFonts w:ascii="Helvetica" w:hAnsi="Helvetica" w:cs="Helvetica"/>
          <w:b/>
          <w:bCs/>
          <w:color w:val="222222"/>
          <w:sz w:val="21"/>
          <w:szCs w:val="21"/>
        </w:rPr>
      </w:pPr>
    </w:p>
    <w:p w14:paraId="285717BF"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3.5.3. </w:t>
      </w:r>
      <w:r w:rsidRPr="002948B0">
        <w:rPr>
          <w:rFonts w:ascii="Helvetica" w:hAnsi="Helvetica" w:cs="Helvetica" w:hint="eastAsia"/>
          <w:b/>
          <w:bCs/>
          <w:color w:val="222222"/>
          <w:sz w:val="21"/>
          <w:szCs w:val="21"/>
        </w:rPr>
        <w:t>Новая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кинетическая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схема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процессов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разворачивания</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сворачивания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w:t>
      </w:r>
    </w:p>
    <w:p w14:paraId="3036B847" w14:textId="77777777" w:rsidR="002948B0" w:rsidRPr="002948B0" w:rsidRDefault="002948B0" w:rsidP="002948B0">
      <w:pPr>
        <w:rPr>
          <w:rFonts w:ascii="Helvetica" w:hAnsi="Helvetica" w:cs="Helvetica"/>
          <w:b/>
          <w:bCs/>
          <w:color w:val="222222"/>
          <w:sz w:val="21"/>
          <w:szCs w:val="21"/>
        </w:rPr>
      </w:pPr>
    </w:p>
    <w:p w14:paraId="3E4856FB"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Свойства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кинетического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предшественника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инактивированного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w:t>
      </w:r>
    </w:p>
    <w:p w14:paraId="783DB731" w14:textId="77777777" w:rsidR="002948B0" w:rsidRPr="002948B0" w:rsidRDefault="002948B0" w:rsidP="002948B0">
      <w:pPr>
        <w:rPr>
          <w:rFonts w:ascii="Helvetica" w:hAnsi="Helvetica" w:cs="Helvetica"/>
          <w:b/>
          <w:bCs/>
          <w:color w:val="222222"/>
          <w:sz w:val="21"/>
          <w:szCs w:val="21"/>
        </w:rPr>
      </w:pPr>
    </w:p>
    <w:p w14:paraId="72A9D519"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3.6. </w:t>
      </w:r>
      <w:r w:rsidRPr="002948B0">
        <w:rPr>
          <w:rFonts w:ascii="Helvetica" w:hAnsi="Helvetica" w:cs="Helvetica" w:hint="eastAsia"/>
          <w:b/>
          <w:bCs/>
          <w:color w:val="222222"/>
          <w:sz w:val="21"/>
          <w:szCs w:val="21"/>
        </w:rPr>
        <w:t>Роль</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четвертичной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структуры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стабилизации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флуоресцентных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w:t>
      </w:r>
      <w:r w:rsidRPr="002948B0">
        <w:rPr>
          <w:rFonts w:ascii="Helvetica" w:hAnsi="Helvetica" w:cs="Helvetica" w:hint="eastAsia"/>
          <w:b/>
          <w:bCs/>
          <w:color w:val="222222"/>
          <w:sz w:val="21"/>
          <w:szCs w:val="21"/>
        </w:rPr>
        <w:t>®</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ков</w:t>
      </w:r>
      <w:r w:rsidRPr="002948B0">
        <w:rPr>
          <w:rFonts w:ascii="Helvetica" w:hAnsi="Helvetica" w:cs="Helvetica"/>
          <w:b/>
          <w:bCs/>
          <w:color w:val="222222"/>
          <w:sz w:val="21"/>
          <w:szCs w:val="21"/>
        </w:rPr>
        <w:t>.</w:t>
      </w:r>
    </w:p>
    <w:p w14:paraId="78611B7C" w14:textId="77777777" w:rsidR="002948B0" w:rsidRPr="002948B0" w:rsidRDefault="002948B0" w:rsidP="002948B0">
      <w:pPr>
        <w:rPr>
          <w:rFonts w:ascii="Helvetica" w:hAnsi="Helvetica" w:cs="Helvetica"/>
          <w:b/>
          <w:bCs/>
          <w:color w:val="222222"/>
          <w:sz w:val="21"/>
          <w:szCs w:val="21"/>
        </w:rPr>
      </w:pPr>
    </w:p>
    <w:p w14:paraId="40686A8B"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Спектральные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свойства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мономерных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олигомерных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флуоресцентных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w:t>
      </w:r>
    </w:p>
    <w:p w14:paraId="00CC3223" w14:textId="77777777" w:rsidR="002948B0" w:rsidRPr="002948B0" w:rsidRDefault="002948B0" w:rsidP="002948B0">
      <w:pPr>
        <w:rPr>
          <w:rFonts w:ascii="Helvetica" w:hAnsi="Helvetica" w:cs="Helvetica"/>
          <w:b/>
          <w:bCs/>
          <w:color w:val="222222"/>
          <w:sz w:val="21"/>
          <w:szCs w:val="21"/>
        </w:rPr>
      </w:pPr>
    </w:p>
    <w:p w14:paraId="34AC21D0"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Вторичная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третичная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структура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флуоресцентных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w:t>
      </w:r>
    </w:p>
    <w:p w14:paraId="7B8716CD" w14:textId="77777777" w:rsidR="002948B0" w:rsidRPr="002948B0" w:rsidRDefault="002948B0" w:rsidP="002948B0">
      <w:pPr>
        <w:rPr>
          <w:rFonts w:ascii="Helvetica" w:hAnsi="Helvetica" w:cs="Helvetica"/>
          <w:b/>
          <w:bCs/>
          <w:color w:val="222222"/>
          <w:sz w:val="21"/>
          <w:szCs w:val="21"/>
        </w:rPr>
      </w:pPr>
    </w:p>
    <w:p w14:paraId="0882C344"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Спектры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флуоресценции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доступность</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хромофора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молекулам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растворителя</w:t>
      </w:r>
      <w:r w:rsidRPr="002948B0">
        <w:rPr>
          <w:rFonts w:ascii="Helvetica" w:hAnsi="Helvetica" w:cs="Helvetica"/>
          <w:b/>
          <w:bCs/>
          <w:color w:val="222222"/>
          <w:sz w:val="21"/>
          <w:szCs w:val="21"/>
        </w:rPr>
        <w:t>.</w:t>
      </w:r>
    </w:p>
    <w:p w14:paraId="1B89C6DF" w14:textId="77777777" w:rsidR="002948B0" w:rsidRPr="002948B0" w:rsidRDefault="002948B0" w:rsidP="002948B0">
      <w:pPr>
        <w:rPr>
          <w:rFonts w:ascii="Helvetica" w:hAnsi="Helvetica" w:cs="Helvetica"/>
          <w:b/>
          <w:bCs/>
          <w:color w:val="222222"/>
          <w:sz w:val="21"/>
          <w:szCs w:val="21"/>
        </w:rPr>
      </w:pPr>
    </w:p>
    <w:p w14:paraId="0F9F1136"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Особенности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триптофановой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флуоресценции</w:t>
      </w:r>
      <w:r w:rsidRPr="002948B0">
        <w:rPr>
          <w:rFonts w:ascii="Helvetica" w:hAnsi="Helvetica" w:cs="Helvetica"/>
          <w:b/>
          <w:bCs/>
          <w:color w:val="222222"/>
          <w:sz w:val="21"/>
          <w:szCs w:val="21"/>
        </w:rPr>
        <w:t>.</w:t>
      </w:r>
    </w:p>
    <w:p w14:paraId="646400EF" w14:textId="77777777" w:rsidR="002948B0" w:rsidRPr="002948B0" w:rsidRDefault="002948B0" w:rsidP="002948B0">
      <w:pPr>
        <w:rPr>
          <w:rFonts w:ascii="Helvetica" w:hAnsi="Helvetica" w:cs="Helvetica"/>
          <w:b/>
          <w:bCs/>
          <w:color w:val="222222"/>
          <w:sz w:val="21"/>
          <w:szCs w:val="21"/>
        </w:rPr>
      </w:pPr>
    </w:p>
    <w:p w14:paraId="6B84B321"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Кинетика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денатурации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под</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действием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гуапидингидрохлорида</w:t>
      </w:r>
      <w:r w:rsidRPr="002948B0">
        <w:rPr>
          <w:rFonts w:ascii="Helvetica" w:hAnsi="Helvetica" w:cs="Helvetica"/>
          <w:b/>
          <w:bCs/>
          <w:color w:val="222222"/>
          <w:sz w:val="21"/>
          <w:szCs w:val="21"/>
        </w:rPr>
        <w:t>.</w:t>
      </w:r>
    </w:p>
    <w:p w14:paraId="5CD8DED0" w14:textId="77777777" w:rsidR="002948B0" w:rsidRPr="002948B0" w:rsidRDefault="002948B0" w:rsidP="002948B0">
      <w:pPr>
        <w:rPr>
          <w:rFonts w:ascii="Helvetica" w:hAnsi="Helvetica" w:cs="Helvetica"/>
          <w:b/>
          <w:bCs/>
          <w:color w:val="222222"/>
          <w:sz w:val="21"/>
          <w:szCs w:val="21"/>
        </w:rPr>
      </w:pPr>
    </w:p>
    <w:p w14:paraId="06E8CC13"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Стационарные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кривые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денатурации</w:t>
      </w:r>
      <w:r w:rsidRPr="002948B0">
        <w:rPr>
          <w:rFonts w:ascii="Helvetica" w:hAnsi="Helvetica" w:cs="Helvetica"/>
          <w:b/>
          <w:bCs/>
          <w:color w:val="222222"/>
          <w:sz w:val="21"/>
          <w:szCs w:val="21"/>
        </w:rPr>
        <w:t>.</w:t>
      </w:r>
    </w:p>
    <w:p w14:paraId="2BE9A7B5" w14:textId="77777777" w:rsidR="002948B0" w:rsidRPr="002948B0" w:rsidRDefault="002948B0" w:rsidP="002948B0">
      <w:pPr>
        <w:rPr>
          <w:rFonts w:ascii="Helvetica" w:hAnsi="Helvetica" w:cs="Helvetica"/>
          <w:b/>
          <w:bCs/>
          <w:color w:val="222222"/>
          <w:sz w:val="21"/>
          <w:szCs w:val="21"/>
        </w:rPr>
      </w:pPr>
    </w:p>
    <w:p w14:paraId="3DD38413"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3.7. </w:t>
      </w:r>
      <w:r w:rsidRPr="002948B0">
        <w:rPr>
          <w:rFonts w:ascii="Helvetica" w:hAnsi="Helvetica" w:cs="Helvetica" w:hint="eastAsia"/>
          <w:b/>
          <w:bCs/>
          <w:color w:val="222222"/>
          <w:sz w:val="21"/>
          <w:szCs w:val="21"/>
        </w:rPr>
        <w:t>Влияние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денатурирующего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воздействия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процесс</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разворачивания</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сворачивания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белка</w:t>
      </w:r>
      <w:r w:rsidRPr="002948B0">
        <w:rPr>
          <w:rFonts w:ascii="Helvetica" w:hAnsi="Helvetica" w:cs="Helvetica"/>
          <w:b/>
          <w:bCs/>
          <w:color w:val="222222"/>
          <w:sz w:val="21"/>
          <w:szCs w:val="21"/>
        </w:rPr>
        <w:t>.</w:t>
      </w:r>
    </w:p>
    <w:p w14:paraId="767EA504" w14:textId="77777777" w:rsidR="002948B0" w:rsidRPr="002948B0" w:rsidRDefault="002948B0" w:rsidP="002948B0">
      <w:pPr>
        <w:rPr>
          <w:rFonts w:ascii="Helvetica" w:hAnsi="Helvetica" w:cs="Helvetica"/>
          <w:b/>
          <w:bCs/>
          <w:color w:val="222222"/>
          <w:sz w:val="21"/>
          <w:szCs w:val="21"/>
        </w:rPr>
      </w:pPr>
    </w:p>
    <w:p w14:paraId="738D7BAB"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ГЛАВА</w:t>
      </w:r>
      <w:r w:rsidRPr="002948B0">
        <w:rPr>
          <w:rFonts w:ascii="Helvetica" w:hAnsi="Helvetica" w:cs="Helvetica"/>
          <w:b/>
          <w:bCs/>
          <w:color w:val="222222"/>
          <w:sz w:val="21"/>
          <w:szCs w:val="21"/>
        </w:rPr>
        <w:t xml:space="preserve"> 4. </w:t>
      </w:r>
      <w:r w:rsidRPr="002948B0">
        <w:rPr>
          <w:rFonts w:ascii="Helvetica" w:hAnsi="Helvetica" w:cs="Helvetica" w:hint="eastAsia"/>
          <w:b/>
          <w:bCs/>
          <w:color w:val="222222"/>
          <w:sz w:val="21"/>
          <w:szCs w:val="21"/>
        </w:rPr>
        <w:t>НОВЫЕ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МЕТОДИЧЕСКИЕ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РАЗРАБОТКИ</w:t>
      </w:r>
      <w:r w:rsidRPr="002948B0">
        <w:rPr>
          <w:rFonts w:ascii="Helvetica" w:hAnsi="Helvetica" w:cs="Helvetica"/>
          <w:b/>
          <w:bCs/>
          <w:color w:val="222222"/>
          <w:sz w:val="21"/>
          <w:szCs w:val="21"/>
        </w:rPr>
        <w:t>.</w:t>
      </w:r>
    </w:p>
    <w:p w14:paraId="15CE3AA5" w14:textId="77777777" w:rsidR="002948B0" w:rsidRPr="002948B0" w:rsidRDefault="002948B0" w:rsidP="002948B0">
      <w:pPr>
        <w:rPr>
          <w:rFonts w:ascii="Helvetica" w:hAnsi="Helvetica" w:cs="Helvetica"/>
          <w:b/>
          <w:bCs/>
          <w:color w:val="222222"/>
          <w:sz w:val="21"/>
          <w:szCs w:val="21"/>
        </w:rPr>
      </w:pPr>
    </w:p>
    <w:p w14:paraId="23AC9898"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4.1. </w:t>
      </w:r>
      <w:r w:rsidRPr="002948B0">
        <w:rPr>
          <w:rFonts w:ascii="Helvetica" w:hAnsi="Helvetica" w:cs="Helvetica" w:hint="eastAsia"/>
          <w:b/>
          <w:bCs/>
          <w:color w:val="222222"/>
          <w:sz w:val="21"/>
          <w:szCs w:val="21"/>
        </w:rPr>
        <w:t>Параметрический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метод</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представления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экспериментальных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данных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разворачиванию</w:t>
      </w:r>
      <w:r w:rsidRPr="002948B0">
        <w:rPr>
          <w:rFonts w:ascii="Helvetica" w:hAnsi="Helvetica" w:cs="Helvetica"/>
          <w:b/>
          <w:bCs/>
          <w:color w:val="222222"/>
          <w:sz w:val="21"/>
          <w:szCs w:val="21"/>
        </w:rPr>
        <w:t>-</w:t>
      </w:r>
      <w:r w:rsidRPr="002948B0">
        <w:rPr>
          <w:rFonts w:ascii="Helvetica" w:hAnsi="Helvetica" w:cs="Helvetica" w:hint="eastAsia"/>
          <w:b/>
          <w:bCs/>
          <w:color w:val="222222"/>
          <w:sz w:val="21"/>
          <w:szCs w:val="21"/>
        </w:rPr>
        <w:t>сворачиванию</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w:t>
      </w:r>
    </w:p>
    <w:p w14:paraId="2F66D217" w14:textId="77777777" w:rsidR="002948B0" w:rsidRPr="002948B0" w:rsidRDefault="002948B0" w:rsidP="002948B0">
      <w:pPr>
        <w:rPr>
          <w:rFonts w:ascii="Helvetica" w:hAnsi="Helvetica" w:cs="Helvetica"/>
          <w:b/>
          <w:bCs/>
          <w:color w:val="222222"/>
          <w:sz w:val="21"/>
          <w:szCs w:val="21"/>
        </w:rPr>
      </w:pPr>
    </w:p>
    <w:p w14:paraId="16969227"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4.2. </w:t>
      </w:r>
      <w:r w:rsidRPr="002948B0">
        <w:rPr>
          <w:rFonts w:ascii="Helvetica" w:hAnsi="Helvetica" w:cs="Helvetica" w:hint="eastAsia"/>
          <w:b/>
          <w:bCs/>
          <w:color w:val="222222"/>
          <w:sz w:val="21"/>
          <w:szCs w:val="21"/>
        </w:rPr>
        <w:t>Триптофановая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фосфоресценция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комнатной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температуре</w:t>
      </w:r>
      <w:r w:rsidRPr="002948B0">
        <w:rPr>
          <w:rFonts w:ascii="Helvetica" w:hAnsi="Helvetica" w:cs="Helvetica"/>
          <w:b/>
          <w:bCs/>
          <w:color w:val="222222"/>
          <w:sz w:val="21"/>
          <w:szCs w:val="21"/>
        </w:rPr>
        <w:t xml:space="preserve"> - </w:t>
      </w:r>
      <w:r w:rsidRPr="002948B0">
        <w:rPr>
          <w:rFonts w:ascii="Helvetica" w:hAnsi="Helvetica" w:cs="Helvetica" w:hint="eastAsia"/>
          <w:b/>
          <w:bCs/>
          <w:color w:val="222222"/>
          <w:sz w:val="21"/>
          <w:szCs w:val="21"/>
        </w:rPr>
        <w:t>перспективы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использования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метода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для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изучения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фолдинга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w:t>
      </w:r>
    </w:p>
    <w:p w14:paraId="297194D2" w14:textId="77777777" w:rsidR="002948B0" w:rsidRPr="002948B0" w:rsidRDefault="002948B0" w:rsidP="002948B0">
      <w:pPr>
        <w:rPr>
          <w:rFonts w:ascii="Helvetica" w:hAnsi="Helvetica" w:cs="Helvetica"/>
          <w:b/>
          <w:bCs/>
          <w:color w:val="222222"/>
          <w:sz w:val="21"/>
          <w:szCs w:val="21"/>
        </w:rPr>
      </w:pPr>
    </w:p>
    <w:p w14:paraId="05670E0A"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Триптофановая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ФКТ</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различных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структурных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состояниях</w:t>
      </w:r>
      <w:r w:rsidRPr="002948B0">
        <w:rPr>
          <w:rFonts w:ascii="Helvetica" w:hAnsi="Helvetica" w:cs="Helvetica"/>
          <w:b/>
          <w:bCs/>
          <w:color w:val="222222"/>
          <w:sz w:val="21"/>
          <w:szCs w:val="21"/>
        </w:rPr>
        <w:t xml:space="preserve">. 210 </w:t>
      </w:r>
      <w:r w:rsidRPr="002948B0">
        <w:rPr>
          <w:rFonts w:ascii="Helvetica" w:hAnsi="Helvetica" w:cs="Helvetica" w:hint="eastAsia"/>
          <w:b/>
          <w:bCs/>
          <w:color w:val="222222"/>
          <w:sz w:val="21"/>
          <w:szCs w:val="21"/>
        </w:rPr>
        <w:t>Изменение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характеристик</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ФКТ</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при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денатурации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актина</w:t>
      </w:r>
      <w:r w:rsidRPr="002948B0">
        <w:rPr>
          <w:rFonts w:ascii="Helvetica" w:hAnsi="Helvetica" w:cs="Helvetica"/>
          <w:b/>
          <w:bCs/>
          <w:color w:val="222222"/>
          <w:sz w:val="21"/>
          <w:szCs w:val="21"/>
        </w:rPr>
        <w:t xml:space="preserve"> GdnHCl. 212 </w:t>
      </w:r>
      <w:r w:rsidRPr="002948B0">
        <w:rPr>
          <w:rFonts w:ascii="Helvetica" w:hAnsi="Helvetica" w:cs="Helvetica" w:hint="eastAsia"/>
          <w:b/>
          <w:bCs/>
          <w:color w:val="222222"/>
          <w:sz w:val="21"/>
          <w:szCs w:val="21"/>
        </w:rPr>
        <w:t>Триптофановая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тирозиновая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ФКТ</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белков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состоянии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амилоидных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фибрилл</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w:t>
      </w:r>
      <w:r w:rsidRPr="002948B0">
        <w:rPr>
          <w:rFonts w:ascii="Helvetica" w:hAnsi="Helvetica" w:cs="Helvetica"/>
          <w:b/>
          <w:bCs/>
          <w:color w:val="222222"/>
          <w:sz w:val="21"/>
          <w:szCs w:val="21"/>
        </w:rPr>
        <w:t xml:space="preserve"> 4.3. </w:t>
      </w:r>
      <w:r w:rsidRPr="002948B0">
        <w:rPr>
          <w:rFonts w:ascii="Helvetica" w:hAnsi="Helvetica" w:cs="Helvetica" w:hint="eastAsia"/>
          <w:b/>
          <w:bCs/>
          <w:color w:val="222222"/>
          <w:sz w:val="21"/>
          <w:szCs w:val="21"/>
        </w:rPr>
        <w:t>Зависимость</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характеристик</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триптофановой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флуоресценции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белка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от</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длины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волны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возбуждающего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све</w:t>
      </w:r>
      <w:r w:rsidRPr="002948B0">
        <w:rPr>
          <w:rFonts w:ascii="Helvetica" w:hAnsi="Helvetica" w:cs="Helvetica" w:hint="eastAsia"/>
          <w:b/>
          <w:bCs/>
          <w:color w:val="222222"/>
          <w:sz w:val="21"/>
          <w:szCs w:val="21"/>
        </w:rPr>
        <w:lastRenderedPageBreak/>
        <w:t>та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нативном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развернутом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состояниях</w:t>
      </w:r>
      <w:r w:rsidRPr="002948B0">
        <w:rPr>
          <w:rFonts w:ascii="Helvetica" w:hAnsi="Helvetica" w:cs="Helvetica"/>
          <w:b/>
          <w:bCs/>
          <w:color w:val="222222"/>
          <w:sz w:val="21"/>
          <w:szCs w:val="21"/>
        </w:rPr>
        <w:t>.</w:t>
      </w:r>
    </w:p>
    <w:p w14:paraId="5D924FA0" w14:textId="77777777" w:rsidR="002948B0" w:rsidRPr="002948B0" w:rsidRDefault="002948B0" w:rsidP="002948B0">
      <w:pPr>
        <w:rPr>
          <w:rFonts w:ascii="Helvetica" w:hAnsi="Helvetica" w:cs="Helvetica"/>
          <w:b/>
          <w:bCs/>
          <w:color w:val="222222"/>
          <w:sz w:val="21"/>
          <w:szCs w:val="21"/>
        </w:rPr>
      </w:pPr>
    </w:p>
    <w:p w14:paraId="51059D97"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Триптофановая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флуоресценция</w:t>
      </w:r>
      <w:r w:rsidRPr="002948B0">
        <w:rPr>
          <w:rFonts w:ascii="Helvetica" w:hAnsi="Helvetica" w:cs="Helvetica"/>
          <w:b/>
          <w:bCs/>
          <w:color w:val="222222"/>
          <w:sz w:val="21"/>
          <w:szCs w:val="21"/>
        </w:rPr>
        <w:t xml:space="preserve"> GlnBP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его</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комплекса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w:t>
      </w:r>
      <w:r w:rsidRPr="002948B0">
        <w:rPr>
          <w:rFonts w:ascii="Helvetica" w:hAnsi="Helvetica" w:cs="Helvetica"/>
          <w:b/>
          <w:bCs/>
          <w:color w:val="222222"/>
          <w:sz w:val="21"/>
          <w:szCs w:val="21"/>
        </w:rPr>
        <w:t xml:space="preserve"> Gin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нативном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полностью</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развернутом</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состояниях</w:t>
      </w:r>
      <w:r w:rsidRPr="002948B0">
        <w:rPr>
          <w:rFonts w:ascii="Helvetica" w:hAnsi="Helvetica" w:cs="Helvetica"/>
          <w:b/>
          <w:bCs/>
          <w:color w:val="222222"/>
          <w:sz w:val="21"/>
          <w:szCs w:val="21"/>
        </w:rPr>
        <w:t>.</w:t>
      </w:r>
    </w:p>
    <w:p w14:paraId="5F7B9C58" w14:textId="77777777" w:rsidR="002948B0" w:rsidRPr="002948B0" w:rsidRDefault="002948B0" w:rsidP="002948B0">
      <w:pPr>
        <w:rPr>
          <w:rFonts w:ascii="Helvetica" w:hAnsi="Helvetica" w:cs="Helvetica"/>
          <w:b/>
          <w:bCs/>
          <w:color w:val="222222"/>
          <w:sz w:val="21"/>
          <w:szCs w:val="21"/>
        </w:rPr>
      </w:pPr>
    </w:p>
    <w:p w14:paraId="2429CACA"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Микроокружение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триптофановых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остатков</w:t>
      </w:r>
      <w:r w:rsidRPr="002948B0">
        <w:rPr>
          <w:rFonts w:ascii="Helvetica" w:hAnsi="Helvetica" w:cs="Helvetica"/>
          <w:b/>
          <w:bCs/>
          <w:color w:val="222222"/>
          <w:sz w:val="21"/>
          <w:szCs w:val="21"/>
        </w:rPr>
        <w:t xml:space="preserve"> GlnBP.</w:t>
      </w:r>
    </w:p>
    <w:p w14:paraId="725573A8" w14:textId="77777777" w:rsidR="002948B0" w:rsidRPr="002948B0" w:rsidRDefault="002948B0" w:rsidP="002948B0">
      <w:pPr>
        <w:rPr>
          <w:rFonts w:ascii="Helvetica" w:hAnsi="Helvetica" w:cs="Helvetica"/>
          <w:b/>
          <w:bCs/>
          <w:color w:val="222222"/>
          <w:sz w:val="21"/>
          <w:szCs w:val="21"/>
        </w:rPr>
      </w:pPr>
    </w:p>
    <w:p w14:paraId="5342F0C9"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Флуоресценция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микроокружение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триптофановых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остатков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комплексе</w:t>
      </w:r>
      <w:r w:rsidRPr="002948B0">
        <w:rPr>
          <w:rFonts w:ascii="Helvetica" w:hAnsi="Helvetica" w:cs="Helvetica"/>
          <w:b/>
          <w:bCs/>
          <w:color w:val="222222"/>
          <w:sz w:val="21"/>
          <w:szCs w:val="21"/>
        </w:rPr>
        <w:t xml:space="preserve"> GlnBP </w:t>
      </w:r>
      <w:r w:rsidRPr="002948B0">
        <w:rPr>
          <w:rFonts w:ascii="Helvetica" w:hAnsi="Helvetica" w:cs="Helvetica" w:hint="eastAsia"/>
          <w:b/>
          <w:bCs/>
          <w:color w:val="222222"/>
          <w:sz w:val="21"/>
          <w:szCs w:val="21"/>
        </w:rPr>
        <w:t>с</w:t>
      </w:r>
      <w:r w:rsidRPr="002948B0">
        <w:rPr>
          <w:rFonts w:ascii="Helvetica" w:hAnsi="Helvetica" w:cs="Helvetica"/>
          <w:b/>
          <w:bCs/>
          <w:color w:val="222222"/>
          <w:sz w:val="21"/>
          <w:szCs w:val="21"/>
        </w:rPr>
        <w:t xml:space="preserve"> Gin.</w:t>
      </w:r>
    </w:p>
    <w:p w14:paraId="4A1C397E" w14:textId="77777777" w:rsidR="002948B0" w:rsidRPr="002948B0" w:rsidRDefault="002948B0" w:rsidP="002948B0">
      <w:pPr>
        <w:rPr>
          <w:rFonts w:ascii="Helvetica" w:hAnsi="Helvetica" w:cs="Helvetica"/>
          <w:b/>
          <w:bCs/>
          <w:color w:val="222222"/>
          <w:sz w:val="21"/>
          <w:szCs w:val="21"/>
        </w:rPr>
      </w:pPr>
    </w:p>
    <w:p w14:paraId="37D674E2"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Тирозиновая</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флуоресценция</w:t>
      </w:r>
      <w:r w:rsidRPr="002948B0">
        <w:rPr>
          <w:rFonts w:ascii="Helvetica" w:hAnsi="Helvetica" w:cs="Helvetica"/>
          <w:b/>
          <w:bCs/>
          <w:color w:val="222222"/>
          <w:sz w:val="21"/>
          <w:szCs w:val="21"/>
        </w:rPr>
        <w:t xml:space="preserve"> GlnBP.</w:t>
      </w:r>
    </w:p>
    <w:p w14:paraId="394EE156" w14:textId="77777777" w:rsidR="002948B0" w:rsidRPr="002948B0" w:rsidRDefault="002948B0" w:rsidP="002948B0">
      <w:pPr>
        <w:rPr>
          <w:rFonts w:ascii="Helvetica" w:hAnsi="Helvetica" w:cs="Helvetica"/>
          <w:b/>
          <w:bCs/>
          <w:color w:val="222222"/>
          <w:sz w:val="21"/>
          <w:szCs w:val="21"/>
        </w:rPr>
      </w:pPr>
    </w:p>
    <w:p w14:paraId="222774EA"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hint="eastAsia"/>
          <w:b/>
          <w:bCs/>
          <w:color w:val="222222"/>
          <w:sz w:val="21"/>
          <w:szCs w:val="21"/>
        </w:rPr>
        <w:t>Зависимость</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триптофановой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флуоресценции</w:t>
      </w:r>
      <w:r w:rsidRPr="002948B0">
        <w:rPr>
          <w:rFonts w:ascii="Helvetica" w:hAnsi="Helvetica" w:cs="Helvetica"/>
          <w:b/>
          <w:bCs/>
          <w:color w:val="222222"/>
          <w:sz w:val="21"/>
          <w:szCs w:val="21"/>
        </w:rPr>
        <w:t xml:space="preserve"> GlnBP </w:t>
      </w:r>
      <w:r w:rsidRPr="002948B0">
        <w:rPr>
          <w:rFonts w:ascii="Helvetica" w:hAnsi="Helvetica" w:cs="Helvetica" w:hint="eastAsia"/>
          <w:b/>
          <w:bCs/>
          <w:color w:val="222222"/>
          <w:sz w:val="21"/>
          <w:szCs w:val="21"/>
        </w:rPr>
        <w:t>от</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длины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волны</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возбуждения</w:t>
      </w:r>
      <w:r w:rsidRPr="002948B0">
        <w:rPr>
          <w:rFonts w:ascii="Helvetica" w:hAnsi="Helvetica" w:cs="Helvetica"/>
          <w:b/>
          <w:bCs/>
          <w:color w:val="222222"/>
          <w:sz w:val="21"/>
          <w:szCs w:val="21"/>
        </w:rPr>
        <w:t>.</w:t>
      </w:r>
    </w:p>
    <w:p w14:paraId="5EBCF239" w14:textId="77777777" w:rsidR="002948B0" w:rsidRPr="002948B0" w:rsidRDefault="002948B0" w:rsidP="002948B0">
      <w:pPr>
        <w:rPr>
          <w:rFonts w:ascii="Helvetica" w:hAnsi="Helvetica" w:cs="Helvetica"/>
          <w:b/>
          <w:bCs/>
          <w:color w:val="222222"/>
          <w:sz w:val="21"/>
          <w:szCs w:val="21"/>
        </w:rPr>
      </w:pPr>
    </w:p>
    <w:p w14:paraId="11A55DE9"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4.4. </w:t>
      </w:r>
      <w:r w:rsidRPr="002948B0">
        <w:rPr>
          <w:rFonts w:ascii="Helvetica" w:hAnsi="Helvetica" w:cs="Helvetica" w:hint="eastAsia"/>
          <w:b/>
          <w:bCs/>
          <w:color w:val="222222"/>
          <w:sz w:val="21"/>
          <w:szCs w:val="21"/>
        </w:rPr>
        <w:t>Особенности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использования</w:t>
      </w:r>
      <w:r w:rsidRPr="002948B0">
        <w:rPr>
          <w:rFonts w:ascii="Helvetica" w:hAnsi="Helvetica" w:cs="Helvetica"/>
          <w:b/>
          <w:bCs/>
          <w:color w:val="222222"/>
          <w:sz w:val="21"/>
          <w:szCs w:val="21"/>
        </w:rPr>
        <w:t xml:space="preserve"> GdnHCl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качестве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денатуранта</w:t>
      </w:r>
      <w:r w:rsidRPr="002948B0">
        <w:rPr>
          <w:rFonts w:ascii="Helvetica" w:hAnsi="Helvetica" w:cs="Helvetica"/>
          <w:b/>
          <w:bCs/>
          <w:color w:val="222222"/>
          <w:sz w:val="21"/>
          <w:szCs w:val="21"/>
        </w:rPr>
        <w:t>.</w:t>
      </w:r>
    </w:p>
    <w:p w14:paraId="10106806" w14:textId="77777777" w:rsidR="002948B0" w:rsidRPr="002948B0" w:rsidRDefault="002948B0" w:rsidP="002948B0">
      <w:pPr>
        <w:rPr>
          <w:rFonts w:ascii="Helvetica" w:hAnsi="Helvetica" w:cs="Helvetica"/>
          <w:b/>
          <w:bCs/>
          <w:color w:val="222222"/>
          <w:sz w:val="21"/>
          <w:szCs w:val="21"/>
        </w:rPr>
      </w:pPr>
    </w:p>
    <w:p w14:paraId="60736061" w14:textId="77777777" w:rsidR="002948B0" w:rsidRPr="002948B0" w:rsidRDefault="002948B0" w:rsidP="002948B0">
      <w:pPr>
        <w:rPr>
          <w:rFonts w:ascii="Helvetica" w:hAnsi="Helvetica" w:cs="Helvetica"/>
          <w:b/>
          <w:bCs/>
          <w:color w:val="222222"/>
          <w:sz w:val="21"/>
          <w:szCs w:val="21"/>
        </w:rPr>
      </w:pPr>
      <w:r w:rsidRPr="002948B0">
        <w:rPr>
          <w:rFonts w:ascii="Helvetica" w:hAnsi="Helvetica" w:cs="Helvetica"/>
          <w:b/>
          <w:bCs/>
          <w:color w:val="222222"/>
          <w:sz w:val="21"/>
          <w:szCs w:val="21"/>
        </w:rPr>
        <w:t xml:space="preserve">4.5. </w:t>
      </w:r>
      <w:r w:rsidRPr="002948B0">
        <w:rPr>
          <w:rFonts w:ascii="Helvetica" w:hAnsi="Helvetica" w:cs="Helvetica" w:hint="eastAsia"/>
          <w:b/>
          <w:bCs/>
          <w:color w:val="222222"/>
          <w:sz w:val="21"/>
          <w:szCs w:val="21"/>
        </w:rPr>
        <w:t>Спектральные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свойства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тиофлавина</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растворителях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различной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вязкости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и</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в</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составе</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амилоидных</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фибрилл</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Тиофлавин</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Т</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как</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молекулярный</w:t>
      </w:r>
      <w:r w:rsidRPr="002948B0">
        <w:rPr>
          <w:rFonts w:ascii="Helvetica" w:hAnsi="Helvetica" w:cs="Helvetica"/>
          <w:b/>
          <w:bCs/>
          <w:color w:val="222222"/>
          <w:sz w:val="21"/>
          <w:szCs w:val="21"/>
        </w:rPr>
        <w:t xml:space="preserve"> </w:t>
      </w:r>
      <w:r w:rsidRPr="002948B0">
        <w:rPr>
          <w:rFonts w:ascii="Helvetica" w:hAnsi="Helvetica" w:cs="Helvetica" w:hint="eastAsia"/>
          <w:b/>
          <w:bCs/>
          <w:color w:val="222222"/>
          <w:sz w:val="21"/>
          <w:szCs w:val="21"/>
        </w:rPr>
        <w:t>ротор</w:t>
      </w:r>
      <w:r w:rsidRPr="002948B0">
        <w:rPr>
          <w:rFonts w:ascii="Helvetica" w:hAnsi="Helvetica" w:cs="Helvetica"/>
          <w:b/>
          <w:bCs/>
          <w:color w:val="222222"/>
          <w:sz w:val="21"/>
          <w:szCs w:val="21"/>
        </w:rPr>
        <w:t>.</w:t>
      </w:r>
    </w:p>
    <w:p w14:paraId="45455DE7" w14:textId="77777777" w:rsidR="002948B0" w:rsidRPr="002948B0" w:rsidRDefault="002948B0" w:rsidP="002948B0">
      <w:pPr>
        <w:rPr>
          <w:rFonts w:ascii="Helvetica" w:hAnsi="Helvetica" w:cs="Helvetica"/>
          <w:b/>
          <w:bCs/>
          <w:color w:val="222222"/>
          <w:sz w:val="21"/>
          <w:szCs w:val="21"/>
        </w:rPr>
      </w:pPr>
    </w:p>
    <w:p w14:paraId="109CC004" w14:textId="113039A4" w:rsidR="00484EB4" w:rsidRPr="002948B0" w:rsidRDefault="002948B0" w:rsidP="002948B0">
      <w:r w:rsidRPr="002948B0">
        <w:rPr>
          <w:rFonts w:ascii="Helvetica" w:hAnsi="Helvetica" w:cs="Helvetica" w:hint="eastAsia"/>
          <w:b/>
          <w:bCs/>
          <w:color w:val="222222"/>
          <w:sz w:val="21"/>
          <w:szCs w:val="21"/>
        </w:rPr>
        <w:t>ВЫВОДЫ</w:t>
      </w:r>
      <w:r w:rsidRPr="002948B0">
        <w:rPr>
          <w:rFonts w:ascii="Helvetica" w:hAnsi="Helvetica" w:cs="Helvetica"/>
          <w:b/>
          <w:bCs/>
          <w:color w:val="222222"/>
          <w:sz w:val="21"/>
          <w:szCs w:val="21"/>
        </w:rPr>
        <w:t>.</w:t>
      </w:r>
    </w:p>
    <w:sectPr w:rsidR="00484EB4" w:rsidRPr="002948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B77E5" w14:textId="77777777" w:rsidR="00571000" w:rsidRDefault="00571000">
      <w:pPr>
        <w:spacing w:after="0" w:line="240" w:lineRule="auto"/>
      </w:pPr>
      <w:r>
        <w:separator/>
      </w:r>
    </w:p>
  </w:endnote>
  <w:endnote w:type="continuationSeparator" w:id="0">
    <w:p w14:paraId="03C10742" w14:textId="77777777" w:rsidR="00571000" w:rsidRDefault="0057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ECD1" w14:textId="77777777" w:rsidR="00571000" w:rsidRDefault="00571000"/>
    <w:p w14:paraId="7AFFED28" w14:textId="77777777" w:rsidR="00571000" w:rsidRDefault="00571000"/>
    <w:p w14:paraId="473A1290" w14:textId="77777777" w:rsidR="00571000" w:rsidRDefault="00571000"/>
    <w:p w14:paraId="19E7020B" w14:textId="77777777" w:rsidR="00571000" w:rsidRDefault="00571000"/>
    <w:p w14:paraId="4E4630C5" w14:textId="77777777" w:rsidR="00571000" w:rsidRDefault="00571000"/>
    <w:p w14:paraId="75C9C80F" w14:textId="77777777" w:rsidR="00571000" w:rsidRDefault="00571000"/>
    <w:p w14:paraId="590CE720" w14:textId="77777777" w:rsidR="00571000" w:rsidRDefault="005710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2213DD" wp14:editId="386101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E1516" w14:textId="77777777" w:rsidR="00571000" w:rsidRDefault="005710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2213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7E1516" w14:textId="77777777" w:rsidR="00571000" w:rsidRDefault="005710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0BA43E" w14:textId="77777777" w:rsidR="00571000" w:rsidRDefault="00571000"/>
    <w:p w14:paraId="5CA8D4C2" w14:textId="77777777" w:rsidR="00571000" w:rsidRDefault="00571000"/>
    <w:p w14:paraId="53F70871" w14:textId="77777777" w:rsidR="00571000" w:rsidRDefault="005710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926449" wp14:editId="171E4A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96AFB" w14:textId="77777777" w:rsidR="00571000" w:rsidRDefault="00571000"/>
                          <w:p w14:paraId="4FA9F4C0" w14:textId="77777777" w:rsidR="00571000" w:rsidRDefault="005710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9264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996AFB" w14:textId="77777777" w:rsidR="00571000" w:rsidRDefault="00571000"/>
                    <w:p w14:paraId="4FA9F4C0" w14:textId="77777777" w:rsidR="00571000" w:rsidRDefault="005710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0BBB74" w14:textId="77777777" w:rsidR="00571000" w:rsidRDefault="00571000"/>
    <w:p w14:paraId="28233A44" w14:textId="77777777" w:rsidR="00571000" w:rsidRDefault="00571000">
      <w:pPr>
        <w:rPr>
          <w:sz w:val="2"/>
          <w:szCs w:val="2"/>
        </w:rPr>
      </w:pPr>
    </w:p>
    <w:p w14:paraId="6A7F1678" w14:textId="77777777" w:rsidR="00571000" w:rsidRDefault="00571000"/>
    <w:p w14:paraId="288DFCA5" w14:textId="77777777" w:rsidR="00571000" w:rsidRDefault="00571000">
      <w:pPr>
        <w:spacing w:after="0" w:line="240" w:lineRule="auto"/>
      </w:pPr>
    </w:p>
  </w:footnote>
  <w:footnote w:type="continuationSeparator" w:id="0">
    <w:p w14:paraId="18B992E9" w14:textId="77777777" w:rsidR="00571000" w:rsidRDefault="00571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00"/>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211136</TotalTime>
  <Pages>8</Pages>
  <Words>941</Words>
  <Characters>5369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2147</cp:revision>
  <cp:lastPrinted>2009-02-06T05:36:00Z</cp:lastPrinted>
  <dcterms:created xsi:type="dcterms:W3CDTF">2024-01-07T13:43:00Z</dcterms:created>
  <dcterms:modified xsi:type="dcterms:W3CDTF">2025-11-20T13:24:00Z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