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На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правах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рукописи</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QJWJ</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04201254892</w:t>
      </w:r>
      <w:r w:rsidRPr="00B5498E">
        <w:rPr>
          <w:rFonts w:ascii="Times New Roman" w:eastAsia="Times New Roman" w:hAnsi="Times New Roman" w:cs="Times New Roman"/>
          <w:kern w:val="0"/>
          <w:sz w:val="28"/>
          <w:szCs w:val="28"/>
          <w:lang w:eastAsia="ru-RU"/>
        </w:rPr>
        <w:tab/>
        <w:t>J</w:t>
      </w:r>
      <w:r w:rsidRPr="00B5498E">
        <w:rPr>
          <w:rFonts w:ascii="Times New Roman" w:eastAsia="Times New Roman" w:hAnsi="Times New Roman" w:cs="Times New Roman"/>
          <w:kern w:val="0"/>
          <w:sz w:val="28"/>
          <w:szCs w:val="28"/>
          <w:lang w:eastAsia="ru-RU"/>
        </w:rPr>
        <w:tab/>
        <w:t>(j</w:t>
      </w:r>
    </w:p>
    <w:p w:rsidR="00B5498E" w:rsidRPr="00B5498E" w:rsidRDefault="00B5498E" w:rsidP="00B5498E">
      <w:pPr>
        <w:rPr>
          <w:rFonts w:ascii="Times New Roman" w:eastAsia="Times New Roman" w:hAnsi="Times New Roman" w:cs="Times New Roman"/>
          <w:kern w:val="0"/>
          <w:sz w:val="28"/>
          <w:szCs w:val="28"/>
          <w:lang w:eastAsia="ru-RU"/>
        </w:rPr>
      </w:pPr>
      <w:proofErr w:type="spellStart"/>
      <w:r w:rsidRPr="00B5498E">
        <w:rPr>
          <w:rFonts w:ascii="Times New Roman" w:eastAsia="Times New Roman" w:hAnsi="Times New Roman" w:cs="Times New Roman" w:hint="eastAsia"/>
          <w:kern w:val="0"/>
          <w:sz w:val="28"/>
          <w:szCs w:val="28"/>
          <w:lang w:eastAsia="ru-RU"/>
        </w:rPr>
        <w:t>Теляшева</w:t>
      </w:r>
      <w:proofErr w:type="spellEnd"/>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Миляуша</w:t>
      </w:r>
      <w:proofErr w:type="spellEnd"/>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Раисовна</w:t>
      </w:r>
      <w:proofErr w:type="spellEnd"/>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РАЗРАБОТКА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ПРОМЫСЛАХ</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Специальность</w:t>
      </w:r>
      <w:r w:rsidRPr="00B5498E">
        <w:rPr>
          <w:rFonts w:ascii="Times New Roman" w:eastAsia="Times New Roman" w:hAnsi="Times New Roman" w:cs="Times New Roman"/>
          <w:kern w:val="0"/>
          <w:sz w:val="28"/>
          <w:szCs w:val="28"/>
          <w:lang w:eastAsia="ru-RU"/>
        </w:rPr>
        <w:t xml:space="preserve"> 05.17.07 - </w:t>
      </w:r>
      <w:r w:rsidRPr="00B5498E">
        <w:rPr>
          <w:rFonts w:ascii="Times New Roman" w:eastAsia="Times New Roman" w:hAnsi="Times New Roman" w:cs="Times New Roman" w:hint="eastAsia"/>
          <w:kern w:val="0"/>
          <w:sz w:val="28"/>
          <w:szCs w:val="28"/>
          <w:lang w:eastAsia="ru-RU"/>
        </w:rPr>
        <w:t>Химическая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топлива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высокоэнергетических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веществ</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Научный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руководитель</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доктор</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технических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наук</w:t>
      </w:r>
      <w:r w:rsidRPr="00B5498E">
        <w:rPr>
          <w:rFonts w:ascii="Times New Roman" w:eastAsia="Times New Roman" w:hAnsi="Times New Roman" w:cs="Times New Roman"/>
          <w:kern w:val="0"/>
          <w:sz w:val="28"/>
          <w:szCs w:val="28"/>
          <w:lang w:eastAsia="ru-RU"/>
        </w:rPr>
        <w:t>,</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профессор</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А</w:t>
      </w: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hint="eastAsia"/>
          <w:kern w:val="0"/>
          <w:sz w:val="28"/>
          <w:szCs w:val="28"/>
          <w:lang w:eastAsia="ru-RU"/>
        </w:rPr>
        <w:t>Ф</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Ахметов</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Уфа</w:t>
      </w:r>
      <w:r w:rsidRPr="00B5498E">
        <w:rPr>
          <w:rFonts w:ascii="Times New Roman" w:eastAsia="Times New Roman" w:hAnsi="Times New Roman" w:cs="Times New Roman"/>
          <w:kern w:val="0"/>
          <w:sz w:val="28"/>
          <w:szCs w:val="28"/>
          <w:lang w:eastAsia="ru-RU"/>
        </w:rPr>
        <w:t xml:space="preserve">-2011 </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Содержание</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Введение</w:t>
      </w:r>
      <w:r w:rsidRPr="00B5498E">
        <w:rPr>
          <w:rFonts w:ascii="Times New Roman" w:eastAsia="Times New Roman" w:hAnsi="Times New Roman" w:cs="Times New Roman"/>
          <w:kern w:val="0"/>
          <w:sz w:val="28"/>
          <w:szCs w:val="28"/>
          <w:lang w:eastAsia="ru-RU"/>
        </w:rPr>
        <w:tab/>
        <w:t>4</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Анализ</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существующих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методов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9</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Необходимость</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промыслах</w:t>
      </w:r>
      <w:r w:rsidRPr="00B5498E">
        <w:rPr>
          <w:rFonts w:ascii="Times New Roman" w:eastAsia="Times New Roman" w:hAnsi="Times New Roman" w:cs="Times New Roman"/>
          <w:kern w:val="0"/>
          <w:sz w:val="28"/>
          <w:szCs w:val="28"/>
          <w:lang w:eastAsia="ru-RU"/>
        </w:rPr>
        <w:tab/>
        <w:t>9</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Химические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методы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14</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1.2.1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Удаление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использованием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реагента</w:t>
      </w: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hint="eastAsia"/>
          <w:kern w:val="0"/>
          <w:sz w:val="28"/>
          <w:szCs w:val="28"/>
          <w:lang w:eastAsia="ru-RU"/>
        </w:rPr>
        <w:t>нейтрализатора</w:t>
      </w:r>
      <w:r w:rsidRPr="00B5498E">
        <w:rPr>
          <w:rFonts w:ascii="Times New Roman" w:eastAsia="Times New Roman" w:hAnsi="Times New Roman" w:cs="Times New Roman"/>
          <w:kern w:val="0"/>
          <w:sz w:val="28"/>
          <w:szCs w:val="28"/>
          <w:lang w:eastAsia="ru-RU"/>
        </w:rPr>
        <w:t>... 14</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1.2.2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Экстракционная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21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1.2.3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Окислительно</w:t>
      </w: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hint="eastAsia"/>
          <w:kern w:val="0"/>
          <w:sz w:val="28"/>
          <w:szCs w:val="28"/>
          <w:lang w:eastAsia="ru-RU"/>
        </w:rPr>
        <w:t>каталитическая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21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Физические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методы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25</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1.3.1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Метод</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сепарации</w:t>
      </w:r>
      <w:r w:rsidRPr="00B5498E">
        <w:rPr>
          <w:rFonts w:ascii="Times New Roman" w:eastAsia="Times New Roman" w:hAnsi="Times New Roman" w:cs="Times New Roman"/>
          <w:kern w:val="0"/>
          <w:sz w:val="28"/>
          <w:szCs w:val="28"/>
          <w:lang w:eastAsia="ru-RU"/>
        </w:rPr>
        <w:tab/>
        <w:t>26</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1.3.2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Метод</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ректификации</w:t>
      </w:r>
      <w:r w:rsidRPr="00B5498E">
        <w:rPr>
          <w:rFonts w:ascii="Times New Roman" w:eastAsia="Times New Roman" w:hAnsi="Times New Roman" w:cs="Times New Roman"/>
          <w:kern w:val="0"/>
          <w:sz w:val="28"/>
          <w:szCs w:val="28"/>
          <w:lang w:eastAsia="ru-RU"/>
        </w:rPr>
        <w:tab/>
        <w:t>36</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1.3.3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Метод</w:t>
      </w:r>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отдувки</w:t>
      </w:r>
      <w:proofErr w:type="spellEnd"/>
      <w:r w:rsidRPr="00B5498E">
        <w:rPr>
          <w:rFonts w:ascii="Times New Roman" w:eastAsia="Times New Roman" w:hAnsi="Times New Roman" w:cs="Times New Roman"/>
          <w:kern w:val="0"/>
          <w:sz w:val="28"/>
          <w:szCs w:val="28"/>
          <w:lang w:eastAsia="ru-RU"/>
        </w:rPr>
        <w:tab/>
        <w:t>39</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1.4</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основанные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совмещении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физических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химических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методов</w:t>
      </w:r>
      <w:r w:rsidRPr="00B5498E">
        <w:rPr>
          <w:rFonts w:ascii="Times New Roman" w:eastAsia="Times New Roman" w:hAnsi="Times New Roman" w:cs="Times New Roman"/>
          <w:kern w:val="0"/>
          <w:sz w:val="28"/>
          <w:szCs w:val="28"/>
          <w:lang w:eastAsia="ru-RU"/>
        </w:rPr>
        <w:tab/>
        <w:t>46</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1.5</w:t>
      </w:r>
      <w:r w:rsidRPr="00B5498E">
        <w:rPr>
          <w:rFonts w:ascii="Times New Roman" w:eastAsia="Times New Roman" w:hAnsi="Times New Roman" w:cs="Times New Roman"/>
          <w:kern w:val="0"/>
          <w:sz w:val="28"/>
          <w:szCs w:val="28"/>
          <w:lang w:eastAsia="ru-RU"/>
        </w:rPr>
        <w:tab/>
        <w:t xml:space="preserve"> </w:t>
      </w:r>
      <w:proofErr w:type="gramStart"/>
      <w:r w:rsidRPr="00B5498E">
        <w:rPr>
          <w:rFonts w:ascii="Times New Roman" w:eastAsia="Times New Roman" w:hAnsi="Times New Roman" w:cs="Times New Roman" w:hint="eastAsia"/>
          <w:kern w:val="0"/>
          <w:sz w:val="28"/>
          <w:szCs w:val="28"/>
          <w:lang w:eastAsia="ru-RU"/>
        </w:rPr>
        <w:t>Методы</w:t>
      </w:r>
      <w:proofErr w:type="gramEnd"/>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потенциально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интенсифицирующие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процесс</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t>49</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Выводы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главе</w:t>
      </w:r>
      <w:r w:rsidRPr="00B5498E">
        <w:rPr>
          <w:rFonts w:ascii="Times New Roman" w:eastAsia="Times New Roman" w:hAnsi="Times New Roman" w:cs="Times New Roman"/>
          <w:kern w:val="0"/>
          <w:sz w:val="28"/>
          <w:szCs w:val="28"/>
          <w:lang w:eastAsia="ru-RU"/>
        </w:rPr>
        <w:t xml:space="preserve"> 1</w:t>
      </w:r>
      <w:r w:rsidRPr="00B5498E">
        <w:rPr>
          <w:rFonts w:ascii="Times New Roman" w:eastAsia="Times New Roman" w:hAnsi="Times New Roman" w:cs="Times New Roman"/>
          <w:kern w:val="0"/>
          <w:sz w:val="28"/>
          <w:szCs w:val="28"/>
          <w:lang w:eastAsia="ru-RU"/>
        </w:rPr>
        <w:tab/>
        <w:t>51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lastRenderedPageBreak/>
        <w:t>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Разработка</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методом</w:t>
      </w:r>
    </w:p>
    <w:p w:rsidR="00B5498E" w:rsidRPr="00B5498E" w:rsidRDefault="00B5498E" w:rsidP="00B5498E">
      <w:pPr>
        <w:rPr>
          <w:rFonts w:ascii="Times New Roman" w:eastAsia="Times New Roman" w:hAnsi="Times New Roman" w:cs="Times New Roman"/>
          <w:kern w:val="0"/>
          <w:sz w:val="28"/>
          <w:szCs w:val="28"/>
          <w:lang w:eastAsia="ru-RU"/>
        </w:rPr>
      </w:pPr>
      <w:proofErr w:type="spellStart"/>
      <w:r w:rsidRPr="00B5498E">
        <w:rPr>
          <w:rFonts w:ascii="Times New Roman" w:eastAsia="Times New Roman" w:hAnsi="Times New Roman" w:cs="Times New Roman" w:hint="eastAsia"/>
          <w:kern w:val="0"/>
          <w:sz w:val="28"/>
          <w:szCs w:val="28"/>
          <w:lang w:eastAsia="ru-RU"/>
        </w:rPr>
        <w:t>гидроциклонирования</w:t>
      </w:r>
      <w:proofErr w:type="spellEnd"/>
      <w:r w:rsidRPr="00B5498E">
        <w:rPr>
          <w:rFonts w:ascii="Times New Roman" w:eastAsia="Times New Roman" w:hAnsi="Times New Roman" w:cs="Times New Roman"/>
          <w:kern w:val="0"/>
          <w:sz w:val="28"/>
          <w:szCs w:val="28"/>
          <w:lang w:eastAsia="ru-RU"/>
        </w:rPr>
        <w:tab/>
        <w:t>53</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2.1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путем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частичной</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дегазации</w:t>
      </w:r>
    </w:p>
    <w:p w:rsidR="00B5498E" w:rsidRPr="00B5498E" w:rsidRDefault="00B5498E" w:rsidP="00B5498E">
      <w:pPr>
        <w:rPr>
          <w:rFonts w:ascii="Times New Roman" w:eastAsia="Times New Roman" w:hAnsi="Times New Roman" w:cs="Times New Roman"/>
          <w:kern w:val="0"/>
          <w:sz w:val="28"/>
          <w:szCs w:val="28"/>
          <w:lang w:eastAsia="ru-RU"/>
        </w:rPr>
      </w:pPr>
      <w:proofErr w:type="spellStart"/>
      <w:r w:rsidRPr="00B5498E">
        <w:rPr>
          <w:rFonts w:ascii="Times New Roman" w:eastAsia="Times New Roman" w:hAnsi="Times New Roman" w:cs="Times New Roman" w:hint="eastAsia"/>
          <w:kern w:val="0"/>
          <w:sz w:val="28"/>
          <w:szCs w:val="28"/>
          <w:lang w:eastAsia="ru-RU"/>
        </w:rPr>
        <w:t>гидроциклонированием</w:t>
      </w:r>
      <w:proofErr w:type="spellEnd"/>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последующей</w:t>
      </w:r>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реагентной</w:t>
      </w:r>
      <w:proofErr w:type="spellEnd"/>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доочисткой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ab/>
        <w:t>53</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2.2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Очистка</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путем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глубокой</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дегазации</w:t>
      </w:r>
    </w:p>
    <w:p w:rsidR="00B5498E" w:rsidRPr="00B5498E" w:rsidRDefault="00B5498E" w:rsidP="00B5498E">
      <w:pPr>
        <w:rPr>
          <w:rFonts w:ascii="Times New Roman" w:eastAsia="Times New Roman" w:hAnsi="Times New Roman" w:cs="Times New Roman"/>
          <w:kern w:val="0"/>
          <w:sz w:val="28"/>
          <w:szCs w:val="28"/>
          <w:lang w:eastAsia="ru-RU"/>
        </w:rPr>
      </w:pPr>
      <w:proofErr w:type="spellStart"/>
      <w:r w:rsidRPr="00B5498E">
        <w:rPr>
          <w:rFonts w:ascii="Times New Roman" w:eastAsia="Times New Roman" w:hAnsi="Times New Roman" w:cs="Times New Roman" w:hint="eastAsia"/>
          <w:kern w:val="0"/>
          <w:sz w:val="28"/>
          <w:szCs w:val="28"/>
          <w:lang w:eastAsia="ru-RU"/>
        </w:rPr>
        <w:t>гидроциклонированием</w:t>
      </w:r>
      <w:proofErr w:type="spellEnd"/>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с</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возвратом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выделенной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фракции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легких</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углеводородов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нефть</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после</w:t>
      </w:r>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реагентной</w:t>
      </w:r>
      <w:proofErr w:type="spellEnd"/>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ab/>
        <w:t>62</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2.3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Расчетное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исследование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сравнительный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анализ</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технологических</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схем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одноступенчатым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двухступенчатым</w:t>
      </w:r>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гидроциклонированием</w:t>
      </w:r>
      <w:proofErr w:type="spellEnd"/>
      <w:r w:rsidRPr="00B5498E">
        <w:rPr>
          <w:rFonts w:ascii="Times New Roman" w:eastAsia="Times New Roman" w:hAnsi="Times New Roman" w:cs="Times New Roman"/>
          <w:kern w:val="0"/>
          <w:sz w:val="28"/>
          <w:szCs w:val="28"/>
          <w:lang w:eastAsia="ru-RU"/>
        </w:rPr>
        <w:tab/>
        <w:t>75</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Выводы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главе</w:t>
      </w:r>
      <w:r w:rsidRPr="00B5498E">
        <w:rPr>
          <w:rFonts w:ascii="Times New Roman" w:eastAsia="Times New Roman" w:hAnsi="Times New Roman" w:cs="Times New Roman"/>
          <w:kern w:val="0"/>
          <w:sz w:val="28"/>
          <w:szCs w:val="28"/>
          <w:lang w:eastAsia="ru-RU"/>
        </w:rPr>
        <w:t xml:space="preserve"> 2</w:t>
      </w:r>
      <w:r w:rsidRPr="00B5498E">
        <w:rPr>
          <w:rFonts w:ascii="Times New Roman" w:eastAsia="Times New Roman" w:hAnsi="Times New Roman" w:cs="Times New Roman"/>
          <w:kern w:val="0"/>
          <w:sz w:val="28"/>
          <w:szCs w:val="28"/>
          <w:lang w:eastAsia="ru-RU"/>
        </w:rPr>
        <w:tab/>
        <w:t>88</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з</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Разработка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методом</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десорбции</w:t>
      </w:r>
      <w:r w:rsidRPr="00B5498E">
        <w:rPr>
          <w:rFonts w:ascii="Times New Roman" w:eastAsia="Times New Roman" w:hAnsi="Times New Roman" w:cs="Times New Roman"/>
          <w:kern w:val="0"/>
          <w:sz w:val="28"/>
          <w:szCs w:val="28"/>
          <w:lang w:eastAsia="ru-RU"/>
        </w:rPr>
        <w:tab/>
        <w:t>90</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3.1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Описание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предлагаемой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t>90</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3.2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Расчетное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исследование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предлагаемой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t>97</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3.3</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Расчетный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анализ</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процесса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стабилизации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физической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очистки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особо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легкой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высокосернистой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высоковязкой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битуминозной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малосернистой</w:t>
      </w:r>
      <w:r w:rsidRPr="00B5498E">
        <w:rPr>
          <w:rFonts w:ascii="Times New Roman" w:eastAsia="Times New Roman" w:hAnsi="Times New Roman" w:cs="Times New Roman"/>
          <w:kern w:val="0"/>
          <w:sz w:val="28"/>
          <w:szCs w:val="28"/>
          <w:lang w:eastAsia="ru-RU"/>
        </w:rPr>
        <w:t xml:space="preserve"> </w:t>
      </w:r>
      <w:proofErr w:type="spellStart"/>
      <w:r w:rsidRPr="00B5498E">
        <w:rPr>
          <w:rFonts w:ascii="Times New Roman" w:eastAsia="Times New Roman" w:hAnsi="Times New Roman" w:cs="Times New Roman" w:hint="eastAsia"/>
          <w:kern w:val="0"/>
          <w:sz w:val="28"/>
          <w:szCs w:val="28"/>
          <w:lang w:eastAsia="ru-RU"/>
        </w:rPr>
        <w:t>нефтей</w:t>
      </w:r>
      <w:proofErr w:type="spellEnd"/>
      <w:r w:rsidRPr="00B5498E">
        <w:rPr>
          <w:rFonts w:ascii="Times New Roman" w:eastAsia="Times New Roman" w:hAnsi="Times New Roman" w:cs="Times New Roman"/>
          <w:kern w:val="0"/>
          <w:sz w:val="28"/>
          <w:szCs w:val="28"/>
          <w:lang w:eastAsia="ru-RU"/>
        </w:rPr>
        <w:tab/>
        <w:t>121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3.4</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Промышленная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реализация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t>134</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Выводы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главе</w:t>
      </w:r>
      <w:r w:rsidRPr="00B5498E">
        <w:rPr>
          <w:rFonts w:ascii="Times New Roman" w:eastAsia="Times New Roman" w:hAnsi="Times New Roman" w:cs="Times New Roman"/>
          <w:kern w:val="0"/>
          <w:sz w:val="28"/>
          <w:szCs w:val="28"/>
          <w:lang w:eastAsia="ru-RU"/>
        </w:rPr>
        <w:t xml:space="preserve"> 3</w:t>
      </w:r>
      <w:r w:rsidRPr="00B5498E">
        <w:rPr>
          <w:rFonts w:ascii="Times New Roman" w:eastAsia="Times New Roman" w:hAnsi="Times New Roman" w:cs="Times New Roman"/>
          <w:kern w:val="0"/>
          <w:sz w:val="28"/>
          <w:szCs w:val="28"/>
          <w:lang w:eastAsia="ru-RU"/>
        </w:rPr>
        <w:tab/>
        <w:t>139</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4</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Разработка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энергонезависимой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безотходной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комплексной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подготовки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содержащей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ab/>
        <w:t>141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4.1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Описание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предлагаемой</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t>142</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4.2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Расчетное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исследование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технологии</w:t>
      </w:r>
      <w:r w:rsidRPr="00B5498E">
        <w:rPr>
          <w:rFonts w:ascii="Times New Roman" w:eastAsia="Times New Roman" w:hAnsi="Times New Roman" w:cs="Times New Roman"/>
          <w:kern w:val="0"/>
          <w:sz w:val="28"/>
          <w:szCs w:val="28"/>
          <w:lang w:eastAsia="ru-RU"/>
        </w:rPr>
        <w:tab/>
        <w:t>153</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4.2.1</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Первая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расчетов</w:t>
      </w: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kern w:val="0"/>
          <w:sz w:val="28"/>
          <w:szCs w:val="28"/>
          <w:lang w:eastAsia="ru-RU"/>
        </w:rPr>
        <w:tab/>
      </w:r>
      <w:r w:rsidRPr="00B5498E">
        <w:rPr>
          <w:rFonts w:ascii="Times New Roman" w:eastAsia="Times New Roman" w:hAnsi="Times New Roman" w:cs="Times New Roman" w:hint="eastAsia"/>
          <w:kern w:val="0"/>
          <w:sz w:val="28"/>
          <w:szCs w:val="28"/>
          <w:lang w:eastAsia="ru-RU"/>
        </w:rPr>
        <w:t>исследование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влияния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исходного</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hint="eastAsia"/>
          <w:kern w:val="0"/>
          <w:sz w:val="28"/>
          <w:szCs w:val="28"/>
          <w:lang w:eastAsia="ru-RU"/>
        </w:rPr>
        <w:t>потенциального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газа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кратности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циркуляции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собственного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газа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остаточное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ab/>
        <w:t>156</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kern w:val="0"/>
          <w:sz w:val="28"/>
          <w:szCs w:val="28"/>
          <w:lang w:eastAsia="ru-RU"/>
        </w:rPr>
        <w:lastRenderedPageBreak/>
        <w:t>4.2.2</w:t>
      </w:r>
      <w:r w:rsidRPr="00B5498E">
        <w:rPr>
          <w:rFonts w:ascii="Times New Roman" w:eastAsia="Times New Roman" w:hAnsi="Times New Roman" w:cs="Times New Roman"/>
          <w:kern w:val="0"/>
          <w:sz w:val="28"/>
          <w:szCs w:val="28"/>
          <w:lang w:eastAsia="ru-RU"/>
        </w:rPr>
        <w:tab/>
        <w:t xml:space="preserve"> </w:t>
      </w:r>
      <w:r w:rsidRPr="00B5498E">
        <w:rPr>
          <w:rFonts w:ascii="Times New Roman" w:eastAsia="Times New Roman" w:hAnsi="Times New Roman" w:cs="Times New Roman" w:hint="eastAsia"/>
          <w:kern w:val="0"/>
          <w:sz w:val="28"/>
          <w:szCs w:val="28"/>
          <w:lang w:eastAsia="ru-RU"/>
        </w:rPr>
        <w:t>Вторая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расчетов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изучение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зависимости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остаточного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исходного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при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условии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что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сероводорода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не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зависит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от</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содержания</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газа</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нефти</w:t>
      </w:r>
      <w:r w:rsidRPr="00B5498E">
        <w:rPr>
          <w:rFonts w:ascii="Times New Roman" w:eastAsia="Times New Roman" w:hAnsi="Times New Roman" w:cs="Times New Roman"/>
          <w:kern w:val="0"/>
          <w:sz w:val="28"/>
          <w:szCs w:val="28"/>
          <w:lang w:eastAsia="ru-RU"/>
        </w:rPr>
        <w:t>)</w:t>
      </w:r>
      <w:r w:rsidRPr="00B5498E">
        <w:rPr>
          <w:rFonts w:ascii="Times New Roman" w:eastAsia="Times New Roman" w:hAnsi="Times New Roman" w:cs="Times New Roman"/>
          <w:kern w:val="0"/>
          <w:sz w:val="28"/>
          <w:szCs w:val="28"/>
          <w:lang w:eastAsia="ru-RU"/>
        </w:rPr>
        <w:tab/>
        <w:t>165</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Выводы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по</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главе</w:t>
      </w:r>
      <w:r w:rsidRPr="00B5498E">
        <w:rPr>
          <w:rFonts w:ascii="Times New Roman" w:eastAsia="Times New Roman" w:hAnsi="Times New Roman" w:cs="Times New Roman"/>
          <w:kern w:val="0"/>
          <w:sz w:val="28"/>
          <w:szCs w:val="28"/>
          <w:lang w:eastAsia="ru-RU"/>
        </w:rPr>
        <w:t xml:space="preserve"> 4</w:t>
      </w:r>
      <w:r w:rsidRPr="00B5498E">
        <w:rPr>
          <w:rFonts w:ascii="Times New Roman" w:eastAsia="Times New Roman" w:hAnsi="Times New Roman" w:cs="Times New Roman"/>
          <w:kern w:val="0"/>
          <w:sz w:val="28"/>
          <w:szCs w:val="28"/>
          <w:lang w:eastAsia="ru-RU"/>
        </w:rPr>
        <w:tab/>
        <w:t>171</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Основные</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результаты</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выводы</w:t>
      </w:r>
      <w:r w:rsidRPr="00B5498E">
        <w:rPr>
          <w:rFonts w:ascii="Times New Roman" w:eastAsia="Times New Roman" w:hAnsi="Times New Roman" w:cs="Times New Roman"/>
          <w:kern w:val="0"/>
          <w:sz w:val="28"/>
          <w:szCs w:val="28"/>
          <w:lang w:eastAsia="ru-RU"/>
        </w:rPr>
        <w:tab/>
        <w:t>173</w:t>
      </w:r>
    </w:p>
    <w:p w:rsidR="00B5498E" w:rsidRPr="00B5498E" w:rsidRDefault="00B5498E" w:rsidP="00B5498E">
      <w:pPr>
        <w:rPr>
          <w:rFonts w:ascii="Times New Roman" w:eastAsia="Times New Roman" w:hAnsi="Times New Roman" w:cs="Times New Roman"/>
          <w:kern w:val="0"/>
          <w:sz w:val="28"/>
          <w:szCs w:val="28"/>
          <w:lang w:eastAsia="ru-RU"/>
        </w:rPr>
      </w:pPr>
      <w:r w:rsidRPr="00B5498E">
        <w:rPr>
          <w:rFonts w:ascii="Times New Roman" w:eastAsia="Times New Roman" w:hAnsi="Times New Roman" w:cs="Times New Roman" w:hint="eastAsia"/>
          <w:kern w:val="0"/>
          <w:sz w:val="28"/>
          <w:szCs w:val="28"/>
          <w:lang w:eastAsia="ru-RU"/>
        </w:rPr>
        <w:t>Список</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использованных</w:t>
      </w:r>
      <w:r w:rsidRPr="00B5498E">
        <w:rPr>
          <w:rFonts w:ascii="Times New Roman" w:eastAsia="Times New Roman" w:hAnsi="Times New Roman" w:cs="Times New Roman"/>
          <w:kern w:val="0"/>
          <w:sz w:val="28"/>
          <w:szCs w:val="28"/>
          <w:lang w:eastAsia="ru-RU"/>
        </w:rPr>
        <w:t xml:space="preserve"> </w:t>
      </w:r>
      <w:r w:rsidRPr="00B5498E">
        <w:rPr>
          <w:rFonts w:ascii="Times New Roman" w:eastAsia="Times New Roman" w:hAnsi="Times New Roman" w:cs="Times New Roman" w:hint="eastAsia"/>
          <w:kern w:val="0"/>
          <w:sz w:val="28"/>
          <w:szCs w:val="28"/>
          <w:lang w:eastAsia="ru-RU"/>
        </w:rPr>
        <w:t>источников</w:t>
      </w:r>
      <w:r w:rsidRPr="00B5498E">
        <w:rPr>
          <w:rFonts w:ascii="Times New Roman" w:eastAsia="Times New Roman" w:hAnsi="Times New Roman" w:cs="Times New Roman"/>
          <w:kern w:val="0"/>
          <w:sz w:val="28"/>
          <w:szCs w:val="28"/>
          <w:lang w:eastAsia="ru-RU"/>
        </w:rPr>
        <w:tab/>
        <w:t xml:space="preserve">175 </w:t>
      </w:r>
    </w:p>
    <w:p w:rsidR="00015F72" w:rsidRDefault="00015F72" w:rsidP="00B5498E"/>
    <w:p w:rsidR="00B5498E" w:rsidRDefault="00B5498E" w:rsidP="00B5498E"/>
    <w:p w:rsidR="00B5498E" w:rsidRDefault="00B5498E" w:rsidP="00B5498E"/>
    <w:p w:rsidR="00B5498E" w:rsidRDefault="00B5498E" w:rsidP="00B5498E"/>
    <w:p w:rsidR="00B5498E" w:rsidRDefault="00B5498E" w:rsidP="00B5498E">
      <w:r>
        <w:rPr>
          <w:rFonts w:hint="eastAsia"/>
        </w:rPr>
        <w:t>Основные</w:t>
      </w:r>
      <w:r>
        <w:t></w:t>
      </w:r>
      <w:r>
        <w:rPr>
          <w:rFonts w:hint="eastAsia"/>
        </w:rPr>
        <w:t>результаты</w:t>
      </w:r>
      <w:r>
        <w:t></w:t>
      </w:r>
      <w:r>
        <w:rPr>
          <w:rFonts w:hint="eastAsia"/>
        </w:rPr>
        <w:t>и</w:t>
      </w:r>
      <w:r>
        <w:t></w:t>
      </w:r>
      <w:r>
        <w:rPr>
          <w:rFonts w:hint="eastAsia"/>
        </w:rPr>
        <w:t>выводы</w:t>
      </w:r>
    </w:p>
    <w:p w:rsidR="00B5498E" w:rsidRDefault="00B5498E" w:rsidP="00B5498E">
      <w:r>
        <w:t></w:t>
      </w:r>
      <w:r>
        <w:t></w:t>
      </w:r>
      <w:r>
        <w:tab/>
      </w:r>
      <w:r>
        <w:t></w:t>
      </w:r>
      <w:r>
        <w:rPr>
          <w:rFonts w:hint="eastAsia"/>
        </w:rPr>
        <w:t>Разработана</w:t>
      </w:r>
      <w:r>
        <w:t></w:t>
      </w:r>
      <w:r>
        <w:rPr>
          <w:rFonts w:hint="eastAsia"/>
        </w:rPr>
        <w:t>и</w:t>
      </w:r>
      <w:r>
        <w:t></w:t>
      </w:r>
      <w:r>
        <w:rPr>
          <w:rFonts w:hint="eastAsia"/>
        </w:rPr>
        <w:t>исследована</w:t>
      </w:r>
      <w:r>
        <w:t></w:t>
      </w:r>
      <w:r>
        <w:rPr>
          <w:rFonts w:hint="eastAsia"/>
        </w:rPr>
        <w:t>технология</w:t>
      </w:r>
      <w:r>
        <w:t></w:t>
      </w:r>
      <w:r>
        <w:rPr>
          <w:rFonts w:hint="eastAsia"/>
        </w:rPr>
        <w:t>совместной</w:t>
      </w:r>
      <w:r>
        <w:t></w:t>
      </w:r>
      <w:r>
        <w:rPr>
          <w:rFonts w:hint="eastAsia"/>
        </w:rPr>
        <w:t>стабилизации</w:t>
      </w:r>
      <w:r>
        <w:t></w:t>
      </w:r>
      <w:r>
        <w:rPr>
          <w:rFonts w:hint="eastAsia"/>
        </w:rPr>
        <w:t>и</w:t>
      </w:r>
      <w:r>
        <w:t></w:t>
      </w:r>
      <w:r>
        <w:rPr>
          <w:rFonts w:hint="eastAsia"/>
        </w:rPr>
        <w:t>очистки</w:t>
      </w:r>
      <w:r>
        <w:t></w:t>
      </w:r>
      <w:r>
        <w:rPr>
          <w:rFonts w:hint="eastAsia"/>
        </w:rPr>
        <w:t>нефти</w:t>
      </w:r>
      <w:r>
        <w:t></w:t>
      </w:r>
      <w:r>
        <w:rPr>
          <w:rFonts w:hint="eastAsia"/>
        </w:rPr>
        <w:t>от</w:t>
      </w:r>
      <w:r>
        <w:t></w:t>
      </w:r>
      <w:r>
        <w:rPr>
          <w:rFonts w:hint="eastAsia"/>
        </w:rPr>
        <w:t>сероводорода</w:t>
      </w:r>
      <w:r>
        <w:t></w:t>
      </w:r>
      <w:r>
        <w:rPr>
          <w:rFonts w:hint="eastAsia"/>
        </w:rPr>
        <w:t>методом</w:t>
      </w:r>
      <w:r>
        <w:t></w:t>
      </w:r>
      <w:r>
        <w:rPr>
          <w:rFonts w:hint="eastAsia"/>
        </w:rPr>
        <w:t>гидроциклонирования</w:t>
      </w:r>
      <w:r>
        <w:t></w:t>
      </w:r>
      <w:r>
        <w:t></w:t>
      </w:r>
      <w:r>
        <w:rPr>
          <w:rFonts w:hint="eastAsia"/>
        </w:rPr>
        <w:t>Показана</w:t>
      </w:r>
      <w:r>
        <w:t></w:t>
      </w:r>
      <w:r>
        <w:rPr>
          <w:rFonts w:hint="eastAsia"/>
        </w:rPr>
        <w:t>целесообразность</w:t>
      </w:r>
      <w:r>
        <w:t></w:t>
      </w:r>
      <w:r>
        <w:rPr>
          <w:rFonts w:hint="eastAsia"/>
        </w:rPr>
        <w:t>применения</w:t>
      </w:r>
      <w:r>
        <w:t></w:t>
      </w:r>
      <w:r>
        <w:rPr>
          <w:rFonts w:hint="eastAsia"/>
        </w:rPr>
        <w:t>гидроциклонирования</w:t>
      </w:r>
      <w:r>
        <w:t></w:t>
      </w:r>
      <w:r>
        <w:rPr>
          <w:rFonts w:hint="eastAsia"/>
        </w:rPr>
        <w:t>для</w:t>
      </w:r>
      <w:r>
        <w:t></w:t>
      </w:r>
      <w:r>
        <w:rPr>
          <w:rFonts w:hint="eastAsia"/>
        </w:rPr>
        <w:t>малотоннажных</w:t>
      </w:r>
      <w:r>
        <w:t></w:t>
      </w:r>
      <w:r>
        <w:rPr>
          <w:rFonts w:hint="eastAsia"/>
        </w:rPr>
        <w:t>производств</w:t>
      </w:r>
      <w:r>
        <w:t></w:t>
      </w:r>
    </w:p>
    <w:p w:rsidR="00B5498E" w:rsidRDefault="00B5498E" w:rsidP="00B5498E">
      <w:r>
        <w:t></w:t>
      </w:r>
      <w:r>
        <w:t></w:t>
      </w:r>
      <w:r>
        <w:tab/>
      </w:r>
      <w:r>
        <w:t></w:t>
      </w:r>
      <w:r>
        <w:rPr>
          <w:rFonts w:hint="eastAsia"/>
        </w:rPr>
        <w:t>Разработана</w:t>
      </w:r>
      <w:r>
        <w:t></w:t>
      </w:r>
      <w:r>
        <w:rPr>
          <w:rFonts w:hint="eastAsia"/>
        </w:rPr>
        <w:t>и</w:t>
      </w:r>
      <w:r>
        <w:t></w:t>
      </w:r>
      <w:r>
        <w:rPr>
          <w:rFonts w:hint="eastAsia"/>
        </w:rPr>
        <w:t>исследована</w:t>
      </w:r>
      <w:r>
        <w:t></w:t>
      </w:r>
      <w:r>
        <w:t></w:t>
      </w:r>
      <w:r>
        <w:rPr>
          <w:rFonts w:hint="eastAsia"/>
        </w:rPr>
        <w:t>технология</w:t>
      </w:r>
      <w:r>
        <w:t></w:t>
      </w:r>
      <w:r>
        <w:rPr>
          <w:rFonts w:hint="eastAsia"/>
        </w:rPr>
        <w:t>совместной</w:t>
      </w:r>
      <w:r>
        <w:t></w:t>
      </w:r>
      <w:r>
        <w:rPr>
          <w:rFonts w:hint="eastAsia"/>
        </w:rPr>
        <w:t>стабилизации</w:t>
      </w:r>
      <w:r>
        <w:t></w:t>
      </w:r>
      <w:r>
        <w:rPr>
          <w:rFonts w:hint="eastAsia"/>
        </w:rPr>
        <w:t>и</w:t>
      </w:r>
      <w:r>
        <w:t></w:t>
      </w:r>
      <w:r>
        <w:rPr>
          <w:rFonts w:hint="eastAsia"/>
        </w:rPr>
        <w:t>очистки</w:t>
      </w:r>
      <w:r>
        <w:t></w:t>
      </w:r>
      <w:r>
        <w:rPr>
          <w:rFonts w:hint="eastAsia"/>
        </w:rPr>
        <w:t>нефти</w:t>
      </w:r>
      <w:r>
        <w:t></w:t>
      </w:r>
      <w:r>
        <w:rPr>
          <w:rFonts w:hint="eastAsia"/>
        </w:rPr>
        <w:t>от</w:t>
      </w:r>
      <w:r>
        <w:t></w:t>
      </w:r>
      <w:r>
        <w:rPr>
          <w:rFonts w:hint="eastAsia"/>
        </w:rPr>
        <w:t>сероводорода</w:t>
      </w:r>
      <w:r>
        <w:t></w:t>
      </w:r>
      <w:r>
        <w:rPr>
          <w:rFonts w:hint="eastAsia"/>
        </w:rPr>
        <w:t>методом</w:t>
      </w:r>
      <w:r>
        <w:t></w:t>
      </w:r>
      <w:r>
        <w:rPr>
          <w:rFonts w:hint="eastAsia"/>
        </w:rPr>
        <w:t>десорбции</w:t>
      </w:r>
      <w:r>
        <w:t></w:t>
      </w:r>
      <w:r>
        <w:rPr>
          <w:rFonts w:hint="eastAsia"/>
        </w:rPr>
        <w:t>в</w:t>
      </w:r>
      <w:r>
        <w:t></w:t>
      </w:r>
      <w:r>
        <w:rPr>
          <w:rFonts w:hint="eastAsia"/>
        </w:rPr>
        <w:t>колонном</w:t>
      </w:r>
      <w:r>
        <w:t></w:t>
      </w:r>
      <w:r>
        <w:rPr>
          <w:rFonts w:hint="eastAsia"/>
        </w:rPr>
        <w:t>аппарате</w:t>
      </w:r>
      <w:r>
        <w:t></w:t>
      </w:r>
      <w:r>
        <w:rPr>
          <w:rFonts w:hint="eastAsia"/>
        </w:rPr>
        <w:t>с</w:t>
      </w:r>
      <w:r>
        <w:t></w:t>
      </w:r>
      <w:r>
        <w:rPr>
          <w:rFonts w:hint="eastAsia"/>
        </w:rPr>
        <w:t>тарелками</w:t>
      </w:r>
      <w:r>
        <w:t></w:t>
      </w:r>
      <w:r>
        <w:rPr>
          <w:rFonts w:hint="eastAsia"/>
        </w:rPr>
        <w:t>мелкожалюзийного</w:t>
      </w:r>
      <w:r>
        <w:t></w:t>
      </w:r>
      <w:r>
        <w:rPr>
          <w:rFonts w:hint="eastAsia"/>
        </w:rPr>
        <w:t>типа</w:t>
      </w:r>
      <w:r>
        <w:t></w:t>
      </w:r>
      <w:r>
        <w:t></w:t>
      </w:r>
      <w:r>
        <w:rPr>
          <w:rFonts w:hint="eastAsia"/>
        </w:rPr>
        <w:t>Технология</w:t>
      </w:r>
      <w:r>
        <w:t></w:t>
      </w:r>
      <w:r>
        <w:rPr>
          <w:rFonts w:hint="eastAsia"/>
        </w:rPr>
        <w:t>позволяет</w:t>
      </w:r>
      <w:r>
        <w:t></w:t>
      </w:r>
      <w:r>
        <w:rPr>
          <w:rFonts w:hint="eastAsia"/>
        </w:rPr>
        <w:t>готовить</w:t>
      </w:r>
      <w:r>
        <w:t></w:t>
      </w:r>
      <w:r>
        <w:rPr>
          <w:rFonts w:hint="eastAsia"/>
        </w:rPr>
        <w:t>нефть</w:t>
      </w:r>
      <w:r>
        <w:t></w:t>
      </w:r>
      <w:r>
        <w:rPr>
          <w:rFonts w:hint="eastAsia"/>
        </w:rPr>
        <w:t>на</w:t>
      </w:r>
      <w:r>
        <w:t></w:t>
      </w:r>
      <w:r>
        <w:rPr>
          <w:rFonts w:hint="eastAsia"/>
        </w:rPr>
        <w:t>промыслах</w:t>
      </w:r>
      <w:r>
        <w:t></w:t>
      </w:r>
      <w:r>
        <w:t></w:t>
      </w:r>
      <w:r>
        <w:rPr>
          <w:rFonts w:hint="eastAsia"/>
        </w:rPr>
        <w:t>отвечающую</w:t>
      </w:r>
      <w:r>
        <w:t></w:t>
      </w:r>
      <w:r>
        <w:rPr>
          <w:rFonts w:hint="eastAsia"/>
        </w:rPr>
        <w:t>требованиям</w:t>
      </w:r>
      <w:r>
        <w:t></w:t>
      </w:r>
      <w:r>
        <w:rPr>
          <w:rFonts w:hint="eastAsia"/>
        </w:rPr>
        <w:t>ГОСТ</w:t>
      </w:r>
      <w:r>
        <w:t></w:t>
      </w:r>
      <w:r>
        <w:rPr>
          <w:rFonts w:hint="eastAsia"/>
        </w:rPr>
        <w:t>Р</w:t>
      </w:r>
      <w:r>
        <w:t></w:t>
      </w:r>
      <w:r>
        <w:t></w:t>
      </w:r>
      <w:r>
        <w:t></w:t>
      </w:r>
      <w:r>
        <w:t></w:t>
      </w:r>
      <w:r>
        <w:t></w:t>
      </w:r>
      <w:r>
        <w:t></w:t>
      </w:r>
      <w:r>
        <w:t></w:t>
      </w:r>
      <w:r>
        <w:t></w:t>
      </w:r>
      <w:r>
        <w:t></w:t>
      </w:r>
      <w:r>
        <w:t></w:t>
      </w:r>
      <w:r>
        <w:t></w:t>
      </w:r>
      <w:r>
        <w:t></w:t>
      </w:r>
    </w:p>
    <w:p w:rsidR="00B5498E" w:rsidRDefault="00B5498E" w:rsidP="00B5498E">
      <w:r>
        <w:t></w:t>
      </w:r>
      <w:r>
        <w:t></w:t>
      </w:r>
      <w:r>
        <w:tab/>
      </w:r>
      <w:r>
        <w:t></w:t>
      </w:r>
      <w:r>
        <w:rPr>
          <w:rFonts w:hint="eastAsia"/>
        </w:rPr>
        <w:t>Для</w:t>
      </w:r>
      <w:r>
        <w:t></w:t>
      </w:r>
      <w:r>
        <w:rPr>
          <w:rFonts w:hint="eastAsia"/>
        </w:rPr>
        <w:t>разработанной</w:t>
      </w:r>
      <w:r>
        <w:t></w:t>
      </w:r>
      <w:r>
        <w:rPr>
          <w:rFonts w:hint="eastAsia"/>
        </w:rPr>
        <w:t>технологии</w:t>
      </w:r>
      <w:r>
        <w:t></w:t>
      </w:r>
      <w:r>
        <w:rPr>
          <w:rFonts w:hint="eastAsia"/>
        </w:rPr>
        <w:t>показана</w:t>
      </w:r>
      <w:r>
        <w:t></w:t>
      </w:r>
      <w:r>
        <w:rPr>
          <w:rFonts w:hint="eastAsia"/>
        </w:rPr>
        <w:t>высокая</w:t>
      </w:r>
      <w:r>
        <w:t></w:t>
      </w:r>
      <w:r>
        <w:rPr>
          <w:rFonts w:hint="eastAsia"/>
        </w:rPr>
        <w:t>эффективность</w:t>
      </w:r>
      <w:r>
        <w:t></w:t>
      </w:r>
      <w:r>
        <w:rPr>
          <w:rFonts w:hint="eastAsia"/>
        </w:rPr>
        <w:t>процессов</w:t>
      </w:r>
      <w:r>
        <w:t></w:t>
      </w:r>
      <w:r>
        <w:rPr>
          <w:rFonts w:hint="eastAsia"/>
        </w:rPr>
        <w:t>стабилизации</w:t>
      </w:r>
      <w:r>
        <w:t></w:t>
      </w:r>
      <w:r>
        <w:rPr>
          <w:rFonts w:hint="eastAsia"/>
        </w:rPr>
        <w:t>и</w:t>
      </w:r>
      <w:r>
        <w:t></w:t>
      </w:r>
      <w:r>
        <w:rPr>
          <w:rFonts w:hint="eastAsia"/>
        </w:rPr>
        <w:t>физической</w:t>
      </w:r>
      <w:r>
        <w:t></w:t>
      </w:r>
      <w:r>
        <w:rPr>
          <w:rFonts w:hint="eastAsia"/>
        </w:rPr>
        <w:t>очистки</w:t>
      </w:r>
      <w:r>
        <w:t></w:t>
      </w:r>
      <w:r>
        <w:rPr>
          <w:rFonts w:hint="eastAsia"/>
        </w:rPr>
        <w:t>от</w:t>
      </w:r>
      <w:r>
        <w:t></w:t>
      </w:r>
      <w:r>
        <w:rPr>
          <w:rFonts w:hint="eastAsia"/>
        </w:rPr>
        <w:t>сероводорода</w:t>
      </w:r>
      <w:r>
        <w:t></w:t>
      </w:r>
      <w:r>
        <w:rPr>
          <w:rFonts w:hint="eastAsia"/>
        </w:rPr>
        <w:t>нефтей</w:t>
      </w:r>
      <w:r>
        <w:t></w:t>
      </w:r>
      <w:r>
        <w:rPr>
          <w:rFonts w:hint="eastAsia"/>
        </w:rPr>
        <w:t>разного</w:t>
      </w:r>
      <w:r>
        <w:t></w:t>
      </w:r>
      <w:r>
        <w:t></w:t>
      </w:r>
      <w:r>
        <w:rPr>
          <w:rFonts w:hint="eastAsia"/>
        </w:rPr>
        <w:t>вида</w:t>
      </w:r>
      <w:r>
        <w:t></w:t>
      </w:r>
      <w:r>
        <w:rPr>
          <w:rFonts w:hint="eastAsia"/>
        </w:rPr>
        <w:t>и</w:t>
      </w:r>
      <w:r>
        <w:t></w:t>
      </w:r>
      <w:r>
        <w:rPr>
          <w:rFonts w:hint="eastAsia"/>
        </w:rPr>
        <w:t>типа</w:t>
      </w:r>
      <w:r>
        <w:t></w:t>
      </w:r>
      <w:r>
        <w:t></w:t>
      </w:r>
      <w:r>
        <w:rPr>
          <w:rFonts w:hint="eastAsia"/>
        </w:rPr>
        <w:t>сильно</w:t>
      </w:r>
      <w:r>
        <w:t></w:t>
      </w:r>
      <w:r>
        <w:t></w:t>
      </w:r>
      <w:r>
        <w:rPr>
          <w:rFonts w:hint="eastAsia"/>
        </w:rPr>
        <w:t>отличающихся</w:t>
      </w:r>
      <w:r>
        <w:t></w:t>
      </w:r>
      <w:r>
        <w:rPr>
          <w:rFonts w:hint="eastAsia"/>
        </w:rPr>
        <w:t>по</w:t>
      </w:r>
      <w:r>
        <w:t></w:t>
      </w:r>
      <w:r>
        <w:rPr>
          <w:rFonts w:hint="eastAsia"/>
        </w:rPr>
        <w:t>составу</w:t>
      </w:r>
      <w:r>
        <w:t></w:t>
      </w:r>
      <w:r>
        <w:rPr>
          <w:rFonts w:hint="eastAsia"/>
        </w:rPr>
        <w:t>и</w:t>
      </w:r>
      <w:r>
        <w:t></w:t>
      </w:r>
      <w:r>
        <w:rPr>
          <w:rFonts w:hint="eastAsia"/>
        </w:rPr>
        <w:t>свойству</w:t>
      </w:r>
      <w:r>
        <w:t></w:t>
      </w:r>
      <w:r>
        <w:t></w:t>
      </w:r>
      <w:r>
        <w:rPr>
          <w:rFonts w:hint="eastAsia"/>
        </w:rPr>
        <w:t>особо</w:t>
      </w:r>
      <w:r>
        <w:t></w:t>
      </w:r>
      <w:r>
        <w:rPr>
          <w:rFonts w:hint="eastAsia"/>
        </w:rPr>
        <w:t>легкой</w:t>
      </w:r>
      <w:r>
        <w:t></w:t>
      </w:r>
      <w:r>
        <w:rPr>
          <w:rFonts w:hint="eastAsia"/>
        </w:rPr>
        <w:t>высокосернистой</w:t>
      </w:r>
      <w:r>
        <w:t></w:t>
      </w:r>
      <w:r>
        <w:rPr>
          <w:rFonts w:hint="eastAsia"/>
        </w:rPr>
        <w:t>и</w:t>
      </w:r>
      <w:r>
        <w:t></w:t>
      </w:r>
      <w:r>
        <w:rPr>
          <w:rFonts w:hint="eastAsia"/>
        </w:rPr>
        <w:t>высоковязкой</w:t>
      </w:r>
      <w:r>
        <w:t></w:t>
      </w:r>
      <w:r>
        <w:rPr>
          <w:rFonts w:hint="eastAsia"/>
        </w:rPr>
        <w:t>битуминозной</w:t>
      </w:r>
      <w:r>
        <w:t></w:t>
      </w:r>
      <w:r>
        <w:rPr>
          <w:rFonts w:hint="eastAsia"/>
        </w:rPr>
        <w:t>малосернистой</w:t>
      </w:r>
      <w:r>
        <w:t></w:t>
      </w:r>
    </w:p>
    <w:p w:rsidR="00B5498E" w:rsidRDefault="00B5498E" w:rsidP="00B5498E">
      <w:r>
        <w:t></w:t>
      </w:r>
      <w:r>
        <w:t></w:t>
      </w:r>
      <w:r>
        <w:tab/>
      </w:r>
      <w:r>
        <w:t></w:t>
      </w:r>
      <w:r>
        <w:rPr>
          <w:rFonts w:hint="eastAsia"/>
        </w:rPr>
        <w:t>Разработанная</w:t>
      </w:r>
      <w:r>
        <w:t></w:t>
      </w:r>
      <w:r>
        <w:rPr>
          <w:rFonts w:hint="eastAsia"/>
        </w:rPr>
        <w:t>технология</w:t>
      </w:r>
      <w:r>
        <w:t></w:t>
      </w:r>
      <w:r>
        <w:rPr>
          <w:rFonts w:hint="eastAsia"/>
        </w:rPr>
        <w:t>очистки</w:t>
      </w:r>
      <w:r>
        <w:t></w:t>
      </w:r>
      <w:r>
        <w:rPr>
          <w:rFonts w:hint="eastAsia"/>
        </w:rPr>
        <w:t>нефти</w:t>
      </w:r>
      <w:r>
        <w:t></w:t>
      </w:r>
      <w:r>
        <w:rPr>
          <w:rFonts w:hint="eastAsia"/>
        </w:rPr>
        <w:t>от</w:t>
      </w:r>
      <w:r>
        <w:t></w:t>
      </w:r>
      <w:r>
        <w:rPr>
          <w:rFonts w:hint="eastAsia"/>
        </w:rPr>
        <w:t>сероводорода</w:t>
      </w:r>
      <w:r>
        <w:t></w:t>
      </w:r>
      <w:r>
        <w:rPr>
          <w:rFonts w:hint="eastAsia"/>
        </w:rPr>
        <w:t>десорбцией</w:t>
      </w:r>
      <w:r>
        <w:t></w:t>
      </w:r>
      <w:r>
        <w:rPr>
          <w:rFonts w:hint="eastAsia"/>
        </w:rPr>
        <w:t>углеводородным</w:t>
      </w:r>
      <w:r>
        <w:t></w:t>
      </w:r>
      <w:r>
        <w:rPr>
          <w:rFonts w:hint="eastAsia"/>
        </w:rPr>
        <w:t>газом</w:t>
      </w:r>
      <w:r>
        <w:t></w:t>
      </w:r>
      <w:r>
        <w:rPr>
          <w:rFonts w:hint="eastAsia"/>
        </w:rPr>
        <w:t>в</w:t>
      </w:r>
      <w:r>
        <w:t></w:t>
      </w:r>
      <w:r>
        <w:t></w:t>
      </w:r>
      <w:r>
        <w:rPr>
          <w:rFonts w:hint="eastAsia"/>
        </w:rPr>
        <w:t>байпасинг</w:t>
      </w:r>
      <w:r>
        <w:t></w:t>
      </w:r>
      <w:r>
        <w:rPr>
          <w:rFonts w:hint="eastAsia"/>
        </w:rPr>
        <w:t>колонне</w:t>
      </w:r>
      <w:r>
        <w:t></w:t>
      </w:r>
      <w:r>
        <w:rPr>
          <w:rFonts w:hint="eastAsia"/>
        </w:rPr>
        <w:t>с</w:t>
      </w:r>
      <w:r>
        <w:t></w:t>
      </w:r>
      <w:r>
        <w:rPr>
          <w:rFonts w:hint="eastAsia"/>
        </w:rPr>
        <w:t>тарелками</w:t>
      </w:r>
      <w:r>
        <w:t></w:t>
      </w:r>
      <w:r>
        <w:rPr>
          <w:rFonts w:hint="eastAsia"/>
        </w:rPr>
        <w:t>мелкожалюзийного</w:t>
      </w:r>
      <w:r>
        <w:t></w:t>
      </w:r>
      <w:r>
        <w:rPr>
          <w:rFonts w:hint="eastAsia"/>
        </w:rPr>
        <w:t>типа</w:t>
      </w:r>
      <w:r>
        <w:t></w:t>
      </w:r>
      <w:r>
        <w:rPr>
          <w:rFonts w:hint="eastAsia"/>
        </w:rPr>
        <w:t>была</w:t>
      </w:r>
      <w:r>
        <w:t></w:t>
      </w:r>
      <w:r>
        <w:t></w:t>
      </w:r>
      <w:r>
        <w:rPr>
          <w:rFonts w:hint="eastAsia"/>
        </w:rPr>
        <w:t>успешно</w:t>
      </w:r>
      <w:r>
        <w:t></w:t>
      </w:r>
      <w:r>
        <w:rPr>
          <w:rFonts w:hint="eastAsia"/>
        </w:rPr>
        <w:t>реализована</w:t>
      </w:r>
      <w:r>
        <w:t></w:t>
      </w:r>
      <w:r>
        <w:rPr>
          <w:rFonts w:hint="eastAsia"/>
        </w:rPr>
        <w:t>на</w:t>
      </w:r>
      <w:r>
        <w:t></w:t>
      </w:r>
      <w:r>
        <w:rPr>
          <w:rFonts w:hint="eastAsia"/>
        </w:rPr>
        <w:t>двух</w:t>
      </w:r>
      <w:r>
        <w:t></w:t>
      </w:r>
      <w:r>
        <w:rPr>
          <w:rFonts w:hint="eastAsia"/>
        </w:rPr>
        <w:t>линиях</w:t>
      </w:r>
      <w:r>
        <w:t></w:t>
      </w:r>
      <w:r>
        <w:rPr>
          <w:rFonts w:hint="eastAsia"/>
        </w:rPr>
        <w:t>установки</w:t>
      </w:r>
      <w:r>
        <w:t></w:t>
      </w:r>
      <w:r>
        <w:rPr>
          <w:rFonts w:hint="eastAsia"/>
        </w:rPr>
        <w:t>очистки</w:t>
      </w:r>
      <w:r>
        <w:t></w:t>
      </w:r>
      <w:r>
        <w:rPr>
          <w:rFonts w:hint="eastAsia"/>
        </w:rPr>
        <w:t>нефтш</w:t>
      </w:r>
      <w:r>
        <w:t></w:t>
      </w:r>
      <w:r>
        <w:rPr>
          <w:rFonts w:hint="eastAsia"/>
        </w:rPr>
        <w:t>от</w:t>
      </w:r>
      <w:r>
        <w:t></w:t>
      </w:r>
      <w:r>
        <w:rPr>
          <w:rFonts w:hint="eastAsia"/>
        </w:rPr>
        <w:t>сероводорода</w:t>
      </w:r>
      <w:r>
        <w:t></w:t>
      </w:r>
      <w:r>
        <w:rPr>
          <w:rFonts w:hint="eastAsia"/>
        </w:rPr>
        <w:t>на</w:t>
      </w:r>
      <w:r>
        <w:t></w:t>
      </w:r>
      <w:r>
        <w:t></w:t>
      </w:r>
      <w:r>
        <w:rPr>
          <w:rFonts w:hint="eastAsia"/>
        </w:rPr>
        <w:t>месторождении</w:t>
      </w:r>
      <w:r>
        <w:t></w:t>
      </w:r>
      <w:r>
        <w:rPr>
          <w:rFonts w:hint="eastAsia"/>
        </w:rPr>
        <w:t>Южное</w:t>
      </w:r>
      <w:r>
        <w:t></w:t>
      </w:r>
      <w:r>
        <w:rPr>
          <w:rFonts w:hint="eastAsia"/>
        </w:rPr>
        <w:t>Хыльчую</w:t>
      </w:r>
      <w:r>
        <w:t></w:t>
      </w:r>
      <w:r>
        <w:rPr>
          <w:rFonts w:hint="eastAsia"/>
        </w:rPr>
        <w:t>ООО</w:t>
      </w:r>
      <w:r>
        <w:t></w:t>
      </w:r>
      <w:r>
        <w:t></w:t>
      </w:r>
      <w:r>
        <w:rPr>
          <w:rFonts w:hint="eastAsia"/>
        </w:rPr>
        <w:t>Нарьянмарнефтегаз</w:t>
      </w:r>
      <w:r>
        <w:t></w:t>
      </w:r>
      <w:r>
        <w:t></w:t>
      </w:r>
      <w:r>
        <w:t></w:t>
      </w:r>
      <w:r>
        <w:rPr>
          <w:rFonts w:hint="eastAsia"/>
        </w:rPr>
        <w:t>На</w:t>
      </w:r>
      <w:r>
        <w:t></w:t>
      </w:r>
      <w:r>
        <w:t></w:t>
      </w:r>
      <w:r>
        <w:rPr>
          <w:rFonts w:hint="eastAsia"/>
        </w:rPr>
        <w:t>установке</w:t>
      </w:r>
      <w:r>
        <w:t></w:t>
      </w:r>
      <w:r>
        <w:rPr>
          <w:rFonts w:hint="eastAsia"/>
        </w:rPr>
        <w:t>достигнуты</w:t>
      </w:r>
      <w:r>
        <w:t></w:t>
      </w:r>
      <w:r>
        <w:rPr>
          <w:rFonts w:hint="eastAsia"/>
        </w:rPr>
        <w:t>следующие</w:t>
      </w:r>
      <w:r>
        <w:t></w:t>
      </w:r>
      <w:r>
        <w:rPr>
          <w:rFonts w:hint="eastAsia"/>
        </w:rPr>
        <w:t>результаты</w:t>
      </w:r>
      <w:r>
        <w:t></w:t>
      </w:r>
      <w:r>
        <w:t></w:t>
      </w:r>
      <w:r>
        <w:rPr>
          <w:rFonts w:hint="eastAsia"/>
        </w:rPr>
        <w:t>степень</w:t>
      </w:r>
      <w:r>
        <w:t></w:t>
      </w:r>
      <w:r>
        <w:rPr>
          <w:rFonts w:hint="eastAsia"/>
        </w:rPr>
        <w:t>очистки</w:t>
      </w:r>
      <w:r>
        <w:t></w:t>
      </w:r>
      <w:r>
        <w:rPr>
          <w:rFonts w:hint="eastAsia"/>
        </w:rPr>
        <w:t>нефти</w:t>
      </w:r>
      <w:r>
        <w:t></w:t>
      </w:r>
      <w:r>
        <w:rPr>
          <w:rFonts w:hint="eastAsia"/>
        </w:rPr>
        <w:t>от</w:t>
      </w:r>
      <w:r>
        <w:t></w:t>
      </w:r>
      <w:r>
        <w:rPr>
          <w:rFonts w:hint="eastAsia"/>
        </w:rPr>
        <w:t>сероводорода</w:t>
      </w:r>
      <w:r>
        <w:t></w:t>
      </w:r>
      <w:r>
        <w:t></w:t>
      </w:r>
      <w:r>
        <w:t></w:t>
      </w:r>
      <w:r>
        <w:t></w:t>
      </w:r>
      <w:r>
        <w:t></w:t>
      </w:r>
      <w:r>
        <w:t></w:t>
      </w:r>
      <w:r>
        <w:t></w:t>
      </w:r>
      <w:r>
        <w:rPr>
          <w:rFonts w:hint="eastAsia"/>
        </w:rPr>
        <w:t>масс</w:t>
      </w:r>
      <w:r>
        <w:t></w:t>
      </w:r>
      <w:r>
        <w:t></w:t>
      </w:r>
      <w:r>
        <w:rPr>
          <w:rFonts w:hint="eastAsia"/>
        </w:rPr>
        <w:t>при</w:t>
      </w:r>
      <w:r>
        <w:t></w:t>
      </w:r>
      <w:r>
        <w:rPr>
          <w:rFonts w:hint="eastAsia"/>
        </w:rPr>
        <w:t>умеренномг</w:t>
      </w:r>
      <w:r>
        <w:t></w:t>
      </w:r>
      <w:r>
        <w:rPr>
          <w:rFonts w:hint="eastAsia"/>
        </w:rPr>
        <w:t>удельном</w:t>
      </w:r>
      <w:r>
        <w:t></w:t>
      </w:r>
      <w:r>
        <w:rPr>
          <w:rFonts w:hint="eastAsia"/>
        </w:rPr>
        <w:t>расходе</w:t>
      </w:r>
      <w:r>
        <w:t></w:t>
      </w:r>
      <w:r>
        <w:rPr>
          <w:rFonts w:hint="eastAsia"/>
        </w:rPr>
        <w:t>отдувочного</w:t>
      </w:r>
      <w:r>
        <w:t></w:t>
      </w:r>
      <w:r>
        <w:rPr>
          <w:rFonts w:hint="eastAsia"/>
        </w:rPr>
        <w:t>газа</w:t>
      </w:r>
      <w:r>
        <w:t></w:t>
      </w:r>
      <w:r>
        <w:t></w:t>
      </w:r>
      <w:r>
        <w:t></w:t>
      </w:r>
      <w:r>
        <w:t></w:t>
      </w:r>
      <w:r>
        <w:t></w:t>
      </w:r>
      <w:r>
        <w:t></w:t>
      </w:r>
      <w:r>
        <w:rPr>
          <w:rFonts w:hint="eastAsia"/>
        </w:rPr>
        <w:t>нм</w:t>
      </w:r>
      <w:r>
        <w:t></w:t>
      </w:r>
      <w:r>
        <w:t></w:t>
      </w:r>
      <w:r>
        <w:rPr>
          <w:rFonts w:hint="eastAsia"/>
        </w:rPr>
        <w:t>т</w:t>
      </w:r>
      <w:r>
        <w:t></w:t>
      </w:r>
      <w:r>
        <w:t></w:t>
      </w:r>
      <w:r>
        <w:t></w:t>
      </w:r>
      <w:r>
        <w:rPr>
          <w:rFonts w:hint="eastAsia"/>
        </w:rPr>
        <w:t>выход</w:t>
      </w:r>
      <w:r>
        <w:t></w:t>
      </w:r>
      <w:r>
        <w:rPr>
          <w:rFonts w:hint="eastAsia"/>
        </w:rPr>
        <w:t>нефти</w:t>
      </w:r>
      <w:r>
        <w:t></w:t>
      </w:r>
      <w:r>
        <w:t></w:t>
      </w:r>
      <w:r>
        <w:t></w:t>
      </w:r>
      <w:r>
        <w:t></w:t>
      </w:r>
      <w:r>
        <w:t></w:t>
      </w:r>
      <w:r>
        <w:t></w:t>
      </w:r>
      <w:r>
        <w:t></w:t>
      </w:r>
      <w:r>
        <w:t></w:t>
      </w:r>
      <w:r>
        <w:rPr>
          <w:rFonts w:hint="eastAsia"/>
        </w:rPr>
        <w:t>остаточное</w:t>
      </w:r>
      <w:r>
        <w:t></w:t>
      </w:r>
      <w:r>
        <w:rPr>
          <w:rFonts w:hint="eastAsia"/>
        </w:rPr>
        <w:t>содержание</w:t>
      </w:r>
      <w:r>
        <w:t></w:t>
      </w:r>
      <w:r>
        <w:rPr>
          <w:rFonts w:hint="eastAsia"/>
        </w:rPr>
        <w:t>сероводорода</w:t>
      </w:r>
      <w:r>
        <w:t></w:t>
      </w:r>
      <w:r>
        <w:t></w:t>
      </w:r>
      <w:r>
        <w:t></w:t>
      </w:r>
      <w:r>
        <w:rPr>
          <w:rFonts w:hint="eastAsia"/>
        </w:rPr>
        <w:t>не</w:t>
      </w:r>
      <w:r>
        <w:t></w:t>
      </w:r>
      <w:r>
        <w:rPr>
          <w:rFonts w:hint="eastAsia"/>
        </w:rPr>
        <w:t>более</w:t>
      </w:r>
      <w:r>
        <w:lastRenderedPageBreak/>
        <w:t></w:t>
      </w:r>
      <w:r>
        <w:t></w:t>
      </w:r>
      <w:r>
        <w:t></w:t>
      </w:r>
      <w:r>
        <w:t></w:t>
      </w:r>
      <w:r>
        <w:t></w:t>
      </w:r>
      <w:r>
        <w:t></w:t>
      </w:r>
      <w:r>
        <w:t></w:t>
      </w:r>
      <w:r>
        <w:t></w:t>
      </w:r>
    </w:p>
    <w:p w:rsidR="00B5498E" w:rsidRDefault="00B5498E" w:rsidP="00B5498E">
      <w:r>
        <w:t></w:t>
      </w:r>
      <w:r>
        <w:t></w:t>
      </w:r>
      <w:r>
        <w:t></w:t>
      </w:r>
      <w:r>
        <w:rPr>
          <w:rFonts w:hint="eastAsia"/>
        </w:rPr>
        <w:t>Разработана</w:t>
      </w:r>
      <w:r>
        <w:t></w:t>
      </w:r>
      <w:r>
        <w:rPr>
          <w:rFonts w:hint="eastAsia"/>
        </w:rPr>
        <w:t>и</w:t>
      </w:r>
      <w:r>
        <w:t></w:t>
      </w:r>
      <w:r>
        <w:rPr>
          <w:rFonts w:hint="eastAsia"/>
        </w:rPr>
        <w:t>исследована</w:t>
      </w:r>
      <w:r>
        <w:t></w:t>
      </w:r>
      <w:r>
        <w:rPr>
          <w:rFonts w:hint="eastAsia"/>
        </w:rPr>
        <w:t>энергонезависимая</w:t>
      </w:r>
      <w:r>
        <w:t></w:t>
      </w:r>
      <w:r>
        <w:rPr>
          <w:rFonts w:hint="eastAsia"/>
        </w:rPr>
        <w:t>безотходная</w:t>
      </w:r>
      <w:r>
        <w:t></w:t>
      </w:r>
      <w:r>
        <w:rPr>
          <w:rFonts w:hint="eastAsia"/>
        </w:rPr>
        <w:t>технология</w:t>
      </w:r>
      <w:r>
        <w:t></w:t>
      </w:r>
      <w:r>
        <w:rPr>
          <w:rFonts w:hint="eastAsia"/>
        </w:rPr>
        <w:t>комплексной</w:t>
      </w:r>
      <w:r>
        <w:t></w:t>
      </w:r>
      <w:r>
        <w:rPr>
          <w:rFonts w:hint="eastAsia"/>
        </w:rPr>
        <w:t>подготовки</w:t>
      </w:r>
      <w:r>
        <w:t></w:t>
      </w:r>
      <w:r>
        <w:rPr>
          <w:rFonts w:hint="eastAsia"/>
        </w:rPr>
        <w:t>сероводородсодержащий</w:t>
      </w:r>
      <w:r>
        <w:t></w:t>
      </w:r>
      <w:r>
        <w:rPr>
          <w:rFonts w:hint="eastAsia"/>
        </w:rPr>
        <w:t>нефти</w:t>
      </w:r>
      <w:r>
        <w:t></w:t>
      </w:r>
      <w:r>
        <w:rPr>
          <w:rFonts w:hint="eastAsia"/>
        </w:rPr>
        <w:t>на</w:t>
      </w:r>
      <w:r>
        <w:t></w:t>
      </w:r>
      <w:r>
        <w:rPr>
          <w:rFonts w:hint="eastAsia"/>
        </w:rPr>
        <w:t>промыслах</w:t>
      </w:r>
      <w:r>
        <w:t></w:t>
      </w:r>
      <w:r>
        <w:rPr>
          <w:rFonts w:hint="eastAsia"/>
        </w:rPr>
        <w:t>с</w:t>
      </w:r>
      <w:r>
        <w:t></w:t>
      </w:r>
      <w:r>
        <w:rPr>
          <w:rFonts w:hint="eastAsia"/>
        </w:rPr>
        <w:t>минимальной</w:t>
      </w:r>
      <w:r>
        <w:t></w:t>
      </w:r>
      <w:r>
        <w:rPr>
          <w:rFonts w:hint="eastAsia"/>
        </w:rPr>
        <w:t>номенклатурой</w:t>
      </w:r>
      <w:r>
        <w:t></w:t>
      </w:r>
      <w:r>
        <w:rPr>
          <w:rFonts w:hint="eastAsia"/>
        </w:rPr>
        <w:t>получаемых</w:t>
      </w:r>
      <w:r>
        <w:t></w:t>
      </w:r>
      <w:r>
        <w:rPr>
          <w:rFonts w:hint="eastAsia"/>
        </w:rPr>
        <w:t>продуктов</w:t>
      </w:r>
      <w:r>
        <w:t></w:t>
      </w:r>
      <w:r>
        <w:t></w:t>
      </w:r>
      <w:r>
        <w:rPr>
          <w:rFonts w:hint="eastAsia"/>
        </w:rPr>
        <w:t>основным</w:t>
      </w:r>
      <w:r>
        <w:t></w:t>
      </w:r>
      <w:r>
        <w:rPr>
          <w:rFonts w:hint="eastAsia"/>
        </w:rPr>
        <w:t>звеном</w:t>
      </w:r>
      <w:r>
        <w:t></w:t>
      </w:r>
      <w:r>
        <w:rPr>
          <w:rFonts w:hint="eastAsia"/>
        </w:rPr>
        <w:t>технологической</w:t>
      </w:r>
      <w:r>
        <w:t></w:t>
      </w:r>
      <w:r>
        <w:t></w:t>
      </w:r>
      <w:r>
        <w:rPr>
          <w:rFonts w:hint="eastAsia"/>
        </w:rPr>
        <w:t>цепочки</w:t>
      </w:r>
      <w:r>
        <w:t></w:t>
      </w:r>
      <w:r>
        <w:rPr>
          <w:rFonts w:hint="eastAsia"/>
        </w:rPr>
        <w:t>которой</w:t>
      </w:r>
      <w:r>
        <w:t></w:t>
      </w:r>
      <w:r>
        <w:rPr>
          <w:rFonts w:hint="eastAsia"/>
        </w:rPr>
        <w:t>является</w:t>
      </w:r>
      <w:r>
        <w:t></w:t>
      </w:r>
      <w:r>
        <w:rPr>
          <w:rFonts w:hint="eastAsia"/>
        </w:rPr>
        <w:t>блок</w:t>
      </w:r>
      <w:r>
        <w:t></w:t>
      </w:r>
      <w:r>
        <w:rPr>
          <w:rFonts w:hint="eastAsia"/>
        </w:rPr>
        <w:t>стабилизации</w:t>
      </w:r>
      <w:r>
        <w:t></w:t>
      </w:r>
      <w:r>
        <w:rPr>
          <w:rFonts w:hint="eastAsia"/>
        </w:rPr>
        <w:t>и</w:t>
      </w:r>
      <w:r>
        <w:t></w:t>
      </w:r>
      <w:r>
        <w:rPr>
          <w:rFonts w:hint="eastAsia"/>
        </w:rPr>
        <w:t>очистки</w:t>
      </w:r>
      <w:r>
        <w:t></w:t>
      </w:r>
      <w:r>
        <w:rPr>
          <w:rFonts w:hint="eastAsia"/>
        </w:rPr>
        <w:t>нефти</w:t>
      </w:r>
      <w:r>
        <w:t></w:t>
      </w:r>
      <w:r>
        <w:rPr>
          <w:rFonts w:hint="eastAsia"/>
        </w:rPr>
        <w:t>от</w:t>
      </w:r>
      <w:r>
        <w:t></w:t>
      </w:r>
      <w:r>
        <w:rPr>
          <w:rFonts w:hint="eastAsia"/>
        </w:rPr>
        <w:t>сероводорода</w:t>
      </w:r>
      <w:r>
        <w:t></w:t>
      </w:r>
      <w:r>
        <w:rPr>
          <w:rFonts w:hint="eastAsia"/>
        </w:rPr>
        <w:t>по</w:t>
      </w:r>
      <w:r>
        <w:t></w:t>
      </w:r>
      <w:r>
        <w:rPr>
          <w:rFonts w:hint="eastAsia"/>
        </w:rPr>
        <w:t>технологии</w:t>
      </w:r>
      <w:r>
        <w:t></w:t>
      </w:r>
      <w:r>
        <w:rPr>
          <w:rFonts w:hint="eastAsia"/>
        </w:rPr>
        <w:t>по</w:t>
      </w:r>
      <w:r>
        <w:t></w:t>
      </w:r>
      <w:r>
        <w:rPr>
          <w:rFonts w:hint="eastAsia"/>
        </w:rPr>
        <w:t>п</w:t>
      </w:r>
      <w:r>
        <w:t></w:t>
      </w:r>
      <w:r>
        <w:t></w:t>
      </w:r>
      <w:r>
        <w:t></w:t>
      </w:r>
    </w:p>
    <w:p w:rsidR="00B5498E" w:rsidRDefault="00B5498E" w:rsidP="00B5498E">
      <w:r>
        <w:t></w:t>
      </w:r>
      <w:r>
        <w:t></w:t>
      </w:r>
      <w:r>
        <w:tab/>
      </w:r>
      <w:r>
        <w:rPr>
          <w:rFonts w:hint="eastAsia"/>
        </w:rPr>
        <w:t>Установлена</w:t>
      </w:r>
      <w:r>
        <w:t></w:t>
      </w:r>
      <w:r>
        <w:rPr>
          <w:rFonts w:hint="eastAsia"/>
        </w:rPr>
        <w:t>возможность</w:t>
      </w:r>
      <w:r>
        <w:t></w:t>
      </w:r>
      <w:r>
        <w:rPr>
          <w:rFonts w:hint="eastAsia"/>
        </w:rPr>
        <w:t>очистки</w:t>
      </w:r>
      <w:r>
        <w:t></w:t>
      </w:r>
      <w:r>
        <w:rPr>
          <w:rFonts w:hint="eastAsia"/>
        </w:rPr>
        <w:t>нефти</w:t>
      </w:r>
      <w:r>
        <w:t></w:t>
      </w:r>
      <w:r>
        <w:rPr>
          <w:rFonts w:hint="eastAsia"/>
        </w:rPr>
        <w:t>методом</w:t>
      </w:r>
      <w:r>
        <w:t></w:t>
      </w:r>
      <w:r>
        <w:rPr>
          <w:rFonts w:hint="eastAsia"/>
        </w:rPr>
        <w:t>десорбции</w:t>
      </w:r>
      <w:r>
        <w:t></w:t>
      </w:r>
      <w:r>
        <w:rPr>
          <w:rFonts w:hint="eastAsia"/>
        </w:rPr>
        <w:t>собственным</w:t>
      </w:r>
      <w:r>
        <w:t></w:t>
      </w:r>
      <w:r>
        <w:t></w:t>
      </w:r>
      <w:r>
        <w:rPr>
          <w:rFonts w:hint="eastAsia"/>
        </w:rPr>
        <w:t>растворенным</w:t>
      </w:r>
      <w:r>
        <w:t></w:t>
      </w:r>
      <w:r>
        <w:rPr>
          <w:rFonts w:hint="eastAsia"/>
        </w:rPr>
        <w:t>в</w:t>
      </w:r>
      <w:r>
        <w:t></w:t>
      </w:r>
      <w:r>
        <w:rPr>
          <w:rFonts w:hint="eastAsia"/>
        </w:rPr>
        <w:t>нефти</w:t>
      </w:r>
      <w:r>
        <w:t></w:t>
      </w:r>
      <w:r>
        <w:t></w:t>
      </w:r>
      <w:r>
        <w:rPr>
          <w:rFonts w:hint="eastAsia"/>
        </w:rPr>
        <w:t>газом</w:t>
      </w:r>
      <w:r>
        <w:t></w:t>
      </w:r>
      <w:r>
        <w:t></w:t>
      </w:r>
      <w:r>
        <w:rPr>
          <w:rFonts w:hint="eastAsia"/>
        </w:rPr>
        <w:t>Определены</w:t>
      </w:r>
      <w:r>
        <w:t></w:t>
      </w:r>
      <w:r>
        <w:rPr>
          <w:rFonts w:hint="eastAsia"/>
        </w:rPr>
        <w:t>необходимые</w:t>
      </w:r>
      <w:r>
        <w:t></w:t>
      </w:r>
      <w:r>
        <w:rPr>
          <w:rFonts w:hint="eastAsia"/>
        </w:rPr>
        <w:t>и</w:t>
      </w:r>
      <w:r>
        <w:t></w:t>
      </w:r>
      <w:r>
        <w:rPr>
          <w:rFonts w:hint="eastAsia"/>
        </w:rPr>
        <w:t>достаточные</w:t>
      </w:r>
      <w:r>
        <w:t></w:t>
      </w:r>
      <w:r>
        <w:rPr>
          <w:rFonts w:hint="eastAsia"/>
        </w:rPr>
        <w:t>условия</w:t>
      </w:r>
      <w:r>
        <w:t></w:t>
      </w:r>
      <w:r>
        <w:rPr>
          <w:rFonts w:hint="eastAsia"/>
        </w:rPr>
        <w:t>для</w:t>
      </w:r>
      <w:r>
        <w:t></w:t>
      </w:r>
      <w:r>
        <w:rPr>
          <w:rFonts w:hint="eastAsia"/>
        </w:rPr>
        <w:t>реализации</w:t>
      </w:r>
      <w:r>
        <w:t></w:t>
      </w:r>
      <w:r>
        <w:rPr>
          <w:rFonts w:hint="eastAsia"/>
        </w:rPr>
        <w:t>процесса</w:t>
      </w:r>
      <w:r>
        <w:t></w:t>
      </w:r>
      <w:r>
        <w:rPr>
          <w:rFonts w:hint="eastAsia"/>
        </w:rPr>
        <w:t>очистки</w:t>
      </w:r>
      <w:r>
        <w:t></w:t>
      </w:r>
      <w:r>
        <w:rPr>
          <w:rFonts w:hint="eastAsia"/>
        </w:rPr>
        <w:t>без</w:t>
      </w:r>
      <w:r>
        <w:t></w:t>
      </w:r>
      <w:r>
        <w:rPr>
          <w:rFonts w:hint="eastAsia"/>
        </w:rPr>
        <w:t>привлечения</w:t>
      </w:r>
      <w:r>
        <w:t></w:t>
      </w:r>
      <w:r>
        <w:rPr>
          <w:rFonts w:hint="eastAsia"/>
        </w:rPr>
        <w:t>газа</w:t>
      </w:r>
      <w:r>
        <w:t></w:t>
      </w:r>
      <w:r>
        <w:rPr>
          <w:rFonts w:hint="eastAsia"/>
        </w:rPr>
        <w:t>со</w:t>
      </w:r>
      <w:r>
        <w:t></w:t>
      </w:r>
      <w:r>
        <w:rPr>
          <w:rFonts w:hint="eastAsia"/>
        </w:rPr>
        <w:t>стороны</w:t>
      </w:r>
      <w:r>
        <w:t></w:t>
      </w:r>
      <w:r>
        <w:t></w:t>
      </w:r>
      <w:r>
        <w:rPr>
          <w:rFonts w:hint="eastAsia"/>
        </w:rPr>
        <w:t>для</w:t>
      </w:r>
      <w:r>
        <w:t></w:t>
      </w:r>
      <w:r>
        <w:rPr>
          <w:rFonts w:hint="eastAsia"/>
        </w:rPr>
        <w:t>смеси</w:t>
      </w:r>
      <w:r>
        <w:t></w:t>
      </w:r>
      <w:r>
        <w:rPr>
          <w:rFonts w:hint="eastAsia"/>
        </w:rPr>
        <w:t>нефтей</w:t>
      </w:r>
      <w:r>
        <w:t></w:t>
      </w:r>
      <w:r>
        <w:rPr>
          <w:rFonts w:hint="eastAsia"/>
        </w:rPr>
        <w:t>Нурлатской</w:t>
      </w:r>
      <w:r>
        <w:t></w:t>
      </w:r>
      <w:r>
        <w:rPr>
          <w:rFonts w:hint="eastAsia"/>
        </w:rPr>
        <w:t>группы</w:t>
      </w:r>
      <w:r>
        <w:t></w:t>
      </w:r>
      <w:r>
        <w:rPr>
          <w:rFonts w:hint="eastAsia"/>
        </w:rPr>
        <w:t>Республики</w:t>
      </w:r>
      <w:r>
        <w:t></w:t>
      </w:r>
      <w:r>
        <w:rPr>
          <w:rFonts w:hint="eastAsia"/>
        </w:rPr>
        <w:t>Татарстан</w:t>
      </w:r>
      <w:r>
        <w:t></w:t>
      </w:r>
      <w:r>
        <w:rPr>
          <w:rFonts w:hint="eastAsia"/>
        </w:rPr>
        <w:t>оптимальным</w:t>
      </w:r>
      <w:r>
        <w:t></w:t>
      </w:r>
      <w:r>
        <w:rPr>
          <w:rFonts w:hint="eastAsia"/>
        </w:rPr>
        <w:t>является</w:t>
      </w:r>
      <w:r>
        <w:t></w:t>
      </w:r>
      <w:r>
        <w:rPr>
          <w:rFonts w:hint="eastAsia"/>
        </w:rPr>
        <w:t>содержание</w:t>
      </w:r>
      <w:r>
        <w:t></w:t>
      </w:r>
      <w:r>
        <w:rPr>
          <w:rFonts w:hint="eastAsia"/>
        </w:rPr>
        <w:t>газа</w:t>
      </w:r>
      <w:r>
        <w:t></w:t>
      </w:r>
      <w:r>
        <w:rPr>
          <w:rFonts w:hint="eastAsia"/>
        </w:rPr>
        <w:t>в</w:t>
      </w:r>
      <w:r>
        <w:t></w:t>
      </w:r>
      <w:r>
        <w:rPr>
          <w:rFonts w:hint="eastAsia"/>
        </w:rPr>
        <w:t>нефти</w:t>
      </w:r>
      <w:r>
        <w:t></w:t>
      </w:r>
      <w:r>
        <w:t></w:t>
      </w:r>
      <w:r>
        <w:t></w:t>
      </w:r>
      <w:r>
        <w:t></w:t>
      </w:r>
      <w:r>
        <w:t></w:t>
      </w:r>
      <w:r>
        <w:t></w:t>
      </w:r>
      <w:r>
        <w:t></w:t>
      </w:r>
      <w:r>
        <w:rPr>
          <w:rFonts w:hint="eastAsia"/>
        </w:rPr>
        <w:t>масс</w:t>
      </w:r>
      <w:r>
        <w:t></w:t>
      </w:r>
    </w:p>
    <w:p w:rsidR="00B5498E" w:rsidRPr="00B5498E" w:rsidRDefault="00B5498E" w:rsidP="00B5498E">
      <w:r>
        <w:rPr>
          <w:rFonts w:hint="eastAsia"/>
        </w:rPr>
        <w:t>Выявлена</w:t>
      </w:r>
      <w:r>
        <w:t></w:t>
      </w:r>
      <w:r>
        <w:rPr>
          <w:rFonts w:hint="eastAsia"/>
        </w:rPr>
        <w:t>возможность</w:t>
      </w:r>
      <w:r>
        <w:t></w:t>
      </w:r>
      <w:r>
        <w:rPr>
          <w:rFonts w:hint="eastAsia"/>
        </w:rPr>
        <w:t>очистки</w:t>
      </w:r>
      <w:r>
        <w:t></w:t>
      </w:r>
      <w:r>
        <w:rPr>
          <w:rFonts w:hint="eastAsia"/>
        </w:rPr>
        <w:t>нефти</w:t>
      </w:r>
      <w:r>
        <w:t></w:t>
      </w:r>
      <w:r>
        <w:rPr>
          <w:rFonts w:hint="eastAsia"/>
        </w:rPr>
        <w:t>методом</w:t>
      </w:r>
      <w:r>
        <w:t></w:t>
      </w:r>
      <w:r>
        <w:rPr>
          <w:rFonts w:hint="eastAsia"/>
        </w:rPr>
        <w:t>десорбции</w:t>
      </w:r>
      <w:r>
        <w:t></w:t>
      </w:r>
      <w:r>
        <w:rPr>
          <w:rFonts w:hint="eastAsia"/>
        </w:rPr>
        <w:t>при</w:t>
      </w:r>
      <w:r>
        <w:t></w:t>
      </w:r>
      <w:r>
        <w:rPr>
          <w:rFonts w:hint="eastAsia"/>
        </w:rPr>
        <w:t>содержании</w:t>
      </w:r>
      <w:r>
        <w:t></w:t>
      </w:r>
      <w:r>
        <w:rPr>
          <w:rFonts w:hint="eastAsia"/>
        </w:rPr>
        <w:t>сероводорода</w:t>
      </w:r>
      <w:r>
        <w:t></w:t>
      </w:r>
      <w:r>
        <w:rPr>
          <w:rFonts w:hint="eastAsia"/>
        </w:rPr>
        <w:t>в</w:t>
      </w:r>
      <w:r>
        <w:t></w:t>
      </w:r>
      <w:r>
        <w:rPr>
          <w:rFonts w:hint="eastAsia"/>
        </w:rPr>
        <w:t>отдувочном</w:t>
      </w:r>
      <w:r>
        <w:t></w:t>
      </w:r>
      <w:r>
        <w:rPr>
          <w:rFonts w:hint="eastAsia"/>
        </w:rPr>
        <w:t>газе</w:t>
      </w:r>
      <w:r>
        <w:t></w:t>
      </w:r>
      <w:r>
        <w:rPr>
          <w:rFonts w:hint="eastAsia"/>
        </w:rPr>
        <w:t>до</w:t>
      </w:r>
      <w:r>
        <w:t></w:t>
      </w:r>
      <w:r>
        <w:t></w:t>
      </w:r>
      <w:r>
        <w:t></w:t>
      </w:r>
      <w:r>
        <w:t></w:t>
      </w:r>
      <w:r>
        <w:t></w:t>
      </w:r>
      <w:r>
        <w:rPr>
          <w:rFonts w:hint="eastAsia"/>
        </w:rPr>
        <w:t>масс</w:t>
      </w:r>
      <w:r>
        <w:t></w:t>
      </w:r>
      <w:bookmarkStart w:id="0" w:name="_GoBack"/>
      <w:bookmarkEnd w:id="0"/>
    </w:p>
    <w:sectPr w:rsidR="00B5498E" w:rsidRPr="00B5498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FB" w:rsidRDefault="00E02DFB">
      <w:pPr>
        <w:spacing w:after="0" w:line="240" w:lineRule="auto"/>
      </w:pPr>
      <w:r>
        <w:separator/>
      </w:r>
    </w:p>
  </w:endnote>
  <w:endnote w:type="continuationSeparator" w:id="0">
    <w:p w:rsidR="00E02DFB" w:rsidRDefault="00E0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FB" w:rsidRDefault="00E02DFB"/>
    <w:p w:rsidR="00E02DFB" w:rsidRDefault="00E02DFB"/>
    <w:p w:rsidR="00E02DFB" w:rsidRDefault="00E02DFB"/>
    <w:p w:rsidR="00E02DFB" w:rsidRDefault="00E02DFB"/>
    <w:p w:rsidR="00E02DFB" w:rsidRDefault="00E02DFB"/>
    <w:p w:rsidR="00E02DFB" w:rsidRDefault="00E02DFB"/>
    <w:p w:rsidR="00E02DFB" w:rsidRDefault="00E02D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FB" w:rsidRDefault="00E02D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02DFB" w:rsidRDefault="00E02D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02DFB" w:rsidRDefault="00E02DFB"/>
    <w:p w:rsidR="00E02DFB" w:rsidRDefault="00E02DFB"/>
    <w:p w:rsidR="00E02DFB" w:rsidRDefault="00E02D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DFB" w:rsidRDefault="00E02DFB"/>
                          <w:p w:rsidR="00E02DFB" w:rsidRDefault="00E02D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02DFB" w:rsidRDefault="00E02DFB"/>
                    <w:p w:rsidR="00E02DFB" w:rsidRDefault="00E02D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02DFB" w:rsidRDefault="00E02DFB"/>
    <w:p w:rsidR="00E02DFB" w:rsidRDefault="00E02DFB">
      <w:pPr>
        <w:rPr>
          <w:sz w:val="2"/>
          <w:szCs w:val="2"/>
        </w:rPr>
      </w:pPr>
    </w:p>
    <w:p w:rsidR="00E02DFB" w:rsidRDefault="00E02DFB"/>
    <w:p w:rsidR="00E02DFB" w:rsidRDefault="00E02DFB">
      <w:pPr>
        <w:spacing w:after="0" w:line="240" w:lineRule="auto"/>
      </w:pPr>
    </w:p>
  </w:footnote>
  <w:footnote w:type="continuationSeparator" w:id="0">
    <w:p w:rsidR="00E02DFB" w:rsidRDefault="00E0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DFB"/>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2F180-0E38-44EA-9D0C-8CF6A36A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4</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83</cp:revision>
  <cp:lastPrinted>2009-02-06T05:36:00Z</cp:lastPrinted>
  <dcterms:created xsi:type="dcterms:W3CDTF">2023-05-17T16:24:00Z</dcterms:created>
  <dcterms:modified xsi:type="dcterms:W3CDTF">2023-06-09T08:57:00Z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