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BD8FE" w14:textId="6A0C092A" w:rsidR="00E6350B" w:rsidRDefault="00C426F3" w:rsidP="00C426F3">
      <w:r w:rsidRPr="00C426F3">
        <w:rPr>
          <w:rFonts w:hint="eastAsia"/>
        </w:rPr>
        <w:t>Ведение</w:t>
      </w:r>
      <w:r w:rsidRPr="00C426F3">
        <w:t xml:space="preserve"> </w:t>
      </w:r>
      <w:r w:rsidRPr="00C426F3">
        <w:rPr>
          <w:rFonts w:hint="eastAsia"/>
        </w:rPr>
        <w:t>беременности</w:t>
      </w:r>
      <w:r w:rsidRPr="00C426F3">
        <w:t xml:space="preserve">, </w:t>
      </w:r>
      <w:r w:rsidRPr="00C426F3">
        <w:rPr>
          <w:rFonts w:hint="eastAsia"/>
        </w:rPr>
        <w:t>родоразрешение</w:t>
      </w:r>
      <w:r w:rsidRPr="00C426F3">
        <w:t xml:space="preserve"> </w:t>
      </w:r>
      <w:r w:rsidRPr="00C426F3">
        <w:rPr>
          <w:rFonts w:hint="eastAsia"/>
        </w:rPr>
        <w:t>и</w:t>
      </w:r>
      <w:r w:rsidRPr="00C426F3">
        <w:t xml:space="preserve"> </w:t>
      </w:r>
      <w:r w:rsidRPr="00C426F3">
        <w:rPr>
          <w:rFonts w:hint="eastAsia"/>
        </w:rPr>
        <w:t>послеоперационный</w:t>
      </w:r>
      <w:r w:rsidRPr="00C426F3">
        <w:t xml:space="preserve"> </w:t>
      </w:r>
      <w:r w:rsidRPr="00C426F3">
        <w:rPr>
          <w:rFonts w:hint="eastAsia"/>
        </w:rPr>
        <w:t>период</w:t>
      </w:r>
      <w:r w:rsidRPr="00C426F3">
        <w:t xml:space="preserve"> </w:t>
      </w:r>
      <w:r w:rsidRPr="00C426F3">
        <w:rPr>
          <w:rFonts w:hint="eastAsia"/>
        </w:rPr>
        <w:t>у</w:t>
      </w:r>
      <w:r w:rsidRPr="00C426F3">
        <w:t xml:space="preserve"> </w:t>
      </w:r>
      <w:r w:rsidRPr="00C426F3">
        <w:rPr>
          <w:rFonts w:hint="eastAsia"/>
        </w:rPr>
        <w:t>женщин</w:t>
      </w:r>
      <w:r w:rsidRPr="00C426F3">
        <w:t xml:space="preserve"> </w:t>
      </w:r>
      <w:r w:rsidRPr="00C426F3">
        <w:rPr>
          <w:rFonts w:hint="eastAsia"/>
        </w:rPr>
        <w:t>с</w:t>
      </w:r>
      <w:r w:rsidRPr="00C426F3">
        <w:t xml:space="preserve"> </w:t>
      </w:r>
      <w:r w:rsidRPr="00C426F3">
        <w:rPr>
          <w:rFonts w:hint="eastAsia"/>
        </w:rPr>
        <w:t>миомой</w:t>
      </w:r>
      <w:r w:rsidRPr="00C426F3">
        <w:t xml:space="preserve"> </w:t>
      </w:r>
      <w:r w:rsidRPr="00C426F3">
        <w:rPr>
          <w:rFonts w:hint="eastAsia"/>
        </w:rPr>
        <w:t>матки</w:t>
      </w:r>
      <w:r>
        <w:t xml:space="preserve"> </w:t>
      </w:r>
      <w:r w:rsidRPr="00C426F3">
        <w:rPr>
          <w:rFonts w:hint="eastAsia"/>
        </w:rPr>
        <w:t>Тюрина</w:t>
      </w:r>
      <w:r w:rsidRPr="00C426F3">
        <w:t xml:space="preserve"> </w:t>
      </w:r>
      <w:r w:rsidRPr="00C426F3">
        <w:rPr>
          <w:rFonts w:hint="eastAsia"/>
        </w:rPr>
        <w:t>Алла</w:t>
      </w:r>
      <w:r w:rsidRPr="00C426F3">
        <w:t xml:space="preserve"> </w:t>
      </w:r>
      <w:r w:rsidRPr="00C426F3">
        <w:rPr>
          <w:rFonts w:hint="eastAsia"/>
        </w:rPr>
        <w:t>Алексеевна</w:t>
      </w:r>
    </w:p>
    <w:p w14:paraId="78708A13" w14:textId="77777777" w:rsidR="00C426F3" w:rsidRDefault="00C426F3" w:rsidP="00C426F3">
      <w:r>
        <w:rPr>
          <w:rFonts w:hint="eastAsia"/>
        </w:rPr>
        <w:t>ОГЛАВЛЕНИЕ</w:t>
      </w:r>
      <w:r>
        <w:t xml:space="preserve"> </w:t>
      </w:r>
      <w:r>
        <w:rPr>
          <w:rFonts w:hint="eastAsia"/>
        </w:rPr>
        <w:t>ДИССЕРТАЦИИ</w:t>
      </w:r>
    </w:p>
    <w:p w14:paraId="106DFABC" w14:textId="77777777" w:rsidR="00C426F3" w:rsidRDefault="00C426F3" w:rsidP="00C426F3">
      <w:r>
        <w:rPr>
          <w:rFonts w:hint="eastAsia"/>
        </w:rPr>
        <w:t>кандидат</w:t>
      </w:r>
      <w:r>
        <w:t xml:space="preserve"> </w:t>
      </w:r>
      <w:r>
        <w:rPr>
          <w:rFonts w:hint="eastAsia"/>
        </w:rPr>
        <w:t>наук</w:t>
      </w:r>
      <w:r>
        <w:t xml:space="preserve"> </w:t>
      </w:r>
      <w:r>
        <w:rPr>
          <w:rFonts w:hint="eastAsia"/>
        </w:rPr>
        <w:t>Тюрина</w:t>
      </w:r>
      <w:r>
        <w:t xml:space="preserve"> </w:t>
      </w:r>
      <w:r>
        <w:rPr>
          <w:rFonts w:hint="eastAsia"/>
        </w:rPr>
        <w:t>Алла</w:t>
      </w:r>
      <w:r>
        <w:t xml:space="preserve"> </w:t>
      </w:r>
      <w:r>
        <w:rPr>
          <w:rFonts w:hint="eastAsia"/>
        </w:rPr>
        <w:t>Алексеевна</w:t>
      </w:r>
    </w:p>
    <w:p w14:paraId="6638AD46" w14:textId="77777777" w:rsidR="00C426F3" w:rsidRDefault="00C426F3" w:rsidP="00C426F3">
      <w:r>
        <w:rPr>
          <w:rFonts w:hint="eastAsia"/>
        </w:rPr>
        <w:t>СОДЕРЖАНИЕ</w:t>
      </w:r>
    </w:p>
    <w:p w14:paraId="275C525D" w14:textId="77777777" w:rsidR="00C426F3" w:rsidRDefault="00C426F3" w:rsidP="00C426F3"/>
    <w:p w14:paraId="1BD07DE6" w14:textId="77777777" w:rsidR="00C426F3" w:rsidRDefault="00C426F3" w:rsidP="00C426F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87A984E" w14:textId="77777777" w:rsidR="00C426F3" w:rsidRDefault="00C426F3" w:rsidP="00C426F3"/>
    <w:p w14:paraId="0231A136" w14:textId="77777777" w:rsidR="00C426F3" w:rsidRDefault="00C426F3" w:rsidP="00C426F3">
      <w:r>
        <w:rPr>
          <w:rFonts w:hint="eastAsia"/>
        </w:rPr>
        <w:t>ВВЕДЕНИЕ</w:t>
      </w:r>
    </w:p>
    <w:p w14:paraId="450242EC" w14:textId="77777777" w:rsidR="00C426F3" w:rsidRDefault="00C426F3" w:rsidP="00C426F3"/>
    <w:p w14:paraId="02CE3B52" w14:textId="77777777" w:rsidR="00C426F3" w:rsidRDefault="00C426F3" w:rsidP="00C426F3">
      <w:r>
        <w:rPr>
          <w:rFonts w:hint="eastAsia"/>
        </w:rPr>
        <w:t>ГЛАВА</w:t>
      </w:r>
      <w:r>
        <w:t xml:space="preserve"> 1. </w:t>
      </w:r>
      <w:r>
        <w:rPr>
          <w:rFonts w:hint="eastAsia"/>
        </w:rPr>
        <w:t>ОБЗОР</w:t>
      </w:r>
      <w:r>
        <w:t xml:space="preserve"> </w:t>
      </w:r>
      <w:r>
        <w:rPr>
          <w:rFonts w:hint="eastAsia"/>
        </w:rPr>
        <w:t>ЛИТЕРАТУРЫ</w:t>
      </w:r>
    </w:p>
    <w:p w14:paraId="3CC66C44" w14:textId="77777777" w:rsidR="00C426F3" w:rsidRDefault="00C426F3" w:rsidP="00C426F3"/>
    <w:p w14:paraId="23343E61" w14:textId="77777777" w:rsidR="00C426F3" w:rsidRDefault="00C426F3" w:rsidP="00C426F3">
      <w:r>
        <w:t xml:space="preserve">1.1. </w:t>
      </w:r>
      <w:r>
        <w:rPr>
          <w:rFonts w:hint="eastAsia"/>
        </w:rPr>
        <w:t>Течение</w:t>
      </w:r>
      <w:r>
        <w:t xml:space="preserve"> </w:t>
      </w:r>
      <w:r>
        <w:rPr>
          <w:rFonts w:hint="eastAsia"/>
        </w:rPr>
        <w:t>беременности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миомой</w:t>
      </w:r>
      <w:r>
        <w:t xml:space="preserve"> </w:t>
      </w:r>
      <w:r>
        <w:rPr>
          <w:rFonts w:hint="eastAsia"/>
        </w:rPr>
        <w:t>матки</w:t>
      </w:r>
    </w:p>
    <w:p w14:paraId="2649D945" w14:textId="77777777" w:rsidR="00C426F3" w:rsidRDefault="00C426F3" w:rsidP="00C426F3"/>
    <w:p w14:paraId="7A20F139" w14:textId="77777777" w:rsidR="00C426F3" w:rsidRDefault="00C426F3" w:rsidP="00C426F3">
      <w:r>
        <w:t xml:space="preserve">1.1.2. </w:t>
      </w:r>
      <w:r>
        <w:rPr>
          <w:rFonts w:hint="eastAsia"/>
        </w:rPr>
        <w:t>Клинические</w:t>
      </w:r>
      <w:r>
        <w:t xml:space="preserve"> </w:t>
      </w:r>
      <w:r>
        <w:rPr>
          <w:rFonts w:hint="eastAsia"/>
        </w:rPr>
        <w:t>данные</w:t>
      </w:r>
      <w:r>
        <w:t xml:space="preserve"> </w:t>
      </w:r>
      <w:r>
        <w:rPr>
          <w:rFonts w:hint="eastAsia"/>
        </w:rPr>
        <w:t>о</w:t>
      </w:r>
      <w:r>
        <w:t xml:space="preserve"> </w:t>
      </w:r>
      <w:r>
        <w:rPr>
          <w:rFonts w:hint="eastAsia"/>
        </w:rPr>
        <w:t>роли</w:t>
      </w:r>
      <w:r>
        <w:t xml:space="preserve"> </w:t>
      </w:r>
      <w:r>
        <w:rPr>
          <w:rFonts w:hint="eastAsia"/>
        </w:rPr>
        <w:t>прогестерона</w:t>
      </w:r>
      <w:r>
        <w:t xml:space="preserve"> </w:t>
      </w:r>
      <w:r>
        <w:rPr>
          <w:rFonts w:hint="eastAsia"/>
        </w:rPr>
        <w:t>в</w:t>
      </w:r>
      <w:r>
        <w:t xml:space="preserve"> </w:t>
      </w:r>
      <w:r>
        <w:rPr>
          <w:rFonts w:hint="eastAsia"/>
        </w:rPr>
        <w:t>развитии</w:t>
      </w:r>
      <w:r>
        <w:t xml:space="preserve"> </w:t>
      </w:r>
      <w:r>
        <w:rPr>
          <w:rFonts w:hint="eastAsia"/>
        </w:rPr>
        <w:t>миомы</w:t>
      </w:r>
      <w:r>
        <w:t xml:space="preserve"> 13 </w:t>
      </w:r>
      <w:r>
        <w:rPr>
          <w:rFonts w:hint="eastAsia"/>
        </w:rPr>
        <w:t>матки</w:t>
      </w:r>
    </w:p>
    <w:p w14:paraId="5CD30AA5" w14:textId="77777777" w:rsidR="00C426F3" w:rsidRDefault="00C426F3" w:rsidP="00C426F3"/>
    <w:p w14:paraId="274C4E5C" w14:textId="77777777" w:rsidR="00C426F3" w:rsidRDefault="00C426F3" w:rsidP="00C426F3">
      <w:r>
        <w:t xml:space="preserve">1.1.3. </w:t>
      </w:r>
      <w:r>
        <w:rPr>
          <w:rFonts w:hint="eastAsia"/>
        </w:rPr>
        <w:t>Регуляция</w:t>
      </w:r>
      <w:r>
        <w:t xml:space="preserve"> </w:t>
      </w:r>
      <w:r>
        <w:rPr>
          <w:rFonts w:hint="eastAsia"/>
        </w:rPr>
        <w:t>рецепторов</w:t>
      </w:r>
      <w:r>
        <w:t xml:space="preserve"> </w:t>
      </w:r>
      <w:r>
        <w:rPr>
          <w:rFonts w:hint="eastAsia"/>
        </w:rPr>
        <w:t>прогестерона</w:t>
      </w:r>
      <w:r>
        <w:t xml:space="preserve"> </w:t>
      </w:r>
      <w:r>
        <w:rPr>
          <w:rFonts w:hint="eastAsia"/>
        </w:rPr>
        <w:t>в</w:t>
      </w:r>
      <w:r>
        <w:t xml:space="preserve"> </w:t>
      </w:r>
      <w:r>
        <w:rPr>
          <w:rFonts w:hint="eastAsia"/>
        </w:rPr>
        <w:t>тканях</w:t>
      </w:r>
      <w:r>
        <w:t xml:space="preserve"> </w:t>
      </w:r>
      <w:r>
        <w:rPr>
          <w:rFonts w:hint="eastAsia"/>
        </w:rPr>
        <w:t>миомы</w:t>
      </w:r>
      <w:r>
        <w:t xml:space="preserve"> </w:t>
      </w:r>
      <w:r>
        <w:rPr>
          <w:rFonts w:hint="eastAsia"/>
        </w:rPr>
        <w:t>матки</w:t>
      </w:r>
    </w:p>
    <w:p w14:paraId="3566E0E9" w14:textId="77777777" w:rsidR="00C426F3" w:rsidRDefault="00C426F3" w:rsidP="00C426F3"/>
    <w:p w14:paraId="46CF1B0B" w14:textId="77777777" w:rsidR="00C426F3" w:rsidRDefault="00C426F3" w:rsidP="00C426F3">
      <w:r>
        <w:t xml:space="preserve">1.2. </w:t>
      </w:r>
      <w:r>
        <w:rPr>
          <w:rFonts w:hint="eastAsia"/>
        </w:rPr>
        <w:t>Влияние</w:t>
      </w:r>
      <w:r>
        <w:t xml:space="preserve"> </w:t>
      </w:r>
      <w:r>
        <w:rPr>
          <w:rFonts w:hint="eastAsia"/>
        </w:rPr>
        <w:t>беременности</w:t>
      </w:r>
      <w:r>
        <w:t xml:space="preserve"> </w:t>
      </w:r>
      <w:r>
        <w:rPr>
          <w:rFonts w:hint="eastAsia"/>
        </w:rPr>
        <w:t>на</w:t>
      </w:r>
      <w:r>
        <w:t xml:space="preserve"> </w:t>
      </w:r>
      <w:r>
        <w:rPr>
          <w:rFonts w:hint="eastAsia"/>
        </w:rPr>
        <w:t>миоматозные</w:t>
      </w:r>
      <w:r>
        <w:t xml:space="preserve"> </w:t>
      </w:r>
      <w:r>
        <w:rPr>
          <w:rFonts w:hint="eastAsia"/>
        </w:rPr>
        <w:t>узлы</w:t>
      </w:r>
    </w:p>
    <w:p w14:paraId="124D4B04" w14:textId="77777777" w:rsidR="00C426F3" w:rsidRDefault="00C426F3" w:rsidP="00C426F3"/>
    <w:p w14:paraId="3A43A003" w14:textId="77777777" w:rsidR="00C426F3" w:rsidRDefault="00C426F3" w:rsidP="00C426F3">
      <w:r>
        <w:t xml:space="preserve">1.2.1. </w:t>
      </w:r>
      <w:r>
        <w:rPr>
          <w:rFonts w:hint="eastAsia"/>
        </w:rPr>
        <w:t>Влияние</w:t>
      </w:r>
      <w:r>
        <w:t xml:space="preserve"> </w:t>
      </w:r>
      <w:r>
        <w:rPr>
          <w:rFonts w:hint="eastAsia"/>
        </w:rPr>
        <w:t>на</w:t>
      </w:r>
      <w:r>
        <w:t xml:space="preserve"> </w:t>
      </w:r>
      <w:r>
        <w:rPr>
          <w:rFonts w:hint="eastAsia"/>
        </w:rPr>
        <w:t>размер</w:t>
      </w:r>
    </w:p>
    <w:p w14:paraId="4F5E5879" w14:textId="77777777" w:rsidR="00C426F3" w:rsidRDefault="00C426F3" w:rsidP="00C426F3"/>
    <w:p w14:paraId="7174FB70" w14:textId="77777777" w:rsidR="00C426F3" w:rsidRDefault="00C426F3" w:rsidP="00C426F3">
      <w:r>
        <w:t xml:space="preserve">1.2.2. </w:t>
      </w:r>
      <w:r>
        <w:rPr>
          <w:rFonts w:hint="eastAsia"/>
        </w:rPr>
        <w:t>Эффект</w:t>
      </w:r>
      <w:r>
        <w:t xml:space="preserve"> </w:t>
      </w:r>
      <w:r>
        <w:rPr>
          <w:rFonts w:hint="eastAsia"/>
        </w:rPr>
        <w:t>паритета</w:t>
      </w:r>
      <w:r>
        <w:t xml:space="preserve"> </w:t>
      </w:r>
      <w:r>
        <w:rPr>
          <w:rFonts w:hint="eastAsia"/>
        </w:rPr>
        <w:t>на</w:t>
      </w:r>
      <w:r>
        <w:t xml:space="preserve"> </w:t>
      </w:r>
      <w:r>
        <w:rPr>
          <w:rFonts w:hint="eastAsia"/>
        </w:rPr>
        <w:t>миоматозные</w:t>
      </w:r>
      <w:r>
        <w:t xml:space="preserve"> </w:t>
      </w:r>
      <w:r>
        <w:rPr>
          <w:rFonts w:hint="eastAsia"/>
        </w:rPr>
        <w:t>узлы</w:t>
      </w:r>
    </w:p>
    <w:p w14:paraId="2FDEDD97" w14:textId="77777777" w:rsidR="00C426F3" w:rsidRDefault="00C426F3" w:rsidP="00C426F3"/>
    <w:p w14:paraId="13E7C4E5" w14:textId="77777777" w:rsidR="00C426F3" w:rsidRDefault="00C426F3" w:rsidP="00C426F3">
      <w:r>
        <w:t xml:space="preserve">1.2.3. </w:t>
      </w:r>
      <w:r>
        <w:rPr>
          <w:rFonts w:hint="eastAsia"/>
        </w:rPr>
        <w:t>Влияние</w:t>
      </w:r>
      <w:r>
        <w:t xml:space="preserve"> </w:t>
      </w:r>
      <w:r>
        <w:rPr>
          <w:rFonts w:hint="eastAsia"/>
        </w:rPr>
        <w:t>интергенетического</w:t>
      </w:r>
      <w:r>
        <w:t xml:space="preserve"> </w:t>
      </w:r>
      <w:r>
        <w:rPr>
          <w:rFonts w:hint="eastAsia"/>
        </w:rPr>
        <w:t>интервала</w:t>
      </w:r>
      <w:r>
        <w:t xml:space="preserve"> </w:t>
      </w:r>
      <w:r>
        <w:rPr>
          <w:rFonts w:hint="eastAsia"/>
        </w:rPr>
        <w:t>на</w:t>
      </w:r>
      <w:r>
        <w:t xml:space="preserve"> </w:t>
      </w:r>
      <w:r>
        <w:rPr>
          <w:rFonts w:hint="eastAsia"/>
        </w:rPr>
        <w:t>миому</w:t>
      </w:r>
    </w:p>
    <w:p w14:paraId="3D795344" w14:textId="77777777" w:rsidR="00C426F3" w:rsidRDefault="00C426F3" w:rsidP="00C426F3"/>
    <w:p w14:paraId="727C3BE1" w14:textId="77777777" w:rsidR="00C426F3" w:rsidRDefault="00C426F3" w:rsidP="00C426F3">
      <w:r>
        <w:t xml:space="preserve">1.3. </w:t>
      </w:r>
      <w:r>
        <w:rPr>
          <w:rFonts w:hint="eastAsia"/>
        </w:rPr>
        <w:t>Влияние</w:t>
      </w:r>
      <w:r>
        <w:t xml:space="preserve"> </w:t>
      </w:r>
      <w:r>
        <w:rPr>
          <w:rFonts w:hint="eastAsia"/>
        </w:rPr>
        <w:t>миоматозных</w:t>
      </w:r>
      <w:r>
        <w:t xml:space="preserve"> </w:t>
      </w:r>
      <w:r>
        <w:rPr>
          <w:rFonts w:hint="eastAsia"/>
        </w:rPr>
        <w:t>узлов</w:t>
      </w:r>
      <w:r>
        <w:t xml:space="preserve"> </w:t>
      </w:r>
      <w:r>
        <w:rPr>
          <w:rFonts w:hint="eastAsia"/>
        </w:rPr>
        <w:t>на</w:t>
      </w:r>
      <w:r>
        <w:t xml:space="preserve"> </w:t>
      </w:r>
      <w:r>
        <w:rPr>
          <w:rFonts w:hint="eastAsia"/>
        </w:rPr>
        <w:t>течение</w:t>
      </w:r>
      <w:r>
        <w:t xml:space="preserve"> </w:t>
      </w:r>
      <w:r>
        <w:rPr>
          <w:rFonts w:hint="eastAsia"/>
        </w:rPr>
        <w:t>беременности</w:t>
      </w:r>
      <w:r>
        <w:t xml:space="preserve"> 17 1.3.1. </w:t>
      </w:r>
      <w:r>
        <w:rPr>
          <w:rFonts w:hint="eastAsia"/>
        </w:rPr>
        <w:t>Осложнения</w:t>
      </w:r>
      <w:r>
        <w:t xml:space="preserve"> </w:t>
      </w:r>
      <w:r>
        <w:rPr>
          <w:rFonts w:hint="eastAsia"/>
        </w:rPr>
        <w:t>беременности</w:t>
      </w:r>
    </w:p>
    <w:p w14:paraId="23122153" w14:textId="77777777" w:rsidR="00C426F3" w:rsidRDefault="00C426F3" w:rsidP="00C426F3"/>
    <w:p w14:paraId="099526ED" w14:textId="77777777" w:rsidR="00C426F3" w:rsidRDefault="00C426F3" w:rsidP="00C426F3">
      <w:r>
        <w:t>1.4.</w:t>
      </w:r>
      <w:r>
        <w:rPr>
          <w:rFonts w:hint="eastAsia"/>
        </w:rPr>
        <w:t>Миома</w:t>
      </w:r>
      <w:r>
        <w:t xml:space="preserve"> </w:t>
      </w:r>
      <w:r>
        <w:rPr>
          <w:rFonts w:hint="eastAsia"/>
        </w:rPr>
        <w:t>матки</w:t>
      </w:r>
      <w:r>
        <w:t xml:space="preserve"> </w:t>
      </w:r>
      <w:r>
        <w:rPr>
          <w:rFonts w:hint="eastAsia"/>
        </w:rPr>
        <w:t>и</w:t>
      </w:r>
      <w:r>
        <w:t xml:space="preserve"> </w:t>
      </w:r>
      <w:r>
        <w:rPr>
          <w:rFonts w:hint="eastAsia"/>
        </w:rPr>
        <w:t>родоразрешение</w:t>
      </w:r>
    </w:p>
    <w:p w14:paraId="3A03074C" w14:textId="77777777" w:rsidR="00C426F3" w:rsidRDefault="00C426F3" w:rsidP="00C426F3"/>
    <w:p w14:paraId="213BC71A" w14:textId="77777777" w:rsidR="00C426F3" w:rsidRDefault="00C426F3" w:rsidP="00C426F3">
      <w:r>
        <w:t xml:space="preserve">1.4.1. </w:t>
      </w:r>
      <w:r>
        <w:rPr>
          <w:rFonts w:hint="eastAsia"/>
        </w:rPr>
        <w:t>Миома</w:t>
      </w:r>
      <w:r>
        <w:t xml:space="preserve"> </w:t>
      </w:r>
      <w:r>
        <w:rPr>
          <w:rFonts w:hint="eastAsia"/>
        </w:rPr>
        <w:t>матки</w:t>
      </w:r>
      <w:r>
        <w:t xml:space="preserve"> </w:t>
      </w:r>
      <w:r>
        <w:rPr>
          <w:rFonts w:hint="eastAsia"/>
        </w:rPr>
        <w:t>и</w:t>
      </w:r>
      <w:r>
        <w:t xml:space="preserve"> </w:t>
      </w:r>
      <w:r>
        <w:rPr>
          <w:rFonts w:hint="eastAsia"/>
        </w:rPr>
        <w:t>сократительная</w:t>
      </w:r>
      <w:r>
        <w:t xml:space="preserve"> </w:t>
      </w:r>
      <w:r>
        <w:rPr>
          <w:rFonts w:hint="eastAsia"/>
        </w:rPr>
        <w:t>активность</w:t>
      </w:r>
      <w:r>
        <w:t xml:space="preserve"> </w:t>
      </w:r>
      <w:r>
        <w:rPr>
          <w:rFonts w:hint="eastAsia"/>
        </w:rPr>
        <w:t>миометрия</w:t>
      </w:r>
    </w:p>
    <w:p w14:paraId="0D51F7C8" w14:textId="77777777" w:rsidR="00C426F3" w:rsidRDefault="00C426F3" w:rsidP="00C426F3"/>
    <w:p w14:paraId="1C9B6423" w14:textId="77777777" w:rsidR="00C426F3" w:rsidRDefault="00C426F3" w:rsidP="00C426F3">
      <w:r>
        <w:t xml:space="preserve">1.4.2. </w:t>
      </w:r>
      <w:r>
        <w:rPr>
          <w:rFonts w:hint="eastAsia"/>
        </w:rPr>
        <w:t>Миома</w:t>
      </w:r>
      <w:r>
        <w:t xml:space="preserve"> </w:t>
      </w:r>
      <w:r>
        <w:rPr>
          <w:rFonts w:hint="eastAsia"/>
        </w:rPr>
        <w:t>матки</w:t>
      </w:r>
      <w:r>
        <w:t xml:space="preserve"> </w:t>
      </w:r>
      <w:r>
        <w:rPr>
          <w:rFonts w:hint="eastAsia"/>
        </w:rPr>
        <w:t>и</w:t>
      </w:r>
      <w:r>
        <w:t xml:space="preserve"> </w:t>
      </w:r>
      <w:r>
        <w:rPr>
          <w:rFonts w:hint="eastAsia"/>
        </w:rPr>
        <w:t>риск</w:t>
      </w:r>
      <w:r>
        <w:t xml:space="preserve"> </w:t>
      </w:r>
      <w:r>
        <w:rPr>
          <w:rFonts w:hint="eastAsia"/>
        </w:rPr>
        <w:t>кесарева</w:t>
      </w:r>
      <w:r>
        <w:t xml:space="preserve"> </w:t>
      </w:r>
      <w:r>
        <w:rPr>
          <w:rFonts w:hint="eastAsia"/>
        </w:rPr>
        <w:t>сечения</w:t>
      </w:r>
    </w:p>
    <w:p w14:paraId="105D5A33" w14:textId="77777777" w:rsidR="00C426F3" w:rsidRDefault="00C426F3" w:rsidP="00C426F3"/>
    <w:p w14:paraId="685A14F1" w14:textId="77777777" w:rsidR="00C426F3" w:rsidRDefault="00C426F3" w:rsidP="00C426F3">
      <w:r>
        <w:t xml:space="preserve">1.4.3. </w:t>
      </w:r>
      <w:r>
        <w:rPr>
          <w:rFonts w:hint="eastAsia"/>
        </w:rPr>
        <w:t>Миома</w:t>
      </w:r>
      <w:r>
        <w:t xml:space="preserve"> </w:t>
      </w:r>
      <w:r>
        <w:rPr>
          <w:rFonts w:hint="eastAsia"/>
        </w:rPr>
        <w:t>матки</w:t>
      </w:r>
      <w:r>
        <w:t xml:space="preserve"> </w:t>
      </w:r>
      <w:r>
        <w:rPr>
          <w:rFonts w:hint="eastAsia"/>
        </w:rPr>
        <w:t>и</w:t>
      </w:r>
      <w:r>
        <w:t xml:space="preserve"> </w:t>
      </w:r>
      <w:r>
        <w:rPr>
          <w:rFonts w:hint="eastAsia"/>
        </w:rPr>
        <w:t>послеродовое</w:t>
      </w:r>
      <w:r>
        <w:t xml:space="preserve"> </w:t>
      </w:r>
      <w:r>
        <w:rPr>
          <w:rFonts w:hint="eastAsia"/>
        </w:rPr>
        <w:t>кровотечение</w:t>
      </w:r>
    </w:p>
    <w:p w14:paraId="62E24727" w14:textId="77777777" w:rsidR="00C426F3" w:rsidRDefault="00C426F3" w:rsidP="00C426F3"/>
    <w:p w14:paraId="1DD088B3" w14:textId="77777777" w:rsidR="00C426F3" w:rsidRDefault="00C426F3" w:rsidP="00C426F3">
      <w:r>
        <w:t xml:space="preserve">1.4.4. </w:t>
      </w:r>
      <w:r>
        <w:rPr>
          <w:rFonts w:hint="eastAsia"/>
        </w:rPr>
        <w:t>Миомэктомия</w:t>
      </w:r>
      <w:r>
        <w:t xml:space="preserve"> </w:t>
      </w:r>
      <w:r>
        <w:rPr>
          <w:rFonts w:hint="eastAsia"/>
        </w:rPr>
        <w:t>во</w:t>
      </w:r>
      <w:r>
        <w:t xml:space="preserve"> </w:t>
      </w:r>
      <w:r>
        <w:rPr>
          <w:rFonts w:hint="eastAsia"/>
        </w:rPr>
        <w:t>время</w:t>
      </w:r>
      <w:r>
        <w:t xml:space="preserve"> </w:t>
      </w:r>
      <w:r>
        <w:rPr>
          <w:rFonts w:hint="eastAsia"/>
        </w:rPr>
        <w:t>беременности</w:t>
      </w:r>
    </w:p>
    <w:p w14:paraId="6418F339" w14:textId="77777777" w:rsidR="00C426F3" w:rsidRDefault="00C426F3" w:rsidP="00C426F3"/>
    <w:p w14:paraId="2C37B464" w14:textId="77777777" w:rsidR="00C426F3" w:rsidRDefault="00C426F3" w:rsidP="00C426F3">
      <w:r>
        <w:t xml:space="preserve">1.4.5. </w:t>
      </w:r>
      <w:r>
        <w:rPr>
          <w:rFonts w:hint="eastAsia"/>
        </w:rPr>
        <w:t>Кесарево</w:t>
      </w:r>
      <w:r>
        <w:t xml:space="preserve"> </w:t>
      </w:r>
      <w:r>
        <w:rPr>
          <w:rFonts w:hint="eastAsia"/>
        </w:rPr>
        <w:t>сечение</w:t>
      </w:r>
      <w:r>
        <w:t xml:space="preserve"> </w:t>
      </w:r>
      <w:r>
        <w:rPr>
          <w:rFonts w:hint="eastAsia"/>
        </w:rPr>
        <w:t>и</w:t>
      </w:r>
      <w:r>
        <w:t xml:space="preserve"> </w:t>
      </w:r>
      <w:r>
        <w:rPr>
          <w:rFonts w:hint="eastAsia"/>
        </w:rPr>
        <w:t>одномоментная</w:t>
      </w:r>
      <w:r>
        <w:t xml:space="preserve"> </w:t>
      </w:r>
      <w:r>
        <w:rPr>
          <w:rFonts w:hint="eastAsia"/>
        </w:rPr>
        <w:t>миомэктомия</w:t>
      </w:r>
      <w:r>
        <w:t xml:space="preserve"> 25 </w:t>
      </w:r>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0101C45" w14:textId="77777777" w:rsidR="00C426F3" w:rsidRDefault="00C426F3" w:rsidP="00C426F3"/>
    <w:p w14:paraId="351968E5" w14:textId="77777777" w:rsidR="00C426F3" w:rsidRDefault="00C426F3" w:rsidP="00C426F3">
      <w:r>
        <w:t xml:space="preserve">2.1. </w:t>
      </w:r>
      <w:r>
        <w:rPr>
          <w:rFonts w:hint="eastAsia"/>
        </w:rPr>
        <w:t>Материалы</w:t>
      </w:r>
      <w:r>
        <w:t xml:space="preserve"> </w:t>
      </w:r>
      <w:r>
        <w:rPr>
          <w:rFonts w:hint="eastAsia"/>
        </w:rPr>
        <w:t>исследования</w:t>
      </w:r>
    </w:p>
    <w:p w14:paraId="2AD9ED56" w14:textId="77777777" w:rsidR="00C426F3" w:rsidRDefault="00C426F3" w:rsidP="00C426F3"/>
    <w:p w14:paraId="0572D569" w14:textId="77777777" w:rsidR="00C426F3" w:rsidRDefault="00C426F3" w:rsidP="00C426F3">
      <w:r>
        <w:t xml:space="preserve">2.2. </w:t>
      </w:r>
      <w:r>
        <w:rPr>
          <w:rFonts w:hint="eastAsia"/>
        </w:rPr>
        <w:t>Методы</w:t>
      </w:r>
      <w:r>
        <w:t xml:space="preserve"> </w:t>
      </w:r>
      <w:r>
        <w:rPr>
          <w:rFonts w:hint="eastAsia"/>
        </w:rPr>
        <w:t>исследования</w:t>
      </w:r>
    </w:p>
    <w:p w14:paraId="2171D678" w14:textId="77777777" w:rsidR="00C426F3" w:rsidRDefault="00C426F3" w:rsidP="00C426F3"/>
    <w:p w14:paraId="273D6B59" w14:textId="77777777" w:rsidR="00C426F3" w:rsidRDefault="00C426F3" w:rsidP="00C426F3">
      <w:r>
        <w:t xml:space="preserve">2.2.1. </w:t>
      </w:r>
      <w:r>
        <w:rPr>
          <w:rFonts w:hint="eastAsia"/>
        </w:rPr>
        <w:t>Клинические</w:t>
      </w:r>
      <w:r>
        <w:t xml:space="preserve"> </w:t>
      </w:r>
      <w:r>
        <w:rPr>
          <w:rFonts w:hint="eastAsia"/>
        </w:rPr>
        <w:t>и</w:t>
      </w:r>
      <w:r>
        <w:t xml:space="preserve"> </w:t>
      </w:r>
      <w:r>
        <w:rPr>
          <w:rFonts w:hint="eastAsia"/>
        </w:rPr>
        <w:t>лабораторные</w:t>
      </w:r>
      <w:r>
        <w:t xml:space="preserve"> </w:t>
      </w:r>
      <w:r>
        <w:rPr>
          <w:rFonts w:hint="eastAsia"/>
        </w:rPr>
        <w:t>методы</w:t>
      </w:r>
      <w:r>
        <w:t xml:space="preserve"> </w:t>
      </w:r>
      <w:r>
        <w:rPr>
          <w:rFonts w:hint="eastAsia"/>
        </w:rPr>
        <w:t>исследования</w:t>
      </w:r>
    </w:p>
    <w:p w14:paraId="7A4C002F" w14:textId="77777777" w:rsidR="00C426F3" w:rsidRDefault="00C426F3" w:rsidP="00C426F3"/>
    <w:p w14:paraId="50AFF685" w14:textId="77777777" w:rsidR="00C426F3" w:rsidRDefault="00C426F3" w:rsidP="00C426F3">
      <w:r>
        <w:t>2.2.2.</w:t>
      </w:r>
      <w:r>
        <w:rPr>
          <w:rFonts w:hint="eastAsia"/>
        </w:rPr>
        <w:t>Ультразвуковое</w:t>
      </w:r>
      <w:r>
        <w:t xml:space="preserve"> </w:t>
      </w:r>
      <w:r>
        <w:rPr>
          <w:rFonts w:hint="eastAsia"/>
        </w:rPr>
        <w:t>исследование</w:t>
      </w:r>
    </w:p>
    <w:p w14:paraId="09913871" w14:textId="77777777" w:rsidR="00C426F3" w:rsidRDefault="00C426F3" w:rsidP="00C426F3"/>
    <w:p w14:paraId="232EFEA6" w14:textId="77777777" w:rsidR="00C426F3" w:rsidRDefault="00C426F3" w:rsidP="00C426F3">
      <w:r>
        <w:t xml:space="preserve">2.2.3. </w:t>
      </w:r>
      <w:r>
        <w:rPr>
          <w:rFonts w:hint="eastAsia"/>
        </w:rPr>
        <w:t>Гистологические</w:t>
      </w:r>
      <w:r>
        <w:t xml:space="preserve"> </w:t>
      </w:r>
      <w:r>
        <w:rPr>
          <w:rFonts w:hint="eastAsia"/>
        </w:rPr>
        <w:t>методы</w:t>
      </w:r>
      <w:r>
        <w:t xml:space="preserve"> 29 2.2.4 </w:t>
      </w:r>
      <w:r>
        <w:rPr>
          <w:rFonts w:hint="eastAsia"/>
        </w:rPr>
        <w:t>Метод</w:t>
      </w:r>
      <w:r>
        <w:t xml:space="preserve"> </w:t>
      </w:r>
      <w:r>
        <w:rPr>
          <w:rFonts w:hint="eastAsia"/>
        </w:rPr>
        <w:t>анкетирования</w:t>
      </w:r>
      <w:r>
        <w:t xml:space="preserve"> 31 2.3 </w:t>
      </w:r>
      <w:r>
        <w:rPr>
          <w:rFonts w:hint="eastAsia"/>
        </w:rPr>
        <w:t>Статистическая</w:t>
      </w:r>
      <w:r>
        <w:t xml:space="preserve"> </w:t>
      </w:r>
      <w:r>
        <w:rPr>
          <w:rFonts w:hint="eastAsia"/>
        </w:rPr>
        <w:t>обработка</w:t>
      </w:r>
      <w:r>
        <w:t xml:space="preserve"> </w:t>
      </w:r>
      <w:r>
        <w:rPr>
          <w:rFonts w:hint="eastAsia"/>
        </w:rPr>
        <w:t>и</w:t>
      </w:r>
      <w:r>
        <w:t xml:space="preserve"> </w:t>
      </w:r>
      <w:r>
        <w:rPr>
          <w:rFonts w:hint="eastAsia"/>
        </w:rPr>
        <w:t>программное</w:t>
      </w:r>
      <w:r>
        <w:t xml:space="preserve"> </w:t>
      </w:r>
      <w:r>
        <w:rPr>
          <w:rFonts w:hint="eastAsia"/>
        </w:rPr>
        <w:t>обеспечение</w:t>
      </w:r>
      <w:r>
        <w:t xml:space="preserve"> 32 </w:t>
      </w:r>
      <w:r>
        <w:rPr>
          <w:rFonts w:hint="eastAsia"/>
        </w:rPr>
        <w:t>ГЛАВА</w:t>
      </w:r>
      <w:r>
        <w:t xml:space="preserve"> 3. </w:t>
      </w:r>
      <w:r>
        <w:rPr>
          <w:rFonts w:hint="eastAsia"/>
        </w:rPr>
        <w:t>КЛИНИЧЕСКОЕ</w:t>
      </w:r>
      <w:r>
        <w:t xml:space="preserve"> </w:t>
      </w:r>
      <w:r>
        <w:rPr>
          <w:rFonts w:hint="eastAsia"/>
        </w:rPr>
        <w:t>ОБСЛЕДОВАНИЕ</w:t>
      </w:r>
      <w:r>
        <w:t xml:space="preserve"> </w:t>
      </w:r>
      <w:r>
        <w:rPr>
          <w:rFonts w:hint="eastAsia"/>
        </w:rPr>
        <w:t>ПАЦИЕНТОК</w:t>
      </w:r>
    </w:p>
    <w:p w14:paraId="5CEBF79A" w14:textId="77777777" w:rsidR="00C426F3" w:rsidRDefault="00C426F3" w:rsidP="00C426F3"/>
    <w:p w14:paraId="6386ABDB" w14:textId="77777777" w:rsidR="00C426F3" w:rsidRDefault="00C426F3" w:rsidP="00C426F3">
      <w:r>
        <w:t xml:space="preserve">3.1.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пациенток</w:t>
      </w:r>
    </w:p>
    <w:p w14:paraId="407BD364" w14:textId="77777777" w:rsidR="00C426F3" w:rsidRDefault="00C426F3" w:rsidP="00C426F3"/>
    <w:p w14:paraId="69696D35" w14:textId="77777777" w:rsidR="00C426F3" w:rsidRDefault="00C426F3" w:rsidP="00C426F3">
      <w:r>
        <w:rPr>
          <w:rFonts w:hint="eastAsia"/>
        </w:rPr>
        <w:t>ГЛАВА</w:t>
      </w:r>
      <w:r>
        <w:t xml:space="preserve"> 4. </w:t>
      </w:r>
      <w:r>
        <w:rPr>
          <w:rFonts w:hint="eastAsia"/>
        </w:rPr>
        <w:t>РЕЗУЛЬТАТЫ</w:t>
      </w:r>
      <w:r>
        <w:t xml:space="preserve"> </w:t>
      </w:r>
      <w:r>
        <w:rPr>
          <w:rFonts w:hint="eastAsia"/>
        </w:rPr>
        <w:t>И</w:t>
      </w:r>
      <w:r>
        <w:t xml:space="preserve"> </w:t>
      </w:r>
      <w:r>
        <w:rPr>
          <w:rFonts w:hint="eastAsia"/>
        </w:rPr>
        <w:t>ОБСУЖДЕНИЕ</w:t>
      </w:r>
    </w:p>
    <w:p w14:paraId="0C8F67D8" w14:textId="77777777" w:rsidR="00C426F3" w:rsidRDefault="00C426F3" w:rsidP="00C426F3"/>
    <w:p w14:paraId="748F77EC" w14:textId="77777777" w:rsidR="00C426F3" w:rsidRDefault="00C426F3" w:rsidP="00C426F3">
      <w:r>
        <w:t xml:space="preserve">4.1. </w:t>
      </w:r>
      <w:r>
        <w:rPr>
          <w:rFonts w:hint="eastAsia"/>
        </w:rPr>
        <w:t>Особенности</w:t>
      </w:r>
      <w:r>
        <w:t xml:space="preserve"> </w:t>
      </w:r>
      <w:r>
        <w:rPr>
          <w:rFonts w:hint="eastAsia"/>
        </w:rPr>
        <w:t>ведения</w:t>
      </w:r>
      <w:r>
        <w:t xml:space="preserve"> </w:t>
      </w:r>
      <w:r>
        <w:rPr>
          <w:rFonts w:hint="eastAsia"/>
        </w:rPr>
        <w:t>беременности</w:t>
      </w:r>
      <w:r>
        <w:t xml:space="preserve"> </w:t>
      </w:r>
      <w:r>
        <w:rPr>
          <w:rFonts w:hint="eastAsia"/>
        </w:rPr>
        <w:t>и</w:t>
      </w:r>
      <w:r>
        <w:t xml:space="preserve"> </w:t>
      </w:r>
      <w:r>
        <w:rPr>
          <w:rFonts w:hint="eastAsia"/>
        </w:rPr>
        <w:t>родоразрешение</w:t>
      </w:r>
      <w:r>
        <w:t xml:space="preserve"> </w:t>
      </w:r>
      <w:r>
        <w:rPr>
          <w:rFonts w:hint="eastAsia"/>
        </w:rPr>
        <w:t>женщин</w:t>
      </w:r>
      <w:r>
        <w:t xml:space="preserve"> </w:t>
      </w:r>
      <w:r>
        <w:rPr>
          <w:rFonts w:hint="eastAsia"/>
        </w:rPr>
        <w:t>с</w:t>
      </w:r>
      <w:r>
        <w:t xml:space="preserve"> </w:t>
      </w:r>
      <w:r>
        <w:rPr>
          <w:rFonts w:hint="eastAsia"/>
        </w:rPr>
        <w:t>миомой</w:t>
      </w:r>
      <w:r>
        <w:t xml:space="preserve"> </w:t>
      </w:r>
      <w:r>
        <w:rPr>
          <w:rFonts w:hint="eastAsia"/>
        </w:rPr>
        <w:t>матки</w:t>
      </w:r>
    </w:p>
    <w:p w14:paraId="3EF88A40" w14:textId="77777777" w:rsidR="00C426F3" w:rsidRDefault="00C426F3" w:rsidP="00C426F3"/>
    <w:p w14:paraId="5FDC9A48" w14:textId="77777777" w:rsidR="00C426F3" w:rsidRDefault="00C426F3" w:rsidP="00C426F3">
      <w:r>
        <w:lastRenderedPageBreak/>
        <w:t xml:space="preserve">4.1.1. </w:t>
      </w:r>
      <w:r>
        <w:rPr>
          <w:rFonts w:hint="eastAsia"/>
        </w:rPr>
        <w:t>Оценка</w:t>
      </w:r>
      <w:r>
        <w:t xml:space="preserve"> </w:t>
      </w:r>
      <w:r>
        <w:rPr>
          <w:rFonts w:hint="eastAsia"/>
        </w:rPr>
        <w:t>изменения</w:t>
      </w:r>
      <w:r>
        <w:t xml:space="preserve"> </w:t>
      </w:r>
      <w:r>
        <w:rPr>
          <w:rFonts w:hint="eastAsia"/>
        </w:rPr>
        <w:t>объема</w:t>
      </w:r>
      <w:r>
        <w:t xml:space="preserve"> </w:t>
      </w:r>
      <w:r>
        <w:rPr>
          <w:rFonts w:hint="eastAsia"/>
        </w:rPr>
        <w:t>миоматозных</w:t>
      </w:r>
      <w:r>
        <w:t xml:space="preserve"> </w:t>
      </w:r>
      <w:r>
        <w:rPr>
          <w:rFonts w:hint="eastAsia"/>
        </w:rPr>
        <w:t>узлов</w:t>
      </w:r>
      <w:r>
        <w:t xml:space="preserve"> </w:t>
      </w:r>
      <w:r>
        <w:rPr>
          <w:rFonts w:hint="eastAsia"/>
        </w:rPr>
        <w:t>в</w:t>
      </w:r>
      <w:r>
        <w:t xml:space="preserve"> </w:t>
      </w:r>
      <w:r>
        <w:rPr>
          <w:rFonts w:hint="eastAsia"/>
        </w:rPr>
        <w:t>течение</w:t>
      </w:r>
      <w:r>
        <w:t xml:space="preserve"> </w:t>
      </w:r>
      <w:r>
        <w:rPr>
          <w:rFonts w:hint="eastAsia"/>
        </w:rPr>
        <w:t>гестации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миомой</w:t>
      </w:r>
      <w:r>
        <w:t xml:space="preserve"> </w:t>
      </w:r>
      <w:r>
        <w:rPr>
          <w:rFonts w:hint="eastAsia"/>
        </w:rPr>
        <w:t>матки</w:t>
      </w:r>
    </w:p>
    <w:p w14:paraId="2D179E9D" w14:textId="77777777" w:rsidR="00C426F3" w:rsidRDefault="00C426F3" w:rsidP="00C426F3"/>
    <w:p w14:paraId="7E2CBA6F" w14:textId="77777777" w:rsidR="00C426F3" w:rsidRDefault="00C426F3" w:rsidP="00C426F3">
      <w:r>
        <w:t xml:space="preserve">4.1.2. </w:t>
      </w:r>
      <w:r>
        <w:rPr>
          <w:rFonts w:hint="eastAsia"/>
        </w:rPr>
        <w:t>Одномоментная</w:t>
      </w:r>
      <w:r>
        <w:t xml:space="preserve"> </w:t>
      </w:r>
      <w:r>
        <w:rPr>
          <w:rFonts w:hint="eastAsia"/>
        </w:rPr>
        <w:t>консервативная</w:t>
      </w:r>
      <w:r>
        <w:t xml:space="preserve"> </w:t>
      </w:r>
      <w:r>
        <w:rPr>
          <w:rFonts w:hint="eastAsia"/>
        </w:rPr>
        <w:t>миомэктомия</w:t>
      </w:r>
      <w:r>
        <w:t xml:space="preserve"> </w:t>
      </w:r>
      <w:r>
        <w:rPr>
          <w:rFonts w:hint="eastAsia"/>
        </w:rPr>
        <w:t>во</w:t>
      </w:r>
      <w:r>
        <w:t xml:space="preserve"> </w:t>
      </w:r>
      <w:r>
        <w:rPr>
          <w:rFonts w:hint="eastAsia"/>
        </w:rPr>
        <w:t>время</w:t>
      </w:r>
      <w:r>
        <w:t xml:space="preserve"> </w:t>
      </w:r>
      <w:r>
        <w:rPr>
          <w:rFonts w:hint="eastAsia"/>
        </w:rPr>
        <w:t>кесарева</w:t>
      </w:r>
      <w:r>
        <w:t xml:space="preserve"> 44 </w:t>
      </w:r>
      <w:r>
        <w:rPr>
          <w:rFonts w:hint="eastAsia"/>
        </w:rPr>
        <w:t>сечения</w:t>
      </w:r>
      <w:r>
        <w:t xml:space="preserve">. </w:t>
      </w:r>
      <w:r>
        <w:rPr>
          <w:rFonts w:hint="eastAsia"/>
        </w:rPr>
        <w:t>Характеристика</w:t>
      </w:r>
      <w:r>
        <w:t xml:space="preserve"> </w:t>
      </w:r>
      <w:r>
        <w:rPr>
          <w:rFonts w:hint="eastAsia"/>
        </w:rPr>
        <w:t>удаленных</w:t>
      </w:r>
      <w:r>
        <w:t xml:space="preserve"> </w:t>
      </w:r>
      <w:r>
        <w:rPr>
          <w:rFonts w:hint="eastAsia"/>
        </w:rPr>
        <w:t>миоматозных</w:t>
      </w:r>
      <w:r>
        <w:t xml:space="preserve"> </w:t>
      </w:r>
      <w:r>
        <w:rPr>
          <w:rFonts w:hint="eastAsia"/>
        </w:rPr>
        <w:t>узлов</w:t>
      </w:r>
      <w:r>
        <w:t>.</w:t>
      </w:r>
    </w:p>
    <w:p w14:paraId="14F92685" w14:textId="77777777" w:rsidR="00C426F3" w:rsidRDefault="00C426F3" w:rsidP="00C426F3"/>
    <w:p w14:paraId="354768E6" w14:textId="77777777" w:rsidR="00C426F3" w:rsidRDefault="00C426F3" w:rsidP="00C426F3">
      <w:r>
        <w:t xml:space="preserve">4.1.3. </w:t>
      </w:r>
      <w:r>
        <w:rPr>
          <w:rFonts w:hint="eastAsia"/>
        </w:rPr>
        <w:t>Оценка</w:t>
      </w:r>
      <w:r>
        <w:t xml:space="preserve"> </w:t>
      </w:r>
      <w:r>
        <w:rPr>
          <w:rFonts w:hint="eastAsia"/>
        </w:rPr>
        <w:t>интраоперационной</w:t>
      </w:r>
      <w:r>
        <w:t xml:space="preserve"> </w:t>
      </w:r>
      <w:r>
        <w:rPr>
          <w:rFonts w:hint="eastAsia"/>
        </w:rPr>
        <w:t>кровопотери</w:t>
      </w:r>
      <w:r>
        <w:t xml:space="preserve"> </w:t>
      </w:r>
      <w:r>
        <w:rPr>
          <w:rFonts w:hint="eastAsia"/>
        </w:rPr>
        <w:t>при</w:t>
      </w:r>
      <w:r>
        <w:t xml:space="preserve"> </w:t>
      </w:r>
      <w:r>
        <w:rPr>
          <w:rFonts w:hint="eastAsia"/>
        </w:rPr>
        <w:t>кесаревом</w:t>
      </w:r>
      <w:r>
        <w:t xml:space="preserve"> </w:t>
      </w:r>
      <w:r>
        <w:rPr>
          <w:rFonts w:hint="eastAsia"/>
        </w:rPr>
        <w:t>сечении</w:t>
      </w:r>
    </w:p>
    <w:p w14:paraId="0F901C52" w14:textId="77777777" w:rsidR="00C426F3" w:rsidRDefault="00C426F3" w:rsidP="00C426F3"/>
    <w:p w14:paraId="269B2452" w14:textId="77777777" w:rsidR="00C426F3" w:rsidRDefault="00C426F3" w:rsidP="00C426F3">
      <w:r>
        <w:rPr>
          <w:rFonts w:hint="eastAsia"/>
        </w:rPr>
        <w:t>с</w:t>
      </w:r>
      <w:r>
        <w:t xml:space="preserve"> </w:t>
      </w:r>
      <w:r>
        <w:rPr>
          <w:rFonts w:hint="eastAsia"/>
        </w:rPr>
        <w:t>одномоментной</w:t>
      </w:r>
      <w:r>
        <w:t xml:space="preserve"> </w:t>
      </w:r>
      <w:r>
        <w:rPr>
          <w:rFonts w:hint="eastAsia"/>
        </w:rPr>
        <w:t>миомэктомией</w:t>
      </w:r>
    </w:p>
    <w:p w14:paraId="28CD2FEA" w14:textId="77777777" w:rsidR="00C426F3" w:rsidRDefault="00C426F3" w:rsidP="00C426F3"/>
    <w:p w14:paraId="62B3DA7B" w14:textId="77777777" w:rsidR="00C426F3" w:rsidRDefault="00C426F3" w:rsidP="00C426F3">
      <w:r>
        <w:t xml:space="preserve">4.1.4. </w:t>
      </w:r>
      <w:r>
        <w:rPr>
          <w:rFonts w:hint="eastAsia"/>
        </w:rPr>
        <w:t>Оценка</w:t>
      </w:r>
      <w:r>
        <w:t xml:space="preserve"> </w:t>
      </w:r>
      <w:r>
        <w:rPr>
          <w:rFonts w:hint="eastAsia"/>
        </w:rPr>
        <w:t>течения</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женщин</w:t>
      </w:r>
      <w:r>
        <w:t xml:space="preserve"> </w:t>
      </w:r>
      <w:r>
        <w:rPr>
          <w:rFonts w:hint="eastAsia"/>
        </w:rPr>
        <w:t>с</w:t>
      </w:r>
      <w:r>
        <w:t xml:space="preserve"> 54 </w:t>
      </w:r>
      <w:r>
        <w:rPr>
          <w:rFonts w:hint="eastAsia"/>
        </w:rPr>
        <w:t>миомой</w:t>
      </w:r>
      <w:r>
        <w:t xml:space="preserve"> </w:t>
      </w:r>
      <w:r>
        <w:rPr>
          <w:rFonts w:hint="eastAsia"/>
        </w:rPr>
        <w:t>матки</w:t>
      </w:r>
      <w:r>
        <w:t xml:space="preserve"> </w:t>
      </w:r>
      <w:r>
        <w:rPr>
          <w:rFonts w:hint="eastAsia"/>
        </w:rPr>
        <w:t>после</w:t>
      </w:r>
      <w:r>
        <w:t xml:space="preserve"> </w:t>
      </w:r>
      <w:r>
        <w:rPr>
          <w:rFonts w:hint="eastAsia"/>
        </w:rPr>
        <w:t>кесарева</w:t>
      </w:r>
      <w:r>
        <w:t xml:space="preserve"> </w:t>
      </w:r>
      <w:r>
        <w:rPr>
          <w:rFonts w:hint="eastAsia"/>
        </w:rPr>
        <w:t>сечения</w:t>
      </w:r>
      <w:r>
        <w:t xml:space="preserve"> </w:t>
      </w:r>
      <w:r>
        <w:rPr>
          <w:rFonts w:hint="eastAsia"/>
        </w:rPr>
        <w:t>с</w:t>
      </w:r>
      <w:r>
        <w:t xml:space="preserve"> </w:t>
      </w:r>
      <w:r>
        <w:rPr>
          <w:rFonts w:hint="eastAsia"/>
        </w:rPr>
        <w:t>одномоментной</w:t>
      </w:r>
      <w:r>
        <w:t xml:space="preserve"> </w:t>
      </w:r>
      <w:r>
        <w:rPr>
          <w:rFonts w:hint="eastAsia"/>
        </w:rPr>
        <w:t>миомэктомией</w:t>
      </w:r>
    </w:p>
    <w:p w14:paraId="28D17C8C" w14:textId="77777777" w:rsidR="00C426F3" w:rsidRDefault="00C426F3" w:rsidP="00C426F3"/>
    <w:p w14:paraId="07A3D4DD" w14:textId="77777777" w:rsidR="00C426F3" w:rsidRDefault="00C426F3" w:rsidP="00C426F3">
      <w:r>
        <w:t>4.1.5.</w:t>
      </w:r>
      <w:r>
        <w:rPr>
          <w:rFonts w:hint="eastAsia"/>
        </w:rPr>
        <w:t>Оценка</w:t>
      </w:r>
      <w:r>
        <w:t xml:space="preserve"> </w:t>
      </w:r>
      <w:r>
        <w:rPr>
          <w:rFonts w:hint="eastAsia"/>
        </w:rPr>
        <w:t>пролиферативной</w:t>
      </w:r>
      <w:r>
        <w:t xml:space="preserve"> </w:t>
      </w:r>
      <w:r>
        <w:rPr>
          <w:rFonts w:hint="eastAsia"/>
        </w:rPr>
        <w:t>активности</w:t>
      </w:r>
      <w:r>
        <w:t xml:space="preserve"> </w:t>
      </w:r>
      <w:r>
        <w:rPr>
          <w:rFonts w:hint="eastAsia"/>
        </w:rPr>
        <w:t>и</w:t>
      </w:r>
      <w:r>
        <w:t xml:space="preserve"> </w:t>
      </w:r>
      <w:r>
        <w:rPr>
          <w:rFonts w:hint="eastAsia"/>
        </w:rPr>
        <w:t>экспрессии</w:t>
      </w:r>
      <w:r>
        <w:t xml:space="preserve"> </w:t>
      </w:r>
      <w:r>
        <w:rPr>
          <w:rFonts w:hint="eastAsia"/>
        </w:rPr>
        <w:t>половых</w:t>
      </w:r>
      <w:r>
        <w:t xml:space="preserve"> </w:t>
      </w:r>
      <w:r>
        <w:rPr>
          <w:rFonts w:hint="eastAsia"/>
        </w:rPr>
        <w:t>стероидных</w:t>
      </w:r>
      <w:r>
        <w:t xml:space="preserve"> </w:t>
      </w:r>
      <w:r>
        <w:rPr>
          <w:rFonts w:hint="eastAsia"/>
        </w:rPr>
        <w:t>гормонов</w:t>
      </w:r>
      <w:r>
        <w:t xml:space="preserve"> </w:t>
      </w:r>
      <w:r>
        <w:rPr>
          <w:rFonts w:hint="eastAsia"/>
        </w:rPr>
        <w:t>в</w:t>
      </w:r>
      <w:r>
        <w:t xml:space="preserve"> </w:t>
      </w:r>
      <w:r>
        <w:rPr>
          <w:rFonts w:hint="eastAsia"/>
        </w:rPr>
        <w:t>тканях</w:t>
      </w:r>
      <w:r>
        <w:t xml:space="preserve"> </w:t>
      </w:r>
      <w:r>
        <w:rPr>
          <w:rFonts w:hint="eastAsia"/>
        </w:rPr>
        <w:t>миомы</w:t>
      </w:r>
      <w:r>
        <w:t xml:space="preserve"> </w:t>
      </w:r>
      <w:r>
        <w:rPr>
          <w:rFonts w:hint="eastAsia"/>
        </w:rPr>
        <w:t>матки</w:t>
      </w:r>
    </w:p>
    <w:p w14:paraId="3329D922" w14:textId="77777777" w:rsidR="00C426F3" w:rsidRDefault="00C426F3" w:rsidP="00C426F3"/>
    <w:p w14:paraId="677BC5B1" w14:textId="77777777" w:rsidR="00C426F3" w:rsidRDefault="00C426F3" w:rsidP="00C426F3">
      <w:r>
        <w:t xml:space="preserve">4.1.6.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кесарева</w:t>
      </w:r>
      <w:r>
        <w:t xml:space="preserve"> </w:t>
      </w:r>
      <w:r>
        <w:rPr>
          <w:rFonts w:hint="eastAsia"/>
        </w:rPr>
        <w:t>сечения</w:t>
      </w:r>
      <w:r>
        <w:t xml:space="preserve"> </w:t>
      </w:r>
      <w:r>
        <w:rPr>
          <w:rFonts w:hint="eastAsia"/>
        </w:rPr>
        <w:t>с</w:t>
      </w:r>
      <w:r>
        <w:t xml:space="preserve"> </w:t>
      </w:r>
      <w:r>
        <w:rPr>
          <w:rFonts w:hint="eastAsia"/>
        </w:rPr>
        <w:t>одномоментной</w:t>
      </w:r>
      <w:r>
        <w:t xml:space="preserve"> </w:t>
      </w:r>
      <w:r>
        <w:rPr>
          <w:rFonts w:hint="eastAsia"/>
        </w:rPr>
        <w:t>миомэктомией</w:t>
      </w:r>
    </w:p>
    <w:p w14:paraId="125BF710" w14:textId="77777777" w:rsidR="00C426F3" w:rsidRDefault="00C426F3" w:rsidP="00C426F3"/>
    <w:p w14:paraId="6D21D988" w14:textId="77777777" w:rsidR="00C426F3" w:rsidRDefault="00C426F3" w:rsidP="00C426F3">
      <w:r>
        <w:t xml:space="preserve">4.1.7. </w:t>
      </w:r>
      <w:r>
        <w:rPr>
          <w:rFonts w:hint="eastAsia"/>
        </w:rPr>
        <w:t>Обсуждение</w:t>
      </w:r>
      <w:r>
        <w:t xml:space="preserve"> </w:t>
      </w:r>
      <w:r>
        <w:rPr>
          <w:rFonts w:hint="eastAsia"/>
        </w:rPr>
        <w:t>полученных</w:t>
      </w:r>
      <w:r>
        <w:t xml:space="preserve"> </w:t>
      </w:r>
      <w:r>
        <w:rPr>
          <w:rFonts w:hint="eastAsia"/>
        </w:rPr>
        <w:t>результатов</w:t>
      </w:r>
    </w:p>
    <w:p w14:paraId="46A32380" w14:textId="77777777" w:rsidR="00C426F3" w:rsidRDefault="00C426F3" w:rsidP="00C426F3"/>
    <w:p w14:paraId="7B95D152" w14:textId="77777777" w:rsidR="00C426F3" w:rsidRDefault="00C426F3" w:rsidP="00C426F3">
      <w:r>
        <w:t xml:space="preserve">4.2. </w:t>
      </w:r>
      <w:r>
        <w:rPr>
          <w:rFonts w:hint="eastAsia"/>
        </w:rPr>
        <w:t>Особенности</w:t>
      </w:r>
      <w:r>
        <w:t xml:space="preserve"> </w:t>
      </w:r>
      <w:r>
        <w:rPr>
          <w:rFonts w:hint="eastAsia"/>
        </w:rPr>
        <w:t>течения</w:t>
      </w:r>
      <w:r>
        <w:t xml:space="preserve"> </w:t>
      </w:r>
      <w:r>
        <w:rPr>
          <w:rFonts w:hint="eastAsia"/>
        </w:rPr>
        <w:t>послеродового</w:t>
      </w:r>
      <w:r>
        <w:t xml:space="preserve"> </w:t>
      </w:r>
      <w:r>
        <w:rPr>
          <w:rFonts w:hint="eastAsia"/>
        </w:rPr>
        <w:t>периода</w:t>
      </w:r>
      <w:r>
        <w:t xml:space="preserve"> </w:t>
      </w:r>
      <w:r>
        <w:rPr>
          <w:rFonts w:hint="eastAsia"/>
        </w:rPr>
        <w:t>и</w:t>
      </w:r>
      <w:r>
        <w:t xml:space="preserve"> </w:t>
      </w:r>
      <w:r>
        <w:rPr>
          <w:rFonts w:hint="eastAsia"/>
        </w:rPr>
        <w:t>грудного</w:t>
      </w:r>
      <w:r>
        <w:t xml:space="preserve"> </w:t>
      </w:r>
      <w:r>
        <w:rPr>
          <w:rFonts w:hint="eastAsia"/>
        </w:rPr>
        <w:t>вскармливания</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миомой</w:t>
      </w:r>
      <w:r>
        <w:t xml:space="preserve"> </w:t>
      </w:r>
      <w:r>
        <w:rPr>
          <w:rFonts w:hint="eastAsia"/>
        </w:rPr>
        <w:t>матки</w:t>
      </w:r>
    </w:p>
    <w:p w14:paraId="3D8C1F3D" w14:textId="77777777" w:rsidR="00C426F3" w:rsidRDefault="00C426F3" w:rsidP="00C426F3"/>
    <w:p w14:paraId="43974917" w14:textId="77777777" w:rsidR="00C426F3" w:rsidRDefault="00C426F3" w:rsidP="00C426F3">
      <w:r>
        <w:t xml:space="preserve">4.2.1. </w:t>
      </w:r>
      <w:r>
        <w:rPr>
          <w:rFonts w:hint="eastAsia"/>
        </w:rPr>
        <w:t>Особенности</w:t>
      </w:r>
      <w:r>
        <w:t xml:space="preserve"> </w:t>
      </w:r>
      <w:r>
        <w:rPr>
          <w:rFonts w:hint="eastAsia"/>
        </w:rPr>
        <w:t>грудного</w:t>
      </w:r>
      <w:r>
        <w:t xml:space="preserve"> </w:t>
      </w:r>
      <w:r>
        <w:rPr>
          <w:rFonts w:hint="eastAsia"/>
        </w:rPr>
        <w:t>вскармливания</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миомой</w:t>
      </w:r>
    </w:p>
    <w:p w14:paraId="1DDBE0B5" w14:textId="77777777" w:rsidR="00C426F3" w:rsidRDefault="00C426F3" w:rsidP="00C426F3"/>
    <w:p w14:paraId="17484211" w14:textId="77777777" w:rsidR="00C426F3" w:rsidRDefault="00C426F3" w:rsidP="00C426F3">
      <w:r>
        <w:rPr>
          <w:rFonts w:hint="eastAsia"/>
        </w:rPr>
        <w:t>матки</w:t>
      </w:r>
      <w:r>
        <w:t xml:space="preserve"> </w:t>
      </w:r>
      <w:r>
        <w:rPr>
          <w:rFonts w:hint="eastAsia"/>
        </w:rPr>
        <w:t>после</w:t>
      </w:r>
      <w:r>
        <w:t xml:space="preserve"> </w:t>
      </w:r>
      <w:r>
        <w:rPr>
          <w:rFonts w:hint="eastAsia"/>
        </w:rPr>
        <w:t>абдоминального</w:t>
      </w:r>
      <w:r>
        <w:t xml:space="preserve"> </w:t>
      </w:r>
      <w:r>
        <w:rPr>
          <w:rFonts w:hint="eastAsia"/>
        </w:rPr>
        <w:t>родоразрешения</w:t>
      </w:r>
    </w:p>
    <w:p w14:paraId="4A1B5680" w14:textId="77777777" w:rsidR="00C426F3" w:rsidRDefault="00C426F3" w:rsidP="00C426F3"/>
    <w:p w14:paraId="2724E10A" w14:textId="15D23B8D" w:rsidR="00C426F3" w:rsidRPr="00C426F3" w:rsidRDefault="00C426F3" w:rsidP="00C426F3">
      <w:r>
        <w:t xml:space="preserve">4.2.2. </w:t>
      </w:r>
      <w:r>
        <w:rPr>
          <w:rFonts w:hint="eastAsia"/>
        </w:rPr>
        <w:t>Обсуждение</w:t>
      </w:r>
      <w:r>
        <w:t xml:space="preserve"> </w:t>
      </w:r>
      <w:r>
        <w:rPr>
          <w:rFonts w:hint="eastAsia"/>
        </w:rPr>
        <w:t>полученных</w:t>
      </w:r>
      <w:r>
        <w:t xml:space="preserve"> </w:t>
      </w:r>
      <w:r>
        <w:rPr>
          <w:rFonts w:hint="eastAsia"/>
        </w:rPr>
        <w:t>результатов</w:t>
      </w:r>
      <w:r>
        <w:t xml:space="preserve"> 76 </w:t>
      </w:r>
      <w:r>
        <w:rPr>
          <w:rFonts w:hint="eastAsia"/>
        </w:rPr>
        <w:t>ЗАКЛЮЧЕНИЕ</w:t>
      </w:r>
      <w:r>
        <w:t xml:space="preserve"> 78 </w:t>
      </w:r>
      <w:r>
        <w:rPr>
          <w:rFonts w:hint="eastAsia"/>
        </w:rPr>
        <w:t>ВЫВОДЫ</w:t>
      </w:r>
      <w:r>
        <w:t xml:space="preserve"> 82 </w:t>
      </w:r>
      <w:r>
        <w:rPr>
          <w:rFonts w:hint="eastAsia"/>
        </w:rPr>
        <w:t>ПРАКТИЧЕСКИЕ</w:t>
      </w:r>
      <w:r>
        <w:t xml:space="preserve"> </w:t>
      </w:r>
      <w:r>
        <w:rPr>
          <w:rFonts w:hint="eastAsia"/>
        </w:rPr>
        <w:t>РЕКОМЕНДАЦИИ</w:t>
      </w:r>
      <w:r>
        <w:t xml:space="preserve"> 83 </w:t>
      </w:r>
      <w:r>
        <w:rPr>
          <w:rFonts w:hint="eastAsia"/>
        </w:rPr>
        <w:t>СПИСОК</w:t>
      </w:r>
      <w:r>
        <w:t xml:space="preserve"> </w:t>
      </w:r>
      <w:r>
        <w:rPr>
          <w:rFonts w:hint="eastAsia"/>
        </w:rPr>
        <w:t>ЛИТЕРАТУРЫ</w:t>
      </w:r>
    </w:p>
    <w:sectPr w:rsidR="00C426F3" w:rsidRPr="00C426F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951F" w14:textId="77777777" w:rsidR="00C0394C" w:rsidRPr="008D1934" w:rsidRDefault="00C0394C">
      <w:pPr>
        <w:spacing w:after="0" w:line="240" w:lineRule="auto"/>
      </w:pPr>
      <w:r w:rsidRPr="008D1934">
        <w:separator/>
      </w:r>
    </w:p>
  </w:endnote>
  <w:endnote w:type="continuationSeparator" w:id="0">
    <w:p w14:paraId="421A58AB" w14:textId="77777777" w:rsidR="00C0394C" w:rsidRPr="008D1934" w:rsidRDefault="00C0394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F2DAF" w14:textId="77777777" w:rsidR="00C0394C" w:rsidRPr="008D1934" w:rsidRDefault="00C0394C"/>
    <w:p w14:paraId="68D861EC" w14:textId="77777777" w:rsidR="00C0394C" w:rsidRPr="008D1934" w:rsidRDefault="00C0394C"/>
    <w:p w14:paraId="50318249" w14:textId="77777777" w:rsidR="00C0394C" w:rsidRPr="008D1934" w:rsidRDefault="00C0394C"/>
    <w:p w14:paraId="16600569" w14:textId="77777777" w:rsidR="00C0394C" w:rsidRPr="008D1934" w:rsidRDefault="00C0394C"/>
    <w:p w14:paraId="7CBC4D48" w14:textId="77777777" w:rsidR="00C0394C" w:rsidRPr="008D1934" w:rsidRDefault="00C0394C"/>
    <w:p w14:paraId="5EEDAF93" w14:textId="77777777" w:rsidR="00C0394C" w:rsidRPr="008D1934" w:rsidRDefault="00C0394C"/>
    <w:p w14:paraId="5F75944F" w14:textId="77777777" w:rsidR="00C0394C" w:rsidRPr="008D1934" w:rsidRDefault="00C0394C">
      <w:pPr>
        <w:rPr>
          <w:sz w:val="2"/>
          <w:szCs w:val="2"/>
        </w:rPr>
      </w:pPr>
      <w:r>
        <w:rPr>
          <w:noProof/>
        </w:rPr>
        <mc:AlternateContent>
          <mc:Choice Requires="wps">
            <w:drawing>
              <wp:anchor distT="0" distB="0" distL="63500" distR="63500" simplePos="0" relativeHeight="251660288" behindDoc="1" locked="0" layoutInCell="1" allowOverlap="1" wp14:anchorId="37DB60E3" wp14:editId="7620C27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5D34DE" w14:textId="77777777" w:rsidR="00C0394C" w:rsidRPr="008D1934" w:rsidRDefault="00C039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B60E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5D34DE" w14:textId="77777777" w:rsidR="00C0394C" w:rsidRPr="008D1934" w:rsidRDefault="00C039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C788D8" w14:textId="77777777" w:rsidR="00C0394C" w:rsidRPr="008D1934" w:rsidRDefault="00C0394C"/>
    <w:p w14:paraId="4DD9A0C2" w14:textId="77777777" w:rsidR="00C0394C" w:rsidRPr="008D1934" w:rsidRDefault="00C0394C"/>
    <w:p w14:paraId="30F90799" w14:textId="77777777" w:rsidR="00C0394C" w:rsidRPr="008D1934" w:rsidRDefault="00C0394C">
      <w:pPr>
        <w:rPr>
          <w:sz w:val="2"/>
          <w:szCs w:val="2"/>
        </w:rPr>
      </w:pPr>
      <w:r>
        <w:rPr>
          <w:noProof/>
        </w:rPr>
        <mc:AlternateContent>
          <mc:Choice Requires="wps">
            <w:drawing>
              <wp:anchor distT="0" distB="0" distL="63500" distR="63500" simplePos="0" relativeHeight="251659264" behindDoc="1" locked="0" layoutInCell="1" allowOverlap="1" wp14:anchorId="61D280C4" wp14:editId="63A2B82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501FC5" w14:textId="77777777" w:rsidR="00C0394C" w:rsidRPr="008D1934" w:rsidRDefault="00C039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280C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501FC5" w14:textId="77777777" w:rsidR="00C0394C" w:rsidRPr="008D1934" w:rsidRDefault="00C0394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CA5393E" w14:textId="77777777" w:rsidR="00C0394C" w:rsidRPr="008D1934" w:rsidRDefault="00C0394C"/>
    <w:p w14:paraId="4991F65C" w14:textId="77777777" w:rsidR="00C0394C" w:rsidRPr="008D1934" w:rsidRDefault="00C0394C">
      <w:pPr>
        <w:rPr>
          <w:sz w:val="2"/>
          <w:szCs w:val="2"/>
        </w:rPr>
      </w:pPr>
    </w:p>
    <w:p w14:paraId="7FA50468" w14:textId="77777777" w:rsidR="00C0394C" w:rsidRPr="008D1934" w:rsidRDefault="00C0394C"/>
    <w:p w14:paraId="78A6F394" w14:textId="77777777" w:rsidR="00C0394C" w:rsidRPr="008D1934" w:rsidRDefault="00C0394C">
      <w:pPr>
        <w:spacing w:after="0" w:line="240" w:lineRule="auto"/>
      </w:pPr>
    </w:p>
  </w:footnote>
  <w:footnote w:type="continuationSeparator" w:id="0">
    <w:p w14:paraId="4E1CFED2" w14:textId="77777777" w:rsidR="00C0394C" w:rsidRPr="008D1934" w:rsidRDefault="00C0394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4C"/>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3933</TotalTime>
  <Pages>3</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699</cp:revision>
  <cp:lastPrinted>2024-05-12T14:21:00Z</cp:lastPrinted>
  <dcterms:created xsi:type="dcterms:W3CDTF">2024-05-12T14:37:00Z</dcterms:created>
  <dcterms:modified xsi:type="dcterms:W3CDTF">2024-05-17T21:23:00Z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