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9142BA" w:rsidRDefault="009142BA" w:rsidP="009142BA">
      <w:r w:rsidRPr="00D32D2B">
        <w:rPr>
          <w:rFonts w:ascii="Times New Roman" w:eastAsia="Times New Roman" w:hAnsi="Times New Roman" w:cs="Times New Roman"/>
          <w:b/>
          <w:bCs/>
          <w:sz w:val="24"/>
          <w:szCs w:val="24"/>
          <w:lang w:eastAsia="ru-RU"/>
        </w:rPr>
        <w:t>Стецюк Вікторія Володимирівна</w:t>
      </w:r>
      <w:r w:rsidRPr="00D32D2B">
        <w:rPr>
          <w:rFonts w:ascii="Times New Roman" w:eastAsia="Times New Roman" w:hAnsi="Times New Roman" w:cs="Times New Roman"/>
          <w:sz w:val="24"/>
          <w:szCs w:val="24"/>
          <w:lang w:eastAsia="ru-RU"/>
        </w:rPr>
        <w:t>, старший викладач кафедри цивільного, адмініст</w:t>
      </w:r>
      <w:r>
        <w:rPr>
          <w:rFonts w:ascii="Times New Roman" w:eastAsia="Times New Roman" w:hAnsi="Times New Roman" w:cs="Times New Roman"/>
          <w:sz w:val="24"/>
          <w:szCs w:val="24"/>
          <w:lang w:eastAsia="ru-RU"/>
        </w:rPr>
        <w:t xml:space="preserve">ративного та фінансового права, </w:t>
      </w:r>
      <w:r w:rsidRPr="00D32D2B">
        <w:rPr>
          <w:rFonts w:ascii="Times New Roman" w:eastAsia="Times New Roman" w:hAnsi="Times New Roman" w:cs="Times New Roman"/>
          <w:sz w:val="24"/>
          <w:szCs w:val="24"/>
          <w:lang w:eastAsia="ru-RU"/>
        </w:rPr>
        <w:t>Класичн</w:t>
      </w:r>
      <w:r>
        <w:rPr>
          <w:rFonts w:ascii="Times New Roman" w:eastAsia="Times New Roman" w:hAnsi="Times New Roman" w:cs="Times New Roman"/>
          <w:sz w:val="24"/>
          <w:szCs w:val="24"/>
          <w:lang w:eastAsia="ru-RU"/>
        </w:rPr>
        <w:t>ий</w:t>
      </w:r>
      <w:r w:rsidRPr="00D32D2B">
        <w:rPr>
          <w:rFonts w:ascii="Times New Roman" w:eastAsia="Times New Roman" w:hAnsi="Times New Roman" w:cs="Times New Roman"/>
          <w:sz w:val="24"/>
          <w:szCs w:val="24"/>
          <w:lang w:eastAsia="ru-RU"/>
        </w:rPr>
        <w:t xml:space="preserve"> приватн</w:t>
      </w:r>
      <w:r>
        <w:rPr>
          <w:rFonts w:ascii="Times New Roman" w:eastAsia="Times New Roman" w:hAnsi="Times New Roman" w:cs="Times New Roman"/>
          <w:sz w:val="24"/>
          <w:szCs w:val="24"/>
          <w:lang w:eastAsia="ru-RU"/>
        </w:rPr>
        <w:t>ий університет</w:t>
      </w:r>
      <w:r w:rsidRPr="00D32D2B">
        <w:rPr>
          <w:rFonts w:ascii="Times New Roman" w:eastAsia="Times New Roman" w:hAnsi="Times New Roman" w:cs="Times New Roman"/>
          <w:sz w:val="24"/>
          <w:szCs w:val="24"/>
          <w:lang w:eastAsia="ru-RU"/>
        </w:rPr>
        <w:t xml:space="preserve">. Назва дисертації: «Правове регулювання державного кредиту в Україні». Шифр і назва спеціальності – 12.00.07 – адміністративне право і процес; фінансове право; інформаційне право. Спецрада </w:t>
      </w:r>
      <w:r w:rsidRPr="00D32D2B">
        <w:rPr>
          <w:rFonts w:ascii="Times New Roman" w:eastAsia="Times New Roman" w:hAnsi="Times New Roman" w:cs="Times New Roman"/>
          <w:color w:val="000000"/>
          <w:sz w:val="24"/>
          <w:szCs w:val="24"/>
          <w:lang w:eastAsia="ru-RU"/>
        </w:rPr>
        <w:t xml:space="preserve">Д 17.127.07 Класичного приватного </w:t>
      </w:r>
      <w:r w:rsidRPr="00D32D2B">
        <w:rPr>
          <w:rFonts w:ascii="Times New Roman" w:eastAsia="Times New Roman" w:hAnsi="Times New Roman" w:cs="Times New Roman"/>
          <w:sz w:val="24"/>
          <w:szCs w:val="24"/>
          <w:lang w:eastAsia="ru-RU"/>
        </w:rPr>
        <w:t>університету</w:t>
      </w:r>
    </w:p>
    <w:sectPr w:rsidR="00CD7D1F" w:rsidRPr="009142B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9142BA" w:rsidRPr="009142B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192FB-AC19-496F-96C7-2A6B58BC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2021-08-26T11:21:00Z</dcterms:created>
  <dcterms:modified xsi:type="dcterms:W3CDTF">2021-08-26T13:18:00Z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