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B52D" w14:textId="128760D3" w:rsidR="00FF2B82" w:rsidRDefault="00B13FC3" w:rsidP="00B13FC3">
      <w:r w:rsidRPr="00B13FC3">
        <w:rPr>
          <w:rFonts w:hint="eastAsia"/>
        </w:rPr>
        <w:t>Егорушкин</w:t>
      </w:r>
      <w:r w:rsidRPr="00B13FC3">
        <w:t xml:space="preserve"> </w:t>
      </w:r>
      <w:r w:rsidRPr="00B13FC3">
        <w:rPr>
          <w:rFonts w:hint="eastAsia"/>
        </w:rPr>
        <w:t>Юрий</w:t>
      </w:r>
      <w:r w:rsidRPr="00B13FC3">
        <w:t xml:space="preserve"> </w:t>
      </w:r>
      <w:r w:rsidRPr="00B13FC3">
        <w:rPr>
          <w:rFonts w:hint="eastAsia"/>
        </w:rPr>
        <w:t>Анатольевич</w:t>
      </w:r>
      <w:r>
        <w:t xml:space="preserve"> </w:t>
      </w:r>
      <w:r w:rsidRPr="00B13FC3">
        <w:rPr>
          <w:rFonts w:hint="eastAsia"/>
        </w:rPr>
        <w:t>Реализация</w:t>
      </w:r>
      <w:r w:rsidRPr="00B13FC3">
        <w:t xml:space="preserve"> </w:t>
      </w:r>
      <w:r w:rsidRPr="00B13FC3">
        <w:rPr>
          <w:rFonts w:hint="eastAsia"/>
        </w:rPr>
        <w:t>государственной</w:t>
      </w:r>
      <w:r w:rsidRPr="00B13FC3">
        <w:t xml:space="preserve"> </w:t>
      </w:r>
      <w:r w:rsidRPr="00B13FC3">
        <w:rPr>
          <w:rFonts w:hint="eastAsia"/>
        </w:rPr>
        <w:t>политики</w:t>
      </w:r>
      <w:r w:rsidRPr="00B13FC3">
        <w:t xml:space="preserve"> </w:t>
      </w:r>
      <w:r w:rsidRPr="00B13FC3">
        <w:rPr>
          <w:rFonts w:hint="eastAsia"/>
        </w:rPr>
        <w:t>ТАССР</w:t>
      </w:r>
      <w:r w:rsidRPr="00B13FC3">
        <w:t xml:space="preserve"> </w:t>
      </w:r>
      <w:r w:rsidRPr="00B13FC3">
        <w:rPr>
          <w:rFonts w:hint="eastAsia"/>
        </w:rPr>
        <w:t>в</w:t>
      </w:r>
      <w:r w:rsidRPr="00B13FC3">
        <w:t xml:space="preserve"> </w:t>
      </w:r>
      <w:r w:rsidRPr="00B13FC3">
        <w:rPr>
          <w:rFonts w:hint="eastAsia"/>
        </w:rPr>
        <w:t>сфере</w:t>
      </w:r>
      <w:r w:rsidRPr="00B13FC3">
        <w:t xml:space="preserve"> </w:t>
      </w:r>
      <w:r w:rsidRPr="00B13FC3">
        <w:rPr>
          <w:rFonts w:hint="eastAsia"/>
        </w:rPr>
        <w:t>сохранения</w:t>
      </w:r>
      <w:r w:rsidRPr="00B13FC3">
        <w:t xml:space="preserve"> </w:t>
      </w:r>
      <w:r w:rsidRPr="00B13FC3">
        <w:rPr>
          <w:rFonts w:hint="eastAsia"/>
        </w:rPr>
        <w:t>объектов</w:t>
      </w:r>
      <w:r w:rsidRPr="00B13FC3">
        <w:t xml:space="preserve"> </w:t>
      </w:r>
      <w:r w:rsidRPr="00B13FC3">
        <w:rPr>
          <w:rFonts w:hint="eastAsia"/>
        </w:rPr>
        <w:t>культурного</w:t>
      </w:r>
      <w:r w:rsidRPr="00B13FC3">
        <w:t xml:space="preserve"> </w:t>
      </w:r>
      <w:r w:rsidRPr="00B13FC3">
        <w:rPr>
          <w:rFonts w:hint="eastAsia"/>
        </w:rPr>
        <w:t>наследия</w:t>
      </w:r>
      <w:r w:rsidRPr="00B13FC3">
        <w:t xml:space="preserve"> (1950-</w:t>
      </w:r>
      <w:r w:rsidRPr="00B13FC3">
        <w:rPr>
          <w:rFonts w:hint="eastAsia"/>
        </w:rPr>
        <w:t>е</w:t>
      </w:r>
      <w:r w:rsidRPr="00B13FC3">
        <w:t xml:space="preserve"> </w:t>
      </w:r>
      <w:r w:rsidRPr="00B13FC3">
        <w:rPr>
          <w:rFonts w:hint="eastAsia"/>
        </w:rPr>
        <w:t>–</w:t>
      </w:r>
      <w:r w:rsidRPr="00B13FC3">
        <w:t xml:space="preserve"> 1990-</w:t>
      </w:r>
      <w:r w:rsidRPr="00B13FC3">
        <w:rPr>
          <w:rFonts w:hint="eastAsia"/>
        </w:rPr>
        <w:t>е</w:t>
      </w:r>
      <w:r w:rsidRPr="00B13FC3">
        <w:t xml:space="preserve"> </w:t>
      </w:r>
      <w:r w:rsidRPr="00B13FC3">
        <w:rPr>
          <w:rFonts w:hint="eastAsia"/>
        </w:rPr>
        <w:t>гг</w:t>
      </w:r>
      <w:r w:rsidRPr="00B13FC3">
        <w:t>.)</w:t>
      </w:r>
    </w:p>
    <w:p w14:paraId="1C3A44F2" w14:textId="77777777" w:rsidR="00B13FC3" w:rsidRDefault="00B13FC3" w:rsidP="00B13FC3">
      <w:r>
        <w:rPr>
          <w:rFonts w:hint="eastAsia"/>
        </w:rPr>
        <w:t>ОГЛАВЛЕНИЕ</w:t>
      </w:r>
      <w:r>
        <w:t xml:space="preserve"> </w:t>
      </w:r>
      <w:r>
        <w:rPr>
          <w:rFonts w:hint="eastAsia"/>
        </w:rPr>
        <w:t>ДИССЕРТАЦИИ</w:t>
      </w:r>
    </w:p>
    <w:p w14:paraId="0273B596" w14:textId="77777777" w:rsidR="00B13FC3" w:rsidRDefault="00B13FC3" w:rsidP="00B13FC3">
      <w:r>
        <w:rPr>
          <w:rFonts w:hint="eastAsia"/>
        </w:rPr>
        <w:t>кандидат</w:t>
      </w:r>
      <w:r>
        <w:t xml:space="preserve"> </w:t>
      </w:r>
      <w:r>
        <w:rPr>
          <w:rFonts w:hint="eastAsia"/>
        </w:rPr>
        <w:t>наук</w:t>
      </w:r>
      <w:r>
        <w:t xml:space="preserve"> </w:t>
      </w:r>
      <w:r>
        <w:rPr>
          <w:rFonts w:hint="eastAsia"/>
        </w:rPr>
        <w:t>Егорушкин</w:t>
      </w:r>
      <w:r>
        <w:t xml:space="preserve"> </w:t>
      </w:r>
      <w:r>
        <w:rPr>
          <w:rFonts w:hint="eastAsia"/>
        </w:rPr>
        <w:t>Юрий</w:t>
      </w:r>
      <w:r>
        <w:t xml:space="preserve"> </w:t>
      </w:r>
      <w:r>
        <w:rPr>
          <w:rFonts w:hint="eastAsia"/>
        </w:rPr>
        <w:t>Анатольевич</w:t>
      </w:r>
    </w:p>
    <w:p w14:paraId="2C09DB6A" w14:textId="77777777" w:rsidR="00B13FC3" w:rsidRDefault="00B13FC3" w:rsidP="00B13FC3">
      <w:r>
        <w:rPr>
          <w:rFonts w:hint="eastAsia"/>
        </w:rPr>
        <w:t>Введение</w:t>
      </w:r>
    </w:p>
    <w:p w14:paraId="11333386" w14:textId="77777777" w:rsidR="00B13FC3" w:rsidRDefault="00B13FC3" w:rsidP="00B13FC3"/>
    <w:p w14:paraId="744C6721" w14:textId="77777777" w:rsidR="00B13FC3" w:rsidRDefault="00B13FC3" w:rsidP="00B13FC3">
      <w:r>
        <w:rPr>
          <w:rFonts w:hint="eastAsia"/>
        </w:rPr>
        <w:t>Глава</w:t>
      </w:r>
      <w:r>
        <w:t xml:space="preserve"> 1. </w:t>
      </w:r>
      <w:r>
        <w:rPr>
          <w:rFonts w:hint="eastAsia"/>
        </w:rPr>
        <w:t>Сохранение</w:t>
      </w:r>
      <w:r>
        <w:t xml:space="preserve"> </w:t>
      </w:r>
      <w:r>
        <w:rPr>
          <w:rFonts w:hint="eastAsia"/>
        </w:rPr>
        <w:t>культурного</w:t>
      </w:r>
      <w:r>
        <w:t xml:space="preserve"> </w:t>
      </w:r>
      <w:r>
        <w:rPr>
          <w:rFonts w:hint="eastAsia"/>
        </w:rPr>
        <w:t>наследия</w:t>
      </w:r>
      <w:r>
        <w:t xml:space="preserve"> </w:t>
      </w:r>
      <w:r>
        <w:rPr>
          <w:rFonts w:hint="eastAsia"/>
        </w:rPr>
        <w:t>и</w:t>
      </w:r>
      <w:r>
        <w:t xml:space="preserve"> </w:t>
      </w:r>
      <w:r>
        <w:rPr>
          <w:rFonts w:hint="eastAsia"/>
        </w:rPr>
        <w:t>формирование</w:t>
      </w:r>
      <w:r>
        <w:t xml:space="preserve"> </w:t>
      </w:r>
      <w:r>
        <w:rPr>
          <w:rFonts w:hint="eastAsia"/>
        </w:rPr>
        <w:t>реставрационной</w:t>
      </w:r>
      <w:r>
        <w:t xml:space="preserve"> </w:t>
      </w:r>
      <w:r>
        <w:rPr>
          <w:rFonts w:hint="eastAsia"/>
        </w:rPr>
        <w:t>школы</w:t>
      </w:r>
      <w:r>
        <w:t xml:space="preserve"> </w:t>
      </w:r>
      <w:r>
        <w:rPr>
          <w:rFonts w:hint="eastAsia"/>
        </w:rPr>
        <w:t>в</w:t>
      </w:r>
      <w:r>
        <w:t xml:space="preserve"> </w:t>
      </w:r>
      <w:r>
        <w:rPr>
          <w:rFonts w:hint="eastAsia"/>
        </w:rPr>
        <w:t>ТАССР</w:t>
      </w:r>
    </w:p>
    <w:p w14:paraId="321D59D2" w14:textId="77777777" w:rsidR="00B13FC3" w:rsidRDefault="00B13FC3" w:rsidP="00B13FC3"/>
    <w:p w14:paraId="2B0B9872" w14:textId="77777777" w:rsidR="00B13FC3" w:rsidRDefault="00B13FC3" w:rsidP="00B13FC3">
      <w:r>
        <w:t xml:space="preserve">1.1.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исторические</w:t>
      </w:r>
      <w:r>
        <w:t xml:space="preserve"> </w:t>
      </w:r>
      <w:r>
        <w:rPr>
          <w:rFonts w:hint="eastAsia"/>
        </w:rPr>
        <w:t>предпосылки</w:t>
      </w:r>
      <w:r>
        <w:t xml:space="preserve"> </w:t>
      </w:r>
      <w:r>
        <w:rPr>
          <w:rFonts w:hint="eastAsia"/>
        </w:rPr>
        <w:t>формирования</w:t>
      </w:r>
      <w:r>
        <w:t xml:space="preserve"> </w:t>
      </w:r>
      <w:r>
        <w:rPr>
          <w:rFonts w:hint="eastAsia"/>
        </w:rPr>
        <w:t>отечественной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сохранения</w:t>
      </w:r>
      <w:r>
        <w:t xml:space="preserve"> </w:t>
      </w:r>
      <w:r>
        <w:rPr>
          <w:rFonts w:hint="eastAsia"/>
        </w:rPr>
        <w:t>культурного</w:t>
      </w:r>
      <w:r>
        <w:t xml:space="preserve"> </w:t>
      </w:r>
      <w:r>
        <w:rPr>
          <w:rFonts w:hint="eastAsia"/>
        </w:rPr>
        <w:t>наследия</w:t>
      </w:r>
      <w:r>
        <w:t xml:space="preserve"> </w:t>
      </w:r>
      <w:r>
        <w:rPr>
          <w:rFonts w:hint="eastAsia"/>
        </w:rPr>
        <w:t>и</w:t>
      </w:r>
      <w:r>
        <w:t xml:space="preserve"> </w:t>
      </w:r>
      <w:r>
        <w:rPr>
          <w:rFonts w:hint="eastAsia"/>
        </w:rPr>
        <w:t>реставрационного</w:t>
      </w:r>
      <w:r>
        <w:t xml:space="preserve"> </w:t>
      </w:r>
      <w:r>
        <w:rPr>
          <w:rFonts w:hint="eastAsia"/>
        </w:rPr>
        <w:t>дела</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ХХ</w:t>
      </w:r>
      <w:r>
        <w:t xml:space="preserve"> </w:t>
      </w:r>
      <w:r>
        <w:rPr>
          <w:rFonts w:hint="eastAsia"/>
        </w:rPr>
        <w:t>в</w:t>
      </w:r>
    </w:p>
    <w:p w14:paraId="76E40801" w14:textId="77777777" w:rsidR="00B13FC3" w:rsidRDefault="00B13FC3" w:rsidP="00B13FC3"/>
    <w:p w14:paraId="25141037" w14:textId="77777777" w:rsidR="00B13FC3" w:rsidRDefault="00B13FC3" w:rsidP="00B13FC3">
      <w:r>
        <w:t>1.2.</w:t>
      </w:r>
      <w:r>
        <w:rPr>
          <w:rFonts w:hint="eastAsia"/>
        </w:rPr>
        <w:t>Деятельность</w:t>
      </w:r>
      <w:r>
        <w:t xml:space="preserve"> </w:t>
      </w:r>
      <w:r>
        <w:rPr>
          <w:rFonts w:hint="eastAsia"/>
        </w:rPr>
        <w:t>государственных</w:t>
      </w:r>
      <w:r>
        <w:t xml:space="preserve"> </w:t>
      </w:r>
      <w:r>
        <w:rPr>
          <w:rFonts w:hint="eastAsia"/>
        </w:rPr>
        <w:t>органов</w:t>
      </w:r>
      <w:r>
        <w:t xml:space="preserve"> </w:t>
      </w:r>
      <w:r>
        <w:rPr>
          <w:rFonts w:hint="eastAsia"/>
        </w:rPr>
        <w:t>власти</w:t>
      </w:r>
      <w:r>
        <w:t xml:space="preserve"> </w:t>
      </w:r>
      <w:r>
        <w:rPr>
          <w:rFonts w:hint="eastAsia"/>
        </w:rPr>
        <w:t>ТАССР</w:t>
      </w:r>
      <w:r>
        <w:t xml:space="preserve"> </w:t>
      </w:r>
      <w:r>
        <w:rPr>
          <w:rFonts w:hint="eastAsia"/>
        </w:rPr>
        <w:t>по</w:t>
      </w:r>
      <w:r>
        <w:t xml:space="preserve"> </w:t>
      </w:r>
      <w:r>
        <w:rPr>
          <w:rFonts w:hint="eastAsia"/>
        </w:rPr>
        <w:t>сохранению</w:t>
      </w:r>
      <w:r>
        <w:t xml:space="preserve"> </w:t>
      </w:r>
      <w:r>
        <w:rPr>
          <w:rFonts w:hint="eastAsia"/>
        </w:rPr>
        <w:t>материального</w:t>
      </w:r>
      <w:r>
        <w:t xml:space="preserve"> </w:t>
      </w:r>
      <w:r>
        <w:rPr>
          <w:rFonts w:hint="eastAsia"/>
        </w:rPr>
        <w:t>культурного</w:t>
      </w:r>
      <w:r>
        <w:t xml:space="preserve"> </w:t>
      </w:r>
      <w:r>
        <w:rPr>
          <w:rFonts w:hint="eastAsia"/>
        </w:rPr>
        <w:t>наследия</w:t>
      </w:r>
    </w:p>
    <w:p w14:paraId="0DBEDF95" w14:textId="77777777" w:rsidR="00B13FC3" w:rsidRDefault="00B13FC3" w:rsidP="00B13FC3"/>
    <w:p w14:paraId="6E94032F" w14:textId="77777777" w:rsidR="00B13FC3" w:rsidRDefault="00B13FC3" w:rsidP="00B13FC3">
      <w:r>
        <w:t xml:space="preserve">1.3. </w:t>
      </w:r>
      <w:r>
        <w:rPr>
          <w:rFonts w:hint="eastAsia"/>
        </w:rPr>
        <w:t>Становление</w:t>
      </w:r>
      <w:r>
        <w:t xml:space="preserve"> </w:t>
      </w:r>
      <w:r>
        <w:rPr>
          <w:rFonts w:hint="eastAsia"/>
        </w:rPr>
        <w:t>производственной</w:t>
      </w:r>
      <w:r>
        <w:t xml:space="preserve"> </w:t>
      </w:r>
      <w:r>
        <w:rPr>
          <w:rFonts w:hint="eastAsia"/>
        </w:rPr>
        <w:t>и</w:t>
      </w:r>
      <w:r>
        <w:t xml:space="preserve"> </w:t>
      </w:r>
      <w:r>
        <w:rPr>
          <w:rFonts w:hint="eastAsia"/>
        </w:rPr>
        <w:t>научной</w:t>
      </w:r>
      <w:r>
        <w:t xml:space="preserve"> </w:t>
      </w:r>
      <w:r>
        <w:rPr>
          <w:rFonts w:hint="eastAsia"/>
        </w:rPr>
        <w:t>деятельности</w:t>
      </w:r>
      <w:r>
        <w:t xml:space="preserve"> </w:t>
      </w:r>
      <w:r>
        <w:rPr>
          <w:rFonts w:hint="eastAsia"/>
        </w:rPr>
        <w:t>реставрационной</w:t>
      </w:r>
      <w:r>
        <w:t xml:space="preserve"> </w:t>
      </w:r>
      <w:r>
        <w:rPr>
          <w:rFonts w:hint="eastAsia"/>
        </w:rPr>
        <w:t>мастерской</w:t>
      </w:r>
      <w:r>
        <w:t xml:space="preserve"> </w:t>
      </w:r>
      <w:r>
        <w:rPr>
          <w:rFonts w:hint="eastAsia"/>
        </w:rPr>
        <w:t>в</w:t>
      </w:r>
      <w:r>
        <w:t xml:space="preserve"> </w:t>
      </w:r>
      <w:r>
        <w:rPr>
          <w:rFonts w:hint="eastAsia"/>
        </w:rPr>
        <w:t>ТАССР</w:t>
      </w:r>
      <w:r>
        <w:t xml:space="preserve"> (1948-1958 </w:t>
      </w:r>
      <w:r>
        <w:rPr>
          <w:rFonts w:hint="eastAsia"/>
        </w:rPr>
        <w:t>гг</w:t>
      </w:r>
      <w:r>
        <w:t>.)</w:t>
      </w:r>
    </w:p>
    <w:p w14:paraId="3F4B1AC9" w14:textId="77777777" w:rsidR="00B13FC3" w:rsidRDefault="00B13FC3" w:rsidP="00B13FC3"/>
    <w:p w14:paraId="3F4F5C79" w14:textId="77777777" w:rsidR="00B13FC3" w:rsidRDefault="00B13FC3" w:rsidP="00B13FC3">
      <w:r>
        <w:t xml:space="preserve">1.4. </w:t>
      </w:r>
      <w:r>
        <w:rPr>
          <w:rFonts w:hint="eastAsia"/>
        </w:rPr>
        <w:t>Научно</w:t>
      </w:r>
      <w:r>
        <w:t>-</w:t>
      </w:r>
      <w:r>
        <w:rPr>
          <w:rFonts w:hint="eastAsia"/>
        </w:rPr>
        <w:t>методические</w:t>
      </w:r>
      <w:r>
        <w:t xml:space="preserve"> </w:t>
      </w:r>
      <w:r>
        <w:rPr>
          <w:rFonts w:hint="eastAsia"/>
        </w:rPr>
        <w:t>принципы</w:t>
      </w:r>
      <w:r>
        <w:t xml:space="preserve"> </w:t>
      </w:r>
      <w:r>
        <w:rPr>
          <w:rFonts w:hint="eastAsia"/>
        </w:rPr>
        <w:t>организации</w:t>
      </w:r>
      <w:r>
        <w:t xml:space="preserve"> </w:t>
      </w:r>
      <w:r>
        <w:rPr>
          <w:rFonts w:hint="eastAsia"/>
        </w:rPr>
        <w:t>реставрационных</w:t>
      </w:r>
      <w:r>
        <w:t xml:space="preserve"> </w:t>
      </w:r>
      <w:r>
        <w:rPr>
          <w:rFonts w:hint="eastAsia"/>
        </w:rPr>
        <w:t>работ</w:t>
      </w:r>
      <w:r>
        <w:t xml:space="preserve"> </w:t>
      </w:r>
      <w:r>
        <w:rPr>
          <w:rFonts w:hint="eastAsia"/>
        </w:rPr>
        <w:t>СНРПМ</w:t>
      </w:r>
      <w:r>
        <w:t xml:space="preserve"> </w:t>
      </w:r>
      <w:r>
        <w:rPr>
          <w:rFonts w:hint="eastAsia"/>
        </w:rPr>
        <w:t>в</w:t>
      </w:r>
      <w:r>
        <w:t xml:space="preserve"> 1959-1975 </w:t>
      </w:r>
      <w:r>
        <w:rPr>
          <w:rFonts w:hint="eastAsia"/>
        </w:rPr>
        <w:t>гг</w:t>
      </w:r>
    </w:p>
    <w:p w14:paraId="629B646C" w14:textId="77777777" w:rsidR="00B13FC3" w:rsidRDefault="00B13FC3" w:rsidP="00B13FC3"/>
    <w:p w14:paraId="7E687499" w14:textId="77777777" w:rsidR="00B13FC3" w:rsidRDefault="00B13FC3" w:rsidP="00B13FC3">
      <w:r>
        <w:t xml:space="preserve">1.5. </w:t>
      </w:r>
      <w:r>
        <w:rPr>
          <w:rFonts w:hint="eastAsia"/>
        </w:rPr>
        <w:t>Работа</w:t>
      </w:r>
      <w:r>
        <w:t xml:space="preserve"> </w:t>
      </w:r>
      <w:r>
        <w:rPr>
          <w:rFonts w:hint="eastAsia"/>
        </w:rPr>
        <w:t>СНРПМ</w:t>
      </w:r>
      <w:r>
        <w:t xml:space="preserve"> </w:t>
      </w:r>
      <w:r>
        <w:rPr>
          <w:rFonts w:hint="eastAsia"/>
        </w:rPr>
        <w:t>в</w:t>
      </w:r>
      <w:r>
        <w:t xml:space="preserve"> </w:t>
      </w:r>
      <w:r>
        <w:rPr>
          <w:rFonts w:hint="eastAsia"/>
        </w:rPr>
        <w:t>составе</w:t>
      </w:r>
      <w:r>
        <w:t xml:space="preserve"> </w:t>
      </w:r>
      <w:r>
        <w:rPr>
          <w:rFonts w:hint="eastAsia"/>
        </w:rPr>
        <w:t>объединения</w:t>
      </w:r>
      <w:r>
        <w:t xml:space="preserve"> </w:t>
      </w:r>
      <w:r>
        <w:rPr>
          <w:rFonts w:hint="eastAsia"/>
        </w:rPr>
        <w:t>«</w:t>
      </w:r>
      <w:r>
        <w:rPr>
          <w:rFonts w:hint="eastAsia"/>
        </w:rPr>
        <w:t>Росреставрация</w:t>
      </w:r>
      <w:r>
        <w:rPr>
          <w:rFonts w:hint="eastAsia"/>
        </w:rPr>
        <w:t>»</w:t>
      </w:r>
      <w:r>
        <w:t xml:space="preserve"> </w:t>
      </w:r>
      <w:r>
        <w:rPr>
          <w:rFonts w:hint="eastAsia"/>
        </w:rPr>
        <w:t>Министерства</w:t>
      </w:r>
      <w:r>
        <w:t xml:space="preserve"> </w:t>
      </w:r>
      <w:r>
        <w:rPr>
          <w:rFonts w:hint="eastAsia"/>
        </w:rPr>
        <w:t>культуры</w:t>
      </w:r>
      <w:r>
        <w:t xml:space="preserve"> </w:t>
      </w:r>
      <w:r>
        <w:rPr>
          <w:rFonts w:hint="eastAsia"/>
        </w:rPr>
        <w:t>РСФСР</w:t>
      </w:r>
      <w:r>
        <w:t xml:space="preserve"> (1976-1992 </w:t>
      </w:r>
      <w:r>
        <w:rPr>
          <w:rFonts w:hint="eastAsia"/>
        </w:rPr>
        <w:t>гг</w:t>
      </w:r>
      <w:r>
        <w:t xml:space="preserve">.). .... 71 </w:t>
      </w:r>
      <w:r>
        <w:rPr>
          <w:rFonts w:hint="eastAsia"/>
        </w:rPr>
        <w:t>Глава</w:t>
      </w:r>
      <w:r>
        <w:t xml:space="preserve"> 2. </w:t>
      </w:r>
      <w:r>
        <w:rPr>
          <w:rFonts w:hint="eastAsia"/>
        </w:rPr>
        <w:t>Реставрационная</w:t>
      </w:r>
      <w:r>
        <w:t xml:space="preserve"> </w:t>
      </w:r>
      <w:r>
        <w:rPr>
          <w:rFonts w:hint="eastAsia"/>
        </w:rPr>
        <w:t>деятельность</w:t>
      </w:r>
      <w:r>
        <w:t xml:space="preserve"> </w:t>
      </w:r>
      <w:r>
        <w:rPr>
          <w:rFonts w:hint="eastAsia"/>
        </w:rPr>
        <w:t>по</w:t>
      </w:r>
      <w:r>
        <w:t xml:space="preserve"> </w:t>
      </w:r>
      <w:r>
        <w:rPr>
          <w:rFonts w:hint="eastAsia"/>
        </w:rPr>
        <w:t>сохранению</w:t>
      </w:r>
      <w:r>
        <w:t xml:space="preserve"> </w:t>
      </w:r>
      <w:r>
        <w:rPr>
          <w:rFonts w:hint="eastAsia"/>
        </w:rPr>
        <w:t>памятников</w:t>
      </w:r>
      <w:r>
        <w:t xml:space="preserve"> </w:t>
      </w:r>
      <w:r>
        <w:rPr>
          <w:rFonts w:hint="eastAsia"/>
        </w:rPr>
        <w:t>истории</w:t>
      </w:r>
      <w:r>
        <w:t xml:space="preserve"> </w:t>
      </w:r>
      <w:r>
        <w:rPr>
          <w:rFonts w:hint="eastAsia"/>
        </w:rPr>
        <w:t>и</w:t>
      </w:r>
      <w:r>
        <w:t xml:space="preserve"> </w:t>
      </w:r>
      <w:r>
        <w:rPr>
          <w:rFonts w:hint="eastAsia"/>
        </w:rPr>
        <w:t>культуры</w:t>
      </w:r>
      <w:r>
        <w:t xml:space="preserve"> </w:t>
      </w:r>
      <w:r>
        <w:rPr>
          <w:rFonts w:hint="eastAsia"/>
        </w:rPr>
        <w:t>ТАССР</w:t>
      </w:r>
    </w:p>
    <w:p w14:paraId="084E0AF8" w14:textId="77777777" w:rsidR="00B13FC3" w:rsidRDefault="00B13FC3" w:rsidP="00B13FC3"/>
    <w:p w14:paraId="35078976" w14:textId="77777777" w:rsidR="00B13FC3" w:rsidRDefault="00B13FC3" w:rsidP="00B13FC3">
      <w:r>
        <w:t xml:space="preserve">2.1. </w:t>
      </w:r>
      <w:r>
        <w:rPr>
          <w:rFonts w:hint="eastAsia"/>
        </w:rPr>
        <w:t>Реставрация</w:t>
      </w:r>
      <w:r>
        <w:t xml:space="preserve"> </w:t>
      </w:r>
      <w:r>
        <w:rPr>
          <w:rFonts w:hint="eastAsia"/>
        </w:rPr>
        <w:t>объектов</w:t>
      </w:r>
      <w:r>
        <w:t xml:space="preserve"> </w:t>
      </w:r>
      <w:r>
        <w:rPr>
          <w:rFonts w:hint="eastAsia"/>
        </w:rPr>
        <w:t>культурного</w:t>
      </w:r>
      <w:r>
        <w:t xml:space="preserve"> </w:t>
      </w:r>
      <w:r>
        <w:rPr>
          <w:rFonts w:hint="eastAsia"/>
        </w:rPr>
        <w:t>наследия</w:t>
      </w:r>
      <w:r>
        <w:t xml:space="preserve"> </w:t>
      </w:r>
      <w:r>
        <w:rPr>
          <w:rFonts w:hint="eastAsia"/>
        </w:rPr>
        <w:t>г</w:t>
      </w:r>
      <w:r>
        <w:t xml:space="preserve">. </w:t>
      </w:r>
      <w:r>
        <w:rPr>
          <w:rFonts w:hint="eastAsia"/>
        </w:rPr>
        <w:t>Казани</w:t>
      </w:r>
    </w:p>
    <w:p w14:paraId="7D3144A3" w14:textId="77777777" w:rsidR="00B13FC3" w:rsidRDefault="00B13FC3" w:rsidP="00B13FC3"/>
    <w:p w14:paraId="66231A12" w14:textId="77777777" w:rsidR="00B13FC3" w:rsidRDefault="00B13FC3" w:rsidP="00B13FC3">
      <w:r>
        <w:t xml:space="preserve">2.2. </w:t>
      </w:r>
      <w:r>
        <w:rPr>
          <w:rFonts w:hint="eastAsia"/>
        </w:rPr>
        <w:t>Сохранение</w:t>
      </w:r>
      <w:r>
        <w:t xml:space="preserve"> </w:t>
      </w:r>
      <w:r>
        <w:rPr>
          <w:rFonts w:hint="eastAsia"/>
        </w:rPr>
        <w:t>памятников</w:t>
      </w:r>
      <w:r>
        <w:t xml:space="preserve"> </w:t>
      </w:r>
      <w:r>
        <w:rPr>
          <w:rFonts w:hint="eastAsia"/>
        </w:rPr>
        <w:t>Болгарского</w:t>
      </w:r>
      <w:r>
        <w:t xml:space="preserve"> </w:t>
      </w:r>
      <w:r>
        <w:rPr>
          <w:rFonts w:hint="eastAsia"/>
        </w:rPr>
        <w:t>историко</w:t>
      </w:r>
      <w:r>
        <w:t>-</w:t>
      </w:r>
      <w:r>
        <w:rPr>
          <w:rFonts w:hint="eastAsia"/>
        </w:rPr>
        <w:t>археологического</w:t>
      </w:r>
      <w:r>
        <w:t xml:space="preserve"> </w:t>
      </w:r>
      <w:r>
        <w:rPr>
          <w:rFonts w:hint="eastAsia"/>
        </w:rPr>
        <w:t>комплекса</w:t>
      </w:r>
    </w:p>
    <w:p w14:paraId="6BAC244A" w14:textId="77777777" w:rsidR="00B13FC3" w:rsidRDefault="00B13FC3" w:rsidP="00B13FC3"/>
    <w:p w14:paraId="45F91F79" w14:textId="77777777" w:rsidR="00B13FC3" w:rsidRDefault="00B13FC3" w:rsidP="00B13FC3">
      <w:r>
        <w:lastRenderedPageBreak/>
        <w:t xml:space="preserve">2.3. </w:t>
      </w:r>
      <w:r>
        <w:rPr>
          <w:rFonts w:hint="eastAsia"/>
        </w:rPr>
        <w:t>Реставрация</w:t>
      </w:r>
      <w:r>
        <w:t xml:space="preserve"> </w:t>
      </w:r>
      <w:r>
        <w:rPr>
          <w:rFonts w:hint="eastAsia"/>
        </w:rPr>
        <w:t>архитектурных</w:t>
      </w:r>
      <w:r>
        <w:t xml:space="preserve"> </w:t>
      </w:r>
      <w:r>
        <w:rPr>
          <w:rFonts w:hint="eastAsia"/>
        </w:rPr>
        <w:t>памятников</w:t>
      </w:r>
      <w:r>
        <w:t xml:space="preserve"> </w:t>
      </w:r>
      <w:r>
        <w:rPr>
          <w:rFonts w:hint="eastAsia"/>
        </w:rPr>
        <w:t>Свияжска</w:t>
      </w:r>
    </w:p>
    <w:p w14:paraId="013930B7" w14:textId="77777777" w:rsidR="00B13FC3" w:rsidRDefault="00B13FC3" w:rsidP="00B13FC3"/>
    <w:p w14:paraId="0A0E8219" w14:textId="77777777" w:rsidR="00B13FC3" w:rsidRDefault="00B13FC3" w:rsidP="00B13FC3">
      <w:r>
        <w:t xml:space="preserve">2.4. </w:t>
      </w:r>
      <w:r>
        <w:rPr>
          <w:rFonts w:hint="eastAsia"/>
        </w:rPr>
        <w:t>Реставрация</w:t>
      </w:r>
      <w:r>
        <w:t xml:space="preserve"> </w:t>
      </w:r>
      <w:r>
        <w:rPr>
          <w:rFonts w:hint="eastAsia"/>
        </w:rPr>
        <w:t>памятников</w:t>
      </w:r>
      <w:r>
        <w:t xml:space="preserve"> </w:t>
      </w:r>
      <w:r>
        <w:rPr>
          <w:rFonts w:hint="eastAsia"/>
        </w:rPr>
        <w:t>истории</w:t>
      </w:r>
      <w:r>
        <w:t xml:space="preserve"> </w:t>
      </w:r>
      <w:r>
        <w:rPr>
          <w:rFonts w:hint="eastAsia"/>
        </w:rPr>
        <w:t>и</w:t>
      </w:r>
      <w:r>
        <w:t xml:space="preserve"> </w:t>
      </w:r>
      <w:r>
        <w:rPr>
          <w:rFonts w:hint="eastAsia"/>
        </w:rPr>
        <w:t>культуры</w:t>
      </w:r>
      <w:r>
        <w:t xml:space="preserve"> </w:t>
      </w:r>
      <w:r>
        <w:rPr>
          <w:rFonts w:hint="eastAsia"/>
        </w:rPr>
        <w:t>в</w:t>
      </w:r>
      <w:r>
        <w:t xml:space="preserve"> </w:t>
      </w:r>
      <w:r>
        <w:rPr>
          <w:rFonts w:hint="eastAsia"/>
        </w:rPr>
        <w:t>районах</w:t>
      </w:r>
      <w:r>
        <w:t xml:space="preserve"> </w:t>
      </w:r>
      <w:r>
        <w:rPr>
          <w:rFonts w:hint="eastAsia"/>
        </w:rPr>
        <w:t>ТАССР</w:t>
      </w:r>
      <w:r>
        <w:t xml:space="preserve">. . 146 </w:t>
      </w:r>
      <w:r>
        <w:rPr>
          <w:rFonts w:hint="eastAsia"/>
        </w:rPr>
        <w:t>Заключение</w:t>
      </w:r>
    </w:p>
    <w:p w14:paraId="69A1B39A" w14:textId="77777777" w:rsidR="00B13FC3" w:rsidRDefault="00B13FC3" w:rsidP="00B13FC3"/>
    <w:p w14:paraId="7B73FAF6" w14:textId="77777777" w:rsidR="00B13FC3" w:rsidRDefault="00B13FC3" w:rsidP="00B13FC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B6FB9FC" w14:textId="77777777" w:rsidR="00B13FC3" w:rsidRDefault="00B13FC3" w:rsidP="00B13FC3"/>
    <w:p w14:paraId="2CAD0BB9" w14:textId="783ED3E2" w:rsidR="00B13FC3" w:rsidRPr="00B13FC3" w:rsidRDefault="00B13FC3" w:rsidP="00B13FC3">
      <w:r>
        <w:rPr>
          <w:rFonts w:hint="eastAsia"/>
        </w:rPr>
        <w:t>Список</w:t>
      </w:r>
      <w:r>
        <w:t xml:space="preserve"> </w:t>
      </w:r>
      <w:r>
        <w:rPr>
          <w:rFonts w:hint="eastAsia"/>
        </w:rPr>
        <w:t>сокращений</w:t>
      </w:r>
    </w:p>
    <w:sectPr w:rsidR="00B13FC3" w:rsidRPr="00B13FC3" w:rsidSect="00B054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4CB0" w14:textId="77777777" w:rsidR="00B054C4" w:rsidRDefault="00B054C4">
      <w:pPr>
        <w:spacing w:after="0" w:line="240" w:lineRule="auto"/>
      </w:pPr>
      <w:r>
        <w:separator/>
      </w:r>
    </w:p>
  </w:endnote>
  <w:endnote w:type="continuationSeparator" w:id="0">
    <w:p w14:paraId="614BC4B4" w14:textId="77777777" w:rsidR="00B054C4" w:rsidRDefault="00B0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9A4F" w14:textId="77777777" w:rsidR="00B054C4" w:rsidRDefault="00B054C4"/>
    <w:p w14:paraId="7EFB98A5" w14:textId="77777777" w:rsidR="00B054C4" w:rsidRDefault="00B054C4"/>
    <w:p w14:paraId="151BEAE1" w14:textId="77777777" w:rsidR="00B054C4" w:rsidRDefault="00B054C4"/>
    <w:p w14:paraId="6B0E73CE" w14:textId="77777777" w:rsidR="00B054C4" w:rsidRDefault="00B054C4"/>
    <w:p w14:paraId="247D9D46" w14:textId="77777777" w:rsidR="00B054C4" w:rsidRDefault="00B054C4"/>
    <w:p w14:paraId="02074E97" w14:textId="77777777" w:rsidR="00B054C4" w:rsidRDefault="00B054C4"/>
    <w:p w14:paraId="6D5EA742" w14:textId="77777777" w:rsidR="00B054C4" w:rsidRDefault="00B054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DA3D97" wp14:editId="0E7998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DA16B" w14:textId="77777777" w:rsidR="00B054C4" w:rsidRDefault="00B054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A3D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6DA16B" w14:textId="77777777" w:rsidR="00B054C4" w:rsidRDefault="00B054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4375DB" w14:textId="77777777" w:rsidR="00B054C4" w:rsidRDefault="00B054C4"/>
    <w:p w14:paraId="2E0D2C19" w14:textId="77777777" w:rsidR="00B054C4" w:rsidRDefault="00B054C4"/>
    <w:p w14:paraId="4A61973E" w14:textId="77777777" w:rsidR="00B054C4" w:rsidRDefault="00B054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CC2961" wp14:editId="585C60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27B95" w14:textId="77777777" w:rsidR="00B054C4" w:rsidRDefault="00B054C4"/>
                          <w:p w14:paraId="47CBD5A0" w14:textId="77777777" w:rsidR="00B054C4" w:rsidRDefault="00B054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C29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827B95" w14:textId="77777777" w:rsidR="00B054C4" w:rsidRDefault="00B054C4"/>
                    <w:p w14:paraId="47CBD5A0" w14:textId="77777777" w:rsidR="00B054C4" w:rsidRDefault="00B054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F40F66" w14:textId="77777777" w:rsidR="00B054C4" w:rsidRDefault="00B054C4"/>
    <w:p w14:paraId="59FF88C8" w14:textId="77777777" w:rsidR="00B054C4" w:rsidRDefault="00B054C4">
      <w:pPr>
        <w:rPr>
          <w:sz w:val="2"/>
          <w:szCs w:val="2"/>
        </w:rPr>
      </w:pPr>
    </w:p>
    <w:p w14:paraId="3B2F3A7F" w14:textId="77777777" w:rsidR="00B054C4" w:rsidRDefault="00B054C4"/>
    <w:p w14:paraId="1DE3EBD0" w14:textId="77777777" w:rsidR="00B054C4" w:rsidRDefault="00B054C4">
      <w:pPr>
        <w:spacing w:after="0" w:line="240" w:lineRule="auto"/>
      </w:pPr>
    </w:p>
  </w:footnote>
  <w:footnote w:type="continuationSeparator" w:id="0">
    <w:p w14:paraId="5E5D2AD3" w14:textId="77777777" w:rsidR="00B054C4" w:rsidRDefault="00B05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4C4"/>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51831</TotalTime>
  <Pages>2</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767</cp:revision>
  <cp:lastPrinted>2009-02-06T05:36:00Z</cp:lastPrinted>
  <dcterms:created xsi:type="dcterms:W3CDTF">2024-01-07T13:43:00Z</dcterms:created>
  <dcterms:modified xsi:type="dcterms:W3CDTF">2024-03-30T12:16:00Z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