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DAF9" w14:textId="1E6053BB" w:rsidR="00020D1D" w:rsidRDefault="00E51EA4" w:rsidP="00E51EA4">
      <w:pPr>
        <w:rPr>
          <w:rFonts w:ascii="Times New Roman" w:eastAsia="Arial Unicode MS" w:hAnsi="Times New Roman" w:cs="Times New Roman"/>
          <w:b/>
          <w:bCs/>
          <w:color w:val="000000"/>
          <w:kern w:val="0"/>
          <w:sz w:val="28"/>
          <w:szCs w:val="28"/>
          <w:lang w:eastAsia="ru-RU" w:bidi="uk-UA"/>
        </w:rPr>
      </w:pPr>
      <w:r w:rsidRPr="00E51EA4">
        <w:rPr>
          <w:rFonts w:ascii="Times New Roman" w:eastAsia="Arial Unicode MS" w:hAnsi="Times New Roman" w:cs="Times New Roman" w:hint="eastAsia"/>
          <w:b/>
          <w:bCs/>
          <w:color w:val="000000"/>
          <w:kern w:val="0"/>
          <w:sz w:val="28"/>
          <w:szCs w:val="28"/>
          <w:lang w:eastAsia="ru-RU" w:bidi="uk-UA"/>
        </w:rPr>
        <w:t>Грицай</w:t>
      </w:r>
      <w:r w:rsidRPr="00E51EA4">
        <w:rPr>
          <w:rFonts w:ascii="Times New Roman" w:eastAsia="Arial Unicode MS" w:hAnsi="Times New Roman" w:cs="Times New Roman"/>
          <w:b/>
          <w:bCs/>
          <w:color w:val="000000"/>
          <w:kern w:val="0"/>
          <w:sz w:val="28"/>
          <w:szCs w:val="28"/>
          <w:lang w:eastAsia="ru-RU" w:bidi="uk-UA"/>
        </w:rPr>
        <w:t xml:space="preserve"> </w:t>
      </w:r>
      <w:r w:rsidRPr="00E51EA4">
        <w:rPr>
          <w:rFonts w:ascii="Times New Roman" w:eastAsia="Arial Unicode MS" w:hAnsi="Times New Roman" w:cs="Times New Roman" w:hint="eastAsia"/>
          <w:b/>
          <w:bCs/>
          <w:color w:val="000000"/>
          <w:kern w:val="0"/>
          <w:sz w:val="28"/>
          <w:szCs w:val="28"/>
          <w:lang w:eastAsia="ru-RU" w:bidi="uk-UA"/>
        </w:rPr>
        <w:t>Людмила</w:t>
      </w:r>
      <w:r w:rsidRPr="00E51EA4">
        <w:rPr>
          <w:rFonts w:ascii="Times New Roman" w:eastAsia="Arial Unicode MS" w:hAnsi="Times New Roman" w:cs="Times New Roman"/>
          <w:b/>
          <w:bCs/>
          <w:color w:val="000000"/>
          <w:kern w:val="0"/>
          <w:sz w:val="28"/>
          <w:szCs w:val="28"/>
          <w:lang w:eastAsia="ru-RU" w:bidi="uk-UA"/>
        </w:rPr>
        <w:t xml:space="preserve"> </w:t>
      </w:r>
      <w:r w:rsidRPr="00E51EA4">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E51EA4">
        <w:rPr>
          <w:rFonts w:ascii="Times New Roman" w:eastAsia="Arial Unicode MS" w:hAnsi="Times New Roman" w:cs="Times New Roman" w:hint="eastAsia"/>
          <w:b/>
          <w:bCs/>
          <w:color w:val="000000"/>
          <w:kern w:val="0"/>
          <w:sz w:val="28"/>
          <w:szCs w:val="28"/>
          <w:lang w:eastAsia="ru-RU" w:bidi="uk-UA"/>
        </w:rPr>
        <w:t>Развитие</w:t>
      </w:r>
      <w:r w:rsidRPr="00E51EA4">
        <w:rPr>
          <w:rFonts w:ascii="Times New Roman" w:eastAsia="Arial Unicode MS" w:hAnsi="Times New Roman" w:cs="Times New Roman"/>
          <w:b/>
          <w:bCs/>
          <w:color w:val="000000"/>
          <w:kern w:val="0"/>
          <w:sz w:val="28"/>
          <w:szCs w:val="28"/>
          <w:lang w:eastAsia="ru-RU" w:bidi="uk-UA"/>
        </w:rPr>
        <w:t xml:space="preserve"> </w:t>
      </w:r>
      <w:r w:rsidRPr="00E51EA4">
        <w:rPr>
          <w:rFonts w:ascii="Times New Roman" w:eastAsia="Arial Unicode MS" w:hAnsi="Times New Roman" w:cs="Times New Roman" w:hint="eastAsia"/>
          <w:b/>
          <w:bCs/>
          <w:color w:val="000000"/>
          <w:kern w:val="0"/>
          <w:sz w:val="28"/>
          <w:szCs w:val="28"/>
          <w:lang w:eastAsia="ru-RU" w:bidi="uk-UA"/>
        </w:rPr>
        <w:t>родительской</w:t>
      </w:r>
      <w:r w:rsidRPr="00E51EA4">
        <w:rPr>
          <w:rFonts w:ascii="Times New Roman" w:eastAsia="Arial Unicode MS" w:hAnsi="Times New Roman" w:cs="Times New Roman"/>
          <w:b/>
          <w:bCs/>
          <w:color w:val="000000"/>
          <w:kern w:val="0"/>
          <w:sz w:val="28"/>
          <w:szCs w:val="28"/>
          <w:lang w:eastAsia="ru-RU" w:bidi="uk-UA"/>
        </w:rPr>
        <w:t xml:space="preserve"> </w:t>
      </w:r>
      <w:r w:rsidRPr="00E51EA4">
        <w:rPr>
          <w:rFonts w:ascii="Times New Roman" w:eastAsia="Arial Unicode MS" w:hAnsi="Times New Roman" w:cs="Times New Roman" w:hint="eastAsia"/>
          <w:b/>
          <w:bCs/>
          <w:color w:val="000000"/>
          <w:kern w:val="0"/>
          <w:sz w:val="28"/>
          <w:szCs w:val="28"/>
          <w:lang w:eastAsia="ru-RU" w:bidi="uk-UA"/>
        </w:rPr>
        <w:t>культуры</w:t>
      </w:r>
      <w:r w:rsidRPr="00E51EA4">
        <w:rPr>
          <w:rFonts w:ascii="Times New Roman" w:eastAsia="Arial Unicode MS" w:hAnsi="Times New Roman" w:cs="Times New Roman"/>
          <w:b/>
          <w:bCs/>
          <w:color w:val="000000"/>
          <w:kern w:val="0"/>
          <w:sz w:val="28"/>
          <w:szCs w:val="28"/>
          <w:lang w:eastAsia="ru-RU" w:bidi="uk-UA"/>
        </w:rPr>
        <w:t xml:space="preserve"> </w:t>
      </w:r>
      <w:r w:rsidRPr="00E51EA4">
        <w:rPr>
          <w:rFonts w:ascii="Times New Roman" w:eastAsia="Arial Unicode MS" w:hAnsi="Times New Roman" w:cs="Times New Roman" w:hint="eastAsia"/>
          <w:b/>
          <w:bCs/>
          <w:color w:val="000000"/>
          <w:kern w:val="0"/>
          <w:sz w:val="28"/>
          <w:szCs w:val="28"/>
          <w:lang w:eastAsia="ru-RU" w:bidi="uk-UA"/>
        </w:rPr>
        <w:t>в</w:t>
      </w:r>
      <w:r w:rsidRPr="00E51EA4">
        <w:rPr>
          <w:rFonts w:ascii="Times New Roman" w:eastAsia="Arial Unicode MS" w:hAnsi="Times New Roman" w:cs="Times New Roman"/>
          <w:b/>
          <w:bCs/>
          <w:color w:val="000000"/>
          <w:kern w:val="0"/>
          <w:sz w:val="28"/>
          <w:szCs w:val="28"/>
          <w:lang w:eastAsia="ru-RU" w:bidi="uk-UA"/>
        </w:rPr>
        <w:t xml:space="preserve"> </w:t>
      </w:r>
      <w:r w:rsidRPr="00E51EA4">
        <w:rPr>
          <w:rFonts w:ascii="Times New Roman" w:eastAsia="Arial Unicode MS" w:hAnsi="Times New Roman" w:cs="Times New Roman" w:hint="eastAsia"/>
          <w:b/>
          <w:bCs/>
          <w:color w:val="000000"/>
          <w:kern w:val="0"/>
          <w:sz w:val="28"/>
          <w:szCs w:val="28"/>
          <w:lang w:eastAsia="ru-RU" w:bidi="uk-UA"/>
        </w:rPr>
        <w:t>традициях</w:t>
      </w:r>
      <w:r w:rsidRPr="00E51EA4">
        <w:rPr>
          <w:rFonts w:ascii="Times New Roman" w:eastAsia="Arial Unicode MS" w:hAnsi="Times New Roman" w:cs="Times New Roman"/>
          <w:b/>
          <w:bCs/>
          <w:color w:val="000000"/>
          <w:kern w:val="0"/>
          <w:sz w:val="28"/>
          <w:szCs w:val="28"/>
          <w:lang w:eastAsia="ru-RU" w:bidi="uk-UA"/>
        </w:rPr>
        <w:t xml:space="preserve"> </w:t>
      </w:r>
      <w:r w:rsidRPr="00E51EA4">
        <w:rPr>
          <w:rFonts w:ascii="Times New Roman" w:eastAsia="Arial Unicode MS" w:hAnsi="Times New Roman" w:cs="Times New Roman" w:hint="eastAsia"/>
          <w:b/>
          <w:bCs/>
          <w:color w:val="000000"/>
          <w:kern w:val="0"/>
          <w:sz w:val="28"/>
          <w:szCs w:val="28"/>
          <w:lang w:eastAsia="ru-RU" w:bidi="uk-UA"/>
        </w:rPr>
        <w:t>отечественной</w:t>
      </w:r>
      <w:r w:rsidRPr="00E51EA4">
        <w:rPr>
          <w:rFonts w:ascii="Times New Roman" w:eastAsia="Arial Unicode MS" w:hAnsi="Times New Roman" w:cs="Times New Roman"/>
          <w:b/>
          <w:bCs/>
          <w:color w:val="000000"/>
          <w:kern w:val="0"/>
          <w:sz w:val="28"/>
          <w:szCs w:val="28"/>
          <w:lang w:eastAsia="ru-RU" w:bidi="uk-UA"/>
        </w:rPr>
        <w:t xml:space="preserve"> </w:t>
      </w:r>
      <w:r w:rsidRPr="00E51EA4">
        <w:rPr>
          <w:rFonts w:ascii="Times New Roman" w:eastAsia="Arial Unicode MS" w:hAnsi="Times New Roman" w:cs="Times New Roman" w:hint="eastAsia"/>
          <w:b/>
          <w:bCs/>
          <w:color w:val="000000"/>
          <w:kern w:val="0"/>
          <w:sz w:val="28"/>
          <w:szCs w:val="28"/>
          <w:lang w:eastAsia="ru-RU" w:bidi="uk-UA"/>
        </w:rPr>
        <w:t>педагогики</w:t>
      </w:r>
      <w:r w:rsidRPr="00E51EA4">
        <w:rPr>
          <w:rFonts w:ascii="Times New Roman" w:eastAsia="Arial Unicode MS" w:hAnsi="Times New Roman" w:cs="Times New Roman"/>
          <w:b/>
          <w:bCs/>
          <w:color w:val="000000"/>
          <w:kern w:val="0"/>
          <w:sz w:val="28"/>
          <w:szCs w:val="28"/>
          <w:lang w:eastAsia="ru-RU" w:bidi="uk-UA"/>
        </w:rPr>
        <w:t xml:space="preserve"> XII</w:t>
      </w:r>
      <w:r w:rsidRPr="00E51EA4">
        <w:rPr>
          <w:rFonts w:ascii="Times New Roman" w:eastAsia="Arial Unicode MS" w:hAnsi="Times New Roman" w:cs="Times New Roman" w:hint="eastAsia"/>
          <w:b/>
          <w:bCs/>
          <w:color w:val="000000"/>
          <w:kern w:val="0"/>
          <w:sz w:val="28"/>
          <w:szCs w:val="28"/>
          <w:lang w:eastAsia="ru-RU" w:bidi="uk-UA"/>
        </w:rPr>
        <w:t>–</w:t>
      </w:r>
      <w:r w:rsidRPr="00E51EA4">
        <w:rPr>
          <w:rFonts w:ascii="Times New Roman" w:eastAsia="Arial Unicode MS" w:hAnsi="Times New Roman" w:cs="Times New Roman"/>
          <w:b/>
          <w:bCs/>
          <w:color w:val="000000"/>
          <w:kern w:val="0"/>
          <w:sz w:val="28"/>
          <w:szCs w:val="28"/>
          <w:lang w:eastAsia="ru-RU" w:bidi="uk-UA"/>
        </w:rPr>
        <w:t xml:space="preserve">XX </w:t>
      </w:r>
      <w:r w:rsidRPr="00E51EA4">
        <w:rPr>
          <w:rFonts w:ascii="Times New Roman" w:eastAsia="Arial Unicode MS" w:hAnsi="Times New Roman" w:cs="Times New Roman" w:hint="eastAsia"/>
          <w:b/>
          <w:bCs/>
          <w:color w:val="000000"/>
          <w:kern w:val="0"/>
          <w:sz w:val="28"/>
          <w:szCs w:val="28"/>
          <w:lang w:eastAsia="ru-RU" w:bidi="uk-UA"/>
        </w:rPr>
        <w:t>веков</w:t>
      </w:r>
      <w:r w:rsidRPr="00E51EA4">
        <w:rPr>
          <w:rFonts w:ascii="Times New Roman" w:eastAsia="Arial Unicode MS" w:hAnsi="Times New Roman" w:cs="Times New Roman"/>
          <w:b/>
          <w:bCs/>
          <w:color w:val="000000"/>
          <w:kern w:val="0"/>
          <w:sz w:val="28"/>
          <w:szCs w:val="28"/>
          <w:lang w:eastAsia="ru-RU" w:bidi="uk-UA"/>
        </w:rPr>
        <w:t xml:space="preserve">: </w:t>
      </w:r>
      <w:r w:rsidRPr="00E51EA4">
        <w:rPr>
          <w:rFonts w:ascii="Times New Roman" w:eastAsia="Arial Unicode MS" w:hAnsi="Times New Roman" w:cs="Times New Roman" w:hint="eastAsia"/>
          <w:b/>
          <w:bCs/>
          <w:color w:val="000000"/>
          <w:kern w:val="0"/>
          <w:sz w:val="28"/>
          <w:szCs w:val="28"/>
          <w:lang w:eastAsia="ru-RU" w:bidi="uk-UA"/>
        </w:rPr>
        <w:t>парадигмальный</w:t>
      </w:r>
      <w:r w:rsidRPr="00E51EA4">
        <w:rPr>
          <w:rFonts w:ascii="Times New Roman" w:eastAsia="Arial Unicode MS" w:hAnsi="Times New Roman" w:cs="Times New Roman"/>
          <w:b/>
          <w:bCs/>
          <w:color w:val="000000"/>
          <w:kern w:val="0"/>
          <w:sz w:val="28"/>
          <w:szCs w:val="28"/>
          <w:lang w:eastAsia="ru-RU" w:bidi="uk-UA"/>
        </w:rPr>
        <w:t xml:space="preserve"> </w:t>
      </w:r>
      <w:r w:rsidRPr="00E51EA4">
        <w:rPr>
          <w:rFonts w:ascii="Times New Roman" w:eastAsia="Arial Unicode MS" w:hAnsi="Times New Roman" w:cs="Times New Roman" w:hint="eastAsia"/>
          <w:b/>
          <w:bCs/>
          <w:color w:val="000000"/>
          <w:kern w:val="0"/>
          <w:sz w:val="28"/>
          <w:szCs w:val="28"/>
          <w:lang w:eastAsia="ru-RU" w:bidi="uk-UA"/>
        </w:rPr>
        <w:t>подход</w:t>
      </w:r>
    </w:p>
    <w:p w14:paraId="6E618C12" w14:textId="77777777" w:rsidR="00E51EA4" w:rsidRDefault="00E51EA4" w:rsidP="00E51EA4">
      <w:pPr>
        <w:rPr>
          <w:lang w:bidi="uk-UA"/>
        </w:rPr>
      </w:pPr>
      <w:r>
        <w:rPr>
          <w:rFonts w:hint="eastAsia"/>
          <w:lang w:bidi="uk-UA"/>
        </w:rPr>
        <w:t>ОГЛАВЛЕНИЕ</w:t>
      </w:r>
      <w:r>
        <w:rPr>
          <w:lang w:bidi="uk-UA"/>
        </w:rPr>
        <w:t xml:space="preserve"> </w:t>
      </w:r>
      <w:r>
        <w:rPr>
          <w:rFonts w:hint="eastAsia"/>
          <w:lang w:bidi="uk-UA"/>
        </w:rPr>
        <w:t>ДИССЕРТАЦИИ</w:t>
      </w:r>
    </w:p>
    <w:p w14:paraId="2F4781C8" w14:textId="77777777" w:rsidR="00E51EA4" w:rsidRDefault="00E51EA4" w:rsidP="00E51EA4">
      <w:pPr>
        <w:rPr>
          <w:lang w:bidi="uk-UA"/>
        </w:rPr>
      </w:pPr>
      <w:r>
        <w:rPr>
          <w:rFonts w:hint="eastAsia"/>
          <w:lang w:bidi="uk-UA"/>
        </w:rPr>
        <w:t>доктор</w:t>
      </w:r>
      <w:r>
        <w:rPr>
          <w:lang w:bidi="uk-UA"/>
        </w:rPr>
        <w:t xml:space="preserve"> </w:t>
      </w:r>
      <w:r>
        <w:rPr>
          <w:rFonts w:hint="eastAsia"/>
          <w:lang w:bidi="uk-UA"/>
        </w:rPr>
        <w:t>наук</w:t>
      </w:r>
      <w:r>
        <w:rPr>
          <w:lang w:bidi="uk-UA"/>
        </w:rPr>
        <w:t xml:space="preserve"> </w:t>
      </w:r>
      <w:r>
        <w:rPr>
          <w:rFonts w:hint="eastAsia"/>
          <w:lang w:bidi="uk-UA"/>
        </w:rPr>
        <w:t>Грицай</w:t>
      </w:r>
      <w:r>
        <w:rPr>
          <w:lang w:bidi="uk-UA"/>
        </w:rPr>
        <w:t xml:space="preserve"> </w:t>
      </w:r>
      <w:r>
        <w:rPr>
          <w:rFonts w:hint="eastAsia"/>
          <w:lang w:bidi="uk-UA"/>
        </w:rPr>
        <w:t>Людмила</w:t>
      </w:r>
      <w:r>
        <w:rPr>
          <w:lang w:bidi="uk-UA"/>
        </w:rPr>
        <w:t xml:space="preserve"> </w:t>
      </w:r>
      <w:r>
        <w:rPr>
          <w:rFonts w:hint="eastAsia"/>
          <w:lang w:bidi="uk-UA"/>
        </w:rPr>
        <w:t>Александровна</w:t>
      </w:r>
    </w:p>
    <w:p w14:paraId="654A9737" w14:textId="77777777" w:rsidR="00E51EA4" w:rsidRDefault="00E51EA4" w:rsidP="00E51EA4">
      <w:pPr>
        <w:rPr>
          <w:lang w:bidi="uk-UA"/>
        </w:rPr>
      </w:pPr>
      <w:r>
        <w:rPr>
          <w:rFonts w:hint="eastAsia"/>
          <w:lang w:bidi="uk-UA"/>
        </w:rPr>
        <w:t>Введение</w:t>
      </w:r>
    </w:p>
    <w:p w14:paraId="799816B5" w14:textId="77777777" w:rsidR="00E51EA4" w:rsidRDefault="00E51EA4" w:rsidP="00E51EA4">
      <w:pPr>
        <w:rPr>
          <w:lang w:bidi="uk-UA"/>
        </w:rPr>
      </w:pPr>
    </w:p>
    <w:p w14:paraId="5AAC1603" w14:textId="77777777" w:rsidR="00E51EA4" w:rsidRDefault="00E51EA4" w:rsidP="00E51EA4">
      <w:pPr>
        <w:rPr>
          <w:lang w:bidi="uk-UA"/>
        </w:rPr>
      </w:pPr>
      <w:r>
        <w:rPr>
          <w:rFonts w:hint="eastAsia"/>
          <w:lang w:bidi="uk-UA"/>
        </w:rPr>
        <w:t>ГЛАВА</w:t>
      </w:r>
      <w:r>
        <w:rPr>
          <w:lang w:bidi="uk-UA"/>
        </w:rPr>
        <w:t xml:space="preserve"> 1. </w:t>
      </w:r>
      <w:r>
        <w:rPr>
          <w:rFonts w:hint="eastAsia"/>
          <w:lang w:bidi="uk-UA"/>
        </w:rPr>
        <w:t>ТЕОРЕТИКО</w:t>
      </w:r>
      <w:r>
        <w:rPr>
          <w:lang w:bidi="uk-UA"/>
        </w:rPr>
        <w:t>-</w:t>
      </w:r>
      <w:r>
        <w:rPr>
          <w:rFonts w:hint="eastAsia"/>
          <w:lang w:bidi="uk-UA"/>
        </w:rPr>
        <w:t>МЕТОДОЛОГИЧЕСКИЕ</w:t>
      </w:r>
      <w:r>
        <w:rPr>
          <w:lang w:bidi="uk-UA"/>
        </w:rPr>
        <w:t xml:space="preserve"> </w:t>
      </w:r>
      <w:r>
        <w:rPr>
          <w:rFonts w:hint="eastAsia"/>
          <w:lang w:bidi="uk-UA"/>
        </w:rPr>
        <w:t>ОСНОВАНИЯ</w:t>
      </w:r>
      <w:r>
        <w:rPr>
          <w:lang w:bidi="uk-UA"/>
        </w:rPr>
        <w:t xml:space="preserve"> </w:t>
      </w:r>
      <w:r>
        <w:rPr>
          <w:rFonts w:hint="eastAsia"/>
          <w:lang w:bidi="uk-UA"/>
        </w:rPr>
        <w:t>ИССЛЕДОВАНИЯ</w:t>
      </w:r>
      <w:r>
        <w:rPr>
          <w:lang w:bidi="uk-UA"/>
        </w:rPr>
        <w:t xml:space="preserve"> </w:t>
      </w:r>
      <w:r>
        <w:rPr>
          <w:rFonts w:hint="eastAsia"/>
          <w:lang w:bidi="uk-UA"/>
        </w:rPr>
        <w:t>РОДИТЕЛЬСКОЙ</w:t>
      </w:r>
      <w:r>
        <w:rPr>
          <w:lang w:bidi="uk-UA"/>
        </w:rPr>
        <w:t xml:space="preserve"> </w:t>
      </w:r>
      <w:r>
        <w:rPr>
          <w:rFonts w:hint="eastAsia"/>
          <w:lang w:bidi="uk-UA"/>
        </w:rPr>
        <w:t>КУЛЬТУРЫ</w:t>
      </w:r>
    </w:p>
    <w:p w14:paraId="16D55F76" w14:textId="77777777" w:rsidR="00E51EA4" w:rsidRDefault="00E51EA4" w:rsidP="00E51EA4">
      <w:pPr>
        <w:rPr>
          <w:lang w:bidi="uk-UA"/>
        </w:rPr>
      </w:pPr>
    </w:p>
    <w:p w14:paraId="12BBFAB3" w14:textId="77777777" w:rsidR="00E51EA4" w:rsidRDefault="00E51EA4" w:rsidP="00E51EA4">
      <w:pPr>
        <w:rPr>
          <w:lang w:bidi="uk-UA"/>
        </w:rPr>
      </w:pPr>
      <w:r>
        <w:rPr>
          <w:lang w:bidi="uk-UA"/>
        </w:rPr>
        <w:t xml:space="preserve">1.1. </w:t>
      </w:r>
      <w:r>
        <w:rPr>
          <w:rFonts w:hint="eastAsia"/>
          <w:lang w:bidi="uk-UA"/>
        </w:rPr>
        <w:t>Понятие</w:t>
      </w:r>
      <w:r>
        <w:rPr>
          <w:lang w:bidi="uk-UA"/>
        </w:rPr>
        <w:t xml:space="preserve"> </w:t>
      </w:r>
      <w:r>
        <w:rPr>
          <w:rFonts w:hint="eastAsia"/>
          <w:lang w:bidi="uk-UA"/>
        </w:rPr>
        <w:t>родительской</w:t>
      </w:r>
      <w:r>
        <w:rPr>
          <w:lang w:bidi="uk-UA"/>
        </w:rPr>
        <w:t xml:space="preserve"> </w:t>
      </w:r>
      <w:r>
        <w:rPr>
          <w:rFonts w:hint="eastAsia"/>
          <w:lang w:bidi="uk-UA"/>
        </w:rPr>
        <w:t>культуры</w:t>
      </w:r>
      <w:r>
        <w:rPr>
          <w:lang w:bidi="uk-UA"/>
        </w:rPr>
        <w:t xml:space="preserve"> </w:t>
      </w:r>
      <w:r>
        <w:rPr>
          <w:rFonts w:hint="eastAsia"/>
          <w:lang w:bidi="uk-UA"/>
        </w:rPr>
        <w:t>в</w:t>
      </w:r>
      <w:r>
        <w:rPr>
          <w:lang w:bidi="uk-UA"/>
        </w:rPr>
        <w:t xml:space="preserve"> </w:t>
      </w:r>
      <w:r>
        <w:rPr>
          <w:rFonts w:hint="eastAsia"/>
          <w:lang w:bidi="uk-UA"/>
        </w:rPr>
        <w:t>структуре</w:t>
      </w:r>
      <w:r>
        <w:rPr>
          <w:lang w:bidi="uk-UA"/>
        </w:rPr>
        <w:t xml:space="preserve"> </w:t>
      </w:r>
      <w:r>
        <w:rPr>
          <w:rFonts w:hint="eastAsia"/>
          <w:lang w:bidi="uk-UA"/>
        </w:rPr>
        <w:t>педагогического</w:t>
      </w:r>
      <w:r>
        <w:rPr>
          <w:lang w:bidi="uk-UA"/>
        </w:rPr>
        <w:t xml:space="preserve"> </w:t>
      </w:r>
      <w:r>
        <w:rPr>
          <w:rFonts w:hint="eastAsia"/>
          <w:lang w:bidi="uk-UA"/>
        </w:rPr>
        <w:t>знания</w:t>
      </w:r>
    </w:p>
    <w:p w14:paraId="508D6DC8" w14:textId="77777777" w:rsidR="00E51EA4" w:rsidRDefault="00E51EA4" w:rsidP="00E51EA4">
      <w:pPr>
        <w:rPr>
          <w:lang w:bidi="uk-UA"/>
        </w:rPr>
      </w:pPr>
    </w:p>
    <w:p w14:paraId="5CB979CE" w14:textId="77777777" w:rsidR="00E51EA4" w:rsidRDefault="00E51EA4" w:rsidP="00E51EA4">
      <w:pPr>
        <w:rPr>
          <w:lang w:bidi="uk-UA"/>
        </w:rPr>
      </w:pPr>
      <w:r>
        <w:rPr>
          <w:lang w:bidi="uk-UA"/>
        </w:rPr>
        <w:t xml:space="preserve">1.2. </w:t>
      </w:r>
      <w:r>
        <w:rPr>
          <w:rFonts w:hint="eastAsia"/>
          <w:lang w:bidi="uk-UA"/>
        </w:rPr>
        <w:t>Методологические</w:t>
      </w:r>
      <w:r>
        <w:rPr>
          <w:lang w:bidi="uk-UA"/>
        </w:rPr>
        <w:t xml:space="preserve"> </w:t>
      </w:r>
      <w:r>
        <w:rPr>
          <w:rFonts w:hint="eastAsia"/>
          <w:lang w:bidi="uk-UA"/>
        </w:rPr>
        <w:t>подходы</w:t>
      </w:r>
      <w:r>
        <w:rPr>
          <w:lang w:bidi="uk-UA"/>
        </w:rPr>
        <w:t xml:space="preserve"> </w:t>
      </w:r>
      <w:r>
        <w:rPr>
          <w:rFonts w:hint="eastAsia"/>
          <w:lang w:bidi="uk-UA"/>
        </w:rPr>
        <w:t>к</w:t>
      </w:r>
      <w:r>
        <w:rPr>
          <w:lang w:bidi="uk-UA"/>
        </w:rPr>
        <w:t xml:space="preserve"> </w:t>
      </w:r>
      <w:r>
        <w:rPr>
          <w:rFonts w:hint="eastAsia"/>
          <w:lang w:bidi="uk-UA"/>
        </w:rPr>
        <w:t>исследованию</w:t>
      </w:r>
      <w:r>
        <w:rPr>
          <w:lang w:bidi="uk-UA"/>
        </w:rPr>
        <w:t xml:space="preserve"> </w:t>
      </w:r>
      <w:r>
        <w:rPr>
          <w:rFonts w:hint="eastAsia"/>
          <w:lang w:bidi="uk-UA"/>
        </w:rPr>
        <w:t>родительской</w:t>
      </w:r>
      <w:r>
        <w:rPr>
          <w:lang w:bidi="uk-UA"/>
        </w:rPr>
        <w:t xml:space="preserve"> </w:t>
      </w:r>
      <w:r>
        <w:rPr>
          <w:rFonts w:hint="eastAsia"/>
          <w:lang w:bidi="uk-UA"/>
        </w:rPr>
        <w:t>культуры</w:t>
      </w:r>
    </w:p>
    <w:p w14:paraId="5282C01B" w14:textId="77777777" w:rsidR="00E51EA4" w:rsidRDefault="00E51EA4" w:rsidP="00E51EA4">
      <w:pPr>
        <w:rPr>
          <w:lang w:bidi="uk-UA"/>
        </w:rPr>
      </w:pPr>
    </w:p>
    <w:p w14:paraId="7D10B7B4" w14:textId="77777777" w:rsidR="00E51EA4" w:rsidRDefault="00E51EA4" w:rsidP="00E51EA4">
      <w:pPr>
        <w:rPr>
          <w:lang w:bidi="uk-UA"/>
        </w:rPr>
      </w:pPr>
      <w:r>
        <w:rPr>
          <w:lang w:bidi="uk-UA"/>
        </w:rPr>
        <w:t xml:space="preserve">1.3. </w:t>
      </w:r>
      <w:r>
        <w:rPr>
          <w:rFonts w:hint="eastAsia"/>
          <w:lang w:bidi="uk-UA"/>
        </w:rPr>
        <w:t>Теории</w:t>
      </w:r>
      <w:r>
        <w:rPr>
          <w:lang w:bidi="uk-UA"/>
        </w:rPr>
        <w:t xml:space="preserve"> </w:t>
      </w:r>
      <w:r>
        <w:rPr>
          <w:rFonts w:hint="eastAsia"/>
          <w:lang w:bidi="uk-UA"/>
        </w:rPr>
        <w:t>родительской</w:t>
      </w:r>
      <w:r>
        <w:rPr>
          <w:lang w:bidi="uk-UA"/>
        </w:rPr>
        <w:t xml:space="preserve"> </w:t>
      </w:r>
      <w:r>
        <w:rPr>
          <w:rFonts w:hint="eastAsia"/>
          <w:lang w:bidi="uk-UA"/>
        </w:rPr>
        <w:t>культуры</w:t>
      </w:r>
    </w:p>
    <w:p w14:paraId="056463D0" w14:textId="77777777" w:rsidR="00E51EA4" w:rsidRDefault="00E51EA4" w:rsidP="00E51EA4">
      <w:pPr>
        <w:rPr>
          <w:lang w:bidi="uk-UA"/>
        </w:rPr>
      </w:pPr>
    </w:p>
    <w:p w14:paraId="7755D9EE" w14:textId="77777777" w:rsidR="00E51EA4" w:rsidRDefault="00E51EA4" w:rsidP="00E51EA4">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первой</w:t>
      </w:r>
      <w:r>
        <w:rPr>
          <w:lang w:bidi="uk-UA"/>
        </w:rPr>
        <w:t xml:space="preserve"> </w:t>
      </w:r>
      <w:r>
        <w:rPr>
          <w:rFonts w:hint="eastAsia"/>
          <w:lang w:bidi="uk-UA"/>
        </w:rPr>
        <w:t>главе</w:t>
      </w:r>
    </w:p>
    <w:p w14:paraId="33968895" w14:textId="77777777" w:rsidR="00E51EA4" w:rsidRDefault="00E51EA4" w:rsidP="00E51EA4">
      <w:pPr>
        <w:rPr>
          <w:lang w:bidi="uk-UA"/>
        </w:rPr>
      </w:pPr>
    </w:p>
    <w:p w14:paraId="31027F31" w14:textId="77777777" w:rsidR="00E51EA4" w:rsidRDefault="00E51EA4" w:rsidP="00E51EA4">
      <w:pPr>
        <w:rPr>
          <w:lang w:bidi="uk-UA"/>
        </w:rPr>
      </w:pPr>
      <w:r>
        <w:rPr>
          <w:rFonts w:hint="eastAsia"/>
          <w:lang w:bidi="uk-UA"/>
        </w:rPr>
        <w:t>ГЛАВА</w:t>
      </w:r>
      <w:r>
        <w:rPr>
          <w:lang w:bidi="uk-UA"/>
        </w:rPr>
        <w:t xml:space="preserve"> 2. </w:t>
      </w:r>
      <w:r>
        <w:rPr>
          <w:rFonts w:hint="eastAsia"/>
          <w:lang w:bidi="uk-UA"/>
        </w:rPr>
        <w:t>ГЕНЕЗИС</w:t>
      </w:r>
      <w:r>
        <w:rPr>
          <w:lang w:bidi="uk-UA"/>
        </w:rPr>
        <w:t xml:space="preserve"> </w:t>
      </w:r>
      <w:r>
        <w:rPr>
          <w:rFonts w:hint="eastAsia"/>
          <w:lang w:bidi="uk-UA"/>
        </w:rPr>
        <w:t>РОДИТЕЛЬСКОЙ</w:t>
      </w:r>
      <w:r>
        <w:rPr>
          <w:lang w:bidi="uk-UA"/>
        </w:rPr>
        <w:t xml:space="preserve"> </w:t>
      </w:r>
      <w:r>
        <w:rPr>
          <w:rFonts w:hint="eastAsia"/>
          <w:lang w:bidi="uk-UA"/>
        </w:rPr>
        <w:t>КУЛЬТУРЫ</w:t>
      </w:r>
    </w:p>
    <w:p w14:paraId="47D64415" w14:textId="77777777" w:rsidR="00E51EA4" w:rsidRDefault="00E51EA4" w:rsidP="00E51EA4">
      <w:pPr>
        <w:rPr>
          <w:lang w:bidi="uk-UA"/>
        </w:rPr>
      </w:pPr>
    </w:p>
    <w:p w14:paraId="01FEA5D6" w14:textId="77777777" w:rsidR="00E51EA4" w:rsidRDefault="00E51EA4" w:rsidP="00E51EA4">
      <w:pPr>
        <w:rPr>
          <w:lang w:bidi="uk-UA"/>
        </w:rPr>
      </w:pPr>
      <w:r>
        <w:rPr>
          <w:rFonts w:hint="eastAsia"/>
          <w:lang w:bidi="uk-UA"/>
        </w:rPr>
        <w:t>В</w:t>
      </w:r>
      <w:r>
        <w:rPr>
          <w:lang w:bidi="uk-UA"/>
        </w:rPr>
        <w:t xml:space="preserve"> </w:t>
      </w:r>
      <w:r>
        <w:rPr>
          <w:rFonts w:hint="eastAsia"/>
          <w:lang w:bidi="uk-UA"/>
        </w:rPr>
        <w:t>ПЕДАГОГИЧЕСКОЙ</w:t>
      </w:r>
      <w:r>
        <w:rPr>
          <w:lang w:bidi="uk-UA"/>
        </w:rPr>
        <w:t xml:space="preserve"> </w:t>
      </w:r>
      <w:r>
        <w:rPr>
          <w:rFonts w:hint="eastAsia"/>
          <w:lang w:bidi="uk-UA"/>
        </w:rPr>
        <w:t>МЫСЛИ</w:t>
      </w:r>
      <w:r>
        <w:rPr>
          <w:lang w:bidi="uk-UA"/>
        </w:rPr>
        <w:t xml:space="preserve"> </w:t>
      </w:r>
      <w:r>
        <w:rPr>
          <w:rFonts w:hint="eastAsia"/>
          <w:lang w:bidi="uk-UA"/>
        </w:rPr>
        <w:t>РОССИИ</w:t>
      </w:r>
    </w:p>
    <w:p w14:paraId="212CABCE" w14:textId="77777777" w:rsidR="00E51EA4" w:rsidRDefault="00E51EA4" w:rsidP="00E51EA4">
      <w:pPr>
        <w:rPr>
          <w:lang w:bidi="uk-UA"/>
        </w:rPr>
      </w:pPr>
    </w:p>
    <w:p w14:paraId="49C7C5FE" w14:textId="77777777" w:rsidR="00E51EA4" w:rsidRDefault="00E51EA4" w:rsidP="00E51EA4">
      <w:pPr>
        <w:rPr>
          <w:lang w:bidi="uk-UA"/>
        </w:rPr>
      </w:pPr>
      <w:r>
        <w:rPr>
          <w:lang w:bidi="uk-UA"/>
        </w:rPr>
        <w:t xml:space="preserve">2.1. </w:t>
      </w:r>
      <w:r>
        <w:rPr>
          <w:rFonts w:hint="eastAsia"/>
          <w:lang w:bidi="uk-UA"/>
        </w:rPr>
        <w:t>Становление</w:t>
      </w:r>
      <w:r>
        <w:rPr>
          <w:lang w:bidi="uk-UA"/>
        </w:rPr>
        <w:t xml:space="preserve"> </w:t>
      </w:r>
      <w:r>
        <w:rPr>
          <w:rFonts w:hint="eastAsia"/>
          <w:lang w:bidi="uk-UA"/>
        </w:rPr>
        <w:t>традиционно</w:t>
      </w:r>
      <w:r>
        <w:rPr>
          <w:lang w:bidi="uk-UA"/>
        </w:rPr>
        <w:t>-</w:t>
      </w:r>
      <w:r>
        <w:rPr>
          <w:rFonts w:hint="eastAsia"/>
          <w:lang w:bidi="uk-UA"/>
        </w:rPr>
        <w:t>народной</w:t>
      </w:r>
      <w:r>
        <w:rPr>
          <w:lang w:bidi="uk-UA"/>
        </w:rPr>
        <w:t xml:space="preserve"> </w:t>
      </w:r>
      <w:r>
        <w:rPr>
          <w:rFonts w:hint="eastAsia"/>
          <w:lang w:bidi="uk-UA"/>
        </w:rPr>
        <w:t>и</w:t>
      </w:r>
      <w:r>
        <w:rPr>
          <w:lang w:bidi="uk-UA"/>
        </w:rPr>
        <w:t xml:space="preserve"> </w:t>
      </w:r>
      <w:r>
        <w:rPr>
          <w:rFonts w:hint="eastAsia"/>
          <w:lang w:bidi="uk-UA"/>
        </w:rPr>
        <w:t>православной</w:t>
      </w:r>
      <w:r>
        <w:rPr>
          <w:lang w:bidi="uk-UA"/>
        </w:rPr>
        <w:t xml:space="preserve"> </w:t>
      </w:r>
      <w:r>
        <w:rPr>
          <w:rFonts w:hint="eastAsia"/>
          <w:lang w:bidi="uk-UA"/>
        </w:rPr>
        <w:t>родительской</w:t>
      </w:r>
      <w:r>
        <w:rPr>
          <w:lang w:bidi="uk-UA"/>
        </w:rPr>
        <w:t xml:space="preserve"> </w:t>
      </w:r>
      <w:r>
        <w:rPr>
          <w:rFonts w:hint="eastAsia"/>
          <w:lang w:bidi="uk-UA"/>
        </w:rPr>
        <w:t>культуры</w:t>
      </w:r>
      <w:r>
        <w:rPr>
          <w:lang w:bidi="uk-UA"/>
        </w:rPr>
        <w:t xml:space="preserve"> </w:t>
      </w:r>
      <w:r>
        <w:rPr>
          <w:rFonts w:hint="eastAsia"/>
          <w:lang w:bidi="uk-UA"/>
        </w:rPr>
        <w:t>в</w:t>
      </w:r>
      <w:r>
        <w:rPr>
          <w:lang w:bidi="uk-UA"/>
        </w:rPr>
        <w:t xml:space="preserve"> </w:t>
      </w:r>
      <w:r>
        <w:rPr>
          <w:rFonts w:hint="eastAsia"/>
          <w:lang w:bidi="uk-UA"/>
        </w:rPr>
        <w:t>древнерусский</w:t>
      </w:r>
      <w:r>
        <w:rPr>
          <w:lang w:bidi="uk-UA"/>
        </w:rPr>
        <w:t xml:space="preserve"> </w:t>
      </w:r>
      <w:r>
        <w:rPr>
          <w:rFonts w:hint="eastAsia"/>
          <w:lang w:bidi="uk-UA"/>
        </w:rPr>
        <w:t>период</w:t>
      </w:r>
    </w:p>
    <w:p w14:paraId="10038F0C" w14:textId="77777777" w:rsidR="00E51EA4" w:rsidRDefault="00E51EA4" w:rsidP="00E51EA4">
      <w:pPr>
        <w:rPr>
          <w:lang w:bidi="uk-UA"/>
        </w:rPr>
      </w:pPr>
    </w:p>
    <w:p w14:paraId="739376CE" w14:textId="77777777" w:rsidR="00E51EA4" w:rsidRDefault="00E51EA4" w:rsidP="00E51EA4">
      <w:pPr>
        <w:rPr>
          <w:lang w:bidi="uk-UA"/>
        </w:rPr>
      </w:pPr>
      <w:r>
        <w:rPr>
          <w:lang w:bidi="uk-UA"/>
        </w:rPr>
        <w:t>2.2.</w:t>
      </w:r>
      <w:r>
        <w:rPr>
          <w:rFonts w:hint="eastAsia"/>
          <w:lang w:bidi="uk-UA"/>
        </w:rPr>
        <w:t>Влияние</w:t>
      </w:r>
      <w:r>
        <w:rPr>
          <w:lang w:bidi="uk-UA"/>
        </w:rPr>
        <w:t xml:space="preserve"> </w:t>
      </w:r>
      <w:r>
        <w:rPr>
          <w:rFonts w:hint="eastAsia"/>
          <w:lang w:bidi="uk-UA"/>
        </w:rPr>
        <w:t>Петровских</w:t>
      </w:r>
      <w:r>
        <w:rPr>
          <w:lang w:bidi="uk-UA"/>
        </w:rPr>
        <w:t xml:space="preserve"> </w:t>
      </w:r>
      <w:r>
        <w:rPr>
          <w:rFonts w:hint="eastAsia"/>
          <w:lang w:bidi="uk-UA"/>
        </w:rPr>
        <w:t>реформ</w:t>
      </w:r>
      <w:r>
        <w:rPr>
          <w:lang w:bidi="uk-UA"/>
        </w:rPr>
        <w:t xml:space="preserve"> </w:t>
      </w:r>
      <w:r>
        <w:rPr>
          <w:rFonts w:hint="eastAsia"/>
          <w:lang w:bidi="uk-UA"/>
        </w:rPr>
        <w:t>на</w:t>
      </w:r>
      <w:r>
        <w:rPr>
          <w:lang w:bidi="uk-UA"/>
        </w:rPr>
        <w:t xml:space="preserve"> </w:t>
      </w:r>
      <w:r>
        <w:rPr>
          <w:rFonts w:hint="eastAsia"/>
          <w:lang w:bidi="uk-UA"/>
        </w:rPr>
        <w:t>развитие</w:t>
      </w:r>
      <w:r>
        <w:rPr>
          <w:lang w:bidi="uk-UA"/>
        </w:rPr>
        <w:t xml:space="preserve"> </w:t>
      </w:r>
      <w:r>
        <w:rPr>
          <w:rFonts w:hint="eastAsia"/>
          <w:lang w:bidi="uk-UA"/>
        </w:rPr>
        <w:t>родительской</w:t>
      </w:r>
      <w:r>
        <w:rPr>
          <w:lang w:bidi="uk-UA"/>
        </w:rPr>
        <w:t xml:space="preserve"> </w:t>
      </w:r>
      <w:r>
        <w:rPr>
          <w:rFonts w:hint="eastAsia"/>
          <w:lang w:bidi="uk-UA"/>
        </w:rPr>
        <w:t>культуры</w:t>
      </w:r>
    </w:p>
    <w:p w14:paraId="7B41A68E" w14:textId="77777777" w:rsidR="00E51EA4" w:rsidRDefault="00E51EA4" w:rsidP="00E51EA4">
      <w:pPr>
        <w:rPr>
          <w:lang w:bidi="uk-UA"/>
        </w:rPr>
      </w:pPr>
    </w:p>
    <w:p w14:paraId="209FA12E" w14:textId="77777777" w:rsidR="00E51EA4" w:rsidRDefault="00E51EA4" w:rsidP="00E51EA4">
      <w:pPr>
        <w:rPr>
          <w:lang w:bidi="uk-UA"/>
        </w:rPr>
      </w:pPr>
      <w:r>
        <w:rPr>
          <w:lang w:bidi="uk-UA"/>
        </w:rPr>
        <w:t xml:space="preserve">2.3. </w:t>
      </w:r>
      <w:r>
        <w:rPr>
          <w:rFonts w:hint="eastAsia"/>
          <w:lang w:bidi="uk-UA"/>
        </w:rPr>
        <w:t>Состояние</w:t>
      </w:r>
      <w:r>
        <w:rPr>
          <w:lang w:bidi="uk-UA"/>
        </w:rPr>
        <w:t xml:space="preserve"> </w:t>
      </w:r>
      <w:r>
        <w:rPr>
          <w:rFonts w:hint="eastAsia"/>
          <w:lang w:bidi="uk-UA"/>
        </w:rPr>
        <w:t>родительской</w:t>
      </w:r>
      <w:r>
        <w:rPr>
          <w:lang w:bidi="uk-UA"/>
        </w:rPr>
        <w:t xml:space="preserve"> </w:t>
      </w:r>
      <w:r>
        <w:rPr>
          <w:rFonts w:hint="eastAsia"/>
          <w:lang w:bidi="uk-UA"/>
        </w:rPr>
        <w:t>культуры</w:t>
      </w:r>
      <w:r>
        <w:rPr>
          <w:lang w:bidi="uk-UA"/>
        </w:rPr>
        <w:t xml:space="preserve"> </w:t>
      </w:r>
      <w:r>
        <w:rPr>
          <w:rFonts w:hint="eastAsia"/>
          <w:lang w:bidi="uk-UA"/>
        </w:rPr>
        <w:t>в</w:t>
      </w:r>
      <w:r>
        <w:rPr>
          <w:lang w:bidi="uk-UA"/>
        </w:rPr>
        <w:t xml:space="preserve"> </w:t>
      </w:r>
      <w:r>
        <w:rPr>
          <w:rFonts w:hint="eastAsia"/>
          <w:lang w:bidi="uk-UA"/>
        </w:rPr>
        <w:t>обществе</w:t>
      </w:r>
      <w:r>
        <w:rPr>
          <w:lang w:bidi="uk-UA"/>
        </w:rPr>
        <w:t xml:space="preserve"> </w:t>
      </w:r>
      <w:r>
        <w:rPr>
          <w:rFonts w:hint="eastAsia"/>
          <w:lang w:bidi="uk-UA"/>
        </w:rPr>
        <w:t>в</w:t>
      </w:r>
      <w:r>
        <w:rPr>
          <w:lang w:bidi="uk-UA"/>
        </w:rPr>
        <w:t xml:space="preserve"> </w:t>
      </w:r>
      <w:r>
        <w:rPr>
          <w:rFonts w:hint="eastAsia"/>
          <w:lang w:bidi="uk-UA"/>
        </w:rPr>
        <w:t>первой</w:t>
      </w:r>
      <w:r>
        <w:rPr>
          <w:lang w:bidi="uk-UA"/>
        </w:rPr>
        <w:t xml:space="preserve"> </w:t>
      </w:r>
      <w:r>
        <w:rPr>
          <w:rFonts w:hint="eastAsia"/>
          <w:lang w:bidi="uk-UA"/>
        </w:rPr>
        <w:t>половине</w:t>
      </w:r>
    </w:p>
    <w:p w14:paraId="26F72479" w14:textId="77777777" w:rsidR="00E51EA4" w:rsidRDefault="00E51EA4" w:rsidP="00E51EA4">
      <w:pPr>
        <w:rPr>
          <w:lang w:bidi="uk-UA"/>
        </w:rPr>
      </w:pPr>
    </w:p>
    <w:p w14:paraId="723F09B9" w14:textId="77777777" w:rsidR="00E51EA4" w:rsidRDefault="00E51EA4" w:rsidP="00E51EA4">
      <w:pPr>
        <w:rPr>
          <w:lang w:bidi="uk-UA"/>
        </w:rPr>
      </w:pPr>
      <w:r>
        <w:rPr>
          <w:lang w:bidi="uk-UA"/>
        </w:rPr>
        <w:lastRenderedPageBreak/>
        <w:t xml:space="preserve">XIX </w:t>
      </w:r>
      <w:r>
        <w:rPr>
          <w:rFonts w:hint="eastAsia"/>
          <w:lang w:bidi="uk-UA"/>
        </w:rPr>
        <w:t>в</w:t>
      </w:r>
    </w:p>
    <w:p w14:paraId="77650141" w14:textId="77777777" w:rsidR="00E51EA4" w:rsidRDefault="00E51EA4" w:rsidP="00E51EA4">
      <w:pPr>
        <w:rPr>
          <w:lang w:bidi="uk-UA"/>
        </w:rPr>
      </w:pPr>
    </w:p>
    <w:p w14:paraId="78EE0EF9" w14:textId="77777777" w:rsidR="00E51EA4" w:rsidRDefault="00E51EA4" w:rsidP="00E51EA4">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второй</w:t>
      </w:r>
      <w:r>
        <w:rPr>
          <w:lang w:bidi="uk-UA"/>
        </w:rPr>
        <w:t xml:space="preserve"> </w:t>
      </w:r>
      <w:r>
        <w:rPr>
          <w:rFonts w:hint="eastAsia"/>
          <w:lang w:bidi="uk-UA"/>
        </w:rPr>
        <w:t>главе</w:t>
      </w:r>
    </w:p>
    <w:p w14:paraId="5FC16A1B" w14:textId="77777777" w:rsidR="00E51EA4" w:rsidRDefault="00E51EA4" w:rsidP="00E51EA4">
      <w:pPr>
        <w:rPr>
          <w:lang w:bidi="uk-UA"/>
        </w:rPr>
      </w:pPr>
    </w:p>
    <w:p w14:paraId="1A106D32" w14:textId="77777777" w:rsidR="00E51EA4" w:rsidRDefault="00E51EA4" w:rsidP="00E51EA4">
      <w:pPr>
        <w:rPr>
          <w:lang w:bidi="uk-UA"/>
        </w:rPr>
      </w:pPr>
      <w:r>
        <w:rPr>
          <w:rFonts w:hint="eastAsia"/>
          <w:lang w:bidi="uk-UA"/>
        </w:rPr>
        <w:t>ГЛАВА</w:t>
      </w:r>
      <w:r>
        <w:rPr>
          <w:lang w:bidi="uk-UA"/>
        </w:rPr>
        <w:t xml:space="preserve"> 3. </w:t>
      </w:r>
      <w:r>
        <w:rPr>
          <w:rFonts w:hint="eastAsia"/>
          <w:lang w:bidi="uk-UA"/>
        </w:rPr>
        <w:t>РАЗВИТИЕ</w:t>
      </w:r>
      <w:r>
        <w:rPr>
          <w:lang w:bidi="uk-UA"/>
        </w:rPr>
        <w:t xml:space="preserve"> </w:t>
      </w:r>
      <w:r>
        <w:rPr>
          <w:rFonts w:hint="eastAsia"/>
          <w:lang w:bidi="uk-UA"/>
        </w:rPr>
        <w:t>РОДИТЕЛЬСКОЙ</w:t>
      </w:r>
      <w:r>
        <w:rPr>
          <w:lang w:bidi="uk-UA"/>
        </w:rPr>
        <w:t xml:space="preserve"> </w:t>
      </w:r>
      <w:r>
        <w:rPr>
          <w:rFonts w:hint="eastAsia"/>
          <w:lang w:bidi="uk-UA"/>
        </w:rPr>
        <w:t>КУЛЬТУРЫ</w:t>
      </w:r>
      <w:r>
        <w:rPr>
          <w:lang w:bidi="uk-UA"/>
        </w:rPr>
        <w:t xml:space="preserve"> </w:t>
      </w:r>
      <w:r>
        <w:rPr>
          <w:rFonts w:hint="eastAsia"/>
          <w:lang w:bidi="uk-UA"/>
        </w:rPr>
        <w:t>ВТОРОЙ</w:t>
      </w:r>
      <w:r>
        <w:rPr>
          <w:lang w:bidi="uk-UA"/>
        </w:rPr>
        <w:t xml:space="preserve"> </w:t>
      </w:r>
      <w:r>
        <w:rPr>
          <w:rFonts w:hint="eastAsia"/>
          <w:lang w:bidi="uk-UA"/>
        </w:rPr>
        <w:t>ПОЛОВИНЫ</w:t>
      </w:r>
      <w:r>
        <w:rPr>
          <w:lang w:bidi="uk-UA"/>
        </w:rPr>
        <w:t xml:space="preserve"> </w:t>
      </w:r>
      <w:r>
        <w:rPr>
          <w:rFonts w:hint="eastAsia"/>
          <w:lang w:bidi="uk-UA"/>
        </w:rPr>
        <w:t>Х</w:t>
      </w:r>
      <w:r>
        <w:rPr>
          <w:lang w:bidi="uk-UA"/>
        </w:rPr>
        <w:t>1</w:t>
      </w:r>
      <w:r>
        <w:rPr>
          <w:rFonts w:hint="eastAsia"/>
          <w:lang w:bidi="uk-UA"/>
        </w:rPr>
        <w:t>Х</w:t>
      </w:r>
      <w:r>
        <w:rPr>
          <w:lang w:bidi="uk-UA"/>
        </w:rPr>
        <w:t>-</w:t>
      </w:r>
      <w:r>
        <w:rPr>
          <w:rFonts w:hint="eastAsia"/>
          <w:lang w:bidi="uk-UA"/>
        </w:rPr>
        <w:t>ХХ</w:t>
      </w:r>
      <w:r>
        <w:rPr>
          <w:lang w:bidi="uk-UA"/>
        </w:rPr>
        <w:t xml:space="preserve"> </w:t>
      </w:r>
      <w:r>
        <w:rPr>
          <w:rFonts w:hint="eastAsia"/>
          <w:lang w:bidi="uk-UA"/>
        </w:rPr>
        <w:t>вв</w:t>
      </w:r>
    </w:p>
    <w:p w14:paraId="0339D369" w14:textId="77777777" w:rsidR="00E51EA4" w:rsidRDefault="00E51EA4" w:rsidP="00E51EA4">
      <w:pPr>
        <w:rPr>
          <w:lang w:bidi="uk-UA"/>
        </w:rPr>
      </w:pPr>
    </w:p>
    <w:p w14:paraId="5C70181E" w14:textId="77777777" w:rsidR="00E51EA4" w:rsidRDefault="00E51EA4" w:rsidP="00E51EA4">
      <w:pPr>
        <w:rPr>
          <w:lang w:bidi="uk-UA"/>
        </w:rPr>
      </w:pPr>
      <w:r>
        <w:rPr>
          <w:lang w:bidi="uk-UA"/>
        </w:rPr>
        <w:t xml:space="preserve">3.1. </w:t>
      </w:r>
      <w:r>
        <w:rPr>
          <w:rFonts w:hint="eastAsia"/>
          <w:lang w:bidi="uk-UA"/>
        </w:rPr>
        <w:t>Гуманистические</w:t>
      </w:r>
      <w:r>
        <w:rPr>
          <w:lang w:bidi="uk-UA"/>
        </w:rPr>
        <w:t xml:space="preserve"> </w:t>
      </w:r>
      <w:r>
        <w:rPr>
          <w:rFonts w:hint="eastAsia"/>
          <w:lang w:bidi="uk-UA"/>
        </w:rPr>
        <w:t>традиции</w:t>
      </w:r>
      <w:r>
        <w:rPr>
          <w:lang w:bidi="uk-UA"/>
        </w:rPr>
        <w:t xml:space="preserve"> </w:t>
      </w:r>
      <w:r>
        <w:rPr>
          <w:rFonts w:hint="eastAsia"/>
          <w:lang w:bidi="uk-UA"/>
        </w:rPr>
        <w:t>родительской</w:t>
      </w:r>
      <w:r>
        <w:rPr>
          <w:lang w:bidi="uk-UA"/>
        </w:rPr>
        <w:t xml:space="preserve"> </w:t>
      </w:r>
      <w:r>
        <w:rPr>
          <w:rFonts w:hint="eastAsia"/>
          <w:lang w:bidi="uk-UA"/>
        </w:rPr>
        <w:t>культуры</w:t>
      </w:r>
      <w:r>
        <w:rPr>
          <w:lang w:bidi="uk-UA"/>
        </w:rPr>
        <w:t xml:space="preserve"> </w:t>
      </w:r>
      <w:r>
        <w:rPr>
          <w:rFonts w:hint="eastAsia"/>
          <w:lang w:bidi="uk-UA"/>
        </w:rPr>
        <w:t>в</w:t>
      </w:r>
      <w:r>
        <w:rPr>
          <w:lang w:bidi="uk-UA"/>
        </w:rPr>
        <w:t xml:space="preserve"> </w:t>
      </w:r>
      <w:r>
        <w:rPr>
          <w:rFonts w:hint="eastAsia"/>
          <w:lang w:bidi="uk-UA"/>
        </w:rPr>
        <w:t>период</w:t>
      </w:r>
      <w:r>
        <w:rPr>
          <w:lang w:bidi="uk-UA"/>
        </w:rPr>
        <w:t xml:space="preserve"> </w:t>
      </w:r>
      <w:r>
        <w:rPr>
          <w:rFonts w:hint="eastAsia"/>
          <w:lang w:bidi="uk-UA"/>
        </w:rPr>
        <w:t>второй</w:t>
      </w:r>
      <w:r>
        <w:rPr>
          <w:lang w:bidi="uk-UA"/>
        </w:rPr>
        <w:t xml:space="preserve"> </w:t>
      </w:r>
      <w:r>
        <w:rPr>
          <w:rFonts w:hint="eastAsia"/>
          <w:lang w:bidi="uk-UA"/>
        </w:rPr>
        <w:t>половине</w:t>
      </w:r>
      <w:r>
        <w:rPr>
          <w:lang w:bidi="uk-UA"/>
        </w:rPr>
        <w:t xml:space="preserve"> XIX - </w:t>
      </w:r>
      <w:r>
        <w:rPr>
          <w:rFonts w:hint="eastAsia"/>
          <w:lang w:bidi="uk-UA"/>
        </w:rPr>
        <w:t>начала</w:t>
      </w:r>
      <w:r>
        <w:rPr>
          <w:lang w:bidi="uk-UA"/>
        </w:rPr>
        <w:t xml:space="preserve"> XX </w:t>
      </w:r>
      <w:r>
        <w:rPr>
          <w:rFonts w:hint="eastAsia"/>
          <w:lang w:bidi="uk-UA"/>
        </w:rPr>
        <w:t>вв</w:t>
      </w:r>
    </w:p>
    <w:p w14:paraId="535A20D9" w14:textId="77777777" w:rsidR="00E51EA4" w:rsidRDefault="00E51EA4" w:rsidP="00E51EA4">
      <w:pPr>
        <w:rPr>
          <w:lang w:bidi="uk-UA"/>
        </w:rPr>
      </w:pPr>
    </w:p>
    <w:p w14:paraId="43AB0F88" w14:textId="77777777" w:rsidR="00E51EA4" w:rsidRDefault="00E51EA4" w:rsidP="00E51EA4">
      <w:pPr>
        <w:rPr>
          <w:lang w:bidi="uk-UA"/>
        </w:rPr>
      </w:pPr>
      <w:r>
        <w:rPr>
          <w:lang w:bidi="uk-UA"/>
        </w:rPr>
        <w:t xml:space="preserve">3.2. </w:t>
      </w:r>
      <w:r>
        <w:rPr>
          <w:rFonts w:hint="eastAsia"/>
          <w:lang w:bidi="uk-UA"/>
        </w:rPr>
        <w:t>Влияние</w:t>
      </w:r>
      <w:r>
        <w:rPr>
          <w:lang w:bidi="uk-UA"/>
        </w:rPr>
        <w:t xml:space="preserve"> </w:t>
      </w:r>
      <w:r>
        <w:rPr>
          <w:rFonts w:hint="eastAsia"/>
          <w:lang w:bidi="uk-UA"/>
        </w:rPr>
        <w:t>эмигрантской</w:t>
      </w:r>
      <w:r>
        <w:rPr>
          <w:lang w:bidi="uk-UA"/>
        </w:rPr>
        <w:t xml:space="preserve"> </w:t>
      </w:r>
      <w:r>
        <w:rPr>
          <w:rFonts w:hint="eastAsia"/>
          <w:lang w:bidi="uk-UA"/>
        </w:rPr>
        <w:t>и</w:t>
      </w:r>
      <w:r>
        <w:rPr>
          <w:lang w:bidi="uk-UA"/>
        </w:rPr>
        <w:t xml:space="preserve"> </w:t>
      </w:r>
      <w:r>
        <w:rPr>
          <w:rFonts w:hint="eastAsia"/>
          <w:lang w:bidi="uk-UA"/>
        </w:rPr>
        <w:t>советской</w:t>
      </w:r>
      <w:r>
        <w:rPr>
          <w:lang w:bidi="uk-UA"/>
        </w:rPr>
        <w:t xml:space="preserve"> </w:t>
      </w:r>
      <w:r>
        <w:rPr>
          <w:rFonts w:hint="eastAsia"/>
          <w:lang w:bidi="uk-UA"/>
        </w:rPr>
        <w:t>парадигм</w:t>
      </w:r>
      <w:r>
        <w:rPr>
          <w:lang w:bidi="uk-UA"/>
        </w:rPr>
        <w:t xml:space="preserve"> </w:t>
      </w:r>
      <w:r>
        <w:rPr>
          <w:rFonts w:hint="eastAsia"/>
          <w:lang w:bidi="uk-UA"/>
        </w:rPr>
        <w:t>родительской</w:t>
      </w:r>
      <w:r>
        <w:rPr>
          <w:lang w:bidi="uk-UA"/>
        </w:rPr>
        <w:t xml:space="preserve"> </w:t>
      </w:r>
      <w:r>
        <w:rPr>
          <w:rFonts w:hint="eastAsia"/>
          <w:lang w:bidi="uk-UA"/>
        </w:rPr>
        <w:t>культуры</w:t>
      </w:r>
      <w:r>
        <w:rPr>
          <w:lang w:bidi="uk-UA"/>
        </w:rPr>
        <w:t xml:space="preserve"> </w:t>
      </w:r>
      <w:r>
        <w:rPr>
          <w:rFonts w:hint="eastAsia"/>
          <w:lang w:bidi="uk-UA"/>
        </w:rPr>
        <w:t>на</w:t>
      </w:r>
      <w:r>
        <w:rPr>
          <w:lang w:bidi="uk-UA"/>
        </w:rPr>
        <w:t xml:space="preserve"> </w:t>
      </w:r>
      <w:r>
        <w:rPr>
          <w:rFonts w:hint="eastAsia"/>
          <w:lang w:bidi="uk-UA"/>
        </w:rPr>
        <w:t>современную</w:t>
      </w:r>
      <w:r>
        <w:rPr>
          <w:lang w:bidi="uk-UA"/>
        </w:rPr>
        <w:t xml:space="preserve"> </w:t>
      </w:r>
      <w:r>
        <w:rPr>
          <w:rFonts w:hint="eastAsia"/>
          <w:lang w:bidi="uk-UA"/>
        </w:rPr>
        <w:t>педагогику</w:t>
      </w:r>
    </w:p>
    <w:p w14:paraId="147FA110" w14:textId="77777777" w:rsidR="00E51EA4" w:rsidRDefault="00E51EA4" w:rsidP="00E51EA4">
      <w:pPr>
        <w:rPr>
          <w:lang w:bidi="uk-UA"/>
        </w:rPr>
      </w:pPr>
    </w:p>
    <w:p w14:paraId="7F528F51" w14:textId="77777777" w:rsidR="00E51EA4" w:rsidRDefault="00E51EA4" w:rsidP="00E51EA4">
      <w:pPr>
        <w:rPr>
          <w:lang w:bidi="uk-UA"/>
        </w:rPr>
      </w:pPr>
      <w:r>
        <w:rPr>
          <w:lang w:bidi="uk-UA"/>
        </w:rPr>
        <w:t xml:space="preserve">3.3. </w:t>
      </w:r>
      <w:r>
        <w:rPr>
          <w:rFonts w:hint="eastAsia"/>
          <w:lang w:bidi="uk-UA"/>
        </w:rPr>
        <w:t>Парадигмы</w:t>
      </w:r>
      <w:r>
        <w:rPr>
          <w:lang w:bidi="uk-UA"/>
        </w:rPr>
        <w:t xml:space="preserve"> </w:t>
      </w:r>
      <w:r>
        <w:rPr>
          <w:rFonts w:hint="eastAsia"/>
          <w:lang w:bidi="uk-UA"/>
        </w:rPr>
        <w:t>родительской</w:t>
      </w:r>
      <w:r>
        <w:rPr>
          <w:lang w:bidi="uk-UA"/>
        </w:rPr>
        <w:t xml:space="preserve"> </w:t>
      </w:r>
      <w:r>
        <w:rPr>
          <w:rFonts w:hint="eastAsia"/>
          <w:lang w:bidi="uk-UA"/>
        </w:rPr>
        <w:t>культуры</w:t>
      </w:r>
      <w:r>
        <w:rPr>
          <w:lang w:bidi="uk-UA"/>
        </w:rPr>
        <w:t xml:space="preserve"> </w:t>
      </w:r>
      <w:r>
        <w:rPr>
          <w:rFonts w:hint="eastAsia"/>
          <w:lang w:bidi="uk-UA"/>
        </w:rPr>
        <w:t>в</w:t>
      </w:r>
      <w:r>
        <w:rPr>
          <w:lang w:bidi="uk-UA"/>
        </w:rPr>
        <w:t xml:space="preserve"> </w:t>
      </w:r>
      <w:r>
        <w:rPr>
          <w:rFonts w:hint="eastAsia"/>
          <w:lang w:bidi="uk-UA"/>
        </w:rPr>
        <w:t>педагогическом</w:t>
      </w:r>
      <w:r>
        <w:rPr>
          <w:lang w:bidi="uk-UA"/>
        </w:rPr>
        <w:t xml:space="preserve"> </w:t>
      </w:r>
      <w:r>
        <w:rPr>
          <w:rFonts w:hint="eastAsia"/>
          <w:lang w:bidi="uk-UA"/>
        </w:rPr>
        <w:t>пространстве</w:t>
      </w:r>
      <w:r>
        <w:rPr>
          <w:lang w:bidi="uk-UA"/>
        </w:rPr>
        <w:t xml:space="preserve"> </w:t>
      </w:r>
      <w:r>
        <w:rPr>
          <w:rFonts w:hint="eastAsia"/>
          <w:lang w:bidi="uk-UA"/>
        </w:rPr>
        <w:t>постсоветской</w:t>
      </w:r>
      <w:r>
        <w:rPr>
          <w:lang w:bidi="uk-UA"/>
        </w:rPr>
        <w:t xml:space="preserve"> </w:t>
      </w:r>
      <w:r>
        <w:rPr>
          <w:rFonts w:hint="eastAsia"/>
          <w:lang w:bidi="uk-UA"/>
        </w:rPr>
        <w:t>России</w:t>
      </w:r>
    </w:p>
    <w:p w14:paraId="1D511296" w14:textId="77777777" w:rsidR="00E51EA4" w:rsidRDefault="00E51EA4" w:rsidP="00E51EA4">
      <w:pPr>
        <w:rPr>
          <w:lang w:bidi="uk-UA"/>
        </w:rPr>
      </w:pPr>
    </w:p>
    <w:p w14:paraId="4A42B738" w14:textId="77777777" w:rsidR="00E51EA4" w:rsidRDefault="00E51EA4" w:rsidP="00E51EA4">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третьей</w:t>
      </w:r>
      <w:r>
        <w:rPr>
          <w:lang w:bidi="uk-UA"/>
        </w:rPr>
        <w:t xml:space="preserve"> </w:t>
      </w:r>
      <w:r>
        <w:rPr>
          <w:rFonts w:hint="eastAsia"/>
          <w:lang w:bidi="uk-UA"/>
        </w:rPr>
        <w:t>главе</w:t>
      </w:r>
    </w:p>
    <w:p w14:paraId="7C7BB80E" w14:textId="77777777" w:rsidR="00E51EA4" w:rsidRDefault="00E51EA4" w:rsidP="00E51EA4">
      <w:pPr>
        <w:rPr>
          <w:lang w:bidi="uk-UA"/>
        </w:rPr>
      </w:pPr>
    </w:p>
    <w:p w14:paraId="3150F3B0" w14:textId="77777777" w:rsidR="00E51EA4" w:rsidRDefault="00E51EA4" w:rsidP="00E51EA4">
      <w:pPr>
        <w:rPr>
          <w:lang w:bidi="uk-UA"/>
        </w:rPr>
      </w:pPr>
      <w:r>
        <w:rPr>
          <w:rFonts w:hint="eastAsia"/>
          <w:lang w:bidi="uk-UA"/>
        </w:rPr>
        <w:t>ГЛАВА</w:t>
      </w:r>
      <w:r>
        <w:rPr>
          <w:lang w:bidi="uk-UA"/>
        </w:rPr>
        <w:t xml:space="preserve"> 4. </w:t>
      </w:r>
      <w:r>
        <w:rPr>
          <w:rFonts w:hint="eastAsia"/>
          <w:lang w:bidi="uk-UA"/>
        </w:rPr>
        <w:t>РАЗВИТИЕ</w:t>
      </w:r>
      <w:r>
        <w:rPr>
          <w:lang w:bidi="uk-UA"/>
        </w:rPr>
        <w:t xml:space="preserve"> </w:t>
      </w:r>
      <w:r>
        <w:rPr>
          <w:rFonts w:hint="eastAsia"/>
          <w:lang w:bidi="uk-UA"/>
        </w:rPr>
        <w:t>РОДИТЕЛЬСКОЙ</w:t>
      </w:r>
      <w:r>
        <w:rPr>
          <w:lang w:bidi="uk-UA"/>
        </w:rPr>
        <w:t xml:space="preserve"> </w:t>
      </w:r>
      <w:r>
        <w:rPr>
          <w:rFonts w:hint="eastAsia"/>
          <w:lang w:bidi="uk-UA"/>
        </w:rPr>
        <w:t>КУЛЬТУРЫ</w:t>
      </w:r>
      <w:r>
        <w:rPr>
          <w:lang w:bidi="uk-UA"/>
        </w:rPr>
        <w:t xml:space="preserve"> </w:t>
      </w:r>
      <w:r>
        <w:rPr>
          <w:rFonts w:hint="eastAsia"/>
          <w:lang w:bidi="uk-UA"/>
        </w:rPr>
        <w:t>В</w:t>
      </w:r>
      <w:r>
        <w:rPr>
          <w:lang w:bidi="uk-UA"/>
        </w:rPr>
        <w:t xml:space="preserve"> </w:t>
      </w:r>
      <w:r>
        <w:rPr>
          <w:rFonts w:hint="eastAsia"/>
          <w:lang w:bidi="uk-UA"/>
        </w:rPr>
        <w:t>СОВРЕМЕННЫЙ</w:t>
      </w:r>
    </w:p>
    <w:p w14:paraId="09A1717F" w14:textId="77777777" w:rsidR="00E51EA4" w:rsidRDefault="00E51EA4" w:rsidP="00E51EA4">
      <w:pPr>
        <w:rPr>
          <w:lang w:bidi="uk-UA"/>
        </w:rPr>
      </w:pPr>
    </w:p>
    <w:p w14:paraId="118BBE5A" w14:textId="77777777" w:rsidR="00E51EA4" w:rsidRDefault="00E51EA4" w:rsidP="00E51EA4">
      <w:pPr>
        <w:rPr>
          <w:lang w:bidi="uk-UA"/>
        </w:rPr>
      </w:pPr>
      <w:r>
        <w:rPr>
          <w:rFonts w:hint="eastAsia"/>
          <w:lang w:bidi="uk-UA"/>
        </w:rPr>
        <w:t>ПЕРИОД</w:t>
      </w:r>
    </w:p>
    <w:p w14:paraId="3912326D" w14:textId="77777777" w:rsidR="00E51EA4" w:rsidRDefault="00E51EA4" w:rsidP="00E51EA4">
      <w:pPr>
        <w:rPr>
          <w:lang w:bidi="uk-UA"/>
        </w:rPr>
      </w:pPr>
    </w:p>
    <w:p w14:paraId="0A254E20" w14:textId="77777777" w:rsidR="00E51EA4" w:rsidRDefault="00E51EA4" w:rsidP="00E51EA4">
      <w:pPr>
        <w:rPr>
          <w:lang w:bidi="uk-UA"/>
        </w:rPr>
      </w:pPr>
      <w:r>
        <w:rPr>
          <w:lang w:bidi="uk-UA"/>
        </w:rPr>
        <w:t xml:space="preserve">4.1. </w:t>
      </w:r>
      <w:r>
        <w:rPr>
          <w:rFonts w:hint="eastAsia"/>
          <w:lang w:bidi="uk-UA"/>
        </w:rPr>
        <w:t>Продуктивные</w:t>
      </w:r>
      <w:r>
        <w:rPr>
          <w:lang w:bidi="uk-UA"/>
        </w:rPr>
        <w:t xml:space="preserve"> </w:t>
      </w:r>
      <w:r>
        <w:rPr>
          <w:rFonts w:hint="eastAsia"/>
          <w:lang w:bidi="uk-UA"/>
        </w:rPr>
        <w:t>парадигмы</w:t>
      </w:r>
      <w:r>
        <w:rPr>
          <w:lang w:bidi="uk-UA"/>
        </w:rPr>
        <w:t xml:space="preserve"> </w:t>
      </w:r>
      <w:r>
        <w:rPr>
          <w:rFonts w:hint="eastAsia"/>
          <w:lang w:bidi="uk-UA"/>
        </w:rPr>
        <w:t>родительской</w:t>
      </w:r>
      <w:r>
        <w:rPr>
          <w:lang w:bidi="uk-UA"/>
        </w:rPr>
        <w:t xml:space="preserve"> </w:t>
      </w:r>
      <w:r>
        <w:rPr>
          <w:rFonts w:hint="eastAsia"/>
          <w:lang w:bidi="uk-UA"/>
        </w:rPr>
        <w:t>культуры</w:t>
      </w:r>
      <w:r>
        <w:rPr>
          <w:lang w:bidi="uk-UA"/>
        </w:rPr>
        <w:t xml:space="preserve"> </w:t>
      </w:r>
      <w:r>
        <w:rPr>
          <w:rFonts w:hint="eastAsia"/>
          <w:lang w:bidi="uk-UA"/>
        </w:rPr>
        <w:t>для</w:t>
      </w:r>
      <w:r>
        <w:rPr>
          <w:lang w:bidi="uk-UA"/>
        </w:rPr>
        <w:t xml:space="preserve"> </w:t>
      </w:r>
      <w:r>
        <w:rPr>
          <w:rFonts w:hint="eastAsia"/>
          <w:lang w:bidi="uk-UA"/>
        </w:rPr>
        <w:t>преодоления</w:t>
      </w:r>
      <w:r>
        <w:rPr>
          <w:lang w:bidi="uk-UA"/>
        </w:rPr>
        <w:t xml:space="preserve"> </w:t>
      </w:r>
      <w:r>
        <w:rPr>
          <w:rFonts w:hint="eastAsia"/>
          <w:lang w:bidi="uk-UA"/>
        </w:rPr>
        <w:t>кризисных</w:t>
      </w:r>
      <w:r>
        <w:rPr>
          <w:lang w:bidi="uk-UA"/>
        </w:rPr>
        <w:t xml:space="preserve"> </w:t>
      </w:r>
      <w:r>
        <w:rPr>
          <w:rFonts w:hint="eastAsia"/>
          <w:lang w:bidi="uk-UA"/>
        </w:rPr>
        <w:t>явлений</w:t>
      </w:r>
      <w:r>
        <w:rPr>
          <w:lang w:bidi="uk-UA"/>
        </w:rPr>
        <w:t xml:space="preserve"> </w:t>
      </w:r>
      <w:r>
        <w:rPr>
          <w:rFonts w:hint="eastAsia"/>
          <w:lang w:bidi="uk-UA"/>
        </w:rPr>
        <w:t>в</w:t>
      </w:r>
      <w:r>
        <w:rPr>
          <w:lang w:bidi="uk-UA"/>
        </w:rPr>
        <w:t xml:space="preserve"> </w:t>
      </w:r>
      <w:r>
        <w:rPr>
          <w:rFonts w:hint="eastAsia"/>
          <w:lang w:bidi="uk-UA"/>
        </w:rPr>
        <w:t>области</w:t>
      </w:r>
      <w:r>
        <w:rPr>
          <w:lang w:bidi="uk-UA"/>
        </w:rPr>
        <w:t xml:space="preserve"> </w:t>
      </w:r>
      <w:r>
        <w:rPr>
          <w:rFonts w:hint="eastAsia"/>
          <w:lang w:bidi="uk-UA"/>
        </w:rPr>
        <w:t>семьи</w:t>
      </w:r>
    </w:p>
    <w:p w14:paraId="5432E2E3" w14:textId="77777777" w:rsidR="00E51EA4" w:rsidRDefault="00E51EA4" w:rsidP="00E51EA4">
      <w:pPr>
        <w:rPr>
          <w:lang w:bidi="uk-UA"/>
        </w:rPr>
      </w:pPr>
    </w:p>
    <w:p w14:paraId="3F370052" w14:textId="77777777" w:rsidR="00E51EA4" w:rsidRDefault="00E51EA4" w:rsidP="00E51EA4">
      <w:pPr>
        <w:rPr>
          <w:lang w:bidi="uk-UA"/>
        </w:rPr>
      </w:pPr>
      <w:r>
        <w:rPr>
          <w:lang w:bidi="uk-UA"/>
        </w:rPr>
        <w:t xml:space="preserve">4.2. </w:t>
      </w:r>
      <w:r>
        <w:rPr>
          <w:rFonts w:hint="eastAsia"/>
          <w:lang w:bidi="uk-UA"/>
        </w:rPr>
        <w:t>Особенности</w:t>
      </w:r>
      <w:r>
        <w:rPr>
          <w:lang w:bidi="uk-UA"/>
        </w:rPr>
        <w:t xml:space="preserve"> </w:t>
      </w:r>
      <w:r>
        <w:rPr>
          <w:rFonts w:hint="eastAsia"/>
          <w:lang w:bidi="uk-UA"/>
        </w:rPr>
        <w:t>развития</w:t>
      </w:r>
      <w:r>
        <w:rPr>
          <w:lang w:bidi="uk-UA"/>
        </w:rPr>
        <w:t xml:space="preserve"> </w:t>
      </w:r>
      <w:r>
        <w:rPr>
          <w:rFonts w:hint="eastAsia"/>
          <w:lang w:bidi="uk-UA"/>
        </w:rPr>
        <w:t>родительской</w:t>
      </w:r>
      <w:r>
        <w:rPr>
          <w:lang w:bidi="uk-UA"/>
        </w:rPr>
        <w:t xml:space="preserve"> </w:t>
      </w:r>
      <w:r>
        <w:rPr>
          <w:rFonts w:hint="eastAsia"/>
          <w:lang w:bidi="uk-UA"/>
        </w:rPr>
        <w:t>культуры</w:t>
      </w:r>
      <w:r>
        <w:rPr>
          <w:lang w:bidi="uk-UA"/>
        </w:rPr>
        <w:t xml:space="preserve"> </w:t>
      </w:r>
      <w:r>
        <w:rPr>
          <w:rFonts w:hint="eastAsia"/>
          <w:lang w:bidi="uk-UA"/>
        </w:rPr>
        <w:t>в</w:t>
      </w:r>
      <w:r>
        <w:rPr>
          <w:lang w:bidi="uk-UA"/>
        </w:rPr>
        <w:t xml:space="preserve"> </w:t>
      </w:r>
      <w:r>
        <w:rPr>
          <w:rFonts w:hint="eastAsia"/>
          <w:lang w:bidi="uk-UA"/>
        </w:rPr>
        <w:t>современных</w:t>
      </w:r>
      <w:r>
        <w:rPr>
          <w:lang w:bidi="uk-UA"/>
        </w:rPr>
        <w:t xml:space="preserve"> </w:t>
      </w:r>
      <w:r>
        <w:rPr>
          <w:rFonts w:hint="eastAsia"/>
          <w:lang w:bidi="uk-UA"/>
        </w:rPr>
        <w:t>услови</w:t>
      </w:r>
      <w:r>
        <w:rPr>
          <w:lang w:bidi="uk-UA"/>
        </w:rPr>
        <w:t>-</w:t>
      </w:r>
    </w:p>
    <w:p w14:paraId="3C142C2C" w14:textId="77777777" w:rsidR="00E51EA4" w:rsidRDefault="00E51EA4" w:rsidP="00E51EA4">
      <w:pPr>
        <w:rPr>
          <w:lang w:bidi="uk-UA"/>
        </w:rPr>
      </w:pPr>
    </w:p>
    <w:p w14:paraId="6CEF5A6A" w14:textId="77777777" w:rsidR="00E51EA4" w:rsidRDefault="00E51EA4" w:rsidP="00E51EA4">
      <w:pPr>
        <w:rPr>
          <w:lang w:bidi="uk-UA"/>
        </w:rPr>
      </w:pPr>
      <w:r>
        <w:rPr>
          <w:rFonts w:hint="eastAsia"/>
          <w:lang w:bidi="uk-UA"/>
        </w:rPr>
        <w:t>ях</w:t>
      </w:r>
    </w:p>
    <w:p w14:paraId="356C8AD2" w14:textId="77777777" w:rsidR="00E51EA4" w:rsidRDefault="00E51EA4" w:rsidP="00E51EA4">
      <w:pPr>
        <w:rPr>
          <w:lang w:bidi="uk-UA"/>
        </w:rPr>
      </w:pPr>
    </w:p>
    <w:p w14:paraId="20166CF0" w14:textId="77777777" w:rsidR="00E51EA4" w:rsidRDefault="00E51EA4" w:rsidP="00E51EA4">
      <w:pPr>
        <w:rPr>
          <w:lang w:bidi="uk-UA"/>
        </w:rPr>
      </w:pPr>
      <w:r>
        <w:rPr>
          <w:lang w:bidi="uk-UA"/>
        </w:rPr>
        <w:t xml:space="preserve">4.3. </w:t>
      </w:r>
      <w:r>
        <w:rPr>
          <w:rFonts w:hint="eastAsia"/>
          <w:lang w:bidi="uk-UA"/>
        </w:rPr>
        <w:t>Педагогическая</w:t>
      </w:r>
      <w:r>
        <w:rPr>
          <w:lang w:bidi="uk-UA"/>
        </w:rPr>
        <w:t xml:space="preserve"> </w:t>
      </w:r>
      <w:r>
        <w:rPr>
          <w:rFonts w:hint="eastAsia"/>
          <w:lang w:bidi="uk-UA"/>
        </w:rPr>
        <w:t>модель</w:t>
      </w:r>
      <w:r>
        <w:rPr>
          <w:lang w:bidi="uk-UA"/>
        </w:rPr>
        <w:t xml:space="preserve"> </w:t>
      </w:r>
      <w:r>
        <w:rPr>
          <w:rFonts w:hint="eastAsia"/>
          <w:lang w:bidi="uk-UA"/>
        </w:rPr>
        <w:t>развития</w:t>
      </w:r>
      <w:r>
        <w:rPr>
          <w:lang w:bidi="uk-UA"/>
        </w:rPr>
        <w:t xml:space="preserve"> </w:t>
      </w:r>
      <w:r>
        <w:rPr>
          <w:rFonts w:hint="eastAsia"/>
          <w:lang w:bidi="uk-UA"/>
        </w:rPr>
        <w:t>родительской</w:t>
      </w:r>
      <w:r>
        <w:rPr>
          <w:lang w:bidi="uk-UA"/>
        </w:rPr>
        <w:t xml:space="preserve"> </w:t>
      </w:r>
      <w:r>
        <w:rPr>
          <w:rFonts w:hint="eastAsia"/>
          <w:lang w:bidi="uk-UA"/>
        </w:rPr>
        <w:t>культуры</w:t>
      </w:r>
      <w:r>
        <w:rPr>
          <w:lang w:bidi="uk-UA"/>
        </w:rPr>
        <w:t xml:space="preserve"> </w:t>
      </w:r>
      <w:r>
        <w:rPr>
          <w:rFonts w:hint="eastAsia"/>
          <w:lang w:bidi="uk-UA"/>
        </w:rPr>
        <w:t>в</w:t>
      </w:r>
      <w:r>
        <w:rPr>
          <w:lang w:bidi="uk-UA"/>
        </w:rPr>
        <w:t xml:space="preserve"> </w:t>
      </w:r>
      <w:r>
        <w:rPr>
          <w:rFonts w:hint="eastAsia"/>
          <w:lang w:bidi="uk-UA"/>
        </w:rPr>
        <w:t>воспитательном</w:t>
      </w:r>
      <w:r>
        <w:rPr>
          <w:lang w:bidi="uk-UA"/>
        </w:rPr>
        <w:t xml:space="preserve"> </w:t>
      </w:r>
      <w:r>
        <w:rPr>
          <w:rFonts w:hint="eastAsia"/>
          <w:lang w:bidi="uk-UA"/>
        </w:rPr>
        <w:t>пространстве</w:t>
      </w:r>
      <w:r>
        <w:rPr>
          <w:lang w:bidi="uk-UA"/>
        </w:rPr>
        <w:t xml:space="preserve"> </w:t>
      </w:r>
      <w:r>
        <w:rPr>
          <w:rFonts w:hint="eastAsia"/>
          <w:lang w:bidi="uk-UA"/>
        </w:rPr>
        <w:t>социума</w:t>
      </w:r>
    </w:p>
    <w:p w14:paraId="175DF414" w14:textId="77777777" w:rsidR="00E51EA4" w:rsidRDefault="00E51EA4" w:rsidP="00E51EA4">
      <w:pPr>
        <w:rPr>
          <w:lang w:bidi="uk-UA"/>
        </w:rPr>
      </w:pPr>
    </w:p>
    <w:p w14:paraId="0A696249" w14:textId="77777777" w:rsidR="00E51EA4" w:rsidRDefault="00E51EA4" w:rsidP="00E51EA4">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четвертой</w:t>
      </w:r>
      <w:r>
        <w:rPr>
          <w:lang w:bidi="uk-UA"/>
        </w:rPr>
        <w:t xml:space="preserve"> </w:t>
      </w:r>
      <w:r>
        <w:rPr>
          <w:rFonts w:hint="eastAsia"/>
          <w:lang w:bidi="uk-UA"/>
        </w:rPr>
        <w:t>главе</w:t>
      </w:r>
    </w:p>
    <w:p w14:paraId="07EC34C8" w14:textId="77777777" w:rsidR="00E51EA4" w:rsidRDefault="00E51EA4" w:rsidP="00E51EA4">
      <w:pPr>
        <w:rPr>
          <w:lang w:bidi="uk-UA"/>
        </w:rPr>
      </w:pPr>
    </w:p>
    <w:p w14:paraId="0BB1A138" w14:textId="77777777" w:rsidR="00E51EA4" w:rsidRDefault="00E51EA4" w:rsidP="00E51EA4">
      <w:pPr>
        <w:rPr>
          <w:lang w:bidi="uk-UA"/>
        </w:rPr>
      </w:pPr>
      <w:r>
        <w:rPr>
          <w:rFonts w:hint="eastAsia"/>
          <w:lang w:bidi="uk-UA"/>
        </w:rPr>
        <w:t>Заключение</w:t>
      </w:r>
    </w:p>
    <w:p w14:paraId="38829C8A" w14:textId="77777777" w:rsidR="00E51EA4" w:rsidRDefault="00E51EA4" w:rsidP="00E51EA4">
      <w:pPr>
        <w:rPr>
          <w:lang w:bidi="uk-UA"/>
        </w:rPr>
      </w:pPr>
    </w:p>
    <w:p w14:paraId="05BC20A5" w14:textId="77777777" w:rsidR="00E51EA4" w:rsidRDefault="00E51EA4" w:rsidP="00E51EA4">
      <w:pPr>
        <w:rPr>
          <w:lang w:bidi="uk-UA"/>
        </w:rPr>
      </w:pPr>
      <w:r>
        <w:rPr>
          <w:rFonts w:hint="eastAsia"/>
          <w:lang w:bidi="uk-UA"/>
        </w:rPr>
        <w:t>Список</w:t>
      </w:r>
      <w:r>
        <w:rPr>
          <w:lang w:bidi="uk-UA"/>
        </w:rPr>
        <w:t xml:space="preserve"> </w:t>
      </w:r>
      <w:r>
        <w:rPr>
          <w:rFonts w:hint="eastAsia"/>
          <w:lang w:bidi="uk-UA"/>
        </w:rPr>
        <w:t>литературы</w:t>
      </w:r>
    </w:p>
    <w:p w14:paraId="1D3D0A7F" w14:textId="77777777" w:rsidR="00E51EA4" w:rsidRDefault="00E51EA4" w:rsidP="00E51EA4">
      <w:pPr>
        <w:rPr>
          <w:lang w:bidi="uk-UA"/>
        </w:rPr>
      </w:pPr>
    </w:p>
    <w:p w14:paraId="6CE358A9" w14:textId="49C87896" w:rsidR="00E51EA4" w:rsidRPr="00E51EA4" w:rsidRDefault="00E51EA4" w:rsidP="00E51EA4">
      <w:pPr>
        <w:rPr>
          <w:lang w:bidi="uk-UA"/>
        </w:rPr>
      </w:pPr>
      <w:r>
        <w:rPr>
          <w:rFonts w:hint="eastAsia"/>
          <w:lang w:bidi="uk-UA"/>
        </w:rPr>
        <w:t>Приложения</w:t>
      </w:r>
    </w:p>
    <w:sectPr w:rsidR="00E51EA4" w:rsidRPr="00E51EA4" w:rsidSect="0040396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F7B45" w14:textId="77777777" w:rsidR="00403960" w:rsidRDefault="00403960">
      <w:pPr>
        <w:spacing w:after="0" w:line="240" w:lineRule="auto"/>
      </w:pPr>
      <w:r>
        <w:separator/>
      </w:r>
    </w:p>
  </w:endnote>
  <w:endnote w:type="continuationSeparator" w:id="0">
    <w:p w14:paraId="6DF67194" w14:textId="77777777" w:rsidR="00403960" w:rsidRDefault="00403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A6922" w14:textId="77777777" w:rsidR="00403960" w:rsidRDefault="00403960"/>
    <w:p w14:paraId="17B023A2" w14:textId="77777777" w:rsidR="00403960" w:rsidRDefault="00403960"/>
    <w:p w14:paraId="5B53AF01" w14:textId="77777777" w:rsidR="00403960" w:rsidRDefault="00403960"/>
    <w:p w14:paraId="346D9933" w14:textId="77777777" w:rsidR="00403960" w:rsidRDefault="00403960"/>
    <w:p w14:paraId="6B9AF937" w14:textId="77777777" w:rsidR="00403960" w:rsidRDefault="00403960"/>
    <w:p w14:paraId="33579BF5" w14:textId="77777777" w:rsidR="00403960" w:rsidRDefault="00403960"/>
    <w:p w14:paraId="4306CBEA" w14:textId="77777777" w:rsidR="00403960" w:rsidRDefault="0040396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3347F3" wp14:editId="4E5C2AD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F0D73" w14:textId="77777777" w:rsidR="00403960" w:rsidRDefault="004039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3347F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DF0D73" w14:textId="77777777" w:rsidR="00403960" w:rsidRDefault="004039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C9958A" w14:textId="77777777" w:rsidR="00403960" w:rsidRDefault="00403960"/>
    <w:p w14:paraId="2E7ABE8D" w14:textId="77777777" w:rsidR="00403960" w:rsidRDefault="00403960"/>
    <w:p w14:paraId="35ED04F5" w14:textId="77777777" w:rsidR="00403960" w:rsidRDefault="0040396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E453B8" wp14:editId="126C9CF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01F36" w14:textId="77777777" w:rsidR="00403960" w:rsidRDefault="00403960"/>
                          <w:p w14:paraId="584A5473" w14:textId="77777777" w:rsidR="00403960" w:rsidRDefault="004039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E453B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1D01F36" w14:textId="77777777" w:rsidR="00403960" w:rsidRDefault="00403960"/>
                    <w:p w14:paraId="584A5473" w14:textId="77777777" w:rsidR="00403960" w:rsidRDefault="004039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E40DC2" w14:textId="77777777" w:rsidR="00403960" w:rsidRDefault="00403960"/>
    <w:p w14:paraId="27F0B4C1" w14:textId="77777777" w:rsidR="00403960" w:rsidRDefault="00403960">
      <w:pPr>
        <w:rPr>
          <w:sz w:val="2"/>
          <w:szCs w:val="2"/>
        </w:rPr>
      </w:pPr>
    </w:p>
    <w:p w14:paraId="58530B75" w14:textId="77777777" w:rsidR="00403960" w:rsidRDefault="00403960"/>
    <w:p w14:paraId="04EB5BF4" w14:textId="77777777" w:rsidR="00403960" w:rsidRDefault="00403960">
      <w:pPr>
        <w:spacing w:after="0" w:line="240" w:lineRule="auto"/>
      </w:pPr>
    </w:p>
  </w:footnote>
  <w:footnote w:type="continuationSeparator" w:id="0">
    <w:p w14:paraId="7AC8FEB7" w14:textId="77777777" w:rsidR="00403960" w:rsidRDefault="00403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960"/>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4919</TotalTime>
  <Pages>3</Pages>
  <Words>238</Words>
  <Characters>1361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365</cp:revision>
  <cp:lastPrinted>2009-02-06T05:36:00Z</cp:lastPrinted>
  <dcterms:created xsi:type="dcterms:W3CDTF">2024-01-07T13:43:00Z</dcterms:created>
  <dcterms:modified xsi:type="dcterms:W3CDTF">2024-01-17T10:33:00Z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