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EB88" w14:textId="2E9D8598" w:rsidR="00461760" w:rsidRDefault="00AE6D49" w:rsidP="00AE6D49">
      <w:r w:rsidRPr="00AE6D49">
        <w:rPr>
          <w:rFonts w:hint="eastAsia"/>
        </w:rPr>
        <w:t>Генералова</w:t>
      </w:r>
      <w:r w:rsidRPr="00AE6D49">
        <w:t xml:space="preserve"> </w:t>
      </w:r>
      <w:r w:rsidRPr="00AE6D49">
        <w:rPr>
          <w:rFonts w:hint="eastAsia"/>
        </w:rPr>
        <w:t>Ксения</w:t>
      </w:r>
      <w:r w:rsidRPr="00AE6D49">
        <w:t xml:space="preserve"> </w:t>
      </w:r>
      <w:r w:rsidRPr="00AE6D49">
        <w:rPr>
          <w:rFonts w:hint="eastAsia"/>
        </w:rPr>
        <w:t>Николаевна</w:t>
      </w:r>
      <w:r>
        <w:rPr>
          <w:rFonts w:hint="cs"/>
        </w:rPr>
        <w:t xml:space="preserve"> </w:t>
      </w:r>
      <w:r w:rsidRPr="00AE6D49">
        <w:rPr>
          <w:rFonts w:hint="eastAsia"/>
        </w:rPr>
        <w:t>Закономерности</w:t>
      </w:r>
      <w:r w:rsidRPr="00AE6D49">
        <w:t xml:space="preserve"> </w:t>
      </w:r>
      <w:r w:rsidRPr="00AE6D49">
        <w:rPr>
          <w:rFonts w:hint="eastAsia"/>
        </w:rPr>
        <w:t>фазовых</w:t>
      </w:r>
      <w:r w:rsidRPr="00AE6D49">
        <w:t xml:space="preserve"> </w:t>
      </w:r>
      <w:r w:rsidRPr="00AE6D49">
        <w:rPr>
          <w:rFonts w:hint="eastAsia"/>
        </w:rPr>
        <w:t>превращений</w:t>
      </w:r>
      <w:r w:rsidRPr="00AE6D49">
        <w:t xml:space="preserve"> </w:t>
      </w:r>
      <w:r w:rsidRPr="00AE6D49">
        <w:rPr>
          <w:rFonts w:hint="eastAsia"/>
        </w:rPr>
        <w:t>и</w:t>
      </w:r>
      <w:r w:rsidRPr="00AE6D49">
        <w:t xml:space="preserve"> </w:t>
      </w:r>
      <w:r w:rsidRPr="00AE6D49">
        <w:rPr>
          <w:rFonts w:hint="eastAsia"/>
        </w:rPr>
        <w:t>свойства</w:t>
      </w:r>
      <w:r w:rsidRPr="00AE6D49">
        <w:t xml:space="preserve"> </w:t>
      </w:r>
      <w:r w:rsidRPr="00AE6D49">
        <w:rPr>
          <w:rFonts w:hint="eastAsia"/>
        </w:rPr>
        <w:t>порошковых</w:t>
      </w:r>
      <w:r w:rsidRPr="00AE6D49">
        <w:t xml:space="preserve"> </w:t>
      </w:r>
      <w:r w:rsidRPr="00AE6D49">
        <w:rPr>
          <w:rFonts w:hint="eastAsia"/>
        </w:rPr>
        <w:t>магнитных</w:t>
      </w:r>
      <w:r w:rsidRPr="00AE6D49">
        <w:t xml:space="preserve"> </w:t>
      </w:r>
      <w:r w:rsidRPr="00AE6D49">
        <w:rPr>
          <w:rFonts w:hint="eastAsia"/>
        </w:rPr>
        <w:t>материалов</w:t>
      </w:r>
      <w:r w:rsidRPr="00AE6D49">
        <w:t xml:space="preserve"> </w:t>
      </w:r>
      <w:r w:rsidRPr="00AE6D49">
        <w:rPr>
          <w:rFonts w:hint="eastAsia"/>
        </w:rPr>
        <w:t>на</w:t>
      </w:r>
      <w:r w:rsidRPr="00AE6D49">
        <w:t xml:space="preserve"> </w:t>
      </w:r>
      <w:r w:rsidRPr="00AE6D49">
        <w:rPr>
          <w:rFonts w:hint="eastAsia"/>
        </w:rPr>
        <w:t>основе</w:t>
      </w:r>
      <w:r w:rsidRPr="00AE6D49">
        <w:t xml:space="preserve"> </w:t>
      </w:r>
      <w:r w:rsidRPr="00AE6D49">
        <w:rPr>
          <w:rFonts w:hint="eastAsia"/>
        </w:rPr>
        <w:t>системы</w:t>
      </w:r>
      <w:r w:rsidRPr="00AE6D49">
        <w:t xml:space="preserve"> Fe-Cr-Co-Si </w:t>
      </w:r>
      <w:r w:rsidRPr="00AE6D49">
        <w:rPr>
          <w:rFonts w:hint="eastAsia"/>
        </w:rPr>
        <w:t>и</w:t>
      </w:r>
      <w:r w:rsidRPr="00AE6D49">
        <w:t xml:space="preserve"> </w:t>
      </w:r>
      <w:r w:rsidRPr="00AE6D49">
        <w:rPr>
          <w:rFonts w:hint="eastAsia"/>
        </w:rPr>
        <w:t>нестехиометрического</w:t>
      </w:r>
      <w:r w:rsidRPr="00AE6D49">
        <w:t xml:space="preserve"> </w:t>
      </w:r>
      <w:r w:rsidRPr="00AE6D49">
        <w:rPr>
          <w:rFonts w:hint="eastAsia"/>
        </w:rPr>
        <w:t>сплава</w:t>
      </w:r>
      <w:r w:rsidRPr="00AE6D49">
        <w:t xml:space="preserve"> CuAu</w:t>
      </w:r>
    </w:p>
    <w:p w14:paraId="369D5B0D" w14:textId="77777777" w:rsidR="00AE6D49" w:rsidRDefault="00AE6D49" w:rsidP="00AE6D49">
      <w:r>
        <w:rPr>
          <w:rFonts w:hint="eastAsia"/>
        </w:rPr>
        <w:t>ОГЛАВЛЕНИЕ</w:t>
      </w:r>
      <w:r>
        <w:t xml:space="preserve"> </w:t>
      </w:r>
      <w:r>
        <w:rPr>
          <w:rFonts w:hint="eastAsia"/>
        </w:rPr>
        <w:t>ДИССЕРТАЦИИ</w:t>
      </w:r>
    </w:p>
    <w:p w14:paraId="4DBAC2AF" w14:textId="77777777" w:rsidR="00AE6D49" w:rsidRDefault="00AE6D49" w:rsidP="00AE6D49">
      <w:r>
        <w:rPr>
          <w:rFonts w:hint="eastAsia"/>
        </w:rPr>
        <w:t>кандидат</w:t>
      </w:r>
      <w:r>
        <w:t xml:space="preserve"> </w:t>
      </w:r>
      <w:r>
        <w:rPr>
          <w:rFonts w:hint="eastAsia"/>
        </w:rPr>
        <w:t>наук</w:t>
      </w:r>
      <w:r>
        <w:t xml:space="preserve"> </w:t>
      </w:r>
      <w:r>
        <w:rPr>
          <w:rFonts w:hint="eastAsia"/>
        </w:rPr>
        <w:t>Генералова</w:t>
      </w:r>
      <w:r>
        <w:t xml:space="preserve"> </w:t>
      </w:r>
      <w:r>
        <w:rPr>
          <w:rFonts w:hint="eastAsia"/>
        </w:rPr>
        <w:t>Ксения</w:t>
      </w:r>
      <w:r>
        <w:t xml:space="preserve"> </w:t>
      </w:r>
      <w:r>
        <w:rPr>
          <w:rFonts w:hint="eastAsia"/>
        </w:rPr>
        <w:t>Николаевна</w:t>
      </w:r>
    </w:p>
    <w:p w14:paraId="10CB9FEC" w14:textId="77777777" w:rsidR="00AE6D49" w:rsidRDefault="00AE6D49" w:rsidP="00AE6D49">
      <w:r>
        <w:rPr>
          <w:rFonts w:hint="eastAsia"/>
        </w:rPr>
        <w:t>Введение</w:t>
      </w:r>
    </w:p>
    <w:p w14:paraId="6EC2ED3C" w14:textId="77777777" w:rsidR="00AE6D49" w:rsidRDefault="00AE6D49" w:rsidP="00AE6D49"/>
    <w:p w14:paraId="47140218" w14:textId="77777777" w:rsidR="00AE6D49" w:rsidRDefault="00AE6D49" w:rsidP="00AE6D49">
      <w:r>
        <w:rPr>
          <w:rFonts w:hint="eastAsia"/>
        </w:rPr>
        <w:t>Глава</w:t>
      </w:r>
      <w:r>
        <w:t xml:space="preserve"> 1.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систем</w:t>
      </w:r>
      <w:r>
        <w:t xml:space="preserve"> Fe-</w:t>
      </w:r>
      <w:r>
        <w:rPr>
          <w:rFonts w:hint="eastAsia"/>
        </w:rPr>
        <w:t>Сг</w:t>
      </w:r>
      <w:r>
        <w:t>-</w:t>
      </w:r>
      <w:r>
        <w:rPr>
          <w:rFonts w:hint="eastAsia"/>
        </w:rPr>
        <w:t>Со</w:t>
      </w:r>
      <w:r>
        <w:t>-</w:t>
      </w:r>
      <w:r>
        <w:rPr>
          <w:rFonts w:hint="eastAsia"/>
        </w:rPr>
        <w:t>Б</w:t>
      </w:r>
      <w:r>
        <w:t xml:space="preserve">1 </w:t>
      </w:r>
      <w:r>
        <w:rPr>
          <w:rFonts w:hint="eastAsia"/>
        </w:rPr>
        <w:t>и</w:t>
      </w:r>
      <w:r>
        <w:t xml:space="preserve"> </w:t>
      </w:r>
      <w:r>
        <w:rPr>
          <w:rFonts w:hint="eastAsia"/>
        </w:rPr>
        <w:t>СиАи</w:t>
      </w:r>
      <w:r>
        <w:t xml:space="preserve">, </w:t>
      </w:r>
      <w:r>
        <w:rPr>
          <w:rFonts w:hint="eastAsia"/>
        </w:rPr>
        <w:t>применяемых</w:t>
      </w:r>
      <w:r>
        <w:t xml:space="preserve"> </w:t>
      </w:r>
      <w:r>
        <w:rPr>
          <w:rFonts w:hint="eastAsia"/>
        </w:rPr>
        <w:t>в</w:t>
      </w:r>
      <w:r>
        <w:t xml:space="preserve"> </w:t>
      </w:r>
      <w:r>
        <w:rPr>
          <w:rFonts w:hint="eastAsia"/>
        </w:rPr>
        <w:t>приборостроении</w:t>
      </w:r>
    </w:p>
    <w:p w14:paraId="65A130C0" w14:textId="77777777" w:rsidR="00AE6D49" w:rsidRDefault="00AE6D49" w:rsidP="00AE6D49"/>
    <w:p w14:paraId="73D83460" w14:textId="77777777" w:rsidR="00AE6D49" w:rsidRDefault="00AE6D49" w:rsidP="00AE6D49">
      <w:r>
        <w:t xml:space="preserve">1.1. </w:t>
      </w:r>
      <w:r>
        <w:rPr>
          <w:rFonts w:hint="eastAsia"/>
        </w:rPr>
        <w:t>Особенности</w:t>
      </w:r>
      <w:r>
        <w:t xml:space="preserve"> </w:t>
      </w:r>
      <w:r>
        <w:rPr>
          <w:rFonts w:hint="eastAsia"/>
        </w:rPr>
        <w:t>формирования</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гребневых</w:t>
      </w:r>
      <w:r>
        <w:t xml:space="preserve"> </w:t>
      </w:r>
      <w:r>
        <w:rPr>
          <w:rFonts w:hint="eastAsia"/>
        </w:rPr>
        <w:t>магнитотвердых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системы</w:t>
      </w:r>
      <w:r>
        <w:t xml:space="preserve"> Fe-Cr-</w:t>
      </w:r>
      <w:r>
        <w:rPr>
          <w:rFonts w:hint="eastAsia"/>
        </w:rPr>
        <w:t>Со</w:t>
      </w:r>
    </w:p>
    <w:p w14:paraId="485E4607" w14:textId="77777777" w:rsidR="00AE6D49" w:rsidRDefault="00AE6D49" w:rsidP="00AE6D49"/>
    <w:p w14:paraId="63B15DD2" w14:textId="77777777" w:rsidR="00AE6D49" w:rsidRDefault="00AE6D49" w:rsidP="00AE6D49">
      <w:r>
        <w:t xml:space="preserve">1.1.1. </w:t>
      </w:r>
      <w:r>
        <w:rPr>
          <w:rFonts w:hint="eastAsia"/>
        </w:rPr>
        <w:t>Получение</w:t>
      </w:r>
      <w:r>
        <w:t xml:space="preserve"> </w:t>
      </w:r>
      <w:r>
        <w:rPr>
          <w:rFonts w:hint="eastAsia"/>
        </w:rPr>
        <w:t>магнитотвердых</w:t>
      </w:r>
      <w:r>
        <w:t xml:space="preserve"> </w:t>
      </w:r>
      <w:r>
        <w:rPr>
          <w:rFonts w:hint="eastAsia"/>
        </w:rPr>
        <w:t>«</w:t>
      </w:r>
      <w:r>
        <w:rPr>
          <w:rFonts w:hint="eastAsia"/>
        </w:rPr>
        <w:t>гребневых</w:t>
      </w:r>
      <w:r>
        <w:rPr>
          <w:rFonts w:hint="eastAsia"/>
        </w:rPr>
        <w:t>»</w:t>
      </w:r>
      <w:r>
        <w:t xml:space="preserve"> </w:t>
      </w:r>
      <w:r>
        <w:rPr>
          <w:rFonts w:hint="eastAsia"/>
        </w:rPr>
        <w:t>сплавов</w:t>
      </w:r>
      <w:r>
        <w:t xml:space="preserve"> </w:t>
      </w:r>
      <w:r>
        <w:rPr>
          <w:rFonts w:hint="eastAsia"/>
        </w:rPr>
        <w:t>системы</w:t>
      </w:r>
      <w:r>
        <w:t xml:space="preserve"> Fe-</w:t>
      </w:r>
      <w:r>
        <w:rPr>
          <w:rFonts w:hint="eastAsia"/>
        </w:rPr>
        <w:t>Сг</w:t>
      </w:r>
      <w:r>
        <w:t>-</w:t>
      </w:r>
      <w:r>
        <w:rPr>
          <w:rFonts w:hint="eastAsia"/>
        </w:rPr>
        <w:t>Со</w:t>
      </w:r>
    </w:p>
    <w:p w14:paraId="266934FB" w14:textId="77777777" w:rsidR="00AE6D49" w:rsidRDefault="00AE6D49" w:rsidP="00AE6D49"/>
    <w:p w14:paraId="2D22460B" w14:textId="77777777" w:rsidR="00AE6D49" w:rsidRDefault="00AE6D49" w:rsidP="00AE6D49">
      <w:r>
        <w:t xml:space="preserve">1.1.2. </w:t>
      </w:r>
      <w:r>
        <w:rPr>
          <w:rFonts w:hint="eastAsia"/>
        </w:rPr>
        <w:t>Структура</w:t>
      </w:r>
      <w:r>
        <w:t xml:space="preserve">, </w:t>
      </w:r>
      <w:r>
        <w:rPr>
          <w:rFonts w:hint="eastAsia"/>
        </w:rPr>
        <w:t>свойства</w:t>
      </w:r>
      <w:r>
        <w:t xml:space="preserve"> </w:t>
      </w:r>
      <w:r>
        <w:rPr>
          <w:rFonts w:hint="eastAsia"/>
        </w:rPr>
        <w:t>и</w:t>
      </w:r>
      <w:r>
        <w:t xml:space="preserve"> </w:t>
      </w:r>
      <w:r>
        <w:rPr>
          <w:rFonts w:hint="eastAsia"/>
        </w:rPr>
        <w:t>фазовые</w:t>
      </w:r>
      <w:r>
        <w:t xml:space="preserve"> </w:t>
      </w:r>
      <w:r>
        <w:rPr>
          <w:rFonts w:hint="eastAsia"/>
        </w:rPr>
        <w:t>превращения</w:t>
      </w:r>
      <w:r>
        <w:t xml:space="preserve"> </w:t>
      </w:r>
      <w:r>
        <w:rPr>
          <w:rFonts w:hint="eastAsia"/>
        </w:rPr>
        <w:t>магнитотвердых</w:t>
      </w:r>
    </w:p>
    <w:p w14:paraId="16E5EB11" w14:textId="77777777" w:rsidR="00AE6D49" w:rsidRDefault="00AE6D49" w:rsidP="00AE6D49"/>
    <w:p w14:paraId="0D77A134" w14:textId="77777777" w:rsidR="00AE6D49" w:rsidRDefault="00AE6D49" w:rsidP="00AE6D49">
      <w:r>
        <w:rPr>
          <w:rFonts w:hint="eastAsia"/>
        </w:rPr>
        <w:t>сплавов</w:t>
      </w:r>
      <w:r>
        <w:t xml:space="preserve"> </w:t>
      </w:r>
      <w:r>
        <w:rPr>
          <w:rFonts w:hint="eastAsia"/>
        </w:rPr>
        <w:t>с</w:t>
      </w:r>
      <w:r>
        <w:t xml:space="preserve"> 15% </w:t>
      </w:r>
      <w:r>
        <w:rPr>
          <w:rFonts w:hint="eastAsia"/>
        </w:rPr>
        <w:t>Со</w:t>
      </w:r>
    </w:p>
    <w:p w14:paraId="416FF9F1" w14:textId="77777777" w:rsidR="00AE6D49" w:rsidRDefault="00AE6D49" w:rsidP="00AE6D49"/>
    <w:p w14:paraId="7FD47946" w14:textId="77777777" w:rsidR="00AE6D49" w:rsidRDefault="00AE6D49" w:rsidP="00AE6D49">
      <w:r>
        <w:t xml:space="preserve">1.1.3. </w:t>
      </w:r>
      <w:r>
        <w:rPr>
          <w:rFonts w:hint="eastAsia"/>
        </w:rPr>
        <w:t>Применение</w:t>
      </w:r>
      <w:r>
        <w:t xml:space="preserve"> </w:t>
      </w:r>
      <w:r>
        <w:rPr>
          <w:rFonts w:hint="eastAsia"/>
        </w:rPr>
        <w:t>сплавов</w:t>
      </w:r>
      <w:r>
        <w:t xml:space="preserve"> </w:t>
      </w:r>
      <w:r>
        <w:rPr>
          <w:rFonts w:hint="eastAsia"/>
        </w:rPr>
        <w:t>с</w:t>
      </w:r>
      <w:r>
        <w:t xml:space="preserve"> 15%</w:t>
      </w:r>
      <w:r>
        <w:rPr>
          <w:rFonts w:hint="eastAsia"/>
        </w:rPr>
        <w:t>Со</w:t>
      </w:r>
      <w:r>
        <w:t xml:space="preserve"> </w:t>
      </w:r>
      <w:r>
        <w:rPr>
          <w:rFonts w:hint="eastAsia"/>
        </w:rPr>
        <w:t>в</w:t>
      </w:r>
      <w:r>
        <w:t xml:space="preserve"> </w:t>
      </w:r>
      <w:r>
        <w:rPr>
          <w:rFonts w:hint="eastAsia"/>
        </w:rPr>
        <w:t>приборостроении</w:t>
      </w:r>
    </w:p>
    <w:p w14:paraId="153D73C2" w14:textId="77777777" w:rsidR="00AE6D49" w:rsidRDefault="00AE6D49" w:rsidP="00AE6D49"/>
    <w:p w14:paraId="718EA0BB" w14:textId="77777777" w:rsidR="00AE6D49" w:rsidRDefault="00AE6D49" w:rsidP="00AE6D49">
      <w:r>
        <w:t xml:space="preserve">1.2.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упорядоченных</w:t>
      </w:r>
      <w:r>
        <w:t xml:space="preserve"> </w:t>
      </w:r>
      <w:r>
        <w:rPr>
          <w:rFonts w:hint="eastAsia"/>
        </w:rPr>
        <w:t>по</w:t>
      </w:r>
      <w:r>
        <w:t xml:space="preserve"> </w:t>
      </w:r>
      <w:r>
        <w:rPr>
          <w:rFonts w:hint="eastAsia"/>
        </w:rPr>
        <w:t>типу</w:t>
      </w:r>
      <w:r>
        <w:t xml:space="preserve"> L1</w:t>
      </w:r>
      <w:r>
        <w:rPr>
          <w:rFonts w:hint="eastAsia"/>
        </w:rPr>
        <w:t>о</w:t>
      </w:r>
      <w:r>
        <w:t xml:space="preserve"> </w:t>
      </w:r>
      <w:r>
        <w:rPr>
          <w:rFonts w:hint="eastAsia"/>
        </w:rPr>
        <w:t>золото</w:t>
      </w:r>
      <w:r>
        <w:t>-</w:t>
      </w:r>
      <w:r>
        <w:rPr>
          <w:rFonts w:hint="eastAsia"/>
        </w:rPr>
        <w:t>медных</w:t>
      </w:r>
      <w:r>
        <w:t xml:space="preserve"> </w:t>
      </w:r>
      <w:r>
        <w:rPr>
          <w:rFonts w:hint="eastAsia"/>
        </w:rPr>
        <w:t>сплавов</w:t>
      </w:r>
    </w:p>
    <w:p w14:paraId="07B91C2D" w14:textId="77777777" w:rsidR="00AE6D49" w:rsidRDefault="00AE6D49" w:rsidP="00AE6D49"/>
    <w:p w14:paraId="637A8FBC" w14:textId="77777777" w:rsidR="00AE6D49" w:rsidRDefault="00AE6D49" w:rsidP="00AE6D49">
      <w:r>
        <w:t xml:space="preserve">1.2.1. </w:t>
      </w:r>
      <w:r>
        <w:rPr>
          <w:rFonts w:hint="eastAsia"/>
        </w:rPr>
        <w:t>Изменение</w:t>
      </w:r>
      <w:r>
        <w:t xml:space="preserve"> </w:t>
      </w:r>
      <w:r>
        <w:rPr>
          <w:rFonts w:hint="eastAsia"/>
        </w:rPr>
        <w:t>фазового</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сплавов</w:t>
      </w:r>
      <w:r>
        <w:t xml:space="preserve"> </w:t>
      </w:r>
      <w:r>
        <w:rPr>
          <w:rFonts w:hint="eastAsia"/>
        </w:rPr>
        <w:t>золота</w:t>
      </w:r>
      <w:r>
        <w:t xml:space="preserve"> </w:t>
      </w:r>
      <w:r>
        <w:rPr>
          <w:rFonts w:hint="eastAsia"/>
        </w:rPr>
        <w:t>в</w:t>
      </w:r>
      <w:r>
        <w:t xml:space="preserve"> </w:t>
      </w:r>
      <w:r>
        <w:rPr>
          <w:rFonts w:hint="eastAsia"/>
        </w:rPr>
        <w:t>процессе</w:t>
      </w:r>
      <w:r>
        <w:t xml:space="preserve"> </w:t>
      </w:r>
      <w:r>
        <w:rPr>
          <w:rFonts w:hint="eastAsia"/>
        </w:rPr>
        <w:t>упорядочения</w:t>
      </w:r>
    </w:p>
    <w:p w14:paraId="6FE911A3" w14:textId="77777777" w:rsidR="00AE6D49" w:rsidRDefault="00AE6D49" w:rsidP="00AE6D49"/>
    <w:p w14:paraId="5B567B19" w14:textId="77777777" w:rsidR="00AE6D49" w:rsidRDefault="00AE6D49" w:rsidP="00AE6D49">
      <w:r>
        <w:t xml:space="preserve">1.2.2. </w:t>
      </w:r>
      <w:r>
        <w:rPr>
          <w:rFonts w:hint="eastAsia"/>
        </w:rPr>
        <w:t>Особенности</w:t>
      </w:r>
      <w:r>
        <w:t xml:space="preserve"> </w:t>
      </w:r>
      <w:r>
        <w:rPr>
          <w:rFonts w:hint="eastAsia"/>
        </w:rPr>
        <w:t>длиннопериодических</w:t>
      </w:r>
      <w:r>
        <w:t xml:space="preserve"> </w:t>
      </w:r>
      <w:r>
        <w:rPr>
          <w:rFonts w:hint="eastAsia"/>
        </w:rPr>
        <w:t>упорядочивающихся</w:t>
      </w:r>
      <w:r>
        <w:t xml:space="preserve"> </w:t>
      </w:r>
      <w:r>
        <w:rPr>
          <w:rFonts w:hint="eastAsia"/>
        </w:rPr>
        <w:t>структур</w:t>
      </w:r>
    </w:p>
    <w:p w14:paraId="1FBD42AE" w14:textId="77777777" w:rsidR="00AE6D49" w:rsidRDefault="00AE6D49" w:rsidP="00AE6D49"/>
    <w:p w14:paraId="3AB3C376" w14:textId="77777777" w:rsidR="00AE6D49" w:rsidRDefault="00AE6D49" w:rsidP="00AE6D49">
      <w:r>
        <w:lastRenderedPageBreak/>
        <w:t xml:space="preserve">1.2.3. </w:t>
      </w:r>
      <w:r>
        <w:rPr>
          <w:rFonts w:hint="eastAsia"/>
        </w:rPr>
        <w:t>Применение</w:t>
      </w:r>
      <w:r>
        <w:t xml:space="preserve"> </w:t>
      </w:r>
      <w:r>
        <w:rPr>
          <w:rFonts w:hint="eastAsia"/>
        </w:rPr>
        <w:t>сплавов</w:t>
      </w:r>
      <w:r>
        <w:t xml:space="preserve"> </w:t>
      </w:r>
      <w:r>
        <w:rPr>
          <w:rFonts w:hint="eastAsia"/>
        </w:rPr>
        <w:t>золото</w:t>
      </w:r>
      <w:r>
        <w:t>-</w:t>
      </w:r>
      <w:r>
        <w:rPr>
          <w:rFonts w:hint="eastAsia"/>
        </w:rPr>
        <w:t>медь</w:t>
      </w:r>
      <w:r>
        <w:t xml:space="preserve"> </w:t>
      </w:r>
      <w:r>
        <w:rPr>
          <w:rFonts w:hint="eastAsia"/>
        </w:rPr>
        <w:t>с</w:t>
      </w:r>
      <w:r>
        <w:t xml:space="preserve"> </w:t>
      </w:r>
      <w:r>
        <w:rPr>
          <w:rFonts w:hint="eastAsia"/>
        </w:rPr>
        <w:t>упорядоченной</w:t>
      </w:r>
      <w:r>
        <w:t xml:space="preserve"> </w:t>
      </w:r>
      <w:r>
        <w:rPr>
          <w:rFonts w:hint="eastAsia"/>
        </w:rPr>
        <w:t>структурой</w:t>
      </w:r>
      <w:r>
        <w:t xml:space="preserve"> </w:t>
      </w:r>
      <w:r>
        <w:rPr>
          <w:rFonts w:hint="eastAsia"/>
        </w:rPr>
        <w:t>в</w:t>
      </w:r>
      <w:r>
        <w:t xml:space="preserve"> </w:t>
      </w:r>
      <w:r>
        <w:rPr>
          <w:rFonts w:hint="eastAsia"/>
        </w:rPr>
        <w:t>качестве</w:t>
      </w:r>
      <w:r>
        <w:t xml:space="preserve"> </w:t>
      </w:r>
      <w:r>
        <w:rPr>
          <w:rFonts w:hint="eastAsia"/>
        </w:rPr>
        <w:t>электрических</w:t>
      </w:r>
      <w:r>
        <w:t xml:space="preserve"> </w:t>
      </w:r>
      <w:r>
        <w:rPr>
          <w:rFonts w:hint="eastAsia"/>
        </w:rPr>
        <w:t>контактов</w:t>
      </w:r>
    </w:p>
    <w:p w14:paraId="1D5E4CD4" w14:textId="77777777" w:rsidR="00AE6D49" w:rsidRDefault="00AE6D49" w:rsidP="00AE6D49"/>
    <w:p w14:paraId="45B61504" w14:textId="77777777" w:rsidR="00AE6D49" w:rsidRDefault="00AE6D49" w:rsidP="00AE6D49">
      <w:r>
        <w:t xml:space="preserve">1.3.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исследований</w:t>
      </w:r>
    </w:p>
    <w:p w14:paraId="75511689" w14:textId="77777777" w:rsidR="00AE6D49" w:rsidRDefault="00AE6D49" w:rsidP="00AE6D49"/>
    <w:p w14:paraId="42DA8F0A" w14:textId="77777777" w:rsidR="00AE6D49" w:rsidRDefault="00AE6D49" w:rsidP="00AE6D4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методики</w:t>
      </w:r>
      <w:r>
        <w:t xml:space="preserve"> </w:t>
      </w:r>
      <w:r>
        <w:rPr>
          <w:rFonts w:hint="eastAsia"/>
        </w:rPr>
        <w:t>исследований</w:t>
      </w:r>
      <w:r>
        <w:t xml:space="preserve"> </w:t>
      </w:r>
      <w:r>
        <w:rPr>
          <w:rFonts w:hint="eastAsia"/>
        </w:rPr>
        <w:t>и</w:t>
      </w:r>
      <w:r>
        <w:t xml:space="preserve"> </w:t>
      </w:r>
      <w:r>
        <w:rPr>
          <w:rFonts w:hint="eastAsia"/>
        </w:rPr>
        <w:t>экспериментов</w:t>
      </w:r>
    </w:p>
    <w:p w14:paraId="55AE437B" w14:textId="77777777" w:rsidR="00AE6D49" w:rsidRDefault="00AE6D49" w:rsidP="00AE6D49"/>
    <w:p w14:paraId="195F9F27" w14:textId="77777777" w:rsidR="00AE6D49" w:rsidRDefault="00AE6D49" w:rsidP="00AE6D49">
      <w:r>
        <w:t xml:space="preserve">2.1. </w:t>
      </w:r>
      <w:r>
        <w:rPr>
          <w:rFonts w:hint="eastAsia"/>
        </w:rPr>
        <w:t>Образцы</w:t>
      </w:r>
      <w:r>
        <w:t xml:space="preserve"> </w:t>
      </w:r>
      <w:r>
        <w:rPr>
          <w:rFonts w:hint="eastAsia"/>
        </w:rPr>
        <w:t>для</w:t>
      </w:r>
      <w:r>
        <w:t xml:space="preserve"> </w:t>
      </w:r>
      <w:r>
        <w:rPr>
          <w:rFonts w:hint="eastAsia"/>
        </w:rPr>
        <w:t>исследования</w:t>
      </w:r>
    </w:p>
    <w:p w14:paraId="04694A01" w14:textId="77777777" w:rsidR="00AE6D49" w:rsidRDefault="00AE6D49" w:rsidP="00AE6D49"/>
    <w:p w14:paraId="5648A9A1" w14:textId="77777777" w:rsidR="00AE6D49" w:rsidRDefault="00AE6D49" w:rsidP="00AE6D49">
      <w:r>
        <w:t xml:space="preserve">2.2. </w:t>
      </w:r>
      <w:r>
        <w:rPr>
          <w:rFonts w:hint="eastAsia"/>
        </w:rPr>
        <w:t>Определение</w:t>
      </w:r>
      <w:r>
        <w:t xml:space="preserve"> </w:t>
      </w:r>
      <w:r>
        <w:rPr>
          <w:rFonts w:hint="eastAsia"/>
        </w:rPr>
        <w:t>плотности</w:t>
      </w:r>
      <w:r>
        <w:t xml:space="preserve"> </w:t>
      </w:r>
      <w:r>
        <w:rPr>
          <w:rFonts w:hint="eastAsia"/>
        </w:rPr>
        <w:t>и</w:t>
      </w:r>
      <w:r>
        <w:t xml:space="preserve"> </w:t>
      </w:r>
      <w:r>
        <w:rPr>
          <w:rFonts w:hint="eastAsia"/>
        </w:rPr>
        <w:t>пористости</w:t>
      </w:r>
    </w:p>
    <w:p w14:paraId="3CA07834" w14:textId="77777777" w:rsidR="00AE6D49" w:rsidRDefault="00AE6D49" w:rsidP="00AE6D49"/>
    <w:p w14:paraId="73304040" w14:textId="77777777" w:rsidR="00AE6D49" w:rsidRDefault="00AE6D49" w:rsidP="00AE6D49">
      <w:r>
        <w:t xml:space="preserve">2.3. </w:t>
      </w:r>
      <w:r>
        <w:rPr>
          <w:rFonts w:hint="eastAsia"/>
        </w:rPr>
        <w:t>Определение</w:t>
      </w:r>
      <w:r>
        <w:t xml:space="preserve"> </w:t>
      </w:r>
      <w:r>
        <w:rPr>
          <w:rFonts w:hint="eastAsia"/>
        </w:rPr>
        <w:t>статистических</w:t>
      </w:r>
      <w:r>
        <w:t xml:space="preserve"> </w:t>
      </w:r>
      <w:r>
        <w:rPr>
          <w:rFonts w:hint="eastAsia"/>
        </w:rPr>
        <w:t>характеристик</w:t>
      </w:r>
    </w:p>
    <w:p w14:paraId="1D1DBD88" w14:textId="77777777" w:rsidR="00AE6D49" w:rsidRDefault="00AE6D49" w:rsidP="00AE6D49"/>
    <w:p w14:paraId="18FCBBA3" w14:textId="77777777" w:rsidR="00AE6D49" w:rsidRDefault="00AE6D49" w:rsidP="00AE6D49">
      <w:r>
        <w:t xml:space="preserve">2.4. </w:t>
      </w:r>
      <w:r>
        <w:rPr>
          <w:rFonts w:hint="eastAsia"/>
        </w:rPr>
        <w:t>Оптическая</w:t>
      </w:r>
      <w:r>
        <w:t xml:space="preserve"> </w:t>
      </w:r>
      <w:r>
        <w:rPr>
          <w:rFonts w:hint="eastAsia"/>
        </w:rPr>
        <w:t>микроскопия</w:t>
      </w:r>
    </w:p>
    <w:p w14:paraId="32B71CA8" w14:textId="77777777" w:rsidR="00AE6D49" w:rsidRDefault="00AE6D49" w:rsidP="00AE6D49"/>
    <w:p w14:paraId="35D3149A" w14:textId="77777777" w:rsidR="00AE6D49" w:rsidRDefault="00AE6D49" w:rsidP="00AE6D49">
      <w:r>
        <w:t xml:space="preserve">2.5. </w:t>
      </w:r>
      <w:r>
        <w:rPr>
          <w:rFonts w:hint="eastAsia"/>
        </w:rPr>
        <w:t>Электронно</w:t>
      </w:r>
      <w:r>
        <w:t>-</w:t>
      </w:r>
      <w:r>
        <w:rPr>
          <w:rFonts w:hint="eastAsia"/>
        </w:rPr>
        <w:t>микроскопические</w:t>
      </w:r>
      <w:r>
        <w:t xml:space="preserve"> </w:t>
      </w:r>
      <w:r>
        <w:rPr>
          <w:rFonts w:hint="eastAsia"/>
        </w:rPr>
        <w:t>исследования</w:t>
      </w:r>
    </w:p>
    <w:p w14:paraId="7DCA1AEE" w14:textId="77777777" w:rsidR="00AE6D49" w:rsidRDefault="00AE6D49" w:rsidP="00AE6D49"/>
    <w:p w14:paraId="4D780523" w14:textId="77777777" w:rsidR="00AE6D49" w:rsidRDefault="00AE6D49" w:rsidP="00AE6D49">
      <w:r>
        <w:t xml:space="preserve">2.6. </w:t>
      </w:r>
      <w:r>
        <w:rPr>
          <w:rFonts w:hint="eastAsia"/>
        </w:rPr>
        <w:t>Дифференциальная</w:t>
      </w:r>
      <w:r>
        <w:t xml:space="preserve"> </w:t>
      </w:r>
      <w:r>
        <w:rPr>
          <w:rFonts w:hint="eastAsia"/>
        </w:rPr>
        <w:t>сканирующая</w:t>
      </w:r>
      <w:r>
        <w:t xml:space="preserve"> </w:t>
      </w:r>
      <w:r>
        <w:rPr>
          <w:rFonts w:hint="eastAsia"/>
        </w:rPr>
        <w:t>калориметрия</w:t>
      </w:r>
    </w:p>
    <w:p w14:paraId="1069E01E" w14:textId="77777777" w:rsidR="00AE6D49" w:rsidRDefault="00AE6D49" w:rsidP="00AE6D49"/>
    <w:p w14:paraId="48C78E8D" w14:textId="77777777" w:rsidR="00AE6D49" w:rsidRDefault="00AE6D49" w:rsidP="00AE6D49">
      <w:r>
        <w:t xml:space="preserve">2.7. </w:t>
      </w:r>
      <w:r>
        <w:rPr>
          <w:rFonts w:hint="eastAsia"/>
        </w:rPr>
        <w:t>Методика</w:t>
      </w:r>
      <w:r>
        <w:t xml:space="preserve"> </w:t>
      </w:r>
      <w:r>
        <w:rPr>
          <w:rFonts w:hint="eastAsia"/>
        </w:rPr>
        <w:t>рентгеноструктурного</w:t>
      </w:r>
      <w:r>
        <w:t xml:space="preserve"> </w:t>
      </w:r>
      <w:r>
        <w:rPr>
          <w:rFonts w:hint="eastAsia"/>
        </w:rPr>
        <w:t>анализа</w:t>
      </w:r>
    </w:p>
    <w:p w14:paraId="2AB4A525" w14:textId="77777777" w:rsidR="00AE6D49" w:rsidRDefault="00AE6D49" w:rsidP="00AE6D49"/>
    <w:p w14:paraId="6F3041D3" w14:textId="77777777" w:rsidR="00AE6D49" w:rsidRDefault="00AE6D49" w:rsidP="00AE6D49">
      <w:r>
        <w:t xml:space="preserve">2.8. </w:t>
      </w:r>
      <w:r>
        <w:rPr>
          <w:rFonts w:hint="eastAsia"/>
        </w:rPr>
        <w:t>Методика</w:t>
      </w:r>
      <w:r>
        <w:t xml:space="preserve"> </w:t>
      </w:r>
      <w:r>
        <w:rPr>
          <w:rFonts w:hint="eastAsia"/>
        </w:rPr>
        <w:t>определения</w:t>
      </w:r>
      <w:r>
        <w:t xml:space="preserve"> </w:t>
      </w:r>
      <w:r>
        <w:rPr>
          <w:rFonts w:hint="eastAsia"/>
        </w:rPr>
        <w:t>триботехнических</w:t>
      </w:r>
      <w:r>
        <w:t xml:space="preserve"> </w:t>
      </w:r>
      <w:r>
        <w:rPr>
          <w:rFonts w:hint="eastAsia"/>
        </w:rPr>
        <w:t>характеристик</w:t>
      </w:r>
      <w:r>
        <w:t xml:space="preserve"> </w:t>
      </w:r>
      <w:r>
        <w:rPr>
          <w:rFonts w:hint="eastAsia"/>
        </w:rPr>
        <w:t>ССК</w:t>
      </w:r>
    </w:p>
    <w:p w14:paraId="295A1D23" w14:textId="77777777" w:rsidR="00AE6D49" w:rsidRDefault="00AE6D49" w:rsidP="00AE6D49"/>
    <w:p w14:paraId="011C8755" w14:textId="77777777" w:rsidR="00AE6D49" w:rsidRDefault="00AE6D49" w:rsidP="00AE6D49">
      <w:r>
        <w:t xml:space="preserve">2.9. </w:t>
      </w:r>
      <w:r>
        <w:rPr>
          <w:rFonts w:hint="eastAsia"/>
        </w:rPr>
        <w:t>Методика</w:t>
      </w:r>
      <w:r>
        <w:t xml:space="preserve"> </w:t>
      </w:r>
      <w:r>
        <w:rPr>
          <w:rFonts w:hint="eastAsia"/>
        </w:rPr>
        <w:t>определения</w:t>
      </w:r>
      <w:r>
        <w:t xml:space="preserve"> </w:t>
      </w:r>
      <w:r>
        <w:rPr>
          <w:rFonts w:hint="eastAsia"/>
        </w:rPr>
        <w:t>твердости</w:t>
      </w:r>
    </w:p>
    <w:p w14:paraId="3E808386" w14:textId="77777777" w:rsidR="00AE6D49" w:rsidRDefault="00AE6D49" w:rsidP="00AE6D49"/>
    <w:p w14:paraId="634275A2" w14:textId="77777777" w:rsidR="00AE6D49" w:rsidRDefault="00AE6D49" w:rsidP="00AE6D49">
      <w:r>
        <w:t xml:space="preserve">2.10. </w:t>
      </w:r>
      <w:r>
        <w:rPr>
          <w:rFonts w:hint="eastAsia"/>
        </w:rPr>
        <w:t>Методика</w:t>
      </w:r>
      <w:r>
        <w:t xml:space="preserve"> </w:t>
      </w:r>
      <w:r>
        <w:rPr>
          <w:rFonts w:hint="eastAsia"/>
        </w:rPr>
        <w:t>определения</w:t>
      </w:r>
      <w:r>
        <w:t xml:space="preserve"> </w:t>
      </w:r>
      <w:r>
        <w:rPr>
          <w:rFonts w:hint="eastAsia"/>
        </w:rPr>
        <w:t>магнитных</w:t>
      </w:r>
      <w:r>
        <w:t xml:space="preserve"> </w:t>
      </w:r>
      <w:r>
        <w:rPr>
          <w:rFonts w:hint="eastAsia"/>
        </w:rPr>
        <w:t>свойств</w:t>
      </w:r>
    </w:p>
    <w:p w14:paraId="07A7B7E0" w14:textId="77777777" w:rsidR="00AE6D49" w:rsidRDefault="00AE6D49" w:rsidP="00AE6D49"/>
    <w:p w14:paraId="4845AEB1" w14:textId="77777777" w:rsidR="00AE6D49" w:rsidRDefault="00AE6D49" w:rsidP="00AE6D49">
      <w:r>
        <w:t xml:space="preserve">2.11. </w:t>
      </w:r>
      <w:r>
        <w:rPr>
          <w:rFonts w:hint="eastAsia"/>
        </w:rPr>
        <w:t>Методика</w:t>
      </w:r>
      <w:r>
        <w:t xml:space="preserve"> </w:t>
      </w:r>
      <w:r>
        <w:rPr>
          <w:rFonts w:hint="eastAsia"/>
        </w:rPr>
        <w:t>резистометрических</w:t>
      </w:r>
      <w:r>
        <w:t xml:space="preserve"> </w:t>
      </w:r>
      <w:r>
        <w:rPr>
          <w:rFonts w:hint="eastAsia"/>
        </w:rPr>
        <w:t>исследований</w:t>
      </w:r>
    </w:p>
    <w:p w14:paraId="344B9D7C" w14:textId="77777777" w:rsidR="00AE6D49" w:rsidRDefault="00AE6D49" w:rsidP="00AE6D49"/>
    <w:p w14:paraId="53E56813" w14:textId="77777777" w:rsidR="00AE6D49" w:rsidRDefault="00AE6D49" w:rsidP="00AE6D49">
      <w:r>
        <w:rPr>
          <w:rFonts w:hint="eastAsia"/>
        </w:rPr>
        <w:t>Глава</w:t>
      </w:r>
      <w:r>
        <w:t xml:space="preserve"> 3. </w:t>
      </w:r>
      <w:r>
        <w:rPr>
          <w:rFonts w:hint="eastAsia"/>
        </w:rPr>
        <w:t>Гребневые</w:t>
      </w:r>
      <w:r>
        <w:t xml:space="preserve"> </w:t>
      </w:r>
      <w:r>
        <w:rPr>
          <w:rFonts w:hint="eastAsia"/>
        </w:rPr>
        <w:t>магнитотвердые</w:t>
      </w:r>
      <w:r>
        <w:t xml:space="preserve"> </w:t>
      </w:r>
      <w:r>
        <w:rPr>
          <w:rFonts w:hint="eastAsia"/>
        </w:rPr>
        <w:t>сплавы</w:t>
      </w:r>
      <w:r>
        <w:t xml:space="preserve"> </w:t>
      </w:r>
      <w:r>
        <w:rPr>
          <w:rFonts w:hint="eastAsia"/>
        </w:rPr>
        <w:t>на</w:t>
      </w:r>
      <w:r>
        <w:t xml:space="preserve"> </w:t>
      </w:r>
      <w:r>
        <w:rPr>
          <w:rFonts w:hint="eastAsia"/>
        </w:rPr>
        <w:t>осно</w:t>
      </w:r>
      <w:r>
        <w:rPr>
          <w:rFonts w:hint="eastAsia"/>
        </w:rPr>
        <w:lastRenderedPageBreak/>
        <w:t>ве</w:t>
      </w:r>
      <w:r>
        <w:t xml:space="preserve"> </w:t>
      </w:r>
      <w:r>
        <w:rPr>
          <w:rFonts w:hint="eastAsia"/>
        </w:rPr>
        <w:t>системы</w:t>
      </w:r>
      <w:r>
        <w:t xml:space="preserve"> 22</w:t>
      </w:r>
      <w:r>
        <w:rPr>
          <w:rFonts w:hint="eastAsia"/>
        </w:rPr>
        <w:t>Х</w:t>
      </w:r>
      <w:r>
        <w:t>15</w:t>
      </w:r>
      <w:r>
        <w:rPr>
          <w:rFonts w:hint="eastAsia"/>
        </w:rPr>
        <w:t>КС</w:t>
      </w:r>
    </w:p>
    <w:p w14:paraId="22D68C6D" w14:textId="77777777" w:rsidR="00AE6D49" w:rsidRDefault="00AE6D49" w:rsidP="00AE6D49"/>
    <w:p w14:paraId="1BD5FE2D" w14:textId="77777777" w:rsidR="00AE6D49" w:rsidRDefault="00AE6D49" w:rsidP="00AE6D49">
      <w:r>
        <w:t xml:space="preserve">3.1. </w:t>
      </w:r>
      <w:r>
        <w:rPr>
          <w:rFonts w:hint="eastAsia"/>
        </w:rPr>
        <w:t>Получение</w:t>
      </w:r>
      <w:r>
        <w:t xml:space="preserve"> </w:t>
      </w:r>
      <w:r>
        <w:rPr>
          <w:rFonts w:hint="eastAsia"/>
        </w:rPr>
        <w:t>и</w:t>
      </w:r>
      <w:r>
        <w:t xml:space="preserve"> </w:t>
      </w:r>
      <w:r>
        <w:rPr>
          <w:rFonts w:hint="eastAsia"/>
        </w:rPr>
        <w:t>термическая</w:t>
      </w:r>
      <w:r>
        <w:t xml:space="preserve"> </w:t>
      </w:r>
      <w:r>
        <w:rPr>
          <w:rFonts w:hint="eastAsia"/>
        </w:rPr>
        <w:t>обработка</w:t>
      </w:r>
    </w:p>
    <w:p w14:paraId="7B84D03F" w14:textId="77777777" w:rsidR="00AE6D49" w:rsidRDefault="00AE6D49" w:rsidP="00AE6D49"/>
    <w:p w14:paraId="3136012A" w14:textId="77777777" w:rsidR="00AE6D49" w:rsidRDefault="00AE6D49" w:rsidP="00AE6D49">
      <w:r>
        <w:rPr>
          <w:rFonts w:hint="eastAsia"/>
        </w:rPr>
        <w:t>гребневых</w:t>
      </w:r>
      <w:r>
        <w:t xml:space="preserve"> </w:t>
      </w:r>
      <w:r>
        <w:rPr>
          <w:rFonts w:hint="eastAsia"/>
        </w:rPr>
        <w:t>магнитотвердых</w:t>
      </w:r>
      <w:r>
        <w:t xml:space="preserve"> </w:t>
      </w:r>
      <w:r>
        <w:rPr>
          <w:rFonts w:hint="eastAsia"/>
        </w:rPr>
        <w:t>сплавов</w:t>
      </w:r>
    </w:p>
    <w:p w14:paraId="7FD780E5" w14:textId="77777777" w:rsidR="00AE6D49" w:rsidRDefault="00AE6D49" w:rsidP="00AE6D49"/>
    <w:p w14:paraId="0978CCD4" w14:textId="77777777" w:rsidR="00AE6D49" w:rsidRDefault="00AE6D49" w:rsidP="00AE6D49">
      <w:r>
        <w:t xml:space="preserve">3.2. </w:t>
      </w:r>
      <w:r>
        <w:rPr>
          <w:rFonts w:hint="eastAsia"/>
        </w:rPr>
        <w:t>Свойства</w:t>
      </w:r>
      <w:r>
        <w:t xml:space="preserve">, </w:t>
      </w:r>
      <w:r>
        <w:rPr>
          <w:rFonts w:hint="eastAsia"/>
        </w:rPr>
        <w:t>структура</w:t>
      </w:r>
      <w:r>
        <w:t xml:space="preserve"> </w:t>
      </w:r>
      <w:r>
        <w:rPr>
          <w:rFonts w:hint="eastAsia"/>
        </w:rPr>
        <w:t>и</w:t>
      </w:r>
      <w:r>
        <w:t xml:space="preserve"> </w:t>
      </w:r>
      <w:r>
        <w:rPr>
          <w:rFonts w:hint="eastAsia"/>
        </w:rPr>
        <w:t>фазовые</w:t>
      </w:r>
      <w:r>
        <w:t xml:space="preserve"> </w:t>
      </w:r>
      <w:r>
        <w:rPr>
          <w:rFonts w:hint="eastAsia"/>
        </w:rPr>
        <w:t>превращения</w:t>
      </w:r>
      <w:r>
        <w:t xml:space="preserve"> </w:t>
      </w:r>
      <w:r>
        <w:rPr>
          <w:rFonts w:hint="eastAsia"/>
        </w:rPr>
        <w:t>гребневых</w:t>
      </w:r>
      <w:r>
        <w:t xml:space="preserve"> </w:t>
      </w:r>
      <w:r>
        <w:rPr>
          <w:rFonts w:hint="eastAsia"/>
        </w:rPr>
        <w:t>магнитотвердых</w:t>
      </w:r>
      <w:r>
        <w:t xml:space="preserve"> </w:t>
      </w:r>
      <w:r>
        <w:rPr>
          <w:rFonts w:hint="eastAsia"/>
        </w:rPr>
        <w:t>сплавов</w:t>
      </w:r>
    </w:p>
    <w:p w14:paraId="7A568966" w14:textId="77777777" w:rsidR="00AE6D49" w:rsidRDefault="00AE6D49" w:rsidP="00AE6D49"/>
    <w:p w14:paraId="64E20A95" w14:textId="77777777" w:rsidR="00AE6D49" w:rsidRDefault="00AE6D49" w:rsidP="00AE6D49">
      <w:r>
        <w:t xml:space="preserve">3.3. </w:t>
      </w:r>
      <w:r>
        <w:rPr>
          <w:rFonts w:hint="eastAsia"/>
        </w:rPr>
        <w:t>Температурная</w:t>
      </w:r>
      <w:r>
        <w:t xml:space="preserve"> </w:t>
      </w:r>
      <w:r>
        <w:rPr>
          <w:rFonts w:hint="eastAsia"/>
        </w:rPr>
        <w:t>зависимость</w:t>
      </w:r>
      <w:r>
        <w:t xml:space="preserve"> </w:t>
      </w:r>
      <w:r>
        <w:rPr>
          <w:rFonts w:hint="eastAsia"/>
        </w:rPr>
        <w:t>свойств</w:t>
      </w:r>
      <w:r>
        <w:t xml:space="preserve"> </w:t>
      </w:r>
      <w:r>
        <w:rPr>
          <w:rFonts w:hint="eastAsia"/>
        </w:rPr>
        <w:t>магнитотвердых</w:t>
      </w:r>
      <w:r>
        <w:t xml:space="preserve"> </w:t>
      </w:r>
      <w:r>
        <w:rPr>
          <w:rFonts w:hint="eastAsia"/>
        </w:rPr>
        <w:t>гребневых</w:t>
      </w:r>
      <w:r>
        <w:t xml:space="preserve"> </w:t>
      </w:r>
      <w:r>
        <w:rPr>
          <w:rFonts w:hint="eastAsia"/>
        </w:rPr>
        <w:t>сплавов</w:t>
      </w:r>
      <w:r>
        <w:t xml:space="preserve"> .. 74 </w:t>
      </w:r>
      <w:r>
        <w:rPr>
          <w:rFonts w:hint="eastAsia"/>
        </w:rPr>
        <w:t>Выводы</w:t>
      </w:r>
      <w:r>
        <w:t xml:space="preserve"> </w:t>
      </w:r>
      <w:r>
        <w:rPr>
          <w:rFonts w:hint="eastAsia"/>
        </w:rPr>
        <w:t>по</w:t>
      </w:r>
      <w:r>
        <w:t xml:space="preserve"> </w:t>
      </w:r>
      <w:r>
        <w:rPr>
          <w:rFonts w:hint="eastAsia"/>
        </w:rPr>
        <w:t>главе</w:t>
      </w:r>
    </w:p>
    <w:p w14:paraId="4EBCF222" w14:textId="77777777" w:rsidR="00AE6D49" w:rsidRDefault="00AE6D49" w:rsidP="00AE6D49"/>
    <w:p w14:paraId="41A1F3CB" w14:textId="77777777" w:rsidR="00AE6D49" w:rsidRDefault="00AE6D49" w:rsidP="00AE6D49">
      <w:r>
        <w:rPr>
          <w:rFonts w:hint="eastAsia"/>
        </w:rPr>
        <w:t>Глава</w:t>
      </w:r>
      <w:r>
        <w:t xml:space="preserve"> 4. </w:t>
      </w:r>
      <w:r>
        <w:rPr>
          <w:rFonts w:hint="eastAsia"/>
        </w:rPr>
        <w:t>Нестехиометрический</w:t>
      </w:r>
      <w:r>
        <w:t xml:space="preserve"> </w:t>
      </w:r>
      <w:r>
        <w:rPr>
          <w:rFonts w:hint="eastAsia"/>
        </w:rPr>
        <w:t>сплав</w:t>
      </w:r>
      <w:r>
        <w:t xml:space="preserve"> </w:t>
      </w:r>
      <w:r>
        <w:rPr>
          <w:rFonts w:hint="eastAsia"/>
        </w:rPr>
        <w:t>ЗлМ</w:t>
      </w:r>
      <w:r>
        <w:t xml:space="preserve">-80, </w:t>
      </w:r>
      <w:r>
        <w:rPr>
          <w:rFonts w:hint="eastAsia"/>
        </w:rPr>
        <w:t>кинетика</w:t>
      </w:r>
      <w:r>
        <w:t xml:space="preserve"> </w:t>
      </w:r>
      <w:r>
        <w:rPr>
          <w:rFonts w:hint="eastAsia"/>
        </w:rPr>
        <w:t>упорядочения</w:t>
      </w:r>
    </w:p>
    <w:p w14:paraId="7D128CBB" w14:textId="77777777" w:rsidR="00AE6D49" w:rsidRDefault="00AE6D49" w:rsidP="00AE6D49"/>
    <w:p w14:paraId="4BADE7E8" w14:textId="77777777" w:rsidR="00AE6D49" w:rsidRDefault="00AE6D49" w:rsidP="00AE6D49">
      <w:r>
        <w:t xml:space="preserve">4.1. </w:t>
      </w:r>
      <w:r>
        <w:rPr>
          <w:rFonts w:hint="eastAsia"/>
        </w:rPr>
        <w:t>Получение</w:t>
      </w:r>
      <w:r>
        <w:t xml:space="preserve"> </w:t>
      </w:r>
      <w:r>
        <w:rPr>
          <w:rFonts w:hint="eastAsia"/>
        </w:rPr>
        <w:t>и</w:t>
      </w:r>
      <w:r>
        <w:t xml:space="preserve"> </w:t>
      </w:r>
      <w:r>
        <w:rPr>
          <w:rFonts w:hint="eastAsia"/>
        </w:rPr>
        <w:t>термическая</w:t>
      </w:r>
      <w:r>
        <w:t xml:space="preserve"> </w:t>
      </w:r>
      <w:r>
        <w:rPr>
          <w:rFonts w:hint="eastAsia"/>
        </w:rPr>
        <w:t>обработка</w:t>
      </w:r>
    </w:p>
    <w:p w14:paraId="69A6806D" w14:textId="77777777" w:rsidR="00AE6D49" w:rsidRDefault="00AE6D49" w:rsidP="00AE6D49"/>
    <w:p w14:paraId="3399CAF0" w14:textId="77777777" w:rsidR="00AE6D49" w:rsidRDefault="00AE6D49" w:rsidP="00AE6D49">
      <w:r>
        <w:rPr>
          <w:rFonts w:hint="eastAsia"/>
        </w:rPr>
        <w:t>образцов</w:t>
      </w:r>
      <w:r>
        <w:t xml:space="preserve"> </w:t>
      </w:r>
      <w:r>
        <w:rPr>
          <w:rFonts w:hint="eastAsia"/>
        </w:rPr>
        <w:t>сплава</w:t>
      </w:r>
      <w:r>
        <w:t xml:space="preserve"> </w:t>
      </w:r>
      <w:r>
        <w:rPr>
          <w:rFonts w:hint="eastAsia"/>
        </w:rPr>
        <w:t>ЗлМ</w:t>
      </w:r>
      <w:r>
        <w:t>-80</w:t>
      </w:r>
    </w:p>
    <w:p w14:paraId="2E0B1DE6" w14:textId="77777777" w:rsidR="00AE6D49" w:rsidRDefault="00AE6D49" w:rsidP="00AE6D49"/>
    <w:p w14:paraId="7B86C9AE" w14:textId="77777777" w:rsidR="00AE6D49" w:rsidRDefault="00AE6D49" w:rsidP="00AE6D49">
      <w:r>
        <w:t xml:space="preserve">4.2. </w:t>
      </w:r>
      <w:r>
        <w:rPr>
          <w:rFonts w:hint="eastAsia"/>
        </w:rPr>
        <w:t>Исследование</w:t>
      </w:r>
      <w:r>
        <w:t xml:space="preserve"> </w:t>
      </w:r>
      <w:r>
        <w:rPr>
          <w:rFonts w:hint="eastAsia"/>
        </w:rPr>
        <w:t>кинетики</w:t>
      </w:r>
      <w:r>
        <w:t xml:space="preserve"> </w:t>
      </w:r>
      <w:r>
        <w:rPr>
          <w:rFonts w:hint="eastAsia"/>
        </w:rPr>
        <w:t>упорядочения</w:t>
      </w:r>
      <w:r>
        <w:t xml:space="preserve"> </w:t>
      </w:r>
      <w:r>
        <w:rPr>
          <w:rFonts w:hint="eastAsia"/>
        </w:rPr>
        <w:t>сплава</w:t>
      </w:r>
      <w:r>
        <w:t xml:space="preserve"> </w:t>
      </w:r>
      <w:r>
        <w:rPr>
          <w:rFonts w:hint="eastAsia"/>
        </w:rPr>
        <w:t>ЗлМ</w:t>
      </w:r>
      <w:r>
        <w:t xml:space="preserve">-80 </w:t>
      </w:r>
      <w:r>
        <w:rPr>
          <w:rFonts w:hint="eastAsia"/>
        </w:rPr>
        <w:t>с</w:t>
      </w:r>
      <w:r>
        <w:t xml:space="preserve"> </w:t>
      </w:r>
      <w:r>
        <w:rPr>
          <w:rFonts w:hint="eastAsia"/>
        </w:rPr>
        <w:t>применением</w:t>
      </w:r>
      <w:r>
        <w:t xml:space="preserve"> </w:t>
      </w:r>
      <w:r>
        <w:rPr>
          <w:rFonts w:hint="eastAsia"/>
        </w:rPr>
        <w:t>рентгеноструктурного</w:t>
      </w:r>
      <w:r>
        <w:t xml:space="preserve"> </w:t>
      </w:r>
      <w:r>
        <w:rPr>
          <w:rFonts w:hint="eastAsia"/>
        </w:rPr>
        <w:t>анализа</w:t>
      </w:r>
    </w:p>
    <w:p w14:paraId="7CF42333" w14:textId="77777777" w:rsidR="00AE6D49" w:rsidRDefault="00AE6D49" w:rsidP="00AE6D49"/>
    <w:p w14:paraId="3CF759A2" w14:textId="77777777" w:rsidR="00AE6D49" w:rsidRDefault="00AE6D49" w:rsidP="00AE6D49">
      <w:r>
        <w:t xml:space="preserve">4.2.1. </w:t>
      </w:r>
      <w:r>
        <w:rPr>
          <w:rFonts w:hint="eastAsia"/>
        </w:rPr>
        <w:t>Исходное</w:t>
      </w:r>
      <w:r>
        <w:t xml:space="preserve"> </w:t>
      </w:r>
      <w:r>
        <w:rPr>
          <w:rFonts w:hint="eastAsia"/>
        </w:rPr>
        <w:t>разупорядоченное</w:t>
      </w:r>
      <w:r>
        <w:t xml:space="preserve"> </w:t>
      </w:r>
      <w:r>
        <w:rPr>
          <w:rFonts w:hint="eastAsia"/>
        </w:rPr>
        <w:t>состояние</w:t>
      </w:r>
      <w:r>
        <w:t xml:space="preserve"> </w:t>
      </w:r>
      <w:r>
        <w:rPr>
          <w:rFonts w:hint="eastAsia"/>
        </w:rPr>
        <w:t>сплава</w:t>
      </w:r>
      <w:r>
        <w:t xml:space="preserve"> </w:t>
      </w:r>
      <w:r>
        <w:rPr>
          <w:rFonts w:hint="eastAsia"/>
        </w:rPr>
        <w:t>ЗлМ</w:t>
      </w:r>
      <w:r>
        <w:t>-80</w:t>
      </w:r>
    </w:p>
    <w:p w14:paraId="78366A4C" w14:textId="77777777" w:rsidR="00AE6D49" w:rsidRDefault="00AE6D49" w:rsidP="00AE6D49"/>
    <w:p w14:paraId="5A98ECA1" w14:textId="77777777" w:rsidR="00AE6D49" w:rsidRDefault="00AE6D49" w:rsidP="00AE6D49">
      <w:r>
        <w:t xml:space="preserve">4.2.2. </w:t>
      </w:r>
      <w:r>
        <w:rPr>
          <w:rFonts w:hint="eastAsia"/>
        </w:rPr>
        <w:t>Упорядоченное</w:t>
      </w:r>
      <w:r>
        <w:t xml:space="preserve"> </w:t>
      </w:r>
      <w:r>
        <w:rPr>
          <w:rFonts w:hint="eastAsia"/>
        </w:rPr>
        <w:t>состояние</w:t>
      </w:r>
      <w:r>
        <w:t xml:space="preserve"> </w:t>
      </w:r>
      <w:r>
        <w:rPr>
          <w:rFonts w:hint="eastAsia"/>
        </w:rPr>
        <w:t>сплава</w:t>
      </w:r>
      <w:r>
        <w:t xml:space="preserve"> </w:t>
      </w:r>
      <w:r>
        <w:rPr>
          <w:rFonts w:hint="eastAsia"/>
        </w:rPr>
        <w:t>ЗлМ</w:t>
      </w:r>
      <w:r>
        <w:t>-80</w:t>
      </w:r>
    </w:p>
    <w:p w14:paraId="37BAC29E" w14:textId="77777777" w:rsidR="00AE6D49" w:rsidRDefault="00AE6D49" w:rsidP="00AE6D49"/>
    <w:p w14:paraId="12C8F0FB" w14:textId="77777777" w:rsidR="00AE6D49" w:rsidRDefault="00AE6D49" w:rsidP="00AE6D49">
      <w:r>
        <w:t xml:space="preserve">4.2.3. </w:t>
      </w:r>
      <w:r>
        <w:rPr>
          <w:rFonts w:hint="eastAsia"/>
        </w:rPr>
        <w:t>Влияние</w:t>
      </w:r>
      <w:r>
        <w:t xml:space="preserve"> </w:t>
      </w:r>
      <w:r>
        <w:rPr>
          <w:rFonts w:hint="eastAsia"/>
        </w:rPr>
        <w:t>температуры</w:t>
      </w:r>
      <w:r>
        <w:t xml:space="preserve"> </w:t>
      </w:r>
      <w:r>
        <w:rPr>
          <w:rFonts w:hint="eastAsia"/>
        </w:rPr>
        <w:t>старения</w:t>
      </w:r>
      <w:r>
        <w:t xml:space="preserve"> </w:t>
      </w:r>
      <w:r>
        <w:rPr>
          <w:rFonts w:hint="eastAsia"/>
        </w:rPr>
        <w:t>на</w:t>
      </w:r>
      <w:r>
        <w:t xml:space="preserve"> </w:t>
      </w:r>
      <w:r>
        <w:rPr>
          <w:rFonts w:hint="eastAsia"/>
        </w:rPr>
        <w:t>упорядочение</w:t>
      </w:r>
      <w:r>
        <w:t xml:space="preserve"> </w:t>
      </w:r>
      <w:r>
        <w:rPr>
          <w:rFonts w:hint="eastAsia"/>
        </w:rPr>
        <w:t>сплава</w:t>
      </w:r>
      <w:r>
        <w:t xml:space="preserve"> </w:t>
      </w:r>
      <w:r>
        <w:rPr>
          <w:rFonts w:hint="eastAsia"/>
        </w:rPr>
        <w:t>ЗлМ</w:t>
      </w:r>
      <w:r>
        <w:t>-80</w:t>
      </w:r>
    </w:p>
    <w:p w14:paraId="41D18EE5" w14:textId="77777777" w:rsidR="00AE6D49" w:rsidRDefault="00AE6D49" w:rsidP="00AE6D49"/>
    <w:p w14:paraId="1F63CC7F" w14:textId="77777777" w:rsidR="00AE6D49" w:rsidRDefault="00AE6D49" w:rsidP="00AE6D49">
      <w:r>
        <w:t xml:space="preserve">4.3. </w:t>
      </w:r>
      <w:r>
        <w:rPr>
          <w:rFonts w:hint="eastAsia"/>
        </w:rPr>
        <w:t>Исследование</w:t>
      </w:r>
      <w:r>
        <w:t xml:space="preserve"> </w:t>
      </w:r>
      <w:r>
        <w:rPr>
          <w:rFonts w:hint="eastAsia"/>
        </w:rPr>
        <w:t>кинетики</w:t>
      </w:r>
      <w:r>
        <w:t xml:space="preserve"> </w:t>
      </w:r>
      <w:r>
        <w:rPr>
          <w:rFonts w:hint="eastAsia"/>
        </w:rPr>
        <w:t>упорядочения</w:t>
      </w:r>
      <w:r>
        <w:t xml:space="preserve"> </w:t>
      </w:r>
      <w:r>
        <w:rPr>
          <w:rFonts w:hint="eastAsia"/>
        </w:rPr>
        <w:t>сплава</w:t>
      </w:r>
      <w:r>
        <w:t xml:space="preserve"> </w:t>
      </w:r>
      <w:r>
        <w:rPr>
          <w:rFonts w:hint="eastAsia"/>
        </w:rPr>
        <w:t>ЗлМ</w:t>
      </w:r>
      <w:r>
        <w:t xml:space="preserve">-80 </w:t>
      </w:r>
      <w:r>
        <w:rPr>
          <w:rFonts w:hint="eastAsia"/>
        </w:rPr>
        <w:t>с</w:t>
      </w:r>
      <w:r>
        <w:t xml:space="preserve"> </w:t>
      </w:r>
      <w:r>
        <w:rPr>
          <w:rFonts w:hint="eastAsia"/>
        </w:rPr>
        <w:t>использованием</w:t>
      </w:r>
      <w:r>
        <w:t xml:space="preserve"> </w:t>
      </w:r>
      <w:r>
        <w:rPr>
          <w:rFonts w:hint="eastAsia"/>
        </w:rPr>
        <w:t>резистометрии</w:t>
      </w:r>
    </w:p>
    <w:p w14:paraId="52A8EDCA" w14:textId="77777777" w:rsidR="00AE6D49" w:rsidRDefault="00AE6D49" w:rsidP="00AE6D49"/>
    <w:p w14:paraId="35B74D6D" w14:textId="77777777" w:rsidR="00AE6D49" w:rsidRDefault="00AE6D49" w:rsidP="00AE6D49">
      <w:r>
        <w:lastRenderedPageBreak/>
        <w:t xml:space="preserve">4.3.1. </w:t>
      </w:r>
      <w:r>
        <w:rPr>
          <w:rFonts w:hint="eastAsia"/>
        </w:rPr>
        <w:t>Исходное</w:t>
      </w:r>
      <w:r>
        <w:t xml:space="preserve">, </w:t>
      </w:r>
      <w:r>
        <w:rPr>
          <w:rFonts w:hint="eastAsia"/>
        </w:rPr>
        <w:t>разупорядоченное</w:t>
      </w:r>
      <w:r>
        <w:t xml:space="preserve"> </w:t>
      </w:r>
      <w:r>
        <w:rPr>
          <w:rFonts w:hint="eastAsia"/>
        </w:rPr>
        <w:t>состояние</w:t>
      </w:r>
    </w:p>
    <w:p w14:paraId="54222FC7" w14:textId="77777777" w:rsidR="00AE6D49" w:rsidRDefault="00AE6D49" w:rsidP="00AE6D49"/>
    <w:p w14:paraId="3E8FD5B0" w14:textId="77777777" w:rsidR="00AE6D49" w:rsidRDefault="00AE6D49" w:rsidP="00AE6D49">
      <w:r>
        <w:t xml:space="preserve">4.3.2. </w:t>
      </w:r>
      <w:r>
        <w:rPr>
          <w:rFonts w:hint="eastAsia"/>
        </w:rPr>
        <w:t>Упорядоченное</w:t>
      </w:r>
      <w:r>
        <w:t xml:space="preserve"> </w:t>
      </w:r>
      <w:r>
        <w:rPr>
          <w:rFonts w:hint="eastAsia"/>
        </w:rPr>
        <w:t>состояние</w:t>
      </w:r>
    </w:p>
    <w:p w14:paraId="2F058619" w14:textId="77777777" w:rsidR="00AE6D49" w:rsidRDefault="00AE6D49" w:rsidP="00AE6D49"/>
    <w:p w14:paraId="01F639AA" w14:textId="77777777" w:rsidR="00AE6D49" w:rsidRDefault="00AE6D49" w:rsidP="00AE6D49">
      <w:r>
        <w:t xml:space="preserve">4.3.3. </w:t>
      </w:r>
      <w:r>
        <w:rPr>
          <w:rFonts w:hint="eastAsia"/>
        </w:rPr>
        <w:t>Влияние</w:t>
      </w:r>
      <w:r>
        <w:t xml:space="preserve"> </w:t>
      </w:r>
      <w:r>
        <w:rPr>
          <w:rFonts w:hint="eastAsia"/>
        </w:rPr>
        <w:t>температурно</w:t>
      </w:r>
      <w:r>
        <w:t>-</w:t>
      </w:r>
      <w:r>
        <w:rPr>
          <w:rFonts w:hint="eastAsia"/>
        </w:rPr>
        <w:t>временных</w:t>
      </w:r>
      <w:r>
        <w:t xml:space="preserve"> </w:t>
      </w:r>
      <w:r>
        <w:rPr>
          <w:rFonts w:hint="eastAsia"/>
        </w:rPr>
        <w:t>условий</w:t>
      </w:r>
      <w:r>
        <w:t xml:space="preserve"> </w:t>
      </w:r>
      <w:r>
        <w:rPr>
          <w:rFonts w:hint="eastAsia"/>
        </w:rPr>
        <w:t>старения</w:t>
      </w:r>
      <w:r>
        <w:t xml:space="preserve"> </w:t>
      </w:r>
      <w:r>
        <w:rPr>
          <w:rFonts w:hint="eastAsia"/>
        </w:rPr>
        <w:t>на</w:t>
      </w:r>
      <w:r>
        <w:t xml:space="preserve"> </w:t>
      </w:r>
      <w:r>
        <w:rPr>
          <w:rFonts w:hint="eastAsia"/>
        </w:rPr>
        <w:t>удельное</w:t>
      </w:r>
      <w:r>
        <w:t xml:space="preserve"> </w:t>
      </w:r>
      <w:r>
        <w:rPr>
          <w:rFonts w:hint="eastAsia"/>
        </w:rPr>
        <w:t>электросопротивление</w:t>
      </w:r>
      <w:r>
        <w:t xml:space="preserve"> </w:t>
      </w:r>
      <w:r>
        <w:rPr>
          <w:rFonts w:hint="eastAsia"/>
        </w:rPr>
        <w:t>сплава</w:t>
      </w:r>
      <w:r>
        <w:t xml:space="preserve"> </w:t>
      </w:r>
      <w:r>
        <w:rPr>
          <w:rFonts w:hint="eastAsia"/>
        </w:rPr>
        <w:t>ЗлМ</w:t>
      </w:r>
      <w:r>
        <w:t>-80</w:t>
      </w:r>
    </w:p>
    <w:p w14:paraId="5E0ED44C" w14:textId="77777777" w:rsidR="00AE6D49" w:rsidRDefault="00AE6D49" w:rsidP="00AE6D49"/>
    <w:p w14:paraId="79F34186" w14:textId="77777777" w:rsidR="00AE6D49" w:rsidRDefault="00AE6D49" w:rsidP="00AE6D49">
      <w:r>
        <w:rPr>
          <w:rFonts w:hint="eastAsia"/>
        </w:rPr>
        <w:t>Выводы</w:t>
      </w:r>
      <w:r>
        <w:t xml:space="preserve"> </w:t>
      </w:r>
      <w:r>
        <w:rPr>
          <w:rFonts w:hint="eastAsia"/>
        </w:rPr>
        <w:t>к</w:t>
      </w:r>
      <w:r>
        <w:t xml:space="preserve"> </w:t>
      </w:r>
      <w:r>
        <w:rPr>
          <w:rFonts w:hint="eastAsia"/>
        </w:rPr>
        <w:t>главе</w:t>
      </w:r>
    </w:p>
    <w:p w14:paraId="0425A154" w14:textId="77777777" w:rsidR="00AE6D49" w:rsidRDefault="00AE6D49" w:rsidP="00AE6D49"/>
    <w:p w14:paraId="32AAB981" w14:textId="77777777" w:rsidR="00AE6D49" w:rsidRDefault="00AE6D49" w:rsidP="00AE6D49">
      <w:r>
        <w:rPr>
          <w:rFonts w:hint="eastAsia"/>
        </w:rPr>
        <w:t>Глава</w:t>
      </w:r>
      <w:r>
        <w:t xml:space="preserve"> 5. </w:t>
      </w:r>
      <w:r>
        <w:rPr>
          <w:rFonts w:hint="eastAsia"/>
        </w:rPr>
        <w:t>Технология</w:t>
      </w:r>
      <w:r>
        <w:t xml:space="preserve"> </w:t>
      </w:r>
      <w:r>
        <w:rPr>
          <w:rFonts w:hint="eastAsia"/>
        </w:rPr>
        <w:t>изготовления</w:t>
      </w:r>
      <w:r>
        <w:t xml:space="preserve"> </w:t>
      </w:r>
      <w:r>
        <w:rPr>
          <w:rFonts w:hint="eastAsia"/>
        </w:rPr>
        <w:t>и</w:t>
      </w:r>
      <w:r>
        <w:t xml:space="preserve"> </w:t>
      </w:r>
      <w:r>
        <w:rPr>
          <w:rFonts w:hint="eastAsia"/>
        </w:rPr>
        <w:t>применение</w:t>
      </w:r>
      <w:r>
        <w:t xml:space="preserve"> </w:t>
      </w:r>
      <w:r>
        <w:rPr>
          <w:rFonts w:hint="eastAsia"/>
        </w:rPr>
        <w:t>деталей</w:t>
      </w:r>
      <w:r>
        <w:t xml:space="preserve"> </w:t>
      </w:r>
      <w:r>
        <w:rPr>
          <w:rFonts w:hint="eastAsia"/>
        </w:rPr>
        <w:t>из</w:t>
      </w:r>
      <w:r>
        <w:t xml:space="preserve"> </w:t>
      </w:r>
      <w:r>
        <w:rPr>
          <w:rFonts w:hint="eastAsia"/>
        </w:rPr>
        <w:t>упорядоченных</w:t>
      </w:r>
      <w:r>
        <w:t xml:space="preserve"> </w:t>
      </w:r>
      <w:r>
        <w:rPr>
          <w:rFonts w:hint="eastAsia"/>
        </w:rPr>
        <w:t>сплавов</w:t>
      </w:r>
    </w:p>
    <w:p w14:paraId="5A9B6739" w14:textId="77777777" w:rsidR="00AE6D49" w:rsidRDefault="00AE6D49" w:rsidP="00AE6D49"/>
    <w:p w14:paraId="16D3DBFD" w14:textId="77777777" w:rsidR="00AE6D49" w:rsidRDefault="00AE6D49" w:rsidP="00AE6D49">
      <w:r>
        <w:t xml:space="preserve">5.1. </w:t>
      </w:r>
      <w:r>
        <w:rPr>
          <w:rFonts w:hint="eastAsia"/>
        </w:rPr>
        <w:t>Активная</w:t>
      </w:r>
      <w:r>
        <w:t xml:space="preserve"> </w:t>
      </w:r>
      <w:r>
        <w:rPr>
          <w:rFonts w:hint="eastAsia"/>
        </w:rPr>
        <w:t>часть</w:t>
      </w:r>
      <w:r>
        <w:t xml:space="preserve"> </w:t>
      </w:r>
      <w:r>
        <w:rPr>
          <w:rFonts w:hint="eastAsia"/>
        </w:rPr>
        <w:t>ротора</w:t>
      </w:r>
      <w:r>
        <w:t xml:space="preserve"> </w:t>
      </w:r>
      <w:r>
        <w:rPr>
          <w:rFonts w:hint="eastAsia"/>
        </w:rPr>
        <w:t>в</w:t>
      </w:r>
      <w:r>
        <w:t xml:space="preserve"> </w:t>
      </w:r>
      <w:r>
        <w:rPr>
          <w:rFonts w:hint="eastAsia"/>
        </w:rPr>
        <w:t>гистерезисном</w:t>
      </w:r>
      <w:r>
        <w:t xml:space="preserve"> </w:t>
      </w:r>
      <w:r>
        <w:rPr>
          <w:rFonts w:hint="eastAsia"/>
        </w:rPr>
        <w:t>двигателе</w:t>
      </w:r>
    </w:p>
    <w:p w14:paraId="58AB2A10" w14:textId="77777777" w:rsidR="00AE6D49" w:rsidRDefault="00AE6D49" w:rsidP="00AE6D49"/>
    <w:p w14:paraId="397987A6" w14:textId="77777777" w:rsidR="00AE6D49" w:rsidRDefault="00AE6D49" w:rsidP="00AE6D49">
      <w:r>
        <w:t xml:space="preserve">5.2. </w:t>
      </w:r>
      <w:r>
        <w:rPr>
          <w:rFonts w:hint="eastAsia"/>
        </w:rPr>
        <w:t>Разработка</w:t>
      </w:r>
      <w:r>
        <w:t xml:space="preserve"> </w:t>
      </w:r>
      <w:r>
        <w:rPr>
          <w:rFonts w:hint="eastAsia"/>
        </w:rPr>
        <w:t>и</w:t>
      </w:r>
      <w:r>
        <w:t xml:space="preserve"> </w:t>
      </w:r>
      <w:r>
        <w:rPr>
          <w:rFonts w:hint="eastAsia"/>
        </w:rPr>
        <w:t>испытание</w:t>
      </w:r>
      <w:r>
        <w:t xml:space="preserve"> </w:t>
      </w:r>
      <w:r>
        <w:rPr>
          <w:rFonts w:hint="eastAsia"/>
        </w:rPr>
        <w:t>ротора</w:t>
      </w:r>
      <w:r>
        <w:t xml:space="preserve"> </w:t>
      </w:r>
      <w:r>
        <w:rPr>
          <w:rFonts w:hint="eastAsia"/>
        </w:rPr>
        <w:t>ГД</w:t>
      </w:r>
      <w:r>
        <w:t xml:space="preserve"> </w:t>
      </w:r>
      <w:r>
        <w:rPr>
          <w:rFonts w:hint="eastAsia"/>
        </w:rPr>
        <w:t>из</w:t>
      </w:r>
      <w:r>
        <w:t xml:space="preserve"> </w:t>
      </w:r>
      <w:r>
        <w:rPr>
          <w:rFonts w:hint="eastAsia"/>
        </w:rPr>
        <w:t>порошкового</w:t>
      </w:r>
      <w:r>
        <w:t xml:space="preserve"> </w:t>
      </w:r>
      <w:r>
        <w:rPr>
          <w:rFonts w:hint="eastAsia"/>
        </w:rPr>
        <w:t>сплава</w:t>
      </w:r>
      <w:r>
        <w:t xml:space="preserve"> 22</w:t>
      </w:r>
      <w:r>
        <w:rPr>
          <w:rFonts w:hint="eastAsia"/>
        </w:rPr>
        <w:t>Х</w:t>
      </w:r>
      <w:r>
        <w:t>15</w:t>
      </w:r>
      <w:r>
        <w:rPr>
          <w:rFonts w:hint="eastAsia"/>
        </w:rPr>
        <w:t>К</w:t>
      </w:r>
      <w:r>
        <w:t>4</w:t>
      </w:r>
      <w:r>
        <w:rPr>
          <w:rFonts w:hint="eastAsia"/>
        </w:rPr>
        <w:t>МС</w:t>
      </w:r>
    </w:p>
    <w:p w14:paraId="0655AAFF" w14:textId="77777777" w:rsidR="00AE6D49" w:rsidRDefault="00AE6D49" w:rsidP="00AE6D49"/>
    <w:p w14:paraId="1F8DBB40" w14:textId="77777777" w:rsidR="00AE6D49" w:rsidRDefault="00AE6D49" w:rsidP="00AE6D49">
      <w:r>
        <w:t xml:space="preserve">5.3. </w:t>
      </w:r>
      <w:r>
        <w:rPr>
          <w:rFonts w:hint="eastAsia"/>
        </w:rPr>
        <w:t>Принцип</w:t>
      </w:r>
      <w:r>
        <w:t xml:space="preserve"> </w:t>
      </w:r>
      <w:r>
        <w:rPr>
          <w:rFonts w:hint="eastAsia"/>
        </w:rPr>
        <w:t>работы</w:t>
      </w:r>
      <w:r>
        <w:t xml:space="preserve"> </w:t>
      </w:r>
      <w:r>
        <w:rPr>
          <w:rFonts w:hint="eastAsia"/>
        </w:rPr>
        <w:t>слаботочных</w:t>
      </w:r>
      <w:r>
        <w:t xml:space="preserve"> </w:t>
      </w:r>
      <w:r>
        <w:rPr>
          <w:rFonts w:hint="eastAsia"/>
        </w:rPr>
        <w:t>скользящих</w:t>
      </w:r>
      <w:r>
        <w:t xml:space="preserve"> </w:t>
      </w:r>
      <w:r>
        <w:rPr>
          <w:rFonts w:hint="eastAsia"/>
        </w:rPr>
        <w:t>контактов</w:t>
      </w:r>
      <w:r>
        <w:t xml:space="preserve"> </w:t>
      </w:r>
      <w:r>
        <w:rPr>
          <w:rFonts w:hint="eastAsia"/>
        </w:rPr>
        <w:t>в</w:t>
      </w:r>
      <w:r>
        <w:t xml:space="preserve"> </w:t>
      </w:r>
      <w:r>
        <w:rPr>
          <w:rFonts w:hint="eastAsia"/>
        </w:rPr>
        <w:t>приборах</w:t>
      </w:r>
      <w:r>
        <w:t xml:space="preserve"> </w:t>
      </w:r>
      <w:r>
        <w:rPr>
          <w:rFonts w:hint="eastAsia"/>
        </w:rPr>
        <w:t>навигации</w:t>
      </w:r>
    </w:p>
    <w:p w14:paraId="1B554C16" w14:textId="77777777" w:rsidR="00AE6D49" w:rsidRDefault="00AE6D49" w:rsidP="00AE6D49"/>
    <w:p w14:paraId="3254A68F" w14:textId="77777777" w:rsidR="00AE6D49" w:rsidRDefault="00AE6D49" w:rsidP="00AE6D49">
      <w:r>
        <w:t xml:space="preserve">5.4. </w:t>
      </w:r>
      <w:r>
        <w:rPr>
          <w:rFonts w:hint="eastAsia"/>
        </w:rPr>
        <w:t>Опытное</w:t>
      </w:r>
      <w:r>
        <w:t xml:space="preserve"> </w:t>
      </w:r>
      <w:r>
        <w:rPr>
          <w:rFonts w:hint="eastAsia"/>
        </w:rPr>
        <w:t>испытание</w:t>
      </w:r>
      <w:r>
        <w:t xml:space="preserve"> </w:t>
      </w:r>
      <w:r>
        <w:rPr>
          <w:rFonts w:hint="eastAsia"/>
        </w:rPr>
        <w:t>сплава</w:t>
      </w:r>
      <w:r>
        <w:t xml:space="preserve"> </w:t>
      </w:r>
      <w:r>
        <w:rPr>
          <w:rFonts w:hint="eastAsia"/>
        </w:rPr>
        <w:t>ЗлМ</w:t>
      </w:r>
      <w:r>
        <w:t xml:space="preserve">-80 </w:t>
      </w:r>
      <w:r>
        <w:rPr>
          <w:rFonts w:hint="eastAsia"/>
        </w:rPr>
        <w:t>в</w:t>
      </w:r>
      <w:r>
        <w:t xml:space="preserve"> </w:t>
      </w:r>
      <w:r>
        <w:rPr>
          <w:rFonts w:hint="eastAsia"/>
        </w:rPr>
        <w:t>качестве</w:t>
      </w:r>
      <w:r>
        <w:t xml:space="preserve"> </w:t>
      </w:r>
      <w:r>
        <w:rPr>
          <w:rFonts w:hint="eastAsia"/>
        </w:rPr>
        <w:t>материала</w:t>
      </w:r>
      <w:r>
        <w:t xml:space="preserve"> </w:t>
      </w:r>
      <w:r>
        <w:rPr>
          <w:rFonts w:hint="eastAsia"/>
        </w:rPr>
        <w:t>ССК</w:t>
      </w:r>
    </w:p>
    <w:p w14:paraId="7486891F" w14:textId="77777777" w:rsidR="00AE6D49" w:rsidRDefault="00AE6D49" w:rsidP="00AE6D49"/>
    <w:p w14:paraId="68476DE9" w14:textId="77777777" w:rsidR="00AE6D49" w:rsidRDefault="00AE6D49" w:rsidP="00AE6D49">
      <w:r>
        <w:rPr>
          <w:rFonts w:hint="eastAsia"/>
        </w:rPr>
        <w:t>Выводы</w:t>
      </w:r>
      <w:r>
        <w:t xml:space="preserve"> </w:t>
      </w:r>
      <w:r>
        <w:rPr>
          <w:rFonts w:hint="eastAsia"/>
        </w:rPr>
        <w:t>к</w:t>
      </w:r>
      <w:r>
        <w:t xml:space="preserve"> </w:t>
      </w:r>
      <w:r>
        <w:rPr>
          <w:rFonts w:hint="eastAsia"/>
        </w:rPr>
        <w:t>главе</w:t>
      </w:r>
    </w:p>
    <w:p w14:paraId="17506308" w14:textId="77777777" w:rsidR="00AE6D49" w:rsidRDefault="00AE6D49" w:rsidP="00AE6D49"/>
    <w:p w14:paraId="01F3E627" w14:textId="77777777" w:rsidR="00AE6D49" w:rsidRDefault="00AE6D49" w:rsidP="00AE6D49">
      <w:r>
        <w:rPr>
          <w:rFonts w:hint="eastAsia"/>
        </w:rPr>
        <w:t>ЗАКЛЮЧЕНИЕ</w:t>
      </w:r>
    </w:p>
    <w:p w14:paraId="04D11B25" w14:textId="77777777" w:rsidR="00AE6D49" w:rsidRDefault="00AE6D49" w:rsidP="00AE6D49"/>
    <w:p w14:paraId="650B1E07" w14:textId="77777777" w:rsidR="00AE6D49" w:rsidRDefault="00AE6D49" w:rsidP="00AE6D49">
      <w:r>
        <w:rPr>
          <w:rFonts w:hint="eastAsia"/>
        </w:rPr>
        <w:t>ВЫВОДЫ</w:t>
      </w:r>
    </w:p>
    <w:p w14:paraId="768BDD3A" w14:textId="77777777" w:rsidR="00AE6D49" w:rsidRDefault="00AE6D49" w:rsidP="00AE6D49"/>
    <w:p w14:paraId="6EB30429" w14:textId="77777777" w:rsidR="00AE6D49" w:rsidRDefault="00AE6D49" w:rsidP="00AE6D49">
      <w:r>
        <w:rPr>
          <w:rFonts w:hint="eastAsia"/>
        </w:rPr>
        <w:t>СПИСОК</w:t>
      </w:r>
      <w:r>
        <w:t xml:space="preserve"> </w:t>
      </w:r>
      <w:r>
        <w:rPr>
          <w:rFonts w:hint="eastAsia"/>
        </w:rPr>
        <w:t>ЛИТЕРАТУРЫ</w:t>
      </w:r>
    </w:p>
    <w:p w14:paraId="64B3901B" w14:textId="77777777" w:rsidR="00AE6D49" w:rsidRDefault="00AE6D49" w:rsidP="00AE6D49"/>
    <w:p w14:paraId="57AC3559" w14:textId="77777777" w:rsidR="00AE6D49" w:rsidRDefault="00AE6D49" w:rsidP="00AE6D49">
      <w:r>
        <w:rPr>
          <w:rFonts w:hint="eastAsia"/>
        </w:rPr>
        <w:lastRenderedPageBreak/>
        <w:t>Приложение</w:t>
      </w:r>
    </w:p>
    <w:p w14:paraId="0487737F" w14:textId="77777777" w:rsidR="00AE6D49" w:rsidRDefault="00AE6D49" w:rsidP="00AE6D49"/>
    <w:p w14:paraId="5B6692A5" w14:textId="77777777" w:rsidR="00AE6D49" w:rsidRDefault="00AE6D49" w:rsidP="00AE6D49">
      <w:r>
        <w:rPr>
          <w:rFonts w:hint="eastAsia"/>
        </w:rPr>
        <w:t>Приложение</w:t>
      </w:r>
    </w:p>
    <w:p w14:paraId="0914B709" w14:textId="77777777" w:rsidR="00AE6D49" w:rsidRDefault="00AE6D49" w:rsidP="00AE6D49"/>
    <w:p w14:paraId="7ABE87BE" w14:textId="77777777" w:rsidR="00AE6D49" w:rsidRDefault="00AE6D49" w:rsidP="00AE6D49">
      <w:r>
        <w:rPr>
          <w:rFonts w:hint="eastAsia"/>
        </w:rPr>
        <w:t>Приложение</w:t>
      </w:r>
    </w:p>
    <w:p w14:paraId="7A6A7C0E" w14:textId="77777777" w:rsidR="00AE6D49" w:rsidRDefault="00AE6D49" w:rsidP="00AE6D49"/>
    <w:p w14:paraId="6177331A" w14:textId="622624FD" w:rsidR="00AE6D49" w:rsidRPr="00AE6D49" w:rsidRDefault="00AE6D49" w:rsidP="00AE6D49">
      <w:r>
        <w:rPr>
          <w:rFonts w:hint="eastAsia"/>
        </w:rPr>
        <w:t>Приложение</w:t>
      </w:r>
    </w:p>
    <w:sectPr w:rsidR="00AE6D49" w:rsidRPr="00AE6D49" w:rsidSect="00D121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227C" w14:textId="77777777" w:rsidR="00D12131" w:rsidRDefault="00D12131">
      <w:pPr>
        <w:spacing w:after="0" w:line="240" w:lineRule="auto"/>
      </w:pPr>
      <w:r>
        <w:separator/>
      </w:r>
    </w:p>
  </w:endnote>
  <w:endnote w:type="continuationSeparator" w:id="0">
    <w:p w14:paraId="16B9BB4B" w14:textId="77777777" w:rsidR="00D12131" w:rsidRDefault="00D1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550B" w14:textId="77777777" w:rsidR="00D12131" w:rsidRDefault="00D12131"/>
    <w:p w14:paraId="01E47405" w14:textId="77777777" w:rsidR="00D12131" w:rsidRDefault="00D12131"/>
    <w:p w14:paraId="3443A24F" w14:textId="77777777" w:rsidR="00D12131" w:rsidRDefault="00D12131"/>
    <w:p w14:paraId="21B676E9" w14:textId="77777777" w:rsidR="00D12131" w:rsidRDefault="00D12131"/>
    <w:p w14:paraId="6FFC9AB0" w14:textId="77777777" w:rsidR="00D12131" w:rsidRDefault="00D12131"/>
    <w:p w14:paraId="48C74E2B" w14:textId="77777777" w:rsidR="00D12131" w:rsidRDefault="00D12131"/>
    <w:p w14:paraId="210EA7C2" w14:textId="77777777" w:rsidR="00D12131" w:rsidRDefault="00D121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FB46A6" wp14:editId="14D253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3775" w14:textId="77777777" w:rsidR="00D12131" w:rsidRDefault="00D121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FB46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DB3775" w14:textId="77777777" w:rsidR="00D12131" w:rsidRDefault="00D121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4672AD" w14:textId="77777777" w:rsidR="00D12131" w:rsidRDefault="00D12131"/>
    <w:p w14:paraId="0BAA2F57" w14:textId="77777777" w:rsidR="00D12131" w:rsidRDefault="00D12131"/>
    <w:p w14:paraId="1AE6E3F1" w14:textId="77777777" w:rsidR="00D12131" w:rsidRDefault="00D121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CFBAE6" wp14:editId="3341F9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0C883" w14:textId="77777777" w:rsidR="00D12131" w:rsidRDefault="00D12131"/>
                          <w:p w14:paraId="4DA94239" w14:textId="77777777" w:rsidR="00D12131" w:rsidRDefault="00D121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CFBA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D0C883" w14:textId="77777777" w:rsidR="00D12131" w:rsidRDefault="00D12131"/>
                    <w:p w14:paraId="4DA94239" w14:textId="77777777" w:rsidR="00D12131" w:rsidRDefault="00D121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C34508" w14:textId="77777777" w:rsidR="00D12131" w:rsidRDefault="00D12131"/>
    <w:p w14:paraId="2C3C0B64" w14:textId="77777777" w:rsidR="00D12131" w:rsidRDefault="00D12131">
      <w:pPr>
        <w:rPr>
          <w:sz w:val="2"/>
          <w:szCs w:val="2"/>
        </w:rPr>
      </w:pPr>
    </w:p>
    <w:p w14:paraId="168DB9BF" w14:textId="77777777" w:rsidR="00D12131" w:rsidRDefault="00D12131"/>
    <w:p w14:paraId="561B93A0" w14:textId="77777777" w:rsidR="00D12131" w:rsidRDefault="00D12131">
      <w:pPr>
        <w:spacing w:after="0" w:line="240" w:lineRule="auto"/>
      </w:pPr>
    </w:p>
  </w:footnote>
  <w:footnote w:type="continuationSeparator" w:id="0">
    <w:p w14:paraId="270A557C" w14:textId="77777777" w:rsidR="00D12131" w:rsidRDefault="00D12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31"/>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28865</TotalTime>
  <Pages>5</Pages>
  <Words>451</Words>
  <Characters>2574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3751</cp:revision>
  <cp:lastPrinted>2009-02-06T05:36:00Z</cp:lastPrinted>
  <dcterms:created xsi:type="dcterms:W3CDTF">2024-01-07T13:43:00Z</dcterms:created>
  <dcterms:modified xsi:type="dcterms:W3CDTF">2024-02-22T20:01:00Z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