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93E" w:rsidRDefault="00B8593E" w:rsidP="00B8593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Медвецька Тетяна Вікторівна</w:t>
      </w:r>
      <w:r>
        <w:rPr>
          <w:rFonts w:ascii="CIDFont+F3" w:hAnsi="CIDFont+F3" w:cs="CIDFont+F3"/>
          <w:kern w:val="0"/>
          <w:sz w:val="28"/>
          <w:szCs w:val="28"/>
          <w:lang w:eastAsia="ru-RU"/>
        </w:rPr>
        <w:t>, в. о. директора Державного</w:t>
      </w:r>
    </w:p>
    <w:p w:rsidR="00B8593E" w:rsidRDefault="00B8593E" w:rsidP="00B8593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підприємства «Науково-дослідний та проектний інститут землеустрою»,</w:t>
      </w:r>
    </w:p>
    <w:p w:rsidR="00B8593E" w:rsidRDefault="00B8593E" w:rsidP="00B8593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тема дисертації: «Реформування державного управління земельними</w:t>
      </w:r>
    </w:p>
    <w:p w:rsidR="00B8593E" w:rsidRDefault="00B8593E" w:rsidP="00B8593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ресурсами в умовах децентралізації влади на сучасному етапі в</w:t>
      </w:r>
    </w:p>
    <w:p w:rsidR="00B8593E" w:rsidRDefault="00B8593E" w:rsidP="00B8593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Україні», (281 «Публічне управління та адміністрування»).</w:t>
      </w:r>
    </w:p>
    <w:p w:rsidR="00B8593E" w:rsidRDefault="00B8593E" w:rsidP="00B8593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26.142.006 в ПАТ «Вищий навчальний</w:t>
      </w:r>
    </w:p>
    <w:p w:rsidR="00D66F00" w:rsidRPr="00B8593E" w:rsidRDefault="00B8593E" w:rsidP="00B8593E">
      <w:r>
        <w:rPr>
          <w:rFonts w:ascii="CIDFont+F3" w:hAnsi="CIDFont+F3" w:cs="CIDFont+F3"/>
          <w:kern w:val="0"/>
          <w:sz w:val="28"/>
          <w:szCs w:val="28"/>
          <w:lang w:eastAsia="ru-RU"/>
        </w:rPr>
        <w:t>заклад «Міжрегіональна Академія управління персоналом»</w:t>
      </w:r>
    </w:p>
    <w:sectPr w:rsidR="00D66F00" w:rsidRPr="00B8593E"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B34" w:rsidRDefault="008F5B34">
      <w:pPr>
        <w:spacing w:after="0" w:line="240" w:lineRule="auto"/>
      </w:pPr>
      <w:r>
        <w:separator/>
      </w:r>
    </w:p>
  </w:endnote>
  <w:endnote w:type="continuationSeparator" w:id="0">
    <w:p w:rsidR="008F5B34" w:rsidRDefault="008F5B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Default="008F5B34">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F5B34" w:rsidRDefault="008F5B34">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Default="008F5B34">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F5B34" w:rsidRDefault="008F5B34">
                <w:pPr>
                  <w:spacing w:line="240" w:lineRule="auto"/>
                </w:pPr>
                <w:fldSimple w:instr=" PAGE \* MERGEFORMAT ">
                  <w:r w:rsidR="00B8593E" w:rsidRPr="00B8593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B34" w:rsidRDefault="008F5B34"/>
    <w:p w:rsidR="008F5B34" w:rsidRDefault="008F5B34"/>
    <w:p w:rsidR="008F5B34" w:rsidRDefault="008F5B34"/>
    <w:p w:rsidR="008F5B34" w:rsidRDefault="008F5B34"/>
    <w:p w:rsidR="008F5B34" w:rsidRDefault="008F5B34"/>
    <w:p w:rsidR="008F5B34" w:rsidRDefault="008F5B34"/>
    <w:p w:rsidR="008F5B34" w:rsidRDefault="008F5B34">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F5B34" w:rsidRDefault="008F5B34">
                  <w:pPr>
                    <w:spacing w:line="240" w:lineRule="auto"/>
                  </w:pPr>
                  <w:fldSimple w:instr=" PAGE \* MERGEFORMAT ">
                    <w:r w:rsidRPr="0059001B">
                      <w:rPr>
                        <w:rStyle w:val="afffff9"/>
                        <w:b w:val="0"/>
                        <w:bCs w:val="0"/>
                        <w:noProof/>
                      </w:rPr>
                      <w:t>7</w:t>
                    </w:r>
                  </w:fldSimple>
                </w:p>
              </w:txbxContent>
            </v:textbox>
            <w10:wrap anchorx="page" anchory="page"/>
          </v:shape>
        </w:pict>
      </w:r>
    </w:p>
    <w:p w:rsidR="008F5B34" w:rsidRDefault="008F5B34"/>
    <w:p w:rsidR="008F5B34" w:rsidRDefault="008F5B34"/>
    <w:p w:rsidR="008F5B34" w:rsidRDefault="008F5B34">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F5B34" w:rsidRDefault="008F5B34"/>
                <w:p w:rsidR="008F5B34" w:rsidRDefault="008F5B34">
                  <w:pPr>
                    <w:pStyle w:val="1ffffff7"/>
                    <w:spacing w:line="240" w:lineRule="auto"/>
                  </w:pPr>
                  <w:fldSimple w:instr=" PAGE \* MERGEFORMAT ">
                    <w:r w:rsidRPr="0059001B">
                      <w:rPr>
                        <w:rStyle w:val="3b"/>
                        <w:noProof/>
                      </w:rPr>
                      <w:t>7</w:t>
                    </w:r>
                  </w:fldSimple>
                </w:p>
              </w:txbxContent>
            </v:textbox>
            <w10:wrap anchorx="page" anchory="page"/>
          </v:shape>
        </w:pict>
      </w:r>
    </w:p>
    <w:p w:rsidR="008F5B34" w:rsidRDefault="008F5B34"/>
    <w:p w:rsidR="008F5B34" w:rsidRDefault="008F5B34">
      <w:pPr>
        <w:rPr>
          <w:sz w:val="2"/>
          <w:szCs w:val="2"/>
        </w:rPr>
      </w:pPr>
    </w:p>
    <w:p w:rsidR="008F5B34" w:rsidRDefault="008F5B34"/>
    <w:p w:rsidR="008F5B34" w:rsidRDefault="008F5B34">
      <w:pPr>
        <w:spacing w:after="0" w:line="240" w:lineRule="auto"/>
      </w:pPr>
    </w:p>
  </w:footnote>
  <w:footnote w:type="continuationSeparator" w:id="0">
    <w:p w:rsidR="008F5B34" w:rsidRDefault="008F5B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Pr="005856C0" w:rsidRDefault="008F5B3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37C0F7-EB4E-4F8A-AA62-2D054750C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4955</TotalTime>
  <Pages>1</Pages>
  <Words>63</Words>
  <Characters>364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253</cp:revision>
  <cp:lastPrinted>2009-02-06T05:36:00Z</cp:lastPrinted>
  <dcterms:created xsi:type="dcterms:W3CDTF">2021-12-23T09:52:00Z</dcterms:created>
  <dcterms:modified xsi:type="dcterms:W3CDTF">2022-01-06T18:58:00Z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