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0E7" w:rsidRDefault="00082A4C" w:rsidP="00082A4C">
      <w:pPr>
        <w:rPr>
          <w:rFonts w:ascii="Times New Roman" w:eastAsia="Times New Roman" w:hAnsi="Times New Roman" w:cs="Times New Roman"/>
          <w:kern w:val="0"/>
          <w:sz w:val="28"/>
          <w:szCs w:val="28"/>
          <w:lang w:eastAsia="ru-RU"/>
        </w:rPr>
      </w:pPr>
      <w:bookmarkStart w:id="0" w:name="_GoBack"/>
      <w:r w:rsidRPr="00082A4C">
        <w:rPr>
          <w:rFonts w:ascii="Times New Roman" w:eastAsia="Times New Roman" w:hAnsi="Times New Roman" w:cs="Times New Roman" w:hint="eastAsia"/>
          <w:kern w:val="0"/>
          <w:sz w:val="28"/>
          <w:szCs w:val="28"/>
          <w:lang w:eastAsia="ru-RU"/>
        </w:rPr>
        <w:t>Проценко</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Наталія</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Борисівна</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Організаційно</w:t>
      </w:r>
      <w:r w:rsidRPr="00082A4C">
        <w:rPr>
          <w:rFonts w:ascii="Times New Roman" w:eastAsia="Times New Roman" w:hAnsi="Times New Roman" w:cs="Times New Roman"/>
          <w:kern w:val="0"/>
          <w:sz w:val="28"/>
          <w:szCs w:val="28"/>
          <w:lang w:eastAsia="ru-RU"/>
        </w:rPr>
        <w:t>-</w:t>
      </w:r>
      <w:r w:rsidRPr="00082A4C">
        <w:rPr>
          <w:rFonts w:ascii="Times New Roman" w:eastAsia="Times New Roman" w:hAnsi="Times New Roman" w:cs="Times New Roman" w:hint="eastAsia"/>
          <w:kern w:val="0"/>
          <w:sz w:val="28"/>
          <w:szCs w:val="28"/>
          <w:lang w:eastAsia="ru-RU"/>
        </w:rPr>
        <w:t>економічний</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механізм</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забезпечення</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довгострокової</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економічної</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стійкості</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промислових</w:t>
      </w:r>
      <w:r w:rsidRPr="00082A4C">
        <w:rPr>
          <w:rFonts w:ascii="Times New Roman" w:eastAsia="Times New Roman" w:hAnsi="Times New Roman" w:cs="Times New Roman"/>
          <w:kern w:val="0"/>
          <w:sz w:val="28"/>
          <w:szCs w:val="28"/>
          <w:lang w:eastAsia="ru-RU"/>
        </w:rPr>
        <w:t xml:space="preserve"> </w:t>
      </w:r>
      <w:proofErr w:type="gramStart"/>
      <w:r w:rsidRPr="00082A4C">
        <w:rPr>
          <w:rFonts w:ascii="Times New Roman" w:eastAsia="Times New Roman" w:hAnsi="Times New Roman" w:cs="Times New Roman" w:hint="eastAsia"/>
          <w:kern w:val="0"/>
          <w:sz w:val="28"/>
          <w:szCs w:val="28"/>
          <w:lang w:eastAsia="ru-RU"/>
        </w:rPr>
        <w:t>підприємств</w:t>
      </w:r>
      <w:r w:rsidRPr="00082A4C">
        <w:rPr>
          <w:rFonts w:ascii="Times New Roman" w:eastAsia="Times New Roman" w:hAnsi="Times New Roman" w:cs="Times New Roman"/>
          <w:kern w:val="0"/>
          <w:sz w:val="28"/>
          <w:szCs w:val="28"/>
          <w:lang w:eastAsia="ru-RU"/>
        </w:rPr>
        <w:t xml:space="preserve"> :</w:t>
      </w:r>
      <w:proofErr w:type="gramEnd"/>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Дис</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канд</w:t>
      </w:r>
      <w:r w:rsidRPr="00082A4C">
        <w:rPr>
          <w:rFonts w:ascii="Times New Roman" w:eastAsia="Times New Roman" w:hAnsi="Times New Roman" w:cs="Times New Roman"/>
          <w:kern w:val="0"/>
          <w:sz w:val="28"/>
          <w:szCs w:val="28"/>
          <w:lang w:eastAsia="ru-RU"/>
        </w:rPr>
        <w:t xml:space="preserve">. </w:t>
      </w:r>
      <w:r w:rsidRPr="00082A4C">
        <w:rPr>
          <w:rFonts w:ascii="Times New Roman" w:eastAsia="Times New Roman" w:hAnsi="Times New Roman" w:cs="Times New Roman" w:hint="eastAsia"/>
          <w:kern w:val="0"/>
          <w:sz w:val="28"/>
          <w:szCs w:val="28"/>
          <w:lang w:eastAsia="ru-RU"/>
        </w:rPr>
        <w:t>наук</w:t>
      </w:r>
      <w:r w:rsidRPr="00082A4C">
        <w:rPr>
          <w:rFonts w:ascii="Times New Roman" w:eastAsia="Times New Roman" w:hAnsi="Times New Roman" w:cs="Times New Roman"/>
          <w:kern w:val="0"/>
          <w:sz w:val="28"/>
          <w:szCs w:val="28"/>
          <w:lang w:eastAsia="ru-RU"/>
        </w:rPr>
        <w:t>: 08.00.04 - 2008.</w:t>
      </w:r>
    </w:p>
    <w:p w:rsidR="00082A4C" w:rsidRDefault="00082A4C" w:rsidP="00082A4C">
      <w:r>
        <w:rPr>
          <w:rFonts w:hint="eastAsia"/>
        </w:rPr>
        <w:t>Проценко</w:t>
      </w:r>
      <w:r>
        <w:t></w:t>
      </w:r>
      <w:r>
        <w:rPr>
          <w:rFonts w:hint="eastAsia"/>
        </w:rPr>
        <w:t>Н</w:t>
      </w:r>
      <w:r>
        <w:t></w:t>
      </w:r>
      <w:r>
        <w:rPr>
          <w:rFonts w:hint="eastAsia"/>
        </w:rPr>
        <w:t>Б</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забезпечення</w:t>
      </w:r>
      <w:r>
        <w:t></w:t>
      </w:r>
      <w:r>
        <w:rPr>
          <w:rFonts w:hint="eastAsia"/>
        </w:rPr>
        <w:t>довгострокової</w:t>
      </w:r>
      <w:r>
        <w:t></w:t>
      </w:r>
      <w:r>
        <w:rPr>
          <w:rFonts w:hint="eastAsia"/>
        </w:rPr>
        <w:t>економічної</w:t>
      </w:r>
      <w:r>
        <w:t></w:t>
      </w:r>
      <w:r>
        <w:rPr>
          <w:rFonts w:hint="eastAsia"/>
        </w:rPr>
        <w:t>стійкості</w:t>
      </w:r>
      <w:r>
        <w:t></w:t>
      </w:r>
      <w:r>
        <w:rPr>
          <w:rFonts w:hint="eastAsia"/>
        </w:rPr>
        <w:t>промислових</w:t>
      </w:r>
      <w:r>
        <w:t></w:t>
      </w:r>
      <w:r>
        <w:rPr>
          <w:rFonts w:hint="eastAsia"/>
        </w:rPr>
        <w:t>підприємств</w:t>
      </w:r>
      <w:r>
        <w:t></w:t>
      </w:r>
      <w:r>
        <w:t></w:t>
      </w:r>
      <w:r>
        <w:rPr>
          <w:rFonts w:hint="eastAsia"/>
        </w:rPr>
        <w:t>–</w:t>
      </w:r>
      <w:r>
        <w:t></w:t>
      </w:r>
      <w:r>
        <w:rPr>
          <w:rFonts w:hint="eastAsia"/>
        </w:rPr>
        <w:t>Рукопис</w:t>
      </w:r>
      <w:r>
        <w:t></w:t>
      </w:r>
    </w:p>
    <w:p w:rsidR="00082A4C" w:rsidRDefault="00082A4C" w:rsidP="00082A4C"/>
    <w:p w:rsidR="00082A4C" w:rsidRDefault="00082A4C" w:rsidP="00082A4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переробна</w:t>
      </w:r>
      <w:r>
        <w:t></w:t>
      </w:r>
      <w:r>
        <w:rPr>
          <w:rFonts w:hint="eastAsia"/>
        </w:rPr>
        <w:t>промисловість</w:t>
      </w:r>
      <w:r>
        <w:t></w:t>
      </w:r>
      <w:r>
        <w:t></w:t>
      </w:r>
      <w:r>
        <w:t></w:t>
      </w:r>
      <w:r>
        <w:rPr>
          <w:rFonts w:hint="eastAsia"/>
        </w:rPr>
        <w:t>–</w:t>
      </w:r>
      <w:r>
        <w:t></w:t>
      </w:r>
      <w:r>
        <w:rPr>
          <w:rFonts w:hint="eastAsia"/>
        </w:rPr>
        <w:t>Інститут</w:t>
      </w:r>
      <w:r>
        <w:t></w:t>
      </w:r>
      <w:r>
        <w:rPr>
          <w:rFonts w:hint="eastAsia"/>
        </w:rPr>
        <w:t>економіки</w:t>
      </w:r>
      <w:r>
        <w:t></w:t>
      </w:r>
      <w:r>
        <w:rPr>
          <w:rFonts w:hint="eastAsia"/>
        </w:rPr>
        <w:t>промисловості</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082A4C" w:rsidRDefault="00082A4C" w:rsidP="00082A4C"/>
    <w:p w:rsidR="00082A4C" w:rsidRDefault="00082A4C" w:rsidP="00082A4C">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теоретичні</w:t>
      </w:r>
      <w:r>
        <w:t></w:t>
      </w:r>
      <w:r>
        <w:t></w:t>
      </w:r>
      <w:r>
        <w:rPr>
          <w:rFonts w:hint="eastAsia"/>
        </w:rPr>
        <w:t>науково</w:t>
      </w:r>
      <w:r>
        <w:t></w:t>
      </w:r>
      <w:r>
        <w:rPr>
          <w:rFonts w:hint="eastAsia"/>
        </w:rPr>
        <w:t>методичні</w:t>
      </w:r>
      <w:r>
        <w:t></w:t>
      </w:r>
      <w:r>
        <w:rPr>
          <w:rFonts w:hint="eastAsia"/>
        </w:rPr>
        <w:t>та</w:t>
      </w:r>
      <w:r>
        <w:t></w:t>
      </w:r>
      <w:r>
        <w:rPr>
          <w:rFonts w:hint="eastAsia"/>
        </w:rPr>
        <w:t>практичні</w:t>
      </w:r>
      <w:r>
        <w:t></w:t>
      </w:r>
      <w:r>
        <w:rPr>
          <w:rFonts w:hint="eastAsia"/>
        </w:rPr>
        <w:t>проблеми</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довгостроковою</w:t>
      </w:r>
      <w:r>
        <w:t></w:t>
      </w:r>
      <w:r>
        <w:rPr>
          <w:rFonts w:hint="eastAsia"/>
        </w:rPr>
        <w:t>економічною</w:t>
      </w:r>
      <w:r>
        <w:t></w:t>
      </w:r>
      <w:r>
        <w:rPr>
          <w:rFonts w:hint="eastAsia"/>
        </w:rPr>
        <w:t>стійкістю</w:t>
      </w:r>
      <w:r>
        <w:t></w:t>
      </w:r>
      <w:r>
        <w:rPr>
          <w:rFonts w:hint="eastAsia"/>
        </w:rPr>
        <w:t>промислових</w:t>
      </w:r>
      <w:r>
        <w:t></w:t>
      </w:r>
      <w:r>
        <w:rPr>
          <w:rFonts w:hint="eastAsia"/>
        </w:rPr>
        <w:t>підприємств</w:t>
      </w:r>
      <w:r>
        <w:t></w:t>
      </w:r>
      <w:r>
        <w:t></w:t>
      </w:r>
      <w:r>
        <w:rPr>
          <w:rFonts w:hint="eastAsia"/>
        </w:rPr>
        <w:t>Обґрунтовано</w:t>
      </w:r>
      <w:r>
        <w:t></w:t>
      </w:r>
      <w:r>
        <w:t></w:t>
      </w:r>
      <w:r>
        <w:rPr>
          <w:rFonts w:hint="eastAsia"/>
        </w:rPr>
        <w:t>що</w:t>
      </w:r>
      <w:r>
        <w:t></w:t>
      </w:r>
      <w:r>
        <w:rPr>
          <w:rFonts w:hint="eastAsia"/>
        </w:rPr>
        <w:t>основними</w:t>
      </w:r>
      <w:r>
        <w:t></w:t>
      </w:r>
      <w:r>
        <w:rPr>
          <w:rFonts w:hint="eastAsia"/>
        </w:rPr>
        <w:t>внутрішніми</w:t>
      </w:r>
      <w:r>
        <w:t></w:t>
      </w:r>
      <w:r>
        <w:rPr>
          <w:rFonts w:hint="eastAsia"/>
        </w:rPr>
        <w:t>факторами</w:t>
      </w:r>
      <w:r>
        <w:t></w:t>
      </w:r>
      <w:r>
        <w:rPr>
          <w:rFonts w:hint="eastAsia"/>
        </w:rPr>
        <w:t>забезпечення</w:t>
      </w:r>
      <w:r>
        <w:t></w:t>
      </w:r>
      <w:r>
        <w:rPr>
          <w:rFonts w:hint="eastAsia"/>
        </w:rPr>
        <w:t>довгострокової</w:t>
      </w:r>
      <w:r>
        <w:t></w:t>
      </w:r>
      <w:r>
        <w:rPr>
          <w:rFonts w:hint="eastAsia"/>
        </w:rPr>
        <w:t>економічної</w:t>
      </w:r>
      <w:r>
        <w:t></w:t>
      </w:r>
      <w:r>
        <w:rPr>
          <w:rFonts w:hint="eastAsia"/>
        </w:rPr>
        <w:t>стійкості</w:t>
      </w:r>
      <w:r>
        <w:t></w:t>
      </w:r>
      <w:r>
        <w:rPr>
          <w:rFonts w:hint="eastAsia"/>
        </w:rPr>
        <w:t>промислових</w:t>
      </w:r>
      <w:r>
        <w:t></w:t>
      </w:r>
      <w:r>
        <w:rPr>
          <w:rFonts w:hint="eastAsia"/>
        </w:rPr>
        <w:t>підприємств</w:t>
      </w:r>
      <w:r>
        <w:t></w:t>
      </w:r>
      <w:r>
        <w:rPr>
          <w:rFonts w:hint="eastAsia"/>
        </w:rPr>
        <w:t>є</w:t>
      </w:r>
      <w:r>
        <w:t></w:t>
      </w:r>
      <w:r>
        <w:t></w:t>
      </w:r>
      <w:r>
        <w:rPr>
          <w:rFonts w:hint="eastAsia"/>
        </w:rPr>
        <w:t>раціональне</w:t>
      </w:r>
      <w:r>
        <w:t></w:t>
      </w:r>
      <w:r>
        <w:rPr>
          <w:rFonts w:hint="eastAsia"/>
        </w:rPr>
        <w:t>використання</w:t>
      </w:r>
      <w:r>
        <w:t></w:t>
      </w:r>
      <w:r>
        <w:rPr>
          <w:rFonts w:hint="eastAsia"/>
        </w:rPr>
        <w:t>фонду</w:t>
      </w:r>
      <w:r>
        <w:t></w:t>
      </w:r>
      <w:r>
        <w:rPr>
          <w:rFonts w:hint="eastAsia"/>
        </w:rPr>
        <w:t>календарного</w:t>
      </w:r>
      <w:r>
        <w:t></w:t>
      </w:r>
      <w:r>
        <w:rPr>
          <w:rFonts w:hint="eastAsia"/>
        </w:rPr>
        <w:t>і</w:t>
      </w:r>
      <w:r>
        <w:t></w:t>
      </w:r>
      <w:r>
        <w:rPr>
          <w:rFonts w:hint="eastAsia"/>
        </w:rPr>
        <w:t>робочого</w:t>
      </w:r>
      <w:r>
        <w:t></w:t>
      </w:r>
      <w:r>
        <w:rPr>
          <w:rFonts w:hint="eastAsia"/>
        </w:rPr>
        <w:t>часу</w:t>
      </w:r>
      <w:r>
        <w:t></w:t>
      </w:r>
      <w:r>
        <w:t></w:t>
      </w:r>
      <w:r>
        <w:rPr>
          <w:rFonts w:hint="eastAsia"/>
        </w:rPr>
        <w:t>рівень</w:t>
      </w:r>
      <w:r>
        <w:t></w:t>
      </w:r>
      <w:r>
        <w:rPr>
          <w:rFonts w:hint="eastAsia"/>
        </w:rPr>
        <w:t>ритмічності</w:t>
      </w:r>
      <w:r>
        <w:t></w:t>
      </w:r>
      <w:r>
        <w:rPr>
          <w:rFonts w:hint="eastAsia"/>
        </w:rPr>
        <w:t>виробництва</w:t>
      </w:r>
      <w:r>
        <w:t></w:t>
      </w:r>
      <w:r>
        <w:t></w:t>
      </w:r>
      <w:r>
        <w:rPr>
          <w:rFonts w:hint="eastAsia"/>
        </w:rPr>
        <w:t>рівень</w:t>
      </w:r>
      <w:r>
        <w:t></w:t>
      </w:r>
      <w:r>
        <w:rPr>
          <w:rFonts w:hint="eastAsia"/>
        </w:rPr>
        <w:t>продуктивності</w:t>
      </w:r>
      <w:r>
        <w:t></w:t>
      </w:r>
      <w:r>
        <w:rPr>
          <w:rFonts w:hint="eastAsia"/>
        </w:rPr>
        <w:t>живої</w:t>
      </w:r>
      <w:r>
        <w:t></w:t>
      </w:r>
      <w:r>
        <w:rPr>
          <w:rFonts w:hint="eastAsia"/>
        </w:rPr>
        <w:t>та</w:t>
      </w:r>
      <w:r>
        <w:t></w:t>
      </w:r>
      <w:r>
        <w:rPr>
          <w:rFonts w:hint="eastAsia"/>
        </w:rPr>
        <w:t>упредметненої</w:t>
      </w:r>
      <w:r>
        <w:t></w:t>
      </w:r>
      <w:r>
        <w:rPr>
          <w:rFonts w:hint="eastAsia"/>
        </w:rPr>
        <w:t>праці</w:t>
      </w:r>
      <w:r>
        <w:t></w:t>
      </w:r>
      <w:r>
        <w:t></w:t>
      </w:r>
      <w:r>
        <w:rPr>
          <w:rFonts w:hint="eastAsia"/>
        </w:rPr>
        <w:t>інновації</w:t>
      </w:r>
      <w:r>
        <w:t></w:t>
      </w:r>
    </w:p>
    <w:p w:rsidR="00082A4C" w:rsidRDefault="00082A4C" w:rsidP="00082A4C"/>
    <w:p w:rsidR="00082A4C" w:rsidRDefault="00082A4C" w:rsidP="00082A4C">
      <w:r>
        <w:rPr>
          <w:rFonts w:hint="eastAsia"/>
        </w:rPr>
        <w:t>На</w:t>
      </w:r>
      <w:r>
        <w:t></w:t>
      </w:r>
      <w:r>
        <w:rPr>
          <w:rFonts w:hint="eastAsia"/>
        </w:rPr>
        <w:t>основі</w:t>
      </w:r>
      <w:r>
        <w:t></w:t>
      </w:r>
      <w:r>
        <w:rPr>
          <w:rFonts w:hint="eastAsia"/>
        </w:rPr>
        <w:t>проведених</w:t>
      </w:r>
      <w:r>
        <w:t></w:t>
      </w:r>
      <w:r>
        <w:rPr>
          <w:rFonts w:hint="eastAsia"/>
        </w:rPr>
        <w:t>досліджень</w:t>
      </w:r>
      <w:r>
        <w:t></w:t>
      </w:r>
      <w:r>
        <w:rPr>
          <w:rFonts w:hint="eastAsia"/>
        </w:rPr>
        <w:t>визначено</w:t>
      </w:r>
      <w:r>
        <w:t></w:t>
      </w:r>
      <w:r>
        <w:rPr>
          <w:rFonts w:hint="eastAsia"/>
        </w:rPr>
        <w:t>реальні</w:t>
      </w:r>
      <w:r>
        <w:t></w:t>
      </w:r>
      <w:r>
        <w:rPr>
          <w:rFonts w:hint="eastAsia"/>
        </w:rPr>
        <w:t>та</w:t>
      </w:r>
      <w:r>
        <w:t></w:t>
      </w:r>
      <w:r>
        <w:rPr>
          <w:rFonts w:hint="eastAsia"/>
        </w:rPr>
        <w:t>потенційні</w:t>
      </w:r>
      <w:r>
        <w:t></w:t>
      </w:r>
      <w:r>
        <w:rPr>
          <w:rFonts w:hint="eastAsia"/>
        </w:rPr>
        <w:t>резерви</w:t>
      </w:r>
      <w:r>
        <w:t></w:t>
      </w:r>
      <w:r>
        <w:rPr>
          <w:rFonts w:hint="eastAsia"/>
        </w:rPr>
        <w:t>підвищення</w:t>
      </w:r>
      <w:r>
        <w:t></w:t>
      </w:r>
      <w:r>
        <w:rPr>
          <w:rFonts w:hint="eastAsia"/>
        </w:rPr>
        <w:t>економічної</w:t>
      </w:r>
      <w:r>
        <w:t></w:t>
      </w:r>
      <w:r>
        <w:rPr>
          <w:rFonts w:hint="eastAsia"/>
        </w:rPr>
        <w:t>стійкості</w:t>
      </w:r>
      <w:r>
        <w:t></w:t>
      </w:r>
      <w:r>
        <w:rPr>
          <w:rFonts w:hint="eastAsia"/>
        </w:rPr>
        <w:t>підприємств</w:t>
      </w:r>
      <w:r>
        <w:t></w:t>
      </w:r>
      <w:r>
        <w:t></w:t>
      </w:r>
      <w:r>
        <w:rPr>
          <w:rFonts w:hint="eastAsia"/>
        </w:rPr>
        <w:t>Розроблено</w:t>
      </w:r>
      <w:r>
        <w:t></w:t>
      </w:r>
      <w:r>
        <w:rPr>
          <w:rFonts w:hint="eastAsia"/>
        </w:rPr>
        <w:t>теоретичні</w:t>
      </w:r>
      <w:r>
        <w:t></w:t>
      </w:r>
      <w:r>
        <w:rPr>
          <w:rFonts w:hint="eastAsia"/>
        </w:rPr>
        <w:t>та</w:t>
      </w:r>
      <w:r>
        <w:t></w:t>
      </w:r>
      <w:r>
        <w:rPr>
          <w:rFonts w:hint="eastAsia"/>
        </w:rPr>
        <w:t>науково</w:t>
      </w:r>
      <w:r>
        <w:t></w:t>
      </w:r>
      <w:r>
        <w:rPr>
          <w:rFonts w:hint="eastAsia"/>
        </w:rPr>
        <w:t>методологічні</w:t>
      </w:r>
      <w:r>
        <w:t></w:t>
      </w:r>
      <w:r>
        <w:rPr>
          <w:rFonts w:hint="eastAsia"/>
        </w:rPr>
        <w:t>засади</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довгостроковою</w:t>
      </w:r>
      <w:r>
        <w:t></w:t>
      </w:r>
      <w:r>
        <w:rPr>
          <w:rFonts w:hint="eastAsia"/>
        </w:rPr>
        <w:t>економічною</w:t>
      </w:r>
      <w:r>
        <w:t></w:t>
      </w:r>
      <w:r>
        <w:rPr>
          <w:rFonts w:hint="eastAsia"/>
        </w:rPr>
        <w:t>стійкістю</w:t>
      </w:r>
      <w:r>
        <w:t></w:t>
      </w:r>
      <w:r>
        <w:rPr>
          <w:rFonts w:hint="eastAsia"/>
        </w:rPr>
        <w:t>промислових</w:t>
      </w:r>
      <w:r>
        <w:t></w:t>
      </w:r>
      <w:r>
        <w:rPr>
          <w:rFonts w:hint="eastAsia"/>
        </w:rPr>
        <w:t>підприємств</w:t>
      </w:r>
      <w:r>
        <w:t></w:t>
      </w:r>
      <w:r>
        <w:t></w:t>
      </w:r>
      <w:r>
        <w:rPr>
          <w:rFonts w:hint="eastAsia"/>
        </w:rPr>
        <w:t>Для</w:t>
      </w:r>
      <w:r>
        <w:t></w:t>
      </w:r>
      <w:r>
        <w:rPr>
          <w:rFonts w:hint="eastAsia"/>
        </w:rPr>
        <w:t>практичної</w:t>
      </w:r>
      <w:r>
        <w:t></w:t>
      </w:r>
      <w:r>
        <w:rPr>
          <w:rFonts w:hint="eastAsia"/>
        </w:rPr>
        <w:t>реалізації</w:t>
      </w:r>
      <w:r>
        <w:t></w:t>
      </w:r>
      <w:r>
        <w:rPr>
          <w:rFonts w:hint="eastAsia"/>
        </w:rPr>
        <w:t>створеного</w:t>
      </w:r>
      <w:r>
        <w:t></w:t>
      </w:r>
      <w:r>
        <w:rPr>
          <w:rFonts w:hint="eastAsia"/>
        </w:rPr>
        <w:t>механізму</w:t>
      </w:r>
      <w:r>
        <w:t></w:t>
      </w:r>
      <w:r>
        <w:rPr>
          <w:rFonts w:hint="eastAsia"/>
        </w:rPr>
        <w:t>управління</w:t>
      </w:r>
      <w:r>
        <w:t></w:t>
      </w:r>
      <w:r>
        <w:rPr>
          <w:rFonts w:hint="eastAsia"/>
        </w:rPr>
        <w:t>економічною</w:t>
      </w:r>
      <w:r>
        <w:t></w:t>
      </w:r>
      <w:r>
        <w:rPr>
          <w:rFonts w:hint="eastAsia"/>
        </w:rPr>
        <w:t>стійкістю</w:t>
      </w:r>
      <w:r>
        <w:t></w:t>
      </w:r>
      <w:r>
        <w:rPr>
          <w:rFonts w:hint="eastAsia"/>
        </w:rPr>
        <w:t>розроблена</w:t>
      </w:r>
      <w:r>
        <w:t></w:t>
      </w:r>
      <w:r>
        <w:rPr>
          <w:rFonts w:hint="eastAsia"/>
        </w:rPr>
        <w:t>й</w:t>
      </w:r>
      <w:r>
        <w:t></w:t>
      </w:r>
      <w:r>
        <w:rPr>
          <w:rFonts w:hint="eastAsia"/>
        </w:rPr>
        <w:t>упроваджена</w:t>
      </w:r>
      <w:r>
        <w:t></w:t>
      </w:r>
      <w:r>
        <w:rPr>
          <w:rFonts w:hint="eastAsia"/>
        </w:rPr>
        <w:t>на</w:t>
      </w:r>
      <w:r>
        <w:t></w:t>
      </w:r>
      <w:r>
        <w:rPr>
          <w:rFonts w:hint="eastAsia"/>
        </w:rPr>
        <w:t>промислових</w:t>
      </w:r>
      <w:r>
        <w:t></w:t>
      </w:r>
      <w:r>
        <w:rPr>
          <w:rFonts w:hint="eastAsia"/>
        </w:rPr>
        <w:t>підприємствах</w:t>
      </w:r>
      <w:r>
        <w:t></w:t>
      </w:r>
      <w:r>
        <w:rPr>
          <w:rFonts w:hint="eastAsia"/>
        </w:rPr>
        <w:t>Житомирської</w:t>
      </w:r>
      <w:r>
        <w:t></w:t>
      </w:r>
      <w:r>
        <w:rPr>
          <w:rFonts w:hint="eastAsia"/>
        </w:rPr>
        <w:t>області</w:t>
      </w:r>
      <w:r>
        <w:t></w:t>
      </w:r>
      <w:r>
        <w:rPr>
          <w:rFonts w:hint="eastAsia"/>
        </w:rPr>
        <w:t>регламентна</w:t>
      </w:r>
      <w:r>
        <w:t></w:t>
      </w:r>
      <w:r>
        <w:rPr>
          <w:rFonts w:hint="eastAsia"/>
        </w:rPr>
        <w:t>система</w:t>
      </w:r>
      <w:r>
        <w:t></w:t>
      </w:r>
      <w:r>
        <w:rPr>
          <w:rFonts w:hint="eastAsia"/>
        </w:rPr>
        <w:t>управління</w:t>
      </w:r>
      <w:r>
        <w:t></w:t>
      </w:r>
    </w:p>
    <w:p w:rsidR="00082A4C" w:rsidRDefault="00082A4C" w:rsidP="00082A4C"/>
    <w:p w:rsidR="00082A4C" w:rsidRPr="00082A4C" w:rsidRDefault="00082A4C" w:rsidP="00082A4C">
      <w:r>
        <w:rPr>
          <w:rFonts w:hint="eastAsia"/>
        </w:rPr>
        <w:t>Дисертаційна</w:t>
      </w:r>
      <w:r>
        <w:t></w:t>
      </w:r>
      <w:r>
        <w:rPr>
          <w:rFonts w:hint="eastAsia"/>
        </w:rPr>
        <w:t>робота</w:t>
      </w:r>
      <w:r>
        <w:t></w:t>
      </w:r>
      <w:r>
        <w:rPr>
          <w:rFonts w:hint="eastAsia"/>
        </w:rPr>
        <w:t>спрямована</w:t>
      </w:r>
      <w:r>
        <w:t></w:t>
      </w:r>
      <w:r>
        <w:rPr>
          <w:rFonts w:hint="eastAsia"/>
        </w:rPr>
        <w:t>на</w:t>
      </w:r>
      <w:r>
        <w:t></w:t>
      </w:r>
      <w:r>
        <w:rPr>
          <w:rFonts w:hint="eastAsia"/>
        </w:rPr>
        <w:t>розв’язання</w:t>
      </w:r>
      <w:r>
        <w:t></w:t>
      </w:r>
      <w:r>
        <w:rPr>
          <w:rFonts w:hint="eastAsia"/>
        </w:rPr>
        <w:t>важливої</w:t>
      </w:r>
      <w:r>
        <w:t></w:t>
      </w:r>
      <w:r>
        <w:rPr>
          <w:rFonts w:hint="eastAsia"/>
        </w:rPr>
        <w:t>економічної</w:t>
      </w:r>
      <w:r>
        <w:t></w:t>
      </w:r>
      <w:r>
        <w:rPr>
          <w:rFonts w:hint="eastAsia"/>
        </w:rPr>
        <w:t>задачі</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довгостроковою</w:t>
      </w:r>
      <w:r>
        <w:t></w:t>
      </w:r>
      <w:r>
        <w:rPr>
          <w:rFonts w:hint="eastAsia"/>
        </w:rPr>
        <w:t>економічною</w:t>
      </w:r>
      <w:r>
        <w:t></w:t>
      </w:r>
      <w:r>
        <w:rPr>
          <w:rFonts w:hint="eastAsia"/>
        </w:rPr>
        <w:t>стійкістю</w:t>
      </w:r>
      <w:r>
        <w:t></w:t>
      </w:r>
      <w:r>
        <w:rPr>
          <w:rFonts w:hint="eastAsia"/>
        </w:rPr>
        <w:t>промислових</w:t>
      </w:r>
      <w:r>
        <w:t></w:t>
      </w:r>
      <w:r>
        <w:rPr>
          <w:rFonts w:hint="eastAsia"/>
        </w:rPr>
        <w:t>підприємств</w:t>
      </w:r>
      <w:r>
        <w:t></w:t>
      </w:r>
      <w:r>
        <w:rPr>
          <w:rFonts w:hint="eastAsia"/>
        </w:rPr>
        <w:t>у</w:t>
      </w:r>
      <w:r>
        <w:t></w:t>
      </w:r>
      <w:r>
        <w:rPr>
          <w:rFonts w:hint="eastAsia"/>
        </w:rPr>
        <w:t>сучасних</w:t>
      </w:r>
      <w:r>
        <w:t></w:t>
      </w:r>
      <w:r>
        <w:rPr>
          <w:rFonts w:hint="eastAsia"/>
        </w:rPr>
        <w:t>умовах</w:t>
      </w:r>
      <w:r>
        <w:t></w:t>
      </w:r>
      <w:r>
        <w:t></w:t>
      </w:r>
      <w:r>
        <w:rPr>
          <w:rFonts w:hint="eastAsia"/>
        </w:rPr>
        <w:t>Вона</w:t>
      </w:r>
      <w:r>
        <w:t></w:t>
      </w:r>
      <w:r>
        <w:rPr>
          <w:rFonts w:hint="eastAsia"/>
        </w:rPr>
        <w:t>узагальнює</w:t>
      </w:r>
      <w:r>
        <w:t></w:t>
      </w:r>
      <w:r>
        <w:rPr>
          <w:rFonts w:hint="eastAsia"/>
        </w:rPr>
        <w:t>та</w:t>
      </w:r>
      <w:r>
        <w:t></w:t>
      </w:r>
      <w:r>
        <w:rPr>
          <w:rFonts w:hint="eastAsia"/>
        </w:rPr>
        <w:t>розвиває</w:t>
      </w:r>
      <w:r>
        <w:t></w:t>
      </w:r>
      <w:r>
        <w:rPr>
          <w:rFonts w:hint="eastAsia"/>
        </w:rPr>
        <w:t>науково</w:t>
      </w:r>
      <w:r>
        <w:t></w:t>
      </w:r>
      <w:r>
        <w:rPr>
          <w:rFonts w:hint="eastAsia"/>
        </w:rPr>
        <w:t>теоретичні</w:t>
      </w:r>
      <w:r>
        <w:t></w:t>
      </w:r>
      <w:r>
        <w:t></w:t>
      </w:r>
      <w:r>
        <w:rPr>
          <w:rFonts w:hint="eastAsia"/>
        </w:rPr>
        <w:t>методичні</w:t>
      </w:r>
      <w:r>
        <w:t></w:t>
      </w:r>
      <w:r>
        <w:rPr>
          <w:rFonts w:hint="eastAsia"/>
        </w:rPr>
        <w:t>та</w:t>
      </w:r>
      <w:r>
        <w:t></w:t>
      </w:r>
      <w:r>
        <w:rPr>
          <w:rFonts w:hint="eastAsia"/>
        </w:rPr>
        <w:t>практичні</w:t>
      </w:r>
      <w:r>
        <w:t></w:t>
      </w:r>
      <w:r>
        <w:rPr>
          <w:rFonts w:hint="eastAsia"/>
        </w:rPr>
        <w:t>питання</w:t>
      </w:r>
      <w:r>
        <w:t></w:t>
      </w:r>
      <w:r>
        <w:rPr>
          <w:rFonts w:hint="eastAsia"/>
        </w:rPr>
        <w:t>щодо</w:t>
      </w:r>
      <w:r>
        <w:t></w:t>
      </w:r>
      <w:r>
        <w:rPr>
          <w:rFonts w:hint="eastAsia"/>
        </w:rPr>
        <w:t>стійкого</w:t>
      </w:r>
      <w:r>
        <w:t></w:t>
      </w:r>
      <w:r>
        <w:rPr>
          <w:rFonts w:hint="eastAsia"/>
        </w:rPr>
        <w:t>й</w:t>
      </w:r>
      <w:r>
        <w:t></w:t>
      </w:r>
      <w:r>
        <w:rPr>
          <w:rFonts w:hint="eastAsia"/>
        </w:rPr>
        <w:t>ефективного</w:t>
      </w:r>
      <w:r>
        <w:t></w:t>
      </w:r>
      <w:r>
        <w:rPr>
          <w:rFonts w:hint="eastAsia"/>
        </w:rPr>
        <w:t>функціонування</w:t>
      </w:r>
      <w:r>
        <w:t></w:t>
      </w:r>
      <w:r>
        <w:rPr>
          <w:rFonts w:hint="eastAsia"/>
        </w:rPr>
        <w:t>промислових</w:t>
      </w:r>
      <w:r>
        <w:t></w:t>
      </w:r>
      <w:r>
        <w:rPr>
          <w:rFonts w:hint="eastAsia"/>
        </w:rPr>
        <w:t>підприємств</w:t>
      </w:r>
      <w:r>
        <w:t></w:t>
      </w:r>
      <w:r>
        <w:rPr>
          <w:rFonts w:hint="eastAsia"/>
        </w:rPr>
        <w:t>в</w:t>
      </w:r>
      <w:r>
        <w:t></w:t>
      </w:r>
      <w:r>
        <w:rPr>
          <w:rFonts w:hint="eastAsia"/>
        </w:rPr>
        <w:t>умовах</w:t>
      </w:r>
      <w:r>
        <w:t></w:t>
      </w:r>
      <w:r>
        <w:rPr>
          <w:rFonts w:hint="eastAsia"/>
        </w:rPr>
        <w:t>ринкового</w:t>
      </w:r>
      <w:r>
        <w:t></w:t>
      </w:r>
      <w:r>
        <w:rPr>
          <w:rFonts w:hint="eastAsia"/>
        </w:rPr>
        <w:t>середовища</w:t>
      </w:r>
      <w:r>
        <w:t></w:t>
      </w:r>
      <w:bookmarkEnd w:id="0"/>
    </w:p>
    <w:sectPr w:rsidR="00082A4C" w:rsidRPr="00082A4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5F6" w:rsidRDefault="002015F6">
      <w:pPr>
        <w:spacing w:after="0" w:line="240" w:lineRule="auto"/>
      </w:pPr>
      <w:r>
        <w:separator/>
      </w:r>
    </w:p>
  </w:endnote>
  <w:endnote w:type="continuationSeparator" w:id="0">
    <w:p w:rsidR="002015F6" w:rsidRDefault="0020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5F6" w:rsidRDefault="002015F6"/>
    <w:p w:rsidR="002015F6" w:rsidRDefault="002015F6"/>
    <w:p w:rsidR="002015F6" w:rsidRDefault="002015F6"/>
    <w:p w:rsidR="002015F6" w:rsidRDefault="002015F6"/>
    <w:p w:rsidR="002015F6" w:rsidRDefault="002015F6"/>
    <w:p w:rsidR="002015F6" w:rsidRDefault="002015F6"/>
    <w:p w:rsidR="002015F6" w:rsidRDefault="002015F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F6" w:rsidRDefault="002015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15F6" w:rsidRDefault="002015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15F6" w:rsidRDefault="002015F6"/>
    <w:p w:rsidR="002015F6" w:rsidRDefault="002015F6"/>
    <w:p w:rsidR="002015F6" w:rsidRDefault="002015F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F6" w:rsidRDefault="002015F6"/>
                          <w:p w:rsidR="002015F6" w:rsidRDefault="002015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15F6" w:rsidRDefault="002015F6"/>
                    <w:p w:rsidR="002015F6" w:rsidRDefault="002015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15F6" w:rsidRDefault="002015F6"/>
    <w:p w:rsidR="002015F6" w:rsidRDefault="002015F6">
      <w:pPr>
        <w:rPr>
          <w:sz w:val="2"/>
          <w:szCs w:val="2"/>
        </w:rPr>
      </w:pPr>
    </w:p>
    <w:p w:rsidR="002015F6" w:rsidRDefault="002015F6"/>
    <w:p w:rsidR="002015F6" w:rsidRDefault="002015F6">
      <w:pPr>
        <w:spacing w:after="0" w:line="240" w:lineRule="auto"/>
      </w:pPr>
    </w:p>
  </w:footnote>
  <w:footnote w:type="continuationSeparator" w:id="0">
    <w:p w:rsidR="002015F6" w:rsidRDefault="00201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5F6"/>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CF824-5212-4F6C-B610-DAC43524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16317</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560</cp:revision>
  <cp:lastPrinted>2009-02-06T05:36:00Z</cp:lastPrinted>
  <dcterms:created xsi:type="dcterms:W3CDTF">2023-09-07T12:38:00Z</dcterms:created>
  <dcterms:modified xsi:type="dcterms:W3CDTF">2023-11-18T07:47:00Z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