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EE92"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Глезина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Марина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Львовна</w:t>
      </w:r>
      <w:r w:rsidRPr="00F94A3C">
        <w:rPr>
          <w:rFonts w:ascii="Helvetica" w:hAnsi="Helvetica" w:cs="Helvetica"/>
          <w:b/>
          <w:bCs/>
          <w:color w:val="222222"/>
          <w:sz w:val="21"/>
          <w:szCs w:val="21"/>
        </w:rPr>
        <w:t>.</w:t>
      </w:r>
    </w:p>
    <w:p w14:paraId="438C440F"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Влияние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мутаций</w:t>
      </w:r>
      <w:r w:rsidRPr="00F94A3C">
        <w:rPr>
          <w:rFonts w:ascii="Helvetica" w:hAnsi="Helvetica" w:cs="Helvetica"/>
          <w:b/>
          <w:bCs/>
          <w:color w:val="222222"/>
          <w:sz w:val="21"/>
          <w:szCs w:val="21"/>
        </w:rPr>
        <w:t xml:space="preserve"> PTS, </w:t>
      </w:r>
      <w:r w:rsidRPr="00F94A3C">
        <w:rPr>
          <w:rFonts w:ascii="Helvetica" w:hAnsi="Helvetica" w:cs="Helvetica" w:hint="eastAsia"/>
          <w:b/>
          <w:bCs/>
          <w:color w:val="222222"/>
          <w:sz w:val="21"/>
          <w:szCs w:val="21"/>
        </w:rPr>
        <w:t>повреждающих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цитоплазматические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компоненты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системы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транспорта</w:t>
      </w:r>
      <w:r w:rsidRPr="00F94A3C">
        <w:rPr>
          <w:rFonts w:ascii="Helvetica" w:hAnsi="Helvetica" w:cs="Helvetica"/>
          <w:b/>
          <w:bCs/>
          <w:color w:val="222222"/>
          <w:sz w:val="21"/>
          <w:szCs w:val="21"/>
        </w:rPr>
        <w:t xml:space="preserve"> D -</w:t>
      </w:r>
      <w:r w:rsidRPr="00F94A3C">
        <w:rPr>
          <w:rFonts w:ascii="Helvetica" w:hAnsi="Helvetica" w:cs="Helvetica" w:hint="eastAsia"/>
          <w:b/>
          <w:bCs/>
          <w:color w:val="222222"/>
          <w:sz w:val="21"/>
          <w:szCs w:val="21"/>
        </w:rPr>
        <w:t>углеводов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регуляцию</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транскрипции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катаболитных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оперонов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w:t>
      </w:r>
      <w:r w:rsidRPr="00F94A3C">
        <w:rPr>
          <w:rFonts w:ascii="Helvetica" w:hAnsi="Helvetica" w:cs="Helvetica"/>
          <w:b/>
          <w:bCs/>
          <w:color w:val="222222"/>
          <w:sz w:val="21"/>
          <w:szCs w:val="21"/>
        </w:rPr>
        <w:t xml:space="preserve"> Escherichia coli K-12 : </w:t>
      </w:r>
      <w:r w:rsidRPr="00F94A3C">
        <w:rPr>
          <w:rFonts w:ascii="Helvetica" w:hAnsi="Helvetica" w:cs="Helvetica" w:hint="eastAsia"/>
          <w:b/>
          <w:bCs/>
          <w:color w:val="222222"/>
          <w:sz w:val="21"/>
          <w:szCs w:val="21"/>
        </w:rPr>
        <w:t>диссертация</w:t>
      </w:r>
      <w:r w:rsidRPr="00F94A3C">
        <w:rPr>
          <w:rFonts w:ascii="Helvetica" w:hAnsi="Helvetica" w:cs="Helvetica"/>
          <w:b/>
          <w:bCs/>
          <w:color w:val="222222"/>
          <w:sz w:val="21"/>
          <w:szCs w:val="21"/>
        </w:rPr>
        <w:t xml:space="preserve"> ... </w:t>
      </w:r>
      <w:r w:rsidRPr="00F94A3C">
        <w:rPr>
          <w:rFonts w:ascii="Helvetica" w:hAnsi="Helvetica" w:cs="Helvetica" w:hint="eastAsia"/>
          <w:b/>
          <w:bCs/>
          <w:color w:val="222222"/>
          <w:sz w:val="21"/>
          <w:szCs w:val="21"/>
        </w:rPr>
        <w:t>кандидата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биологических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наук</w:t>
      </w:r>
      <w:r w:rsidRPr="00F94A3C">
        <w:rPr>
          <w:rFonts w:ascii="Helvetica" w:hAnsi="Helvetica" w:cs="Helvetica"/>
          <w:b/>
          <w:bCs/>
          <w:color w:val="222222"/>
          <w:sz w:val="21"/>
          <w:szCs w:val="21"/>
        </w:rPr>
        <w:t xml:space="preserve"> : 03.00.03. - </w:t>
      </w:r>
      <w:r w:rsidRPr="00F94A3C">
        <w:rPr>
          <w:rFonts w:ascii="Helvetica" w:hAnsi="Helvetica" w:cs="Helvetica" w:hint="eastAsia"/>
          <w:b/>
          <w:bCs/>
          <w:color w:val="222222"/>
          <w:sz w:val="21"/>
          <w:szCs w:val="21"/>
        </w:rPr>
        <w:t>Москва</w:t>
      </w:r>
      <w:r w:rsidRPr="00F94A3C">
        <w:rPr>
          <w:rFonts w:ascii="Helvetica" w:hAnsi="Helvetica" w:cs="Helvetica"/>
          <w:b/>
          <w:bCs/>
          <w:color w:val="222222"/>
          <w:sz w:val="21"/>
          <w:szCs w:val="21"/>
        </w:rPr>
        <w:t xml:space="preserve">, 1983. - 133 </w:t>
      </w:r>
      <w:r w:rsidRPr="00F94A3C">
        <w:rPr>
          <w:rFonts w:ascii="Helvetica" w:hAnsi="Helvetica" w:cs="Helvetica" w:hint="eastAsia"/>
          <w:b/>
          <w:bCs/>
          <w:color w:val="222222"/>
          <w:sz w:val="21"/>
          <w:szCs w:val="21"/>
        </w:rPr>
        <w:t>с</w:t>
      </w:r>
      <w:r w:rsidRPr="00F94A3C">
        <w:rPr>
          <w:rFonts w:ascii="Helvetica" w:hAnsi="Helvetica" w:cs="Helvetica"/>
          <w:b/>
          <w:bCs/>
          <w:color w:val="222222"/>
          <w:sz w:val="21"/>
          <w:szCs w:val="21"/>
        </w:rPr>
        <w:t xml:space="preserve">. : </w:t>
      </w:r>
      <w:r w:rsidRPr="00F94A3C">
        <w:rPr>
          <w:rFonts w:ascii="Helvetica" w:hAnsi="Helvetica" w:cs="Helvetica" w:hint="eastAsia"/>
          <w:b/>
          <w:bCs/>
          <w:color w:val="222222"/>
          <w:sz w:val="21"/>
          <w:szCs w:val="21"/>
        </w:rPr>
        <w:t>ил</w:t>
      </w:r>
      <w:r w:rsidRPr="00F94A3C">
        <w:rPr>
          <w:rFonts w:ascii="Helvetica" w:hAnsi="Helvetica" w:cs="Helvetica"/>
          <w:b/>
          <w:bCs/>
          <w:color w:val="222222"/>
          <w:sz w:val="21"/>
          <w:szCs w:val="21"/>
        </w:rPr>
        <w:t>.</w:t>
      </w:r>
    </w:p>
    <w:p w14:paraId="771BD860"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больше</w:t>
      </w:r>
    </w:p>
    <w:p w14:paraId="0248CE6B"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Цитаты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из</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текста</w:t>
      </w:r>
      <w:r w:rsidRPr="00F94A3C">
        <w:rPr>
          <w:rFonts w:ascii="Helvetica" w:hAnsi="Helvetica" w:cs="Helvetica"/>
          <w:b/>
          <w:bCs/>
          <w:color w:val="222222"/>
          <w:sz w:val="21"/>
          <w:szCs w:val="21"/>
        </w:rPr>
        <w:t>:</w:t>
      </w:r>
    </w:p>
    <w:p w14:paraId="3E2395F2"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стр</w:t>
      </w:r>
      <w:r w:rsidRPr="00F94A3C">
        <w:rPr>
          <w:rFonts w:ascii="Helvetica" w:hAnsi="Helvetica" w:cs="Helvetica"/>
          <w:b/>
          <w:bCs/>
          <w:color w:val="222222"/>
          <w:sz w:val="21"/>
          <w:szCs w:val="21"/>
        </w:rPr>
        <w:t>. 1</w:t>
      </w:r>
    </w:p>
    <w:p w14:paraId="763C2BCC"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Н</w:t>
      </w:r>
      <w:r w:rsidRPr="00F94A3C">
        <w:rPr>
          <w:rFonts w:ascii="Helvetica" w:hAnsi="Helvetica" w:cs="Helvetica"/>
          <w:b/>
          <w:bCs/>
          <w:color w:val="222222"/>
          <w:sz w:val="21"/>
          <w:szCs w:val="21"/>
        </w:rPr>
        <w:t>,</w:t>
      </w:r>
      <w:r w:rsidRPr="00F94A3C">
        <w:rPr>
          <w:rFonts w:ascii="Helvetica" w:hAnsi="Helvetica" w:cs="Helvetica" w:hint="eastAsia"/>
          <w:b/>
          <w:bCs/>
          <w:color w:val="222222"/>
          <w:sz w:val="21"/>
          <w:szCs w:val="21"/>
        </w:rPr>
        <w:t>Ф</w:t>
      </w:r>
      <w:r w:rsidRPr="00F94A3C">
        <w:rPr>
          <w:rFonts w:ascii="Helvetica" w:hAnsi="Helvetica" w:cs="Helvetica"/>
          <w:b/>
          <w:bCs/>
          <w:color w:val="222222"/>
          <w:sz w:val="21"/>
          <w:szCs w:val="21"/>
        </w:rPr>
        <w:t>.</w:t>
      </w:r>
      <w:r w:rsidRPr="00F94A3C">
        <w:rPr>
          <w:rFonts w:ascii="Helvetica" w:hAnsi="Helvetica" w:cs="Helvetica" w:hint="eastAsia"/>
          <w:b/>
          <w:bCs/>
          <w:color w:val="222222"/>
          <w:sz w:val="21"/>
          <w:szCs w:val="21"/>
        </w:rPr>
        <w:t>ГАМАЛЕИ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правах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рукописи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УДК</w:t>
      </w:r>
      <w:r w:rsidRPr="00F94A3C">
        <w:rPr>
          <w:rFonts w:ascii="Helvetica" w:hAnsi="Helvetica" w:cs="Helvetica"/>
          <w:b/>
          <w:bCs/>
          <w:color w:val="222222"/>
          <w:sz w:val="21"/>
          <w:szCs w:val="21"/>
        </w:rPr>
        <w:t xml:space="preserve"> 576.851.48 : 577.21 </w:t>
      </w:r>
      <w:r w:rsidRPr="00F94A3C">
        <w:rPr>
          <w:rFonts w:ascii="Helvetica" w:hAnsi="Helvetica" w:cs="Helvetica" w:hint="eastAsia"/>
          <w:b/>
          <w:bCs/>
          <w:color w:val="222222"/>
          <w:sz w:val="21"/>
          <w:szCs w:val="21"/>
        </w:rPr>
        <w:t>ГЛЕЗИНА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МАРИНА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ЛЬВОВНА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ВЛИЯНИЕ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МУТАЦИЙ</w:t>
      </w:r>
      <w:r w:rsidRPr="00F94A3C">
        <w:rPr>
          <w:rFonts w:ascii="Helvetica" w:hAnsi="Helvetica" w:cs="Helvetica"/>
          <w:b/>
          <w:bCs/>
          <w:color w:val="222222"/>
          <w:sz w:val="21"/>
          <w:szCs w:val="21"/>
        </w:rPr>
        <w:t xml:space="preserve"> PTS , </w:t>
      </w:r>
      <w:r w:rsidRPr="00F94A3C">
        <w:rPr>
          <w:rFonts w:ascii="Helvetica" w:hAnsi="Helvetica" w:cs="Helvetica" w:hint="eastAsia"/>
          <w:b/>
          <w:bCs/>
          <w:color w:val="222222"/>
          <w:sz w:val="21"/>
          <w:szCs w:val="21"/>
        </w:rPr>
        <w:t>ПОВРЕЖЦАЕЩХ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ЦЙТОПЛАЗМАТИЧЕСКЙБ</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КОМПОНЕНТЫ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СИСТЕМЫ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ТРАНСПОРТА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Ъ</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УГЛЕВОДОВ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РЕГУЛШЩЮ</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ТЕАНСКРИШЩИ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КАТАБОЛЙТНЫХ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ОПЕРОНОВ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w:t>
      </w:r>
      <w:r w:rsidRPr="00F94A3C">
        <w:rPr>
          <w:rFonts w:ascii="Helvetica" w:hAnsi="Helvetica" w:cs="Helvetica"/>
          <w:b/>
          <w:bCs/>
          <w:color w:val="222222"/>
          <w:sz w:val="21"/>
          <w:szCs w:val="21"/>
        </w:rPr>
        <w:t xml:space="preserve"> J S C H E R I C H I A </w:t>
      </w:r>
      <w:r w:rsidRPr="00F94A3C">
        <w:rPr>
          <w:rFonts w:ascii="Helvetica" w:hAnsi="Helvetica" w:cs="Helvetica" w:hint="eastAsia"/>
          <w:b/>
          <w:bCs/>
          <w:color w:val="222222"/>
          <w:sz w:val="21"/>
          <w:szCs w:val="21"/>
        </w:rPr>
        <w:t>с</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w:t>
      </w:r>
      <w:r w:rsidRPr="00F94A3C">
        <w:rPr>
          <w:rFonts w:ascii="Helvetica" w:hAnsi="Helvetica" w:cs="Helvetica"/>
          <w:b/>
          <w:bCs/>
          <w:color w:val="222222"/>
          <w:sz w:val="21"/>
          <w:szCs w:val="21"/>
        </w:rPr>
        <w:t>~12 t^sj:^u/^^^b</w:t>
      </w:r>
      <w:r w:rsidRPr="00F94A3C">
        <w:rPr>
          <w:rFonts w:ascii="Helvetica" w:hAnsi="Helvetica" w:cs="Helvetica" w:hint="eastAsia"/>
          <w:b/>
          <w:bCs/>
          <w:color w:val="222222"/>
          <w:sz w:val="21"/>
          <w:szCs w:val="21"/>
        </w:rPr>
        <w:t>Диссертация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соискание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званой</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степени</w:t>
      </w:r>
    </w:p>
    <w:p w14:paraId="7D691B81"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стр</w:t>
      </w:r>
      <w:r w:rsidRPr="00F94A3C">
        <w:rPr>
          <w:rFonts w:ascii="Helvetica" w:hAnsi="Helvetica" w:cs="Helvetica"/>
          <w:b/>
          <w:bCs/>
          <w:color w:val="222222"/>
          <w:sz w:val="21"/>
          <w:szCs w:val="21"/>
        </w:rPr>
        <w:t>. 1</w:t>
      </w:r>
    </w:p>
    <w:p w14:paraId="4451215E"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- 1983 </w:t>
      </w:r>
      <w:r w:rsidRPr="00F94A3C">
        <w:rPr>
          <w:rFonts w:ascii="Helvetica" w:hAnsi="Helvetica" w:cs="Helvetica" w:hint="eastAsia"/>
          <w:b/>
          <w:bCs/>
          <w:color w:val="222222"/>
          <w:sz w:val="21"/>
          <w:szCs w:val="21"/>
        </w:rPr>
        <w:t>год</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ОГЛАВЛЕНИЕ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Стр</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БВЩЕНИБ</w:t>
      </w:r>
      <w:r w:rsidRPr="00F94A3C">
        <w:rPr>
          <w:rFonts w:ascii="Helvetica" w:hAnsi="Helvetica" w:cs="Helvetica"/>
          <w:b/>
          <w:bCs/>
          <w:color w:val="222222"/>
          <w:sz w:val="21"/>
          <w:szCs w:val="21"/>
        </w:rPr>
        <w:t xml:space="preserve"> ' </w:t>
      </w:r>
      <w:r w:rsidRPr="00F94A3C">
        <w:rPr>
          <w:rFonts w:ascii="Helvetica" w:hAnsi="Helvetica" w:cs="Helvetica" w:hint="eastAsia"/>
          <w:b/>
          <w:bCs/>
          <w:color w:val="222222"/>
          <w:sz w:val="21"/>
          <w:szCs w:val="21"/>
        </w:rPr>
        <w:t>ОБЗОР</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ЖТЕРАТУРЫ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Глава</w:t>
      </w:r>
      <w:r w:rsidRPr="00F94A3C">
        <w:rPr>
          <w:rFonts w:ascii="Helvetica" w:hAnsi="Helvetica" w:cs="Helvetica"/>
          <w:b/>
          <w:bCs/>
          <w:color w:val="222222"/>
          <w:sz w:val="21"/>
          <w:szCs w:val="21"/>
        </w:rPr>
        <w:t xml:space="preserve"> I . </w:t>
      </w:r>
      <w:r w:rsidRPr="00F94A3C">
        <w:rPr>
          <w:rFonts w:ascii="Helvetica" w:hAnsi="Helvetica" w:cs="Helvetica" w:hint="eastAsia"/>
          <w:b/>
          <w:bCs/>
          <w:color w:val="222222"/>
          <w:sz w:val="21"/>
          <w:szCs w:val="21"/>
        </w:rPr>
        <w:t>РЕГУЛЯЦИЯ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АКТИВНОСТИ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КАТАБОЖТНЫХ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ОПЕРОНОВ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БАКТЕРИЙ</w:t>
      </w:r>
      <w:r w:rsidRPr="00F94A3C">
        <w:rPr>
          <w:rFonts w:ascii="Helvetica" w:hAnsi="Helvetica" w:cs="Helvetica"/>
          <w:b/>
          <w:bCs/>
          <w:color w:val="222222"/>
          <w:sz w:val="21"/>
          <w:szCs w:val="21"/>
        </w:rPr>
        <w:t xml:space="preserve"> ESCHERICHIA </w:t>
      </w:r>
      <w:r w:rsidRPr="00F94A3C">
        <w:rPr>
          <w:rFonts w:ascii="Helvetica" w:hAnsi="Helvetica" w:cs="Helvetica" w:hint="eastAsia"/>
          <w:b/>
          <w:bCs/>
          <w:color w:val="222222"/>
          <w:sz w:val="21"/>
          <w:szCs w:val="21"/>
        </w:rPr>
        <w:t>СОЫ</w:t>
      </w:r>
      <w:r w:rsidRPr="00F94A3C">
        <w:rPr>
          <w:rFonts w:ascii="Helvetica" w:hAnsi="Helvetica" w:cs="Helvetica"/>
          <w:b/>
          <w:bCs/>
          <w:color w:val="222222"/>
          <w:sz w:val="21"/>
          <w:szCs w:val="21"/>
        </w:rPr>
        <w:t xml:space="preserve"> 9 6 1.1. </w:t>
      </w:r>
      <w:r w:rsidRPr="00F94A3C">
        <w:rPr>
          <w:rFonts w:ascii="Helvetica" w:hAnsi="Helvetica" w:cs="Helvetica" w:hint="eastAsia"/>
          <w:b/>
          <w:bCs/>
          <w:color w:val="222222"/>
          <w:sz w:val="21"/>
          <w:szCs w:val="21"/>
        </w:rPr>
        <w:t>Позитивная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негативная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регуляция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экспрессии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катаболитных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оперонов</w:t>
      </w:r>
      <w:r w:rsidRPr="00F94A3C">
        <w:rPr>
          <w:rFonts w:ascii="Helvetica" w:hAnsi="Helvetica" w:cs="Helvetica"/>
          <w:b/>
          <w:bCs/>
          <w:color w:val="222222"/>
          <w:sz w:val="21"/>
          <w:szCs w:val="21"/>
        </w:rPr>
        <w:t xml:space="preserve"> 1.2. </w:t>
      </w:r>
      <w:r w:rsidRPr="00F94A3C">
        <w:rPr>
          <w:rFonts w:ascii="Helvetica" w:hAnsi="Helvetica" w:cs="Helvetica" w:hint="eastAsia"/>
          <w:b/>
          <w:bCs/>
          <w:color w:val="222222"/>
          <w:sz w:val="21"/>
          <w:szCs w:val="21"/>
        </w:rPr>
        <w:t>Факторы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участвующие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позитивной</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регуляции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катаболитных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оперонов</w:t>
      </w:r>
      <w:r w:rsidRPr="00F94A3C">
        <w:rPr>
          <w:rFonts w:ascii="Helvetica" w:hAnsi="Helvetica" w:cs="Helvetica"/>
          <w:b/>
          <w:bCs/>
          <w:color w:val="222222"/>
          <w:sz w:val="21"/>
          <w:szCs w:val="21"/>
        </w:rPr>
        <w:t xml:space="preserve"> 1.3. </w:t>
      </w:r>
      <w:r w:rsidRPr="00F94A3C">
        <w:rPr>
          <w:rFonts w:ascii="Helvetica" w:hAnsi="Helvetica" w:cs="Helvetica" w:hint="eastAsia"/>
          <w:b/>
          <w:bCs/>
          <w:color w:val="222222"/>
          <w:sz w:val="21"/>
          <w:szCs w:val="21"/>
        </w:rPr>
        <w:t>Механизм</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позитивной</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регуляции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катаболитных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оперонов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w:t>
      </w:r>
      <w:r w:rsidRPr="00F94A3C">
        <w:rPr>
          <w:rFonts w:ascii="Helvetica" w:hAnsi="Helvetica" w:cs="Helvetica"/>
          <w:b/>
          <w:bCs/>
          <w:color w:val="222222"/>
          <w:sz w:val="21"/>
          <w:szCs w:val="21"/>
        </w:rPr>
        <w:t xml:space="preserve"> 1.4. </w:t>
      </w:r>
      <w:r w:rsidRPr="00F94A3C">
        <w:rPr>
          <w:rFonts w:ascii="Helvetica" w:hAnsi="Helvetica" w:cs="Helvetica" w:hint="eastAsia"/>
          <w:b/>
          <w:bCs/>
          <w:color w:val="222222"/>
          <w:sz w:val="21"/>
          <w:szCs w:val="21"/>
        </w:rPr>
        <w:t>Является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ли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комплекс</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цАМФ</w:t>
      </w:r>
      <w:r w:rsidRPr="00F94A3C">
        <w:rPr>
          <w:rFonts w:ascii="Helvetica" w:hAnsi="Helvetica" w:cs="Helvetica"/>
          <w:b/>
          <w:bCs/>
          <w:color w:val="222222"/>
          <w:sz w:val="21"/>
          <w:szCs w:val="21"/>
        </w:rPr>
        <w:t>-</w:t>
      </w:r>
      <w:r w:rsidRPr="00F94A3C">
        <w:rPr>
          <w:rFonts w:ascii="Helvetica" w:hAnsi="Helvetica" w:cs="Helvetica" w:hint="eastAsia"/>
          <w:b/>
          <w:bCs/>
          <w:color w:val="222222"/>
          <w:sz w:val="21"/>
          <w:szCs w:val="21"/>
        </w:rPr>
        <w:t>САР</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единственным</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фактором</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необходимым</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для</w:t>
      </w:r>
      <w:r w:rsidRPr="00F94A3C">
        <w:rPr>
          <w:rFonts w:ascii="Helvetica" w:hAnsi="Helvetica" w:cs="Helvetica"/>
          <w:b/>
          <w:bCs/>
          <w:color w:val="222222"/>
          <w:sz w:val="21"/>
          <w:szCs w:val="21"/>
        </w:rPr>
        <w:t>...</w:t>
      </w:r>
    </w:p>
    <w:p w14:paraId="7779F693"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стр</w:t>
      </w:r>
      <w:r w:rsidRPr="00F94A3C">
        <w:rPr>
          <w:rFonts w:ascii="Helvetica" w:hAnsi="Helvetica" w:cs="Helvetica"/>
          <w:b/>
          <w:bCs/>
          <w:color w:val="222222"/>
          <w:sz w:val="21"/>
          <w:szCs w:val="21"/>
        </w:rPr>
        <w:t>. 108</w:t>
      </w:r>
    </w:p>
    <w:p w14:paraId="1CF56708"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действия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мутаций</w:t>
      </w:r>
      <w:r w:rsidRPr="00F94A3C">
        <w:rPr>
          <w:rFonts w:ascii="Helvetica" w:hAnsi="Helvetica" w:cs="Helvetica"/>
          <w:b/>
          <w:bCs/>
          <w:color w:val="222222"/>
          <w:sz w:val="21"/>
          <w:szCs w:val="21"/>
        </w:rPr>
        <w:t xml:space="preserve"> pts </w:t>
      </w:r>
      <w:r w:rsidRPr="00F94A3C">
        <w:rPr>
          <w:rFonts w:ascii="Helvetica" w:hAnsi="Helvetica" w:cs="Helvetica" w:hint="eastAsia"/>
          <w:b/>
          <w:bCs/>
          <w:color w:val="222222"/>
          <w:sz w:val="21"/>
          <w:szCs w:val="21"/>
        </w:rPr>
        <w:t>стороны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резко</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усилить</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эффект</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мутаций</w:t>
      </w:r>
      <w:r w:rsidRPr="00F94A3C">
        <w:rPr>
          <w:rFonts w:ascii="Helvetica" w:hAnsi="Helvetica" w:cs="Helvetica"/>
          <w:b/>
          <w:bCs/>
          <w:color w:val="222222"/>
          <w:sz w:val="21"/>
          <w:szCs w:val="21"/>
        </w:rPr>
        <w:t xml:space="preserve"> pts </w:t>
      </w:r>
      <w:r w:rsidRPr="00F94A3C">
        <w:rPr>
          <w:rFonts w:ascii="Helvetica" w:hAnsi="Helvetica" w:cs="Helvetica" w:hint="eastAsia"/>
          <w:b/>
          <w:bCs/>
          <w:color w:val="222222"/>
          <w:sz w:val="21"/>
          <w:szCs w:val="21"/>
        </w:rPr>
        <w:t>синтез</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цАШ</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Следовательно</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изменение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эффекта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мутаций</w:t>
      </w:r>
      <w:r w:rsidRPr="00F94A3C">
        <w:rPr>
          <w:rFonts w:ascii="Helvetica" w:hAnsi="Helvetica" w:cs="Helvetica"/>
          <w:b/>
          <w:bCs/>
          <w:color w:val="222222"/>
          <w:sz w:val="21"/>
          <w:szCs w:val="21"/>
        </w:rPr>
        <w:t xml:space="preserve"> pts </w:t>
      </w:r>
      <w:r w:rsidRPr="00F94A3C">
        <w:rPr>
          <w:rFonts w:ascii="Helvetica" w:hAnsi="Helvetica" w:cs="Helvetica" w:hint="eastAsia"/>
          <w:b/>
          <w:bCs/>
          <w:color w:val="222222"/>
          <w:sz w:val="21"/>
          <w:szCs w:val="21"/>
        </w:rPr>
        <w:t>при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варьиро­</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вании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условий</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инициации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транскрипции</w:t>
      </w:r>
      <w:r w:rsidRPr="00F94A3C">
        <w:rPr>
          <w:rFonts w:ascii="Helvetica" w:hAnsi="Helvetica" w:cs="Helvetica"/>
          <w:b/>
          <w:bCs/>
          <w:color w:val="222222"/>
          <w:sz w:val="21"/>
          <w:szCs w:val="21"/>
        </w:rPr>
        <w:t xml:space="preserve"> 1</w:t>
      </w:r>
      <w:r w:rsidRPr="00F94A3C">
        <w:rPr>
          <w:rFonts w:ascii="Helvetica" w:hAnsi="Helvetica" w:cs="Helvetica" w:hint="eastAsia"/>
          <w:b/>
          <w:bCs/>
          <w:color w:val="222222"/>
          <w:sz w:val="21"/>
          <w:szCs w:val="21"/>
        </w:rPr>
        <w:t>ас</w:t>
      </w:r>
      <w:r w:rsidRPr="00F94A3C">
        <w:rPr>
          <w:rFonts w:ascii="Helvetica" w:hAnsi="Helvetica" w:cs="Helvetica"/>
          <w:b/>
          <w:bCs/>
          <w:color w:val="222222"/>
          <w:sz w:val="21"/>
          <w:szCs w:val="21"/>
        </w:rPr>
        <w:t>-</w:t>
      </w:r>
      <w:r w:rsidRPr="00F94A3C">
        <w:rPr>
          <w:rFonts w:ascii="Helvetica" w:hAnsi="Helvetica" w:cs="Helvetica" w:hint="eastAsia"/>
          <w:b/>
          <w:bCs/>
          <w:color w:val="222222"/>
          <w:sz w:val="21"/>
          <w:szCs w:val="21"/>
        </w:rPr>
        <w:t>оперона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указывает</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что</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действие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мутаций</w:t>
      </w:r>
      <w:r w:rsidRPr="00F94A3C">
        <w:rPr>
          <w:rFonts w:ascii="Helvetica" w:hAnsi="Helvetica" w:cs="Helvetica"/>
          <w:b/>
          <w:bCs/>
          <w:color w:val="222222"/>
          <w:sz w:val="21"/>
          <w:szCs w:val="21"/>
        </w:rPr>
        <w:t xml:space="preserve"> pts </w:t>
      </w:r>
      <w:r w:rsidRPr="00F94A3C">
        <w:rPr>
          <w:rFonts w:ascii="Helvetica" w:hAnsi="Helvetica" w:cs="Helvetica" w:hint="eastAsia"/>
          <w:b/>
          <w:bCs/>
          <w:color w:val="222222"/>
          <w:sz w:val="21"/>
          <w:szCs w:val="21"/>
        </w:rPr>
        <w:t>связано</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процессом</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инициации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транс­</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крипции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катаболитных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оперонов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Причем</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как</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следует</w:t>
      </w:r>
    </w:p>
    <w:p w14:paraId="0D7E5AAD" w14:textId="77777777" w:rsidR="00F94A3C" w:rsidRPr="00F94A3C" w:rsidRDefault="00F94A3C" w:rsidP="00F94A3C">
      <w:pPr>
        <w:rPr>
          <w:rFonts w:ascii="Helvetica" w:hAnsi="Helvetica" w:cs="Helvetica"/>
          <w:b/>
          <w:bCs/>
          <w:color w:val="222222"/>
          <w:sz w:val="21"/>
          <w:szCs w:val="21"/>
        </w:rPr>
      </w:pPr>
    </w:p>
    <w:p w14:paraId="43695E3D"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Оглавление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диссертации</w:t>
      </w:r>
    </w:p>
    <w:p w14:paraId="3C511743"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lastRenderedPageBreak/>
        <w:t>кандидат</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биологических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наук</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Глезина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Марина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Львовна</w:t>
      </w:r>
    </w:p>
    <w:p w14:paraId="0DF63BA9"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ВВЕДЕНИЕ</w:t>
      </w:r>
      <w:r w:rsidRPr="00F94A3C">
        <w:rPr>
          <w:rFonts w:ascii="Helvetica" w:hAnsi="Helvetica" w:cs="Helvetica"/>
          <w:b/>
          <w:bCs/>
          <w:color w:val="222222"/>
          <w:sz w:val="21"/>
          <w:szCs w:val="21"/>
        </w:rPr>
        <w:t>.'.</w:t>
      </w:r>
    </w:p>
    <w:p w14:paraId="3A5B7F76" w14:textId="77777777" w:rsidR="00F94A3C" w:rsidRPr="00F94A3C" w:rsidRDefault="00F94A3C" w:rsidP="00F94A3C">
      <w:pPr>
        <w:rPr>
          <w:rFonts w:ascii="Helvetica" w:hAnsi="Helvetica" w:cs="Helvetica"/>
          <w:b/>
          <w:bCs/>
          <w:color w:val="222222"/>
          <w:sz w:val="21"/>
          <w:szCs w:val="21"/>
        </w:rPr>
      </w:pPr>
    </w:p>
    <w:p w14:paraId="6335AD21"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ОБЗОР</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ЛИТЕРАТУРЫ</w:t>
      </w:r>
    </w:p>
    <w:p w14:paraId="1D3FADF9" w14:textId="77777777" w:rsidR="00F94A3C" w:rsidRPr="00F94A3C" w:rsidRDefault="00F94A3C" w:rsidP="00F94A3C">
      <w:pPr>
        <w:rPr>
          <w:rFonts w:ascii="Helvetica" w:hAnsi="Helvetica" w:cs="Helvetica"/>
          <w:b/>
          <w:bCs/>
          <w:color w:val="222222"/>
          <w:sz w:val="21"/>
          <w:szCs w:val="21"/>
        </w:rPr>
      </w:pPr>
    </w:p>
    <w:p w14:paraId="2F01DAE9"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Глава</w:t>
      </w:r>
      <w:r w:rsidRPr="00F94A3C">
        <w:rPr>
          <w:rFonts w:ascii="Helvetica" w:hAnsi="Helvetica" w:cs="Helvetica"/>
          <w:b/>
          <w:bCs/>
          <w:color w:val="222222"/>
          <w:sz w:val="21"/>
          <w:szCs w:val="21"/>
        </w:rPr>
        <w:t xml:space="preserve"> I. </w:t>
      </w:r>
      <w:r w:rsidRPr="00F94A3C">
        <w:rPr>
          <w:rFonts w:ascii="Helvetica" w:hAnsi="Helvetica" w:cs="Helvetica" w:hint="eastAsia"/>
          <w:b/>
          <w:bCs/>
          <w:color w:val="222222"/>
          <w:sz w:val="21"/>
          <w:szCs w:val="21"/>
        </w:rPr>
        <w:t>РЕГУЛЯЦИЯ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АКТИВНОСТИ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КАТАБОЛИТНЫХ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ОПЕРОНОВ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w:t>
      </w:r>
    </w:p>
    <w:p w14:paraId="7537F1FC" w14:textId="77777777" w:rsidR="00F94A3C" w:rsidRPr="00F94A3C" w:rsidRDefault="00F94A3C" w:rsidP="00F94A3C">
      <w:pPr>
        <w:rPr>
          <w:rFonts w:ascii="Helvetica" w:hAnsi="Helvetica" w:cs="Helvetica"/>
          <w:b/>
          <w:bCs/>
          <w:color w:val="222222"/>
          <w:sz w:val="21"/>
          <w:szCs w:val="21"/>
        </w:rPr>
      </w:pPr>
    </w:p>
    <w:p w14:paraId="7E4B4C7A"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БАКТЕРИЙ</w:t>
      </w:r>
      <w:r w:rsidRPr="00F94A3C">
        <w:rPr>
          <w:rFonts w:ascii="Helvetica" w:hAnsi="Helvetica" w:cs="Helvetica"/>
          <w:b/>
          <w:bCs/>
          <w:color w:val="222222"/>
          <w:sz w:val="21"/>
          <w:szCs w:val="21"/>
        </w:rPr>
        <w:t xml:space="preserve"> ESCHERICHIA </w:t>
      </w:r>
      <w:r w:rsidRPr="00F94A3C">
        <w:rPr>
          <w:rFonts w:ascii="Helvetica" w:hAnsi="Helvetica" w:cs="Helvetica" w:hint="eastAsia"/>
          <w:b/>
          <w:bCs/>
          <w:color w:val="222222"/>
          <w:sz w:val="21"/>
          <w:szCs w:val="21"/>
        </w:rPr>
        <w:t>СОЫ</w:t>
      </w:r>
      <w:r w:rsidRPr="00F94A3C">
        <w:rPr>
          <w:rFonts w:ascii="Helvetica" w:hAnsi="Helvetica" w:cs="Helvetica"/>
          <w:b/>
          <w:bCs/>
          <w:color w:val="222222"/>
          <w:sz w:val="21"/>
          <w:szCs w:val="21"/>
        </w:rPr>
        <w:t xml:space="preserve"> . </w:t>
      </w:r>
      <w:r w:rsidRPr="00F94A3C">
        <w:rPr>
          <w:rFonts w:ascii="Helvetica" w:hAnsi="Helvetica" w:cs="Helvetica" w:hint="eastAsia"/>
          <w:b/>
          <w:bCs/>
          <w:color w:val="222222"/>
          <w:sz w:val="21"/>
          <w:szCs w:val="21"/>
        </w:rPr>
        <w:t>Э</w:t>
      </w:r>
    </w:p>
    <w:p w14:paraId="29C1CEF2" w14:textId="77777777" w:rsidR="00F94A3C" w:rsidRPr="00F94A3C" w:rsidRDefault="00F94A3C" w:rsidP="00F94A3C">
      <w:pPr>
        <w:rPr>
          <w:rFonts w:ascii="Helvetica" w:hAnsi="Helvetica" w:cs="Helvetica"/>
          <w:b/>
          <w:bCs/>
          <w:color w:val="222222"/>
          <w:sz w:val="21"/>
          <w:szCs w:val="21"/>
        </w:rPr>
      </w:pPr>
    </w:p>
    <w:p w14:paraId="0B2CDFAD"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1.1. </w:t>
      </w:r>
      <w:r w:rsidRPr="00F94A3C">
        <w:rPr>
          <w:rFonts w:ascii="Helvetica" w:hAnsi="Helvetica" w:cs="Helvetica" w:hint="eastAsia"/>
          <w:b/>
          <w:bCs/>
          <w:color w:val="222222"/>
          <w:sz w:val="21"/>
          <w:szCs w:val="21"/>
        </w:rPr>
        <w:t>Позитивная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негативная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регуляция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экспрессии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катаболитных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оперонов</w:t>
      </w:r>
    </w:p>
    <w:p w14:paraId="538DA772" w14:textId="77777777" w:rsidR="00F94A3C" w:rsidRPr="00F94A3C" w:rsidRDefault="00F94A3C" w:rsidP="00F94A3C">
      <w:pPr>
        <w:rPr>
          <w:rFonts w:ascii="Helvetica" w:hAnsi="Helvetica" w:cs="Helvetica"/>
          <w:b/>
          <w:bCs/>
          <w:color w:val="222222"/>
          <w:sz w:val="21"/>
          <w:szCs w:val="21"/>
        </w:rPr>
      </w:pPr>
    </w:p>
    <w:p w14:paraId="7C5D91B5"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1.2. </w:t>
      </w:r>
      <w:r w:rsidRPr="00F94A3C">
        <w:rPr>
          <w:rFonts w:ascii="Helvetica" w:hAnsi="Helvetica" w:cs="Helvetica" w:hint="eastAsia"/>
          <w:b/>
          <w:bCs/>
          <w:color w:val="222222"/>
          <w:sz w:val="21"/>
          <w:szCs w:val="21"/>
        </w:rPr>
        <w:t>Факторы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участвующие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позитивной</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регуляции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катаболитных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оперонов</w:t>
      </w:r>
    </w:p>
    <w:p w14:paraId="2CABD008" w14:textId="77777777" w:rsidR="00F94A3C" w:rsidRPr="00F94A3C" w:rsidRDefault="00F94A3C" w:rsidP="00F94A3C">
      <w:pPr>
        <w:rPr>
          <w:rFonts w:ascii="Helvetica" w:hAnsi="Helvetica" w:cs="Helvetica"/>
          <w:b/>
          <w:bCs/>
          <w:color w:val="222222"/>
          <w:sz w:val="21"/>
          <w:szCs w:val="21"/>
        </w:rPr>
      </w:pPr>
    </w:p>
    <w:p w14:paraId="56587F5F"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1.3. </w:t>
      </w:r>
      <w:r w:rsidRPr="00F94A3C">
        <w:rPr>
          <w:rFonts w:ascii="Helvetica" w:hAnsi="Helvetica" w:cs="Helvetica" w:hint="eastAsia"/>
          <w:b/>
          <w:bCs/>
          <w:color w:val="222222"/>
          <w:sz w:val="21"/>
          <w:szCs w:val="21"/>
        </w:rPr>
        <w:t>Механизм</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позитивной</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регуляции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катаболитных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оперонов</w:t>
      </w:r>
    </w:p>
    <w:p w14:paraId="1C1B4FC2" w14:textId="77777777" w:rsidR="00F94A3C" w:rsidRPr="00F94A3C" w:rsidRDefault="00F94A3C" w:rsidP="00F94A3C">
      <w:pPr>
        <w:rPr>
          <w:rFonts w:ascii="Helvetica" w:hAnsi="Helvetica" w:cs="Helvetica"/>
          <w:b/>
          <w:bCs/>
          <w:color w:val="222222"/>
          <w:sz w:val="21"/>
          <w:szCs w:val="21"/>
        </w:rPr>
      </w:pPr>
    </w:p>
    <w:p w14:paraId="5ECF7CB2"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1.4. </w:t>
      </w:r>
      <w:r w:rsidRPr="00F94A3C">
        <w:rPr>
          <w:rFonts w:ascii="Helvetica" w:hAnsi="Helvetica" w:cs="Helvetica" w:hint="eastAsia"/>
          <w:b/>
          <w:bCs/>
          <w:color w:val="222222"/>
          <w:sz w:val="21"/>
          <w:szCs w:val="21"/>
        </w:rPr>
        <w:t>Является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ли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комплекс</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цАМФ</w:t>
      </w:r>
      <w:r w:rsidRPr="00F94A3C">
        <w:rPr>
          <w:rFonts w:ascii="Helvetica" w:hAnsi="Helvetica" w:cs="Helvetica"/>
          <w:b/>
          <w:bCs/>
          <w:color w:val="222222"/>
          <w:sz w:val="21"/>
          <w:szCs w:val="21"/>
        </w:rPr>
        <w:t>-</w:t>
      </w:r>
      <w:r w:rsidRPr="00F94A3C">
        <w:rPr>
          <w:rFonts w:ascii="Helvetica" w:hAnsi="Helvetica" w:cs="Helvetica" w:hint="eastAsia"/>
          <w:b/>
          <w:bCs/>
          <w:color w:val="222222"/>
          <w:sz w:val="21"/>
          <w:szCs w:val="21"/>
        </w:rPr>
        <w:t>САР</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единственным</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фактором</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необходимым</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для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осуществления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позитивной</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регуляции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катаболитных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оперонов</w:t>
      </w:r>
      <w:r w:rsidRPr="00F94A3C">
        <w:rPr>
          <w:rFonts w:ascii="Helvetica" w:hAnsi="Helvetica" w:cs="Helvetica"/>
          <w:b/>
          <w:bCs/>
          <w:color w:val="222222"/>
          <w:sz w:val="21"/>
          <w:szCs w:val="21"/>
        </w:rPr>
        <w:t>?.</w:t>
      </w:r>
    </w:p>
    <w:p w14:paraId="58EFB3D8" w14:textId="77777777" w:rsidR="00F94A3C" w:rsidRPr="00F94A3C" w:rsidRDefault="00F94A3C" w:rsidP="00F94A3C">
      <w:pPr>
        <w:rPr>
          <w:rFonts w:ascii="Helvetica" w:hAnsi="Helvetica" w:cs="Helvetica"/>
          <w:b/>
          <w:bCs/>
          <w:color w:val="222222"/>
          <w:sz w:val="21"/>
          <w:szCs w:val="21"/>
        </w:rPr>
      </w:pPr>
    </w:p>
    <w:p w14:paraId="7ED356FB"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Глава</w:t>
      </w:r>
      <w:r w:rsidRPr="00F94A3C">
        <w:rPr>
          <w:rFonts w:ascii="Helvetica" w:hAnsi="Helvetica" w:cs="Helvetica"/>
          <w:b/>
          <w:bCs/>
          <w:color w:val="222222"/>
          <w:sz w:val="21"/>
          <w:szCs w:val="21"/>
        </w:rPr>
        <w:t xml:space="preserve"> 2. </w:t>
      </w:r>
      <w:r w:rsidRPr="00F94A3C">
        <w:rPr>
          <w:rFonts w:ascii="Helvetica" w:hAnsi="Helvetica" w:cs="Helvetica" w:hint="eastAsia"/>
          <w:b/>
          <w:bCs/>
          <w:color w:val="222222"/>
          <w:sz w:val="21"/>
          <w:szCs w:val="21"/>
        </w:rPr>
        <w:t>ФОСФОЕНОЛПИРУВАТ</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УГЛЕВОД</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ФОСФОТРАНСФЕРАЗНАЯ</w:t>
      </w:r>
    </w:p>
    <w:p w14:paraId="0CBCE282" w14:textId="77777777" w:rsidR="00F94A3C" w:rsidRPr="00F94A3C" w:rsidRDefault="00F94A3C" w:rsidP="00F94A3C">
      <w:pPr>
        <w:rPr>
          <w:rFonts w:ascii="Helvetica" w:hAnsi="Helvetica" w:cs="Helvetica"/>
          <w:b/>
          <w:bCs/>
          <w:color w:val="222222"/>
          <w:sz w:val="21"/>
          <w:szCs w:val="21"/>
        </w:rPr>
      </w:pPr>
    </w:p>
    <w:p w14:paraId="454A4A80"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СИСТЕМА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ФТС</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Е</w:t>
      </w:r>
      <w:r w:rsidRPr="00F94A3C">
        <w:rPr>
          <w:rFonts w:ascii="Helvetica" w:hAnsi="Helvetica" w:cs="Helvetica"/>
          <w:b/>
          <w:bCs/>
          <w:color w:val="222222"/>
          <w:sz w:val="21"/>
          <w:szCs w:val="21"/>
        </w:rPr>
        <w:t>.</w:t>
      </w:r>
      <w:r w:rsidRPr="00F94A3C">
        <w:rPr>
          <w:rFonts w:ascii="Helvetica" w:hAnsi="Helvetica" w:cs="Helvetica" w:hint="eastAsia"/>
          <w:b/>
          <w:bCs/>
          <w:color w:val="222222"/>
          <w:sz w:val="21"/>
          <w:szCs w:val="21"/>
        </w:rPr>
        <w:t>СОШ</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И</w:t>
      </w:r>
      <w:r w:rsidRPr="00F94A3C">
        <w:rPr>
          <w:rFonts w:ascii="Helvetica" w:hAnsi="Helvetica" w:cs="Helvetica"/>
          <w:b/>
          <w:bCs/>
          <w:color w:val="222222"/>
          <w:sz w:val="21"/>
          <w:szCs w:val="21"/>
        </w:rPr>
        <w:t xml:space="preserve"> S.TYPHIMURIUM.</w:t>
      </w:r>
    </w:p>
    <w:p w14:paraId="4E18EFF5" w14:textId="77777777" w:rsidR="00F94A3C" w:rsidRPr="00F94A3C" w:rsidRDefault="00F94A3C" w:rsidP="00F94A3C">
      <w:pPr>
        <w:rPr>
          <w:rFonts w:ascii="Helvetica" w:hAnsi="Helvetica" w:cs="Helvetica"/>
          <w:b/>
          <w:bCs/>
          <w:color w:val="222222"/>
          <w:sz w:val="21"/>
          <w:szCs w:val="21"/>
        </w:rPr>
      </w:pPr>
    </w:p>
    <w:p w14:paraId="2DBA7394"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2.1. </w:t>
      </w:r>
      <w:r w:rsidRPr="00F94A3C">
        <w:rPr>
          <w:rFonts w:ascii="Helvetica" w:hAnsi="Helvetica" w:cs="Helvetica" w:hint="eastAsia"/>
          <w:b/>
          <w:bCs/>
          <w:color w:val="222222"/>
          <w:sz w:val="21"/>
          <w:szCs w:val="21"/>
        </w:rPr>
        <w:t>Биохимическая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характеристика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цитоплазматических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компонентов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ФТС</w:t>
      </w:r>
      <w:r w:rsidRPr="00F94A3C">
        <w:rPr>
          <w:rFonts w:ascii="Helvetica" w:hAnsi="Helvetica" w:cs="Helvetica"/>
          <w:b/>
          <w:bCs/>
          <w:color w:val="222222"/>
          <w:sz w:val="21"/>
          <w:szCs w:val="21"/>
        </w:rPr>
        <w:t>.</w:t>
      </w:r>
    </w:p>
    <w:p w14:paraId="64F0CBFB" w14:textId="77777777" w:rsidR="00F94A3C" w:rsidRPr="00F94A3C" w:rsidRDefault="00F94A3C" w:rsidP="00F94A3C">
      <w:pPr>
        <w:rPr>
          <w:rFonts w:ascii="Helvetica" w:hAnsi="Helvetica" w:cs="Helvetica"/>
          <w:b/>
          <w:bCs/>
          <w:color w:val="222222"/>
          <w:sz w:val="21"/>
          <w:szCs w:val="21"/>
        </w:rPr>
      </w:pPr>
    </w:p>
    <w:p w14:paraId="04CE4683"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2.2. </w:t>
      </w:r>
      <w:r w:rsidRPr="00F94A3C">
        <w:rPr>
          <w:rFonts w:ascii="Helvetica" w:hAnsi="Helvetica" w:cs="Helvetica" w:hint="eastAsia"/>
          <w:b/>
          <w:bCs/>
          <w:color w:val="222222"/>
          <w:sz w:val="21"/>
          <w:szCs w:val="21"/>
        </w:rPr>
        <w:t>Генетические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детерминанты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цитоплазматических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компонентов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ФТС</w:t>
      </w:r>
      <w:r w:rsidRPr="00F94A3C">
        <w:rPr>
          <w:rFonts w:ascii="Helvetica" w:hAnsi="Helvetica" w:cs="Helvetica"/>
          <w:b/>
          <w:bCs/>
          <w:color w:val="222222"/>
          <w:sz w:val="21"/>
          <w:szCs w:val="21"/>
        </w:rPr>
        <w:t>.</w:t>
      </w:r>
    </w:p>
    <w:p w14:paraId="7873B966" w14:textId="77777777" w:rsidR="00F94A3C" w:rsidRPr="00F94A3C" w:rsidRDefault="00F94A3C" w:rsidP="00F94A3C">
      <w:pPr>
        <w:rPr>
          <w:rFonts w:ascii="Helvetica" w:hAnsi="Helvetica" w:cs="Helvetica"/>
          <w:b/>
          <w:bCs/>
          <w:color w:val="222222"/>
          <w:sz w:val="21"/>
          <w:szCs w:val="21"/>
        </w:rPr>
      </w:pPr>
    </w:p>
    <w:p w14:paraId="0A9C6589"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Глава</w:t>
      </w:r>
      <w:r w:rsidRPr="00F94A3C">
        <w:rPr>
          <w:rFonts w:ascii="Helvetica" w:hAnsi="Helvetica" w:cs="Helvetica"/>
          <w:b/>
          <w:bCs/>
          <w:color w:val="222222"/>
          <w:sz w:val="21"/>
          <w:szCs w:val="21"/>
        </w:rPr>
        <w:t xml:space="preserve"> 3. </w:t>
      </w:r>
      <w:r w:rsidRPr="00F94A3C">
        <w:rPr>
          <w:rFonts w:ascii="Helvetica" w:hAnsi="Helvetica" w:cs="Helvetica" w:hint="eastAsia"/>
          <w:b/>
          <w:bCs/>
          <w:color w:val="222222"/>
          <w:sz w:val="21"/>
          <w:szCs w:val="21"/>
        </w:rPr>
        <w:t>УЧАСТИЕ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ФТС</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РЕГУЛЯЦИИ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МЕТАБОЛИЗМА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ЭНТЕРО</w:t>
      </w:r>
    </w:p>
    <w:p w14:paraId="2CEFE667" w14:textId="77777777" w:rsidR="00F94A3C" w:rsidRPr="00F94A3C" w:rsidRDefault="00F94A3C" w:rsidP="00F94A3C">
      <w:pPr>
        <w:rPr>
          <w:rFonts w:ascii="Helvetica" w:hAnsi="Helvetica" w:cs="Helvetica"/>
          <w:b/>
          <w:bCs/>
          <w:color w:val="222222"/>
          <w:sz w:val="21"/>
          <w:szCs w:val="21"/>
        </w:rPr>
      </w:pPr>
    </w:p>
    <w:p w14:paraId="0A66C8A6"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БАКТЕРИЙ</w:t>
      </w:r>
    </w:p>
    <w:p w14:paraId="242C49DE" w14:textId="77777777" w:rsidR="00F94A3C" w:rsidRPr="00F94A3C" w:rsidRDefault="00F94A3C" w:rsidP="00F94A3C">
      <w:pPr>
        <w:rPr>
          <w:rFonts w:ascii="Helvetica" w:hAnsi="Helvetica" w:cs="Helvetica"/>
          <w:b/>
          <w:bCs/>
          <w:color w:val="222222"/>
          <w:sz w:val="21"/>
          <w:szCs w:val="21"/>
        </w:rPr>
      </w:pPr>
    </w:p>
    <w:p w14:paraId="521AA104"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3.1. </w:t>
      </w:r>
      <w:r w:rsidRPr="00F94A3C">
        <w:rPr>
          <w:rFonts w:ascii="Helvetica" w:hAnsi="Helvetica" w:cs="Helvetica" w:hint="eastAsia"/>
          <w:b/>
          <w:bCs/>
          <w:color w:val="222222"/>
          <w:sz w:val="21"/>
          <w:szCs w:val="21"/>
        </w:rPr>
        <w:t>ФТС</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глюкозный</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эффект</w:t>
      </w:r>
      <w:r w:rsidRPr="00F94A3C">
        <w:rPr>
          <w:rFonts w:ascii="Helvetica" w:hAnsi="Helvetica" w:cs="Helvetica"/>
          <w:b/>
          <w:bCs/>
          <w:color w:val="222222"/>
          <w:sz w:val="21"/>
          <w:szCs w:val="21"/>
        </w:rPr>
        <w:t>"</w:t>
      </w:r>
    </w:p>
    <w:p w14:paraId="629FE859" w14:textId="77777777" w:rsidR="00F94A3C" w:rsidRPr="00F94A3C" w:rsidRDefault="00F94A3C" w:rsidP="00F94A3C">
      <w:pPr>
        <w:rPr>
          <w:rFonts w:ascii="Helvetica" w:hAnsi="Helvetica" w:cs="Helvetica"/>
          <w:b/>
          <w:bCs/>
          <w:color w:val="222222"/>
          <w:sz w:val="21"/>
          <w:szCs w:val="21"/>
        </w:rPr>
      </w:pPr>
    </w:p>
    <w:p w14:paraId="2BA18CA1"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3.2. </w:t>
      </w:r>
      <w:r w:rsidRPr="00F94A3C">
        <w:rPr>
          <w:rFonts w:ascii="Helvetica" w:hAnsi="Helvetica" w:cs="Helvetica" w:hint="eastAsia"/>
          <w:b/>
          <w:bCs/>
          <w:color w:val="222222"/>
          <w:sz w:val="21"/>
          <w:szCs w:val="21"/>
        </w:rPr>
        <w:t>Нарушение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экспрессии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катаболитных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оперонов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результате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мутационного</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повреждения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компонентов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ФТС</w:t>
      </w:r>
    </w:p>
    <w:p w14:paraId="6F9CBE59" w14:textId="77777777" w:rsidR="00F94A3C" w:rsidRPr="00F94A3C" w:rsidRDefault="00F94A3C" w:rsidP="00F94A3C">
      <w:pPr>
        <w:rPr>
          <w:rFonts w:ascii="Helvetica" w:hAnsi="Helvetica" w:cs="Helvetica"/>
          <w:b/>
          <w:bCs/>
          <w:color w:val="222222"/>
          <w:sz w:val="21"/>
          <w:szCs w:val="21"/>
        </w:rPr>
      </w:pPr>
    </w:p>
    <w:p w14:paraId="6B3F4F92"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Глава</w:t>
      </w:r>
      <w:r w:rsidRPr="00F94A3C">
        <w:rPr>
          <w:rFonts w:ascii="Helvetica" w:hAnsi="Helvetica" w:cs="Helvetica"/>
          <w:b/>
          <w:bCs/>
          <w:color w:val="222222"/>
          <w:sz w:val="21"/>
          <w:szCs w:val="21"/>
        </w:rPr>
        <w:t xml:space="preserve"> 4. </w:t>
      </w:r>
      <w:r w:rsidRPr="00F94A3C">
        <w:rPr>
          <w:rFonts w:ascii="Helvetica" w:hAnsi="Helvetica" w:cs="Helvetica" w:hint="eastAsia"/>
          <w:b/>
          <w:bCs/>
          <w:color w:val="222222"/>
          <w:sz w:val="21"/>
          <w:szCs w:val="21"/>
        </w:rPr>
        <w:t>РЕГУЛЯЦИЯ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ЭКСПРЕССИИ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КАТАБОЛИТНЫХ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ОПЕРОНОВ</w:t>
      </w:r>
      <w:r w:rsidRPr="00F94A3C">
        <w:rPr>
          <w:rFonts w:ascii="Helvetica" w:hAnsi="Helvetica" w:cs="Helvetica"/>
          <w:b/>
          <w:bCs/>
          <w:color w:val="222222"/>
          <w:sz w:val="21"/>
          <w:szCs w:val="21"/>
        </w:rPr>
        <w:t>,</w:t>
      </w:r>
    </w:p>
    <w:p w14:paraId="76DC7BF6" w14:textId="77777777" w:rsidR="00F94A3C" w:rsidRPr="00F94A3C" w:rsidRDefault="00F94A3C" w:rsidP="00F94A3C">
      <w:pPr>
        <w:rPr>
          <w:rFonts w:ascii="Helvetica" w:hAnsi="Helvetica" w:cs="Helvetica"/>
          <w:b/>
          <w:bCs/>
          <w:color w:val="222222"/>
          <w:sz w:val="21"/>
          <w:szCs w:val="21"/>
        </w:rPr>
      </w:pPr>
    </w:p>
    <w:p w14:paraId="038C8A2D"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НЕЗАВИСИМАЯ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ОТ</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цАШ</w:t>
      </w:r>
      <w:r w:rsidRPr="00F94A3C">
        <w:rPr>
          <w:rFonts w:ascii="Helvetica" w:hAnsi="Helvetica" w:cs="Helvetica"/>
          <w:b/>
          <w:bCs/>
          <w:color w:val="222222"/>
          <w:sz w:val="21"/>
          <w:szCs w:val="21"/>
        </w:rPr>
        <w:t>-</w:t>
      </w:r>
      <w:r w:rsidRPr="00F94A3C">
        <w:rPr>
          <w:rFonts w:ascii="Helvetica" w:hAnsi="Helvetica" w:cs="Helvetica" w:hint="eastAsia"/>
          <w:b/>
          <w:bCs/>
          <w:color w:val="222222"/>
          <w:sz w:val="21"/>
          <w:szCs w:val="21"/>
        </w:rPr>
        <w:t>САР</w:t>
      </w:r>
      <w:r w:rsidRPr="00F94A3C">
        <w:rPr>
          <w:rFonts w:ascii="Helvetica" w:hAnsi="Helvetica" w:cs="Helvetica"/>
          <w:b/>
          <w:bCs/>
          <w:color w:val="222222"/>
          <w:sz w:val="21"/>
          <w:szCs w:val="21"/>
        </w:rPr>
        <w:t>.</w:t>
      </w:r>
    </w:p>
    <w:p w14:paraId="419D92ED" w14:textId="77777777" w:rsidR="00F94A3C" w:rsidRPr="00F94A3C" w:rsidRDefault="00F94A3C" w:rsidP="00F94A3C">
      <w:pPr>
        <w:rPr>
          <w:rFonts w:ascii="Helvetica" w:hAnsi="Helvetica" w:cs="Helvetica"/>
          <w:b/>
          <w:bCs/>
          <w:color w:val="222222"/>
          <w:sz w:val="21"/>
          <w:szCs w:val="21"/>
        </w:rPr>
      </w:pPr>
    </w:p>
    <w:p w14:paraId="551A58E0"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ЭКСПЕРИМЕНТАЛЬНАЯ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ЧАСТЬ</w:t>
      </w:r>
    </w:p>
    <w:p w14:paraId="6ED06DDA" w14:textId="77777777" w:rsidR="00F94A3C" w:rsidRPr="00F94A3C" w:rsidRDefault="00F94A3C" w:rsidP="00F94A3C">
      <w:pPr>
        <w:rPr>
          <w:rFonts w:ascii="Helvetica" w:hAnsi="Helvetica" w:cs="Helvetica"/>
          <w:b/>
          <w:bCs/>
          <w:color w:val="222222"/>
          <w:sz w:val="21"/>
          <w:szCs w:val="21"/>
        </w:rPr>
      </w:pPr>
    </w:p>
    <w:p w14:paraId="4D13344A"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Глава</w:t>
      </w:r>
      <w:r w:rsidRPr="00F94A3C">
        <w:rPr>
          <w:rFonts w:ascii="Helvetica" w:hAnsi="Helvetica" w:cs="Helvetica"/>
          <w:b/>
          <w:bCs/>
          <w:color w:val="222222"/>
          <w:sz w:val="21"/>
          <w:szCs w:val="21"/>
        </w:rPr>
        <w:t xml:space="preserve"> I. </w:t>
      </w:r>
      <w:r w:rsidRPr="00F94A3C">
        <w:rPr>
          <w:rFonts w:ascii="Helvetica" w:hAnsi="Helvetica" w:cs="Helvetica" w:hint="eastAsia"/>
          <w:b/>
          <w:bCs/>
          <w:color w:val="222222"/>
          <w:sz w:val="21"/>
          <w:szCs w:val="21"/>
        </w:rPr>
        <w:t>МАТЕРИАЛЫ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МЕТОДЫ</w:t>
      </w:r>
      <w:r w:rsidRPr="00F94A3C">
        <w:rPr>
          <w:rFonts w:ascii="Helvetica" w:hAnsi="Helvetica" w:cs="Helvetica"/>
          <w:b/>
          <w:bCs/>
          <w:color w:val="222222"/>
          <w:sz w:val="21"/>
          <w:szCs w:val="21"/>
        </w:rPr>
        <w:t>.</w:t>
      </w:r>
    </w:p>
    <w:p w14:paraId="74C9CA87" w14:textId="77777777" w:rsidR="00F94A3C" w:rsidRPr="00F94A3C" w:rsidRDefault="00F94A3C" w:rsidP="00F94A3C">
      <w:pPr>
        <w:rPr>
          <w:rFonts w:ascii="Helvetica" w:hAnsi="Helvetica" w:cs="Helvetica"/>
          <w:b/>
          <w:bCs/>
          <w:color w:val="222222"/>
          <w:sz w:val="21"/>
          <w:szCs w:val="21"/>
        </w:rPr>
      </w:pPr>
    </w:p>
    <w:p w14:paraId="7C6BA077"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Глава</w:t>
      </w:r>
      <w:r w:rsidRPr="00F94A3C">
        <w:rPr>
          <w:rFonts w:ascii="Helvetica" w:hAnsi="Helvetica" w:cs="Helvetica"/>
          <w:b/>
          <w:bCs/>
          <w:color w:val="222222"/>
          <w:sz w:val="21"/>
          <w:szCs w:val="21"/>
        </w:rPr>
        <w:t xml:space="preserve"> 2. </w:t>
      </w:r>
      <w:r w:rsidRPr="00F94A3C">
        <w:rPr>
          <w:rFonts w:ascii="Helvetica" w:hAnsi="Helvetica" w:cs="Helvetica" w:hint="eastAsia"/>
          <w:b/>
          <w:bCs/>
          <w:color w:val="222222"/>
          <w:sz w:val="21"/>
          <w:szCs w:val="21"/>
        </w:rPr>
        <w:t>ВНУТРИКЛЕТОЧНЫЙ</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УРОВЕНЬ</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цАЬ</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ИНДУЦИБЕЛЬНЫЙ</w:t>
      </w:r>
    </w:p>
    <w:p w14:paraId="47F7E626" w14:textId="77777777" w:rsidR="00F94A3C" w:rsidRPr="00F94A3C" w:rsidRDefault="00F94A3C" w:rsidP="00F94A3C">
      <w:pPr>
        <w:rPr>
          <w:rFonts w:ascii="Helvetica" w:hAnsi="Helvetica" w:cs="Helvetica"/>
          <w:b/>
          <w:bCs/>
          <w:color w:val="222222"/>
          <w:sz w:val="21"/>
          <w:szCs w:val="21"/>
        </w:rPr>
      </w:pPr>
    </w:p>
    <w:p w14:paraId="0C450F75"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СИНТЕЗ</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ФЕРМЕНТОВ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МУТАНТОВ</w:t>
      </w:r>
      <w:r w:rsidRPr="00F94A3C">
        <w:rPr>
          <w:rFonts w:ascii="Helvetica" w:hAnsi="Helvetica" w:cs="Helvetica"/>
          <w:b/>
          <w:bCs/>
          <w:color w:val="222222"/>
          <w:sz w:val="21"/>
          <w:szCs w:val="21"/>
        </w:rPr>
        <w:t xml:space="preserve"> PTSI </w:t>
      </w:r>
      <w:r w:rsidRPr="00F94A3C">
        <w:rPr>
          <w:rFonts w:ascii="Helvetica" w:hAnsi="Helvetica" w:cs="Helvetica" w:hint="eastAsia"/>
          <w:b/>
          <w:bCs/>
          <w:color w:val="222222"/>
          <w:sz w:val="21"/>
          <w:szCs w:val="21"/>
        </w:rPr>
        <w:t>и</w:t>
      </w:r>
      <w:r w:rsidRPr="00F94A3C">
        <w:rPr>
          <w:rFonts w:ascii="Helvetica" w:hAnsi="Helvetica" w:cs="Helvetica"/>
          <w:b/>
          <w:bCs/>
          <w:color w:val="222222"/>
          <w:sz w:val="21"/>
          <w:szCs w:val="21"/>
        </w:rPr>
        <w:t xml:space="preserve"> PTSH</w:t>
      </w:r>
    </w:p>
    <w:p w14:paraId="506EB233" w14:textId="77777777" w:rsidR="00F94A3C" w:rsidRPr="00F94A3C" w:rsidRDefault="00F94A3C" w:rsidP="00F94A3C">
      <w:pPr>
        <w:rPr>
          <w:rFonts w:ascii="Helvetica" w:hAnsi="Helvetica" w:cs="Helvetica"/>
          <w:b/>
          <w:bCs/>
          <w:color w:val="222222"/>
          <w:sz w:val="21"/>
          <w:szCs w:val="21"/>
        </w:rPr>
      </w:pPr>
    </w:p>
    <w:p w14:paraId="41B73F4B"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2.1. </w:t>
      </w:r>
      <w:r w:rsidRPr="00F94A3C">
        <w:rPr>
          <w:rFonts w:ascii="Helvetica" w:hAnsi="Helvetica" w:cs="Helvetica" w:hint="eastAsia"/>
          <w:b/>
          <w:bCs/>
          <w:color w:val="222222"/>
          <w:sz w:val="21"/>
          <w:szCs w:val="21"/>
        </w:rPr>
        <w:t>Штаммы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Е</w:t>
      </w:r>
      <w:r w:rsidRPr="00F94A3C">
        <w:rPr>
          <w:rFonts w:ascii="Helvetica" w:hAnsi="Helvetica" w:cs="Helvetica"/>
          <w:b/>
          <w:bCs/>
          <w:color w:val="222222"/>
          <w:sz w:val="21"/>
          <w:szCs w:val="21"/>
        </w:rPr>
        <w:t>.</w:t>
      </w:r>
      <w:r w:rsidRPr="00F94A3C">
        <w:rPr>
          <w:rFonts w:ascii="Helvetica" w:hAnsi="Helvetica" w:cs="Helvetica" w:hint="eastAsia"/>
          <w:b/>
          <w:bCs/>
          <w:color w:val="222222"/>
          <w:sz w:val="21"/>
          <w:szCs w:val="21"/>
        </w:rPr>
        <w:t>со</w:t>
      </w:r>
      <w:r w:rsidRPr="00F94A3C">
        <w:rPr>
          <w:rFonts w:ascii="Helvetica" w:hAnsi="Helvetica" w:cs="Helvetica"/>
          <w:b/>
          <w:bCs/>
          <w:color w:val="222222"/>
          <w:sz w:val="21"/>
          <w:szCs w:val="21"/>
        </w:rPr>
        <w:t xml:space="preserve">Ii K-I2, </w:t>
      </w:r>
      <w:r w:rsidRPr="00F94A3C">
        <w:rPr>
          <w:rFonts w:ascii="Helvetica" w:hAnsi="Helvetica" w:cs="Helvetica" w:hint="eastAsia"/>
          <w:b/>
          <w:bCs/>
          <w:color w:val="222222"/>
          <w:sz w:val="21"/>
          <w:szCs w:val="21"/>
        </w:rPr>
        <w:t>использованные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экспериментах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главы</w:t>
      </w:r>
    </w:p>
    <w:p w14:paraId="2E04083F" w14:textId="77777777" w:rsidR="00F94A3C" w:rsidRPr="00F94A3C" w:rsidRDefault="00F94A3C" w:rsidP="00F94A3C">
      <w:pPr>
        <w:rPr>
          <w:rFonts w:ascii="Helvetica" w:hAnsi="Helvetica" w:cs="Helvetica"/>
          <w:b/>
          <w:bCs/>
          <w:color w:val="222222"/>
          <w:sz w:val="21"/>
          <w:szCs w:val="21"/>
        </w:rPr>
      </w:pPr>
    </w:p>
    <w:p w14:paraId="6BBD3738"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2.2. </w:t>
      </w:r>
      <w:r w:rsidRPr="00F94A3C">
        <w:rPr>
          <w:rFonts w:ascii="Helvetica" w:hAnsi="Helvetica" w:cs="Helvetica" w:hint="eastAsia"/>
          <w:b/>
          <w:bCs/>
          <w:color w:val="222222"/>
          <w:sz w:val="21"/>
          <w:szCs w:val="21"/>
        </w:rPr>
        <w:t>Экспрессия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лактозного</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внутриклеточная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концентрация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цкШ</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мутантов</w:t>
      </w:r>
      <w:r w:rsidRPr="00F94A3C">
        <w:rPr>
          <w:rFonts w:ascii="Helvetica" w:hAnsi="Helvetica" w:cs="Helvetica"/>
          <w:b/>
          <w:bCs/>
          <w:color w:val="222222"/>
          <w:sz w:val="21"/>
          <w:szCs w:val="21"/>
        </w:rPr>
        <w:t xml:space="preserve"> ptsi </w:t>
      </w:r>
      <w:r w:rsidRPr="00F94A3C">
        <w:rPr>
          <w:rFonts w:ascii="Helvetica" w:hAnsi="Helvetica" w:cs="Helvetica" w:hint="eastAsia"/>
          <w:b/>
          <w:bCs/>
          <w:color w:val="222222"/>
          <w:sz w:val="21"/>
          <w:szCs w:val="21"/>
        </w:rPr>
        <w:t>и</w:t>
      </w:r>
    </w:p>
    <w:p w14:paraId="54FC537B" w14:textId="77777777" w:rsidR="00F94A3C" w:rsidRPr="00F94A3C" w:rsidRDefault="00F94A3C" w:rsidP="00F94A3C">
      <w:pPr>
        <w:rPr>
          <w:rFonts w:ascii="Helvetica" w:hAnsi="Helvetica" w:cs="Helvetica"/>
          <w:b/>
          <w:bCs/>
          <w:color w:val="222222"/>
          <w:sz w:val="21"/>
          <w:szCs w:val="21"/>
        </w:rPr>
      </w:pPr>
    </w:p>
    <w:p w14:paraId="6F1B8480"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2.3. </w:t>
      </w:r>
      <w:r w:rsidRPr="00F94A3C">
        <w:rPr>
          <w:rFonts w:ascii="Helvetica" w:hAnsi="Helvetica" w:cs="Helvetica" w:hint="eastAsia"/>
          <w:b/>
          <w:bCs/>
          <w:color w:val="222222"/>
          <w:sz w:val="21"/>
          <w:szCs w:val="21"/>
        </w:rPr>
        <w:t>Влияние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экзогенного</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цАШ</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скорость</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синтеза</w:t>
      </w:r>
    </w:p>
    <w:p w14:paraId="0DB71525" w14:textId="77777777" w:rsidR="00F94A3C" w:rsidRPr="00F94A3C" w:rsidRDefault="00F94A3C" w:rsidP="00F94A3C">
      <w:pPr>
        <w:rPr>
          <w:rFonts w:ascii="Helvetica" w:hAnsi="Helvetica" w:cs="Helvetica"/>
          <w:b/>
          <w:bCs/>
          <w:color w:val="222222"/>
          <w:sz w:val="21"/>
          <w:szCs w:val="21"/>
        </w:rPr>
      </w:pPr>
    </w:p>
    <w:p w14:paraId="43B2DC9F"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w:t>
      </w:r>
      <w:r w:rsidRPr="00F94A3C">
        <w:rPr>
          <w:rFonts w:ascii="Helvetica" w:hAnsi="Helvetica" w:cs="Helvetica" w:hint="eastAsia"/>
          <w:b/>
          <w:bCs/>
          <w:color w:val="222222"/>
          <w:sz w:val="21"/>
          <w:szCs w:val="21"/>
        </w:rPr>
        <w:t>галактозидазы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мутантов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а</w:t>
      </w:r>
      <w:r w:rsidRPr="00F94A3C">
        <w:rPr>
          <w:rFonts w:ascii="Helvetica" w:hAnsi="Helvetica" w:cs="Helvetica"/>
          <w:b/>
          <w:bCs/>
          <w:color w:val="222222"/>
          <w:sz w:val="21"/>
          <w:szCs w:val="21"/>
        </w:rPr>
        <w:t xml:space="preserve"> cyapts 1.</w:t>
      </w:r>
    </w:p>
    <w:p w14:paraId="3FC691BC" w14:textId="77777777" w:rsidR="00F94A3C" w:rsidRPr="00F94A3C" w:rsidRDefault="00F94A3C" w:rsidP="00F94A3C">
      <w:pPr>
        <w:rPr>
          <w:rFonts w:ascii="Helvetica" w:hAnsi="Helvetica" w:cs="Helvetica"/>
          <w:b/>
          <w:bCs/>
          <w:color w:val="222222"/>
          <w:sz w:val="21"/>
          <w:szCs w:val="21"/>
        </w:rPr>
      </w:pPr>
    </w:p>
    <w:p w14:paraId="3FD1A832"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2.4. </w:t>
      </w:r>
      <w:r w:rsidRPr="00F94A3C">
        <w:rPr>
          <w:rFonts w:ascii="Helvetica" w:hAnsi="Helvetica" w:cs="Helvetica" w:hint="eastAsia"/>
          <w:b/>
          <w:bCs/>
          <w:color w:val="222222"/>
          <w:sz w:val="21"/>
          <w:szCs w:val="21"/>
        </w:rPr>
        <w:t>Экспрессия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триптофаназного</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мутанта</w:t>
      </w:r>
      <w:r w:rsidRPr="00F94A3C">
        <w:rPr>
          <w:rFonts w:ascii="Helvetica" w:hAnsi="Helvetica" w:cs="Helvetica"/>
          <w:b/>
          <w:bCs/>
          <w:color w:val="222222"/>
          <w:sz w:val="21"/>
          <w:szCs w:val="21"/>
        </w:rPr>
        <w:t xml:space="preserve"> pts I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присутствии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мультикопийной</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плазмиды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несущей</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ген</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аденилатциклазы</w:t>
      </w:r>
    </w:p>
    <w:p w14:paraId="692E6A44" w14:textId="77777777" w:rsidR="00F94A3C" w:rsidRPr="00F94A3C" w:rsidRDefault="00F94A3C" w:rsidP="00F94A3C">
      <w:pPr>
        <w:rPr>
          <w:rFonts w:ascii="Helvetica" w:hAnsi="Helvetica" w:cs="Helvetica"/>
          <w:b/>
          <w:bCs/>
          <w:color w:val="222222"/>
          <w:sz w:val="21"/>
          <w:szCs w:val="21"/>
        </w:rPr>
      </w:pPr>
    </w:p>
    <w:p w14:paraId="34AFA652"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Глава</w:t>
      </w:r>
      <w:r w:rsidRPr="00F94A3C">
        <w:rPr>
          <w:rFonts w:ascii="Helvetica" w:hAnsi="Helvetica" w:cs="Helvetica"/>
          <w:b/>
          <w:bCs/>
          <w:color w:val="222222"/>
          <w:sz w:val="21"/>
          <w:szCs w:val="21"/>
        </w:rPr>
        <w:t xml:space="preserve"> 3. </w:t>
      </w:r>
      <w:r w:rsidRPr="00F94A3C">
        <w:rPr>
          <w:rFonts w:ascii="Helvetica" w:hAnsi="Helvetica" w:cs="Helvetica" w:hint="eastAsia"/>
          <w:b/>
          <w:bCs/>
          <w:color w:val="222222"/>
          <w:sz w:val="21"/>
          <w:szCs w:val="21"/>
        </w:rPr>
        <w:t>ЭКСПРЕССИЯ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ЛАКТОЗНОГО</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МУТАНТОВ</w:t>
      </w:r>
      <w:r w:rsidRPr="00F94A3C">
        <w:rPr>
          <w:rFonts w:ascii="Helvetica" w:hAnsi="Helvetica" w:cs="Helvetica"/>
          <w:b/>
          <w:bCs/>
          <w:color w:val="222222"/>
          <w:sz w:val="21"/>
          <w:szCs w:val="21"/>
        </w:rPr>
        <w:t xml:space="preserve"> PTSI ' </w:t>
      </w:r>
      <w:r w:rsidRPr="00F94A3C">
        <w:rPr>
          <w:rFonts w:ascii="Helvetica" w:hAnsi="Helvetica" w:cs="Helvetica" w:hint="eastAsia"/>
          <w:b/>
          <w:bCs/>
          <w:color w:val="222222"/>
          <w:sz w:val="21"/>
          <w:szCs w:val="21"/>
        </w:rPr>
        <w:t>И</w:t>
      </w:r>
      <w:r w:rsidRPr="00F94A3C">
        <w:rPr>
          <w:rFonts w:ascii="Helvetica" w:hAnsi="Helvetica" w:cs="Helvetica"/>
          <w:b/>
          <w:bCs/>
          <w:color w:val="222222"/>
          <w:sz w:val="21"/>
          <w:szCs w:val="21"/>
        </w:rPr>
        <w:t xml:space="preserve"> PTSH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ПРИСУТСТВИИ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ТЕМПЕРАТУРОЧУВСТВИТЕЛЬНОЙ</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МУТАЦИИ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ЗАТРАГИВАЮЩЕЙ</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СУЕЬЩИНИЦУ</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РНК</w:t>
      </w:r>
      <w:r w:rsidRPr="00F94A3C">
        <w:rPr>
          <w:rFonts w:ascii="Helvetica" w:hAnsi="Helvetica" w:cs="Helvetica"/>
          <w:b/>
          <w:bCs/>
          <w:color w:val="222222"/>
          <w:sz w:val="21"/>
          <w:szCs w:val="21"/>
        </w:rPr>
        <w:t>-</w:t>
      </w:r>
      <w:r w:rsidRPr="00F94A3C">
        <w:rPr>
          <w:rFonts w:ascii="Helvetica" w:hAnsi="Helvetica" w:cs="Helvetica" w:hint="eastAsia"/>
          <w:b/>
          <w:bCs/>
          <w:color w:val="222222"/>
          <w:sz w:val="21"/>
          <w:szCs w:val="21"/>
        </w:rPr>
        <w:t>ПОЛИМЕРАЗЫ</w:t>
      </w:r>
      <w:r w:rsidRPr="00F94A3C">
        <w:rPr>
          <w:rFonts w:ascii="Helvetica" w:hAnsi="Helvetica" w:cs="Helvetica"/>
          <w:b/>
          <w:bCs/>
          <w:color w:val="222222"/>
          <w:sz w:val="21"/>
          <w:szCs w:val="21"/>
        </w:rPr>
        <w:t>.</w:t>
      </w:r>
    </w:p>
    <w:p w14:paraId="518C55AE" w14:textId="77777777" w:rsidR="00F94A3C" w:rsidRPr="00F94A3C" w:rsidRDefault="00F94A3C" w:rsidP="00F94A3C">
      <w:pPr>
        <w:rPr>
          <w:rFonts w:ascii="Helvetica" w:hAnsi="Helvetica" w:cs="Helvetica"/>
          <w:b/>
          <w:bCs/>
          <w:color w:val="222222"/>
          <w:sz w:val="21"/>
          <w:szCs w:val="21"/>
        </w:rPr>
      </w:pPr>
    </w:p>
    <w:p w14:paraId="0FBFCF67"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3.1. </w:t>
      </w:r>
      <w:r w:rsidRPr="00F94A3C">
        <w:rPr>
          <w:rFonts w:ascii="Helvetica" w:hAnsi="Helvetica" w:cs="Helvetica" w:hint="eastAsia"/>
          <w:b/>
          <w:bCs/>
          <w:color w:val="222222"/>
          <w:sz w:val="21"/>
          <w:szCs w:val="21"/>
        </w:rPr>
        <w:t>Штаммы</w:t>
      </w:r>
      <w:r w:rsidRPr="00F94A3C">
        <w:rPr>
          <w:rFonts w:ascii="Helvetica" w:hAnsi="Helvetica" w:cs="Helvetica"/>
          <w:b/>
          <w:bCs/>
          <w:color w:val="222222"/>
          <w:sz w:val="21"/>
          <w:szCs w:val="21"/>
        </w:rPr>
        <w:t xml:space="preserve"> E.ooli K-I2, </w:t>
      </w:r>
      <w:r w:rsidRPr="00F94A3C">
        <w:rPr>
          <w:rFonts w:ascii="Helvetica" w:hAnsi="Helvetica" w:cs="Helvetica" w:hint="eastAsia"/>
          <w:b/>
          <w:bCs/>
          <w:color w:val="222222"/>
          <w:sz w:val="21"/>
          <w:szCs w:val="21"/>
        </w:rPr>
        <w:t>использованные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экспериментах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главе</w:t>
      </w:r>
    </w:p>
    <w:p w14:paraId="4C845811" w14:textId="77777777" w:rsidR="00F94A3C" w:rsidRPr="00F94A3C" w:rsidRDefault="00F94A3C" w:rsidP="00F94A3C">
      <w:pPr>
        <w:rPr>
          <w:rFonts w:ascii="Helvetica" w:hAnsi="Helvetica" w:cs="Helvetica"/>
          <w:b/>
          <w:bCs/>
          <w:color w:val="222222"/>
          <w:sz w:val="21"/>
          <w:szCs w:val="21"/>
        </w:rPr>
      </w:pPr>
    </w:p>
    <w:p w14:paraId="0C33601E"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3.2. </w:t>
      </w:r>
      <w:r w:rsidRPr="00F94A3C">
        <w:rPr>
          <w:rFonts w:ascii="Helvetica" w:hAnsi="Helvetica" w:cs="Helvetica" w:hint="eastAsia"/>
          <w:b/>
          <w:bCs/>
          <w:color w:val="222222"/>
          <w:sz w:val="21"/>
          <w:szCs w:val="21"/>
        </w:rPr>
        <w:t>Скорость</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синтеза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ß</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галактозидазы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мутантов</w:t>
      </w:r>
      <w:r w:rsidRPr="00F94A3C">
        <w:rPr>
          <w:rFonts w:ascii="Helvetica" w:hAnsi="Helvetica" w:cs="Helvetica"/>
          <w:b/>
          <w:bCs/>
          <w:color w:val="222222"/>
          <w:sz w:val="21"/>
          <w:szCs w:val="21"/>
        </w:rPr>
        <w:t xml:space="preserve"> pts I </w:t>
      </w:r>
      <w:r w:rsidRPr="00F94A3C">
        <w:rPr>
          <w:rFonts w:ascii="Helvetica" w:hAnsi="Helvetica" w:cs="Helvetica" w:hint="eastAsia"/>
          <w:b/>
          <w:bCs/>
          <w:color w:val="222222"/>
          <w:sz w:val="21"/>
          <w:szCs w:val="21"/>
        </w:rPr>
        <w:t>и</w:t>
      </w:r>
      <w:r w:rsidRPr="00F94A3C">
        <w:rPr>
          <w:rFonts w:ascii="Helvetica" w:hAnsi="Helvetica" w:cs="Helvetica"/>
          <w:b/>
          <w:bCs/>
          <w:color w:val="222222"/>
          <w:sz w:val="21"/>
          <w:szCs w:val="21"/>
        </w:rPr>
        <w:t xml:space="preserve"> ptsH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присутствии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мутации</w:t>
      </w:r>
      <w:r w:rsidRPr="00F94A3C">
        <w:rPr>
          <w:rFonts w:ascii="Helvetica" w:hAnsi="Helvetica" w:cs="Helvetica"/>
          <w:b/>
          <w:bCs/>
          <w:color w:val="222222"/>
          <w:sz w:val="21"/>
          <w:szCs w:val="21"/>
        </w:rPr>
        <w:t xml:space="preserve"> rpocl.</w:t>
      </w:r>
    </w:p>
    <w:p w14:paraId="29FB0D81" w14:textId="77777777" w:rsidR="00F94A3C" w:rsidRPr="00F94A3C" w:rsidRDefault="00F94A3C" w:rsidP="00F94A3C">
      <w:pPr>
        <w:rPr>
          <w:rFonts w:ascii="Helvetica" w:hAnsi="Helvetica" w:cs="Helvetica"/>
          <w:b/>
          <w:bCs/>
          <w:color w:val="222222"/>
          <w:sz w:val="21"/>
          <w:szCs w:val="21"/>
        </w:rPr>
      </w:pPr>
    </w:p>
    <w:p w14:paraId="1F41E6F5"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3.3. </w:t>
      </w:r>
      <w:r w:rsidRPr="00F94A3C">
        <w:rPr>
          <w:rFonts w:ascii="Helvetica" w:hAnsi="Helvetica" w:cs="Helvetica" w:hint="eastAsia"/>
          <w:b/>
          <w:bCs/>
          <w:color w:val="222222"/>
          <w:sz w:val="21"/>
          <w:szCs w:val="21"/>
        </w:rPr>
        <w:t>Влияние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цАШ</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синтез</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галактозидазы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мутантов</w:t>
      </w:r>
      <w:r w:rsidRPr="00F94A3C">
        <w:rPr>
          <w:rFonts w:ascii="Helvetica" w:hAnsi="Helvetica" w:cs="Helvetica"/>
          <w:b/>
          <w:bCs/>
          <w:color w:val="222222"/>
          <w:sz w:val="21"/>
          <w:szCs w:val="21"/>
        </w:rPr>
        <w:t xml:space="preserve"> ptsi </w:t>
      </w:r>
      <w:r w:rsidRPr="00F94A3C">
        <w:rPr>
          <w:rFonts w:ascii="Helvetica" w:hAnsi="Helvetica" w:cs="Helvetica" w:hint="eastAsia"/>
          <w:b/>
          <w:bCs/>
          <w:color w:val="222222"/>
          <w:sz w:val="21"/>
          <w:szCs w:val="21"/>
        </w:rPr>
        <w:t>и</w:t>
      </w:r>
      <w:r w:rsidRPr="00F94A3C">
        <w:rPr>
          <w:rFonts w:ascii="Helvetica" w:hAnsi="Helvetica" w:cs="Helvetica"/>
          <w:b/>
          <w:bCs/>
          <w:color w:val="222222"/>
          <w:sz w:val="21"/>
          <w:szCs w:val="21"/>
        </w:rPr>
        <w:t xml:space="preserve"> ptsH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присутствии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мутации</w:t>
      </w:r>
      <w:r w:rsidRPr="00F94A3C">
        <w:rPr>
          <w:rFonts w:ascii="Helvetica" w:hAnsi="Helvetica" w:cs="Helvetica"/>
          <w:b/>
          <w:bCs/>
          <w:color w:val="222222"/>
          <w:sz w:val="21"/>
          <w:szCs w:val="21"/>
        </w:rPr>
        <w:t xml:space="preserve"> rpocl</w:t>
      </w:r>
    </w:p>
    <w:p w14:paraId="3E45F75B" w14:textId="77777777" w:rsidR="00F94A3C" w:rsidRPr="00F94A3C" w:rsidRDefault="00F94A3C" w:rsidP="00F94A3C">
      <w:pPr>
        <w:rPr>
          <w:rFonts w:ascii="Helvetica" w:hAnsi="Helvetica" w:cs="Helvetica"/>
          <w:b/>
          <w:bCs/>
          <w:color w:val="222222"/>
          <w:sz w:val="21"/>
          <w:szCs w:val="21"/>
        </w:rPr>
      </w:pPr>
    </w:p>
    <w:p w14:paraId="1D2F3A4C"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Глава</w:t>
      </w:r>
      <w:r w:rsidRPr="00F94A3C">
        <w:rPr>
          <w:rFonts w:ascii="Helvetica" w:hAnsi="Helvetica" w:cs="Helvetica"/>
          <w:b/>
          <w:bCs/>
          <w:color w:val="222222"/>
          <w:sz w:val="21"/>
          <w:szCs w:val="21"/>
        </w:rPr>
        <w:t xml:space="preserve"> 4. </w:t>
      </w:r>
      <w:r w:rsidRPr="00F94A3C">
        <w:rPr>
          <w:rFonts w:ascii="Helvetica" w:hAnsi="Helvetica" w:cs="Helvetica" w:hint="eastAsia"/>
          <w:b/>
          <w:bCs/>
          <w:color w:val="222222"/>
          <w:sz w:val="21"/>
          <w:szCs w:val="21"/>
        </w:rPr>
        <w:t>МУТАЦИОННОЕ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ПОВРЕВДЕНИЕ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САР</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ЭКСПРЕССИЯ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КАТАБО</w:t>
      </w:r>
    </w:p>
    <w:p w14:paraId="37DC4017" w14:textId="77777777" w:rsidR="00F94A3C" w:rsidRPr="00F94A3C" w:rsidRDefault="00F94A3C" w:rsidP="00F94A3C">
      <w:pPr>
        <w:rPr>
          <w:rFonts w:ascii="Helvetica" w:hAnsi="Helvetica" w:cs="Helvetica"/>
          <w:b/>
          <w:bCs/>
          <w:color w:val="222222"/>
          <w:sz w:val="21"/>
          <w:szCs w:val="21"/>
        </w:rPr>
      </w:pPr>
    </w:p>
    <w:p w14:paraId="17937AF7"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ЛЙТНЫХ</w:t>
      </w:r>
      <w:r w:rsidRPr="00F94A3C">
        <w:rPr>
          <w:rFonts w:ascii="Helvetica" w:hAnsi="Helvetica" w:cs="Helvetica"/>
          <w:b/>
          <w:bCs/>
          <w:color w:val="222222"/>
          <w:sz w:val="21"/>
          <w:szCs w:val="21"/>
        </w:rPr>
        <w:t xml:space="preserve"> 0</w:t>
      </w:r>
      <w:r w:rsidRPr="00F94A3C">
        <w:rPr>
          <w:rFonts w:ascii="Helvetica" w:hAnsi="Helvetica" w:cs="Helvetica" w:hint="eastAsia"/>
          <w:b/>
          <w:bCs/>
          <w:color w:val="222222"/>
          <w:sz w:val="21"/>
          <w:szCs w:val="21"/>
        </w:rPr>
        <w:t>ПЕР</w:t>
      </w:r>
      <w:r w:rsidRPr="00F94A3C">
        <w:rPr>
          <w:rFonts w:ascii="Helvetica" w:hAnsi="Helvetica" w:cs="Helvetica"/>
          <w:b/>
          <w:bCs/>
          <w:color w:val="222222"/>
          <w:sz w:val="21"/>
          <w:szCs w:val="21"/>
        </w:rPr>
        <w:t>0</w:t>
      </w:r>
      <w:r w:rsidRPr="00F94A3C">
        <w:rPr>
          <w:rFonts w:ascii="Helvetica" w:hAnsi="Helvetica" w:cs="Helvetica" w:hint="eastAsia"/>
          <w:b/>
          <w:bCs/>
          <w:color w:val="222222"/>
          <w:sz w:val="21"/>
          <w:szCs w:val="21"/>
        </w:rPr>
        <w:t>Н</w:t>
      </w:r>
      <w:r w:rsidRPr="00F94A3C">
        <w:rPr>
          <w:rFonts w:ascii="Helvetica" w:hAnsi="Helvetica" w:cs="Helvetica"/>
          <w:b/>
          <w:bCs/>
          <w:color w:val="222222"/>
          <w:sz w:val="21"/>
          <w:szCs w:val="21"/>
        </w:rPr>
        <w:t>0</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МУТАНТА</w:t>
      </w:r>
      <w:r w:rsidRPr="00F94A3C">
        <w:rPr>
          <w:rFonts w:ascii="Helvetica" w:hAnsi="Helvetica" w:cs="Helvetica"/>
          <w:b/>
          <w:bCs/>
          <w:color w:val="222222"/>
          <w:sz w:val="21"/>
          <w:szCs w:val="21"/>
        </w:rPr>
        <w:t xml:space="preserve"> ptsH.</w:t>
      </w:r>
    </w:p>
    <w:p w14:paraId="0FE10996" w14:textId="77777777" w:rsidR="00F94A3C" w:rsidRPr="00F94A3C" w:rsidRDefault="00F94A3C" w:rsidP="00F94A3C">
      <w:pPr>
        <w:rPr>
          <w:rFonts w:ascii="Helvetica" w:hAnsi="Helvetica" w:cs="Helvetica"/>
          <w:b/>
          <w:bCs/>
          <w:color w:val="222222"/>
          <w:sz w:val="21"/>
          <w:szCs w:val="21"/>
        </w:rPr>
      </w:pPr>
    </w:p>
    <w:p w14:paraId="47396747"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4.1. </w:t>
      </w:r>
      <w:r w:rsidRPr="00F94A3C">
        <w:rPr>
          <w:rFonts w:ascii="Helvetica" w:hAnsi="Helvetica" w:cs="Helvetica" w:hint="eastAsia"/>
          <w:b/>
          <w:bCs/>
          <w:color w:val="222222"/>
          <w:sz w:val="21"/>
          <w:szCs w:val="21"/>
        </w:rPr>
        <w:t>Штаммы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е</w:t>
      </w:r>
      <w:r w:rsidRPr="00F94A3C">
        <w:rPr>
          <w:rFonts w:ascii="Helvetica" w:hAnsi="Helvetica" w:cs="Helvetica"/>
          <w:b/>
          <w:bCs/>
          <w:color w:val="222222"/>
          <w:sz w:val="21"/>
          <w:szCs w:val="21"/>
        </w:rPr>
        <w:t xml:space="preserve">.coli K-I2, </w:t>
      </w:r>
      <w:r w:rsidRPr="00F94A3C">
        <w:rPr>
          <w:rFonts w:ascii="Helvetica" w:hAnsi="Helvetica" w:cs="Helvetica" w:hint="eastAsia"/>
          <w:b/>
          <w:bCs/>
          <w:color w:val="222222"/>
          <w:sz w:val="21"/>
          <w:szCs w:val="21"/>
        </w:rPr>
        <w:t>использованные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эксперимента</w:t>
      </w:r>
      <w:r w:rsidRPr="00F94A3C">
        <w:rPr>
          <w:rFonts w:ascii="Helvetica" w:hAnsi="Helvetica" w:cs="Helvetica" w:hint="eastAsia"/>
          <w:b/>
          <w:bCs/>
          <w:color w:val="222222"/>
          <w:sz w:val="21"/>
          <w:szCs w:val="21"/>
        </w:rPr>
        <w:lastRenderedPageBreak/>
        <w:t>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главе</w:t>
      </w:r>
      <w:r w:rsidRPr="00F94A3C">
        <w:rPr>
          <w:rFonts w:ascii="Helvetica" w:hAnsi="Helvetica" w:cs="Helvetica"/>
          <w:b/>
          <w:bCs/>
          <w:color w:val="222222"/>
          <w:sz w:val="21"/>
          <w:szCs w:val="21"/>
        </w:rPr>
        <w:t xml:space="preserve"> 4.</w:t>
      </w:r>
    </w:p>
    <w:p w14:paraId="003BF9F2" w14:textId="77777777" w:rsidR="00F94A3C" w:rsidRPr="00F94A3C" w:rsidRDefault="00F94A3C" w:rsidP="00F94A3C">
      <w:pPr>
        <w:rPr>
          <w:rFonts w:ascii="Helvetica" w:hAnsi="Helvetica" w:cs="Helvetica"/>
          <w:b/>
          <w:bCs/>
          <w:color w:val="222222"/>
          <w:sz w:val="21"/>
          <w:szCs w:val="21"/>
        </w:rPr>
      </w:pPr>
    </w:p>
    <w:p w14:paraId="17F062A7"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4.2. </w:t>
      </w:r>
      <w:r w:rsidRPr="00F94A3C">
        <w:rPr>
          <w:rFonts w:ascii="Helvetica" w:hAnsi="Helvetica" w:cs="Helvetica" w:hint="eastAsia"/>
          <w:b/>
          <w:bCs/>
          <w:color w:val="222222"/>
          <w:sz w:val="21"/>
          <w:szCs w:val="21"/>
        </w:rPr>
        <w:t>Скорость</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синтеза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галактозидазы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ь</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трип</w:t>
      </w:r>
      <w:r w:rsidRPr="00F94A3C">
        <w:rPr>
          <w:rFonts w:ascii="Helvetica" w:hAnsi="Helvetica" w:cs="Helvetica"/>
          <w:b/>
          <w:bCs/>
          <w:color w:val="222222"/>
          <w:sz w:val="21"/>
          <w:szCs w:val="21"/>
        </w:rPr>
        <w:t>-</w:t>
      </w:r>
      <w:r w:rsidRPr="00F94A3C">
        <w:rPr>
          <w:rFonts w:ascii="Helvetica" w:hAnsi="Helvetica" w:cs="Helvetica" w:hint="eastAsia"/>
          <w:b/>
          <w:bCs/>
          <w:color w:val="222222"/>
          <w:sz w:val="21"/>
          <w:szCs w:val="21"/>
        </w:rPr>
        <w:t>тофаназы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у</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мутанта</w:t>
      </w:r>
      <w:r w:rsidRPr="00F94A3C">
        <w:rPr>
          <w:rFonts w:ascii="Helvetica" w:hAnsi="Helvetica" w:cs="Helvetica"/>
          <w:b/>
          <w:bCs/>
          <w:color w:val="222222"/>
          <w:sz w:val="21"/>
          <w:szCs w:val="21"/>
        </w:rPr>
        <w:t xml:space="preserve"> ptsH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присутствии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мутации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сгр</w:t>
      </w:r>
      <w:r w:rsidRPr="00F94A3C">
        <w:rPr>
          <w:rFonts w:ascii="Helvetica" w:hAnsi="Helvetica" w:cs="Helvetica"/>
          <w:b/>
          <w:bCs/>
          <w:color w:val="222222"/>
          <w:sz w:val="21"/>
          <w:szCs w:val="21"/>
        </w:rPr>
        <w:t xml:space="preserve"> ,.</w:t>
      </w:r>
    </w:p>
    <w:p w14:paraId="7C055ACF" w14:textId="77777777" w:rsidR="00F94A3C" w:rsidRPr="00F94A3C" w:rsidRDefault="00F94A3C" w:rsidP="00F94A3C">
      <w:pPr>
        <w:rPr>
          <w:rFonts w:ascii="Helvetica" w:hAnsi="Helvetica" w:cs="Helvetica"/>
          <w:b/>
          <w:bCs/>
          <w:color w:val="222222"/>
          <w:sz w:val="21"/>
          <w:szCs w:val="21"/>
        </w:rPr>
      </w:pPr>
    </w:p>
    <w:p w14:paraId="7479C3F8"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Глава</w:t>
      </w:r>
      <w:r w:rsidRPr="00F94A3C">
        <w:rPr>
          <w:rFonts w:ascii="Helvetica" w:hAnsi="Helvetica" w:cs="Helvetica"/>
          <w:b/>
          <w:bCs/>
          <w:color w:val="222222"/>
          <w:sz w:val="21"/>
          <w:szCs w:val="21"/>
        </w:rPr>
        <w:t xml:space="preserve"> 5. </w:t>
      </w:r>
      <w:r w:rsidRPr="00F94A3C">
        <w:rPr>
          <w:rFonts w:ascii="Helvetica" w:hAnsi="Helvetica" w:cs="Helvetica" w:hint="eastAsia"/>
          <w:b/>
          <w:bCs/>
          <w:color w:val="222222"/>
          <w:sz w:val="21"/>
          <w:szCs w:val="21"/>
        </w:rPr>
        <w:t>ЭКСПРЕССИЯ</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ЛАКТОЗНОГО</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ОПЕРОНА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СОПРЯЖЕННОЙ</w:t>
      </w:r>
    </w:p>
    <w:p w14:paraId="7E5FEE69" w14:textId="77777777" w:rsidR="00F94A3C" w:rsidRPr="00F94A3C" w:rsidRDefault="00F94A3C" w:rsidP="00F94A3C">
      <w:pPr>
        <w:rPr>
          <w:rFonts w:ascii="Helvetica" w:hAnsi="Helvetica" w:cs="Helvetica"/>
          <w:b/>
          <w:bCs/>
          <w:color w:val="222222"/>
          <w:sz w:val="21"/>
          <w:szCs w:val="21"/>
        </w:rPr>
      </w:pPr>
    </w:p>
    <w:p w14:paraId="414A32F2"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ТРАНСКРИПЦИОННО</w:t>
      </w:r>
      <w:r w:rsidRPr="00F94A3C">
        <w:rPr>
          <w:rFonts w:ascii="Helvetica" w:hAnsi="Helvetica" w:cs="Helvetica"/>
          <w:b/>
          <w:bCs/>
          <w:color w:val="222222"/>
          <w:sz w:val="21"/>
          <w:szCs w:val="21"/>
        </w:rPr>
        <w:t>-</w:t>
      </w:r>
      <w:r w:rsidRPr="00F94A3C">
        <w:rPr>
          <w:rFonts w:ascii="Helvetica" w:hAnsi="Helvetica" w:cs="Helvetica" w:hint="eastAsia"/>
          <w:b/>
          <w:bCs/>
          <w:color w:val="222222"/>
          <w:sz w:val="21"/>
          <w:szCs w:val="21"/>
        </w:rPr>
        <w:t>ТРАНСЛЯЦИОННОЙ</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СИСТЕМЕ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ЭКСТРАКТАХ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МУТАНТОВ</w:t>
      </w:r>
      <w:r w:rsidRPr="00F94A3C">
        <w:rPr>
          <w:rFonts w:ascii="Helvetica" w:hAnsi="Helvetica" w:cs="Helvetica"/>
          <w:b/>
          <w:bCs/>
          <w:color w:val="222222"/>
          <w:sz w:val="21"/>
          <w:szCs w:val="21"/>
        </w:rPr>
        <w:t xml:space="preserve"> PTS</w:t>
      </w:r>
    </w:p>
    <w:p w14:paraId="5691510B" w14:textId="77777777" w:rsidR="00F94A3C" w:rsidRPr="00F94A3C" w:rsidRDefault="00F94A3C" w:rsidP="00F94A3C">
      <w:pPr>
        <w:rPr>
          <w:rFonts w:ascii="Helvetica" w:hAnsi="Helvetica" w:cs="Helvetica"/>
          <w:b/>
          <w:bCs/>
          <w:color w:val="222222"/>
          <w:sz w:val="21"/>
          <w:szCs w:val="21"/>
        </w:rPr>
      </w:pPr>
    </w:p>
    <w:p w14:paraId="1FDEF8C0"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5.1. </w:t>
      </w:r>
      <w:r w:rsidRPr="00F94A3C">
        <w:rPr>
          <w:rFonts w:ascii="Helvetica" w:hAnsi="Helvetica" w:cs="Helvetica" w:hint="eastAsia"/>
          <w:b/>
          <w:bCs/>
          <w:color w:val="222222"/>
          <w:sz w:val="21"/>
          <w:szCs w:val="21"/>
        </w:rPr>
        <w:t>Штаммы</w:t>
      </w:r>
      <w:r w:rsidRPr="00F94A3C">
        <w:rPr>
          <w:rFonts w:ascii="Helvetica" w:hAnsi="Helvetica" w:cs="Helvetica"/>
          <w:b/>
          <w:bCs/>
          <w:color w:val="222222"/>
          <w:sz w:val="21"/>
          <w:szCs w:val="21"/>
        </w:rPr>
        <w:t xml:space="preserve"> E.co</w:t>
      </w:r>
      <w:r w:rsidRPr="00F94A3C">
        <w:rPr>
          <w:rFonts w:ascii="Helvetica" w:hAnsi="Helvetica" w:cs="Helvetica" w:hint="eastAsia"/>
          <w:b/>
          <w:bCs/>
          <w:color w:val="222222"/>
          <w:sz w:val="21"/>
          <w:szCs w:val="21"/>
        </w:rPr>
        <w:t>ü</w:t>
      </w:r>
      <w:r w:rsidRPr="00F94A3C">
        <w:rPr>
          <w:rFonts w:ascii="Helvetica" w:hAnsi="Helvetica" w:cs="Helvetica"/>
          <w:b/>
          <w:bCs/>
          <w:color w:val="222222"/>
          <w:sz w:val="21"/>
          <w:szCs w:val="21"/>
        </w:rPr>
        <w:t xml:space="preserve"> K-I2, </w:t>
      </w:r>
      <w:r w:rsidRPr="00F94A3C">
        <w:rPr>
          <w:rFonts w:ascii="Helvetica" w:hAnsi="Helvetica" w:cs="Helvetica" w:hint="eastAsia"/>
          <w:b/>
          <w:bCs/>
          <w:color w:val="222222"/>
          <w:sz w:val="21"/>
          <w:szCs w:val="21"/>
        </w:rPr>
        <w:t>использованные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экспериментах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главе</w:t>
      </w:r>
    </w:p>
    <w:p w14:paraId="47F9AADA" w14:textId="77777777" w:rsidR="00F94A3C" w:rsidRPr="00F94A3C" w:rsidRDefault="00F94A3C" w:rsidP="00F94A3C">
      <w:pPr>
        <w:rPr>
          <w:rFonts w:ascii="Helvetica" w:hAnsi="Helvetica" w:cs="Helvetica"/>
          <w:b/>
          <w:bCs/>
          <w:color w:val="222222"/>
          <w:sz w:val="21"/>
          <w:szCs w:val="21"/>
        </w:rPr>
      </w:pPr>
    </w:p>
    <w:p w14:paraId="501C4383"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5.2. </w:t>
      </w:r>
      <w:r w:rsidRPr="00F94A3C">
        <w:rPr>
          <w:rFonts w:ascii="Helvetica" w:hAnsi="Helvetica" w:cs="Helvetica" w:hint="eastAsia"/>
          <w:b/>
          <w:bCs/>
          <w:color w:val="222222"/>
          <w:sz w:val="21"/>
          <w:szCs w:val="21"/>
        </w:rPr>
        <w:t>Синтез</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РНК</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и</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белка</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э</w:t>
      </w:r>
      <w:r w:rsidRPr="00F94A3C">
        <w:rPr>
          <w:rFonts w:ascii="Helvetica" w:hAnsi="Helvetica" w:cs="Helvetica"/>
          <w:b/>
          <w:bCs/>
          <w:color w:val="222222"/>
          <w:sz w:val="21"/>
          <w:szCs w:val="21"/>
        </w:rPr>
        <w:t xml:space="preserve"> 30 </w:t>
      </w:r>
      <w:r w:rsidRPr="00F94A3C">
        <w:rPr>
          <w:rFonts w:ascii="Helvetica" w:hAnsi="Helvetica" w:cs="Helvetica" w:hint="eastAsia"/>
          <w:b/>
          <w:bCs/>
          <w:color w:val="222222"/>
          <w:sz w:val="21"/>
          <w:szCs w:val="21"/>
        </w:rPr>
        <w:t>экстрактах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бактерий</w:t>
      </w:r>
      <w:r w:rsidRPr="00F94A3C">
        <w:rPr>
          <w:rFonts w:ascii="Helvetica" w:hAnsi="Helvetica" w:cs="Helvetica"/>
          <w:b/>
          <w:bCs/>
          <w:color w:val="222222"/>
          <w:sz w:val="21"/>
          <w:szCs w:val="21"/>
        </w:rPr>
        <w:t xml:space="preserve"> pts </w:t>
      </w:r>
      <w:r w:rsidRPr="00F94A3C">
        <w:rPr>
          <w:rFonts w:ascii="Helvetica" w:hAnsi="Helvetica" w:cs="Helvetica" w:hint="eastAsia"/>
          <w:b/>
          <w:bCs/>
          <w:color w:val="222222"/>
          <w:sz w:val="21"/>
          <w:szCs w:val="21"/>
        </w:rPr>
        <w:t>и</w:t>
      </w:r>
      <w:r w:rsidRPr="00F94A3C">
        <w:rPr>
          <w:rFonts w:ascii="Helvetica" w:hAnsi="Helvetica" w:cs="Helvetica"/>
          <w:b/>
          <w:bCs/>
          <w:color w:val="222222"/>
          <w:sz w:val="21"/>
          <w:szCs w:val="21"/>
        </w:rPr>
        <w:t xml:space="preserve"> I </w:t>
      </w:r>
      <w:r w:rsidRPr="00F94A3C">
        <w:rPr>
          <w:rFonts w:ascii="Helvetica" w:hAnsi="Helvetica" w:cs="Helvetica" w:hint="eastAsia"/>
          <w:b/>
          <w:bCs/>
          <w:color w:val="222222"/>
          <w:sz w:val="21"/>
          <w:szCs w:val="21"/>
        </w:rPr>
        <w:t>н</w:t>
      </w:r>
      <w:r w:rsidRPr="00F94A3C">
        <w:rPr>
          <w:rFonts w:ascii="Helvetica" w:hAnsi="Helvetica" w:cs="Helvetica"/>
          <w:b/>
          <w:bCs/>
          <w:color w:val="222222"/>
          <w:sz w:val="21"/>
          <w:szCs w:val="21"/>
        </w:rPr>
        <w:t xml:space="preserve"> .:.</w:t>
      </w:r>
    </w:p>
    <w:p w14:paraId="6756DC05" w14:textId="77777777" w:rsidR="00F94A3C" w:rsidRPr="00F94A3C" w:rsidRDefault="00F94A3C" w:rsidP="00F94A3C">
      <w:pPr>
        <w:rPr>
          <w:rFonts w:ascii="Helvetica" w:hAnsi="Helvetica" w:cs="Helvetica"/>
          <w:b/>
          <w:bCs/>
          <w:color w:val="222222"/>
          <w:sz w:val="21"/>
          <w:szCs w:val="21"/>
        </w:rPr>
      </w:pPr>
    </w:p>
    <w:p w14:paraId="0A438715"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b/>
          <w:bCs/>
          <w:color w:val="222222"/>
          <w:sz w:val="21"/>
          <w:szCs w:val="21"/>
        </w:rPr>
        <w:t xml:space="preserve">5.3. </w:t>
      </w:r>
      <w:r w:rsidRPr="00F94A3C">
        <w:rPr>
          <w:rFonts w:ascii="Helvetica" w:hAnsi="Helvetica" w:cs="Helvetica" w:hint="eastAsia"/>
          <w:b/>
          <w:bCs/>
          <w:color w:val="222222"/>
          <w:sz w:val="21"/>
          <w:szCs w:val="21"/>
        </w:rPr>
        <w:t>Синтез</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галактозидазы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в</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з</w:t>
      </w:r>
      <w:r w:rsidRPr="00F94A3C">
        <w:rPr>
          <w:rFonts w:ascii="Helvetica" w:hAnsi="Helvetica" w:cs="Helvetica"/>
          <w:b/>
          <w:bCs/>
          <w:color w:val="222222"/>
          <w:sz w:val="21"/>
          <w:szCs w:val="21"/>
        </w:rPr>
        <w:t xml:space="preserve"> 30 </w:t>
      </w:r>
      <w:r w:rsidRPr="00F94A3C">
        <w:rPr>
          <w:rFonts w:ascii="Helvetica" w:hAnsi="Helvetica" w:cs="Helvetica" w:hint="eastAsia"/>
          <w:b/>
          <w:bCs/>
          <w:color w:val="222222"/>
          <w:sz w:val="21"/>
          <w:szCs w:val="21"/>
        </w:rPr>
        <w:t>экстрактах</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бактерий</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ргэ</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и</w:t>
      </w:r>
      <w:r w:rsidRPr="00F94A3C">
        <w:rPr>
          <w:rFonts w:ascii="Helvetica" w:hAnsi="Helvetica" w:cs="Helvetica"/>
          <w:b/>
          <w:bCs/>
          <w:color w:val="222222"/>
          <w:sz w:val="21"/>
          <w:szCs w:val="21"/>
        </w:rPr>
        <w:t xml:space="preserve"> pts I </w:t>
      </w:r>
      <w:r w:rsidRPr="00F94A3C">
        <w:rPr>
          <w:rFonts w:ascii="Helvetica" w:hAnsi="Helvetica" w:cs="Helvetica" w:hint="eastAsia"/>
          <w:b/>
          <w:bCs/>
          <w:color w:val="222222"/>
          <w:sz w:val="21"/>
          <w:szCs w:val="21"/>
        </w:rPr>
        <w:t>н</w:t>
      </w:r>
      <w:r w:rsidRPr="00F94A3C">
        <w:rPr>
          <w:rFonts w:ascii="Helvetica" w:hAnsi="Helvetica" w:cs="Helvetica"/>
          <w:b/>
          <w:bCs/>
          <w:color w:val="222222"/>
          <w:sz w:val="21"/>
          <w:szCs w:val="21"/>
        </w:rPr>
        <w:t xml:space="preserve"> .;.</w:t>
      </w:r>
    </w:p>
    <w:p w14:paraId="5BA1ED3F" w14:textId="77777777" w:rsidR="00F94A3C" w:rsidRPr="00F94A3C" w:rsidRDefault="00F94A3C" w:rsidP="00F94A3C">
      <w:pPr>
        <w:rPr>
          <w:rFonts w:ascii="Helvetica" w:hAnsi="Helvetica" w:cs="Helvetica"/>
          <w:b/>
          <w:bCs/>
          <w:color w:val="222222"/>
          <w:sz w:val="21"/>
          <w:szCs w:val="21"/>
        </w:rPr>
      </w:pPr>
    </w:p>
    <w:p w14:paraId="6E1761B3"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ОБСУЖДЕНИЕ</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РЕЗУЛЬТАТОВ</w:t>
      </w:r>
      <w:r w:rsidRPr="00F94A3C">
        <w:rPr>
          <w:rFonts w:ascii="Helvetica" w:hAnsi="Helvetica" w:cs="Helvetica"/>
          <w:b/>
          <w:bCs/>
          <w:color w:val="222222"/>
          <w:sz w:val="21"/>
          <w:szCs w:val="21"/>
        </w:rPr>
        <w:t xml:space="preserve"> .'.</w:t>
      </w:r>
    </w:p>
    <w:p w14:paraId="120C0BBD" w14:textId="77777777" w:rsidR="00F94A3C" w:rsidRPr="00F94A3C" w:rsidRDefault="00F94A3C" w:rsidP="00F94A3C">
      <w:pPr>
        <w:rPr>
          <w:rFonts w:ascii="Helvetica" w:hAnsi="Helvetica" w:cs="Helvetica"/>
          <w:b/>
          <w:bCs/>
          <w:color w:val="222222"/>
          <w:sz w:val="21"/>
          <w:szCs w:val="21"/>
        </w:rPr>
      </w:pPr>
    </w:p>
    <w:p w14:paraId="732B00F0" w14:textId="77777777" w:rsidR="00F94A3C" w:rsidRPr="00F94A3C" w:rsidRDefault="00F94A3C" w:rsidP="00F94A3C">
      <w:pPr>
        <w:rPr>
          <w:rFonts w:ascii="Helvetica" w:hAnsi="Helvetica" w:cs="Helvetica"/>
          <w:b/>
          <w:bCs/>
          <w:color w:val="222222"/>
          <w:sz w:val="21"/>
          <w:szCs w:val="21"/>
        </w:rPr>
      </w:pPr>
      <w:r w:rsidRPr="00F94A3C">
        <w:rPr>
          <w:rFonts w:ascii="Helvetica" w:hAnsi="Helvetica" w:cs="Helvetica" w:hint="eastAsia"/>
          <w:b/>
          <w:bCs/>
          <w:color w:val="222222"/>
          <w:sz w:val="21"/>
          <w:szCs w:val="21"/>
        </w:rPr>
        <w:t>ПРИМЕЧАНИЕ</w:t>
      </w:r>
    </w:p>
    <w:p w14:paraId="53CFE8A1" w14:textId="77777777" w:rsidR="00F94A3C" w:rsidRPr="00F94A3C" w:rsidRDefault="00F94A3C" w:rsidP="00F94A3C">
      <w:pPr>
        <w:rPr>
          <w:rFonts w:ascii="Helvetica" w:hAnsi="Helvetica" w:cs="Helvetica"/>
          <w:b/>
          <w:bCs/>
          <w:color w:val="222222"/>
          <w:sz w:val="21"/>
          <w:szCs w:val="21"/>
        </w:rPr>
      </w:pPr>
    </w:p>
    <w:p w14:paraId="109CC004" w14:textId="6A1C42A0" w:rsidR="00484EB4" w:rsidRPr="00F94A3C" w:rsidRDefault="00F94A3C" w:rsidP="00F94A3C">
      <w:r w:rsidRPr="00F94A3C">
        <w:rPr>
          <w:rFonts w:ascii="Helvetica" w:hAnsi="Helvetica" w:cs="Helvetica" w:hint="eastAsia"/>
          <w:b/>
          <w:bCs/>
          <w:color w:val="222222"/>
          <w:sz w:val="21"/>
          <w:szCs w:val="21"/>
        </w:rPr>
        <w:t>ВЫВОДЫ</w:t>
      </w:r>
      <w:r w:rsidRPr="00F94A3C">
        <w:rPr>
          <w:rFonts w:ascii="Helvetica" w:hAnsi="Helvetica" w:cs="Helvetica"/>
          <w:b/>
          <w:bCs/>
          <w:color w:val="222222"/>
          <w:sz w:val="21"/>
          <w:szCs w:val="21"/>
        </w:rPr>
        <w:t xml:space="preserve">. </w:t>
      </w:r>
      <w:r w:rsidRPr="00F94A3C">
        <w:rPr>
          <w:rFonts w:ascii="Helvetica" w:hAnsi="Helvetica" w:cs="Helvetica" w:hint="eastAsia"/>
          <w:b/>
          <w:bCs/>
          <w:color w:val="222222"/>
          <w:sz w:val="21"/>
          <w:szCs w:val="21"/>
        </w:rPr>
        <w:t>Пб</w:t>
      </w:r>
    </w:p>
    <w:sectPr w:rsidR="00484EB4" w:rsidRPr="00F94A3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E95F4" w14:textId="77777777" w:rsidR="00CA2044" w:rsidRDefault="00CA2044">
      <w:pPr>
        <w:spacing w:after="0" w:line="240" w:lineRule="auto"/>
      </w:pPr>
      <w:r>
        <w:separator/>
      </w:r>
    </w:p>
  </w:endnote>
  <w:endnote w:type="continuationSeparator" w:id="0">
    <w:p w14:paraId="142274A4" w14:textId="77777777" w:rsidR="00CA2044" w:rsidRDefault="00CA2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9450E" w14:textId="77777777" w:rsidR="00CA2044" w:rsidRDefault="00CA2044"/>
    <w:p w14:paraId="507B09D8" w14:textId="77777777" w:rsidR="00CA2044" w:rsidRDefault="00CA2044"/>
    <w:p w14:paraId="1B35828E" w14:textId="77777777" w:rsidR="00CA2044" w:rsidRDefault="00CA2044"/>
    <w:p w14:paraId="6EDE4851" w14:textId="77777777" w:rsidR="00CA2044" w:rsidRDefault="00CA2044"/>
    <w:p w14:paraId="6089373F" w14:textId="77777777" w:rsidR="00CA2044" w:rsidRDefault="00CA2044"/>
    <w:p w14:paraId="0B19546A" w14:textId="77777777" w:rsidR="00CA2044" w:rsidRDefault="00CA2044"/>
    <w:p w14:paraId="65C828E4" w14:textId="77777777" w:rsidR="00CA2044" w:rsidRDefault="00CA20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72DC21" wp14:editId="4073B4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09C72" w14:textId="77777777" w:rsidR="00CA2044" w:rsidRDefault="00CA20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72DC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109C72" w14:textId="77777777" w:rsidR="00CA2044" w:rsidRDefault="00CA20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D5B07C" w14:textId="77777777" w:rsidR="00CA2044" w:rsidRDefault="00CA2044"/>
    <w:p w14:paraId="02E04FFB" w14:textId="77777777" w:rsidR="00CA2044" w:rsidRDefault="00CA2044"/>
    <w:p w14:paraId="7268F5DF" w14:textId="77777777" w:rsidR="00CA2044" w:rsidRDefault="00CA20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F2D69A" wp14:editId="4C1FAE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D208E" w14:textId="77777777" w:rsidR="00CA2044" w:rsidRDefault="00CA2044"/>
                          <w:p w14:paraId="6EC6D2E1" w14:textId="77777777" w:rsidR="00CA2044" w:rsidRDefault="00CA20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F2D6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AD208E" w14:textId="77777777" w:rsidR="00CA2044" w:rsidRDefault="00CA2044"/>
                    <w:p w14:paraId="6EC6D2E1" w14:textId="77777777" w:rsidR="00CA2044" w:rsidRDefault="00CA20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AD53DD" w14:textId="77777777" w:rsidR="00CA2044" w:rsidRDefault="00CA2044"/>
    <w:p w14:paraId="77772CC2" w14:textId="77777777" w:rsidR="00CA2044" w:rsidRDefault="00CA2044">
      <w:pPr>
        <w:rPr>
          <w:sz w:val="2"/>
          <w:szCs w:val="2"/>
        </w:rPr>
      </w:pPr>
    </w:p>
    <w:p w14:paraId="31FD08C3" w14:textId="77777777" w:rsidR="00CA2044" w:rsidRDefault="00CA2044"/>
    <w:p w14:paraId="5345E519" w14:textId="77777777" w:rsidR="00CA2044" w:rsidRDefault="00CA2044">
      <w:pPr>
        <w:spacing w:after="0" w:line="240" w:lineRule="auto"/>
      </w:pPr>
    </w:p>
  </w:footnote>
  <w:footnote w:type="continuationSeparator" w:id="0">
    <w:p w14:paraId="1663B6C2" w14:textId="77777777" w:rsidR="00CA2044" w:rsidRDefault="00CA2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044"/>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213497</TotalTime>
  <Pages>5</Pages>
  <Words>591</Words>
  <Characters>3374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2301</cp:revision>
  <cp:lastPrinted>2009-02-06T05:36:00Z</cp:lastPrinted>
  <dcterms:created xsi:type="dcterms:W3CDTF">2024-01-07T13:43:00Z</dcterms:created>
  <dcterms:modified xsi:type="dcterms:W3CDTF">2025-11-22T18:18:00Z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