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3E" w:rsidRPr="009B343E" w:rsidRDefault="009B343E" w:rsidP="009B343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B343E">
        <w:rPr>
          <w:rFonts w:ascii="Arial" w:hAnsi="Arial" w:cs="Arial"/>
          <w:b/>
          <w:bCs/>
          <w:color w:val="000000"/>
          <w:kern w:val="0"/>
          <w:sz w:val="28"/>
          <w:szCs w:val="28"/>
          <w:lang w:eastAsia="ru-RU"/>
        </w:rPr>
        <w:t>Мельничук Ольга Василівна</w:t>
      </w:r>
      <w:r w:rsidRPr="009B343E">
        <w:rPr>
          <w:rFonts w:ascii="Arial" w:hAnsi="Arial" w:cs="Arial"/>
          <w:color w:val="000000"/>
          <w:kern w:val="0"/>
          <w:sz w:val="28"/>
          <w:szCs w:val="28"/>
          <w:lang w:eastAsia="ru-RU"/>
        </w:rPr>
        <w:t xml:space="preserve">, асистент кафедри Волинського національного університету імені Лесі Українки, тема дисертації: «Система підготовки викладача англійської мови в університетах Великої Британії», (011 «Освітні, педагогічні науки»). Спеціалізована вчена рада ДФ 70.052.009 у Хмельницькому національному університеті </w:t>
      </w:r>
    </w:p>
    <w:p w:rsidR="00C26D80" w:rsidRPr="009B343E" w:rsidRDefault="00C26D80" w:rsidP="009B343E"/>
    <w:sectPr w:rsidR="00C26D80" w:rsidRPr="009B34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9B343E" w:rsidRPr="009B34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13D27-0164-4821-96C6-AFEF98EA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2021-10-09T12:28:00Z</dcterms:created>
  <dcterms:modified xsi:type="dcterms:W3CDTF">2021-10-15T13:19:00Z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