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C0" w:rsidRDefault="004017C6" w:rsidP="004017C6">
      <w:pPr>
        <w:rPr>
          <w:lang w:eastAsia="ru-RU"/>
        </w:rPr>
      </w:pPr>
      <w:bookmarkStart w:id="0" w:name="_GoBack"/>
      <w:r w:rsidRPr="004017C6">
        <w:rPr>
          <w:rFonts w:hint="eastAsia"/>
          <w:lang w:eastAsia="ru-RU"/>
        </w:rPr>
        <w:t>Литюга</w:t>
      </w:r>
      <w:r w:rsidRPr="004017C6">
        <w:rPr>
          <w:lang w:eastAsia="ru-RU"/>
        </w:rPr>
        <w:t></w:t>
      </w:r>
      <w:r w:rsidRPr="004017C6">
        <w:rPr>
          <w:rFonts w:hint="eastAsia"/>
          <w:lang w:eastAsia="ru-RU"/>
        </w:rPr>
        <w:t>Юлія</w:t>
      </w:r>
      <w:r w:rsidRPr="004017C6">
        <w:rPr>
          <w:lang w:eastAsia="ru-RU"/>
        </w:rPr>
        <w:t></w:t>
      </w:r>
      <w:r w:rsidRPr="004017C6">
        <w:rPr>
          <w:rFonts w:hint="eastAsia"/>
          <w:lang w:eastAsia="ru-RU"/>
        </w:rPr>
        <w:t>Володимирівна</w:t>
      </w:r>
      <w:r w:rsidRPr="004017C6">
        <w:rPr>
          <w:lang w:eastAsia="ru-RU"/>
        </w:rPr>
        <w:t></w:t>
      </w:r>
      <w:r w:rsidRPr="004017C6">
        <w:rPr>
          <w:lang w:eastAsia="ru-RU"/>
        </w:rPr>
        <w:t></w:t>
      </w:r>
      <w:r w:rsidRPr="004017C6">
        <w:rPr>
          <w:rFonts w:hint="eastAsia"/>
          <w:lang w:eastAsia="ru-RU"/>
        </w:rPr>
        <w:t>Інвестиційний</w:t>
      </w:r>
      <w:r w:rsidRPr="004017C6">
        <w:rPr>
          <w:lang w:eastAsia="ru-RU"/>
        </w:rPr>
        <w:t></w:t>
      </w:r>
      <w:r w:rsidRPr="004017C6">
        <w:rPr>
          <w:rFonts w:hint="eastAsia"/>
          <w:lang w:eastAsia="ru-RU"/>
        </w:rPr>
        <w:t>потенціал</w:t>
      </w:r>
      <w:r w:rsidRPr="004017C6">
        <w:rPr>
          <w:lang w:eastAsia="ru-RU"/>
        </w:rPr>
        <w:t></w:t>
      </w:r>
      <w:r w:rsidRPr="004017C6">
        <w:rPr>
          <w:rFonts w:hint="eastAsia"/>
          <w:lang w:eastAsia="ru-RU"/>
        </w:rPr>
        <w:t>підприємства</w:t>
      </w:r>
      <w:r w:rsidRPr="004017C6">
        <w:rPr>
          <w:lang w:eastAsia="ru-RU"/>
        </w:rPr>
        <w:t></w:t>
      </w:r>
      <w:r w:rsidRPr="004017C6">
        <w:rPr>
          <w:lang w:eastAsia="ru-RU"/>
        </w:rPr>
        <w:t></w:t>
      </w:r>
      <w:r w:rsidRPr="004017C6">
        <w:rPr>
          <w:rFonts w:hint="eastAsia"/>
          <w:lang w:eastAsia="ru-RU"/>
        </w:rPr>
        <w:t>формування</w:t>
      </w:r>
      <w:r w:rsidRPr="004017C6">
        <w:rPr>
          <w:lang w:eastAsia="ru-RU"/>
        </w:rPr>
        <w:t></w:t>
      </w:r>
      <w:r w:rsidRPr="004017C6">
        <w:rPr>
          <w:rFonts w:hint="eastAsia"/>
          <w:lang w:eastAsia="ru-RU"/>
        </w:rPr>
        <w:t>та</w:t>
      </w:r>
      <w:r w:rsidRPr="004017C6">
        <w:rPr>
          <w:lang w:eastAsia="ru-RU"/>
        </w:rPr>
        <w:t></w:t>
      </w:r>
      <w:r w:rsidRPr="004017C6">
        <w:rPr>
          <w:rFonts w:hint="eastAsia"/>
          <w:lang w:eastAsia="ru-RU"/>
        </w:rPr>
        <w:t>розвиток</w:t>
      </w:r>
      <w:r w:rsidRPr="004017C6">
        <w:rPr>
          <w:lang w:eastAsia="ru-RU"/>
        </w:rPr>
        <w:t></w:t>
      </w:r>
      <w:r w:rsidRPr="004017C6">
        <w:rPr>
          <w:lang w:eastAsia="ru-RU"/>
        </w:rPr>
        <w:t></w:t>
      </w:r>
      <w:r w:rsidRPr="004017C6">
        <w:rPr>
          <w:rFonts w:hint="eastAsia"/>
          <w:lang w:eastAsia="ru-RU"/>
        </w:rPr>
        <w:t>за</w:t>
      </w:r>
      <w:r w:rsidRPr="004017C6">
        <w:rPr>
          <w:lang w:eastAsia="ru-RU"/>
        </w:rPr>
        <w:t></w:t>
      </w:r>
      <w:r w:rsidRPr="004017C6">
        <w:rPr>
          <w:rFonts w:hint="eastAsia"/>
          <w:lang w:eastAsia="ru-RU"/>
        </w:rPr>
        <w:t>матеріалами</w:t>
      </w:r>
      <w:r w:rsidRPr="004017C6">
        <w:rPr>
          <w:lang w:eastAsia="ru-RU"/>
        </w:rPr>
        <w:t></w:t>
      </w:r>
      <w:r w:rsidRPr="004017C6">
        <w:rPr>
          <w:rFonts w:hint="eastAsia"/>
          <w:lang w:eastAsia="ru-RU"/>
        </w:rPr>
        <w:t>хімічних</w:t>
      </w:r>
      <w:r w:rsidRPr="004017C6">
        <w:rPr>
          <w:lang w:eastAsia="ru-RU"/>
        </w:rPr>
        <w:t></w:t>
      </w:r>
      <w:r w:rsidRPr="004017C6">
        <w:rPr>
          <w:rFonts w:hint="eastAsia"/>
          <w:lang w:eastAsia="ru-RU"/>
        </w:rPr>
        <w:t>підприємств</w:t>
      </w:r>
      <w:r w:rsidRPr="004017C6">
        <w:rPr>
          <w:lang w:eastAsia="ru-RU"/>
        </w:rPr>
        <w:t></w:t>
      </w:r>
      <w:r w:rsidRPr="004017C6">
        <w:rPr>
          <w:rFonts w:hint="eastAsia"/>
          <w:lang w:eastAsia="ru-RU"/>
        </w:rPr>
        <w:t>України</w:t>
      </w:r>
      <w:r w:rsidRPr="004017C6">
        <w:rPr>
          <w:lang w:eastAsia="ru-RU"/>
        </w:rPr>
        <w:t></w:t>
      </w:r>
      <w:r w:rsidRPr="004017C6">
        <w:rPr>
          <w:lang w:eastAsia="ru-RU"/>
        </w:rPr>
        <w:t></w:t>
      </w:r>
      <w:r w:rsidRPr="004017C6">
        <w:rPr>
          <w:lang w:eastAsia="ru-RU"/>
        </w:rPr>
        <w:t></w:t>
      </w:r>
      <w:r w:rsidRPr="004017C6">
        <w:rPr>
          <w:lang w:eastAsia="ru-RU"/>
        </w:rPr>
        <w:t></w:t>
      </w:r>
      <w:r w:rsidRPr="004017C6">
        <w:rPr>
          <w:rFonts w:hint="eastAsia"/>
          <w:lang w:eastAsia="ru-RU"/>
        </w:rPr>
        <w:t>Дис</w:t>
      </w:r>
      <w:r w:rsidRPr="004017C6">
        <w:rPr>
          <w:lang w:eastAsia="ru-RU"/>
        </w:rPr>
        <w:t></w:t>
      </w:r>
      <w:r w:rsidRPr="004017C6">
        <w:rPr>
          <w:lang w:eastAsia="ru-RU"/>
        </w:rPr>
        <w:t></w:t>
      </w:r>
      <w:r w:rsidRPr="004017C6">
        <w:rPr>
          <w:lang w:eastAsia="ru-RU"/>
        </w:rPr>
        <w:t></w:t>
      </w:r>
      <w:r w:rsidRPr="004017C6">
        <w:rPr>
          <w:lang w:eastAsia="ru-RU"/>
        </w:rPr>
        <w:t></w:t>
      </w:r>
      <w:r w:rsidRPr="004017C6">
        <w:rPr>
          <w:rFonts w:hint="eastAsia"/>
          <w:lang w:eastAsia="ru-RU"/>
        </w:rPr>
        <w:t>канд</w:t>
      </w:r>
      <w:r w:rsidRPr="004017C6">
        <w:rPr>
          <w:lang w:eastAsia="ru-RU"/>
        </w:rPr>
        <w:t></w:t>
      </w:r>
      <w:r w:rsidRPr="004017C6">
        <w:rPr>
          <w:lang w:eastAsia="ru-RU"/>
        </w:rPr>
        <w:t></w:t>
      </w:r>
      <w:r w:rsidRPr="004017C6">
        <w:rPr>
          <w:rFonts w:hint="eastAsia"/>
          <w:lang w:eastAsia="ru-RU"/>
        </w:rPr>
        <w:t>наук</w:t>
      </w:r>
      <w:r w:rsidRPr="004017C6">
        <w:rPr>
          <w:lang w:eastAsia="ru-RU"/>
        </w:rPr>
        <w:t></w:t>
      </w:r>
      <w:r w:rsidRPr="004017C6">
        <w:rPr>
          <w:lang w:eastAsia="ru-RU"/>
        </w:rPr>
        <w:t></w:t>
      </w:r>
      <w:r w:rsidRPr="004017C6">
        <w:rPr>
          <w:lang w:eastAsia="ru-RU"/>
        </w:rPr>
        <w:t></w:t>
      </w:r>
      <w:r w:rsidRPr="004017C6">
        <w:rPr>
          <w:lang w:eastAsia="ru-RU"/>
        </w:rPr>
        <w:t></w:t>
      </w:r>
      <w:r w:rsidRPr="004017C6">
        <w:rPr>
          <w:lang w:eastAsia="ru-RU"/>
        </w:rPr>
        <w:t></w:t>
      </w:r>
      <w:r w:rsidRPr="004017C6">
        <w:rPr>
          <w:lang w:eastAsia="ru-RU"/>
        </w:rPr>
        <w:t></w:t>
      </w:r>
      <w:r w:rsidRPr="004017C6">
        <w:rPr>
          <w:lang w:eastAsia="ru-RU"/>
        </w:rPr>
        <w:t></w:t>
      </w:r>
      <w:r w:rsidRPr="004017C6">
        <w:rPr>
          <w:lang w:eastAsia="ru-RU"/>
        </w:rPr>
        <w:t></w:t>
      </w:r>
      <w:r w:rsidRPr="004017C6">
        <w:rPr>
          <w:lang w:eastAsia="ru-RU"/>
        </w:rPr>
        <w:t></w:t>
      </w:r>
      <w:r w:rsidRPr="004017C6">
        <w:rPr>
          <w:lang w:eastAsia="ru-RU"/>
        </w:rPr>
        <w:t></w:t>
      </w:r>
      <w:r w:rsidRPr="004017C6">
        <w:rPr>
          <w:lang w:eastAsia="ru-RU"/>
        </w:rPr>
        <w:t></w:t>
      </w:r>
      <w:r w:rsidRPr="004017C6">
        <w:rPr>
          <w:lang w:eastAsia="ru-RU"/>
        </w:rPr>
        <w:t></w:t>
      </w:r>
      <w:r w:rsidRPr="004017C6">
        <w:rPr>
          <w:lang w:eastAsia="ru-RU"/>
        </w:rPr>
        <w:t></w:t>
      </w:r>
      <w:r w:rsidRPr="004017C6">
        <w:rPr>
          <w:lang w:eastAsia="ru-RU"/>
        </w:rPr>
        <w:t></w:t>
      </w:r>
      <w:r w:rsidRPr="004017C6">
        <w:rPr>
          <w:lang w:eastAsia="ru-RU"/>
        </w:rPr>
        <w:t></w:t>
      </w:r>
      <w:r w:rsidRPr="004017C6">
        <w:rPr>
          <w:lang w:eastAsia="ru-RU"/>
        </w:rPr>
        <w:t></w:t>
      </w:r>
      <w:r w:rsidRPr="004017C6">
        <w:rPr>
          <w:lang w:eastAsia="ru-RU"/>
        </w:rPr>
        <w:t></w:t>
      </w:r>
      <w:r w:rsidRPr="004017C6">
        <w:rPr>
          <w:lang w:eastAsia="ru-RU"/>
        </w:rPr>
        <w:t></w:t>
      </w:r>
    </w:p>
    <w:p w:rsidR="004017C6" w:rsidRDefault="004017C6" w:rsidP="004017C6">
      <w:r>
        <w:rPr>
          <w:rFonts w:hint="eastAsia"/>
        </w:rPr>
        <w:t>Литюга</w:t>
      </w:r>
      <w:r>
        <w:t></w:t>
      </w:r>
      <w:r>
        <w:rPr>
          <w:rFonts w:hint="eastAsia"/>
        </w:rPr>
        <w:t>Ю</w:t>
      </w:r>
      <w:r>
        <w:t></w:t>
      </w:r>
      <w:r>
        <w:rPr>
          <w:rFonts w:hint="eastAsia"/>
        </w:rPr>
        <w:t>В</w:t>
      </w:r>
      <w:r>
        <w:t></w:t>
      </w:r>
      <w:r>
        <w:t></w:t>
      </w:r>
      <w:r>
        <w:rPr>
          <w:rFonts w:hint="eastAsia"/>
        </w:rPr>
        <w:t>Інвестиційний</w:t>
      </w:r>
      <w:r>
        <w:t></w:t>
      </w:r>
      <w:r>
        <w:rPr>
          <w:rFonts w:hint="eastAsia"/>
        </w:rPr>
        <w:t>потенціал</w:t>
      </w:r>
      <w:r>
        <w:t></w:t>
      </w:r>
      <w:r>
        <w:rPr>
          <w:rFonts w:hint="eastAsia"/>
        </w:rPr>
        <w:t>підприємства</w:t>
      </w:r>
      <w:r>
        <w:t></w:t>
      </w:r>
      <w:r>
        <w:t></w:t>
      </w:r>
      <w:r>
        <w:rPr>
          <w:rFonts w:hint="eastAsia"/>
        </w:rPr>
        <w:t>формування</w:t>
      </w:r>
      <w:r>
        <w:t></w:t>
      </w:r>
      <w:r>
        <w:rPr>
          <w:rFonts w:hint="eastAsia"/>
        </w:rPr>
        <w:t>та</w:t>
      </w:r>
      <w:r>
        <w:t></w:t>
      </w:r>
      <w:r>
        <w:rPr>
          <w:rFonts w:hint="eastAsia"/>
        </w:rPr>
        <w:t>розвиток</w:t>
      </w:r>
      <w:r>
        <w:t></w:t>
      </w:r>
      <w:r>
        <w:t></w:t>
      </w:r>
      <w:r>
        <w:rPr>
          <w:rFonts w:hint="eastAsia"/>
        </w:rPr>
        <w:t>за</w:t>
      </w:r>
      <w:r>
        <w:t></w:t>
      </w:r>
      <w:r>
        <w:rPr>
          <w:rFonts w:hint="eastAsia"/>
        </w:rPr>
        <w:t>матеріалами</w:t>
      </w:r>
      <w:r>
        <w:t></w:t>
      </w:r>
      <w:r>
        <w:rPr>
          <w:rFonts w:hint="eastAsia"/>
        </w:rPr>
        <w:t>хімічних</w:t>
      </w:r>
      <w:r>
        <w:t></w:t>
      </w:r>
      <w:r>
        <w:rPr>
          <w:rFonts w:hint="eastAsia"/>
        </w:rPr>
        <w:t>підприємств</w:t>
      </w:r>
      <w:r>
        <w:t></w:t>
      </w:r>
      <w:r>
        <w:rPr>
          <w:rFonts w:hint="eastAsia"/>
        </w:rPr>
        <w:t>України</w:t>
      </w:r>
      <w:r>
        <w:t></w:t>
      </w:r>
      <w:r>
        <w:t></w:t>
      </w:r>
      <w:r>
        <w:t></w:t>
      </w:r>
      <w:r>
        <w:rPr>
          <w:rFonts w:hint="eastAsia"/>
        </w:rPr>
        <w:t>–</w:t>
      </w:r>
      <w:r>
        <w:t></w:t>
      </w:r>
      <w:r>
        <w:rPr>
          <w:rFonts w:hint="eastAsia"/>
        </w:rPr>
        <w:t>Рукопис</w:t>
      </w:r>
      <w:r>
        <w:t></w:t>
      </w:r>
    </w:p>
    <w:p w:rsidR="004017C6" w:rsidRDefault="004017C6" w:rsidP="004017C6"/>
    <w:p w:rsidR="004017C6" w:rsidRDefault="004017C6" w:rsidP="004017C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ДВНЗ</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rPr>
          <w:rFonts w:hint="eastAsia"/>
        </w:rPr>
        <w:t>Київ</w:t>
      </w:r>
      <w:r>
        <w:t></w:t>
      </w:r>
      <w:r>
        <w:t></w:t>
      </w:r>
      <w:r>
        <w:t></w:t>
      </w:r>
      <w:r>
        <w:t></w:t>
      </w:r>
      <w:r>
        <w:t></w:t>
      </w:r>
      <w:r>
        <w:t></w:t>
      </w:r>
      <w:r>
        <w:t></w:t>
      </w:r>
    </w:p>
    <w:p w:rsidR="004017C6" w:rsidRDefault="004017C6" w:rsidP="004017C6"/>
    <w:p w:rsidR="004017C6" w:rsidRPr="004017C6" w:rsidRDefault="004017C6" w:rsidP="004017C6">
      <w:r>
        <w:rPr>
          <w:rFonts w:hint="eastAsia"/>
        </w:rPr>
        <w:t>Дисертація</w:t>
      </w:r>
      <w:r>
        <w:t></w:t>
      </w:r>
      <w:r>
        <w:rPr>
          <w:rFonts w:hint="eastAsia"/>
        </w:rPr>
        <w:t>присвячена</w:t>
      </w:r>
      <w:r>
        <w:t></w:t>
      </w:r>
      <w:r>
        <w:rPr>
          <w:rFonts w:hint="eastAsia"/>
        </w:rPr>
        <w:t>питанням</w:t>
      </w:r>
      <w:r>
        <w:t></w:t>
      </w:r>
      <w:r>
        <w:rPr>
          <w:rFonts w:hint="eastAsia"/>
        </w:rPr>
        <w:t>формування</w:t>
      </w:r>
      <w:r>
        <w:t></w:t>
      </w:r>
      <w:r>
        <w:rPr>
          <w:rFonts w:hint="eastAsia"/>
        </w:rPr>
        <w:t>та</w:t>
      </w:r>
      <w:r>
        <w:t></w:t>
      </w:r>
      <w:r>
        <w:rPr>
          <w:rFonts w:hint="eastAsia"/>
        </w:rPr>
        <w:t>розвитку</w:t>
      </w:r>
      <w:r>
        <w:t></w:t>
      </w:r>
      <w:r>
        <w:rPr>
          <w:rFonts w:hint="eastAsia"/>
        </w:rPr>
        <w:t>інвестиційного</w:t>
      </w:r>
      <w:r>
        <w:t></w:t>
      </w:r>
      <w:r>
        <w:rPr>
          <w:rFonts w:hint="eastAsia"/>
        </w:rPr>
        <w:t>потенціалу</w:t>
      </w:r>
      <w:r>
        <w:t></w:t>
      </w:r>
      <w:r>
        <w:rPr>
          <w:rFonts w:hint="eastAsia"/>
        </w:rPr>
        <w:t>хімічних</w:t>
      </w:r>
      <w:r>
        <w:t></w:t>
      </w:r>
      <w:r>
        <w:rPr>
          <w:rFonts w:hint="eastAsia"/>
        </w:rPr>
        <w:t>підприємств</w:t>
      </w:r>
      <w:r>
        <w:t></w:t>
      </w:r>
      <w:r>
        <w:rPr>
          <w:rFonts w:hint="eastAsia"/>
        </w:rPr>
        <w:t>України</w:t>
      </w:r>
      <w:r>
        <w:t></w:t>
      </w:r>
      <w:r>
        <w:t></w:t>
      </w:r>
      <w:r>
        <w:rPr>
          <w:rFonts w:hint="eastAsia"/>
        </w:rPr>
        <w:t>З</w:t>
      </w:r>
      <w:r>
        <w:t></w:t>
      </w:r>
      <w:r>
        <w:rPr>
          <w:rFonts w:hint="eastAsia"/>
        </w:rPr>
        <w:t>цією</w:t>
      </w:r>
      <w:r>
        <w:t></w:t>
      </w:r>
      <w:r>
        <w:rPr>
          <w:rFonts w:hint="eastAsia"/>
        </w:rPr>
        <w:t>метою</w:t>
      </w:r>
      <w:r>
        <w:t></w:t>
      </w:r>
      <w:r>
        <w:rPr>
          <w:rFonts w:hint="eastAsia"/>
        </w:rPr>
        <w:t>поглиблені</w:t>
      </w:r>
      <w:r>
        <w:t></w:t>
      </w:r>
      <w:r>
        <w:rPr>
          <w:rFonts w:hint="eastAsia"/>
        </w:rPr>
        <w:t>поняття</w:t>
      </w:r>
      <w:r>
        <w:t></w:t>
      </w:r>
      <w:r>
        <w:rPr>
          <w:rFonts w:hint="eastAsia"/>
        </w:rPr>
        <w:t>інвестиційні</w:t>
      </w:r>
      <w:r>
        <w:t></w:t>
      </w:r>
      <w:r>
        <w:rPr>
          <w:rFonts w:hint="eastAsia"/>
        </w:rPr>
        <w:t>ресурси</w:t>
      </w:r>
      <w:r>
        <w:t></w:t>
      </w:r>
      <w:r>
        <w:t></w:t>
      </w:r>
      <w:r>
        <w:rPr>
          <w:rFonts w:hint="eastAsia"/>
        </w:rPr>
        <w:t>інвестиційна</w:t>
      </w:r>
      <w:r>
        <w:t></w:t>
      </w:r>
      <w:r>
        <w:rPr>
          <w:rFonts w:hint="eastAsia"/>
        </w:rPr>
        <w:t>привабливість</w:t>
      </w:r>
      <w:r>
        <w:t></w:t>
      </w:r>
      <w:r>
        <w:t></w:t>
      </w:r>
      <w:r>
        <w:rPr>
          <w:rFonts w:hint="eastAsia"/>
        </w:rPr>
        <w:t>економічний</w:t>
      </w:r>
      <w:r>
        <w:t></w:t>
      </w:r>
      <w:r>
        <w:rPr>
          <w:rFonts w:hint="eastAsia"/>
        </w:rPr>
        <w:t>та</w:t>
      </w:r>
      <w:r>
        <w:t></w:t>
      </w:r>
      <w:r>
        <w:rPr>
          <w:rFonts w:hint="eastAsia"/>
        </w:rPr>
        <w:t>інвестиційний</w:t>
      </w:r>
      <w:r>
        <w:t></w:t>
      </w:r>
      <w:r>
        <w:rPr>
          <w:rFonts w:hint="eastAsia"/>
        </w:rPr>
        <w:t>потенціал</w:t>
      </w:r>
      <w:r>
        <w:t></w:t>
      </w:r>
      <w:r>
        <w:t></w:t>
      </w:r>
      <w:r>
        <w:rPr>
          <w:rFonts w:hint="eastAsia"/>
        </w:rPr>
        <w:t>За</w:t>
      </w:r>
      <w:r>
        <w:t></w:t>
      </w:r>
      <w:r>
        <w:rPr>
          <w:rFonts w:hint="eastAsia"/>
        </w:rPr>
        <w:t>результатами</w:t>
      </w:r>
      <w:r>
        <w:t></w:t>
      </w:r>
      <w:r>
        <w:rPr>
          <w:rFonts w:hint="eastAsia"/>
        </w:rPr>
        <w:t>діяльності</w:t>
      </w:r>
      <w:r>
        <w:t></w:t>
      </w:r>
      <w:r>
        <w:rPr>
          <w:rFonts w:hint="eastAsia"/>
        </w:rPr>
        <w:t>підприємств</w:t>
      </w:r>
      <w:r>
        <w:t></w:t>
      </w:r>
      <w:r>
        <w:rPr>
          <w:rFonts w:hint="eastAsia"/>
        </w:rPr>
        <w:t>визначено</w:t>
      </w:r>
      <w:r>
        <w:t></w:t>
      </w:r>
      <w:r>
        <w:rPr>
          <w:rFonts w:hint="eastAsia"/>
        </w:rPr>
        <w:t>стан</w:t>
      </w:r>
      <w:r>
        <w:t></w:t>
      </w:r>
      <w:r>
        <w:rPr>
          <w:rFonts w:hint="eastAsia"/>
        </w:rPr>
        <w:t>та</w:t>
      </w:r>
      <w:r>
        <w:t></w:t>
      </w:r>
      <w:r>
        <w:rPr>
          <w:rFonts w:hint="eastAsia"/>
        </w:rPr>
        <w:t>окреслено</w:t>
      </w:r>
      <w:r>
        <w:t></w:t>
      </w:r>
      <w:r>
        <w:rPr>
          <w:rFonts w:hint="eastAsia"/>
        </w:rPr>
        <w:t>перспективи</w:t>
      </w:r>
      <w:r>
        <w:t></w:t>
      </w:r>
      <w:r>
        <w:rPr>
          <w:rFonts w:hint="eastAsia"/>
        </w:rPr>
        <w:t>інвестиційної</w:t>
      </w:r>
      <w:r>
        <w:t></w:t>
      </w:r>
      <w:r>
        <w:rPr>
          <w:rFonts w:hint="eastAsia"/>
        </w:rPr>
        <w:t>діяльності</w:t>
      </w:r>
      <w:r>
        <w:t></w:t>
      </w:r>
      <w:r>
        <w:rPr>
          <w:rFonts w:hint="eastAsia"/>
        </w:rPr>
        <w:t>хімічних</w:t>
      </w:r>
      <w:r>
        <w:t></w:t>
      </w:r>
      <w:r>
        <w:rPr>
          <w:rFonts w:hint="eastAsia"/>
        </w:rPr>
        <w:t>підприємств</w:t>
      </w:r>
      <w:r>
        <w:t></w:t>
      </w:r>
      <w:r>
        <w:rPr>
          <w:rFonts w:hint="eastAsia"/>
        </w:rPr>
        <w:t>України</w:t>
      </w:r>
      <w:r>
        <w:t></w:t>
      </w:r>
      <w:r>
        <w:t></w:t>
      </w:r>
      <w:r>
        <w:rPr>
          <w:rFonts w:hint="eastAsia"/>
        </w:rPr>
        <w:t>Розроблена</w:t>
      </w:r>
      <w:r>
        <w:t></w:t>
      </w:r>
      <w:r>
        <w:rPr>
          <w:rFonts w:hint="eastAsia"/>
        </w:rPr>
        <w:t>методика</w:t>
      </w:r>
      <w:r>
        <w:t></w:t>
      </w:r>
      <w:r>
        <w:rPr>
          <w:rFonts w:hint="eastAsia"/>
        </w:rPr>
        <w:t>оцінювання</w:t>
      </w:r>
      <w:r>
        <w:t></w:t>
      </w:r>
      <w:r>
        <w:rPr>
          <w:rFonts w:hint="eastAsia"/>
        </w:rPr>
        <w:t>інвестиційного</w:t>
      </w:r>
      <w:r>
        <w:t></w:t>
      </w:r>
      <w:r>
        <w:rPr>
          <w:rFonts w:hint="eastAsia"/>
        </w:rPr>
        <w:t>потенціалу</w:t>
      </w:r>
      <w:r>
        <w:t></w:t>
      </w:r>
      <w:r>
        <w:rPr>
          <w:rFonts w:hint="eastAsia"/>
        </w:rPr>
        <w:t>підприємства</w:t>
      </w:r>
      <w:r>
        <w:t></w:t>
      </w:r>
      <w:r>
        <w:t></w:t>
      </w:r>
      <w:r>
        <w:rPr>
          <w:rFonts w:hint="eastAsia"/>
        </w:rPr>
        <w:t>яка</w:t>
      </w:r>
      <w:r>
        <w:t></w:t>
      </w:r>
      <w:r>
        <w:rPr>
          <w:rFonts w:hint="eastAsia"/>
        </w:rPr>
        <w:t>ґрунтується</w:t>
      </w:r>
      <w:r>
        <w:t></w:t>
      </w:r>
      <w:r>
        <w:rPr>
          <w:rFonts w:hint="eastAsia"/>
        </w:rPr>
        <w:t>на</w:t>
      </w:r>
      <w:r>
        <w:t></w:t>
      </w:r>
      <w:r>
        <w:rPr>
          <w:rFonts w:hint="eastAsia"/>
        </w:rPr>
        <w:t>побудові</w:t>
      </w:r>
      <w:r>
        <w:t></w:t>
      </w:r>
      <w:r>
        <w:rPr>
          <w:rFonts w:hint="eastAsia"/>
        </w:rPr>
        <w:t>матриці</w:t>
      </w:r>
      <w:r>
        <w:t></w:t>
      </w:r>
      <w:r>
        <w:rPr>
          <w:rFonts w:hint="eastAsia"/>
        </w:rPr>
        <w:t>взаємопорівнянь</w:t>
      </w:r>
      <w:r>
        <w:t></w:t>
      </w:r>
      <w:r>
        <w:rPr>
          <w:rFonts w:hint="eastAsia"/>
        </w:rPr>
        <w:t>інтегрованих</w:t>
      </w:r>
      <w:r>
        <w:t></w:t>
      </w:r>
      <w:r>
        <w:rPr>
          <w:rFonts w:hint="eastAsia"/>
        </w:rPr>
        <w:t>оцінок</w:t>
      </w:r>
      <w:r>
        <w:t></w:t>
      </w:r>
      <w:r>
        <w:rPr>
          <w:rFonts w:hint="eastAsia"/>
        </w:rPr>
        <w:t>інвестиційної</w:t>
      </w:r>
      <w:r>
        <w:t></w:t>
      </w:r>
      <w:r>
        <w:rPr>
          <w:rFonts w:hint="eastAsia"/>
        </w:rPr>
        <w:t>привабливості</w:t>
      </w:r>
      <w:r>
        <w:t></w:t>
      </w:r>
      <w:r>
        <w:rPr>
          <w:rFonts w:hint="eastAsia"/>
        </w:rPr>
        <w:t>та</w:t>
      </w:r>
      <w:r>
        <w:t></w:t>
      </w:r>
      <w:r>
        <w:rPr>
          <w:rFonts w:hint="eastAsia"/>
        </w:rPr>
        <w:t>інвестиційної</w:t>
      </w:r>
      <w:r>
        <w:t></w:t>
      </w:r>
      <w:r>
        <w:rPr>
          <w:rFonts w:hint="eastAsia"/>
        </w:rPr>
        <w:t>активності</w:t>
      </w:r>
      <w:r>
        <w:t></w:t>
      </w:r>
      <w:r>
        <w:t></w:t>
      </w:r>
      <w:r>
        <w:rPr>
          <w:rFonts w:hint="eastAsia"/>
        </w:rPr>
        <w:t>Запропонована</w:t>
      </w:r>
      <w:r>
        <w:t></w:t>
      </w:r>
      <w:r>
        <w:rPr>
          <w:rFonts w:hint="eastAsia"/>
        </w:rPr>
        <w:t>графоаналітична</w:t>
      </w:r>
      <w:r>
        <w:t></w:t>
      </w:r>
      <w:r>
        <w:rPr>
          <w:rFonts w:hint="eastAsia"/>
        </w:rPr>
        <w:t>модель</w:t>
      </w:r>
      <w:r>
        <w:t></w:t>
      </w:r>
      <w:r>
        <w:rPr>
          <w:rFonts w:hint="eastAsia"/>
        </w:rPr>
        <w:t>оптимізації</w:t>
      </w:r>
      <w:r>
        <w:t></w:t>
      </w:r>
      <w:r>
        <w:rPr>
          <w:rFonts w:hint="eastAsia"/>
        </w:rPr>
        <w:t>інвестиційних</w:t>
      </w:r>
      <w:r>
        <w:t></w:t>
      </w:r>
      <w:r>
        <w:rPr>
          <w:rFonts w:hint="eastAsia"/>
        </w:rPr>
        <w:t>ресурсів</w:t>
      </w:r>
      <w:r>
        <w:t></w:t>
      </w:r>
      <w:r>
        <w:rPr>
          <w:rFonts w:hint="eastAsia"/>
        </w:rPr>
        <w:t>хімічних</w:t>
      </w:r>
      <w:r>
        <w:t></w:t>
      </w:r>
      <w:r>
        <w:rPr>
          <w:rFonts w:hint="eastAsia"/>
        </w:rPr>
        <w:t>підприємств</w:t>
      </w:r>
      <w:r>
        <w:t></w:t>
      </w:r>
      <w:r>
        <w:t></w:t>
      </w:r>
      <w:r>
        <w:rPr>
          <w:rFonts w:hint="eastAsia"/>
        </w:rPr>
        <w:t>На</w:t>
      </w:r>
      <w:r>
        <w:t></w:t>
      </w:r>
      <w:r>
        <w:rPr>
          <w:rFonts w:hint="eastAsia"/>
        </w:rPr>
        <w:t>основі</w:t>
      </w:r>
      <w:r>
        <w:t></w:t>
      </w:r>
      <w:r>
        <w:rPr>
          <w:rFonts w:hint="eastAsia"/>
        </w:rPr>
        <w:t>системно</w:t>
      </w:r>
      <w:r>
        <w:t></w:t>
      </w:r>
      <w:r>
        <w:rPr>
          <w:rFonts w:hint="eastAsia"/>
        </w:rPr>
        <w:t>інтеграційного</w:t>
      </w:r>
      <w:r>
        <w:t></w:t>
      </w:r>
      <w:r>
        <w:rPr>
          <w:rFonts w:hint="eastAsia"/>
        </w:rPr>
        <w:t>підходу</w:t>
      </w:r>
      <w:r>
        <w:t></w:t>
      </w:r>
      <w:r>
        <w:rPr>
          <w:rFonts w:hint="eastAsia"/>
        </w:rPr>
        <w:t>розроблено</w:t>
      </w:r>
      <w:r>
        <w:t></w:t>
      </w:r>
      <w:r>
        <w:rPr>
          <w:rFonts w:hint="eastAsia"/>
        </w:rPr>
        <w:t>комплексну</w:t>
      </w:r>
      <w:r>
        <w:t></w:t>
      </w:r>
      <w:r>
        <w:rPr>
          <w:rFonts w:hint="eastAsia"/>
        </w:rPr>
        <w:t>технологію</w:t>
      </w:r>
      <w:r>
        <w:t></w:t>
      </w:r>
      <w:r>
        <w:rPr>
          <w:rFonts w:hint="eastAsia"/>
        </w:rPr>
        <w:t>формування</w:t>
      </w:r>
      <w:r>
        <w:t></w:t>
      </w:r>
      <w:r>
        <w:rPr>
          <w:rFonts w:hint="eastAsia"/>
        </w:rPr>
        <w:t>та</w:t>
      </w:r>
      <w:r>
        <w:t></w:t>
      </w:r>
      <w:r>
        <w:rPr>
          <w:rFonts w:hint="eastAsia"/>
        </w:rPr>
        <w:t>розвитку</w:t>
      </w:r>
      <w:r>
        <w:t></w:t>
      </w:r>
      <w:r>
        <w:rPr>
          <w:rFonts w:hint="eastAsia"/>
        </w:rPr>
        <w:t>інвестиційного</w:t>
      </w:r>
      <w:r>
        <w:t></w:t>
      </w:r>
      <w:r>
        <w:rPr>
          <w:rFonts w:hint="eastAsia"/>
        </w:rPr>
        <w:t>потенціалу</w:t>
      </w:r>
      <w:r>
        <w:t></w:t>
      </w:r>
      <w:r>
        <w:rPr>
          <w:rFonts w:hint="eastAsia"/>
        </w:rPr>
        <w:t>підприємства</w:t>
      </w:r>
      <w:r>
        <w:t></w:t>
      </w:r>
      <w:bookmarkEnd w:id="0"/>
    </w:p>
    <w:sectPr w:rsidR="004017C6" w:rsidRPr="004017C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E34" w:rsidRDefault="008F2E34">
      <w:pPr>
        <w:spacing w:after="0" w:line="240" w:lineRule="auto"/>
      </w:pPr>
      <w:r>
        <w:separator/>
      </w:r>
    </w:p>
  </w:endnote>
  <w:endnote w:type="continuationSeparator" w:id="0">
    <w:p w:rsidR="008F2E34" w:rsidRDefault="008F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E34" w:rsidRDefault="008F2E34"/>
    <w:p w:rsidR="008F2E34" w:rsidRDefault="008F2E34"/>
    <w:p w:rsidR="008F2E34" w:rsidRDefault="008F2E34"/>
    <w:p w:rsidR="008F2E34" w:rsidRDefault="008F2E34"/>
    <w:p w:rsidR="008F2E34" w:rsidRDefault="008F2E34"/>
    <w:p w:rsidR="008F2E34" w:rsidRDefault="008F2E34"/>
    <w:p w:rsidR="008F2E34" w:rsidRDefault="008F2E3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E34" w:rsidRDefault="008F2E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F2E34" w:rsidRDefault="008F2E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F2E34" w:rsidRDefault="008F2E34"/>
    <w:p w:rsidR="008F2E34" w:rsidRDefault="008F2E34"/>
    <w:p w:rsidR="008F2E34" w:rsidRDefault="008F2E3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E34" w:rsidRDefault="008F2E34"/>
                          <w:p w:rsidR="008F2E34" w:rsidRDefault="008F2E3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F2E34" w:rsidRDefault="008F2E34"/>
                    <w:p w:rsidR="008F2E34" w:rsidRDefault="008F2E3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F2E34" w:rsidRDefault="008F2E34"/>
    <w:p w:rsidR="008F2E34" w:rsidRDefault="008F2E34">
      <w:pPr>
        <w:rPr>
          <w:sz w:val="2"/>
          <w:szCs w:val="2"/>
        </w:rPr>
      </w:pPr>
    </w:p>
    <w:p w:rsidR="008F2E34" w:rsidRDefault="008F2E34"/>
    <w:p w:rsidR="008F2E34" w:rsidRDefault="008F2E34">
      <w:pPr>
        <w:spacing w:after="0" w:line="240" w:lineRule="auto"/>
      </w:pPr>
    </w:p>
  </w:footnote>
  <w:footnote w:type="continuationSeparator" w:id="0">
    <w:p w:rsidR="008F2E34" w:rsidRDefault="008F2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34"/>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8B5DE-6A60-452B-9902-E1989185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21076</TotalTime>
  <Pages>1</Pages>
  <Words>203</Words>
  <Characters>1160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1376</cp:revision>
  <cp:lastPrinted>2009-02-06T05:36:00Z</cp:lastPrinted>
  <dcterms:created xsi:type="dcterms:W3CDTF">2023-09-07T12:38:00Z</dcterms:created>
  <dcterms:modified xsi:type="dcterms:W3CDTF">2023-12-01T13:48:00Z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