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3F" w:rsidRPr="00F55613" w:rsidRDefault="00F55613" w:rsidP="00F55613">
      <w:r w:rsidRPr="00FC5A63">
        <w:rPr>
          <w:rStyle w:val="afffffa"/>
          <w:rFonts w:ascii="Times New Roman" w:hAnsi="Times New Roman" w:cs="Times New Roman"/>
          <w:sz w:val="24"/>
          <w:szCs w:val="24"/>
        </w:rPr>
        <w:t>Блистів Василь Іванович</w:t>
      </w:r>
      <w:r w:rsidRPr="00FC5A63">
        <w:rPr>
          <w:rFonts w:ascii="Times New Roman" w:hAnsi="Times New Roman" w:cs="Times New Roman"/>
          <w:sz w:val="24"/>
          <w:szCs w:val="24"/>
        </w:rPr>
        <w:t>, начальник Відокремлено</w:t>
      </w:r>
      <w:r w:rsidRPr="00FC5A63">
        <w:rPr>
          <w:rFonts w:ascii="Times New Roman" w:hAnsi="Times New Roman" w:cs="Times New Roman"/>
          <w:sz w:val="24"/>
          <w:szCs w:val="24"/>
        </w:rPr>
        <w:softHyphen/>
        <w:t>го підрозділу «Закарпатська лісонасіннєва лабораторія» Державної організації «Український лісовий селекційний центр»: «Формування грабово-букових лісостанів Закар</w:t>
      </w:r>
      <w:r w:rsidRPr="00FC5A63">
        <w:rPr>
          <w:rFonts w:ascii="Times New Roman" w:hAnsi="Times New Roman" w:cs="Times New Roman"/>
          <w:sz w:val="24"/>
          <w:szCs w:val="24"/>
        </w:rPr>
        <w:softHyphen/>
        <w:t>паття, їх стійкості і водорегулювальної ролі» (06.03.03 - лісознавство і лісівництво). Спецрада Д 35.072.02 у Націо</w:t>
      </w:r>
      <w:r w:rsidRPr="00FC5A63">
        <w:rPr>
          <w:rFonts w:ascii="Times New Roman" w:hAnsi="Times New Roman" w:cs="Times New Roman"/>
          <w:sz w:val="24"/>
          <w:szCs w:val="24"/>
        </w:rPr>
        <w:softHyphen/>
        <w:t>нальному лісотехнічному університеті України</w:t>
      </w:r>
      <w:bookmarkStart w:id="0" w:name="_GoBack"/>
      <w:bookmarkEnd w:id="0"/>
    </w:p>
    <w:sectPr w:rsidR="0093543F" w:rsidRPr="00F5561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AA5" w:rsidRDefault="00F76AA5">
      <w:pPr>
        <w:spacing w:after="0" w:line="240" w:lineRule="auto"/>
      </w:pPr>
      <w:r>
        <w:separator/>
      </w:r>
    </w:p>
  </w:endnote>
  <w:endnote w:type="continuationSeparator" w:id="0">
    <w:p w:rsidR="00F76AA5" w:rsidRDefault="00F76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F76AA5">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AA5" w:rsidRDefault="00F76AA5"/>
    <w:p w:rsidR="00F76AA5" w:rsidRDefault="00F76AA5"/>
    <w:p w:rsidR="00F76AA5" w:rsidRDefault="00F76AA5"/>
    <w:p w:rsidR="00F76AA5" w:rsidRDefault="00F76AA5"/>
    <w:p w:rsidR="00F76AA5" w:rsidRDefault="00F76AA5">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F76AA5" w:rsidRDefault="00F76A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F76AA5" w:rsidRDefault="00F76AA5"/>
    <w:p w:rsidR="00F76AA5" w:rsidRDefault="00F76AA5"/>
    <w:p w:rsidR="00F76AA5" w:rsidRDefault="00F76AA5">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F76AA5" w:rsidRDefault="00F76AA5"/>
              </w:txbxContent>
            </v:textbox>
            <w10:wrap anchorx="page" anchory="page"/>
          </v:shape>
        </w:pict>
      </w:r>
    </w:p>
    <w:p w:rsidR="00F76AA5" w:rsidRDefault="00F76AA5"/>
    <w:p w:rsidR="00F76AA5" w:rsidRDefault="00F76AA5">
      <w:pPr>
        <w:rPr>
          <w:sz w:val="2"/>
          <w:szCs w:val="2"/>
        </w:rPr>
      </w:pPr>
    </w:p>
    <w:p w:rsidR="00F76AA5" w:rsidRDefault="00F76AA5"/>
    <w:p w:rsidR="00F76AA5" w:rsidRDefault="00F76AA5">
      <w:pPr>
        <w:spacing w:after="0" w:line="240" w:lineRule="auto"/>
      </w:pPr>
    </w:p>
  </w:footnote>
  <w:footnote w:type="continuationSeparator" w:id="0">
    <w:p w:rsidR="00F76AA5" w:rsidRDefault="00F76A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AA5"/>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B19D1-4E35-4086-AD78-90C64B5C1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20510</TotalTime>
  <Pages>1</Pages>
  <Words>55</Words>
  <Characters>317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4307</cp:revision>
  <cp:lastPrinted>2009-02-06T05:36:00Z</cp:lastPrinted>
  <dcterms:created xsi:type="dcterms:W3CDTF">2019-12-11T19:28:00Z</dcterms:created>
  <dcterms:modified xsi:type="dcterms:W3CDTF">2020-02-17T16:00:00Z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