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6E1981" w:rsidRDefault="006E1981" w:rsidP="006E1981">
      <w:r w:rsidRPr="00985B8C">
        <w:rPr>
          <w:rFonts w:ascii="Times New Roman" w:eastAsia="Times New Roman" w:hAnsi="Times New Roman" w:cs="Times New Roman"/>
          <w:b/>
          <w:sz w:val="24"/>
          <w:szCs w:val="24"/>
        </w:rPr>
        <w:t>Дуболазов Олександр Володимирович</w:t>
      </w:r>
      <w:r w:rsidRPr="00985B8C">
        <w:rPr>
          <w:rFonts w:ascii="Times New Roman" w:eastAsia="Times New Roman" w:hAnsi="Times New Roman" w:cs="Times New Roman"/>
          <w:sz w:val="24"/>
          <w:szCs w:val="24"/>
        </w:rPr>
        <w:t>, доцент кафедри оптики і видавничо-поліграфічної справи, Чернівецький національний університет імені Юрія Федьковича. Назва дисертації: «Багатофункціональна Стокс-корелометрія поляризаційно-неоднорідних об’єктних полів оптично-анізотропних біологічних шарів». Шифр та назва спеціальності - 01.04.05 – оптика, лазерна фізика. Спецрада Д 76.051.01 Чернівецького національного університету імені Юрія Федьковича</w:t>
      </w:r>
    </w:p>
    <w:sectPr w:rsidR="00A91CAB" w:rsidRPr="006E19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6E1981" w:rsidRPr="006E19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6C597-1F38-46C1-8BA7-CBE94FA8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2021-02-15T19:30:00Z</dcterms:created>
  <dcterms:modified xsi:type="dcterms:W3CDTF">2021-02-16T07:33:00Z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