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1336" w14:textId="46D5B25A" w:rsidR="006A4259" w:rsidRDefault="00C650E4" w:rsidP="00C650E4">
      <w:pPr>
        <w:rPr>
          <w:rFonts w:ascii="Times New Roman" w:eastAsia="Arial Unicode MS" w:hAnsi="Times New Roman" w:cs="Times New Roman"/>
          <w:b/>
          <w:bCs/>
          <w:color w:val="000000"/>
          <w:kern w:val="0"/>
          <w:sz w:val="28"/>
          <w:szCs w:val="28"/>
          <w:lang w:eastAsia="ru-RU" w:bidi="uk-UA"/>
        </w:rPr>
      </w:pPr>
      <w:r w:rsidRPr="00C650E4">
        <w:rPr>
          <w:rFonts w:ascii="Times New Roman" w:eastAsia="Arial Unicode MS" w:hAnsi="Times New Roman" w:cs="Times New Roman" w:hint="eastAsia"/>
          <w:b/>
          <w:bCs/>
          <w:color w:val="000000"/>
          <w:kern w:val="0"/>
          <w:sz w:val="28"/>
          <w:szCs w:val="28"/>
          <w:lang w:eastAsia="ru-RU" w:bidi="uk-UA"/>
        </w:rPr>
        <w:t>Каднова</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Айжана</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Модель</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и</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методика</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количественной</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оценки</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удобства</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использования</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систем</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защиты</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информации</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от</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несанкционированного</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доступа</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в</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автоматизированных</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системах</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органов</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внутренних</w:t>
      </w:r>
      <w:r w:rsidRPr="00C650E4">
        <w:rPr>
          <w:rFonts w:ascii="Times New Roman" w:eastAsia="Arial Unicode MS" w:hAnsi="Times New Roman" w:cs="Times New Roman"/>
          <w:b/>
          <w:bCs/>
          <w:color w:val="000000"/>
          <w:kern w:val="0"/>
          <w:sz w:val="28"/>
          <w:szCs w:val="28"/>
          <w:lang w:eastAsia="ru-RU" w:bidi="uk-UA"/>
        </w:rPr>
        <w:t xml:space="preserve"> </w:t>
      </w:r>
      <w:r w:rsidRPr="00C650E4">
        <w:rPr>
          <w:rFonts w:ascii="Times New Roman" w:eastAsia="Arial Unicode MS" w:hAnsi="Times New Roman" w:cs="Times New Roman" w:hint="eastAsia"/>
          <w:b/>
          <w:bCs/>
          <w:color w:val="000000"/>
          <w:kern w:val="0"/>
          <w:sz w:val="28"/>
          <w:szCs w:val="28"/>
          <w:lang w:eastAsia="ru-RU" w:bidi="uk-UA"/>
        </w:rPr>
        <w:t>дел</w:t>
      </w:r>
    </w:p>
    <w:p w14:paraId="51823345" w14:textId="77777777" w:rsidR="00C650E4" w:rsidRDefault="00C650E4" w:rsidP="00C650E4">
      <w:r>
        <w:rPr>
          <w:rFonts w:hint="eastAsia"/>
        </w:rPr>
        <w:t>ОГЛАВЛЕНИЕ</w:t>
      </w:r>
      <w:r>
        <w:t xml:space="preserve"> </w:t>
      </w:r>
      <w:r>
        <w:rPr>
          <w:rFonts w:hint="eastAsia"/>
        </w:rPr>
        <w:t>ДИССЕРТАЦИИ</w:t>
      </w:r>
    </w:p>
    <w:p w14:paraId="0AF5C83E" w14:textId="77777777" w:rsidR="00C650E4" w:rsidRDefault="00C650E4" w:rsidP="00C650E4">
      <w:r>
        <w:rPr>
          <w:rFonts w:hint="eastAsia"/>
        </w:rPr>
        <w:t>кандидат</w:t>
      </w:r>
      <w:r>
        <w:t xml:space="preserve"> </w:t>
      </w:r>
      <w:r>
        <w:rPr>
          <w:rFonts w:hint="eastAsia"/>
        </w:rPr>
        <w:t>наук</w:t>
      </w:r>
      <w:r>
        <w:t xml:space="preserve"> </w:t>
      </w:r>
      <w:r>
        <w:rPr>
          <w:rFonts w:hint="eastAsia"/>
        </w:rPr>
        <w:t>Каднова</w:t>
      </w:r>
      <w:r>
        <w:t xml:space="preserve"> </w:t>
      </w:r>
      <w:r>
        <w:rPr>
          <w:rFonts w:hint="eastAsia"/>
        </w:rPr>
        <w:t>Айжана</w:t>
      </w:r>
      <w:r>
        <w:t xml:space="preserve"> </w:t>
      </w:r>
      <w:r>
        <w:rPr>
          <w:rFonts w:hint="eastAsia"/>
        </w:rPr>
        <w:t>Михайловна</w:t>
      </w:r>
    </w:p>
    <w:p w14:paraId="120FB4C3" w14:textId="77777777" w:rsidR="00C650E4" w:rsidRDefault="00C650E4" w:rsidP="00C650E4">
      <w:r>
        <w:rPr>
          <w:rFonts w:hint="eastAsia"/>
        </w:rPr>
        <w:t>Реферат</w:t>
      </w:r>
    </w:p>
    <w:p w14:paraId="7F966631" w14:textId="77777777" w:rsidR="00C650E4" w:rsidRDefault="00C650E4" w:rsidP="00C650E4"/>
    <w:p w14:paraId="47DB5F56" w14:textId="77777777" w:rsidR="00C650E4" w:rsidRDefault="00C650E4" w:rsidP="00C650E4">
      <w:r>
        <w:t>Synopsis</w:t>
      </w:r>
    </w:p>
    <w:p w14:paraId="45E531B2" w14:textId="77777777" w:rsidR="00C650E4" w:rsidRDefault="00C650E4" w:rsidP="00C650E4"/>
    <w:p w14:paraId="04B05023" w14:textId="77777777" w:rsidR="00C650E4" w:rsidRDefault="00C650E4" w:rsidP="00C650E4">
      <w:r>
        <w:rPr>
          <w:rFonts w:hint="eastAsia"/>
        </w:rPr>
        <w:t>Введение</w:t>
      </w:r>
    </w:p>
    <w:p w14:paraId="7AFEF35A" w14:textId="77777777" w:rsidR="00C650E4" w:rsidRDefault="00C650E4" w:rsidP="00C650E4"/>
    <w:p w14:paraId="21CABD15" w14:textId="77777777" w:rsidR="00C650E4" w:rsidRDefault="00C650E4" w:rsidP="00C650E4">
      <w:r>
        <w:rPr>
          <w:rFonts w:hint="eastAsia"/>
        </w:rPr>
        <w:t>Глава</w:t>
      </w:r>
      <w:r>
        <w:t xml:space="preserve"> 1. </w:t>
      </w:r>
      <w:r>
        <w:rPr>
          <w:rFonts w:hint="eastAsia"/>
        </w:rPr>
        <w:t>Проблемно</w:t>
      </w:r>
      <w:r>
        <w:t>-</w:t>
      </w:r>
      <w:r>
        <w:rPr>
          <w:rFonts w:hint="eastAsia"/>
        </w:rPr>
        <w:t>классификационный</w:t>
      </w:r>
      <w:r>
        <w:t xml:space="preserve"> </w:t>
      </w:r>
      <w:r>
        <w:rPr>
          <w:rFonts w:hint="eastAsia"/>
        </w:rPr>
        <w:t>анализ</w:t>
      </w:r>
      <w:r>
        <w:t xml:space="preserve"> </w:t>
      </w:r>
      <w:r>
        <w:rPr>
          <w:rFonts w:hint="eastAsia"/>
        </w:rPr>
        <w:t>систем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r>
        <w:t xml:space="preserve"> </w:t>
      </w:r>
      <w:r>
        <w:rPr>
          <w:rFonts w:hint="eastAsia"/>
        </w:rPr>
        <w:t>в</w:t>
      </w:r>
      <w:r>
        <w:t xml:space="preserve"> </w:t>
      </w:r>
      <w:r>
        <w:rPr>
          <w:rFonts w:hint="eastAsia"/>
        </w:rPr>
        <w:t>автоматизированных</w:t>
      </w:r>
      <w:r>
        <w:t xml:space="preserve"> </w:t>
      </w:r>
      <w:r>
        <w:rPr>
          <w:rFonts w:hint="eastAsia"/>
        </w:rPr>
        <w:t>системах</w:t>
      </w:r>
    </w:p>
    <w:p w14:paraId="79C48BFE" w14:textId="77777777" w:rsidR="00C650E4" w:rsidRDefault="00C650E4" w:rsidP="00C650E4"/>
    <w:p w14:paraId="043B866A" w14:textId="77777777" w:rsidR="00C650E4" w:rsidRDefault="00C650E4" w:rsidP="00C650E4">
      <w:r>
        <w:t xml:space="preserve">1.1. </w:t>
      </w:r>
      <w:r>
        <w:rPr>
          <w:rFonts w:hint="eastAsia"/>
        </w:rPr>
        <w:t>Системы</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r>
        <w:t xml:space="preserve"> </w:t>
      </w:r>
      <w:r>
        <w:rPr>
          <w:rFonts w:hint="eastAsia"/>
        </w:rPr>
        <w:t>в</w:t>
      </w:r>
      <w:r>
        <w:t xml:space="preserve"> </w:t>
      </w:r>
      <w:r>
        <w:rPr>
          <w:rFonts w:hint="eastAsia"/>
        </w:rPr>
        <w:t>автоматизированных</w:t>
      </w:r>
      <w:r>
        <w:t xml:space="preserve"> </w:t>
      </w:r>
      <w:r>
        <w:rPr>
          <w:rFonts w:hint="eastAsia"/>
        </w:rPr>
        <w:t>системах</w:t>
      </w:r>
      <w:r>
        <w:t xml:space="preserve"> </w:t>
      </w:r>
      <w:r>
        <w:rPr>
          <w:rFonts w:hint="eastAsia"/>
        </w:rPr>
        <w:t>как</w:t>
      </w:r>
      <w:r>
        <w:t xml:space="preserve"> </w:t>
      </w:r>
      <w:r>
        <w:rPr>
          <w:rFonts w:hint="eastAsia"/>
        </w:rPr>
        <w:t>объект</w:t>
      </w:r>
      <w:r>
        <w:t xml:space="preserve"> </w:t>
      </w:r>
      <w:r>
        <w:rPr>
          <w:rFonts w:hint="eastAsia"/>
        </w:rPr>
        <w:t>исследования</w:t>
      </w:r>
    </w:p>
    <w:p w14:paraId="7AA03CCA" w14:textId="77777777" w:rsidR="00C650E4" w:rsidRDefault="00C650E4" w:rsidP="00C650E4"/>
    <w:p w14:paraId="7048F8A2" w14:textId="77777777" w:rsidR="00C650E4" w:rsidRDefault="00C650E4" w:rsidP="00C650E4">
      <w:r>
        <w:t xml:space="preserve">1.2. </w:t>
      </w:r>
      <w:r>
        <w:rPr>
          <w:rFonts w:hint="eastAsia"/>
        </w:rPr>
        <w:t>Особенности</w:t>
      </w:r>
      <w:r>
        <w:t xml:space="preserve"> </w:t>
      </w:r>
      <w:r>
        <w:rPr>
          <w:rFonts w:hint="eastAsia"/>
        </w:rPr>
        <w:t>использования</w:t>
      </w:r>
      <w:r>
        <w:t xml:space="preserve"> </w:t>
      </w:r>
      <w:r>
        <w:rPr>
          <w:rFonts w:hint="eastAsia"/>
        </w:rPr>
        <w:t>автоматизированных</w:t>
      </w:r>
      <w:r>
        <w:t xml:space="preserve"> </w:t>
      </w:r>
      <w:r>
        <w:rPr>
          <w:rFonts w:hint="eastAsia"/>
        </w:rPr>
        <w:t>систем</w:t>
      </w:r>
      <w:r>
        <w:t xml:space="preserve"> </w:t>
      </w:r>
      <w:r>
        <w:rPr>
          <w:rFonts w:hint="eastAsia"/>
        </w:rPr>
        <w:t>в</w:t>
      </w:r>
      <w:r>
        <w:t xml:space="preserve"> </w:t>
      </w:r>
      <w:r>
        <w:rPr>
          <w:rFonts w:hint="eastAsia"/>
        </w:rPr>
        <w:t>защищенном</w:t>
      </w:r>
      <w:r>
        <w:t xml:space="preserve"> </w:t>
      </w:r>
      <w:r>
        <w:rPr>
          <w:rFonts w:hint="eastAsia"/>
        </w:rPr>
        <w:t>исполнении</w:t>
      </w:r>
      <w:r>
        <w:t xml:space="preserve"> </w:t>
      </w:r>
      <w:r>
        <w:rPr>
          <w:rFonts w:hint="eastAsia"/>
        </w:rPr>
        <w:t>на</w:t>
      </w:r>
      <w:r>
        <w:t xml:space="preserve"> </w:t>
      </w:r>
      <w:r>
        <w:rPr>
          <w:rFonts w:hint="eastAsia"/>
        </w:rPr>
        <w:t>объектах</w:t>
      </w:r>
      <w:r>
        <w:t xml:space="preserve"> </w:t>
      </w:r>
      <w:r>
        <w:rPr>
          <w:rFonts w:hint="eastAsia"/>
        </w:rPr>
        <w:t>информатизации</w:t>
      </w:r>
      <w:r>
        <w:t xml:space="preserve"> </w:t>
      </w:r>
      <w:r>
        <w:rPr>
          <w:rFonts w:hint="eastAsia"/>
        </w:rPr>
        <w:t>органов</w:t>
      </w:r>
      <w:r>
        <w:t xml:space="preserve"> </w:t>
      </w:r>
      <w:r>
        <w:rPr>
          <w:rFonts w:hint="eastAsia"/>
        </w:rPr>
        <w:t>внутренних</w:t>
      </w:r>
      <w:r>
        <w:t xml:space="preserve"> </w:t>
      </w:r>
      <w:r>
        <w:rPr>
          <w:rFonts w:hint="eastAsia"/>
        </w:rPr>
        <w:t>дел</w:t>
      </w:r>
    </w:p>
    <w:p w14:paraId="3A774461" w14:textId="77777777" w:rsidR="00C650E4" w:rsidRDefault="00C650E4" w:rsidP="00C650E4"/>
    <w:p w14:paraId="0C871BE0" w14:textId="77777777" w:rsidR="00C650E4" w:rsidRDefault="00C650E4" w:rsidP="00C650E4">
      <w:r>
        <w:t xml:space="preserve">1.3.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системам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r>
        <w:t xml:space="preserve"> </w:t>
      </w:r>
      <w:r>
        <w:rPr>
          <w:rFonts w:hint="eastAsia"/>
        </w:rPr>
        <w:t>в</w:t>
      </w:r>
      <w:r>
        <w:t xml:space="preserve"> </w:t>
      </w:r>
      <w:r>
        <w:rPr>
          <w:rFonts w:hint="eastAsia"/>
        </w:rPr>
        <w:t>автоматизированных</w:t>
      </w:r>
      <w:r>
        <w:t xml:space="preserve"> </w:t>
      </w:r>
      <w:r>
        <w:rPr>
          <w:rFonts w:hint="eastAsia"/>
        </w:rPr>
        <w:t>системах</w:t>
      </w:r>
    </w:p>
    <w:p w14:paraId="364523A9" w14:textId="77777777" w:rsidR="00C650E4" w:rsidRDefault="00C650E4" w:rsidP="00C650E4"/>
    <w:p w14:paraId="1575E895" w14:textId="77777777" w:rsidR="00C650E4" w:rsidRDefault="00C650E4" w:rsidP="00C650E4">
      <w:r>
        <w:t xml:space="preserve">1.4. </w:t>
      </w:r>
      <w:r>
        <w:rPr>
          <w:rFonts w:hint="eastAsia"/>
        </w:rPr>
        <w:t>Анализ</w:t>
      </w:r>
      <w:r>
        <w:t xml:space="preserve"> </w:t>
      </w:r>
      <w:r>
        <w:rPr>
          <w:rFonts w:hint="eastAsia"/>
        </w:rPr>
        <w:t>существующих</w:t>
      </w:r>
      <w:r>
        <w:t xml:space="preserve"> </w:t>
      </w:r>
      <w:r>
        <w:rPr>
          <w:rFonts w:hint="eastAsia"/>
        </w:rPr>
        <w:t>способов</w:t>
      </w:r>
      <w:r>
        <w:t xml:space="preserve"> </w:t>
      </w:r>
      <w:r>
        <w:rPr>
          <w:rFonts w:hint="eastAsia"/>
        </w:rPr>
        <w:t>и</w:t>
      </w:r>
      <w:r>
        <w:t xml:space="preserve"> </w:t>
      </w:r>
      <w:r>
        <w:rPr>
          <w:rFonts w:hint="eastAsia"/>
        </w:rPr>
        <w:t>средств</w:t>
      </w:r>
      <w:r>
        <w:t xml:space="preserve"> </w:t>
      </w:r>
      <w:r>
        <w:rPr>
          <w:rFonts w:hint="eastAsia"/>
        </w:rPr>
        <w:t>оценки</w:t>
      </w:r>
      <w:r>
        <w:t xml:space="preserve"> </w:t>
      </w:r>
      <w:r>
        <w:rPr>
          <w:rFonts w:hint="eastAsia"/>
        </w:rPr>
        <w:t>удобства</w:t>
      </w:r>
      <w:r>
        <w:t xml:space="preserve"> </w:t>
      </w:r>
      <w:r>
        <w:rPr>
          <w:rFonts w:hint="eastAsia"/>
        </w:rPr>
        <w:t>использования</w:t>
      </w:r>
      <w:r>
        <w:t xml:space="preserve"> </w:t>
      </w:r>
      <w:r>
        <w:rPr>
          <w:rFonts w:hint="eastAsia"/>
        </w:rPr>
        <w:t>интерфейсов</w:t>
      </w:r>
      <w:r>
        <w:t xml:space="preserve"> </w:t>
      </w:r>
      <w:r>
        <w:rPr>
          <w:rFonts w:hint="eastAsia"/>
        </w:rPr>
        <w:t>программных</w:t>
      </w:r>
      <w:r>
        <w:t xml:space="preserve"> </w:t>
      </w:r>
      <w:r>
        <w:rPr>
          <w:rFonts w:hint="eastAsia"/>
        </w:rPr>
        <w:t>средств</w:t>
      </w:r>
    </w:p>
    <w:p w14:paraId="67685BF7" w14:textId="77777777" w:rsidR="00C650E4" w:rsidRDefault="00C650E4" w:rsidP="00C650E4"/>
    <w:p w14:paraId="299D09A5" w14:textId="77777777" w:rsidR="00C650E4" w:rsidRDefault="00C650E4" w:rsidP="00C650E4">
      <w:r>
        <w:t xml:space="preserve">1.5. </w:t>
      </w:r>
      <w:r>
        <w:rPr>
          <w:rFonts w:hint="eastAsia"/>
        </w:rPr>
        <w:t>Постановка</w:t>
      </w:r>
      <w:r>
        <w:t xml:space="preserve"> </w:t>
      </w:r>
      <w:r>
        <w:rPr>
          <w:rFonts w:hint="eastAsia"/>
        </w:rPr>
        <w:t>задачи</w:t>
      </w:r>
      <w:r>
        <w:t xml:space="preserve"> </w:t>
      </w:r>
      <w:r>
        <w:rPr>
          <w:rFonts w:hint="eastAsia"/>
        </w:rPr>
        <w:t>исследования</w:t>
      </w:r>
    </w:p>
    <w:p w14:paraId="0887BC89" w14:textId="77777777" w:rsidR="00C650E4" w:rsidRDefault="00C650E4" w:rsidP="00C650E4"/>
    <w:p w14:paraId="5A589315" w14:textId="77777777" w:rsidR="00C650E4" w:rsidRDefault="00C650E4" w:rsidP="00C650E4">
      <w:r>
        <w:t xml:space="preserve">1.6. </w:t>
      </w:r>
      <w:r>
        <w:rPr>
          <w:rFonts w:hint="eastAsia"/>
        </w:rPr>
        <w:t>Выводы</w:t>
      </w:r>
      <w:r>
        <w:t xml:space="preserve"> </w:t>
      </w:r>
      <w:r>
        <w:rPr>
          <w:rFonts w:hint="eastAsia"/>
        </w:rPr>
        <w:t>по</w:t>
      </w:r>
      <w:r>
        <w:t xml:space="preserve"> </w:t>
      </w:r>
      <w:r>
        <w:rPr>
          <w:rFonts w:hint="eastAsia"/>
        </w:rPr>
        <w:t>главе</w:t>
      </w:r>
    </w:p>
    <w:p w14:paraId="130F7921" w14:textId="77777777" w:rsidR="00C650E4" w:rsidRDefault="00C650E4" w:rsidP="00C650E4"/>
    <w:p w14:paraId="53A69B10" w14:textId="77777777" w:rsidR="00C650E4" w:rsidRDefault="00C650E4" w:rsidP="00C650E4">
      <w:r>
        <w:rPr>
          <w:rFonts w:hint="eastAsia"/>
        </w:rPr>
        <w:t>Глава</w:t>
      </w:r>
      <w:r>
        <w:t xml:space="preserve"> 2. </w:t>
      </w:r>
      <w:r>
        <w:rPr>
          <w:rFonts w:hint="eastAsia"/>
        </w:rPr>
        <w:t>Математическая</w:t>
      </w:r>
      <w:r>
        <w:t xml:space="preserve"> </w:t>
      </w:r>
      <w:r>
        <w:rPr>
          <w:rFonts w:hint="eastAsia"/>
        </w:rPr>
        <w:t>модель</w:t>
      </w:r>
      <w:r>
        <w:t xml:space="preserve"> </w:t>
      </w:r>
      <w:r>
        <w:rPr>
          <w:rFonts w:hint="eastAsia"/>
        </w:rPr>
        <w:t>удобства</w:t>
      </w:r>
      <w:r>
        <w:t xml:space="preserve"> </w:t>
      </w:r>
      <w:r>
        <w:rPr>
          <w:rFonts w:hint="eastAsia"/>
        </w:rPr>
        <w:t>использования</w:t>
      </w:r>
      <w:r>
        <w:t xml:space="preserve"> </w:t>
      </w:r>
      <w:r>
        <w:rPr>
          <w:rFonts w:hint="eastAsia"/>
        </w:rPr>
        <w:t>систем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r>
        <w:t xml:space="preserve"> </w:t>
      </w:r>
      <w:r>
        <w:rPr>
          <w:rFonts w:hint="eastAsia"/>
        </w:rPr>
        <w:t>в</w:t>
      </w:r>
      <w:r>
        <w:t xml:space="preserve"> </w:t>
      </w:r>
      <w:r>
        <w:rPr>
          <w:rFonts w:hint="eastAsia"/>
        </w:rPr>
        <w:t>автоматизированных</w:t>
      </w:r>
      <w:r>
        <w:t xml:space="preserve"> </w:t>
      </w:r>
      <w:r>
        <w:rPr>
          <w:rFonts w:hint="eastAsia"/>
        </w:rPr>
        <w:t>системах</w:t>
      </w:r>
      <w:r>
        <w:t xml:space="preserve"> </w:t>
      </w:r>
      <w:r>
        <w:rPr>
          <w:rFonts w:hint="eastAsia"/>
        </w:rPr>
        <w:t>органов</w:t>
      </w:r>
      <w:r>
        <w:t xml:space="preserve"> </w:t>
      </w:r>
      <w:r>
        <w:rPr>
          <w:rFonts w:hint="eastAsia"/>
        </w:rPr>
        <w:t>внутренних</w:t>
      </w:r>
      <w:r>
        <w:t xml:space="preserve"> </w:t>
      </w:r>
      <w:r>
        <w:rPr>
          <w:rFonts w:hint="eastAsia"/>
        </w:rPr>
        <w:t>дел</w:t>
      </w:r>
    </w:p>
    <w:p w14:paraId="399797DE" w14:textId="77777777" w:rsidR="00C650E4" w:rsidRDefault="00C650E4" w:rsidP="00C650E4"/>
    <w:p w14:paraId="07A9FE70" w14:textId="77777777" w:rsidR="00C650E4" w:rsidRDefault="00C650E4" w:rsidP="00C650E4">
      <w:r>
        <w:t xml:space="preserve">2.1. </w:t>
      </w:r>
      <w:r>
        <w:rPr>
          <w:rFonts w:hint="eastAsia"/>
        </w:rPr>
        <w:t>Агрегативно</w:t>
      </w:r>
      <w:r>
        <w:t>-</w:t>
      </w:r>
      <w:r>
        <w:rPr>
          <w:rFonts w:hint="eastAsia"/>
        </w:rPr>
        <w:t>декомпозиционный</w:t>
      </w:r>
      <w:r>
        <w:t xml:space="preserve"> </w:t>
      </w:r>
      <w:r>
        <w:rPr>
          <w:rFonts w:hint="eastAsia"/>
        </w:rPr>
        <w:t>подход</w:t>
      </w:r>
      <w:r>
        <w:t xml:space="preserve"> </w:t>
      </w:r>
      <w:r>
        <w:rPr>
          <w:rFonts w:hint="eastAsia"/>
        </w:rPr>
        <w:t>к</w:t>
      </w:r>
      <w:r>
        <w:t xml:space="preserve"> </w:t>
      </w:r>
      <w:r>
        <w:rPr>
          <w:rFonts w:hint="eastAsia"/>
        </w:rPr>
        <w:t>формализации</w:t>
      </w:r>
      <w:r>
        <w:t xml:space="preserve"> </w:t>
      </w:r>
      <w:r>
        <w:rPr>
          <w:rFonts w:hint="eastAsia"/>
        </w:rPr>
        <w:t>удобства</w:t>
      </w:r>
      <w:r>
        <w:t xml:space="preserve"> </w:t>
      </w:r>
      <w:r>
        <w:rPr>
          <w:rFonts w:hint="eastAsia"/>
        </w:rPr>
        <w:t>использования</w:t>
      </w:r>
      <w:r>
        <w:t xml:space="preserve"> </w:t>
      </w:r>
      <w:r>
        <w:rPr>
          <w:rFonts w:hint="eastAsia"/>
        </w:rPr>
        <w:t>систем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p>
    <w:p w14:paraId="1F92B98C" w14:textId="77777777" w:rsidR="00C650E4" w:rsidRDefault="00C650E4" w:rsidP="00C650E4"/>
    <w:p w14:paraId="5AE505CD" w14:textId="77777777" w:rsidR="00C650E4" w:rsidRDefault="00C650E4" w:rsidP="00C650E4">
      <w:r>
        <w:t xml:space="preserve">2.2. </w:t>
      </w:r>
      <w:r>
        <w:rPr>
          <w:rFonts w:hint="eastAsia"/>
        </w:rPr>
        <w:t>Математическая</w:t>
      </w:r>
      <w:r>
        <w:t xml:space="preserve"> </w:t>
      </w:r>
      <w:r>
        <w:rPr>
          <w:rFonts w:hint="eastAsia"/>
        </w:rPr>
        <w:t>модель</w:t>
      </w:r>
      <w:r>
        <w:t xml:space="preserve"> </w:t>
      </w:r>
      <w:r>
        <w:rPr>
          <w:rFonts w:hint="eastAsia"/>
        </w:rPr>
        <w:t>удобства</w:t>
      </w:r>
      <w:r>
        <w:t xml:space="preserve"> </w:t>
      </w:r>
      <w:r>
        <w:rPr>
          <w:rFonts w:hint="eastAsia"/>
        </w:rPr>
        <w:t>использования</w:t>
      </w:r>
      <w:r>
        <w:t xml:space="preserve"> </w:t>
      </w:r>
      <w:r>
        <w:rPr>
          <w:rFonts w:hint="eastAsia"/>
        </w:rPr>
        <w:t>систем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p>
    <w:p w14:paraId="1F1C706D" w14:textId="77777777" w:rsidR="00C650E4" w:rsidRDefault="00C650E4" w:rsidP="00C650E4"/>
    <w:p w14:paraId="2111CF1B" w14:textId="77777777" w:rsidR="00C650E4" w:rsidRDefault="00C650E4" w:rsidP="00C650E4">
      <w:r>
        <w:t xml:space="preserve">2.2.1. </w:t>
      </w:r>
      <w:r>
        <w:rPr>
          <w:rFonts w:hint="eastAsia"/>
        </w:rPr>
        <w:t>Описание</w:t>
      </w:r>
      <w:r>
        <w:t xml:space="preserve"> </w:t>
      </w:r>
      <w:r>
        <w:rPr>
          <w:rFonts w:hint="eastAsia"/>
        </w:rPr>
        <w:t>особенностей</w:t>
      </w:r>
      <w:r>
        <w:t xml:space="preserve"> </w:t>
      </w:r>
      <w:r>
        <w:rPr>
          <w:rFonts w:hint="eastAsia"/>
        </w:rPr>
        <w:t>и</w:t>
      </w:r>
      <w:r>
        <w:t xml:space="preserve"> </w:t>
      </w:r>
      <w:r>
        <w:rPr>
          <w:rFonts w:hint="eastAsia"/>
        </w:rPr>
        <w:t>процесса</w:t>
      </w:r>
      <w:r>
        <w:t xml:space="preserve"> </w:t>
      </w:r>
      <w:r>
        <w:rPr>
          <w:rFonts w:hint="eastAsia"/>
        </w:rPr>
        <w:t>функционирования</w:t>
      </w:r>
      <w:r>
        <w:t xml:space="preserve"> </w:t>
      </w:r>
      <w:r>
        <w:rPr>
          <w:rFonts w:hint="eastAsia"/>
        </w:rPr>
        <w:t>систем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p>
    <w:p w14:paraId="4342F98D" w14:textId="77777777" w:rsidR="00C650E4" w:rsidRDefault="00C650E4" w:rsidP="00C650E4"/>
    <w:p w14:paraId="7B6C7FA5" w14:textId="77777777" w:rsidR="00C650E4" w:rsidRDefault="00C650E4" w:rsidP="00C650E4">
      <w:r>
        <w:t xml:space="preserve">2.2.2. </w:t>
      </w:r>
      <w:r>
        <w:rPr>
          <w:rFonts w:hint="eastAsia"/>
        </w:rPr>
        <w:t>Формализация</w:t>
      </w:r>
      <w:r>
        <w:t xml:space="preserve"> </w:t>
      </w:r>
      <w:r>
        <w:rPr>
          <w:rFonts w:hint="eastAsia"/>
        </w:rPr>
        <w:t>взаимосвязей</w:t>
      </w:r>
      <w:r>
        <w:t xml:space="preserve"> </w:t>
      </w:r>
      <w:r>
        <w:rPr>
          <w:rFonts w:hint="eastAsia"/>
        </w:rPr>
        <w:t>выполнения</w:t>
      </w:r>
      <w:r>
        <w:t xml:space="preserve"> </w:t>
      </w:r>
      <w:r>
        <w:rPr>
          <w:rFonts w:hint="eastAsia"/>
        </w:rPr>
        <w:t>администратором</w:t>
      </w:r>
      <w:r>
        <w:t xml:space="preserve"> </w:t>
      </w:r>
      <w:r>
        <w:rPr>
          <w:rFonts w:hint="eastAsia"/>
        </w:rPr>
        <w:t>безопасности</w:t>
      </w:r>
      <w:r>
        <w:t xml:space="preserve"> </w:t>
      </w:r>
      <w:r>
        <w:rPr>
          <w:rFonts w:hint="eastAsia"/>
        </w:rPr>
        <w:t>типовых</w:t>
      </w:r>
      <w:r>
        <w:t xml:space="preserve"> </w:t>
      </w:r>
      <w:r>
        <w:rPr>
          <w:rFonts w:hint="eastAsia"/>
        </w:rPr>
        <w:t>операций</w:t>
      </w:r>
    </w:p>
    <w:p w14:paraId="0C69CC97" w14:textId="77777777" w:rsidR="00C650E4" w:rsidRDefault="00C650E4" w:rsidP="00C650E4"/>
    <w:p w14:paraId="51DA62D8" w14:textId="77777777" w:rsidR="00C650E4" w:rsidRDefault="00C650E4" w:rsidP="00C650E4">
      <w:r>
        <w:t xml:space="preserve">2.2.3. </w:t>
      </w:r>
      <w:r>
        <w:rPr>
          <w:rFonts w:hint="eastAsia"/>
        </w:rPr>
        <w:t>Оценка</w:t>
      </w:r>
      <w:r>
        <w:t xml:space="preserve"> </w:t>
      </w:r>
      <w:r>
        <w:rPr>
          <w:rFonts w:hint="eastAsia"/>
        </w:rPr>
        <w:t>вероятностных</w:t>
      </w:r>
      <w:r>
        <w:t xml:space="preserve"> </w:t>
      </w:r>
      <w:r>
        <w:rPr>
          <w:rFonts w:hint="eastAsia"/>
        </w:rPr>
        <w:t>показателей</w:t>
      </w:r>
      <w:r>
        <w:t xml:space="preserve"> </w:t>
      </w:r>
      <w:r>
        <w:rPr>
          <w:rFonts w:hint="eastAsia"/>
        </w:rPr>
        <w:t>удобства</w:t>
      </w:r>
      <w:r>
        <w:t xml:space="preserve"> </w:t>
      </w:r>
      <w:r>
        <w:rPr>
          <w:rFonts w:hint="eastAsia"/>
        </w:rPr>
        <w:t>использования</w:t>
      </w:r>
      <w:r>
        <w:t xml:space="preserve"> </w:t>
      </w:r>
      <w:r>
        <w:rPr>
          <w:rFonts w:hint="eastAsia"/>
        </w:rPr>
        <w:t>систем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p>
    <w:p w14:paraId="420ED5D4" w14:textId="77777777" w:rsidR="00C650E4" w:rsidRDefault="00C650E4" w:rsidP="00C650E4"/>
    <w:p w14:paraId="4E2E0C4B" w14:textId="77777777" w:rsidR="00C650E4" w:rsidRDefault="00C650E4" w:rsidP="00C650E4">
      <w:r>
        <w:t xml:space="preserve">2.3. </w:t>
      </w:r>
      <w:r>
        <w:rPr>
          <w:rFonts w:hint="eastAsia"/>
        </w:rPr>
        <w:t>Постановка</w:t>
      </w:r>
      <w:r>
        <w:t xml:space="preserve"> </w:t>
      </w:r>
      <w:r>
        <w:rPr>
          <w:rFonts w:hint="eastAsia"/>
        </w:rPr>
        <w:t>частных</w:t>
      </w:r>
      <w:r>
        <w:t xml:space="preserve"> </w:t>
      </w:r>
      <w:r>
        <w:rPr>
          <w:rFonts w:hint="eastAsia"/>
        </w:rPr>
        <w:t>задач</w:t>
      </w:r>
      <w:r>
        <w:t xml:space="preserve"> </w:t>
      </w:r>
      <w:r>
        <w:rPr>
          <w:rFonts w:hint="eastAsia"/>
        </w:rPr>
        <w:t>оценивания</w:t>
      </w:r>
      <w:r>
        <w:t xml:space="preserve"> </w:t>
      </w:r>
      <w:r>
        <w:rPr>
          <w:rFonts w:hint="eastAsia"/>
        </w:rPr>
        <w:t>удобства</w:t>
      </w:r>
      <w:r>
        <w:t xml:space="preserve"> </w:t>
      </w:r>
      <w:r>
        <w:rPr>
          <w:rFonts w:hint="eastAsia"/>
        </w:rPr>
        <w:t>использования</w:t>
      </w:r>
      <w:r>
        <w:t xml:space="preserve"> </w:t>
      </w:r>
      <w:r>
        <w:rPr>
          <w:rFonts w:hint="eastAsia"/>
        </w:rPr>
        <w:t>системы</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p>
    <w:p w14:paraId="579A70C3" w14:textId="77777777" w:rsidR="00C650E4" w:rsidRDefault="00C650E4" w:rsidP="00C650E4"/>
    <w:p w14:paraId="5AE4C8AC" w14:textId="77777777" w:rsidR="00C650E4" w:rsidRDefault="00C650E4" w:rsidP="00C650E4">
      <w:r>
        <w:t xml:space="preserve">2.4. </w:t>
      </w:r>
      <w:r>
        <w:rPr>
          <w:rFonts w:hint="eastAsia"/>
        </w:rPr>
        <w:t>Выводы</w:t>
      </w:r>
      <w:r>
        <w:t xml:space="preserve"> </w:t>
      </w:r>
      <w:r>
        <w:rPr>
          <w:rFonts w:hint="eastAsia"/>
        </w:rPr>
        <w:t>по</w:t>
      </w:r>
      <w:r>
        <w:t xml:space="preserve"> </w:t>
      </w:r>
      <w:r>
        <w:rPr>
          <w:rFonts w:hint="eastAsia"/>
        </w:rPr>
        <w:t>главе</w:t>
      </w:r>
    </w:p>
    <w:p w14:paraId="15F3548A" w14:textId="77777777" w:rsidR="00C650E4" w:rsidRDefault="00C650E4" w:rsidP="00C650E4"/>
    <w:p w14:paraId="32FEF4BF" w14:textId="77777777" w:rsidR="00C650E4" w:rsidRDefault="00C650E4" w:rsidP="00C650E4">
      <w:r>
        <w:rPr>
          <w:rFonts w:hint="eastAsia"/>
        </w:rPr>
        <w:t>Глава</w:t>
      </w:r>
      <w:r>
        <w:t xml:space="preserve"> 3. </w:t>
      </w:r>
      <w:r>
        <w:rPr>
          <w:rFonts w:hint="eastAsia"/>
        </w:rPr>
        <w:t>Методика</w:t>
      </w:r>
      <w:r>
        <w:t xml:space="preserve"> </w:t>
      </w:r>
      <w:r>
        <w:rPr>
          <w:rFonts w:hint="eastAsia"/>
        </w:rPr>
        <w:t>количественной</w:t>
      </w:r>
      <w:r>
        <w:t xml:space="preserve"> </w:t>
      </w:r>
      <w:r>
        <w:rPr>
          <w:rFonts w:hint="eastAsia"/>
        </w:rPr>
        <w:t>оценки</w:t>
      </w:r>
      <w:r>
        <w:t xml:space="preserve"> </w:t>
      </w:r>
      <w:r>
        <w:rPr>
          <w:rFonts w:hint="eastAsia"/>
        </w:rPr>
        <w:t>удобства</w:t>
      </w:r>
      <w:r>
        <w:t xml:space="preserve"> </w:t>
      </w:r>
      <w:r>
        <w:rPr>
          <w:rFonts w:hint="eastAsia"/>
        </w:rPr>
        <w:t>использования</w:t>
      </w:r>
      <w:r>
        <w:t xml:space="preserve"> </w:t>
      </w:r>
      <w:r>
        <w:rPr>
          <w:rFonts w:hint="eastAsia"/>
        </w:rPr>
        <w:t>систем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r>
        <w:t xml:space="preserve"> </w:t>
      </w:r>
      <w:r>
        <w:rPr>
          <w:rFonts w:hint="eastAsia"/>
        </w:rPr>
        <w:t>в</w:t>
      </w:r>
      <w:r>
        <w:t xml:space="preserve"> </w:t>
      </w:r>
      <w:r>
        <w:rPr>
          <w:rFonts w:hint="eastAsia"/>
        </w:rPr>
        <w:t>автоматизированных</w:t>
      </w:r>
      <w:r>
        <w:t xml:space="preserve"> </w:t>
      </w:r>
      <w:r>
        <w:rPr>
          <w:rFonts w:hint="eastAsia"/>
        </w:rPr>
        <w:t>системах</w:t>
      </w:r>
      <w:r>
        <w:t xml:space="preserve"> </w:t>
      </w:r>
      <w:r>
        <w:rPr>
          <w:rFonts w:hint="eastAsia"/>
        </w:rPr>
        <w:t>органов</w:t>
      </w:r>
      <w:r>
        <w:t xml:space="preserve"> </w:t>
      </w:r>
      <w:r>
        <w:rPr>
          <w:rFonts w:hint="eastAsia"/>
        </w:rPr>
        <w:t>внутренних</w:t>
      </w:r>
      <w:r>
        <w:t xml:space="preserve"> </w:t>
      </w:r>
      <w:r>
        <w:rPr>
          <w:rFonts w:hint="eastAsia"/>
        </w:rPr>
        <w:t>дел</w:t>
      </w:r>
    </w:p>
    <w:p w14:paraId="7A000937" w14:textId="77777777" w:rsidR="00C650E4" w:rsidRDefault="00C650E4" w:rsidP="00C650E4"/>
    <w:p w14:paraId="6E6E8E45" w14:textId="77777777" w:rsidR="00C650E4" w:rsidRDefault="00C650E4" w:rsidP="00C650E4">
      <w:r>
        <w:t xml:space="preserve">3.1. </w:t>
      </w:r>
      <w:r>
        <w:rPr>
          <w:rFonts w:hint="eastAsia"/>
        </w:rPr>
        <w:t>Методика</w:t>
      </w:r>
      <w:r>
        <w:t xml:space="preserve"> </w:t>
      </w:r>
      <w:r>
        <w:rPr>
          <w:rFonts w:hint="eastAsia"/>
        </w:rPr>
        <w:t>количественной</w:t>
      </w:r>
      <w:r>
        <w:t xml:space="preserve"> </w:t>
      </w:r>
      <w:r>
        <w:rPr>
          <w:rFonts w:hint="eastAsia"/>
        </w:rPr>
        <w:t>оценки</w:t>
      </w:r>
      <w:r>
        <w:t xml:space="preserve"> </w:t>
      </w:r>
      <w:r>
        <w:rPr>
          <w:rFonts w:hint="eastAsia"/>
        </w:rPr>
        <w:t>удобства</w:t>
      </w:r>
      <w:r>
        <w:t xml:space="preserve"> </w:t>
      </w:r>
      <w:r>
        <w:rPr>
          <w:rFonts w:hint="eastAsia"/>
        </w:rPr>
        <w:t>использования</w:t>
      </w:r>
      <w:r>
        <w:t xml:space="preserve"> </w:t>
      </w:r>
      <w:r>
        <w:rPr>
          <w:rFonts w:hint="eastAsia"/>
        </w:rPr>
        <w:t>систем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w:t>
      </w:r>
      <w:r>
        <w:rPr>
          <w:rFonts w:hint="eastAsia"/>
        </w:rPr>
        <w:lastRenderedPageBreak/>
        <w:t>рованного</w:t>
      </w:r>
      <w:r>
        <w:t xml:space="preserve"> </w:t>
      </w:r>
      <w:r>
        <w:rPr>
          <w:rFonts w:hint="eastAsia"/>
        </w:rPr>
        <w:t>доступа</w:t>
      </w:r>
    </w:p>
    <w:p w14:paraId="2254E0AF" w14:textId="77777777" w:rsidR="00C650E4" w:rsidRDefault="00C650E4" w:rsidP="00C650E4"/>
    <w:p w14:paraId="2D3C578B" w14:textId="77777777" w:rsidR="00C650E4" w:rsidRDefault="00C650E4" w:rsidP="00C650E4">
      <w:r>
        <w:t xml:space="preserve">3.2. </w:t>
      </w:r>
      <w:r>
        <w:rPr>
          <w:rFonts w:hint="eastAsia"/>
        </w:rPr>
        <w:t>Состав</w:t>
      </w:r>
      <w:r>
        <w:t xml:space="preserve"> </w:t>
      </w:r>
      <w:r>
        <w:rPr>
          <w:rFonts w:hint="eastAsia"/>
        </w:rPr>
        <w:t>оборудования</w:t>
      </w:r>
      <w:r>
        <w:t xml:space="preserve">, </w:t>
      </w:r>
      <w:r>
        <w:rPr>
          <w:rFonts w:hint="eastAsia"/>
        </w:rPr>
        <w:t>программных</w:t>
      </w:r>
      <w:r>
        <w:t xml:space="preserve"> </w:t>
      </w:r>
      <w:r>
        <w:rPr>
          <w:rFonts w:hint="eastAsia"/>
        </w:rPr>
        <w:t>средств</w:t>
      </w:r>
      <w:r>
        <w:t xml:space="preserve"> </w:t>
      </w:r>
      <w:r>
        <w:rPr>
          <w:rFonts w:hint="eastAsia"/>
        </w:rPr>
        <w:t>и</w:t>
      </w:r>
      <w:r>
        <w:t xml:space="preserve"> </w:t>
      </w:r>
      <w:r>
        <w:rPr>
          <w:rFonts w:hint="eastAsia"/>
        </w:rPr>
        <w:t>участников</w:t>
      </w:r>
      <w:r>
        <w:t xml:space="preserve"> </w:t>
      </w:r>
      <w:r>
        <w:rPr>
          <w:rFonts w:hint="eastAsia"/>
        </w:rPr>
        <w:t>оценивания</w:t>
      </w:r>
      <w:r>
        <w:t xml:space="preserve"> </w:t>
      </w:r>
      <w:r>
        <w:rPr>
          <w:rFonts w:hint="eastAsia"/>
        </w:rPr>
        <w:t>удобства</w:t>
      </w:r>
      <w:r>
        <w:t xml:space="preserve"> </w:t>
      </w:r>
      <w:r>
        <w:rPr>
          <w:rFonts w:hint="eastAsia"/>
        </w:rPr>
        <w:t>использования</w:t>
      </w:r>
      <w:r>
        <w:t xml:space="preserve"> </w:t>
      </w:r>
      <w:r>
        <w:rPr>
          <w:rFonts w:hint="eastAsia"/>
        </w:rPr>
        <w:t>систем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r>
        <w:t xml:space="preserve"> </w:t>
      </w:r>
      <w:r>
        <w:rPr>
          <w:rFonts w:hint="eastAsia"/>
        </w:rPr>
        <w:t>в</w:t>
      </w:r>
      <w:r>
        <w:t xml:space="preserve"> </w:t>
      </w:r>
      <w:r>
        <w:rPr>
          <w:rFonts w:hint="eastAsia"/>
        </w:rPr>
        <w:t>автоматизированных</w:t>
      </w:r>
      <w:r>
        <w:t xml:space="preserve"> </w:t>
      </w:r>
      <w:r>
        <w:rPr>
          <w:rFonts w:hint="eastAsia"/>
        </w:rPr>
        <w:t>системах</w:t>
      </w:r>
    </w:p>
    <w:p w14:paraId="7EF72B49" w14:textId="77777777" w:rsidR="00C650E4" w:rsidRDefault="00C650E4" w:rsidP="00C650E4"/>
    <w:p w14:paraId="6B448DC5" w14:textId="77777777" w:rsidR="00C650E4" w:rsidRDefault="00C650E4" w:rsidP="00C650E4">
      <w:r>
        <w:t xml:space="preserve">3.3. </w:t>
      </w:r>
      <w:r>
        <w:rPr>
          <w:rFonts w:hint="eastAsia"/>
        </w:rPr>
        <w:t>Экспериментальная</w:t>
      </w:r>
      <w:r>
        <w:t xml:space="preserve"> </w:t>
      </w:r>
      <w:r>
        <w:rPr>
          <w:rFonts w:hint="eastAsia"/>
        </w:rPr>
        <w:t>проверка</w:t>
      </w:r>
      <w:r>
        <w:t xml:space="preserve"> </w:t>
      </w:r>
      <w:r>
        <w:rPr>
          <w:rFonts w:hint="eastAsia"/>
        </w:rPr>
        <w:t>разработанной</w:t>
      </w:r>
      <w:r>
        <w:t xml:space="preserve"> </w:t>
      </w:r>
      <w:r>
        <w:rPr>
          <w:rFonts w:hint="eastAsia"/>
        </w:rPr>
        <w:t>методики</w:t>
      </w:r>
      <w:r>
        <w:t xml:space="preserve"> </w:t>
      </w:r>
      <w:r>
        <w:rPr>
          <w:rFonts w:hint="eastAsia"/>
        </w:rPr>
        <w:t>количественной</w:t>
      </w:r>
      <w:r>
        <w:t xml:space="preserve"> </w:t>
      </w:r>
      <w:r>
        <w:rPr>
          <w:rFonts w:hint="eastAsia"/>
        </w:rPr>
        <w:t>оценки</w:t>
      </w:r>
      <w:r>
        <w:t xml:space="preserve"> </w:t>
      </w:r>
      <w:r>
        <w:rPr>
          <w:rFonts w:hint="eastAsia"/>
        </w:rPr>
        <w:t>удобства</w:t>
      </w:r>
      <w:r>
        <w:t xml:space="preserve"> </w:t>
      </w:r>
      <w:r>
        <w:rPr>
          <w:rFonts w:hint="eastAsia"/>
        </w:rPr>
        <w:t>использования</w:t>
      </w:r>
    </w:p>
    <w:p w14:paraId="3FFFC151" w14:textId="77777777" w:rsidR="00C650E4" w:rsidRDefault="00C650E4" w:rsidP="00C650E4"/>
    <w:p w14:paraId="51A818EA" w14:textId="77777777" w:rsidR="00C650E4" w:rsidRDefault="00C650E4" w:rsidP="00C650E4">
      <w:r>
        <w:t xml:space="preserve">3.5. </w:t>
      </w:r>
      <w:r>
        <w:rPr>
          <w:rFonts w:hint="eastAsia"/>
        </w:rPr>
        <w:t>Выводы</w:t>
      </w:r>
      <w:r>
        <w:t xml:space="preserve"> </w:t>
      </w:r>
      <w:r>
        <w:rPr>
          <w:rFonts w:hint="eastAsia"/>
        </w:rPr>
        <w:t>по</w:t>
      </w:r>
      <w:r>
        <w:t xml:space="preserve"> </w:t>
      </w:r>
      <w:r>
        <w:rPr>
          <w:rFonts w:hint="eastAsia"/>
        </w:rPr>
        <w:t>главе</w:t>
      </w:r>
    </w:p>
    <w:p w14:paraId="38D0B6B4" w14:textId="77777777" w:rsidR="00C650E4" w:rsidRDefault="00C650E4" w:rsidP="00C650E4"/>
    <w:p w14:paraId="39FDEE3C" w14:textId="77777777" w:rsidR="00C650E4" w:rsidRDefault="00C650E4" w:rsidP="00C650E4">
      <w:r>
        <w:rPr>
          <w:rFonts w:hint="eastAsia"/>
        </w:rPr>
        <w:t>Глава</w:t>
      </w:r>
      <w:r>
        <w:t xml:space="preserve"> 4. </w:t>
      </w:r>
      <w:r>
        <w:rPr>
          <w:rFonts w:hint="eastAsia"/>
        </w:rPr>
        <w:t>Практические</w:t>
      </w:r>
      <w:r>
        <w:t xml:space="preserve"> </w:t>
      </w:r>
      <w:r>
        <w:rPr>
          <w:rFonts w:hint="eastAsia"/>
        </w:rPr>
        <w:t>аспекты</w:t>
      </w:r>
      <w:r>
        <w:t xml:space="preserve"> </w:t>
      </w:r>
      <w:r>
        <w:rPr>
          <w:rFonts w:hint="eastAsia"/>
        </w:rPr>
        <w:t>использования</w:t>
      </w:r>
      <w:r>
        <w:t xml:space="preserve"> </w:t>
      </w:r>
      <w:r>
        <w:rPr>
          <w:rFonts w:hint="eastAsia"/>
        </w:rPr>
        <w:t>разработанного</w:t>
      </w:r>
      <w:r>
        <w:t xml:space="preserve"> </w:t>
      </w:r>
      <w:r>
        <w:rPr>
          <w:rFonts w:hint="eastAsia"/>
        </w:rPr>
        <w:t>научно</w:t>
      </w:r>
      <w:r>
        <w:t>-</w:t>
      </w:r>
      <w:r>
        <w:rPr>
          <w:rFonts w:hint="eastAsia"/>
        </w:rPr>
        <w:t>методического</w:t>
      </w:r>
      <w:r>
        <w:t xml:space="preserve"> </w:t>
      </w:r>
      <w:r>
        <w:rPr>
          <w:rFonts w:hint="eastAsia"/>
        </w:rPr>
        <w:t>инструментария</w:t>
      </w:r>
    </w:p>
    <w:p w14:paraId="5DA93B47" w14:textId="77777777" w:rsidR="00C650E4" w:rsidRDefault="00C650E4" w:rsidP="00C650E4"/>
    <w:p w14:paraId="4053F792" w14:textId="77777777" w:rsidR="00C650E4" w:rsidRDefault="00C650E4" w:rsidP="00C650E4">
      <w:r>
        <w:t xml:space="preserve">4.1. </w:t>
      </w:r>
      <w:r>
        <w:rPr>
          <w:rFonts w:hint="eastAsia"/>
        </w:rPr>
        <w:t>Повышение</w:t>
      </w:r>
      <w:r>
        <w:t xml:space="preserve"> </w:t>
      </w:r>
      <w:r>
        <w:rPr>
          <w:rFonts w:hint="eastAsia"/>
        </w:rPr>
        <w:t>полноты</w:t>
      </w:r>
      <w:r>
        <w:t xml:space="preserve"> </w:t>
      </w:r>
      <w:r>
        <w:rPr>
          <w:rFonts w:hint="eastAsia"/>
        </w:rPr>
        <w:t>оценивания</w:t>
      </w:r>
      <w:r>
        <w:t xml:space="preserve"> </w:t>
      </w:r>
      <w:r>
        <w:rPr>
          <w:rFonts w:hint="eastAsia"/>
        </w:rPr>
        <w:t>эффективности</w:t>
      </w:r>
      <w:r>
        <w:t xml:space="preserve"> </w:t>
      </w:r>
      <w:r>
        <w:rPr>
          <w:rFonts w:hint="eastAsia"/>
        </w:rPr>
        <w:t>систем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r>
        <w:t xml:space="preserve"> </w:t>
      </w:r>
      <w:r>
        <w:rPr>
          <w:rFonts w:hint="eastAsia"/>
        </w:rPr>
        <w:t>в</w:t>
      </w:r>
      <w:r>
        <w:t xml:space="preserve"> </w:t>
      </w:r>
      <w:r>
        <w:rPr>
          <w:rFonts w:hint="eastAsia"/>
        </w:rPr>
        <w:t>автоматизированных</w:t>
      </w:r>
      <w:r>
        <w:t xml:space="preserve"> </w:t>
      </w:r>
      <w:r>
        <w:rPr>
          <w:rFonts w:hint="eastAsia"/>
        </w:rPr>
        <w:t>системах</w:t>
      </w:r>
      <w:r>
        <w:t xml:space="preserve"> </w:t>
      </w:r>
      <w:r>
        <w:rPr>
          <w:rFonts w:hint="eastAsia"/>
        </w:rPr>
        <w:t>ОВД</w:t>
      </w:r>
    </w:p>
    <w:p w14:paraId="704D81A4" w14:textId="77777777" w:rsidR="00C650E4" w:rsidRDefault="00C650E4" w:rsidP="00C650E4"/>
    <w:p w14:paraId="6873561B" w14:textId="77777777" w:rsidR="00C650E4" w:rsidRDefault="00C650E4" w:rsidP="00C650E4">
      <w:r>
        <w:t xml:space="preserve">4.2. </w:t>
      </w:r>
      <w:r>
        <w:rPr>
          <w:rFonts w:hint="eastAsia"/>
        </w:rPr>
        <w:t>Система</w:t>
      </w:r>
      <w:r>
        <w:t xml:space="preserve"> </w:t>
      </w:r>
      <w:r>
        <w:rPr>
          <w:rFonts w:hint="eastAsia"/>
        </w:rPr>
        <w:t>временных</w:t>
      </w:r>
      <w:r>
        <w:t xml:space="preserve"> </w:t>
      </w:r>
      <w:r>
        <w:rPr>
          <w:rFonts w:hint="eastAsia"/>
        </w:rPr>
        <w:t>и</w:t>
      </w:r>
      <w:r>
        <w:t xml:space="preserve"> </w:t>
      </w:r>
      <w:r>
        <w:rPr>
          <w:rFonts w:hint="eastAsia"/>
        </w:rPr>
        <w:t>вероятностных</w:t>
      </w:r>
      <w:r>
        <w:t xml:space="preserve"> </w:t>
      </w:r>
      <w:r>
        <w:rPr>
          <w:rFonts w:hint="eastAsia"/>
        </w:rPr>
        <w:t>показателей</w:t>
      </w:r>
      <w:r>
        <w:t xml:space="preserve"> </w:t>
      </w:r>
      <w:r>
        <w:rPr>
          <w:rFonts w:hint="eastAsia"/>
        </w:rPr>
        <w:t>типовых</w:t>
      </w:r>
      <w:r>
        <w:t xml:space="preserve"> </w:t>
      </w:r>
      <w:r>
        <w:rPr>
          <w:rFonts w:hint="eastAsia"/>
        </w:rPr>
        <w:t>профилей</w:t>
      </w:r>
      <w:r>
        <w:t xml:space="preserve"> </w:t>
      </w:r>
      <w:r>
        <w:rPr>
          <w:rFonts w:hint="eastAsia"/>
        </w:rPr>
        <w:t>операции</w:t>
      </w:r>
      <w:r>
        <w:t xml:space="preserve"> </w:t>
      </w:r>
      <w:r>
        <w:rPr>
          <w:rFonts w:hint="eastAsia"/>
        </w:rPr>
        <w:t>в</w:t>
      </w:r>
      <w:r>
        <w:t xml:space="preserve"> </w:t>
      </w:r>
      <w:r>
        <w:rPr>
          <w:rFonts w:hint="eastAsia"/>
        </w:rPr>
        <w:t>автоматизированных</w:t>
      </w:r>
      <w:r>
        <w:t xml:space="preserve"> </w:t>
      </w:r>
      <w:r>
        <w:rPr>
          <w:rFonts w:hint="eastAsia"/>
        </w:rPr>
        <w:t>системах</w:t>
      </w:r>
      <w:r>
        <w:t xml:space="preserve"> </w:t>
      </w:r>
      <w:r>
        <w:rPr>
          <w:rFonts w:hint="eastAsia"/>
        </w:rPr>
        <w:t>органов</w:t>
      </w:r>
      <w:r>
        <w:t xml:space="preserve"> </w:t>
      </w:r>
      <w:r>
        <w:rPr>
          <w:rFonts w:hint="eastAsia"/>
        </w:rPr>
        <w:t>внутренних</w:t>
      </w:r>
      <w:r>
        <w:t xml:space="preserve"> </w:t>
      </w:r>
      <w:r>
        <w:rPr>
          <w:rFonts w:hint="eastAsia"/>
        </w:rPr>
        <w:t>дел</w:t>
      </w:r>
    </w:p>
    <w:p w14:paraId="2BBB2872" w14:textId="77777777" w:rsidR="00C650E4" w:rsidRDefault="00C650E4" w:rsidP="00C650E4"/>
    <w:p w14:paraId="460B60B3" w14:textId="77777777" w:rsidR="00C650E4" w:rsidRDefault="00C650E4" w:rsidP="00C650E4">
      <w:r>
        <w:t xml:space="preserve">4.3. </w:t>
      </w:r>
      <w:r>
        <w:rPr>
          <w:rFonts w:hint="eastAsia"/>
        </w:rPr>
        <w:t>Методика</w:t>
      </w:r>
      <w:r>
        <w:t xml:space="preserve"> </w:t>
      </w:r>
      <w:r>
        <w:rPr>
          <w:rFonts w:hint="eastAsia"/>
        </w:rPr>
        <w:t>оптимизации</w:t>
      </w:r>
      <w:r>
        <w:t xml:space="preserve"> </w:t>
      </w:r>
      <w:r>
        <w:rPr>
          <w:rFonts w:hint="eastAsia"/>
        </w:rPr>
        <w:t>процесса</w:t>
      </w:r>
      <w:r>
        <w:t xml:space="preserve"> </w:t>
      </w:r>
      <w:r>
        <w:rPr>
          <w:rFonts w:hint="eastAsia"/>
        </w:rPr>
        <w:t>обучения</w:t>
      </w:r>
      <w:r>
        <w:t xml:space="preserve"> </w:t>
      </w:r>
      <w:r>
        <w:rPr>
          <w:rFonts w:hint="eastAsia"/>
        </w:rPr>
        <w:t>администраторов</w:t>
      </w:r>
      <w:r>
        <w:t xml:space="preserve"> </w:t>
      </w:r>
      <w:r>
        <w:rPr>
          <w:rFonts w:hint="eastAsia"/>
        </w:rPr>
        <w:t>безопасности</w:t>
      </w:r>
      <w:r>
        <w:t xml:space="preserve"> </w:t>
      </w:r>
      <w:r>
        <w:rPr>
          <w:rFonts w:hint="eastAsia"/>
        </w:rPr>
        <w:t>системы</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r>
        <w:t xml:space="preserve"> </w:t>
      </w:r>
      <w:r>
        <w:rPr>
          <w:rFonts w:hint="eastAsia"/>
        </w:rPr>
        <w:t>с</w:t>
      </w:r>
      <w:r>
        <w:t xml:space="preserve"> </w:t>
      </w:r>
      <w:r>
        <w:rPr>
          <w:rFonts w:hint="eastAsia"/>
        </w:rPr>
        <w:t>различным</w:t>
      </w:r>
      <w:r>
        <w:t xml:space="preserve"> </w:t>
      </w:r>
      <w:r>
        <w:rPr>
          <w:rFonts w:hint="eastAsia"/>
        </w:rPr>
        <w:t>начальным</w:t>
      </w:r>
      <w:r>
        <w:t xml:space="preserve"> </w:t>
      </w:r>
      <w:r>
        <w:rPr>
          <w:rFonts w:hint="eastAsia"/>
        </w:rPr>
        <w:t>уровнем</w:t>
      </w:r>
      <w:r>
        <w:t xml:space="preserve"> </w:t>
      </w:r>
      <w:r>
        <w:rPr>
          <w:rFonts w:hint="eastAsia"/>
        </w:rPr>
        <w:t>подготовки</w:t>
      </w:r>
    </w:p>
    <w:p w14:paraId="3D899136" w14:textId="77777777" w:rsidR="00C650E4" w:rsidRDefault="00C650E4" w:rsidP="00C650E4"/>
    <w:p w14:paraId="6194AAD1" w14:textId="77777777" w:rsidR="00C650E4" w:rsidRDefault="00C650E4" w:rsidP="00C650E4">
      <w:r>
        <w:t xml:space="preserve">4.4. </w:t>
      </w:r>
      <w:r>
        <w:rPr>
          <w:rFonts w:hint="eastAsia"/>
        </w:rPr>
        <w:t>Основные</w:t>
      </w:r>
      <w:r>
        <w:t xml:space="preserve"> </w:t>
      </w:r>
      <w:r>
        <w:rPr>
          <w:rFonts w:hint="eastAsia"/>
        </w:rPr>
        <w:t>направления</w:t>
      </w:r>
      <w:r>
        <w:t xml:space="preserve"> </w:t>
      </w:r>
      <w:r>
        <w:rPr>
          <w:rFonts w:hint="eastAsia"/>
        </w:rPr>
        <w:t>улучшения</w:t>
      </w:r>
      <w:r>
        <w:t xml:space="preserve"> </w:t>
      </w:r>
      <w:r>
        <w:rPr>
          <w:rFonts w:hint="eastAsia"/>
        </w:rPr>
        <w:t>характеристик</w:t>
      </w:r>
      <w:r>
        <w:t xml:space="preserve"> </w:t>
      </w:r>
      <w:r>
        <w:rPr>
          <w:rFonts w:hint="eastAsia"/>
        </w:rPr>
        <w:t>качества</w:t>
      </w:r>
      <w:r>
        <w:t xml:space="preserve"> </w:t>
      </w:r>
      <w:r>
        <w:rPr>
          <w:rFonts w:hint="eastAsia"/>
        </w:rPr>
        <w:t>функционирования</w:t>
      </w:r>
      <w:r>
        <w:t xml:space="preserve"> </w:t>
      </w:r>
      <w:r>
        <w:rPr>
          <w:rFonts w:hint="eastAsia"/>
        </w:rPr>
        <w:t>систем</w:t>
      </w:r>
      <w:r>
        <w:t xml:space="preserve"> </w:t>
      </w:r>
      <w:r>
        <w:rPr>
          <w:rFonts w:hint="eastAsia"/>
        </w:rPr>
        <w:t>защиты</w:t>
      </w:r>
      <w:r>
        <w:t xml:space="preserve"> </w:t>
      </w:r>
      <w:r>
        <w:rPr>
          <w:rFonts w:hint="eastAsia"/>
        </w:rPr>
        <w:t>информации</w:t>
      </w:r>
      <w:r>
        <w:t xml:space="preserve"> </w:t>
      </w:r>
      <w:r>
        <w:rPr>
          <w:rFonts w:hint="eastAsia"/>
        </w:rPr>
        <w:t>от</w:t>
      </w:r>
      <w:r>
        <w:t xml:space="preserve"> </w:t>
      </w:r>
      <w:r>
        <w:rPr>
          <w:rFonts w:hint="eastAsia"/>
        </w:rPr>
        <w:t>несанкционированного</w:t>
      </w:r>
      <w:r>
        <w:t xml:space="preserve"> </w:t>
      </w:r>
      <w:r>
        <w:rPr>
          <w:rFonts w:hint="eastAsia"/>
        </w:rPr>
        <w:t>доступа</w:t>
      </w:r>
    </w:p>
    <w:p w14:paraId="1F6A0AD7" w14:textId="77777777" w:rsidR="00C650E4" w:rsidRDefault="00C650E4" w:rsidP="00C650E4"/>
    <w:p w14:paraId="422E97B2" w14:textId="77777777" w:rsidR="00C650E4" w:rsidRDefault="00C650E4" w:rsidP="00C650E4">
      <w:r>
        <w:t xml:space="preserve">4.5. </w:t>
      </w:r>
      <w:r>
        <w:rPr>
          <w:rFonts w:hint="eastAsia"/>
        </w:rPr>
        <w:t>Выводы</w:t>
      </w:r>
      <w:r>
        <w:t xml:space="preserve"> </w:t>
      </w:r>
      <w:r>
        <w:rPr>
          <w:rFonts w:hint="eastAsia"/>
        </w:rPr>
        <w:t>по</w:t>
      </w:r>
      <w:r>
        <w:t xml:space="preserve"> </w:t>
      </w:r>
      <w:r>
        <w:rPr>
          <w:rFonts w:hint="eastAsia"/>
        </w:rPr>
        <w:t>главе</w:t>
      </w:r>
    </w:p>
    <w:p w14:paraId="107E6D58" w14:textId="77777777" w:rsidR="00C650E4" w:rsidRDefault="00C650E4" w:rsidP="00C650E4"/>
    <w:p w14:paraId="5D358F1A" w14:textId="77777777" w:rsidR="00C650E4" w:rsidRDefault="00C650E4" w:rsidP="00C650E4">
      <w:r>
        <w:rPr>
          <w:rFonts w:hint="eastAsia"/>
        </w:rPr>
        <w:t>Заключение</w:t>
      </w:r>
    </w:p>
    <w:p w14:paraId="6ABFB2E2" w14:textId="77777777" w:rsidR="00C650E4" w:rsidRDefault="00C650E4" w:rsidP="00C650E4"/>
    <w:p w14:paraId="573E6B28" w14:textId="77777777" w:rsidR="00C650E4" w:rsidRDefault="00C650E4" w:rsidP="00C650E4">
      <w:r>
        <w:rPr>
          <w:rFonts w:hint="eastAsia"/>
        </w:rPr>
        <w:t>Словарь</w:t>
      </w:r>
      <w:r>
        <w:t xml:space="preserve"> </w:t>
      </w:r>
      <w:r>
        <w:rPr>
          <w:rFonts w:hint="eastAsia"/>
        </w:rPr>
        <w:t>терминов</w:t>
      </w:r>
    </w:p>
    <w:p w14:paraId="10A1BC52" w14:textId="77777777" w:rsidR="00C650E4" w:rsidRDefault="00C650E4" w:rsidP="00C650E4"/>
    <w:p w14:paraId="27C240A6" w14:textId="77777777" w:rsidR="00C650E4" w:rsidRDefault="00C650E4" w:rsidP="00C650E4">
      <w:r>
        <w:rPr>
          <w:rFonts w:hint="eastAsia"/>
        </w:rPr>
        <w:t>Список</w:t>
      </w:r>
      <w:r>
        <w:t xml:space="preserve"> </w:t>
      </w:r>
      <w:r>
        <w:rPr>
          <w:rFonts w:hint="eastAsia"/>
        </w:rPr>
        <w:t>литературы</w:t>
      </w:r>
    </w:p>
    <w:p w14:paraId="6236F63F" w14:textId="77777777" w:rsidR="00C650E4" w:rsidRDefault="00C650E4" w:rsidP="00C650E4"/>
    <w:p w14:paraId="7191B5D6" w14:textId="77777777" w:rsidR="00C650E4" w:rsidRDefault="00C650E4" w:rsidP="00C650E4">
      <w:r>
        <w:rPr>
          <w:rFonts w:hint="eastAsia"/>
        </w:rPr>
        <w:t>Список</w:t>
      </w:r>
      <w:r>
        <w:t xml:space="preserve"> </w:t>
      </w:r>
      <w:r>
        <w:rPr>
          <w:rFonts w:hint="eastAsia"/>
        </w:rPr>
        <w:t>рисунков</w:t>
      </w:r>
    </w:p>
    <w:p w14:paraId="7DF9C29B" w14:textId="77777777" w:rsidR="00C650E4" w:rsidRDefault="00C650E4" w:rsidP="00C650E4"/>
    <w:p w14:paraId="71ABBBDA" w14:textId="77777777" w:rsidR="00C650E4" w:rsidRDefault="00C650E4" w:rsidP="00C650E4">
      <w:r>
        <w:rPr>
          <w:rFonts w:hint="eastAsia"/>
        </w:rPr>
        <w:t>Список</w:t>
      </w:r>
      <w:r>
        <w:t xml:space="preserve"> </w:t>
      </w:r>
      <w:r>
        <w:rPr>
          <w:rFonts w:hint="eastAsia"/>
        </w:rPr>
        <w:t>таблиц</w:t>
      </w:r>
    </w:p>
    <w:p w14:paraId="64528AA9" w14:textId="77777777" w:rsidR="00C650E4" w:rsidRDefault="00C650E4" w:rsidP="00C650E4"/>
    <w:p w14:paraId="4D9E67F6" w14:textId="77777777" w:rsidR="00C650E4" w:rsidRDefault="00C650E4" w:rsidP="00C650E4">
      <w:r>
        <w:rPr>
          <w:rFonts w:hint="eastAsia"/>
        </w:rPr>
        <w:t>Приложение</w:t>
      </w:r>
      <w:r>
        <w:t xml:space="preserve"> </w:t>
      </w:r>
      <w:r>
        <w:rPr>
          <w:rFonts w:hint="eastAsia"/>
        </w:rPr>
        <w:t>№</w:t>
      </w:r>
    </w:p>
    <w:p w14:paraId="510717CA" w14:textId="77777777" w:rsidR="00C650E4" w:rsidRDefault="00C650E4" w:rsidP="00C650E4"/>
    <w:p w14:paraId="18288EE8" w14:textId="77777777" w:rsidR="00C650E4" w:rsidRDefault="00C650E4" w:rsidP="00C650E4">
      <w:r>
        <w:rPr>
          <w:rFonts w:hint="eastAsia"/>
        </w:rPr>
        <w:t>Приложение</w:t>
      </w:r>
      <w:r>
        <w:t xml:space="preserve"> </w:t>
      </w:r>
      <w:r>
        <w:rPr>
          <w:rFonts w:hint="eastAsia"/>
        </w:rPr>
        <w:t>№</w:t>
      </w:r>
    </w:p>
    <w:p w14:paraId="66FF0AAF" w14:textId="77777777" w:rsidR="00C650E4" w:rsidRDefault="00C650E4" w:rsidP="00C650E4"/>
    <w:p w14:paraId="0F865877" w14:textId="6149C273" w:rsidR="00C650E4" w:rsidRPr="00C650E4" w:rsidRDefault="00C650E4" w:rsidP="00C650E4">
      <w:r>
        <w:rPr>
          <w:rFonts w:hint="eastAsia"/>
        </w:rPr>
        <w:t>Приложение</w:t>
      </w:r>
      <w:r>
        <w:t xml:space="preserve"> </w:t>
      </w:r>
      <w:r>
        <w:rPr>
          <w:rFonts w:hint="eastAsia"/>
        </w:rPr>
        <w:t>№</w:t>
      </w:r>
    </w:p>
    <w:sectPr w:rsidR="00C650E4" w:rsidRPr="00C650E4" w:rsidSect="005B66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06B3" w14:textId="77777777" w:rsidR="005B6620" w:rsidRDefault="005B6620">
      <w:pPr>
        <w:spacing w:after="0" w:line="240" w:lineRule="auto"/>
      </w:pPr>
      <w:r>
        <w:separator/>
      </w:r>
    </w:p>
  </w:endnote>
  <w:endnote w:type="continuationSeparator" w:id="0">
    <w:p w14:paraId="0DE5BA6E" w14:textId="77777777" w:rsidR="005B6620" w:rsidRDefault="005B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31E4" w14:textId="77777777" w:rsidR="005B6620" w:rsidRDefault="005B6620"/>
    <w:p w14:paraId="0ADDE8D3" w14:textId="77777777" w:rsidR="005B6620" w:rsidRDefault="005B6620"/>
    <w:p w14:paraId="7E3996D4" w14:textId="77777777" w:rsidR="005B6620" w:rsidRDefault="005B6620"/>
    <w:p w14:paraId="025C3B5B" w14:textId="77777777" w:rsidR="005B6620" w:rsidRDefault="005B6620"/>
    <w:p w14:paraId="275DBABF" w14:textId="77777777" w:rsidR="005B6620" w:rsidRDefault="005B6620"/>
    <w:p w14:paraId="51D1FD11" w14:textId="77777777" w:rsidR="005B6620" w:rsidRDefault="005B6620"/>
    <w:p w14:paraId="7FE6512F" w14:textId="77777777" w:rsidR="005B6620" w:rsidRDefault="005B66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D8EE82" wp14:editId="4E42D7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B0E03" w14:textId="77777777" w:rsidR="005B6620" w:rsidRDefault="005B66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D8EE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7B0E03" w14:textId="77777777" w:rsidR="005B6620" w:rsidRDefault="005B66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C57A60" w14:textId="77777777" w:rsidR="005B6620" w:rsidRDefault="005B6620"/>
    <w:p w14:paraId="4FF489EB" w14:textId="77777777" w:rsidR="005B6620" w:rsidRDefault="005B6620"/>
    <w:p w14:paraId="735BDC6D" w14:textId="77777777" w:rsidR="005B6620" w:rsidRDefault="005B66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55273F" wp14:editId="5ECF9D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EB8CB" w14:textId="77777777" w:rsidR="005B6620" w:rsidRDefault="005B6620"/>
                          <w:p w14:paraId="67441531" w14:textId="77777777" w:rsidR="005B6620" w:rsidRDefault="005B66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5527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3EB8CB" w14:textId="77777777" w:rsidR="005B6620" w:rsidRDefault="005B6620"/>
                    <w:p w14:paraId="67441531" w14:textId="77777777" w:rsidR="005B6620" w:rsidRDefault="005B66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243C8F" w14:textId="77777777" w:rsidR="005B6620" w:rsidRDefault="005B6620"/>
    <w:p w14:paraId="5733F045" w14:textId="77777777" w:rsidR="005B6620" w:rsidRDefault="005B6620">
      <w:pPr>
        <w:rPr>
          <w:sz w:val="2"/>
          <w:szCs w:val="2"/>
        </w:rPr>
      </w:pPr>
    </w:p>
    <w:p w14:paraId="7E957B5A" w14:textId="77777777" w:rsidR="005B6620" w:rsidRDefault="005B6620"/>
    <w:p w14:paraId="47AA284D" w14:textId="77777777" w:rsidR="005B6620" w:rsidRDefault="005B6620">
      <w:pPr>
        <w:spacing w:after="0" w:line="240" w:lineRule="auto"/>
      </w:pPr>
    </w:p>
  </w:footnote>
  <w:footnote w:type="continuationSeparator" w:id="0">
    <w:p w14:paraId="3A1C6D33" w14:textId="77777777" w:rsidR="005B6620" w:rsidRDefault="005B6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20"/>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14642</TotalTime>
  <Pages>4</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1580</cp:revision>
  <cp:lastPrinted>2009-02-06T05:36:00Z</cp:lastPrinted>
  <dcterms:created xsi:type="dcterms:W3CDTF">2024-01-07T13:43:00Z</dcterms:created>
  <dcterms:modified xsi:type="dcterms:W3CDTF">2024-01-31T16:44:00Z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