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6F4A"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Губин</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Станислав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Викторович</w:t>
      </w:r>
      <w:r w:rsidRPr="003F4666">
        <w:rPr>
          <w:rFonts w:ascii="Helvetica" w:hAnsi="Helvetica" w:cs="Helvetica"/>
          <w:b/>
          <w:bCs/>
          <w:color w:val="222222"/>
          <w:sz w:val="21"/>
          <w:szCs w:val="21"/>
        </w:rPr>
        <w:t>.</w:t>
      </w:r>
    </w:p>
    <w:p w14:paraId="76F5643D"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Позднеплейстоценовое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почвообразование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отложениях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Северо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Востока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Евразии</w:t>
      </w:r>
      <w:r w:rsidRPr="003F4666">
        <w:rPr>
          <w:rFonts w:ascii="Helvetica" w:hAnsi="Helvetica" w:cs="Helvetica"/>
          <w:b/>
          <w:bCs/>
          <w:color w:val="222222"/>
          <w:sz w:val="21"/>
          <w:szCs w:val="21"/>
        </w:rPr>
        <w:t xml:space="preserve"> : </w:t>
      </w:r>
      <w:r w:rsidRPr="003F4666">
        <w:rPr>
          <w:rFonts w:ascii="Helvetica" w:hAnsi="Helvetica" w:cs="Helvetica" w:hint="eastAsia"/>
          <w:b/>
          <w:bCs/>
          <w:color w:val="222222"/>
          <w:sz w:val="21"/>
          <w:szCs w:val="21"/>
        </w:rPr>
        <w:t>диссертация</w:t>
      </w:r>
      <w:r w:rsidRPr="003F4666">
        <w:rPr>
          <w:rFonts w:ascii="Helvetica" w:hAnsi="Helvetica" w:cs="Helvetica"/>
          <w:b/>
          <w:bCs/>
          <w:color w:val="222222"/>
          <w:sz w:val="21"/>
          <w:szCs w:val="21"/>
        </w:rPr>
        <w:t xml:space="preserve"> ... </w:t>
      </w:r>
      <w:r w:rsidRPr="003F4666">
        <w:rPr>
          <w:rFonts w:ascii="Helvetica" w:hAnsi="Helvetica" w:cs="Helvetica" w:hint="eastAsia"/>
          <w:b/>
          <w:bCs/>
          <w:color w:val="222222"/>
          <w:sz w:val="21"/>
          <w:szCs w:val="21"/>
        </w:rPr>
        <w:t>доктора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биологических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наук</w:t>
      </w:r>
      <w:r w:rsidRPr="003F4666">
        <w:rPr>
          <w:rFonts w:ascii="Helvetica" w:hAnsi="Helvetica" w:cs="Helvetica"/>
          <w:b/>
          <w:bCs/>
          <w:color w:val="222222"/>
          <w:sz w:val="21"/>
          <w:szCs w:val="21"/>
        </w:rPr>
        <w:t xml:space="preserve"> : 03.00.27. - </w:t>
      </w:r>
      <w:r w:rsidRPr="003F4666">
        <w:rPr>
          <w:rFonts w:ascii="Helvetica" w:hAnsi="Helvetica" w:cs="Helvetica" w:hint="eastAsia"/>
          <w:b/>
          <w:bCs/>
          <w:color w:val="222222"/>
          <w:sz w:val="21"/>
          <w:szCs w:val="21"/>
        </w:rPr>
        <w:t>Пущино</w:t>
      </w:r>
      <w:r w:rsidRPr="003F4666">
        <w:rPr>
          <w:rFonts w:ascii="Helvetica" w:hAnsi="Helvetica" w:cs="Helvetica"/>
          <w:b/>
          <w:bCs/>
          <w:color w:val="222222"/>
          <w:sz w:val="21"/>
          <w:szCs w:val="21"/>
        </w:rPr>
        <w:t xml:space="preserve">, 1999. - 368 </w:t>
      </w:r>
      <w:r w:rsidRPr="003F4666">
        <w:rPr>
          <w:rFonts w:ascii="Helvetica" w:hAnsi="Helvetica" w:cs="Helvetica" w:hint="eastAsia"/>
          <w:b/>
          <w:bCs/>
          <w:color w:val="222222"/>
          <w:sz w:val="21"/>
          <w:szCs w:val="21"/>
        </w:rPr>
        <w:t>с</w:t>
      </w:r>
      <w:r w:rsidRPr="003F4666">
        <w:rPr>
          <w:rFonts w:ascii="Helvetica" w:hAnsi="Helvetica" w:cs="Helvetica"/>
          <w:b/>
          <w:bCs/>
          <w:color w:val="222222"/>
          <w:sz w:val="21"/>
          <w:szCs w:val="21"/>
        </w:rPr>
        <w:t xml:space="preserve">. : </w:t>
      </w:r>
      <w:r w:rsidRPr="003F4666">
        <w:rPr>
          <w:rFonts w:ascii="Helvetica" w:hAnsi="Helvetica" w:cs="Helvetica" w:hint="eastAsia"/>
          <w:b/>
          <w:bCs/>
          <w:color w:val="222222"/>
          <w:sz w:val="21"/>
          <w:szCs w:val="21"/>
        </w:rPr>
        <w:t>ил</w:t>
      </w:r>
      <w:r w:rsidRPr="003F4666">
        <w:rPr>
          <w:rFonts w:ascii="Helvetica" w:hAnsi="Helvetica" w:cs="Helvetica"/>
          <w:b/>
          <w:bCs/>
          <w:color w:val="222222"/>
          <w:sz w:val="21"/>
          <w:szCs w:val="21"/>
        </w:rPr>
        <w:t>.</w:t>
      </w:r>
    </w:p>
    <w:p w14:paraId="3F1369D4"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больше</w:t>
      </w:r>
    </w:p>
    <w:p w14:paraId="66CFB29E"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Цитаты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из</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текста</w:t>
      </w:r>
      <w:r w:rsidRPr="003F4666">
        <w:rPr>
          <w:rFonts w:ascii="Helvetica" w:hAnsi="Helvetica" w:cs="Helvetica"/>
          <w:b/>
          <w:bCs/>
          <w:color w:val="222222"/>
          <w:sz w:val="21"/>
          <w:szCs w:val="21"/>
        </w:rPr>
        <w:t>:</w:t>
      </w:r>
    </w:p>
    <w:p w14:paraId="490457FA"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стр</w:t>
      </w:r>
      <w:r w:rsidRPr="003F4666">
        <w:rPr>
          <w:rFonts w:ascii="Helvetica" w:hAnsi="Helvetica" w:cs="Helvetica"/>
          <w:b/>
          <w:bCs/>
          <w:color w:val="222222"/>
          <w:sz w:val="21"/>
          <w:szCs w:val="21"/>
        </w:rPr>
        <w:t>. 2</w:t>
      </w:r>
    </w:p>
    <w:p w14:paraId="46AFDFF8"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РОЛИ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ПОЗДНЕПЛЕИС­</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ТОЦЕНОВОГО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ПОЧВООБРАЗОВАНИЯ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r w:rsidRPr="003F4666">
        <w:rPr>
          <w:rFonts w:ascii="Helvetica" w:hAnsi="Helvetica" w:cs="Helvetica"/>
          <w:b/>
          <w:bCs/>
          <w:color w:val="222222"/>
          <w:sz w:val="21"/>
          <w:szCs w:val="21"/>
        </w:rPr>
        <w:t xml:space="preserve"> 1.1. </w:t>
      </w:r>
      <w:r w:rsidRPr="003F4666">
        <w:rPr>
          <w:rFonts w:ascii="Helvetica" w:hAnsi="Helvetica" w:cs="Helvetica" w:hint="eastAsia"/>
          <w:b/>
          <w:bCs/>
          <w:color w:val="222222"/>
          <w:sz w:val="21"/>
          <w:szCs w:val="21"/>
        </w:rPr>
        <w:t>Развитие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представлений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происхождении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1.2. </w:t>
      </w:r>
      <w:r w:rsidRPr="003F4666">
        <w:rPr>
          <w:rFonts w:ascii="Helvetica" w:hAnsi="Helvetica" w:cs="Helvetica" w:hint="eastAsia"/>
          <w:b/>
          <w:bCs/>
          <w:color w:val="222222"/>
          <w:sz w:val="21"/>
          <w:szCs w:val="21"/>
        </w:rPr>
        <w:t>Строение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возраст</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некоторые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ведущие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w:t>
      </w:r>
      <w:r w:rsidRPr="003F4666">
        <w:rPr>
          <w:rFonts w:ascii="Helvetica" w:hAnsi="Helvetica" w:cs="Helvetica"/>
          <w:b/>
          <w:bCs/>
          <w:color w:val="222222"/>
          <w:sz w:val="21"/>
          <w:szCs w:val="21"/>
        </w:rPr>
        <w:t xml:space="preserve"> 1.3. </w:t>
      </w:r>
      <w:r w:rsidRPr="003F4666">
        <w:rPr>
          <w:rFonts w:ascii="Helvetica" w:hAnsi="Helvetica" w:cs="Helvetica" w:hint="eastAsia"/>
          <w:b/>
          <w:bCs/>
          <w:color w:val="222222"/>
          <w:sz w:val="21"/>
          <w:szCs w:val="21"/>
        </w:rPr>
        <w:t>Современная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оценка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роли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педогенеза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p>
    <w:p w14:paraId="6430183D"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стр</w:t>
      </w:r>
      <w:r w:rsidRPr="003F4666">
        <w:rPr>
          <w:rFonts w:ascii="Helvetica" w:hAnsi="Helvetica" w:cs="Helvetica"/>
          <w:b/>
          <w:bCs/>
          <w:color w:val="222222"/>
          <w:sz w:val="21"/>
          <w:szCs w:val="21"/>
        </w:rPr>
        <w:t>. 6</w:t>
      </w:r>
    </w:p>
    <w:p w14:paraId="241ED2A0"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едома</w:t>
      </w:r>
      <w:r w:rsidRPr="003F4666">
        <w:rPr>
          <w:rFonts w:ascii="Helvetica" w:hAnsi="Helvetica" w:cs="Helvetica"/>
          <w:b/>
          <w:bCs/>
          <w:color w:val="222222"/>
          <w:sz w:val="21"/>
          <w:szCs w:val="21"/>
        </w:rPr>
        <w:t xml:space="preserve">, 12 - </w:t>
      </w:r>
      <w:r w:rsidRPr="003F4666">
        <w:rPr>
          <w:rFonts w:ascii="Helvetica" w:hAnsi="Helvetica" w:cs="Helvetica" w:hint="eastAsia"/>
          <w:b/>
          <w:bCs/>
          <w:color w:val="222222"/>
          <w:sz w:val="21"/>
          <w:szCs w:val="21"/>
        </w:rPr>
        <w:t>Омолон</w:t>
      </w:r>
      <w:r w:rsidRPr="003F4666">
        <w:rPr>
          <w:rFonts w:ascii="Helvetica" w:hAnsi="Helvetica" w:cs="Helvetica"/>
          <w:b/>
          <w:bCs/>
          <w:color w:val="222222"/>
          <w:sz w:val="21"/>
          <w:szCs w:val="21"/>
        </w:rPr>
        <w:t xml:space="preserve">, 13 - </w:t>
      </w:r>
      <w:r w:rsidRPr="003F4666">
        <w:rPr>
          <w:rFonts w:ascii="Helvetica" w:hAnsi="Helvetica" w:cs="Helvetica" w:hint="eastAsia"/>
          <w:b/>
          <w:bCs/>
          <w:color w:val="222222"/>
          <w:sz w:val="21"/>
          <w:szCs w:val="21"/>
        </w:rPr>
        <w:t>Воронцовский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Яр</w:t>
      </w:r>
      <w:r w:rsidRPr="003F4666">
        <w:rPr>
          <w:rFonts w:ascii="Helvetica" w:hAnsi="Helvetica" w:cs="Helvetica"/>
          <w:b/>
          <w:bCs/>
          <w:color w:val="222222"/>
          <w:sz w:val="21"/>
          <w:szCs w:val="21"/>
        </w:rPr>
        <w:t xml:space="preserve">, 14 - </w:t>
      </w:r>
      <w:r w:rsidRPr="003F4666">
        <w:rPr>
          <w:rFonts w:ascii="Helvetica" w:hAnsi="Helvetica" w:cs="Helvetica" w:hint="eastAsia"/>
          <w:b/>
          <w:bCs/>
          <w:color w:val="222222"/>
          <w:sz w:val="21"/>
          <w:szCs w:val="21"/>
        </w:rPr>
        <w:t>Шелохомский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Яр</w:t>
      </w:r>
      <w:r w:rsidRPr="003F4666">
        <w:rPr>
          <w:rFonts w:ascii="Helvetica" w:hAnsi="Helvetica" w:cs="Helvetica"/>
          <w:b/>
          <w:bCs/>
          <w:color w:val="222222"/>
          <w:sz w:val="21"/>
          <w:szCs w:val="21"/>
        </w:rPr>
        <w:t xml:space="preserve">. 7 </w:t>
      </w: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1. </w:t>
      </w:r>
      <w:r w:rsidRPr="003F4666">
        <w:rPr>
          <w:rFonts w:ascii="Helvetica" w:hAnsi="Helvetica" w:cs="Helvetica" w:hint="eastAsia"/>
          <w:b/>
          <w:bCs/>
          <w:color w:val="222222"/>
          <w:sz w:val="21"/>
          <w:szCs w:val="21"/>
        </w:rPr>
        <w:t>ПРЕДСТАВЛЕНИЕ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ПРОИСХОЖДЕНИИ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ВОЗРАСТЕ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РОЛИ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ПОЗДНЕПЛЕЙСТОЦЕНОВОГО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ПОЧВООБРАЗОВАНИЯ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1.1. </w:t>
      </w:r>
      <w:r w:rsidRPr="003F4666">
        <w:rPr>
          <w:rFonts w:ascii="Helvetica" w:hAnsi="Helvetica" w:cs="Helvetica" w:hint="eastAsia"/>
          <w:b/>
          <w:bCs/>
          <w:color w:val="222222"/>
          <w:sz w:val="21"/>
          <w:szCs w:val="21"/>
        </w:rPr>
        <w:t>Развитие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представлений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происхождении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w:t>
      </w:r>
      <w:r w:rsidRPr="003F4666">
        <w:rPr>
          <w:rFonts w:ascii="Helvetica" w:hAnsi="Helvetica" w:cs="Helvetica"/>
          <w:b/>
          <w:bCs/>
          <w:color w:val="222222"/>
          <w:sz w:val="21"/>
          <w:szCs w:val="21"/>
        </w:rPr>
        <w:t>&gt;1</w:t>
      </w:r>
      <w:r w:rsidRPr="003F4666">
        <w:rPr>
          <w:rFonts w:ascii="Helvetica" w:hAnsi="Helvetica" w:cs="Helvetica" w:hint="eastAsia"/>
          <w:b/>
          <w:bCs/>
          <w:color w:val="222222"/>
          <w:sz w:val="21"/>
          <w:szCs w:val="21"/>
        </w:rPr>
        <w:t>ировании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Под</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ледовыми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отложениями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понимаем</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сингенетически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мерзлые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полигонально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жильного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w:t>
      </w:r>
      <w:r w:rsidRPr="003F4666">
        <w:rPr>
          <w:rFonts w:ascii="Helvetica" w:hAnsi="Helvetica" w:cs="Helvetica"/>
          <w:b/>
          <w:bCs/>
          <w:color w:val="222222"/>
          <w:sz w:val="21"/>
          <w:szCs w:val="21"/>
        </w:rPr>
        <w:t>...</w:t>
      </w:r>
    </w:p>
    <w:p w14:paraId="4D82FE45"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стр</w:t>
      </w:r>
      <w:r w:rsidRPr="003F4666">
        <w:rPr>
          <w:rFonts w:ascii="Helvetica" w:hAnsi="Helvetica" w:cs="Helvetica"/>
          <w:b/>
          <w:bCs/>
          <w:color w:val="222222"/>
          <w:sz w:val="21"/>
          <w:szCs w:val="21"/>
        </w:rPr>
        <w:t>. 52</w:t>
      </w:r>
    </w:p>
    <w:p w14:paraId="3561751C"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аккумулятивную</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иллювиальную</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д</w:t>
      </w:r>
      <w:r w:rsidRPr="003F4666">
        <w:rPr>
          <w:rFonts w:ascii="Helvetica" w:hAnsi="Helvetica" w:cs="Helvetica"/>
          <w:b/>
          <w:bCs/>
          <w:color w:val="222222"/>
          <w:sz w:val="21"/>
          <w:szCs w:val="21"/>
        </w:rPr>
        <w:t xml:space="preserve">. 53 </w:t>
      </w: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3. </w:t>
      </w:r>
      <w:r w:rsidRPr="003F4666">
        <w:rPr>
          <w:rFonts w:ascii="Helvetica" w:hAnsi="Helvetica" w:cs="Helvetica" w:hint="eastAsia"/>
          <w:b/>
          <w:bCs/>
          <w:color w:val="222222"/>
          <w:sz w:val="21"/>
          <w:szCs w:val="21"/>
        </w:rPr>
        <w:t>ПАЛЕОПЕДОГЕННАЯ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ОРГАНИЗАЦИЯ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СЕВЕРО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ВОСТОКА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ЕВРАЗИИ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лцествующие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отличия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касаются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как</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основных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элементов</w:t>
      </w:r>
      <w:r w:rsidRPr="003F4666">
        <w:rPr>
          <w:rFonts w:ascii="Helvetica" w:hAnsi="Helvetica" w:cs="Helvetica"/>
          <w:b/>
          <w:bCs/>
          <w:color w:val="222222"/>
          <w:sz w:val="21"/>
          <w:szCs w:val="21"/>
        </w:rPr>
        <w:t xml:space="preserve"> - </w:t>
      </w:r>
      <w:r w:rsidRPr="003F4666">
        <w:rPr>
          <w:rFonts w:ascii="Helvetica" w:hAnsi="Helvetica" w:cs="Helvetica" w:hint="eastAsia"/>
          <w:b/>
          <w:bCs/>
          <w:color w:val="222222"/>
          <w:sz w:val="21"/>
          <w:szCs w:val="21"/>
        </w:rPr>
        <w:t>минеральных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блоков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ледяных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жил</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так</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более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мелких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деталей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зависимости</w:t>
      </w:r>
    </w:p>
    <w:p w14:paraId="76D6770E" w14:textId="77777777" w:rsidR="003F4666" w:rsidRPr="003F4666" w:rsidRDefault="003F4666" w:rsidP="003F4666">
      <w:pPr>
        <w:rPr>
          <w:rFonts w:ascii="Helvetica" w:hAnsi="Helvetica" w:cs="Helvetica"/>
          <w:b/>
          <w:bCs/>
          <w:color w:val="222222"/>
          <w:sz w:val="21"/>
          <w:szCs w:val="21"/>
        </w:rPr>
      </w:pPr>
    </w:p>
    <w:p w14:paraId="1CA243A8"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lastRenderedPageBreak/>
        <w:t>Оглавление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диссертации</w:t>
      </w:r>
    </w:p>
    <w:p w14:paraId="180A4958"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доктор</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биологических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наук</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Губин</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Станислав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Викторович</w:t>
      </w:r>
    </w:p>
    <w:p w14:paraId="5DAC691E"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введение</w:t>
      </w:r>
      <w:r w:rsidRPr="003F4666">
        <w:rPr>
          <w:rFonts w:ascii="Helvetica" w:hAnsi="Helvetica" w:cs="Helvetica"/>
          <w:b/>
          <w:bCs/>
          <w:color w:val="222222"/>
          <w:sz w:val="21"/>
          <w:szCs w:val="21"/>
        </w:rPr>
        <w:t>.</w:t>
      </w:r>
    </w:p>
    <w:p w14:paraId="3A498DEC" w14:textId="77777777" w:rsidR="003F4666" w:rsidRPr="003F4666" w:rsidRDefault="003F4666" w:rsidP="003F4666">
      <w:pPr>
        <w:rPr>
          <w:rFonts w:ascii="Helvetica" w:hAnsi="Helvetica" w:cs="Helvetica"/>
          <w:b/>
          <w:bCs/>
          <w:color w:val="222222"/>
          <w:sz w:val="21"/>
          <w:szCs w:val="21"/>
        </w:rPr>
      </w:pPr>
    </w:p>
    <w:p w14:paraId="32D6716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1. </w:t>
      </w:r>
      <w:r w:rsidRPr="003F4666">
        <w:rPr>
          <w:rFonts w:ascii="Helvetica" w:hAnsi="Helvetica" w:cs="Helvetica" w:hint="eastAsia"/>
          <w:b/>
          <w:bCs/>
          <w:color w:val="222222"/>
          <w:sz w:val="21"/>
          <w:szCs w:val="21"/>
        </w:rPr>
        <w:t>представление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происхождении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возрасте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роли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позднеплейстоценового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почвообразования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p>
    <w:p w14:paraId="67C927A6" w14:textId="77777777" w:rsidR="003F4666" w:rsidRPr="003F4666" w:rsidRDefault="003F4666" w:rsidP="003F4666">
      <w:pPr>
        <w:rPr>
          <w:rFonts w:ascii="Helvetica" w:hAnsi="Helvetica" w:cs="Helvetica"/>
          <w:b/>
          <w:bCs/>
          <w:color w:val="222222"/>
          <w:sz w:val="21"/>
          <w:szCs w:val="21"/>
        </w:rPr>
      </w:pPr>
    </w:p>
    <w:p w14:paraId="2B030417"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1.1. </w:t>
      </w:r>
      <w:r w:rsidRPr="003F4666">
        <w:rPr>
          <w:rFonts w:ascii="Helvetica" w:hAnsi="Helvetica" w:cs="Helvetica" w:hint="eastAsia"/>
          <w:b/>
          <w:bCs/>
          <w:color w:val="222222"/>
          <w:sz w:val="21"/>
          <w:szCs w:val="21"/>
        </w:rPr>
        <w:t>Развитие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представлений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происхождении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w:t>
      </w:r>
    </w:p>
    <w:p w14:paraId="2DC0B8B4" w14:textId="77777777" w:rsidR="003F4666" w:rsidRPr="003F4666" w:rsidRDefault="003F4666" w:rsidP="003F4666">
      <w:pPr>
        <w:rPr>
          <w:rFonts w:ascii="Helvetica" w:hAnsi="Helvetica" w:cs="Helvetica"/>
          <w:b/>
          <w:bCs/>
          <w:color w:val="222222"/>
          <w:sz w:val="21"/>
          <w:szCs w:val="21"/>
        </w:rPr>
      </w:pPr>
    </w:p>
    <w:p w14:paraId="557A9CC4"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1.2. </w:t>
      </w:r>
      <w:r w:rsidRPr="003F4666">
        <w:rPr>
          <w:rFonts w:ascii="Helvetica" w:hAnsi="Helvetica" w:cs="Helvetica" w:hint="eastAsia"/>
          <w:b/>
          <w:bCs/>
          <w:color w:val="222222"/>
          <w:sz w:val="21"/>
          <w:szCs w:val="21"/>
        </w:rPr>
        <w:t>Строение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возраст</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некоторые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ведущие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w:t>
      </w:r>
      <w:r w:rsidRPr="003F4666">
        <w:rPr>
          <w:rFonts w:ascii="Helvetica" w:hAnsi="Helvetica" w:cs="Helvetica"/>
          <w:b/>
          <w:bCs/>
          <w:color w:val="222222"/>
          <w:sz w:val="21"/>
          <w:szCs w:val="21"/>
        </w:rPr>
        <w:t>.</w:t>
      </w:r>
    </w:p>
    <w:p w14:paraId="5BDD0110" w14:textId="77777777" w:rsidR="003F4666" w:rsidRPr="003F4666" w:rsidRDefault="003F4666" w:rsidP="003F4666">
      <w:pPr>
        <w:rPr>
          <w:rFonts w:ascii="Helvetica" w:hAnsi="Helvetica" w:cs="Helvetica"/>
          <w:b/>
          <w:bCs/>
          <w:color w:val="222222"/>
          <w:sz w:val="21"/>
          <w:szCs w:val="21"/>
        </w:rPr>
      </w:pPr>
    </w:p>
    <w:p w14:paraId="487EB84D"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1.3. </w:t>
      </w:r>
      <w:r w:rsidRPr="003F4666">
        <w:rPr>
          <w:rFonts w:ascii="Helvetica" w:hAnsi="Helvetica" w:cs="Helvetica" w:hint="eastAsia"/>
          <w:b/>
          <w:bCs/>
          <w:color w:val="222222"/>
          <w:sz w:val="21"/>
          <w:szCs w:val="21"/>
        </w:rPr>
        <w:t>Современная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оценка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роли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педогенеза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w:t>
      </w:r>
    </w:p>
    <w:p w14:paraId="4071349E" w14:textId="77777777" w:rsidR="003F4666" w:rsidRPr="003F4666" w:rsidRDefault="003F4666" w:rsidP="003F4666">
      <w:pPr>
        <w:rPr>
          <w:rFonts w:ascii="Helvetica" w:hAnsi="Helvetica" w:cs="Helvetica"/>
          <w:b/>
          <w:bCs/>
          <w:color w:val="222222"/>
          <w:sz w:val="21"/>
          <w:szCs w:val="21"/>
        </w:rPr>
      </w:pPr>
    </w:p>
    <w:p w14:paraId="51FC78A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2. </w:t>
      </w:r>
      <w:r w:rsidRPr="003F4666">
        <w:rPr>
          <w:rFonts w:ascii="Helvetica" w:hAnsi="Helvetica" w:cs="Helvetica" w:hint="eastAsia"/>
          <w:b/>
          <w:bCs/>
          <w:color w:val="222222"/>
          <w:sz w:val="21"/>
          <w:szCs w:val="21"/>
        </w:rPr>
        <w:t>объекты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методы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исследований</w:t>
      </w:r>
    </w:p>
    <w:p w14:paraId="5DAD5DAE" w14:textId="77777777" w:rsidR="003F4666" w:rsidRPr="003F4666" w:rsidRDefault="003F4666" w:rsidP="003F4666">
      <w:pPr>
        <w:rPr>
          <w:rFonts w:ascii="Helvetica" w:hAnsi="Helvetica" w:cs="Helvetica"/>
          <w:b/>
          <w:bCs/>
          <w:color w:val="222222"/>
          <w:sz w:val="21"/>
          <w:szCs w:val="21"/>
        </w:rPr>
      </w:pPr>
    </w:p>
    <w:p w14:paraId="5EEFD332"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2.1. </w:t>
      </w:r>
      <w:r w:rsidRPr="003F4666">
        <w:rPr>
          <w:rFonts w:ascii="Helvetica" w:hAnsi="Helvetica" w:cs="Helvetica" w:hint="eastAsia"/>
          <w:b/>
          <w:bCs/>
          <w:color w:val="222222"/>
          <w:sz w:val="21"/>
          <w:szCs w:val="21"/>
        </w:rPr>
        <w:t>Объекты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исследований</w:t>
      </w:r>
      <w:r w:rsidRPr="003F4666">
        <w:rPr>
          <w:rFonts w:ascii="Helvetica" w:hAnsi="Helvetica" w:cs="Helvetica"/>
          <w:b/>
          <w:bCs/>
          <w:color w:val="222222"/>
          <w:sz w:val="21"/>
          <w:szCs w:val="21"/>
        </w:rPr>
        <w:t>.</w:t>
      </w:r>
    </w:p>
    <w:p w14:paraId="31861017" w14:textId="77777777" w:rsidR="003F4666" w:rsidRPr="003F4666" w:rsidRDefault="003F4666" w:rsidP="003F4666">
      <w:pPr>
        <w:rPr>
          <w:rFonts w:ascii="Helvetica" w:hAnsi="Helvetica" w:cs="Helvetica"/>
          <w:b/>
          <w:bCs/>
          <w:color w:val="222222"/>
          <w:sz w:val="21"/>
          <w:szCs w:val="21"/>
        </w:rPr>
      </w:pPr>
    </w:p>
    <w:p w14:paraId="7F23FD8C"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2.2. </w:t>
      </w:r>
      <w:r w:rsidRPr="003F4666">
        <w:rPr>
          <w:rFonts w:ascii="Helvetica" w:hAnsi="Helvetica" w:cs="Helvetica" w:hint="eastAsia"/>
          <w:b/>
          <w:bCs/>
          <w:color w:val="222222"/>
          <w:sz w:val="21"/>
          <w:szCs w:val="21"/>
        </w:rPr>
        <w:t>Методы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исследований</w:t>
      </w:r>
      <w:r w:rsidRPr="003F4666">
        <w:rPr>
          <w:rFonts w:ascii="Helvetica" w:hAnsi="Helvetica" w:cs="Helvetica"/>
          <w:b/>
          <w:bCs/>
          <w:color w:val="222222"/>
          <w:sz w:val="21"/>
          <w:szCs w:val="21"/>
        </w:rPr>
        <w:t>.</w:t>
      </w:r>
    </w:p>
    <w:p w14:paraId="22C2D0BB" w14:textId="77777777" w:rsidR="003F4666" w:rsidRPr="003F4666" w:rsidRDefault="003F4666" w:rsidP="003F4666">
      <w:pPr>
        <w:rPr>
          <w:rFonts w:ascii="Helvetica" w:hAnsi="Helvetica" w:cs="Helvetica"/>
          <w:b/>
          <w:bCs/>
          <w:color w:val="222222"/>
          <w:sz w:val="21"/>
          <w:szCs w:val="21"/>
        </w:rPr>
      </w:pPr>
    </w:p>
    <w:p w14:paraId="26CE6CED"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2.2.1. </w:t>
      </w:r>
      <w:r w:rsidRPr="003F4666">
        <w:rPr>
          <w:rFonts w:ascii="Helvetica" w:hAnsi="Helvetica" w:cs="Helvetica" w:hint="eastAsia"/>
          <w:b/>
          <w:bCs/>
          <w:color w:val="222222"/>
          <w:sz w:val="21"/>
          <w:szCs w:val="21"/>
        </w:rPr>
        <w:t>Оценка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диагенетических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изменений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ведущих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мерзлых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толщах</w:t>
      </w:r>
      <w:r w:rsidRPr="003F4666">
        <w:rPr>
          <w:rFonts w:ascii="Helvetica" w:hAnsi="Helvetica" w:cs="Helvetica"/>
          <w:b/>
          <w:bCs/>
          <w:color w:val="222222"/>
          <w:sz w:val="21"/>
          <w:szCs w:val="21"/>
        </w:rPr>
        <w:t>.</w:t>
      </w:r>
    </w:p>
    <w:p w14:paraId="58359584" w14:textId="77777777" w:rsidR="003F4666" w:rsidRPr="003F4666" w:rsidRDefault="003F4666" w:rsidP="003F4666">
      <w:pPr>
        <w:rPr>
          <w:rFonts w:ascii="Helvetica" w:hAnsi="Helvetica" w:cs="Helvetica"/>
          <w:b/>
          <w:bCs/>
          <w:color w:val="222222"/>
          <w:sz w:val="21"/>
          <w:szCs w:val="21"/>
        </w:rPr>
      </w:pPr>
    </w:p>
    <w:p w14:paraId="1AB5C57E"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2.2.2. </w:t>
      </w:r>
      <w:r w:rsidRPr="003F4666">
        <w:rPr>
          <w:rFonts w:ascii="Helvetica" w:hAnsi="Helvetica" w:cs="Helvetica" w:hint="eastAsia"/>
          <w:b/>
          <w:bCs/>
          <w:color w:val="222222"/>
          <w:sz w:val="21"/>
          <w:szCs w:val="21"/>
        </w:rPr>
        <w:t>Подходы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методы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палеопедологического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анализа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w:t>
      </w:r>
    </w:p>
    <w:p w14:paraId="4A6632C3" w14:textId="77777777" w:rsidR="003F4666" w:rsidRPr="003F4666" w:rsidRDefault="003F4666" w:rsidP="003F4666">
      <w:pPr>
        <w:rPr>
          <w:rFonts w:ascii="Helvetica" w:hAnsi="Helvetica" w:cs="Helvetica"/>
          <w:b/>
          <w:bCs/>
          <w:color w:val="222222"/>
          <w:sz w:val="21"/>
          <w:szCs w:val="21"/>
        </w:rPr>
      </w:pPr>
    </w:p>
    <w:p w14:paraId="4DB64153"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2.3.</w:t>
      </w:r>
      <w:r w:rsidRPr="003F4666">
        <w:rPr>
          <w:rFonts w:ascii="Helvetica" w:hAnsi="Helvetica" w:cs="Helvetica" w:hint="eastAsia"/>
          <w:b/>
          <w:bCs/>
          <w:color w:val="222222"/>
          <w:sz w:val="21"/>
          <w:szCs w:val="21"/>
        </w:rPr>
        <w:t>Классификационные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подходы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терминология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понятийный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аппарат</w:t>
      </w:r>
      <w:r w:rsidRPr="003F4666">
        <w:rPr>
          <w:rFonts w:ascii="Helvetica" w:hAnsi="Helvetica" w:cs="Helvetica"/>
          <w:b/>
          <w:bCs/>
          <w:color w:val="222222"/>
          <w:sz w:val="21"/>
          <w:szCs w:val="21"/>
        </w:rPr>
        <w:t>.</w:t>
      </w:r>
    </w:p>
    <w:p w14:paraId="63F4E8DD" w14:textId="77777777" w:rsidR="003F4666" w:rsidRPr="003F4666" w:rsidRDefault="003F4666" w:rsidP="003F4666">
      <w:pPr>
        <w:rPr>
          <w:rFonts w:ascii="Helvetica" w:hAnsi="Helvetica" w:cs="Helvetica"/>
          <w:b/>
          <w:bCs/>
          <w:color w:val="222222"/>
          <w:sz w:val="21"/>
          <w:szCs w:val="21"/>
        </w:rPr>
      </w:pPr>
    </w:p>
    <w:p w14:paraId="45964CB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3. </w:t>
      </w:r>
      <w:r w:rsidRPr="003F4666">
        <w:rPr>
          <w:rFonts w:ascii="Helvetica" w:hAnsi="Helvetica" w:cs="Helvetica" w:hint="eastAsia"/>
          <w:b/>
          <w:bCs/>
          <w:color w:val="222222"/>
          <w:sz w:val="21"/>
          <w:szCs w:val="21"/>
        </w:rPr>
        <w:t>палеопедогенная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организация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северо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востока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евразии</w:t>
      </w:r>
    </w:p>
    <w:p w14:paraId="3209C792" w14:textId="77777777" w:rsidR="003F4666" w:rsidRPr="003F4666" w:rsidRDefault="003F4666" w:rsidP="003F4666">
      <w:pPr>
        <w:rPr>
          <w:rFonts w:ascii="Helvetica" w:hAnsi="Helvetica" w:cs="Helvetica"/>
          <w:b/>
          <w:bCs/>
          <w:color w:val="222222"/>
          <w:sz w:val="21"/>
          <w:szCs w:val="21"/>
        </w:rPr>
      </w:pPr>
    </w:p>
    <w:p w14:paraId="3C3A03A1"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3.1.</w:t>
      </w:r>
      <w:r w:rsidRPr="003F4666">
        <w:rPr>
          <w:rFonts w:ascii="Helvetica" w:hAnsi="Helvetica" w:cs="Helvetica" w:hint="eastAsia"/>
          <w:b/>
          <w:bCs/>
          <w:color w:val="222222"/>
          <w:sz w:val="21"/>
          <w:szCs w:val="21"/>
        </w:rPr>
        <w:t>Палеопедогенное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позднеплейстоценовых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разрезов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меридианального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профиля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Колымо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Индигирской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низменности</w:t>
      </w:r>
      <w:r w:rsidRPr="003F4666">
        <w:rPr>
          <w:rFonts w:ascii="Helvetica" w:hAnsi="Helvetica" w:cs="Helvetica"/>
          <w:b/>
          <w:bCs/>
          <w:color w:val="222222"/>
          <w:sz w:val="21"/>
          <w:szCs w:val="21"/>
        </w:rPr>
        <w:t>.</w:t>
      </w:r>
    </w:p>
    <w:p w14:paraId="18AA1E4B" w14:textId="77777777" w:rsidR="003F4666" w:rsidRPr="003F4666" w:rsidRDefault="003F4666" w:rsidP="003F4666">
      <w:pPr>
        <w:rPr>
          <w:rFonts w:ascii="Helvetica" w:hAnsi="Helvetica" w:cs="Helvetica"/>
          <w:b/>
          <w:bCs/>
          <w:color w:val="222222"/>
          <w:sz w:val="21"/>
          <w:szCs w:val="21"/>
        </w:rPr>
      </w:pPr>
    </w:p>
    <w:p w14:paraId="5158DED0"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3.2. </w:t>
      </w:r>
      <w:r w:rsidRPr="003F4666">
        <w:rPr>
          <w:rFonts w:ascii="Helvetica" w:hAnsi="Helvetica" w:cs="Helvetica" w:hint="eastAsia"/>
          <w:b/>
          <w:bCs/>
          <w:color w:val="222222"/>
          <w:sz w:val="21"/>
          <w:szCs w:val="21"/>
        </w:rPr>
        <w:t>Обзор</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палеопедогенной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организации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позднеплейстоценовых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разрезов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широтного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профиля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Колымо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Индигирской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низменности</w:t>
      </w:r>
      <w:r w:rsidRPr="003F4666">
        <w:rPr>
          <w:rFonts w:ascii="Helvetica" w:hAnsi="Helvetica" w:cs="Helvetica"/>
          <w:b/>
          <w:bCs/>
          <w:color w:val="222222"/>
          <w:sz w:val="21"/>
          <w:szCs w:val="21"/>
        </w:rPr>
        <w:t>.</w:t>
      </w:r>
    </w:p>
    <w:p w14:paraId="5968BAE9" w14:textId="77777777" w:rsidR="003F4666" w:rsidRPr="003F4666" w:rsidRDefault="003F4666" w:rsidP="003F4666">
      <w:pPr>
        <w:rPr>
          <w:rFonts w:ascii="Helvetica" w:hAnsi="Helvetica" w:cs="Helvetica"/>
          <w:b/>
          <w:bCs/>
          <w:color w:val="222222"/>
          <w:sz w:val="21"/>
          <w:szCs w:val="21"/>
        </w:rPr>
      </w:pPr>
    </w:p>
    <w:p w14:paraId="21D76552"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3.3. </w:t>
      </w:r>
      <w:r w:rsidRPr="003F4666">
        <w:rPr>
          <w:rFonts w:ascii="Helvetica" w:hAnsi="Helvetica" w:cs="Helvetica" w:hint="eastAsia"/>
          <w:b/>
          <w:bCs/>
          <w:color w:val="222222"/>
          <w:sz w:val="21"/>
          <w:szCs w:val="21"/>
        </w:rPr>
        <w:t>Палеопедогенная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организация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других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регионов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Северо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Востока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Евразии</w:t>
      </w:r>
      <w:r w:rsidRPr="003F4666">
        <w:rPr>
          <w:rFonts w:ascii="Helvetica" w:hAnsi="Helvetica" w:cs="Helvetica"/>
          <w:b/>
          <w:bCs/>
          <w:color w:val="222222"/>
          <w:sz w:val="21"/>
          <w:szCs w:val="21"/>
        </w:rPr>
        <w:t>.</w:t>
      </w:r>
    </w:p>
    <w:p w14:paraId="5F56CB1C" w14:textId="77777777" w:rsidR="003F4666" w:rsidRPr="003F4666" w:rsidRDefault="003F4666" w:rsidP="003F4666">
      <w:pPr>
        <w:rPr>
          <w:rFonts w:ascii="Helvetica" w:hAnsi="Helvetica" w:cs="Helvetica"/>
          <w:b/>
          <w:bCs/>
          <w:color w:val="222222"/>
          <w:sz w:val="21"/>
          <w:szCs w:val="21"/>
        </w:rPr>
      </w:pPr>
    </w:p>
    <w:p w14:paraId="1FBAE69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4. </w:t>
      </w:r>
      <w:r w:rsidRPr="003F4666">
        <w:rPr>
          <w:rFonts w:ascii="Helvetica" w:hAnsi="Helvetica" w:cs="Helvetica" w:hint="eastAsia"/>
          <w:b/>
          <w:bCs/>
          <w:color w:val="222222"/>
          <w:sz w:val="21"/>
          <w:szCs w:val="21"/>
        </w:rPr>
        <w:t>организация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механизмы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основных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морфотипов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минеральных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блоков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профилей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позднеплейстоценовых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w:t>
      </w:r>
    </w:p>
    <w:p w14:paraId="602CD42B" w14:textId="77777777" w:rsidR="003F4666" w:rsidRPr="003F4666" w:rsidRDefault="003F4666" w:rsidP="003F4666">
      <w:pPr>
        <w:rPr>
          <w:rFonts w:ascii="Helvetica" w:hAnsi="Helvetica" w:cs="Helvetica"/>
          <w:b/>
          <w:bCs/>
          <w:color w:val="222222"/>
          <w:sz w:val="21"/>
          <w:szCs w:val="21"/>
        </w:rPr>
      </w:pPr>
    </w:p>
    <w:p w14:paraId="32D460FF"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4.1. </w:t>
      </w:r>
      <w:r w:rsidRPr="003F4666">
        <w:rPr>
          <w:rFonts w:ascii="Helvetica" w:hAnsi="Helvetica" w:cs="Helvetica" w:hint="eastAsia"/>
          <w:b/>
          <w:bCs/>
          <w:color w:val="222222"/>
          <w:sz w:val="21"/>
          <w:szCs w:val="21"/>
        </w:rPr>
        <w:t>Ведущие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механизмы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педогенного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w:t>
      </w:r>
    </w:p>
    <w:p w14:paraId="1899D548" w14:textId="77777777" w:rsidR="003F4666" w:rsidRPr="003F4666" w:rsidRDefault="003F4666" w:rsidP="003F4666">
      <w:pPr>
        <w:rPr>
          <w:rFonts w:ascii="Helvetica" w:hAnsi="Helvetica" w:cs="Helvetica"/>
          <w:b/>
          <w:bCs/>
          <w:color w:val="222222"/>
          <w:sz w:val="21"/>
          <w:szCs w:val="21"/>
        </w:rPr>
      </w:pPr>
    </w:p>
    <w:p w14:paraId="6097D8F0"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4.2. </w:t>
      </w:r>
      <w:r w:rsidRPr="003F4666">
        <w:rPr>
          <w:rFonts w:ascii="Helvetica" w:hAnsi="Helvetica" w:cs="Helvetica" w:hint="eastAsia"/>
          <w:b/>
          <w:bCs/>
          <w:color w:val="222222"/>
          <w:sz w:val="21"/>
          <w:szCs w:val="21"/>
        </w:rPr>
        <w:t>Основные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морфотипы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минеральных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блоков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профиля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погребенных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сформированные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аллювиальных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озерных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отложениях</w:t>
      </w:r>
      <w:r w:rsidRPr="003F4666">
        <w:rPr>
          <w:rFonts w:ascii="Helvetica" w:hAnsi="Helvetica" w:cs="Helvetica"/>
          <w:b/>
          <w:bCs/>
          <w:color w:val="222222"/>
          <w:sz w:val="21"/>
          <w:szCs w:val="21"/>
        </w:rPr>
        <w:t>.</w:t>
      </w:r>
    </w:p>
    <w:p w14:paraId="3C6A485A" w14:textId="77777777" w:rsidR="003F4666" w:rsidRPr="003F4666" w:rsidRDefault="003F4666" w:rsidP="003F4666">
      <w:pPr>
        <w:rPr>
          <w:rFonts w:ascii="Helvetica" w:hAnsi="Helvetica" w:cs="Helvetica"/>
          <w:b/>
          <w:bCs/>
          <w:color w:val="222222"/>
          <w:sz w:val="21"/>
          <w:szCs w:val="21"/>
        </w:rPr>
      </w:pPr>
    </w:p>
    <w:p w14:paraId="54668461"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4.3. </w:t>
      </w:r>
      <w:r w:rsidRPr="003F4666">
        <w:rPr>
          <w:rFonts w:ascii="Helvetica" w:hAnsi="Helvetica" w:cs="Helvetica" w:hint="eastAsia"/>
          <w:b/>
          <w:bCs/>
          <w:color w:val="222222"/>
          <w:sz w:val="21"/>
          <w:szCs w:val="21"/>
        </w:rPr>
        <w:t>Морфотипы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минеральных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блоков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выполненные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криопедолитами</w:t>
      </w:r>
      <w:r w:rsidRPr="003F4666">
        <w:rPr>
          <w:rFonts w:ascii="Helvetica" w:hAnsi="Helvetica" w:cs="Helvetica"/>
          <w:b/>
          <w:bCs/>
          <w:color w:val="222222"/>
          <w:sz w:val="21"/>
          <w:szCs w:val="21"/>
        </w:rPr>
        <w:t>.</w:t>
      </w:r>
    </w:p>
    <w:p w14:paraId="7BF1555A" w14:textId="77777777" w:rsidR="003F4666" w:rsidRPr="003F4666" w:rsidRDefault="003F4666" w:rsidP="003F4666">
      <w:pPr>
        <w:rPr>
          <w:rFonts w:ascii="Helvetica" w:hAnsi="Helvetica" w:cs="Helvetica"/>
          <w:b/>
          <w:bCs/>
          <w:color w:val="222222"/>
          <w:sz w:val="21"/>
          <w:szCs w:val="21"/>
        </w:rPr>
      </w:pPr>
    </w:p>
    <w:p w14:paraId="74644EE9"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4.4. </w:t>
      </w:r>
      <w:r w:rsidRPr="003F4666">
        <w:rPr>
          <w:rFonts w:ascii="Helvetica" w:hAnsi="Helvetica" w:cs="Helvetica" w:hint="eastAsia"/>
          <w:b/>
          <w:bCs/>
          <w:color w:val="222222"/>
          <w:sz w:val="21"/>
          <w:szCs w:val="21"/>
        </w:rPr>
        <w:t>Морфотипы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минеральных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блоков</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профилями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развитых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погребенных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w:t>
      </w:r>
      <w:r w:rsidRPr="003F4666">
        <w:rPr>
          <w:rFonts w:ascii="Helvetica" w:hAnsi="Helvetica" w:cs="Helvetica"/>
          <w:b/>
          <w:bCs/>
          <w:color w:val="222222"/>
          <w:sz w:val="21"/>
          <w:szCs w:val="21"/>
        </w:rPr>
        <w:t>.</w:t>
      </w:r>
    </w:p>
    <w:p w14:paraId="47342C2B" w14:textId="77777777" w:rsidR="003F4666" w:rsidRPr="003F4666" w:rsidRDefault="003F4666" w:rsidP="003F4666">
      <w:pPr>
        <w:rPr>
          <w:rFonts w:ascii="Helvetica" w:hAnsi="Helvetica" w:cs="Helvetica"/>
          <w:b/>
          <w:bCs/>
          <w:color w:val="222222"/>
          <w:sz w:val="21"/>
          <w:szCs w:val="21"/>
        </w:rPr>
      </w:pPr>
    </w:p>
    <w:p w14:paraId="378F3A4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5. </w:t>
      </w:r>
      <w:r w:rsidRPr="003F4666">
        <w:rPr>
          <w:rFonts w:ascii="Helvetica" w:hAnsi="Helvetica" w:cs="Helvetica" w:hint="eastAsia"/>
          <w:b/>
          <w:bCs/>
          <w:color w:val="222222"/>
          <w:sz w:val="21"/>
          <w:szCs w:val="21"/>
        </w:rPr>
        <w:t>почвообразование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различных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плейстоцена</w:t>
      </w:r>
    </w:p>
    <w:p w14:paraId="0CBB624E" w14:textId="77777777" w:rsidR="003F4666" w:rsidRPr="003F4666" w:rsidRDefault="003F4666" w:rsidP="003F4666">
      <w:pPr>
        <w:rPr>
          <w:rFonts w:ascii="Helvetica" w:hAnsi="Helvetica" w:cs="Helvetica"/>
          <w:b/>
          <w:bCs/>
          <w:color w:val="222222"/>
          <w:sz w:val="21"/>
          <w:szCs w:val="21"/>
        </w:rPr>
      </w:pPr>
    </w:p>
    <w:p w14:paraId="0BB6F9C5"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5.1. </w:t>
      </w:r>
      <w:r w:rsidRPr="003F4666">
        <w:rPr>
          <w:rFonts w:ascii="Helvetica" w:hAnsi="Helvetica" w:cs="Helvetica" w:hint="eastAsia"/>
          <w:b/>
          <w:bCs/>
          <w:color w:val="222222"/>
          <w:sz w:val="21"/>
          <w:szCs w:val="21"/>
        </w:rPr>
        <w:t>Почвообразование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холодной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зырянской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эпохи</w:t>
      </w:r>
    </w:p>
    <w:p w14:paraId="0598AD39" w14:textId="77777777" w:rsidR="003F4666" w:rsidRPr="003F4666" w:rsidRDefault="003F4666" w:rsidP="003F4666">
      <w:pPr>
        <w:rPr>
          <w:rFonts w:ascii="Helvetica" w:hAnsi="Helvetica" w:cs="Helvetica"/>
          <w:b/>
          <w:bCs/>
          <w:color w:val="222222"/>
          <w:sz w:val="21"/>
          <w:szCs w:val="21"/>
        </w:rPr>
      </w:pPr>
    </w:p>
    <w:p w14:paraId="4D3A0F17"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5.1.1. </w:t>
      </w:r>
      <w:r w:rsidRPr="003F4666">
        <w:rPr>
          <w:rFonts w:ascii="Helvetica" w:hAnsi="Helvetica" w:cs="Helvetica" w:hint="eastAsia"/>
          <w:b/>
          <w:bCs/>
          <w:color w:val="222222"/>
          <w:sz w:val="21"/>
          <w:szCs w:val="21"/>
        </w:rPr>
        <w:t>Особенности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зырянского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криохрона</w:t>
      </w:r>
      <w:r w:rsidRPr="003F4666">
        <w:rPr>
          <w:rFonts w:ascii="Helvetica" w:hAnsi="Helvetica" w:cs="Helvetica"/>
          <w:b/>
          <w:bCs/>
          <w:color w:val="222222"/>
          <w:sz w:val="21"/>
          <w:szCs w:val="21"/>
        </w:rPr>
        <w:t>.</w:t>
      </w:r>
    </w:p>
    <w:p w14:paraId="4761C5B7" w14:textId="77777777" w:rsidR="003F4666" w:rsidRPr="003F4666" w:rsidRDefault="003F4666" w:rsidP="003F4666">
      <w:pPr>
        <w:rPr>
          <w:rFonts w:ascii="Helvetica" w:hAnsi="Helvetica" w:cs="Helvetica"/>
          <w:b/>
          <w:bCs/>
          <w:color w:val="222222"/>
          <w:sz w:val="21"/>
          <w:szCs w:val="21"/>
        </w:rPr>
      </w:pPr>
    </w:p>
    <w:p w14:paraId="0CEAC797"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5.1.2. </w:t>
      </w:r>
      <w:r w:rsidRPr="003F4666">
        <w:rPr>
          <w:rFonts w:ascii="Helvetica" w:hAnsi="Helvetica" w:cs="Helvetica" w:hint="eastAsia"/>
          <w:b/>
          <w:bCs/>
          <w:color w:val="222222"/>
          <w:sz w:val="21"/>
          <w:szCs w:val="21"/>
        </w:rPr>
        <w:t>Характеристика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природной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обстановки</w:t>
      </w:r>
      <w:r w:rsidRPr="003F4666">
        <w:rPr>
          <w:rFonts w:ascii="Helvetica" w:hAnsi="Helvetica" w:cs="Helvetica"/>
          <w:b/>
          <w:bCs/>
          <w:color w:val="222222"/>
          <w:sz w:val="21"/>
          <w:szCs w:val="21"/>
        </w:rPr>
        <w:t>.</w:t>
      </w:r>
    </w:p>
    <w:p w14:paraId="25F7919F" w14:textId="77777777" w:rsidR="003F4666" w:rsidRPr="003F4666" w:rsidRDefault="003F4666" w:rsidP="003F4666">
      <w:pPr>
        <w:rPr>
          <w:rFonts w:ascii="Helvetica" w:hAnsi="Helvetica" w:cs="Helvetica"/>
          <w:b/>
          <w:bCs/>
          <w:color w:val="222222"/>
          <w:sz w:val="21"/>
          <w:szCs w:val="21"/>
        </w:rPr>
      </w:pPr>
    </w:p>
    <w:p w14:paraId="259A4938"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5.1.3. </w:t>
      </w:r>
      <w:r w:rsidRPr="003F4666">
        <w:rPr>
          <w:rFonts w:ascii="Helvetica" w:hAnsi="Helvetica" w:cs="Helvetica" w:hint="eastAsia"/>
          <w:b/>
          <w:bCs/>
          <w:color w:val="222222"/>
          <w:sz w:val="21"/>
          <w:szCs w:val="21"/>
        </w:rPr>
        <w:t>Почвы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почвенные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образования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w:t>
      </w:r>
    </w:p>
    <w:p w14:paraId="2AF7B59F" w14:textId="77777777" w:rsidR="003F4666" w:rsidRPr="003F4666" w:rsidRDefault="003F4666" w:rsidP="003F4666">
      <w:pPr>
        <w:rPr>
          <w:rFonts w:ascii="Helvetica" w:hAnsi="Helvetica" w:cs="Helvetica"/>
          <w:b/>
          <w:bCs/>
          <w:color w:val="222222"/>
          <w:sz w:val="21"/>
          <w:szCs w:val="21"/>
        </w:rPr>
      </w:pPr>
    </w:p>
    <w:p w14:paraId="7BFF6B27"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5.2. </w:t>
      </w:r>
      <w:r w:rsidRPr="003F4666">
        <w:rPr>
          <w:rFonts w:ascii="Helvetica" w:hAnsi="Helvetica" w:cs="Helvetica" w:hint="eastAsia"/>
          <w:b/>
          <w:bCs/>
          <w:color w:val="222222"/>
          <w:sz w:val="21"/>
          <w:szCs w:val="21"/>
        </w:rPr>
        <w:t>Почвы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теплой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каргинской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эпохи</w:t>
      </w:r>
      <w:r w:rsidRPr="003F4666">
        <w:rPr>
          <w:rFonts w:ascii="Helvetica" w:hAnsi="Helvetica" w:cs="Helvetica"/>
          <w:b/>
          <w:bCs/>
          <w:color w:val="222222"/>
          <w:sz w:val="21"/>
          <w:szCs w:val="21"/>
        </w:rPr>
        <w:t>.</w:t>
      </w:r>
    </w:p>
    <w:p w14:paraId="10BEA192" w14:textId="77777777" w:rsidR="003F4666" w:rsidRPr="003F4666" w:rsidRDefault="003F4666" w:rsidP="003F4666">
      <w:pPr>
        <w:rPr>
          <w:rFonts w:ascii="Helvetica" w:hAnsi="Helvetica" w:cs="Helvetica"/>
          <w:b/>
          <w:bCs/>
          <w:color w:val="222222"/>
          <w:sz w:val="21"/>
          <w:szCs w:val="21"/>
        </w:rPr>
      </w:pPr>
    </w:p>
    <w:p w14:paraId="7C490ED0"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5.2.1. </w:t>
      </w:r>
      <w:r w:rsidRPr="003F4666">
        <w:rPr>
          <w:rFonts w:ascii="Helvetica" w:hAnsi="Helvetica" w:cs="Helvetica" w:hint="eastAsia"/>
          <w:b/>
          <w:bCs/>
          <w:color w:val="222222"/>
          <w:sz w:val="21"/>
          <w:szCs w:val="21"/>
        </w:rPr>
        <w:t>Особенности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каргинского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термохрона</w:t>
      </w:r>
      <w:r w:rsidRPr="003F4666">
        <w:rPr>
          <w:rFonts w:ascii="Helvetica" w:hAnsi="Helvetica" w:cs="Helvetica"/>
          <w:b/>
          <w:bCs/>
          <w:color w:val="222222"/>
          <w:sz w:val="21"/>
          <w:szCs w:val="21"/>
        </w:rPr>
        <w:t>.</w:t>
      </w:r>
    </w:p>
    <w:p w14:paraId="19CA4B49" w14:textId="77777777" w:rsidR="003F4666" w:rsidRPr="003F4666" w:rsidRDefault="003F4666" w:rsidP="003F4666">
      <w:pPr>
        <w:rPr>
          <w:rFonts w:ascii="Helvetica" w:hAnsi="Helvetica" w:cs="Helvetica"/>
          <w:b/>
          <w:bCs/>
          <w:color w:val="222222"/>
          <w:sz w:val="21"/>
          <w:szCs w:val="21"/>
        </w:rPr>
      </w:pPr>
    </w:p>
    <w:p w14:paraId="00B6DD9B"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5.2.2. </w:t>
      </w:r>
      <w:r w:rsidRPr="003F4666">
        <w:rPr>
          <w:rFonts w:ascii="Helvetica" w:hAnsi="Helvetica" w:cs="Helvetica" w:hint="eastAsia"/>
          <w:b/>
          <w:bCs/>
          <w:color w:val="222222"/>
          <w:sz w:val="21"/>
          <w:szCs w:val="21"/>
        </w:rPr>
        <w:t>Характеристика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природной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обстановки</w:t>
      </w:r>
      <w:r w:rsidRPr="003F4666">
        <w:rPr>
          <w:rFonts w:ascii="Helvetica" w:hAnsi="Helvetica" w:cs="Helvetica"/>
          <w:b/>
          <w:bCs/>
          <w:color w:val="222222"/>
          <w:sz w:val="21"/>
          <w:szCs w:val="21"/>
        </w:rPr>
        <w:t>.</w:t>
      </w:r>
    </w:p>
    <w:p w14:paraId="02602BA0" w14:textId="77777777" w:rsidR="003F4666" w:rsidRPr="003F4666" w:rsidRDefault="003F4666" w:rsidP="003F4666">
      <w:pPr>
        <w:rPr>
          <w:rFonts w:ascii="Helvetica" w:hAnsi="Helvetica" w:cs="Helvetica"/>
          <w:b/>
          <w:bCs/>
          <w:color w:val="222222"/>
          <w:sz w:val="21"/>
          <w:szCs w:val="21"/>
        </w:rPr>
      </w:pPr>
    </w:p>
    <w:p w14:paraId="3E7641F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5.2.3. </w:t>
      </w:r>
      <w:r w:rsidRPr="003F4666">
        <w:rPr>
          <w:rFonts w:ascii="Helvetica" w:hAnsi="Helvetica" w:cs="Helvetica" w:hint="eastAsia"/>
          <w:b/>
          <w:bCs/>
          <w:color w:val="222222"/>
          <w:sz w:val="21"/>
          <w:szCs w:val="21"/>
        </w:rPr>
        <w:t>Почвы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почвенные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w:t>
      </w:r>
    </w:p>
    <w:p w14:paraId="59CD5F7B" w14:textId="77777777" w:rsidR="003F4666" w:rsidRPr="003F4666" w:rsidRDefault="003F4666" w:rsidP="003F4666">
      <w:pPr>
        <w:rPr>
          <w:rFonts w:ascii="Helvetica" w:hAnsi="Helvetica" w:cs="Helvetica"/>
          <w:b/>
          <w:bCs/>
          <w:color w:val="222222"/>
          <w:sz w:val="21"/>
          <w:szCs w:val="21"/>
        </w:rPr>
      </w:pPr>
    </w:p>
    <w:p w14:paraId="36D4CC7F"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5.2.3.1. </w:t>
      </w:r>
      <w:r w:rsidRPr="003F4666">
        <w:rPr>
          <w:rFonts w:ascii="Helvetica" w:hAnsi="Helvetica" w:cs="Helvetica" w:hint="eastAsia"/>
          <w:b/>
          <w:bCs/>
          <w:color w:val="222222"/>
          <w:sz w:val="21"/>
          <w:szCs w:val="21"/>
        </w:rPr>
        <w:t>Раннекаргинский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почвенный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комплекс</w:t>
      </w:r>
      <w:r w:rsidRPr="003F4666">
        <w:rPr>
          <w:rFonts w:ascii="Helvetica" w:hAnsi="Helvetica" w:cs="Helvetica"/>
          <w:b/>
          <w:bCs/>
          <w:color w:val="222222"/>
          <w:sz w:val="21"/>
          <w:szCs w:val="21"/>
        </w:rPr>
        <w:t>.</w:t>
      </w:r>
    </w:p>
    <w:p w14:paraId="1CB603AC" w14:textId="77777777" w:rsidR="003F4666" w:rsidRPr="003F4666" w:rsidRDefault="003F4666" w:rsidP="003F4666">
      <w:pPr>
        <w:rPr>
          <w:rFonts w:ascii="Helvetica" w:hAnsi="Helvetica" w:cs="Helvetica"/>
          <w:b/>
          <w:bCs/>
          <w:color w:val="222222"/>
          <w:sz w:val="21"/>
          <w:szCs w:val="21"/>
        </w:rPr>
      </w:pPr>
    </w:p>
    <w:p w14:paraId="0DB7A7AB"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lastRenderedPageBreak/>
        <w:t xml:space="preserve">5.2.3.2. </w:t>
      </w:r>
      <w:r w:rsidRPr="003F4666">
        <w:rPr>
          <w:rFonts w:ascii="Helvetica" w:hAnsi="Helvetica" w:cs="Helvetica" w:hint="eastAsia"/>
          <w:b/>
          <w:bCs/>
          <w:color w:val="222222"/>
          <w:sz w:val="21"/>
          <w:szCs w:val="21"/>
        </w:rPr>
        <w:t>Позднекаргинский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почвенный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комплекс</w:t>
      </w:r>
      <w:r w:rsidRPr="003F4666">
        <w:rPr>
          <w:rFonts w:ascii="Helvetica" w:hAnsi="Helvetica" w:cs="Helvetica"/>
          <w:b/>
          <w:bCs/>
          <w:color w:val="222222"/>
          <w:sz w:val="21"/>
          <w:szCs w:val="21"/>
        </w:rPr>
        <w:t>.</w:t>
      </w:r>
    </w:p>
    <w:p w14:paraId="59A7F7DA" w14:textId="77777777" w:rsidR="003F4666" w:rsidRPr="003F4666" w:rsidRDefault="003F4666" w:rsidP="003F4666">
      <w:pPr>
        <w:rPr>
          <w:rFonts w:ascii="Helvetica" w:hAnsi="Helvetica" w:cs="Helvetica"/>
          <w:b/>
          <w:bCs/>
          <w:color w:val="222222"/>
          <w:sz w:val="21"/>
          <w:szCs w:val="21"/>
        </w:rPr>
      </w:pPr>
    </w:p>
    <w:p w14:paraId="1BDC50E5"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5.3. </w:t>
      </w:r>
      <w:r w:rsidRPr="003F4666">
        <w:rPr>
          <w:rFonts w:ascii="Helvetica" w:hAnsi="Helvetica" w:cs="Helvetica" w:hint="eastAsia"/>
          <w:b/>
          <w:bCs/>
          <w:color w:val="222222"/>
          <w:sz w:val="21"/>
          <w:szCs w:val="21"/>
        </w:rPr>
        <w:t>Почвообразование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холодной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сартанской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эпохи</w:t>
      </w:r>
    </w:p>
    <w:p w14:paraId="6E182DD7" w14:textId="77777777" w:rsidR="003F4666" w:rsidRPr="003F4666" w:rsidRDefault="003F4666" w:rsidP="003F4666">
      <w:pPr>
        <w:rPr>
          <w:rFonts w:ascii="Helvetica" w:hAnsi="Helvetica" w:cs="Helvetica"/>
          <w:b/>
          <w:bCs/>
          <w:color w:val="222222"/>
          <w:sz w:val="21"/>
          <w:szCs w:val="21"/>
        </w:rPr>
      </w:pPr>
    </w:p>
    <w:p w14:paraId="30A38A57"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5.3.1. </w:t>
      </w:r>
      <w:r w:rsidRPr="003F4666">
        <w:rPr>
          <w:rFonts w:ascii="Helvetica" w:hAnsi="Helvetica" w:cs="Helvetica" w:hint="eastAsia"/>
          <w:b/>
          <w:bCs/>
          <w:color w:val="222222"/>
          <w:sz w:val="21"/>
          <w:szCs w:val="21"/>
        </w:rPr>
        <w:t>Особенности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строения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толщ</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сартанского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криохрона</w:t>
      </w:r>
      <w:r w:rsidRPr="003F4666">
        <w:rPr>
          <w:rFonts w:ascii="Helvetica" w:hAnsi="Helvetica" w:cs="Helvetica"/>
          <w:b/>
          <w:bCs/>
          <w:color w:val="222222"/>
          <w:sz w:val="21"/>
          <w:szCs w:val="21"/>
        </w:rPr>
        <w:t>.</w:t>
      </w:r>
    </w:p>
    <w:p w14:paraId="0CFF018D" w14:textId="77777777" w:rsidR="003F4666" w:rsidRPr="003F4666" w:rsidRDefault="003F4666" w:rsidP="003F4666">
      <w:pPr>
        <w:rPr>
          <w:rFonts w:ascii="Helvetica" w:hAnsi="Helvetica" w:cs="Helvetica"/>
          <w:b/>
          <w:bCs/>
          <w:color w:val="222222"/>
          <w:sz w:val="21"/>
          <w:szCs w:val="21"/>
        </w:rPr>
      </w:pPr>
    </w:p>
    <w:p w14:paraId="2DEB3ED0"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5.3.2. </w:t>
      </w:r>
      <w:r w:rsidRPr="003F4666">
        <w:rPr>
          <w:rFonts w:ascii="Helvetica" w:hAnsi="Helvetica" w:cs="Helvetica" w:hint="eastAsia"/>
          <w:b/>
          <w:bCs/>
          <w:color w:val="222222"/>
          <w:sz w:val="21"/>
          <w:szCs w:val="21"/>
        </w:rPr>
        <w:t>Характеристика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природной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обстановки</w:t>
      </w:r>
      <w:r w:rsidRPr="003F4666">
        <w:rPr>
          <w:rFonts w:ascii="Helvetica" w:hAnsi="Helvetica" w:cs="Helvetica"/>
          <w:b/>
          <w:bCs/>
          <w:color w:val="222222"/>
          <w:sz w:val="21"/>
          <w:szCs w:val="21"/>
        </w:rPr>
        <w:t>.</w:t>
      </w:r>
    </w:p>
    <w:p w14:paraId="34D57B11" w14:textId="77777777" w:rsidR="003F4666" w:rsidRPr="003F4666" w:rsidRDefault="003F4666" w:rsidP="003F4666">
      <w:pPr>
        <w:rPr>
          <w:rFonts w:ascii="Helvetica" w:hAnsi="Helvetica" w:cs="Helvetica"/>
          <w:b/>
          <w:bCs/>
          <w:color w:val="222222"/>
          <w:sz w:val="21"/>
          <w:szCs w:val="21"/>
        </w:rPr>
      </w:pPr>
    </w:p>
    <w:p w14:paraId="7CDF1C48"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5.3.3. </w:t>
      </w:r>
      <w:r w:rsidRPr="003F4666">
        <w:rPr>
          <w:rFonts w:ascii="Helvetica" w:hAnsi="Helvetica" w:cs="Helvetica" w:hint="eastAsia"/>
          <w:b/>
          <w:bCs/>
          <w:color w:val="222222"/>
          <w:sz w:val="21"/>
          <w:szCs w:val="21"/>
        </w:rPr>
        <w:t>Почвенные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их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свойства</w:t>
      </w:r>
      <w:r w:rsidRPr="003F4666">
        <w:rPr>
          <w:rFonts w:ascii="Helvetica" w:hAnsi="Helvetica" w:cs="Helvetica"/>
          <w:b/>
          <w:bCs/>
          <w:color w:val="222222"/>
          <w:sz w:val="21"/>
          <w:szCs w:val="21"/>
        </w:rPr>
        <w:t>.</w:t>
      </w:r>
    </w:p>
    <w:p w14:paraId="164CDF95" w14:textId="77777777" w:rsidR="003F4666" w:rsidRPr="003F4666" w:rsidRDefault="003F4666" w:rsidP="003F4666">
      <w:pPr>
        <w:rPr>
          <w:rFonts w:ascii="Helvetica" w:hAnsi="Helvetica" w:cs="Helvetica"/>
          <w:b/>
          <w:bCs/>
          <w:color w:val="222222"/>
          <w:sz w:val="21"/>
          <w:szCs w:val="21"/>
        </w:rPr>
      </w:pPr>
    </w:p>
    <w:p w14:paraId="1E2A207C"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hint="eastAsia"/>
          <w:b/>
          <w:bCs/>
          <w:color w:val="222222"/>
          <w:sz w:val="21"/>
          <w:szCs w:val="21"/>
        </w:rPr>
        <w:t>глава</w:t>
      </w:r>
      <w:r w:rsidRPr="003F4666">
        <w:rPr>
          <w:rFonts w:ascii="Helvetica" w:hAnsi="Helvetica" w:cs="Helvetica"/>
          <w:b/>
          <w:bCs/>
          <w:color w:val="222222"/>
          <w:sz w:val="21"/>
          <w:szCs w:val="21"/>
        </w:rPr>
        <w:t xml:space="preserve"> 6. </w:t>
      </w:r>
      <w:r w:rsidRPr="003F4666">
        <w:rPr>
          <w:rFonts w:ascii="Helvetica" w:hAnsi="Helvetica" w:cs="Helvetica" w:hint="eastAsia"/>
          <w:b/>
          <w:bCs/>
          <w:color w:val="222222"/>
          <w:sz w:val="21"/>
          <w:szCs w:val="21"/>
        </w:rPr>
        <w:t>общие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закономерности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позднеплейстоценового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почвообразования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на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северо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востоке</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евразии</w:t>
      </w:r>
    </w:p>
    <w:p w14:paraId="512D0837" w14:textId="77777777" w:rsidR="003F4666" w:rsidRPr="003F4666" w:rsidRDefault="003F4666" w:rsidP="003F4666">
      <w:pPr>
        <w:rPr>
          <w:rFonts w:ascii="Helvetica" w:hAnsi="Helvetica" w:cs="Helvetica"/>
          <w:b/>
          <w:bCs/>
          <w:color w:val="222222"/>
          <w:sz w:val="21"/>
          <w:szCs w:val="21"/>
        </w:rPr>
      </w:pPr>
    </w:p>
    <w:p w14:paraId="47A117A6"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6.1. </w:t>
      </w:r>
      <w:r w:rsidRPr="003F4666">
        <w:rPr>
          <w:rFonts w:ascii="Helvetica" w:hAnsi="Helvetica" w:cs="Helvetica" w:hint="eastAsia"/>
          <w:b/>
          <w:bCs/>
          <w:color w:val="222222"/>
          <w:sz w:val="21"/>
          <w:szCs w:val="21"/>
        </w:rPr>
        <w:t>Особенности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педогенной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организации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w:t>
      </w:r>
    </w:p>
    <w:p w14:paraId="0A1503D7" w14:textId="77777777" w:rsidR="003F4666" w:rsidRPr="003F4666" w:rsidRDefault="003F4666" w:rsidP="003F4666">
      <w:pPr>
        <w:rPr>
          <w:rFonts w:ascii="Helvetica" w:hAnsi="Helvetica" w:cs="Helvetica"/>
          <w:b/>
          <w:bCs/>
          <w:color w:val="222222"/>
          <w:sz w:val="21"/>
          <w:szCs w:val="21"/>
        </w:rPr>
      </w:pPr>
    </w:p>
    <w:p w14:paraId="6340FBFC"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6.2. </w:t>
      </w:r>
      <w:r w:rsidRPr="003F4666">
        <w:rPr>
          <w:rFonts w:ascii="Helvetica" w:hAnsi="Helvetica" w:cs="Helvetica" w:hint="eastAsia"/>
          <w:b/>
          <w:bCs/>
          <w:color w:val="222222"/>
          <w:sz w:val="21"/>
          <w:szCs w:val="21"/>
        </w:rPr>
        <w:t>Хронопедостратиграфия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w:t>
      </w:r>
    </w:p>
    <w:p w14:paraId="4F0FEB2E" w14:textId="77777777" w:rsidR="003F4666" w:rsidRPr="003F4666" w:rsidRDefault="003F4666" w:rsidP="003F4666">
      <w:pPr>
        <w:rPr>
          <w:rFonts w:ascii="Helvetica" w:hAnsi="Helvetica" w:cs="Helvetica"/>
          <w:b/>
          <w:bCs/>
          <w:color w:val="222222"/>
          <w:sz w:val="21"/>
          <w:szCs w:val="21"/>
        </w:rPr>
      </w:pPr>
    </w:p>
    <w:p w14:paraId="30BE2E7C" w14:textId="77777777" w:rsidR="003F4666" w:rsidRPr="003F4666" w:rsidRDefault="003F4666" w:rsidP="003F4666">
      <w:pPr>
        <w:rPr>
          <w:rFonts w:ascii="Helvetica" w:hAnsi="Helvetica" w:cs="Helvetica"/>
          <w:b/>
          <w:bCs/>
          <w:color w:val="222222"/>
          <w:sz w:val="21"/>
          <w:szCs w:val="21"/>
        </w:rPr>
      </w:pPr>
      <w:r w:rsidRPr="003F4666">
        <w:rPr>
          <w:rFonts w:ascii="Helvetica" w:hAnsi="Helvetica" w:cs="Helvetica"/>
          <w:b/>
          <w:bCs/>
          <w:color w:val="222222"/>
          <w:sz w:val="21"/>
          <w:szCs w:val="21"/>
        </w:rPr>
        <w:t xml:space="preserve">6.3. </w:t>
      </w:r>
      <w:r w:rsidRPr="003F4666">
        <w:rPr>
          <w:rFonts w:ascii="Helvetica" w:hAnsi="Helvetica" w:cs="Helvetica" w:hint="eastAsia"/>
          <w:b/>
          <w:bCs/>
          <w:color w:val="222222"/>
          <w:sz w:val="21"/>
          <w:szCs w:val="21"/>
        </w:rPr>
        <w:t>Особенности</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педогенеза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основных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позднего</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плейстоцена</w:t>
      </w:r>
      <w:r w:rsidRPr="003F4666">
        <w:rPr>
          <w:rFonts w:ascii="Helvetica" w:hAnsi="Helvetica" w:cs="Helvetica"/>
          <w:b/>
          <w:bCs/>
          <w:color w:val="222222"/>
          <w:sz w:val="21"/>
          <w:szCs w:val="21"/>
        </w:rPr>
        <w:t>.</w:t>
      </w:r>
    </w:p>
    <w:p w14:paraId="0B0A1EAC" w14:textId="77777777" w:rsidR="003F4666" w:rsidRPr="003F4666" w:rsidRDefault="003F4666" w:rsidP="003F4666">
      <w:pPr>
        <w:rPr>
          <w:rFonts w:ascii="Helvetica" w:hAnsi="Helvetica" w:cs="Helvetica"/>
          <w:b/>
          <w:bCs/>
          <w:color w:val="222222"/>
          <w:sz w:val="21"/>
          <w:szCs w:val="21"/>
        </w:rPr>
      </w:pPr>
    </w:p>
    <w:p w14:paraId="4A7ADEAA" w14:textId="1E4754E0" w:rsidR="00967B66" w:rsidRPr="003F4666" w:rsidRDefault="003F4666" w:rsidP="003F4666">
      <w:r w:rsidRPr="003F4666">
        <w:rPr>
          <w:rFonts w:ascii="Helvetica" w:hAnsi="Helvetica" w:cs="Helvetica"/>
          <w:b/>
          <w:bCs/>
          <w:color w:val="222222"/>
          <w:sz w:val="21"/>
          <w:szCs w:val="21"/>
        </w:rPr>
        <w:t xml:space="preserve">6.4. </w:t>
      </w:r>
      <w:r w:rsidRPr="003F4666">
        <w:rPr>
          <w:rFonts w:ascii="Helvetica" w:hAnsi="Helvetica" w:cs="Helvetica" w:hint="eastAsia"/>
          <w:b/>
          <w:bCs/>
          <w:color w:val="222222"/>
          <w:sz w:val="21"/>
          <w:szCs w:val="21"/>
        </w:rPr>
        <w:t>Палеоэкологическая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обстановка</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основных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эпох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формирования</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лессово</w:t>
      </w:r>
      <w:r w:rsidRPr="003F4666">
        <w:rPr>
          <w:rFonts w:ascii="Helvetica" w:hAnsi="Helvetica" w:cs="Helvetica"/>
          <w:b/>
          <w:bCs/>
          <w:color w:val="222222"/>
          <w:sz w:val="21"/>
          <w:szCs w:val="21"/>
        </w:rPr>
        <w:t>-</w:t>
      </w:r>
      <w:r w:rsidRPr="003F4666">
        <w:rPr>
          <w:rFonts w:ascii="Helvetica" w:hAnsi="Helvetica" w:cs="Helvetica" w:hint="eastAsia"/>
          <w:b/>
          <w:bCs/>
          <w:color w:val="222222"/>
          <w:sz w:val="21"/>
          <w:szCs w:val="21"/>
        </w:rPr>
        <w:t>ледовых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отложений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с</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палеопочвенных</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позиций</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выводы</w:t>
      </w:r>
      <w:r w:rsidRPr="003F4666">
        <w:rPr>
          <w:rFonts w:ascii="Helvetica" w:hAnsi="Helvetica" w:cs="Helvetica"/>
          <w:b/>
          <w:bCs/>
          <w:color w:val="222222"/>
          <w:sz w:val="21"/>
          <w:szCs w:val="21"/>
        </w:rPr>
        <w:t xml:space="preserve">. </w:t>
      </w:r>
      <w:r w:rsidRPr="003F4666">
        <w:rPr>
          <w:rFonts w:ascii="Helvetica" w:hAnsi="Helvetica" w:cs="Helvetica" w:hint="eastAsia"/>
          <w:b/>
          <w:bCs/>
          <w:color w:val="222222"/>
          <w:sz w:val="21"/>
          <w:szCs w:val="21"/>
        </w:rPr>
        <w:t>литература</w:t>
      </w:r>
      <w:r w:rsidRPr="003F4666">
        <w:rPr>
          <w:rFonts w:ascii="Helvetica" w:hAnsi="Helvetica" w:cs="Helvetica"/>
          <w:b/>
          <w:bCs/>
          <w:color w:val="222222"/>
          <w:sz w:val="21"/>
          <w:szCs w:val="21"/>
        </w:rPr>
        <w:t>.</w:t>
      </w:r>
    </w:p>
    <w:sectPr w:rsidR="00967B66" w:rsidRPr="003F46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CD27" w14:textId="77777777" w:rsidR="00BA0394" w:rsidRDefault="00BA0394">
      <w:pPr>
        <w:spacing w:after="0" w:line="240" w:lineRule="auto"/>
      </w:pPr>
      <w:r>
        <w:separator/>
      </w:r>
    </w:p>
  </w:endnote>
  <w:endnote w:type="continuationSeparator" w:id="0">
    <w:p w14:paraId="55DB6855" w14:textId="77777777" w:rsidR="00BA0394" w:rsidRDefault="00BA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F32C" w14:textId="77777777" w:rsidR="00BA0394" w:rsidRDefault="00BA0394"/>
    <w:p w14:paraId="27F6C976" w14:textId="77777777" w:rsidR="00BA0394" w:rsidRDefault="00BA0394"/>
    <w:p w14:paraId="419B6BB0" w14:textId="77777777" w:rsidR="00BA0394" w:rsidRDefault="00BA0394"/>
    <w:p w14:paraId="027F2525" w14:textId="77777777" w:rsidR="00BA0394" w:rsidRDefault="00BA0394"/>
    <w:p w14:paraId="62C0A6A0" w14:textId="77777777" w:rsidR="00BA0394" w:rsidRDefault="00BA0394"/>
    <w:p w14:paraId="13C52C16" w14:textId="77777777" w:rsidR="00BA0394" w:rsidRDefault="00BA0394"/>
    <w:p w14:paraId="0E38F7F3" w14:textId="77777777" w:rsidR="00BA0394" w:rsidRDefault="00BA0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BDBA22" wp14:editId="5C9AA7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49CAF" w14:textId="77777777" w:rsidR="00BA0394" w:rsidRDefault="00BA0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DBA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49CAF" w14:textId="77777777" w:rsidR="00BA0394" w:rsidRDefault="00BA0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8CE258" w14:textId="77777777" w:rsidR="00BA0394" w:rsidRDefault="00BA0394"/>
    <w:p w14:paraId="49D4253B" w14:textId="77777777" w:rsidR="00BA0394" w:rsidRDefault="00BA0394"/>
    <w:p w14:paraId="6AA52B69" w14:textId="77777777" w:rsidR="00BA0394" w:rsidRDefault="00BA0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20A040" wp14:editId="62B074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17282" w14:textId="77777777" w:rsidR="00BA0394" w:rsidRDefault="00BA0394"/>
                          <w:p w14:paraId="0C82BD0C" w14:textId="77777777" w:rsidR="00BA0394" w:rsidRDefault="00BA0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0A0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17282" w14:textId="77777777" w:rsidR="00BA0394" w:rsidRDefault="00BA0394"/>
                    <w:p w14:paraId="0C82BD0C" w14:textId="77777777" w:rsidR="00BA0394" w:rsidRDefault="00BA0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7F5953" w14:textId="77777777" w:rsidR="00BA0394" w:rsidRDefault="00BA0394"/>
    <w:p w14:paraId="79929A7E" w14:textId="77777777" w:rsidR="00BA0394" w:rsidRDefault="00BA0394">
      <w:pPr>
        <w:rPr>
          <w:sz w:val="2"/>
          <w:szCs w:val="2"/>
        </w:rPr>
      </w:pPr>
    </w:p>
    <w:p w14:paraId="083DCFB5" w14:textId="77777777" w:rsidR="00BA0394" w:rsidRDefault="00BA0394"/>
    <w:p w14:paraId="46561703" w14:textId="77777777" w:rsidR="00BA0394" w:rsidRDefault="00BA0394">
      <w:pPr>
        <w:spacing w:after="0" w:line="240" w:lineRule="auto"/>
      </w:pPr>
    </w:p>
  </w:footnote>
  <w:footnote w:type="continuationSeparator" w:id="0">
    <w:p w14:paraId="656506CE" w14:textId="77777777" w:rsidR="00BA0394" w:rsidRDefault="00BA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394"/>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33272</TotalTime>
  <Pages>5</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1668</cp:revision>
  <cp:lastPrinted>2009-02-06T05:36:00Z</cp:lastPrinted>
  <dcterms:created xsi:type="dcterms:W3CDTF">2025-11-25T20:19:00Z</dcterms:created>
  <dcterms:modified xsi:type="dcterms:W3CDTF">2026-01-07T19:06:00Z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