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34" w:rsidRDefault="003F0534" w:rsidP="003F0534">
      <w:r>
        <w:rPr>
          <w:rFonts w:hint="eastAsia"/>
        </w:rPr>
        <w:t>ПРИВАТНЕ</w:t>
      </w:r>
      <w:r>
        <w:t></w:t>
      </w:r>
      <w:r>
        <w:rPr>
          <w:rFonts w:hint="eastAsia"/>
        </w:rPr>
        <w:t>АКЦІОНЕРНЕ</w:t>
      </w:r>
      <w:r>
        <w:t></w:t>
      </w:r>
      <w:r>
        <w:rPr>
          <w:rFonts w:hint="eastAsia"/>
        </w:rPr>
        <w:t>ТОВАРИСТВО</w:t>
      </w:r>
    </w:p>
    <w:p w:rsidR="003F0534" w:rsidRDefault="003F0534" w:rsidP="003F0534">
      <w:r>
        <w:t></w:t>
      </w:r>
      <w:r>
        <w:rPr>
          <w:rFonts w:hint="eastAsia"/>
        </w:rPr>
        <w:t>МІЖРЕГІОНАЛЬНА</w:t>
      </w:r>
      <w:r>
        <w:t></w:t>
      </w:r>
      <w:r>
        <w:rPr>
          <w:rFonts w:hint="eastAsia"/>
        </w:rPr>
        <w:t>АКАДЕМІЯ</w:t>
      </w:r>
      <w:r>
        <w:t></w:t>
      </w:r>
      <w:r>
        <w:rPr>
          <w:rFonts w:hint="eastAsia"/>
        </w:rPr>
        <w:t>УПРАВЛІННЯ</w:t>
      </w:r>
      <w:r>
        <w:t></w:t>
      </w:r>
      <w:r>
        <w:rPr>
          <w:rFonts w:hint="eastAsia"/>
        </w:rPr>
        <w:t>ПЕРСОНАЛОМ</w:t>
      </w:r>
      <w:r>
        <w:t></w:t>
      </w:r>
    </w:p>
    <w:p w:rsidR="003F0534" w:rsidRDefault="003F0534" w:rsidP="003F0534">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3F0534" w:rsidRDefault="003F0534" w:rsidP="003F0534">
      <w:r>
        <w:rPr>
          <w:rFonts w:hint="eastAsia"/>
        </w:rPr>
        <w:t>Фідаинн</w:t>
      </w:r>
      <w:r>
        <w:t></w:t>
      </w:r>
      <w:r>
        <w:rPr>
          <w:rFonts w:hint="eastAsia"/>
        </w:rPr>
        <w:t>Олена</w:t>
      </w:r>
      <w:r>
        <w:t></w:t>
      </w:r>
      <w:r>
        <w:rPr>
          <w:rFonts w:hint="eastAsia"/>
        </w:rPr>
        <w:t>Григорівна</w:t>
      </w:r>
    </w:p>
    <w:p w:rsidR="003F0534" w:rsidRDefault="003F0534" w:rsidP="003F0534">
      <w:r>
        <w:rPr>
          <w:rFonts w:hint="eastAsia"/>
        </w:rPr>
        <w:t>УДК</w:t>
      </w:r>
      <w:r>
        <w:t></w:t>
      </w:r>
      <w:r>
        <w:t></w:t>
      </w:r>
      <w:r>
        <w:t></w:t>
      </w:r>
      <w:r>
        <w:t></w:t>
      </w:r>
      <w:r>
        <w:t></w:t>
      </w:r>
      <w:r>
        <w:t></w:t>
      </w:r>
      <w:r>
        <w:t></w:t>
      </w:r>
      <w:r>
        <w:t></w:t>
      </w:r>
      <w:r>
        <w:t></w:t>
      </w:r>
      <w:r>
        <w:t></w:t>
      </w:r>
      <w:r>
        <w:t></w:t>
      </w:r>
      <w:r>
        <w:t></w:t>
      </w:r>
      <w:r>
        <w:t></w:t>
      </w:r>
      <w:r>
        <w:t></w:t>
      </w:r>
      <w:r>
        <w:t></w:t>
      </w:r>
      <w:r>
        <w:t></w:t>
      </w:r>
      <w:r>
        <w:t></w:t>
      </w:r>
      <w:r>
        <w:t></w:t>
      </w:r>
      <w:r>
        <w:t></w:t>
      </w:r>
    </w:p>
    <w:p w:rsidR="003F0534" w:rsidRDefault="003F0534" w:rsidP="003F0534">
      <w:r>
        <w:rPr>
          <w:rFonts w:hint="eastAsia"/>
        </w:rPr>
        <w:t>ДИСЕРТАЦІЯ</w:t>
      </w:r>
    </w:p>
    <w:p w:rsidR="003F0534" w:rsidRDefault="003F0534" w:rsidP="003F0534">
      <w:r>
        <w:rPr>
          <w:rFonts w:hint="eastAsia"/>
        </w:rPr>
        <w:t>МЕХАНІЗМИ</w:t>
      </w:r>
      <w:r>
        <w:t></w:t>
      </w:r>
      <w:r>
        <w:rPr>
          <w:rFonts w:hint="eastAsia"/>
        </w:rPr>
        <w:t>ДЕРЖАВНОГО</w:t>
      </w:r>
      <w:r>
        <w:t></w:t>
      </w:r>
      <w:r>
        <w:rPr>
          <w:rFonts w:hint="eastAsia"/>
        </w:rPr>
        <w:t>УПРАВЛІННЯ</w:t>
      </w:r>
      <w:r>
        <w:t></w:t>
      </w:r>
      <w:r>
        <w:rPr>
          <w:rFonts w:hint="eastAsia"/>
        </w:rPr>
        <w:t>ДИСТАНЦІЙНИМ</w:t>
      </w:r>
    </w:p>
    <w:p w:rsidR="003F0534" w:rsidRDefault="003F0534" w:rsidP="003F0534">
      <w:r>
        <w:rPr>
          <w:rFonts w:hint="eastAsia"/>
        </w:rPr>
        <w:t>НАВЧАННЯМ</w:t>
      </w:r>
      <w:r>
        <w:t></w:t>
      </w:r>
      <w:r>
        <w:rPr>
          <w:rFonts w:hint="eastAsia"/>
        </w:rPr>
        <w:t>У</w:t>
      </w:r>
      <w:r>
        <w:t></w:t>
      </w:r>
      <w:r>
        <w:rPr>
          <w:rFonts w:hint="eastAsia"/>
        </w:rPr>
        <w:t>ЗАКЛАДАХ</w:t>
      </w:r>
      <w:r>
        <w:t></w:t>
      </w:r>
      <w:r>
        <w:rPr>
          <w:rFonts w:hint="eastAsia"/>
        </w:rPr>
        <w:t>ЗАГАЛЬНОЇ</w:t>
      </w:r>
      <w:r>
        <w:t></w:t>
      </w:r>
      <w:r>
        <w:rPr>
          <w:rFonts w:hint="eastAsia"/>
        </w:rPr>
        <w:t>СЕРЕДНЬОЇ</w:t>
      </w:r>
      <w:r>
        <w:t></w:t>
      </w:r>
      <w:r>
        <w:rPr>
          <w:rFonts w:hint="eastAsia"/>
        </w:rPr>
        <w:t>ОСВІТИ</w:t>
      </w:r>
    </w:p>
    <w:p w:rsidR="003F0534" w:rsidRDefault="003F0534" w:rsidP="003F0534">
      <w:r>
        <w:t></w:t>
      </w:r>
      <w:r>
        <w:t></w:t>
      </w:r>
      <w:r>
        <w:t></w:t>
      </w:r>
      <w:r>
        <w:t></w:t>
      </w:r>
      <w:r>
        <w:t></w:t>
      </w:r>
      <w:r>
        <w:t></w:t>
      </w:r>
      <w:r>
        <w:t></w:t>
      </w:r>
      <w:r>
        <w:t></w:t>
      </w:r>
      <w:r>
        <w:t></w:t>
      </w:r>
      <w:r>
        <w:t></w:t>
      </w:r>
      <w:r>
        <w:t></w:t>
      </w:r>
      <w:r>
        <w:rPr>
          <w:rFonts w:hint="eastAsia"/>
        </w:rPr>
        <w:t>механізми</w:t>
      </w:r>
      <w:r>
        <w:t></w:t>
      </w:r>
      <w:r>
        <w:rPr>
          <w:rFonts w:hint="eastAsia"/>
        </w:rPr>
        <w:t>державного</w:t>
      </w:r>
      <w:r>
        <w:t></w:t>
      </w:r>
      <w:r>
        <w:rPr>
          <w:rFonts w:hint="eastAsia"/>
        </w:rPr>
        <w:t>управління</w:t>
      </w:r>
    </w:p>
    <w:p w:rsidR="003F0534" w:rsidRDefault="003F0534" w:rsidP="003F0534">
      <w:r>
        <w:rPr>
          <w:rFonts w:hint="eastAsia"/>
        </w:rPr>
        <w:t>Полається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r>
        <w:t></w:t>
      </w:r>
      <w:r>
        <w:rPr>
          <w:rFonts w:hint="eastAsia"/>
        </w:rPr>
        <w:t>з</w:t>
      </w:r>
      <w:r>
        <w:t></w:t>
      </w:r>
      <w:r>
        <w:rPr>
          <w:rFonts w:hint="eastAsia"/>
        </w:rPr>
        <w:t>державного</w:t>
      </w:r>
      <w:r>
        <w:t></w:t>
      </w:r>
      <w:r>
        <w:rPr>
          <w:rFonts w:hint="eastAsia"/>
        </w:rPr>
        <w:t>управління</w:t>
      </w:r>
    </w:p>
    <w:p w:rsidR="003F0534" w:rsidRDefault="003F0534" w:rsidP="003F0534">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О</w:t>
      </w:r>
      <w:r>
        <w:t></w:t>
      </w:r>
      <w:r>
        <w:rPr>
          <w:rFonts w:hint="eastAsia"/>
        </w:rPr>
        <w:t>Г</w:t>
      </w:r>
      <w:r>
        <w:t></w:t>
      </w:r>
      <w:r>
        <w:t></w:t>
      </w:r>
      <w:r>
        <w:rPr>
          <w:rFonts w:hint="eastAsia"/>
        </w:rPr>
        <w:t>Фіданян</w:t>
      </w:r>
    </w:p>
    <w:p w:rsidR="003F0534" w:rsidRDefault="003F0534" w:rsidP="003F0534">
      <w:r>
        <w:rPr>
          <w:rFonts w:hint="eastAsia"/>
        </w:rPr>
        <w:t>Науковий</w:t>
      </w:r>
      <w:r>
        <w:t></w:t>
      </w:r>
      <w:r>
        <w:rPr>
          <w:rFonts w:hint="eastAsia"/>
        </w:rPr>
        <w:t>керівник</w:t>
      </w:r>
      <w:r>
        <w:t></w:t>
      </w:r>
      <w:r>
        <w:t></w:t>
      </w:r>
      <w:r>
        <w:rPr>
          <w:rFonts w:hint="eastAsia"/>
        </w:rPr>
        <w:t>Яровой</w:t>
      </w:r>
      <w:r>
        <w:t></w:t>
      </w:r>
      <w:r>
        <w:rPr>
          <w:rFonts w:hint="eastAsia"/>
        </w:rPr>
        <w:t>Тихон</w:t>
      </w:r>
      <w:r>
        <w:t></w:t>
      </w:r>
      <w:r>
        <w:rPr>
          <w:rFonts w:hint="eastAsia"/>
        </w:rPr>
        <w:t>Сергійович</w:t>
      </w:r>
      <w:r>
        <w:t></w:t>
      </w:r>
      <w:r>
        <w:t></w:t>
      </w:r>
      <w:r>
        <w:rPr>
          <w:rFonts w:hint="eastAsia"/>
        </w:rPr>
        <w:t>кандидат</w:t>
      </w:r>
      <w:r>
        <w:t></w:t>
      </w:r>
      <w:r>
        <w:rPr>
          <w:rFonts w:hint="eastAsia"/>
        </w:rPr>
        <w:t>наук</w:t>
      </w:r>
      <w:r>
        <w:t></w:t>
      </w:r>
      <w:r>
        <w:rPr>
          <w:rFonts w:hint="eastAsia"/>
        </w:rPr>
        <w:t>з</w:t>
      </w:r>
      <w:r>
        <w:t></w:t>
      </w:r>
      <w:r>
        <w:rPr>
          <w:rFonts w:hint="eastAsia"/>
        </w:rPr>
        <w:t>державного</w:t>
      </w:r>
      <w:r>
        <w:t></w:t>
      </w:r>
      <w:r>
        <w:rPr>
          <w:rFonts w:hint="eastAsia"/>
        </w:rPr>
        <w:t>управління</w:t>
      </w:r>
      <w:r>
        <w:t></w:t>
      </w:r>
      <w:r>
        <w:t></w:t>
      </w:r>
      <w:r>
        <w:rPr>
          <w:rFonts w:hint="eastAsia"/>
        </w:rPr>
        <w:t>доцент</w:t>
      </w:r>
      <w:r>
        <w:t></w:t>
      </w:r>
      <w:r>
        <w:rPr>
          <w:rFonts w:hint="eastAsia"/>
        </w:rPr>
        <w:t>кафедри</w:t>
      </w:r>
      <w:r>
        <w:t></w:t>
      </w:r>
      <w:r>
        <w:rPr>
          <w:rFonts w:hint="eastAsia"/>
        </w:rPr>
        <w:t>публічного</w:t>
      </w:r>
      <w:r>
        <w:t></w:t>
      </w:r>
      <w:r>
        <w:rPr>
          <w:rFonts w:hint="eastAsia"/>
        </w:rPr>
        <w:t>адміністрування</w:t>
      </w:r>
      <w:r>
        <w:t></w:t>
      </w:r>
      <w:r>
        <w:rPr>
          <w:rFonts w:hint="eastAsia"/>
        </w:rPr>
        <w:t>ПрАТ</w:t>
      </w:r>
      <w:r>
        <w:t></w:t>
      </w:r>
      <w:r>
        <w:t></w:t>
      </w:r>
      <w:r>
        <w:rPr>
          <w:rFonts w:hint="eastAsia"/>
        </w:rPr>
        <w:t>Вищий</w:t>
      </w:r>
      <w:r>
        <w:t></w:t>
      </w:r>
      <w:r>
        <w:rPr>
          <w:rFonts w:hint="eastAsia"/>
        </w:rPr>
        <w:t>навчальний</w:t>
      </w:r>
      <w:r>
        <w:t></w:t>
      </w:r>
      <w:r>
        <w:rPr>
          <w:rFonts w:hint="eastAsia"/>
        </w:rPr>
        <w:t>заклад</w:t>
      </w:r>
      <w:r>
        <w:t></w:t>
      </w:r>
      <w:r>
        <w:t></w:t>
      </w:r>
      <w:r>
        <w:rPr>
          <w:rFonts w:hint="eastAsia"/>
        </w:rPr>
        <w:t>Міжрегіональна</w:t>
      </w:r>
      <w:r>
        <w:t></w:t>
      </w:r>
      <w:r>
        <w:rPr>
          <w:rFonts w:hint="eastAsia"/>
        </w:rPr>
        <w:t>Академія</w:t>
      </w:r>
      <w:r>
        <w:t></w:t>
      </w:r>
      <w:r>
        <w:rPr>
          <w:rFonts w:hint="eastAsia"/>
        </w:rPr>
        <w:t>управління</w:t>
      </w:r>
      <w:r>
        <w:t></w:t>
      </w:r>
      <w:r>
        <w:rPr>
          <w:rFonts w:hint="eastAsia"/>
        </w:rPr>
        <w:t>персоналом</w:t>
      </w:r>
      <w:r>
        <w:t></w:t>
      </w:r>
    </w:p>
    <w:p w:rsidR="00E67CAE" w:rsidRDefault="003F0534" w:rsidP="003F0534">
      <w:pPr>
        <w:rPr>
          <w:lang w:val="en-US"/>
        </w:rPr>
      </w:pPr>
      <w:r>
        <w:rPr>
          <w:rFonts w:hint="eastAsia"/>
        </w:rPr>
        <w:t>Київ</w:t>
      </w:r>
      <w:r>
        <w:t></w:t>
      </w:r>
      <w:r>
        <w:t></w:t>
      </w:r>
      <w:r>
        <w:t></w:t>
      </w:r>
      <w:r>
        <w:t></w:t>
      </w:r>
      <w:r>
        <w:t></w:t>
      </w:r>
    </w:p>
    <w:p w:rsidR="003F0534" w:rsidRDefault="003F0534" w:rsidP="003F0534">
      <w:pPr>
        <w:rPr>
          <w:lang w:val="en-US"/>
        </w:rPr>
      </w:pPr>
    </w:p>
    <w:p w:rsidR="003F0534" w:rsidRDefault="003F0534" w:rsidP="003F0534">
      <w:pPr>
        <w:rPr>
          <w:lang w:val="en-US"/>
        </w:rPr>
      </w:pPr>
    </w:p>
    <w:p w:rsidR="003F0534" w:rsidRPr="003F0534" w:rsidRDefault="003F0534" w:rsidP="003F0534">
      <w:pPr>
        <w:rPr>
          <w:lang w:val="en-US"/>
        </w:rPr>
      </w:pP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кадрового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p>
    <w:p w:rsidR="003F0534" w:rsidRPr="003F0534" w:rsidRDefault="003F0534" w:rsidP="003F0534">
      <w:pPr>
        <w:rPr>
          <w:lang w:val="en-US"/>
        </w:rPr>
      </w:pPr>
      <w:r w:rsidRPr="003F0534">
        <w:rPr>
          <w:rFonts w:hint="eastAsia"/>
          <w:lang w:val="en-US"/>
        </w:rPr>
        <w:t>Висновки</w:t>
      </w:r>
      <w:r w:rsidRPr="003F0534">
        <w:rPr>
          <w:lang w:val="en-US"/>
        </w:rPr>
        <w:t></w:t>
      </w:r>
      <w:r w:rsidRPr="003F0534">
        <w:rPr>
          <w:rFonts w:hint="eastAsia"/>
          <w:lang w:val="en-US"/>
        </w:rPr>
        <w:t>до</w:t>
      </w:r>
      <w:r w:rsidRPr="003F0534">
        <w:rPr>
          <w:lang w:val="en-US"/>
        </w:rPr>
        <w:t></w:t>
      </w:r>
      <w:r w:rsidRPr="003F0534">
        <w:rPr>
          <w:rFonts w:hint="eastAsia"/>
          <w:lang w:val="en-US"/>
        </w:rPr>
        <w:t>третього</w:t>
      </w:r>
      <w:r w:rsidRPr="003F0534">
        <w:rPr>
          <w:lang w:val="en-US"/>
        </w:rPr>
        <w:t></w:t>
      </w:r>
      <w:r w:rsidRPr="003F0534">
        <w:rPr>
          <w:rFonts w:hint="eastAsia"/>
          <w:lang w:val="en-US"/>
        </w:rPr>
        <w:t>розділу</w:t>
      </w:r>
    </w:p>
    <w:p w:rsidR="003F0534" w:rsidRPr="003F0534" w:rsidRDefault="003F0534" w:rsidP="003F0534">
      <w:pPr>
        <w:rPr>
          <w:lang w:val="en-US"/>
        </w:rPr>
      </w:pPr>
      <w:r w:rsidRPr="003F0534">
        <w:rPr>
          <w:rFonts w:hint="eastAsia"/>
          <w:lang w:val="en-US"/>
        </w:rPr>
        <w:t>ВИСНОВКИ</w:t>
      </w:r>
    </w:p>
    <w:p w:rsidR="003F0534" w:rsidRDefault="003F0534" w:rsidP="003F0534">
      <w:pPr>
        <w:rPr>
          <w:lang w:val="en-US"/>
        </w:rPr>
      </w:pPr>
      <w:r w:rsidRPr="003F0534">
        <w:rPr>
          <w:rFonts w:hint="eastAsia"/>
          <w:lang w:val="en-US"/>
        </w:rPr>
        <w:t>СПИСОК</w:t>
      </w:r>
      <w:r w:rsidRPr="003F0534">
        <w:rPr>
          <w:lang w:val="en-US"/>
        </w:rPr>
        <w:t></w:t>
      </w:r>
      <w:r w:rsidRPr="003F0534">
        <w:rPr>
          <w:rFonts w:hint="eastAsia"/>
          <w:lang w:val="en-US"/>
        </w:rPr>
        <w:t>ВИКОРИСТАНОЇ</w:t>
      </w:r>
      <w:r w:rsidRPr="003F0534">
        <w:rPr>
          <w:lang w:val="en-US"/>
        </w:rPr>
        <w:t></w:t>
      </w:r>
      <w:r w:rsidRPr="003F0534">
        <w:rPr>
          <w:rFonts w:hint="eastAsia"/>
          <w:lang w:val="en-US"/>
        </w:rPr>
        <w:t>ЛІТЕРАТУРИ</w:t>
      </w:r>
      <w:r w:rsidRPr="003F0534">
        <w:rPr>
          <w:lang w:val="en-US"/>
        </w:rPr>
        <w:t></w:t>
      </w:r>
      <w:r w:rsidRPr="003F0534">
        <w:rPr>
          <w:rFonts w:hint="eastAsia"/>
          <w:lang w:val="en-US"/>
        </w:rPr>
        <w:t>ДОДАТКИ</w:t>
      </w:r>
    </w:p>
    <w:p w:rsidR="003F0534" w:rsidRDefault="003F0534" w:rsidP="003F0534">
      <w:pPr>
        <w:rPr>
          <w:lang w:val="en-US"/>
        </w:rPr>
      </w:pPr>
    </w:p>
    <w:p w:rsidR="003F0534" w:rsidRDefault="003F0534" w:rsidP="003F0534">
      <w:pPr>
        <w:rPr>
          <w:lang w:val="en-US"/>
        </w:rPr>
      </w:pPr>
    </w:p>
    <w:p w:rsidR="003F0534" w:rsidRPr="003F0534" w:rsidRDefault="003F0534" w:rsidP="003F0534">
      <w:pPr>
        <w:rPr>
          <w:lang w:val="en-US"/>
        </w:rPr>
      </w:pPr>
      <w:r w:rsidRPr="003F0534">
        <w:rPr>
          <w:rFonts w:hint="eastAsia"/>
          <w:lang w:val="en-US"/>
        </w:rPr>
        <w:t>ВСТУП</w:t>
      </w:r>
    </w:p>
    <w:p w:rsidR="003F0534" w:rsidRPr="003F0534" w:rsidRDefault="003F0534" w:rsidP="003F0534">
      <w:pPr>
        <w:rPr>
          <w:lang w:val="en-US"/>
        </w:rPr>
      </w:pPr>
      <w:r w:rsidRPr="003F0534">
        <w:rPr>
          <w:rFonts w:hint="eastAsia"/>
          <w:lang w:val="en-US"/>
        </w:rPr>
        <w:t>Актуальність</w:t>
      </w:r>
      <w:r w:rsidRPr="003F0534">
        <w:rPr>
          <w:lang w:val="en-US"/>
        </w:rPr>
        <w:t></w:t>
      </w:r>
      <w:r w:rsidRPr="003F0534">
        <w:rPr>
          <w:rFonts w:hint="eastAsia"/>
          <w:lang w:val="en-US"/>
        </w:rPr>
        <w:t>теми</w:t>
      </w:r>
      <w:r w:rsidRPr="003F0534">
        <w:rPr>
          <w:lang w:val="en-US"/>
        </w:rPr>
        <w:t></w:t>
      </w:r>
      <w:r w:rsidRPr="003F0534">
        <w:rPr>
          <w:lang w:val="en-US"/>
        </w:rPr>
        <w:t></w:t>
      </w:r>
      <w:r w:rsidRPr="003F0534">
        <w:rPr>
          <w:rFonts w:hint="eastAsia"/>
          <w:lang w:val="en-US"/>
        </w:rPr>
        <w:t>Конституція</w:t>
      </w:r>
      <w:r w:rsidRPr="003F0534">
        <w:rPr>
          <w:lang w:val="en-US"/>
        </w:rPr>
        <w:t></w:t>
      </w:r>
      <w:r w:rsidRPr="003F0534">
        <w:rPr>
          <w:rFonts w:hint="eastAsia"/>
          <w:lang w:val="en-US"/>
        </w:rPr>
        <w:t>України</w:t>
      </w:r>
      <w:r w:rsidRPr="003F0534">
        <w:rPr>
          <w:lang w:val="en-US"/>
        </w:rPr>
        <w:t></w:t>
      </w:r>
      <w:r w:rsidRPr="003F0534">
        <w:rPr>
          <w:rFonts w:hint="eastAsia"/>
          <w:lang w:val="en-US"/>
        </w:rPr>
        <w:t>надає</w:t>
      </w:r>
      <w:r w:rsidRPr="003F0534">
        <w:rPr>
          <w:lang w:val="en-US"/>
        </w:rPr>
        <w:t></w:t>
      </w:r>
      <w:r w:rsidRPr="003F0534">
        <w:rPr>
          <w:rFonts w:hint="eastAsia"/>
          <w:lang w:val="en-US"/>
        </w:rPr>
        <w:t>всім</w:t>
      </w:r>
      <w:r w:rsidRPr="003F0534">
        <w:rPr>
          <w:lang w:val="en-US"/>
        </w:rPr>
        <w:t></w:t>
      </w:r>
      <w:r w:rsidRPr="003F0534">
        <w:rPr>
          <w:rFonts w:hint="eastAsia"/>
          <w:lang w:val="en-US"/>
        </w:rPr>
        <w:t>громадянам</w:t>
      </w:r>
      <w:r w:rsidRPr="003F0534">
        <w:rPr>
          <w:lang w:val="en-US"/>
        </w:rPr>
        <w:t></w:t>
      </w:r>
      <w:r w:rsidRPr="003F0534">
        <w:rPr>
          <w:rFonts w:hint="eastAsia"/>
          <w:lang w:val="en-US"/>
        </w:rPr>
        <w:t>право</w:t>
      </w:r>
      <w:r w:rsidRPr="003F0534">
        <w:rPr>
          <w:lang w:val="en-US"/>
        </w:rPr>
        <w:t></w:t>
      </w:r>
      <w:r w:rsidRPr="003F0534">
        <w:rPr>
          <w:rFonts w:hint="eastAsia"/>
          <w:lang w:val="en-US"/>
        </w:rPr>
        <w:t>на</w:t>
      </w:r>
      <w:r w:rsidRPr="003F0534">
        <w:rPr>
          <w:lang w:val="en-US"/>
        </w:rPr>
        <w:t></w:t>
      </w:r>
      <w:r w:rsidRPr="003F0534">
        <w:rPr>
          <w:rFonts w:hint="eastAsia"/>
          <w:lang w:val="en-US"/>
        </w:rPr>
        <w:t>освіту</w:t>
      </w:r>
      <w:r w:rsidRPr="003F0534">
        <w:rPr>
          <w:lang w:val="en-US"/>
        </w:rPr>
        <w:t></w:t>
      </w:r>
      <w:r w:rsidRPr="003F0534">
        <w:rPr>
          <w:lang w:val="en-US"/>
        </w:rPr>
        <w:t></w:t>
      </w:r>
      <w:r w:rsidRPr="003F0534">
        <w:rPr>
          <w:rFonts w:hint="eastAsia"/>
          <w:lang w:val="en-US"/>
        </w:rPr>
        <w:t>зазначаючи</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загальна</w:t>
      </w:r>
      <w:r w:rsidRPr="003F0534">
        <w:rPr>
          <w:lang w:val="en-US"/>
        </w:rPr>
        <w:t></w:t>
      </w:r>
      <w:r w:rsidRPr="003F0534">
        <w:rPr>
          <w:rFonts w:hint="eastAsia"/>
          <w:lang w:val="en-US"/>
        </w:rPr>
        <w:t>середня</w:t>
      </w:r>
      <w:r w:rsidRPr="003F0534">
        <w:rPr>
          <w:lang w:val="en-US"/>
        </w:rPr>
        <w:t></w:t>
      </w:r>
      <w:r w:rsidRPr="003F0534">
        <w:rPr>
          <w:rFonts w:hint="eastAsia"/>
          <w:lang w:val="en-US"/>
        </w:rPr>
        <w:t>освіта</w:t>
      </w:r>
      <w:r w:rsidRPr="003F0534">
        <w:rPr>
          <w:lang w:val="en-US"/>
        </w:rPr>
        <w:t></w:t>
      </w:r>
      <w:r w:rsidRPr="003F0534">
        <w:rPr>
          <w:rFonts w:hint="eastAsia"/>
          <w:lang w:val="en-US"/>
        </w:rPr>
        <w:t>є</w:t>
      </w:r>
      <w:r w:rsidRPr="003F0534">
        <w:rPr>
          <w:lang w:val="en-US"/>
        </w:rPr>
        <w:t></w:t>
      </w:r>
      <w:r w:rsidRPr="003F0534">
        <w:rPr>
          <w:rFonts w:hint="eastAsia"/>
          <w:lang w:val="en-US"/>
        </w:rPr>
        <w:t>обов’язковою</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Закон</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Про</w:t>
      </w:r>
      <w:r w:rsidRPr="003F0534">
        <w:rPr>
          <w:lang w:val="en-US"/>
        </w:rPr>
        <w:t></w:t>
      </w:r>
      <w:r w:rsidRPr="003F0534">
        <w:rPr>
          <w:rFonts w:hint="eastAsia"/>
          <w:lang w:val="en-US"/>
        </w:rPr>
        <w:t>освіту</w:t>
      </w:r>
      <w:r w:rsidRPr="003F0534">
        <w:rPr>
          <w:lang w:val="en-US"/>
        </w:rPr>
        <w:t></w:t>
      </w:r>
      <w:r w:rsidRPr="003F0534">
        <w:rPr>
          <w:lang w:val="en-US"/>
        </w:rPr>
        <w:t></w:t>
      </w:r>
      <w:r w:rsidRPr="003F0534">
        <w:rPr>
          <w:rFonts w:hint="eastAsia"/>
          <w:lang w:val="en-US"/>
        </w:rPr>
        <w:t>вказує</w:t>
      </w:r>
      <w:r w:rsidRPr="003F0534">
        <w:rPr>
          <w:lang w:val="en-US"/>
        </w:rPr>
        <w:t></w:t>
      </w:r>
      <w:r w:rsidRPr="003F0534">
        <w:rPr>
          <w:rFonts w:hint="eastAsia"/>
          <w:lang w:val="en-US"/>
        </w:rPr>
        <w:t>на</w:t>
      </w:r>
      <w:r w:rsidRPr="003F0534">
        <w:rPr>
          <w:lang w:val="en-US"/>
        </w:rPr>
        <w:t></w:t>
      </w:r>
      <w:r w:rsidRPr="003F0534">
        <w:rPr>
          <w:rFonts w:hint="eastAsia"/>
          <w:lang w:val="en-US"/>
        </w:rPr>
        <w:t>рівність</w:t>
      </w:r>
      <w:r w:rsidRPr="003F0534">
        <w:rPr>
          <w:lang w:val="en-US"/>
        </w:rPr>
        <w:t></w:t>
      </w:r>
      <w:r w:rsidRPr="003F0534">
        <w:rPr>
          <w:rFonts w:hint="eastAsia"/>
          <w:lang w:val="en-US"/>
        </w:rPr>
        <w:t>форм</w:t>
      </w:r>
      <w:r w:rsidRPr="003F0534">
        <w:rPr>
          <w:lang w:val="en-US"/>
        </w:rPr>
        <w:t></w:t>
      </w:r>
      <w:r w:rsidRPr="003F0534">
        <w:rPr>
          <w:lang w:val="en-US"/>
        </w:rPr>
        <w:t></w:t>
      </w:r>
      <w:r w:rsidRPr="003F0534">
        <w:rPr>
          <w:rFonts w:hint="eastAsia"/>
          <w:lang w:val="en-US"/>
        </w:rPr>
        <w:t>у</w:t>
      </w:r>
      <w:r w:rsidRPr="003F0534">
        <w:rPr>
          <w:lang w:val="en-US"/>
        </w:rPr>
        <w:t></w:t>
      </w:r>
      <w:r w:rsidRPr="003F0534">
        <w:rPr>
          <w:rFonts w:hint="eastAsia"/>
          <w:lang w:val="en-US"/>
        </w:rPr>
        <w:t>яких</w:t>
      </w:r>
      <w:r w:rsidRPr="003F0534">
        <w:rPr>
          <w:lang w:val="en-US"/>
        </w:rPr>
        <w:t></w:t>
      </w:r>
      <w:r w:rsidRPr="003F0534">
        <w:rPr>
          <w:rFonts w:hint="eastAsia"/>
          <w:lang w:val="en-US"/>
        </w:rPr>
        <w:t>вона</w:t>
      </w:r>
      <w:r w:rsidRPr="003F0534">
        <w:rPr>
          <w:lang w:val="en-US"/>
        </w:rPr>
        <w:t></w:t>
      </w:r>
      <w:r w:rsidRPr="003F0534">
        <w:rPr>
          <w:rFonts w:hint="eastAsia"/>
          <w:lang w:val="en-US"/>
        </w:rPr>
        <w:t>здобувається</w:t>
      </w:r>
      <w:r w:rsidRPr="003F0534">
        <w:rPr>
          <w:lang w:val="en-US"/>
        </w:rPr>
        <w:t></w:t>
      </w:r>
      <w:r w:rsidRPr="003F0534">
        <w:rPr>
          <w:lang w:val="en-US"/>
        </w:rPr>
        <w:t></w:t>
      </w:r>
      <w:r w:rsidRPr="003F0534">
        <w:rPr>
          <w:rFonts w:hint="eastAsia"/>
          <w:lang w:val="en-US"/>
        </w:rPr>
        <w:t>Реформування</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яке</w:t>
      </w:r>
      <w:r w:rsidRPr="003F0534">
        <w:rPr>
          <w:lang w:val="en-US"/>
        </w:rPr>
        <w:t></w:t>
      </w:r>
      <w:r w:rsidRPr="003F0534">
        <w:rPr>
          <w:rFonts w:hint="eastAsia"/>
          <w:lang w:val="en-US"/>
        </w:rPr>
        <w:t>відбувається</w:t>
      </w:r>
      <w:r w:rsidRPr="003F0534">
        <w:rPr>
          <w:lang w:val="en-US"/>
        </w:rPr>
        <w:t></w:t>
      </w:r>
      <w:r w:rsidRPr="003F0534">
        <w:rPr>
          <w:rFonts w:hint="eastAsia"/>
          <w:lang w:val="en-US"/>
        </w:rPr>
        <w:t>в</w:t>
      </w:r>
      <w:r w:rsidRPr="003F0534">
        <w:rPr>
          <w:lang w:val="en-US"/>
        </w:rPr>
        <w:t></w:t>
      </w:r>
      <w:r w:rsidRPr="003F0534">
        <w:rPr>
          <w:rFonts w:hint="eastAsia"/>
          <w:lang w:val="en-US"/>
        </w:rPr>
        <w:t>останні</w:t>
      </w:r>
      <w:r w:rsidRPr="003F0534">
        <w:rPr>
          <w:lang w:val="en-US"/>
        </w:rPr>
        <w:t></w:t>
      </w:r>
      <w:r w:rsidRPr="003F0534">
        <w:rPr>
          <w:rFonts w:hint="eastAsia"/>
          <w:lang w:val="en-US"/>
        </w:rPr>
        <w:t>роки</w:t>
      </w:r>
      <w:r w:rsidRPr="003F0534">
        <w:rPr>
          <w:lang w:val="en-US"/>
        </w:rPr>
        <w:t></w:t>
      </w:r>
      <w:r w:rsidRPr="003F0534">
        <w:rPr>
          <w:lang w:val="en-US"/>
        </w:rPr>
        <w:t></w:t>
      </w:r>
      <w:r w:rsidRPr="003F0534">
        <w:rPr>
          <w:rFonts w:hint="eastAsia"/>
          <w:lang w:val="en-US"/>
        </w:rPr>
        <w:t>спрямовано</w:t>
      </w:r>
      <w:r w:rsidRPr="003F0534">
        <w:rPr>
          <w:lang w:val="en-US"/>
        </w:rPr>
        <w:t></w:t>
      </w:r>
      <w:r w:rsidRPr="003F0534">
        <w:rPr>
          <w:rFonts w:hint="eastAsia"/>
          <w:lang w:val="en-US"/>
        </w:rPr>
        <w:t>на</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рівного</w:t>
      </w:r>
      <w:r w:rsidRPr="003F0534">
        <w:rPr>
          <w:lang w:val="en-US"/>
        </w:rPr>
        <w:t></w:t>
      </w:r>
      <w:r w:rsidRPr="003F0534">
        <w:rPr>
          <w:rFonts w:hint="eastAsia"/>
          <w:lang w:val="en-US"/>
        </w:rPr>
        <w:t>доступу</w:t>
      </w:r>
      <w:r w:rsidRPr="003F0534">
        <w:rPr>
          <w:lang w:val="en-US"/>
        </w:rPr>
        <w:t></w:t>
      </w:r>
      <w:r w:rsidRPr="003F0534">
        <w:rPr>
          <w:rFonts w:hint="eastAsia"/>
          <w:lang w:val="en-US"/>
        </w:rPr>
        <w:t>до</w:t>
      </w:r>
      <w:r w:rsidRPr="003F0534">
        <w:rPr>
          <w:lang w:val="en-US"/>
        </w:rPr>
        <w:t></w:t>
      </w:r>
      <w:r w:rsidRPr="003F0534">
        <w:rPr>
          <w:rFonts w:hint="eastAsia"/>
          <w:lang w:val="en-US"/>
        </w:rPr>
        <w:t>якісної</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створення</w:t>
      </w:r>
      <w:r w:rsidRPr="003F0534">
        <w:rPr>
          <w:lang w:val="en-US"/>
        </w:rPr>
        <w:t></w:t>
      </w:r>
      <w:r w:rsidRPr="003F0534">
        <w:rPr>
          <w:rFonts w:hint="eastAsia"/>
          <w:lang w:val="en-US"/>
        </w:rPr>
        <w:t>міцного</w:t>
      </w:r>
      <w:r w:rsidRPr="003F0534">
        <w:rPr>
          <w:lang w:val="en-US"/>
        </w:rPr>
        <w:t></w:t>
      </w:r>
      <w:r w:rsidRPr="003F0534">
        <w:rPr>
          <w:rFonts w:hint="eastAsia"/>
          <w:lang w:val="en-US"/>
        </w:rPr>
        <w:t>фундаменту</w:t>
      </w:r>
      <w:r w:rsidRPr="003F0534">
        <w:rPr>
          <w:lang w:val="en-US"/>
        </w:rPr>
        <w:t></w:t>
      </w:r>
      <w:r w:rsidRPr="003F0534">
        <w:rPr>
          <w:rFonts w:hint="eastAsia"/>
          <w:lang w:val="en-US"/>
        </w:rPr>
        <w:t>для</w:t>
      </w:r>
      <w:r w:rsidRPr="003F0534">
        <w:rPr>
          <w:lang w:val="en-US"/>
        </w:rPr>
        <w:t></w:t>
      </w:r>
      <w:r w:rsidRPr="003F0534">
        <w:rPr>
          <w:rFonts w:hint="eastAsia"/>
          <w:lang w:val="en-US"/>
        </w:rPr>
        <w:t>формування</w:t>
      </w:r>
      <w:r w:rsidRPr="003F0534">
        <w:rPr>
          <w:lang w:val="en-US"/>
        </w:rPr>
        <w:t></w:t>
      </w:r>
      <w:r w:rsidRPr="003F0534">
        <w:rPr>
          <w:rFonts w:hint="eastAsia"/>
          <w:lang w:val="en-US"/>
        </w:rPr>
        <w:t>людського</w:t>
      </w:r>
      <w:r w:rsidRPr="003F0534">
        <w:rPr>
          <w:lang w:val="en-US"/>
        </w:rPr>
        <w:t></w:t>
      </w:r>
      <w:r w:rsidRPr="003F0534">
        <w:rPr>
          <w:rFonts w:hint="eastAsia"/>
          <w:lang w:val="en-US"/>
        </w:rPr>
        <w:t>капіталу</w:t>
      </w:r>
      <w:r w:rsidRPr="003F0534">
        <w:rPr>
          <w:lang w:val="en-US"/>
        </w:rPr>
        <w:t></w:t>
      </w:r>
      <w:r w:rsidRPr="003F0534">
        <w:rPr>
          <w:lang w:val="en-US"/>
        </w:rPr>
        <w:t></w:t>
      </w:r>
      <w:r w:rsidRPr="003F0534">
        <w:rPr>
          <w:rFonts w:hint="eastAsia"/>
          <w:lang w:val="en-US"/>
        </w:rPr>
        <w:t>Ефективні</w:t>
      </w:r>
      <w:r w:rsidRPr="003F0534">
        <w:rPr>
          <w:lang w:val="en-US"/>
        </w:rPr>
        <w:t></w:t>
      </w:r>
      <w:r w:rsidRPr="003F0534">
        <w:rPr>
          <w:rFonts w:hint="eastAsia"/>
          <w:lang w:val="en-US"/>
        </w:rPr>
        <w:t>механізми</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ЗСО</w:t>
      </w:r>
      <w:r w:rsidRPr="003F0534">
        <w:rPr>
          <w:lang w:val="en-US"/>
        </w:rPr>
        <w:t></w:t>
      </w:r>
      <w:r w:rsidRPr="003F0534">
        <w:rPr>
          <w:lang w:val="en-US"/>
        </w:rPr>
        <w:t></w:t>
      </w:r>
      <w:r w:rsidRPr="003F0534">
        <w:rPr>
          <w:rFonts w:hint="eastAsia"/>
          <w:lang w:val="en-US"/>
        </w:rPr>
        <w:t>є</w:t>
      </w:r>
      <w:r w:rsidRPr="003F0534">
        <w:rPr>
          <w:lang w:val="en-US"/>
        </w:rPr>
        <w:t></w:t>
      </w:r>
      <w:r w:rsidRPr="003F0534">
        <w:rPr>
          <w:rFonts w:hint="eastAsia"/>
          <w:lang w:val="en-US"/>
        </w:rPr>
        <w:t>ключовою</w:t>
      </w:r>
      <w:r w:rsidRPr="003F0534">
        <w:rPr>
          <w:lang w:val="en-US"/>
        </w:rPr>
        <w:t></w:t>
      </w:r>
      <w:r w:rsidRPr="003F0534">
        <w:rPr>
          <w:rFonts w:hint="eastAsia"/>
          <w:lang w:val="en-US"/>
        </w:rPr>
        <w:t>передумовою</w:t>
      </w:r>
      <w:r w:rsidRPr="003F0534">
        <w:rPr>
          <w:lang w:val="en-US"/>
        </w:rPr>
        <w:t></w:t>
      </w:r>
      <w:r w:rsidRPr="003F0534">
        <w:rPr>
          <w:rFonts w:hint="eastAsia"/>
          <w:lang w:val="en-US"/>
        </w:rPr>
        <w:t>самореапізації</w:t>
      </w:r>
      <w:r w:rsidRPr="003F0534">
        <w:rPr>
          <w:lang w:val="en-US"/>
        </w:rPr>
        <w:t></w:t>
      </w:r>
      <w:r w:rsidRPr="003F0534">
        <w:rPr>
          <w:rFonts w:hint="eastAsia"/>
          <w:lang w:val="en-US"/>
        </w:rPr>
        <w:t>особистості</w:t>
      </w:r>
      <w:r w:rsidRPr="003F0534">
        <w:rPr>
          <w:lang w:val="en-US"/>
        </w:rPr>
        <w:t></w:t>
      </w:r>
      <w:r w:rsidRPr="003F0534">
        <w:rPr>
          <w:lang w:val="en-US"/>
        </w:rPr>
        <w:t></w:t>
      </w:r>
      <w:r w:rsidRPr="003F0534">
        <w:rPr>
          <w:rFonts w:hint="eastAsia"/>
          <w:lang w:val="en-US"/>
        </w:rPr>
        <w:t>її</w:t>
      </w:r>
      <w:r w:rsidRPr="003F0534">
        <w:rPr>
          <w:lang w:val="en-US"/>
        </w:rPr>
        <w:t></w:t>
      </w:r>
      <w:r w:rsidRPr="003F0534">
        <w:rPr>
          <w:rFonts w:hint="eastAsia"/>
          <w:lang w:val="en-US"/>
        </w:rPr>
        <w:t>власного</w:t>
      </w:r>
      <w:r w:rsidRPr="003F0534">
        <w:rPr>
          <w:lang w:val="en-US"/>
        </w:rPr>
        <w:t></w:t>
      </w:r>
      <w:r w:rsidRPr="003F0534">
        <w:rPr>
          <w:rFonts w:hint="eastAsia"/>
          <w:lang w:val="en-US"/>
        </w:rPr>
        <w:t>добробуту</w:t>
      </w:r>
      <w:r w:rsidRPr="003F0534">
        <w:rPr>
          <w:lang w:val="en-US"/>
        </w:rPr>
        <w:t></w:t>
      </w:r>
      <w:r w:rsidRPr="003F0534">
        <w:rPr>
          <w:rFonts w:hint="eastAsia"/>
          <w:lang w:val="en-US"/>
        </w:rPr>
        <w:t>та</w:t>
      </w:r>
      <w:r w:rsidRPr="003F0534">
        <w:rPr>
          <w:lang w:val="en-US"/>
        </w:rPr>
        <w:t></w:t>
      </w:r>
      <w:r w:rsidRPr="003F0534">
        <w:rPr>
          <w:rFonts w:hint="eastAsia"/>
          <w:lang w:val="en-US"/>
        </w:rPr>
        <w:t>економічного</w:t>
      </w:r>
      <w:r w:rsidRPr="003F0534">
        <w:rPr>
          <w:lang w:val="en-US"/>
        </w:rPr>
        <w:t></w:t>
      </w:r>
      <w:r w:rsidRPr="003F0534">
        <w:rPr>
          <w:rFonts w:hint="eastAsia"/>
          <w:lang w:val="en-US"/>
        </w:rPr>
        <w:t>зростання</w:t>
      </w:r>
      <w:r w:rsidRPr="003F0534">
        <w:rPr>
          <w:lang w:val="en-US"/>
        </w:rPr>
        <w:t></w:t>
      </w:r>
      <w:r w:rsidRPr="003F0534">
        <w:rPr>
          <w:rFonts w:hint="eastAsia"/>
          <w:lang w:val="en-US"/>
        </w:rPr>
        <w:t>держави</w:t>
      </w:r>
      <w:r w:rsidRPr="003F0534">
        <w:rPr>
          <w:lang w:val="en-US"/>
        </w:rPr>
        <w:t></w:t>
      </w:r>
      <w:r w:rsidRPr="003F0534">
        <w:rPr>
          <w:lang w:val="en-US"/>
        </w:rPr>
        <w:t></w:t>
      </w:r>
      <w:r w:rsidRPr="003F0534">
        <w:rPr>
          <w:rFonts w:hint="eastAsia"/>
          <w:lang w:val="en-US"/>
        </w:rPr>
        <w:t>сталого</w:t>
      </w:r>
      <w:r w:rsidRPr="003F0534">
        <w:rPr>
          <w:lang w:val="en-US"/>
        </w:rPr>
        <w:t></w:t>
      </w:r>
      <w:r w:rsidRPr="003F0534">
        <w:rPr>
          <w:rFonts w:hint="eastAsia"/>
          <w:lang w:val="en-US"/>
        </w:rPr>
        <w:t>розвитку</w:t>
      </w:r>
      <w:r w:rsidRPr="003F0534">
        <w:rPr>
          <w:lang w:val="en-US"/>
        </w:rPr>
        <w:t></w:t>
      </w:r>
      <w:r w:rsidRPr="003F0534">
        <w:rPr>
          <w:rFonts w:hint="eastAsia"/>
          <w:lang w:val="en-US"/>
        </w:rPr>
        <w:t>суспільства</w:t>
      </w:r>
      <w:r w:rsidRPr="003F0534">
        <w:rPr>
          <w:lang w:val="en-US"/>
        </w:rPr>
        <w:t></w:t>
      </w:r>
    </w:p>
    <w:p w:rsidR="003F0534" w:rsidRPr="003F0534" w:rsidRDefault="003F0534" w:rsidP="003F0534">
      <w:pPr>
        <w:rPr>
          <w:lang w:val="en-US"/>
        </w:rPr>
      </w:pPr>
      <w:r w:rsidRPr="003F0534">
        <w:rPr>
          <w:rFonts w:hint="eastAsia"/>
          <w:lang w:val="en-US"/>
        </w:rPr>
        <w:t>Стрімкий</w:t>
      </w:r>
      <w:r w:rsidRPr="003F0534">
        <w:rPr>
          <w:lang w:val="en-US"/>
        </w:rPr>
        <w:t></w:t>
      </w:r>
      <w:r w:rsidRPr="003F0534">
        <w:rPr>
          <w:rFonts w:hint="eastAsia"/>
          <w:lang w:val="en-US"/>
        </w:rPr>
        <w:t>розвиток</w:t>
      </w:r>
      <w:r w:rsidRPr="003F0534">
        <w:rPr>
          <w:lang w:val="en-US"/>
        </w:rPr>
        <w:t></w:t>
      </w:r>
      <w:r w:rsidRPr="003F0534">
        <w:rPr>
          <w:rFonts w:hint="eastAsia"/>
          <w:lang w:val="en-US"/>
        </w:rPr>
        <w:t>інформаційних</w:t>
      </w:r>
      <w:r w:rsidRPr="003F0534">
        <w:rPr>
          <w:lang w:val="en-US"/>
        </w:rPr>
        <w:t></w:t>
      </w:r>
      <w:r w:rsidRPr="003F0534">
        <w:rPr>
          <w:rFonts w:hint="eastAsia"/>
          <w:lang w:val="en-US"/>
        </w:rPr>
        <w:t>технологій</w:t>
      </w:r>
      <w:r w:rsidRPr="003F0534">
        <w:rPr>
          <w:lang w:val="en-US"/>
        </w:rPr>
        <w:t></w:t>
      </w:r>
      <w:r w:rsidRPr="003F0534">
        <w:rPr>
          <w:rFonts w:hint="eastAsia"/>
          <w:lang w:val="en-US"/>
        </w:rPr>
        <w:t>та</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охопили</w:t>
      </w:r>
      <w:r w:rsidRPr="003F0534">
        <w:rPr>
          <w:lang w:val="en-US"/>
        </w:rPr>
        <w:t></w:t>
      </w:r>
      <w:r w:rsidRPr="003F0534">
        <w:rPr>
          <w:rFonts w:hint="eastAsia"/>
          <w:lang w:val="en-US"/>
        </w:rPr>
        <w:t>вищу</w:t>
      </w:r>
      <w:r w:rsidRPr="003F0534">
        <w:rPr>
          <w:lang w:val="en-US"/>
        </w:rPr>
        <w:t></w:t>
      </w:r>
      <w:r w:rsidRPr="003F0534">
        <w:rPr>
          <w:rFonts w:hint="eastAsia"/>
          <w:lang w:val="en-US"/>
        </w:rPr>
        <w:t>освіту</w:t>
      </w:r>
      <w:r w:rsidRPr="003F0534">
        <w:rPr>
          <w:lang w:val="en-US"/>
        </w:rPr>
        <w:t></w:t>
      </w:r>
      <w:r w:rsidRPr="003F0534">
        <w:rPr>
          <w:lang w:val="en-US"/>
        </w:rPr>
        <w:t></w:t>
      </w:r>
      <w:r w:rsidRPr="003F0534">
        <w:rPr>
          <w:rFonts w:hint="eastAsia"/>
          <w:lang w:val="en-US"/>
        </w:rPr>
        <w:t>суттєво</w:t>
      </w:r>
      <w:r w:rsidRPr="003F0534">
        <w:rPr>
          <w:lang w:val="en-US"/>
        </w:rPr>
        <w:t></w:t>
      </w:r>
      <w:r w:rsidRPr="003F0534">
        <w:rPr>
          <w:rFonts w:hint="eastAsia"/>
          <w:lang w:val="en-US"/>
        </w:rPr>
        <w:t>вплинули</w:t>
      </w:r>
      <w:r w:rsidRPr="003F0534">
        <w:rPr>
          <w:lang w:val="en-US"/>
        </w:rPr>
        <w:t></w:t>
      </w:r>
      <w:r w:rsidRPr="003F0534">
        <w:rPr>
          <w:rFonts w:hint="eastAsia"/>
          <w:lang w:val="en-US"/>
        </w:rPr>
        <w:t>й</w:t>
      </w:r>
      <w:r w:rsidRPr="003F0534">
        <w:rPr>
          <w:lang w:val="en-US"/>
        </w:rPr>
        <w:t></w:t>
      </w:r>
      <w:r w:rsidRPr="003F0534">
        <w:rPr>
          <w:rFonts w:hint="eastAsia"/>
          <w:lang w:val="en-US"/>
        </w:rPr>
        <w:t>на</w:t>
      </w:r>
      <w:r w:rsidRPr="003F0534">
        <w:rPr>
          <w:lang w:val="en-US"/>
        </w:rPr>
        <w:t></w:t>
      </w:r>
      <w:r w:rsidRPr="003F0534">
        <w:rPr>
          <w:rFonts w:hint="eastAsia"/>
          <w:lang w:val="en-US"/>
        </w:rPr>
        <w:t>заклади</w:t>
      </w:r>
      <w:r w:rsidRPr="003F0534">
        <w:rPr>
          <w:lang w:val="en-US"/>
        </w:rPr>
        <w:t></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набувши</w:t>
      </w:r>
      <w:r w:rsidRPr="003F0534">
        <w:rPr>
          <w:lang w:val="en-US"/>
        </w:rPr>
        <w:t></w:t>
      </w:r>
      <w:r w:rsidRPr="003F0534">
        <w:rPr>
          <w:rFonts w:hint="eastAsia"/>
          <w:lang w:val="en-US"/>
        </w:rPr>
        <w:t>особливої</w:t>
      </w:r>
      <w:r w:rsidRPr="003F0534">
        <w:rPr>
          <w:lang w:val="en-US"/>
        </w:rPr>
        <w:t></w:t>
      </w:r>
      <w:r w:rsidRPr="003F0534">
        <w:rPr>
          <w:rFonts w:hint="eastAsia"/>
          <w:lang w:val="en-US"/>
        </w:rPr>
        <w:t>ваги</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пандемії</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Більшість</w:t>
      </w:r>
      <w:r w:rsidRPr="003F0534">
        <w:rPr>
          <w:lang w:val="en-US"/>
        </w:rPr>
        <w:t></w:t>
      </w:r>
      <w:r w:rsidRPr="003F0534">
        <w:rPr>
          <w:rFonts w:hint="eastAsia"/>
          <w:lang w:val="en-US"/>
        </w:rPr>
        <w:t>ЗЗСО</w:t>
      </w:r>
      <w:r w:rsidRPr="003F0534">
        <w:rPr>
          <w:lang w:val="en-US"/>
        </w:rPr>
        <w:t></w:t>
      </w:r>
      <w:r w:rsidRPr="003F0534">
        <w:rPr>
          <w:rFonts w:hint="eastAsia"/>
          <w:lang w:val="en-US"/>
        </w:rPr>
        <w:t>навесні</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року</w:t>
      </w:r>
      <w:r w:rsidRPr="003F0534">
        <w:rPr>
          <w:lang w:val="en-US"/>
        </w:rPr>
        <w:t></w:t>
      </w:r>
      <w:r w:rsidRPr="003F0534">
        <w:rPr>
          <w:rFonts w:hint="eastAsia"/>
          <w:lang w:val="en-US"/>
        </w:rPr>
        <w:t>були</w:t>
      </w:r>
      <w:r w:rsidRPr="003F0534">
        <w:rPr>
          <w:lang w:val="en-US"/>
        </w:rPr>
        <w:t></w:t>
      </w:r>
      <w:r w:rsidRPr="003F0534">
        <w:rPr>
          <w:rFonts w:hint="eastAsia"/>
          <w:lang w:val="en-US"/>
        </w:rPr>
        <w:t>не</w:t>
      </w:r>
      <w:r w:rsidRPr="003F0534">
        <w:rPr>
          <w:lang w:val="en-US"/>
        </w:rPr>
        <w:t></w:t>
      </w:r>
      <w:r w:rsidRPr="003F0534">
        <w:rPr>
          <w:rFonts w:hint="eastAsia"/>
          <w:lang w:val="en-US"/>
        </w:rPr>
        <w:t>підготовлені</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як</w:t>
      </w:r>
      <w:r w:rsidRPr="003F0534">
        <w:rPr>
          <w:lang w:val="en-US"/>
        </w:rPr>
        <w:t></w:t>
      </w:r>
      <w:r w:rsidRPr="003F0534">
        <w:rPr>
          <w:rFonts w:hint="eastAsia"/>
          <w:lang w:val="en-US"/>
        </w:rPr>
        <w:t>технічно</w:t>
      </w:r>
      <w:r w:rsidRPr="003F0534">
        <w:rPr>
          <w:lang w:val="en-US"/>
        </w:rPr>
        <w:t></w:t>
      </w:r>
      <w:r w:rsidRPr="003F0534">
        <w:rPr>
          <w:lang w:val="en-US"/>
        </w:rPr>
        <w:t></w:t>
      </w:r>
      <w:r w:rsidRPr="003F0534">
        <w:rPr>
          <w:rFonts w:hint="eastAsia"/>
          <w:lang w:val="en-US"/>
        </w:rPr>
        <w:t>так</w:t>
      </w:r>
      <w:r w:rsidRPr="003F0534">
        <w:rPr>
          <w:lang w:val="en-US"/>
        </w:rPr>
        <w:t></w:t>
      </w:r>
      <w:r w:rsidRPr="003F0534">
        <w:rPr>
          <w:rFonts w:hint="eastAsia"/>
          <w:lang w:val="en-US"/>
        </w:rPr>
        <w:t>і</w:t>
      </w:r>
      <w:r w:rsidRPr="003F0534">
        <w:rPr>
          <w:lang w:val="en-US"/>
        </w:rPr>
        <w:t></w:t>
      </w:r>
      <w:r w:rsidRPr="003F0534">
        <w:rPr>
          <w:rFonts w:hint="eastAsia"/>
          <w:lang w:val="en-US"/>
        </w:rPr>
        <w:t>кваліфікаційно</w:t>
      </w:r>
      <w:r w:rsidRPr="003F0534">
        <w:rPr>
          <w:lang w:val="en-US"/>
        </w:rPr>
        <w:t></w:t>
      </w:r>
      <w:r w:rsidRPr="003F0534">
        <w:rPr>
          <w:lang w:val="en-US"/>
        </w:rPr>
        <w:t></w:t>
      </w:r>
      <w:r w:rsidRPr="003F0534">
        <w:rPr>
          <w:rFonts w:hint="eastAsia"/>
          <w:lang w:val="en-US"/>
        </w:rPr>
        <w:t>Несформованість</w:t>
      </w:r>
      <w:r w:rsidRPr="003F0534">
        <w:rPr>
          <w:lang w:val="en-US"/>
        </w:rPr>
        <w:t></w:t>
      </w:r>
      <w:r w:rsidRPr="003F0534">
        <w:rPr>
          <w:rFonts w:hint="eastAsia"/>
          <w:lang w:val="en-US"/>
        </w:rPr>
        <w:t>дієвих</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в</w:t>
      </w:r>
      <w:r w:rsidRPr="003F0534">
        <w:rPr>
          <w:lang w:val="en-US"/>
        </w:rPr>
        <w:t></w:t>
      </w:r>
      <w:r w:rsidRPr="003F0534">
        <w:rPr>
          <w:rFonts w:hint="eastAsia"/>
          <w:lang w:val="en-US"/>
        </w:rPr>
        <w:t>контексті</w:t>
      </w:r>
      <w:r w:rsidRPr="003F0534">
        <w:rPr>
          <w:lang w:val="en-US"/>
        </w:rPr>
        <w:t></w:t>
      </w:r>
      <w:r w:rsidRPr="003F0534">
        <w:rPr>
          <w:rFonts w:hint="eastAsia"/>
          <w:lang w:val="en-US"/>
        </w:rPr>
        <w:t>організації</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національного</w:t>
      </w:r>
      <w:r w:rsidRPr="003F0534">
        <w:rPr>
          <w:lang w:val="en-US"/>
        </w:rPr>
        <w:t></w:t>
      </w:r>
      <w:r w:rsidRPr="003F0534">
        <w:rPr>
          <w:rFonts w:hint="eastAsia"/>
          <w:lang w:val="en-US"/>
        </w:rPr>
        <w:t>карантину</w:t>
      </w:r>
      <w:r w:rsidRPr="003F0534">
        <w:rPr>
          <w:lang w:val="en-US"/>
        </w:rPr>
        <w:t></w:t>
      </w:r>
      <w:r w:rsidRPr="003F0534">
        <w:rPr>
          <w:lang w:val="en-US"/>
        </w:rPr>
        <w:t></w:t>
      </w:r>
      <w:r w:rsidRPr="003F0534">
        <w:rPr>
          <w:rFonts w:hint="eastAsia"/>
          <w:lang w:val="en-US"/>
        </w:rPr>
        <w:t>відсутність</w:t>
      </w:r>
      <w:r w:rsidRPr="003F0534">
        <w:rPr>
          <w:lang w:val="en-US"/>
        </w:rPr>
        <w:t></w:t>
      </w:r>
      <w:r w:rsidRPr="003F0534">
        <w:rPr>
          <w:rFonts w:hint="eastAsia"/>
          <w:lang w:val="en-US"/>
        </w:rPr>
        <w:t>прозорої</w:t>
      </w:r>
      <w:r w:rsidRPr="003F0534">
        <w:rPr>
          <w:lang w:val="en-US"/>
        </w:rPr>
        <w:t></w:t>
      </w:r>
      <w:r w:rsidRPr="003F0534">
        <w:rPr>
          <w:rFonts w:hint="eastAsia"/>
          <w:lang w:val="en-US"/>
        </w:rPr>
        <w:t>взаємодії</w:t>
      </w:r>
      <w:r w:rsidRPr="003F0534">
        <w:rPr>
          <w:lang w:val="en-US"/>
        </w:rPr>
        <w:t></w:t>
      </w:r>
      <w:r w:rsidRPr="003F0534">
        <w:rPr>
          <w:rFonts w:hint="eastAsia"/>
          <w:lang w:val="en-US"/>
        </w:rPr>
        <w:t>між</w:t>
      </w:r>
      <w:r w:rsidRPr="003F0534">
        <w:rPr>
          <w:lang w:val="en-US"/>
        </w:rPr>
        <w:t></w:t>
      </w:r>
      <w:r w:rsidRPr="003F0534">
        <w:rPr>
          <w:rFonts w:hint="eastAsia"/>
          <w:lang w:val="en-US"/>
        </w:rPr>
        <w:t>ключовими</w:t>
      </w:r>
      <w:r w:rsidRPr="003F0534">
        <w:rPr>
          <w:lang w:val="en-US"/>
        </w:rPr>
        <w:t></w:t>
      </w:r>
      <w:r w:rsidRPr="003F0534">
        <w:rPr>
          <w:rFonts w:hint="eastAsia"/>
          <w:lang w:val="en-US"/>
        </w:rPr>
        <w:t>учасниками</w:t>
      </w:r>
      <w:r w:rsidRPr="003F0534">
        <w:rPr>
          <w:lang w:val="en-US"/>
        </w:rPr>
        <w:t></w:t>
      </w:r>
      <w:r w:rsidRPr="003F0534">
        <w:rPr>
          <w:lang w:val="en-US"/>
        </w:rPr>
        <w:t></w:t>
      </w:r>
      <w:r w:rsidRPr="003F0534">
        <w:rPr>
          <w:rFonts w:hint="eastAsia"/>
          <w:lang w:val="en-US"/>
        </w:rPr>
        <w:t>загроза</w:t>
      </w:r>
      <w:r w:rsidRPr="003F0534">
        <w:rPr>
          <w:lang w:val="en-US"/>
        </w:rPr>
        <w:t></w:t>
      </w:r>
      <w:r w:rsidRPr="003F0534">
        <w:rPr>
          <w:rFonts w:hint="eastAsia"/>
          <w:lang w:val="en-US"/>
        </w:rPr>
        <w:t>дотримання</w:t>
      </w:r>
      <w:r w:rsidRPr="003F0534">
        <w:rPr>
          <w:lang w:val="en-US"/>
        </w:rPr>
        <w:t></w:t>
      </w:r>
      <w:r w:rsidRPr="003F0534">
        <w:rPr>
          <w:rFonts w:hint="eastAsia"/>
          <w:lang w:val="en-US"/>
        </w:rPr>
        <w:t>принципів</w:t>
      </w:r>
      <w:r w:rsidRPr="003F0534">
        <w:rPr>
          <w:lang w:val="en-US"/>
        </w:rPr>
        <w:t></w:t>
      </w:r>
      <w:r w:rsidRPr="003F0534">
        <w:rPr>
          <w:rFonts w:hint="eastAsia"/>
          <w:lang w:val="en-US"/>
        </w:rPr>
        <w:t>академічної</w:t>
      </w:r>
      <w:r w:rsidRPr="003F0534">
        <w:rPr>
          <w:lang w:val="en-US"/>
        </w:rPr>
        <w:t></w:t>
      </w:r>
      <w:r w:rsidRPr="003F0534">
        <w:rPr>
          <w:rFonts w:hint="eastAsia"/>
          <w:lang w:val="en-US"/>
        </w:rPr>
        <w:t>доброчесності</w:t>
      </w:r>
      <w:r w:rsidRPr="003F0534">
        <w:rPr>
          <w:lang w:val="en-US"/>
        </w:rPr>
        <w:t></w:t>
      </w:r>
      <w:r w:rsidRPr="003F0534">
        <w:rPr>
          <w:rFonts w:hint="eastAsia"/>
          <w:lang w:val="en-US"/>
        </w:rPr>
        <w:t>при</w:t>
      </w:r>
      <w:r w:rsidRPr="003F0534">
        <w:rPr>
          <w:lang w:val="en-US"/>
        </w:rPr>
        <w:t></w:t>
      </w:r>
      <w:r w:rsidRPr="003F0534">
        <w:rPr>
          <w:rFonts w:hint="eastAsia"/>
          <w:lang w:val="en-US"/>
        </w:rPr>
        <w:t>впровадженні</w:t>
      </w:r>
      <w:r w:rsidRPr="003F0534">
        <w:rPr>
          <w:lang w:val="en-US"/>
        </w:rPr>
        <w:t></w:t>
      </w:r>
      <w:r w:rsidRPr="003F0534">
        <w:rPr>
          <w:rFonts w:hint="eastAsia"/>
          <w:lang w:val="en-US"/>
        </w:rPr>
        <w:t>масового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тощо</w:t>
      </w:r>
      <w:r w:rsidRPr="003F0534">
        <w:rPr>
          <w:lang w:val="en-US"/>
        </w:rPr>
        <w:t></w:t>
      </w:r>
      <w:r w:rsidRPr="003F0534">
        <w:rPr>
          <w:lang w:val="en-US"/>
        </w:rPr>
        <w:t></w:t>
      </w:r>
      <w:r w:rsidRPr="003F0534">
        <w:rPr>
          <w:rFonts w:hint="eastAsia"/>
          <w:lang w:val="en-US"/>
        </w:rPr>
        <w:t>призвели</w:t>
      </w:r>
      <w:r w:rsidRPr="003F0534">
        <w:rPr>
          <w:lang w:val="en-US"/>
        </w:rPr>
        <w:t></w:t>
      </w:r>
      <w:r w:rsidRPr="003F0534">
        <w:rPr>
          <w:rFonts w:hint="eastAsia"/>
          <w:lang w:val="en-US"/>
        </w:rPr>
        <w:t>до</w:t>
      </w:r>
      <w:r w:rsidRPr="003F0534">
        <w:rPr>
          <w:lang w:val="en-US"/>
        </w:rPr>
        <w:t></w:t>
      </w:r>
      <w:r w:rsidRPr="003F0534">
        <w:rPr>
          <w:rFonts w:hint="eastAsia"/>
          <w:lang w:val="en-US"/>
        </w:rPr>
        <w:t>труднощів</w:t>
      </w:r>
      <w:r w:rsidRPr="003F0534">
        <w:rPr>
          <w:lang w:val="en-US"/>
        </w:rPr>
        <w:t></w:t>
      </w:r>
      <w:r w:rsidRPr="003F0534">
        <w:rPr>
          <w:rFonts w:hint="eastAsia"/>
          <w:lang w:val="en-US"/>
        </w:rPr>
        <w:t>у</w:t>
      </w:r>
      <w:r w:rsidRPr="003F0534">
        <w:rPr>
          <w:lang w:val="en-US"/>
        </w:rPr>
        <w:t></w:t>
      </w:r>
      <w:r w:rsidRPr="003F0534">
        <w:rPr>
          <w:rFonts w:hint="eastAsia"/>
          <w:lang w:val="en-US"/>
        </w:rPr>
        <w:t>взаємодії</w:t>
      </w:r>
      <w:r w:rsidRPr="003F0534">
        <w:rPr>
          <w:lang w:val="en-US"/>
        </w:rPr>
        <w:t></w:t>
      </w:r>
      <w:r w:rsidRPr="003F0534">
        <w:rPr>
          <w:rFonts w:hint="eastAsia"/>
          <w:lang w:val="en-US"/>
        </w:rPr>
        <w:t>між</w:t>
      </w:r>
      <w:r w:rsidRPr="003F0534">
        <w:rPr>
          <w:lang w:val="en-US"/>
        </w:rPr>
        <w:t></w:t>
      </w:r>
      <w:r w:rsidRPr="003F0534">
        <w:rPr>
          <w:rFonts w:hint="eastAsia"/>
          <w:lang w:val="en-US"/>
        </w:rPr>
        <w:t>оріднамн</w:t>
      </w:r>
      <w:r w:rsidRPr="003F0534">
        <w:rPr>
          <w:lang w:val="en-US"/>
        </w:rPr>
        <w:t></w:t>
      </w:r>
      <w:r w:rsidRPr="003F0534">
        <w:rPr>
          <w:rFonts w:hint="eastAsia"/>
          <w:lang w:val="en-US"/>
        </w:rPr>
        <w:t>державного</w:t>
      </w:r>
      <w:r w:rsidRPr="003F0534">
        <w:rPr>
          <w:lang w:val="en-US"/>
        </w:rPr>
        <w:t></w:t>
      </w:r>
      <w:r w:rsidRPr="003F0534">
        <w:rPr>
          <w:rFonts w:hint="eastAsia"/>
          <w:lang w:val="en-US"/>
        </w:rPr>
        <w:t>регулювання</w:t>
      </w:r>
      <w:r w:rsidRPr="003F0534">
        <w:rPr>
          <w:lang w:val="en-US"/>
        </w:rPr>
        <w:t></w:t>
      </w:r>
      <w:r w:rsidRPr="003F0534">
        <w:rPr>
          <w:lang w:val="en-US"/>
        </w:rPr>
        <w:t></w:t>
      </w:r>
      <w:r w:rsidRPr="003F0534">
        <w:rPr>
          <w:rFonts w:hint="eastAsia"/>
          <w:lang w:val="en-US"/>
        </w:rPr>
        <w:t>адміністрацією</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учителями</w:t>
      </w:r>
      <w:r w:rsidRPr="003F0534">
        <w:rPr>
          <w:lang w:val="en-US"/>
        </w:rPr>
        <w:t></w:t>
      </w:r>
      <w:r w:rsidRPr="003F0534">
        <w:rPr>
          <w:lang w:val="en-US"/>
        </w:rPr>
        <w:t></w:t>
      </w:r>
      <w:r w:rsidRPr="003F0534">
        <w:rPr>
          <w:rFonts w:hint="eastAsia"/>
          <w:lang w:val="en-US"/>
        </w:rPr>
        <w:t>учнями</w:t>
      </w:r>
      <w:r w:rsidRPr="003F0534">
        <w:rPr>
          <w:lang w:val="en-US"/>
        </w:rPr>
        <w:t></w:t>
      </w:r>
      <w:r w:rsidRPr="003F0534">
        <w:rPr>
          <w:rFonts w:hint="eastAsia"/>
          <w:lang w:val="en-US"/>
        </w:rPr>
        <w:t>та</w:t>
      </w:r>
      <w:r w:rsidRPr="003F0534">
        <w:rPr>
          <w:lang w:val="en-US"/>
        </w:rPr>
        <w:t></w:t>
      </w:r>
      <w:r w:rsidRPr="003F0534">
        <w:rPr>
          <w:rFonts w:hint="eastAsia"/>
          <w:lang w:val="en-US"/>
        </w:rPr>
        <w:t>їх</w:t>
      </w:r>
      <w:r w:rsidRPr="003F0534">
        <w:rPr>
          <w:lang w:val="en-US"/>
        </w:rPr>
        <w:t></w:t>
      </w:r>
      <w:r w:rsidRPr="003F0534">
        <w:rPr>
          <w:rFonts w:hint="eastAsia"/>
          <w:lang w:val="en-US"/>
        </w:rPr>
        <w:t>батьками</w:t>
      </w:r>
      <w:r w:rsidRPr="003F0534">
        <w:rPr>
          <w:lang w:val="en-US"/>
        </w:rPr>
        <w:t></w:t>
      </w:r>
      <w:r w:rsidRPr="003F0534">
        <w:rPr>
          <w:lang w:val="en-US"/>
        </w:rPr>
        <w:t></w:t>
      </w:r>
      <w:r w:rsidRPr="003F0534">
        <w:rPr>
          <w:rFonts w:hint="eastAsia"/>
          <w:lang w:val="en-US"/>
        </w:rPr>
        <w:t>Екстрене</w:t>
      </w:r>
      <w:r w:rsidRPr="003F0534">
        <w:rPr>
          <w:lang w:val="en-US"/>
        </w:rPr>
        <w:t></w:t>
      </w:r>
      <w:r w:rsidRPr="003F0534">
        <w:rPr>
          <w:rFonts w:hint="eastAsia"/>
          <w:lang w:val="en-US"/>
        </w:rPr>
        <w:t>запровадження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стало</w:t>
      </w:r>
      <w:r w:rsidRPr="003F0534">
        <w:rPr>
          <w:lang w:val="en-US"/>
        </w:rPr>
        <w:t></w:t>
      </w:r>
      <w:r w:rsidRPr="003F0534">
        <w:rPr>
          <w:rFonts w:hint="eastAsia"/>
          <w:lang w:val="en-US"/>
        </w:rPr>
        <w:t>поштовхом</w:t>
      </w:r>
      <w:r w:rsidRPr="003F0534">
        <w:rPr>
          <w:lang w:val="en-US"/>
        </w:rPr>
        <w:t></w:t>
      </w:r>
      <w:r w:rsidRPr="003F0534">
        <w:rPr>
          <w:rFonts w:hint="eastAsia"/>
          <w:lang w:val="en-US"/>
        </w:rPr>
        <w:t>для</w:t>
      </w:r>
      <w:r w:rsidRPr="003F0534">
        <w:rPr>
          <w:lang w:val="en-US"/>
        </w:rPr>
        <w:t></w:t>
      </w:r>
      <w:r w:rsidRPr="003F0534">
        <w:rPr>
          <w:rFonts w:hint="eastAsia"/>
          <w:lang w:val="en-US"/>
        </w:rPr>
        <w:t>переоцінки</w:t>
      </w:r>
      <w:r w:rsidRPr="003F0534">
        <w:rPr>
          <w:lang w:val="en-US"/>
        </w:rPr>
        <w:t></w:t>
      </w:r>
      <w:r w:rsidRPr="003F0534">
        <w:rPr>
          <w:rFonts w:hint="eastAsia"/>
          <w:lang w:val="en-US"/>
        </w:rPr>
        <w:t>засобів</w:t>
      </w:r>
      <w:r w:rsidRPr="003F0534">
        <w:rPr>
          <w:lang w:val="en-US"/>
        </w:rPr>
        <w:t></w:t>
      </w:r>
      <w:r w:rsidRPr="003F0534">
        <w:rPr>
          <w:rFonts w:hint="eastAsia"/>
          <w:lang w:val="en-US"/>
        </w:rPr>
        <w:t>і</w:t>
      </w:r>
      <w:r w:rsidRPr="003F0534">
        <w:rPr>
          <w:lang w:val="en-US"/>
        </w:rPr>
        <w:t></w:t>
      </w:r>
      <w:r w:rsidRPr="003F0534">
        <w:rPr>
          <w:rFonts w:hint="eastAsia"/>
          <w:lang w:val="en-US"/>
        </w:rPr>
        <w:t>інструментів</w:t>
      </w:r>
      <w:r w:rsidRPr="003F0534">
        <w:rPr>
          <w:lang w:val="en-US"/>
        </w:rPr>
        <w:t></w:t>
      </w:r>
      <w:r w:rsidRPr="003F0534">
        <w:rPr>
          <w:rFonts w:hint="eastAsia"/>
          <w:lang w:val="en-US"/>
        </w:rPr>
        <w:t>цифрових</w:t>
      </w:r>
      <w:r w:rsidRPr="003F0534">
        <w:rPr>
          <w:lang w:val="en-US"/>
        </w:rPr>
        <w:t></w:t>
      </w:r>
      <w:r w:rsidRPr="003F0534">
        <w:rPr>
          <w:rFonts w:hint="eastAsia"/>
          <w:lang w:val="en-US"/>
        </w:rPr>
        <w:t>технологій</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запроваджувались</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освіти</w:t>
      </w:r>
      <w:r w:rsidRPr="003F0534">
        <w:rPr>
          <w:lang w:val="en-US"/>
        </w:rPr>
        <w:t></w:t>
      </w:r>
      <w:r w:rsidRPr="003F0534">
        <w:rPr>
          <w:rFonts w:hint="eastAsia"/>
          <w:lang w:val="en-US"/>
        </w:rPr>
        <w:t>раніше</w:t>
      </w:r>
      <w:r w:rsidRPr="003F0534">
        <w:rPr>
          <w:lang w:val="en-US"/>
        </w:rPr>
        <w:t></w:t>
      </w:r>
      <w:r w:rsidRPr="003F0534">
        <w:rPr>
          <w:lang w:val="en-US"/>
        </w:rPr>
        <w:t></w:t>
      </w:r>
      <w:r w:rsidRPr="003F0534">
        <w:rPr>
          <w:rFonts w:hint="eastAsia"/>
          <w:lang w:val="en-US"/>
        </w:rPr>
        <w:t>актуалізувало</w:t>
      </w:r>
      <w:r w:rsidRPr="003F0534">
        <w:rPr>
          <w:lang w:val="en-US"/>
        </w:rPr>
        <w:t></w:t>
      </w:r>
      <w:r w:rsidRPr="003F0534">
        <w:rPr>
          <w:rFonts w:hint="eastAsia"/>
          <w:lang w:val="en-US"/>
        </w:rPr>
        <w:t>питання</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системою</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Дослідженню</w:t>
      </w:r>
      <w:r w:rsidRPr="003F0534">
        <w:rPr>
          <w:lang w:val="en-US"/>
        </w:rPr>
        <w:t></w:t>
      </w:r>
      <w:r w:rsidRPr="003F0534">
        <w:rPr>
          <w:rFonts w:hint="eastAsia"/>
          <w:lang w:val="en-US"/>
        </w:rPr>
        <w:t>теоретичних</w:t>
      </w:r>
      <w:r w:rsidRPr="003F0534">
        <w:rPr>
          <w:lang w:val="en-US"/>
        </w:rPr>
        <w:t></w:t>
      </w:r>
      <w:r w:rsidRPr="003F0534">
        <w:rPr>
          <w:rFonts w:hint="eastAsia"/>
          <w:lang w:val="en-US"/>
        </w:rPr>
        <w:t>аспектів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rFonts w:hint="eastAsia"/>
          <w:lang w:val="en-US"/>
        </w:rPr>
        <w:t>в</w:t>
      </w:r>
      <w:r w:rsidRPr="003F0534">
        <w:rPr>
          <w:lang w:val="en-US"/>
        </w:rPr>
        <w:t></w:t>
      </w:r>
      <w:r w:rsidRPr="003F0534">
        <w:rPr>
          <w:rFonts w:hint="eastAsia"/>
          <w:lang w:val="en-US"/>
        </w:rPr>
        <w:t>тому</w:t>
      </w:r>
      <w:r w:rsidRPr="003F0534">
        <w:rPr>
          <w:lang w:val="en-US"/>
        </w:rPr>
        <w:t></w:t>
      </w:r>
      <w:r w:rsidRPr="003F0534">
        <w:rPr>
          <w:rFonts w:hint="eastAsia"/>
          <w:lang w:val="en-US"/>
        </w:rPr>
        <w:t>числі</w:t>
      </w:r>
      <w:r w:rsidRPr="003F0534">
        <w:rPr>
          <w:lang w:val="en-US"/>
        </w:rPr>
        <w:t></w:t>
      </w:r>
      <w:r w:rsidRPr="003F0534">
        <w:rPr>
          <w:rFonts w:hint="eastAsia"/>
          <w:lang w:val="en-US"/>
        </w:rPr>
        <w:t>й</w:t>
      </w:r>
      <w:r w:rsidRPr="003F0534">
        <w:rPr>
          <w:lang w:val="en-US"/>
        </w:rPr>
        <w:t></w:t>
      </w:r>
      <w:r w:rsidRPr="003F0534">
        <w:rPr>
          <w:rFonts w:hint="eastAsia"/>
          <w:lang w:val="en-US"/>
        </w:rPr>
        <w:t>освітою</w:t>
      </w:r>
      <w:r w:rsidRPr="003F0534">
        <w:rPr>
          <w:lang w:val="en-US"/>
        </w:rPr>
        <w:t></w:t>
      </w:r>
      <w:r w:rsidRPr="003F0534">
        <w:rPr>
          <w:lang w:val="en-US"/>
        </w:rPr>
        <w:t></w:t>
      </w:r>
      <w:r w:rsidRPr="003F0534">
        <w:rPr>
          <w:rFonts w:hint="eastAsia"/>
          <w:lang w:val="en-US"/>
        </w:rPr>
        <w:t>присвячені</w:t>
      </w:r>
      <w:r w:rsidRPr="003F0534">
        <w:rPr>
          <w:lang w:val="en-US"/>
        </w:rPr>
        <w:t></w:t>
      </w:r>
      <w:r w:rsidRPr="003F0534">
        <w:rPr>
          <w:rFonts w:hint="eastAsia"/>
          <w:lang w:val="en-US"/>
        </w:rPr>
        <w:t>праці</w:t>
      </w:r>
      <w:r w:rsidRPr="003F0534">
        <w:rPr>
          <w:lang w:val="en-US"/>
        </w:rPr>
        <w:t></w:t>
      </w:r>
      <w:r w:rsidRPr="003F0534">
        <w:rPr>
          <w:rFonts w:hint="eastAsia"/>
          <w:lang w:val="en-US"/>
        </w:rPr>
        <w:t>таких</w:t>
      </w:r>
      <w:r w:rsidRPr="003F0534">
        <w:rPr>
          <w:lang w:val="en-US"/>
        </w:rPr>
        <w:t></w:t>
      </w:r>
      <w:r w:rsidRPr="003F0534">
        <w:rPr>
          <w:rFonts w:hint="eastAsia"/>
          <w:lang w:val="en-US"/>
        </w:rPr>
        <w:t>провідних</w:t>
      </w:r>
      <w:r w:rsidRPr="003F0534">
        <w:rPr>
          <w:lang w:val="en-US"/>
        </w:rPr>
        <w:t></w:t>
      </w:r>
      <w:r w:rsidRPr="003F0534">
        <w:rPr>
          <w:rFonts w:hint="eastAsia"/>
          <w:lang w:val="en-US"/>
        </w:rPr>
        <w:t>вітчизняних</w:t>
      </w:r>
      <w:r w:rsidRPr="003F0534">
        <w:rPr>
          <w:lang w:val="en-US"/>
        </w:rPr>
        <w:t></w:t>
      </w:r>
      <w:r w:rsidRPr="003F0534">
        <w:rPr>
          <w:rFonts w:hint="eastAsia"/>
          <w:lang w:val="en-US"/>
        </w:rPr>
        <w:t>та</w:t>
      </w:r>
      <w:r w:rsidRPr="003F0534">
        <w:rPr>
          <w:lang w:val="en-US"/>
        </w:rPr>
        <w:t></w:t>
      </w:r>
      <w:r w:rsidRPr="003F0534">
        <w:rPr>
          <w:rFonts w:hint="eastAsia"/>
          <w:lang w:val="en-US"/>
        </w:rPr>
        <w:t>закордонних</w:t>
      </w:r>
      <w:r w:rsidRPr="003F0534">
        <w:rPr>
          <w:lang w:val="en-US"/>
        </w:rPr>
        <w:t></w:t>
      </w:r>
      <w:r w:rsidRPr="003F0534">
        <w:rPr>
          <w:rFonts w:hint="eastAsia"/>
          <w:lang w:val="en-US"/>
        </w:rPr>
        <w:t>учених</w:t>
      </w:r>
      <w:r w:rsidRPr="003F0534">
        <w:rPr>
          <w:lang w:val="en-US"/>
        </w:rPr>
        <w:t></w:t>
      </w:r>
      <w:r w:rsidRPr="003F0534">
        <w:rPr>
          <w:lang w:val="en-US"/>
        </w:rPr>
        <w:tab/>
      </w:r>
      <w:r w:rsidRPr="003F0534">
        <w:rPr>
          <w:rFonts w:hint="eastAsia"/>
          <w:lang w:val="en-US"/>
        </w:rPr>
        <w:t>О</w:t>
      </w:r>
      <w:r w:rsidRPr="003F0534">
        <w:rPr>
          <w:lang w:val="en-US"/>
        </w:rPr>
        <w:t></w:t>
      </w:r>
      <w:r w:rsidRPr="003F0534">
        <w:rPr>
          <w:lang w:val="en-US"/>
        </w:rPr>
        <w:t></w:t>
      </w:r>
      <w:r w:rsidRPr="003F0534">
        <w:rPr>
          <w:rFonts w:hint="eastAsia"/>
          <w:lang w:val="en-US"/>
        </w:rPr>
        <w:t>Акімов</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Андріснко</w:t>
      </w:r>
      <w:r w:rsidRPr="003F0534">
        <w:rPr>
          <w:lang w:val="en-US"/>
        </w:rPr>
        <w:t></w:t>
      </w:r>
      <w:r w:rsidRPr="003F0534">
        <w:rPr>
          <w:lang w:val="en-US"/>
        </w:rPr>
        <w:tab/>
      </w:r>
      <w:r w:rsidRPr="003F0534">
        <w:rPr>
          <w:rFonts w:hint="eastAsia"/>
          <w:lang w:val="en-US"/>
        </w:rPr>
        <w:t>В</w:t>
      </w:r>
      <w:r w:rsidRPr="003F0534">
        <w:rPr>
          <w:lang w:val="en-US"/>
        </w:rPr>
        <w:t></w:t>
      </w:r>
      <w:r w:rsidRPr="003F0534">
        <w:rPr>
          <w:lang w:val="en-US"/>
        </w:rPr>
        <w:t></w:t>
      </w:r>
      <w:r w:rsidRPr="003F0534">
        <w:rPr>
          <w:rFonts w:hint="eastAsia"/>
          <w:lang w:val="en-US"/>
        </w:rPr>
        <w:t>Бакуменко</w:t>
      </w:r>
      <w:r w:rsidRPr="003F0534">
        <w:rPr>
          <w:lang w:val="en-US"/>
        </w:rPr>
        <w:t></w:t>
      </w:r>
      <w:r w:rsidRPr="003F0534">
        <w:rPr>
          <w:lang w:val="en-US"/>
        </w:rPr>
        <w:tab/>
      </w:r>
      <w:r w:rsidRPr="003F0534">
        <w:rPr>
          <w:rFonts w:hint="eastAsia"/>
          <w:lang w:val="en-US"/>
        </w:rPr>
        <w:t>О</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Бандурка</w:t>
      </w:r>
      <w:r w:rsidRPr="003F0534">
        <w:rPr>
          <w:lang w:val="en-US"/>
        </w:rPr>
        <w:t></w:t>
      </w:r>
    </w:p>
    <w:p w:rsidR="003F0534" w:rsidRPr="003F0534" w:rsidRDefault="003F0534" w:rsidP="003F0534">
      <w:pPr>
        <w:rPr>
          <w:lang w:val="en-US"/>
        </w:rPr>
      </w:pPr>
      <w:r w:rsidRPr="003F0534">
        <w:rPr>
          <w:rFonts w:hint="eastAsia"/>
          <w:lang w:val="en-US"/>
        </w:rPr>
        <w:t>М</w:t>
      </w:r>
      <w:r w:rsidRPr="003F0534">
        <w:rPr>
          <w:lang w:val="en-US"/>
        </w:rPr>
        <w:t></w:t>
      </w:r>
      <w:r w:rsidRPr="003F0534">
        <w:rPr>
          <w:lang w:val="en-US"/>
        </w:rPr>
        <w:t></w:t>
      </w:r>
      <w:r w:rsidRPr="003F0534">
        <w:rPr>
          <w:rFonts w:hint="eastAsia"/>
          <w:lang w:val="en-US"/>
        </w:rPr>
        <w:t>Білинська</w:t>
      </w:r>
      <w:r w:rsidRPr="003F0534">
        <w:rPr>
          <w:lang w:val="en-US"/>
        </w:rPr>
        <w:t></w:t>
      </w:r>
      <w:r w:rsidRPr="003F0534">
        <w:rPr>
          <w:lang w:val="en-US"/>
        </w:rPr>
        <w:t></w:t>
      </w:r>
      <w:r w:rsidRPr="003F0534">
        <w:rPr>
          <w:rFonts w:hint="eastAsia"/>
          <w:lang w:val="en-US"/>
        </w:rPr>
        <w:t>К</w:t>
      </w:r>
      <w:r w:rsidRPr="003F0534">
        <w:rPr>
          <w:lang w:val="en-US"/>
        </w:rPr>
        <w:t></w:t>
      </w:r>
      <w:r w:rsidRPr="003F0534">
        <w:rPr>
          <w:lang w:val="en-US"/>
        </w:rPr>
        <w:t></w:t>
      </w:r>
      <w:r w:rsidRPr="003F0534">
        <w:rPr>
          <w:rFonts w:hint="eastAsia"/>
          <w:lang w:val="en-US"/>
        </w:rPr>
        <w:t>Ващенко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rFonts w:hint="eastAsia"/>
          <w:lang w:val="en-US"/>
        </w:rPr>
        <w:t>Гаман</w:t>
      </w:r>
      <w:r w:rsidRPr="003F0534">
        <w:rPr>
          <w:lang w:val="en-US"/>
        </w:rPr>
        <w:t></w:t>
      </w:r>
      <w:r w:rsidRPr="003F0534">
        <w:rPr>
          <w:lang w:val="en-US"/>
        </w:rPr>
        <w:tab/>
      </w:r>
      <w:r w:rsidRPr="003F0534">
        <w:rPr>
          <w:rFonts w:hint="eastAsia"/>
          <w:lang w:val="en-US"/>
        </w:rPr>
        <w:t>Д</w:t>
      </w:r>
      <w:r w:rsidRPr="003F0534">
        <w:rPr>
          <w:lang w:val="en-US"/>
        </w:rPr>
        <w:t></w:t>
      </w:r>
      <w:r w:rsidRPr="003F0534">
        <w:rPr>
          <w:lang w:val="en-US"/>
        </w:rPr>
        <w:t></w:t>
      </w:r>
      <w:r w:rsidRPr="003F0534">
        <w:rPr>
          <w:rFonts w:hint="eastAsia"/>
          <w:lang w:val="en-US"/>
        </w:rPr>
        <w:t>Дзвінчук</w:t>
      </w:r>
      <w:r w:rsidRPr="003F0534">
        <w:rPr>
          <w:lang w:val="en-US"/>
        </w:rPr>
        <w:t></w:t>
      </w:r>
      <w:r w:rsidRPr="003F0534">
        <w:rPr>
          <w:lang w:val="en-US"/>
        </w:rPr>
        <w:tab/>
      </w:r>
      <w:r w:rsidRPr="003F0534">
        <w:rPr>
          <w:rFonts w:hint="eastAsia"/>
          <w:lang w:val="en-US"/>
        </w:rPr>
        <w:t>М</w:t>
      </w:r>
      <w:r w:rsidRPr="003F0534">
        <w:rPr>
          <w:lang w:val="en-US"/>
        </w:rPr>
        <w:t></w:t>
      </w:r>
      <w:r w:rsidRPr="003F0534">
        <w:rPr>
          <w:lang w:val="en-US"/>
        </w:rPr>
        <w:t></w:t>
      </w:r>
      <w:r w:rsidRPr="003F0534">
        <w:rPr>
          <w:rFonts w:hint="eastAsia"/>
          <w:lang w:val="en-US"/>
        </w:rPr>
        <w:t>Джафарова</w:t>
      </w:r>
      <w:r w:rsidRPr="003F0534">
        <w:rPr>
          <w:lang w:val="en-US"/>
        </w:rPr>
        <w:t></w:t>
      </w:r>
    </w:p>
    <w:p w:rsidR="003F0534" w:rsidRPr="003F0534" w:rsidRDefault="003F0534" w:rsidP="003F0534">
      <w:pPr>
        <w:rPr>
          <w:lang w:val="en-US"/>
        </w:rPr>
      </w:pPr>
      <w:r w:rsidRPr="003F0534">
        <w:rPr>
          <w:rFonts w:hint="eastAsia"/>
          <w:lang w:val="en-US"/>
        </w:rPr>
        <w:t>О</w:t>
      </w:r>
      <w:r w:rsidRPr="003F0534">
        <w:rPr>
          <w:lang w:val="en-US"/>
        </w:rPr>
        <w:t></w:t>
      </w:r>
      <w:r w:rsidRPr="003F0534">
        <w:rPr>
          <w:lang w:val="en-US"/>
        </w:rPr>
        <w:t></w:t>
      </w:r>
      <w:r w:rsidRPr="003F0534">
        <w:rPr>
          <w:rFonts w:hint="eastAsia"/>
          <w:lang w:val="en-US"/>
        </w:rPr>
        <w:t>Євтушенко</w:t>
      </w:r>
      <w:r w:rsidRPr="003F0534">
        <w:rPr>
          <w:lang w:val="en-US"/>
        </w:rPr>
        <w:t></w:t>
      </w:r>
      <w:r w:rsidRPr="003F0534">
        <w:rPr>
          <w:lang w:val="en-US"/>
        </w:rPr>
        <w:t></w:t>
      </w:r>
      <w:r w:rsidRPr="003F0534">
        <w:rPr>
          <w:rFonts w:hint="eastAsia"/>
          <w:lang w:val="en-US"/>
        </w:rPr>
        <w:t>О</w:t>
      </w:r>
      <w:r w:rsidRPr="003F0534">
        <w:rPr>
          <w:lang w:val="en-US"/>
        </w:rPr>
        <w:t></w:t>
      </w:r>
      <w:r w:rsidRPr="003F0534">
        <w:rPr>
          <w:lang w:val="en-US"/>
        </w:rPr>
        <w:t></w:t>
      </w:r>
      <w:r w:rsidRPr="003F0534">
        <w:rPr>
          <w:rFonts w:hint="eastAsia"/>
          <w:lang w:val="en-US"/>
        </w:rPr>
        <w:t>Ігнатенко</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їжа</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Загорський</w:t>
      </w:r>
      <w:r w:rsidRPr="003F0534">
        <w:rPr>
          <w:lang w:val="en-US"/>
        </w:rPr>
        <w:t></w:t>
      </w:r>
      <w:r w:rsidRPr="003F0534">
        <w:rPr>
          <w:lang w:val="en-US"/>
        </w:rPr>
        <w:t></w:t>
      </w:r>
      <w:r w:rsidRPr="003F0534">
        <w:rPr>
          <w:rFonts w:hint="eastAsia"/>
          <w:lang w:val="en-US"/>
        </w:rPr>
        <w:t>Г</w:t>
      </w:r>
      <w:r w:rsidRPr="003F0534">
        <w:rPr>
          <w:lang w:val="en-US"/>
        </w:rPr>
        <w:t></w:t>
      </w:r>
      <w:r w:rsidRPr="003F0534">
        <w:rPr>
          <w:lang w:val="en-US"/>
        </w:rPr>
        <w:t></w:t>
      </w:r>
      <w:r w:rsidRPr="003F0534">
        <w:rPr>
          <w:rFonts w:hint="eastAsia"/>
          <w:lang w:val="en-US"/>
        </w:rPr>
        <w:t>Ляхович</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Майстро</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Малиновський</w:t>
      </w:r>
      <w:r w:rsidRPr="003F0534">
        <w:rPr>
          <w:lang w:val="en-US"/>
        </w:rPr>
        <w:t></w:t>
      </w:r>
      <w:r w:rsidRPr="003F0534">
        <w:rPr>
          <w:lang w:val="en-US"/>
        </w:rPr>
        <w:t></w:t>
      </w:r>
      <w:r w:rsidRPr="003F0534">
        <w:rPr>
          <w:rFonts w:hint="eastAsia"/>
          <w:lang w:val="en-US"/>
        </w:rPr>
        <w:t>А</w:t>
      </w:r>
      <w:r w:rsidRPr="003F0534">
        <w:rPr>
          <w:lang w:val="en-US"/>
        </w:rPr>
        <w:t></w:t>
      </w:r>
      <w:r w:rsidRPr="003F0534">
        <w:rPr>
          <w:lang w:val="en-US"/>
        </w:rPr>
        <w:t></w:t>
      </w:r>
      <w:r w:rsidRPr="003F0534">
        <w:rPr>
          <w:rFonts w:hint="eastAsia"/>
          <w:lang w:val="en-US"/>
        </w:rPr>
        <w:t>Мельник</w:t>
      </w:r>
      <w:r w:rsidRPr="003F0534">
        <w:rPr>
          <w:lang w:val="en-US"/>
        </w:rPr>
        <w:t></w:t>
      </w:r>
      <w:r w:rsidRPr="003F0534">
        <w:rPr>
          <w:lang w:val="en-US"/>
        </w:rPr>
        <w:t></w:t>
      </w:r>
      <w:r w:rsidRPr="003F0534">
        <w:rPr>
          <w:rFonts w:hint="eastAsia"/>
          <w:lang w:val="en-US"/>
        </w:rPr>
        <w:t>Н</w:t>
      </w:r>
      <w:r w:rsidRPr="003F0534">
        <w:rPr>
          <w:lang w:val="en-US"/>
        </w:rPr>
        <w:t></w:t>
      </w:r>
      <w:r w:rsidRPr="003F0534">
        <w:rPr>
          <w:lang w:val="en-US"/>
        </w:rPr>
        <w:t></w:t>
      </w:r>
      <w:r w:rsidRPr="003F0534">
        <w:rPr>
          <w:rFonts w:hint="eastAsia"/>
          <w:lang w:val="en-US"/>
        </w:rPr>
        <w:t>Мельтюхова</w:t>
      </w:r>
      <w:r w:rsidRPr="003F0534">
        <w:rPr>
          <w:lang w:val="en-US"/>
        </w:rPr>
        <w:t></w:t>
      </w:r>
      <w:r w:rsidRPr="003F0534">
        <w:rPr>
          <w:lang w:val="en-US"/>
        </w:rPr>
        <w:t></w:t>
      </w:r>
      <w:r w:rsidRPr="003F0534">
        <w:rPr>
          <w:rFonts w:hint="eastAsia"/>
          <w:lang w:val="en-US"/>
        </w:rPr>
        <w:t>Г</w:t>
      </w:r>
      <w:r w:rsidRPr="003F0534">
        <w:rPr>
          <w:lang w:val="en-US"/>
        </w:rPr>
        <w:t></w:t>
      </w:r>
      <w:r w:rsidRPr="003F0534">
        <w:rPr>
          <w:lang w:val="en-US"/>
        </w:rPr>
        <w:t></w:t>
      </w:r>
      <w:r w:rsidRPr="003F0534">
        <w:rPr>
          <w:rFonts w:hint="eastAsia"/>
          <w:lang w:val="en-US"/>
        </w:rPr>
        <w:t>Одінцова</w:t>
      </w:r>
      <w:r w:rsidRPr="003F0534">
        <w:rPr>
          <w:lang w:val="en-US"/>
        </w:rPr>
        <w:t></w:t>
      </w:r>
      <w:r w:rsidRPr="003F0534">
        <w:rPr>
          <w:lang w:val="en-US"/>
        </w:rPr>
        <w:t></w:t>
      </w:r>
      <w:r w:rsidRPr="003F0534">
        <w:rPr>
          <w:rFonts w:hint="eastAsia"/>
          <w:lang w:val="en-US"/>
        </w:rPr>
        <w:t>Л</w:t>
      </w:r>
      <w:r w:rsidRPr="003F0534">
        <w:rPr>
          <w:lang w:val="en-US"/>
        </w:rPr>
        <w:t></w:t>
      </w:r>
      <w:r w:rsidRPr="003F0534">
        <w:rPr>
          <w:lang w:val="en-US"/>
        </w:rPr>
        <w:t></w:t>
      </w:r>
      <w:r w:rsidRPr="003F0534">
        <w:rPr>
          <w:rFonts w:hint="eastAsia"/>
          <w:lang w:val="en-US"/>
        </w:rPr>
        <w:t>Паратенко</w:t>
      </w:r>
      <w:r w:rsidRPr="003F0534">
        <w:rPr>
          <w:lang w:val="en-US"/>
        </w:rPr>
        <w:t></w:t>
      </w:r>
      <w:r w:rsidRPr="003F0534">
        <w:rPr>
          <w:lang w:val="en-US"/>
        </w:rPr>
        <w:t></w:t>
      </w:r>
      <w:r w:rsidRPr="003F0534">
        <w:rPr>
          <w:rFonts w:hint="eastAsia"/>
          <w:lang w:val="en-US"/>
        </w:rPr>
        <w:t>О</w:t>
      </w:r>
      <w:r w:rsidRPr="003F0534">
        <w:rPr>
          <w:lang w:val="en-US"/>
        </w:rPr>
        <w:t></w:t>
      </w:r>
      <w:r w:rsidRPr="003F0534">
        <w:rPr>
          <w:lang w:val="en-US"/>
        </w:rPr>
        <w:t></w:t>
      </w:r>
      <w:r w:rsidRPr="003F0534">
        <w:rPr>
          <w:rFonts w:hint="eastAsia"/>
          <w:lang w:val="en-US"/>
        </w:rPr>
        <w:t>Пархоменко</w:t>
      </w:r>
      <w:r w:rsidRPr="003F0534">
        <w:rPr>
          <w:lang w:val="en-US"/>
        </w:rPr>
        <w:t></w:t>
      </w:r>
      <w:r w:rsidRPr="003F0534">
        <w:rPr>
          <w:rFonts w:hint="eastAsia"/>
          <w:lang w:val="en-US"/>
        </w:rPr>
        <w:t>Куцевіл</w:t>
      </w:r>
      <w:r w:rsidRPr="003F0534">
        <w:rPr>
          <w:lang w:val="en-US"/>
        </w:rPr>
        <w:t></w:t>
      </w:r>
      <w:r w:rsidRPr="003F0534">
        <w:rPr>
          <w:lang w:val="en-US"/>
        </w:rPr>
        <w:t></w:t>
      </w:r>
      <w:r w:rsidRPr="003F0534">
        <w:rPr>
          <w:rFonts w:hint="eastAsia"/>
          <w:lang w:val="en-US"/>
        </w:rPr>
        <w:t>Н</w:t>
      </w:r>
      <w:r w:rsidRPr="003F0534">
        <w:rPr>
          <w:lang w:val="en-US"/>
        </w:rPr>
        <w:t></w:t>
      </w:r>
      <w:r w:rsidRPr="003F0534">
        <w:rPr>
          <w:lang w:val="en-US"/>
        </w:rPr>
        <w:t></w:t>
      </w:r>
      <w:r w:rsidRPr="003F0534">
        <w:rPr>
          <w:rFonts w:hint="eastAsia"/>
          <w:lang w:val="en-US"/>
        </w:rPr>
        <w:t>Перинська</w:t>
      </w:r>
      <w:r w:rsidRPr="003F0534">
        <w:rPr>
          <w:lang w:val="en-US"/>
        </w:rPr>
        <w:t></w:t>
      </w:r>
      <w:r w:rsidRPr="003F0534">
        <w:rPr>
          <w:rFonts w:hint="eastAsia"/>
          <w:lang w:val="en-US"/>
        </w:rPr>
        <w:t>В</w:t>
      </w:r>
      <w:r w:rsidRPr="003F0534">
        <w:rPr>
          <w:lang w:val="en-US"/>
        </w:rPr>
        <w:t></w:t>
      </w:r>
      <w:r w:rsidRPr="003F0534">
        <w:rPr>
          <w:rFonts w:hint="eastAsia"/>
          <w:lang w:val="en-US"/>
        </w:rPr>
        <w:t>Пнлипишин</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lang w:val="en-US"/>
        </w:rPr>
        <w:t></w:t>
      </w:r>
      <w:r w:rsidRPr="003F0534">
        <w:rPr>
          <w:rFonts w:hint="eastAsia"/>
          <w:lang w:val="en-US"/>
        </w:rPr>
        <w:t>Радченко</w:t>
      </w:r>
      <w:r w:rsidRPr="003F0534">
        <w:rPr>
          <w:lang w:val="en-US"/>
        </w:rPr>
        <w:t></w:t>
      </w:r>
      <w:r w:rsidRPr="003F0534">
        <w:rPr>
          <w:lang w:val="en-US"/>
        </w:rPr>
        <w:t></w:t>
      </w:r>
      <w:r w:rsidRPr="003F0534">
        <w:rPr>
          <w:rFonts w:hint="eastAsia"/>
          <w:lang w:val="en-US"/>
        </w:rPr>
        <w:t>О</w:t>
      </w:r>
      <w:r w:rsidRPr="003F0534">
        <w:rPr>
          <w:lang w:val="en-US"/>
        </w:rPr>
        <w:t></w:t>
      </w:r>
      <w:r w:rsidRPr="003F0534">
        <w:rPr>
          <w:lang w:val="en-US"/>
        </w:rPr>
        <w:t></w:t>
      </w:r>
      <w:r w:rsidRPr="003F0534">
        <w:rPr>
          <w:rFonts w:hint="eastAsia"/>
          <w:lang w:val="en-US"/>
        </w:rPr>
        <w:t>Рафальський</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Романенко</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Рубцов</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Ссменець</w:t>
      </w:r>
      <w:r w:rsidRPr="003F0534">
        <w:rPr>
          <w:lang w:val="en-US"/>
        </w:rPr>
        <w:t></w:t>
      </w:r>
      <w:r w:rsidRPr="003F0534">
        <w:rPr>
          <w:rFonts w:hint="eastAsia"/>
          <w:lang w:val="en-US"/>
        </w:rPr>
        <w:t>Орлова</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Серьогін</w:t>
      </w:r>
      <w:r w:rsidRPr="003F0534">
        <w:rPr>
          <w:lang w:val="en-US"/>
        </w:rPr>
        <w:t></w:t>
      </w:r>
      <w:r w:rsidRPr="003F0534">
        <w:rPr>
          <w:lang w:val="en-US"/>
        </w:rPr>
        <w:t></w:t>
      </w:r>
      <w:r w:rsidRPr="003F0534">
        <w:rPr>
          <w:rFonts w:hint="eastAsia"/>
          <w:lang w:val="en-US"/>
        </w:rPr>
        <w:t>О</w:t>
      </w:r>
      <w:r w:rsidRPr="003F0534">
        <w:rPr>
          <w:lang w:val="en-US"/>
        </w:rPr>
        <w:t></w:t>
      </w:r>
      <w:r w:rsidRPr="003F0534">
        <w:rPr>
          <w:lang w:val="en-US"/>
        </w:rPr>
        <w:t></w:t>
      </w:r>
      <w:r w:rsidRPr="003F0534">
        <w:rPr>
          <w:rFonts w:hint="eastAsia"/>
          <w:lang w:val="en-US"/>
        </w:rPr>
        <w:t>Сидорчук</w:t>
      </w:r>
      <w:r w:rsidRPr="003F0534">
        <w:rPr>
          <w:lang w:val="en-US"/>
        </w:rPr>
        <w:t></w:t>
      </w:r>
      <w:r w:rsidRPr="003F0534">
        <w:rPr>
          <w:lang w:val="en-US"/>
        </w:rPr>
        <w:t></w:t>
      </w:r>
      <w:r w:rsidRPr="003F0534">
        <w:rPr>
          <w:rFonts w:hint="eastAsia"/>
          <w:lang w:val="en-US"/>
        </w:rPr>
        <w:t>Ю</w:t>
      </w:r>
      <w:r w:rsidRPr="003F0534">
        <w:rPr>
          <w:lang w:val="en-US"/>
        </w:rPr>
        <w:t></w:t>
      </w:r>
      <w:r w:rsidRPr="003F0534">
        <w:rPr>
          <w:lang w:val="en-US"/>
        </w:rPr>
        <w:t></w:t>
      </w:r>
      <w:r w:rsidRPr="003F0534">
        <w:rPr>
          <w:rFonts w:hint="eastAsia"/>
          <w:lang w:val="en-US"/>
        </w:rPr>
        <w:t>Сурмін</w:t>
      </w:r>
      <w:r w:rsidRPr="003F0534">
        <w:rPr>
          <w:lang w:val="en-US"/>
        </w:rPr>
        <w:t></w:t>
      </w:r>
      <w:r w:rsidRPr="003F0534">
        <w:rPr>
          <w:lang w:val="en-US"/>
        </w:rPr>
        <w:t></w:t>
      </w:r>
      <w:r w:rsidRPr="003F0534">
        <w:rPr>
          <w:rFonts w:hint="eastAsia"/>
          <w:lang w:val="en-US"/>
        </w:rPr>
        <w:t>Т</w:t>
      </w:r>
      <w:r w:rsidRPr="003F0534">
        <w:rPr>
          <w:lang w:val="en-US"/>
        </w:rPr>
        <w:t></w:t>
      </w:r>
      <w:r w:rsidRPr="003F0534">
        <w:rPr>
          <w:lang w:val="en-US"/>
        </w:rPr>
        <w:t></w:t>
      </w:r>
      <w:r w:rsidRPr="003F0534">
        <w:rPr>
          <w:rFonts w:hint="eastAsia"/>
          <w:lang w:val="en-US"/>
        </w:rPr>
        <w:t>Шестаковеька</w:t>
      </w:r>
      <w:r w:rsidRPr="003F0534">
        <w:rPr>
          <w:lang w:val="en-US"/>
        </w:rPr>
        <w:t></w:t>
      </w:r>
      <w:r w:rsidRPr="003F0534">
        <w:rPr>
          <w:lang w:val="en-US"/>
        </w:rPr>
        <w:t></w:t>
      </w:r>
      <w:r w:rsidRPr="003F0534">
        <w:rPr>
          <w:rFonts w:hint="eastAsia"/>
          <w:lang w:val="en-US"/>
        </w:rPr>
        <w:t>Т</w:t>
      </w:r>
      <w:r w:rsidRPr="003F0534">
        <w:rPr>
          <w:lang w:val="en-US"/>
        </w:rPr>
        <w:t></w:t>
      </w:r>
      <w:r w:rsidRPr="003F0534">
        <w:rPr>
          <w:lang w:val="en-US"/>
        </w:rPr>
        <w:t></w:t>
      </w:r>
      <w:r w:rsidRPr="003F0534">
        <w:rPr>
          <w:rFonts w:hint="eastAsia"/>
          <w:lang w:val="en-US"/>
        </w:rPr>
        <w:t>Яровой</w:t>
      </w:r>
      <w:r w:rsidRPr="003F0534">
        <w:rPr>
          <w:lang w:val="en-US"/>
        </w:rPr>
        <w:t></w:t>
      </w:r>
      <w:r w:rsidRPr="003F0534">
        <w:rPr>
          <w:rFonts w:hint="eastAsia"/>
          <w:lang w:val="en-US"/>
        </w:rPr>
        <w:t>та</w:t>
      </w:r>
      <w:r w:rsidRPr="003F0534">
        <w:rPr>
          <w:lang w:val="en-US"/>
        </w:rPr>
        <w:t></w:t>
      </w:r>
      <w:r w:rsidRPr="003F0534">
        <w:rPr>
          <w:rFonts w:hint="eastAsia"/>
          <w:lang w:val="en-US"/>
        </w:rPr>
        <w:t>інші</w:t>
      </w:r>
      <w:r w:rsidRPr="003F0534">
        <w:rPr>
          <w:lang w:val="en-US"/>
        </w:rPr>
        <w:t></w:t>
      </w:r>
    </w:p>
    <w:p w:rsidR="003F0534" w:rsidRPr="003F0534" w:rsidRDefault="003F0534" w:rsidP="003F0534">
      <w:pPr>
        <w:rPr>
          <w:lang w:val="en-US"/>
        </w:rPr>
      </w:pPr>
      <w:r w:rsidRPr="003F0534">
        <w:rPr>
          <w:rFonts w:hint="eastAsia"/>
          <w:lang w:val="en-US"/>
        </w:rPr>
        <w:t>Дослідженню</w:t>
      </w:r>
      <w:r w:rsidRPr="003F0534">
        <w:rPr>
          <w:lang w:val="en-US"/>
        </w:rPr>
        <w:t></w:t>
      </w:r>
      <w:r w:rsidRPr="003F0534">
        <w:rPr>
          <w:rFonts w:hint="eastAsia"/>
          <w:lang w:val="en-US"/>
        </w:rPr>
        <w:t>проблем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загальною</w:t>
      </w:r>
      <w:r w:rsidRPr="003F0534">
        <w:rPr>
          <w:lang w:val="en-US"/>
        </w:rPr>
        <w:t></w:t>
      </w:r>
      <w:r w:rsidRPr="003F0534">
        <w:rPr>
          <w:rFonts w:hint="eastAsia"/>
          <w:lang w:val="en-US"/>
        </w:rPr>
        <w:t>середньою</w:t>
      </w:r>
      <w:r w:rsidRPr="003F0534">
        <w:rPr>
          <w:lang w:val="en-US"/>
        </w:rPr>
        <w:t></w:t>
      </w:r>
      <w:r w:rsidRPr="003F0534">
        <w:rPr>
          <w:rFonts w:hint="eastAsia"/>
          <w:lang w:val="en-US"/>
        </w:rPr>
        <w:t>освітою</w:t>
      </w:r>
      <w:r w:rsidRPr="003F0534">
        <w:rPr>
          <w:lang w:val="en-US"/>
        </w:rPr>
        <w:t></w:t>
      </w:r>
      <w:r w:rsidRPr="003F0534">
        <w:rPr>
          <w:rFonts w:hint="eastAsia"/>
          <w:lang w:val="en-US"/>
        </w:rPr>
        <w:t>присвячені</w:t>
      </w:r>
      <w:r w:rsidRPr="003F0534">
        <w:rPr>
          <w:lang w:val="en-US"/>
        </w:rPr>
        <w:t></w:t>
      </w:r>
      <w:r w:rsidRPr="003F0534">
        <w:rPr>
          <w:rFonts w:hint="eastAsia"/>
          <w:lang w:val="en-US"/>
        </w:rPr>
        <w:t>праці</w:t>
      </w:r>
      <w:r w:rsidRPr="003F0534">
        <w:rPr>
          <w:lang w:val="en-US"/>
        </w:rPr>
        <w:t></w:t>
      </w:r>
      <w:r w:rsidRPr="003F0534">
        <w:rPr>
          <w:rFonts w:hint="eastAsia"/>
          <w:lang w:val="en-US"/>
        </w:rPr>
        <w:t>таких</w:t>
      </w:r>
      <w:r w:rsidRPr="003F0534">
        <w:rPr>
          <w:lang w:val="en-US"/>
        </w:rPr>
        <w:t></w:t>
      </w:r>
      <w:r w:rsidRPr="003F0534">
        <w:rPr>
          <w:rFonts w:hint="eastAsia"/>
          <w:lang w:val="en-US"/>
        </w:rPr>
        <w:t>вітчизняних</w:t>
      </w:r>
      <w:r w:rsidRPr="003F0534">
        <w:rPr>
          <w:lang w:val="en-US"/>
        </w:rPr>
        <w:t></w:t>
      </w:r>
      <w:r w:rsidRPr="003F0534">
        <w:rPr>
          <w:rFonts w:hint="eastAsia"/>
          <w:lang w:val="en-US"/>
        </w:rPr>
        <w:t>та</w:t>
      </w:r>
      <w:r w:rsidRPr="003F0534">
        <w:rPr>
          <w:lang w:val="en-US"/>
        </w:rPr>
        <w:t></w:t>
      </w:r>
      <w:r w:rsidRPr="003F0534">
        <w:rPr>
          <w:rFonts w:hint="eastAsia"/>
          <w:lang w:val="en-US"/>
        </w:rPr>
        <w:t>зарубіжних</w:t>
      </w:r>
      <w:r w:rsidRPr="003F0534">
        <w:rPr>
          <w:lang w:val="en-US"/>
        </w:rPr>
        <w:t></w:t>
      </w:r>
      <w:r w:rsidRPr="003F0534">
        <w:rPr>
          <w:rFonts w:hint="eastAsia"/>
          <w:lang w:val="en-US"/>
        </w:rPr>
        <w:t>учених</w:t>
      </w:r>
      <w:r w:rsidRPr="003F0534">
        <w:rPr>
          <w:lang w:val="en-US"/>
        </w:rPr>
        <w:t></w:t>
      </w:r>
      <w:r w:rsidRPr="003F0534">
        <w:rPr>
          <w:lang w:val="en-US"/>
        </w:rPr>
        <w:t></w:t>
      </w:r>
      <w:r w:rsidRPr="003F0534">
        <w:rPr>
          <w:rFonts w:hint="eastAsia"/>
          <w:lang w:val="en-US"/>
        </w:rPr>
        <w:t>А</w:t>
      </w:r>
      <w:r w:rsidRPr="003F0534">
        <w:rPr>
          <w:lang w:val="en-US"/>
        </w:rPr>
        <w:t></w:t>
      </w:r>
      <w:r w:rsidRPr="003F0534">
        <w:rPr>
          <w:lang w:val="en-US"/>
        </w:rPr>
        <w:t></w:t>
      </w:r>
      <w:r w:rsidRPr="003F0534">
        <w:rPr>
          <w:rFonts w:hint="eastAsia"/>
          <w:lang w:val="en-US"/>
        </w:rPr>
        <w:t>Врік</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Вгік</w:t>
      </w:r>
      <w:r w:rsidRPr="003F0534">
        <w:rPr>
          <w:lang w:val="en-US"/>
        </w:rPr>
        <w:t></w:t>
      </w:r>
      <w:r w:rsidRPr="003F0534">
        <w:rPr>
          <w:lang w:val="en-US"/>
        </w:rPr>
        <w:t></w:t>
      </w:r>
      <w:r w:rsidRPr="003F0534">
        <w:rPr>
          <w:lang w:val="en-US"/>
        </w:rPr>
        <w:t></w:t>
      </w:r>
      <w:r w:rsidRPr="003F0534">
        <w:rPr>
          <w:rFonts w:hint="eastAsia"/>
          <w:lang w:val="en-US"/>
        </w:rPr>
        <w:t>А</w:t>
      </w:r>
      <w:r w:rsidRPr="003F0534">
        <w:rPr>
          <w:lang w:val="en-US"/>
        </w:rPr>
        <w:t></w:t>
      </w:r>
      <w:r w:rsidRPr="003F0534">
        <w:rPr>
          <w:lang w:val="en-US"/>
        </w:rPr>
        <w:t></w:t>
      </w:r>
      <w:r w:rsidRPr="003F0534">
        <w:rPr>
          <w:rFonts w:hint="eastAsia"/>
          <w:lang w:val="en-US"/>
        </w:rPr>
        <w:t>Гасвська</w:t>
      </w:r>
      <w:r w:rsidRPr="003F0534">
        <w:rPr>
          <w:lang w:val="en-US"/>
        </w:rPr>
        <w:t></w:t>
      </w:r>
      <w:r w:rsidRPr="003F0534">
        <w:rPr>
          <w:lang w:val="en-US"/>
        </w:rPr>
        <w:t></w:t>
      </w:r>
      <w:r w:rsidRPr="003F0534">
        <w:rPr>
          <w:rFonts w:hint="eastAsia"/>
          <w:lang w:val="en-US"/>
        </w:rPr>
        <w:t>Д</w:t>
      </w:r>
      <w:r w:rsidRPr="003F0534">
        <w:rPr>
          <w:lang w:val="en-US"/>
        </w:rPr>
        <w:t></w:t>
      </w:r>
      <w:r w:rsidRPr="003F0534">
        <w:rPr>
          <w:lang w:val="en-US"/>
        </w:rPr>
        <w:t></w:t>
      </w:r>
      <w:r w:rsidRPr="003F0534">
        <w:rPr>
          <w:rFonts w:hint="eastAsia"/>
          <w:lang w:val="en-US"/>
        </w:rPr>
        <w:t>Дзвінчук</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Елмор</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Л</w:t>
      </w:r>
      <w:r w:rsidRPr="003F0534">
        <w:rPr>
          <w:lang w:val="en-US"/>
        </w:rPr>
        <w:t></w:t>
      </w:r>
      <w:r w:rsidRPr="003F0534">
        <w:rPr>
          <w:rFonts w:hint="eastAsia"/>
          <w:lang w:val="en-US"/>
        </w:rPr>
        <w:t>Калініна</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Кремень</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Крисюк</w:t>
      </w:r>
      <w:r w:rsidRPr="003F0534">
        <w:rPr>
          <w:lang w:val="en-US"/>
        </w:rPr>
        <w:t></w:t>
      </w:r>
      <w:r w:rsidRPr="003F0534">
        <w:rPr>
          <w:lang w:val="en-US"/>
        </w:rPr>
        <w:t></w:t>
      </w:r>
      <w:r w:rsidRPr="003F0534">
        <w:rPr>
          <w:rFonts w:hint="eastAsia"/>
          <w:lang w:val="en-US"/>
        </w:rPr>
        <w:t>Т</w:t>
      </w:r>
      <w:r w:rsidRPr="003F0534">
        <w:rPr>
          <w:lang w:val="en-US"/>
        </w:rPr>
        <w:t></w:t>
      </w:r>
      <w:r w:rsidRPr="003F0534">
        <w:rPr>
          <w:lang w:val="en-US"/>
        </w:rPr>
        <w:t></w:t>
      </w:r>
      <w:r w:rsidRPr="003F0534">
        <w:rPr>
          <w:rFonts w:hint="eastAsia"/>
          <w:lang w:val="en-US"/>
        </w:rPr>
        <w:t>Куренна</w:t>
      </w:r>
      <w:r w:rsidRPr="003F0534">
        <w:rPr>
          <w:lang w:val="en-US"/>
        </w:rPr>
        <w:t></w:t>
      </w:r>
      <w:r w:rsidRPr="003F0534">
        <w:rPr>
          <w:lang w:val="en-US"/>
        </w:rPr>
        <w:t></w:t>
      </w:r>
      <w:r w:rsidRPr="003F0534">
        <w:rPr>
          <w:rFonts w:hint="eastAsia"/>
          <w:lang w:val="en-US"/>
        </w:rPr>
        <w:t>І</w:t>
      </w:r>
      <w:r w:rsidRPr="003F0534">
        <w:rPr>
          <w:lang w:val="en-US"/>
        </w:rPr>
        <w:t></w:t>
      </w:r>
      <w:r w:rsidRPr="003F0534">
        <w:rPr>
          <w:lang w:val="en-US"/>
        </w:rPr>
        <w:t></w:t>
      </w:r>
      <w:r w:rsidRPr="003F0534">
        <w:rPr>
          <w:rFonts w:hint="eastAsia"/>
          <w:lang w:val="en-US"/>
        </w:rPr>
        <w:t>Луговий</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rFonts w:hint="eastAsia"/>
          <w:lang w:val="en-US"/>
        </w:rPr>
        <w:t>Лопушинський</w:t>
      </w:r>
      <w:r w:rsidRPr="003F0534">
        <w:rPr>
          <w:lang w:val="en-US"/>
        </w:rPr>
        <w:t></w:t>
      </w:r>
      <w:r w:rsidRPr="003F0534">
        <w:rPr>
          <w:lang w:val="en-US"/>
        </w:rPr>
        <w:t></w:t>
      </w:r>
      <w:r w:rsidRPr="003F0534">
        <w:rPr>
          <w:rFonts w:hint="eastAsia"/>
          <w:lang w:val="en-US"/>
        </w:rPr>
        <w:t>Т</w:t>
      </w:r>
      <w:r w:rsidRPr="003F0534">
        <w:rPr>
          <w:lang w:val="en-US"/>
        </w:rPr>
        <w:t></w:t>
      </w:r>
      <w:r w:rsidRPr="003F0534">
        <w:rPr>
          <w:lang w:val="en-US"/>
        </w:rPr>
        <w:t></w:t>
      </w:r>
      <w:r w:rsidRPr="003F0534">
        <w:rPr>
          <w:rFonts w:hint="eastAsia"/>
          <w:lang w:val="en-US"/>
        </w:rPr>
        <w:t>Лукіна</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Лунячек</w:t>
      </w:r>
      <w:r w:rsidRPr="003F0534">
        <w:rPr>
          <w:lang w:val="en-US"/>
        </w:rPr>
        <w:t></w:t>
      </w:r>
      <w:r w:rsidRPr="003F0534">
        <w:rPr>
          <w:lang w:val="en-US"/>
        </w:rPr>
        <w:t></w:t>
      </w:r>
      <w:r w:rsidRPr="003F0534">
        <w:rPr>
          <w:rFonts w:hint="eastAsia"/>
          <w:lang w:val="en-US"/>
        </w:rPr>
        <w:t>Ю</w:t>
      </w:r>
      <w:r w:rsidRPr="003F0534">
        <w:rPr>
          <w:lang w:val="en-US"/>
        </w:rPr>
        <w:t></w:t>
      </w:r>
      <w:r w:rsidRPr="003F0534">
        <w:rPr>
          <w:lang w:val="en-US"/>
        </w:rPr>
        <w:t></w:t>
      </w:r>
      <w:r w:rsidRPr="003F0534">
        <w:rPr>
          <w:rFonts w:hint="eastAsia"/>
          <w:lang w:val="en-US"/>
        </w:rPr>
        <w:t>Молчанова</w:t>
      </w:r>
      <w:r w:rsidRPr="003F0534">
        <w:rPr>
          <w:lang w:val="en-US"/>
        </w:rPr>
        <w:t></w:t>
      </w:r>
      <w:r w:rsidRPr="003F0534">
        <w:rPr>
          <w:lang w:val="en-US"/>
        </w:rPr>
        <w:t></w:t>
      </w:r>
      <w:r w:rsidRPr="003F0534">
        <w:rPr>
          <w:rFonts w:hint="eastAsia"/>
          <w:lang w:val="en-US"/>
        </w:rPr>
        <w:t>Л</w:t>
      </w:r>
      <w:r w:rsidRPr="003F0534">
        <w:rPr>
          <w:lang w:val="en-US"/>
        </w:rPr>
        <w:t></w:t>
      </w:r>
      <w:r w:rsidRPr="003F0534">
        <w:rPr>
          <w:lang w:val="en-US"/>
        </w:rPr>
        <w:t></w:t>
      </w:r>
      <w:r w:rsidRPr="003F0534">
        <w:rPr>
          <w:rFonts w:hint="eastAsia"/>
          <w:lang w:val="en-US"/>
        </w:rPr>
        <w:t>Паращенко</w:t>
      </w:r>
      <w:r w:rsidRPr="003F0534">
        <w:rPr>
          <w:lang w:val="en-US"/>
        </w:rPr>
        <w:t></w:t>
      </w:r>
      <w:r w:rsidRPr="003F0534">
        <w:rPr>
          <w:lang w:val="en-US"/>
        </w:rPr>
        <w:t></w:t>
      </w:r>
      <w:r w:rsidRPr="003F0534">
        <w:rPr>
          <w:rFonts w:hint="eastAsia"/>
          <w:lang w:val="en-US"/>
        </w:rPr>
        <w:t>Н</w:t>
      </w:r>
      <w:r w:rsidRPr="003F0534">
        <w:rPr>
          <w:lang w:val="en-US"/>
        </w:rPr>
        <w:t></w:t>
      </w:r>
      <w:r w:rsidRPr="003F0534">
        <w:rPr>
          <w:lang w:val="en-US"/>
        </w:rPr>
        <w:t></w:t>
      </w:r>
      <w:r w:rsidRPr="003F0534">
        <w:rPr>
          <w:rFonts w:hint="eastAsia"/>
          <w:lang w:val="en-US"/>
        </w:rPr>
        <w:t>Протасова</w:t>
      </w:r>
      <w:r w:rsidRPr="003F0534">
        <w:rPr>
          <w:lang w:val="en-US"/>
        </w:rPr>
        <w:t></w:t>
      </w:r>
      <w:r w:rsidRPr="003F0534">
        <w:rPr>
          <w:lang w:val="en-US"/>
        </w:rPr>
        <w:t></w:t>
      </w:r>
      <w:r w:rsidRPr="003F0534">
        <w:rPr>
          <w:rFonts w:hint="eastAsia"/>
          <w:lang w:val="en-US"/>
        </w:rPr>
        <w:t>А</w:t>
      </w:r>
      <w:r w:rsidRPr="003F0534">
        <w:rPr>
          <w:lang w:val="en-US"/>
        </w:rPr>
        <w:t></w:t>
      </w:r>
      <w:r w:rsidRPr="003F0534">
        <w:rPr>
          <w:lang w:val="en-US"/>
        </w:rPr>
        <w:t></w:t>
      </w:r>
      <w:r w:rsidRPr="003F0534">
        <w:rPr>
          <w:rFonts w:hint="eastAsia"/>
          <w:lang w:val="en-US"/>
        </w:rPr>
        <w:t>Роррер</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w:t>
      </w:r>
      <w:r w:rsidRPr="003F0534">
        <w:rPr>
          <w:lang w:val="en-US"/>
        </w:rPr>
        <w:t></w:t>
      </w:r>
      <w:r w:rsidRPr="003F0534">
        <w:rPr>
          <w:lang w:val="en-US"/>
        </w:rPr>
        <w:t></w:t>
      </w:r>
      <w:r w:rsidRPr="003F0534">
        <w:rPr>
          <w:rFonts w:hint="eastAsia"/>
          <w:lang w:val="en-US"/>
        </w:rPr>
        <w:t>Синицина</w:t>
      </w:r>
      <w:r w:rsidRPr="003F0534">
        <w:rPr>
          <w:lang w:val="en-US"/>
        </w:rPr>
        <w:t></w:t>
      </w:r>
      <w:r w:rsidRPr="003F0534">
        <w:rPr>
          <w:lang w:val="en-US"/>
        </w:rPr>
        <w:t></w:t>
      </w:r>
      <w:r w:rsidRPr="003F0534">
        <w:rPr>
          <w:rFonts w:hint="eastAsia"/>
          <w:lang w:val="en-US"/>
        </w:rPr>
        <w:t>О</w:t>
      </w:r>
      <w:r w:rsidRPr="003F0534">
        <w:rPr>
          <w:lang w:val="en-US"/>
        </w:rPr>
        <w:t></w:t>
      </w:r>
      <w:r w:rsidRPr="003F0534">
        <w:rPr>
          <w:lang w:val="en-US"/>
        </w:rPr>
        <w:t></w:t>
      </w:r>
      <w:r w:rsidRPr="003F0534">
        <w:rPr>
          <w:rFonts w:hint="eastAsia"/>
          <w:lang w:val="en-US"/>
        </w:rPr>
        <w:t>Слюсаренко</w:t>
      </w:r>
      <w:r w:rsidRPr="003F0534">
        <w:rPr>
          <w:lang w:val="en-US"/>
        </w:rPr>
        <w:t></w:t>
      </w:r>
      <w:r w:rsidRPr="003F0534">
        <w:rPr>
          <w:lang w:val="en-US"/>
        </w:rPr>
        <w:t></w:t>
      </w:r>
      <w:r w:rsidRPr="003F0534">
        <w:rPr>
          <w:rFonts w:hint="eastAsia"/>
          <w:lang w:val="en-US"/>
        </w:rPr>
        <w:t>Дж</w:t>
      </w:r>
      <w:r w:rsidRPr="003F0534">
        <w:rPr>
          <w:lang w:val="en-US"/>
        </w:rPr>
        <w:t></w:t>
      </w:r>
      <w:r w:rsidRPr="003F0534">
        <w:rPr>
          <w:lang w:val="en-US"/>
        </w:rPr>
        <w:t></w:t>
      </w:r>
      <w:r w:rsidRPr="003F0534">
        <w:rPr>
          <w:rFonts w:hint="eastAsia"/>
          <w:lang w:val="en-US"/>
        </w:rPr>
        <w:t>Спіллейн</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Ж</w:t>
      </w:r>
      <w:r w:rsidRPr="003F0534">
        <w:rPr>
          <w:lang w:val="en-US"/>
        </w:rPr>
        <w:t></w:t>
      </w:r>
      <w:r w:rsidRPr="003F0534">
        <w:rPr>
          <w:lang w:val="en-US"/>
        </w:rPr>
        <w:t></w:t>
      </w:r>
      <w:r w:rsidRPr="003F0534">
        <w:rPr>
          <w:rFonts w:hint="eastAsia"/>
          <w:lang w:val="en-US"/>
        </w:rPr>
        <w:t>Таланова</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ін</w:t>
      </w:r>
      <w:r w:rsidRPr="003F0534">
        <w:rPr>
          <w:lang w:val="en-US"/>
        </w:rPr>
        <w:t></w:t>
      </w:r>
    </w:p>
    <w:p w:rsidR="003F0534" w:rsidRPr="003F0534" w:rsidRDefault="003F0534" w:rsidP="003F0534">
      <w:pPr>
        <w:rPr>
          <w:lang w:val="en-US"/>
        </w:rPr>
      </w:pPr>
      <w:r w:rsidRPr="003F0534">
        <w:rPr>
          <w:rFonts w:hint="eastAsia"/>
          <w:lang w:val="en-US"/>
        </w:rPr>
        <w:t>Загальним</w:t>
      </w:r>
      <w:r w:rsidRPr="003F0534">
        <w:rPr>
          <w:lang w:val="en-US"/>
        </w:rPr>
        <w:t></w:t>
      </w:r>
      <w:r w:rsidRPr="003F0534">
        <w:rPr>
          <w:rFonts w:hint="eastAsia"/>
          <w:lang w:val="en-US"/>
        </w:rPr>
        <w:t>питанням</w:t>
      </w:r>
      <w:r w:rsidRPr="003F0534">
        <w:rPr>
          <w:lang w:val="en-US"/>
        </w:rPr>
        <w:t></w:t>
      </w:r>
      <w:r w:rsidRPr="003F0534">
        <w:rPr>
          <w:rFonts w:hint="eastAsia"/>
          <w:lang w:val="en-US"/>
        </w:rPr>
        <w:t>історичного</w:t>
      </w:r>
      <w:r w:rsidRPr="003F0534">
        <w:rPr>
          <w:lang w:val="en-US"/>
        </w:rPr>
        <w:t></w:t>
      </w:r>
      <w:r w:rsidRPr="003F0534">
        <w:rPr>
          <w:rFonts w:hint="eastAsia"/>
          <w:lang w:val="en-US"/>
        </w:rPr>
        <w:t>генезу</w:t>
      </w:r>
      <w:r w:rsidRPr="003F0534">
        <w:rPr>
          <w:lang w:val="en-US"/>
        </w:rPr>
        <w:t></w:t>
      </w:r>
      <w:r w:rsidRPr="003F0534">
        <w:rPr>
          <w:lang w:val="en-US"/>
        </w:rPr>
        <w:t></w:t>
      </w:r>
      <w:r w:rsidRPr="003F0534">
        <w:rPr>
          <w:rFonts w:hint="eastAsia"/>
          <w:lang w:val="en-US"/>
        </w:rPr>
        <w:t>організації</w:t>
      </w:r>
      <w:r w:rsidRPr="003F0534">
        <w:rPr>
          <w:lang w:val="en-US"/>
        </w:rPr>
        <w:t></w:t>
      </w:r>
      <w:r w:rsidRPr="003F0534">
        <w:rPr>
          <w:rFonts w:hint="eastAsia"/>
          <w:lang w:val="en-US"/>
        </w:rPr>
        <w:t>та</w:t>
      </w:r>
      <w:r w:rsidRPr="003F0534">
        <w:rPr>
          <w:lang w:val="en-US"/>
        </w:rPr>
        <w:t></w:t>
      </w:r>
      <w:r w:rsidRPr="003F0534">
        <w:rPr>
          <w:rFonts w:hint="eastAsia"/>
          <w:lang w:val="en-US"/>
        </w:rPr>
        <w:t>моделювання</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присвячена</w:t>
      </w:r>
      <w:r w:rsidRPr="003F0534">
        <w:rPr>
          <w:lang w:val="en-US"/>
        </w:rPr>
        <w:t></w:t>
      </w:r>
      <w:r w:rsidRPr="003F0534">
        <w:rPr>
          <w:rFonts w:hint="eastAsia"/>
          <w:lang w:val="en-US"/>
        </w:rPr>
        <w:t>низка</w:t>
      </w:r>
      <w:r w:rsidRPr="003F0534">
        <w:rPr>
          <w:lang w:val="en-US"/>
        </w:rPr>
        <w:t></w:t>
      </w:r>
      <w:r w:rsidRPr="003F0534">
        <w:rPr>
          <w:rFonts w:hint="eastAsia"/>
          <w:lang w:val="en-US"/>
        </w:rPr>
        <w:t>праць</w:t>
      </w:r>
      <w:r w:rsidRPr="003F0534">
        <w:rPr>
          <w:lang w:val="en-US"/>
        </w:rPr>
        <w:t></w:t>
      </w:r>
      <w:r w:rsidRPr="003F0534">
        <w:rPr>
          <w:rFonts w:hint="eastAsia"/>
          <w:lang w:val="en-US"/>
        </w:rPr>
        <w:t>зарубіжних</w:t>
      </w:r>
      <w:r w:rsidRPr="003F0534">
        <w:rPr>
          <w:lang w:val="en-US"/>
        </w:rPr>
        <w:t></w:t>
      </w:r>
      <w:r w:rsidRPr="003F0534">
        <w:rPr>
          <w:rFonts w:hint="eastAsia"/>
          <w:lang w:val="en-US"/>
        </w:rPr>
        <w:t>науковців</w:t>
      </w:r>
      <w:r w:rsidRPr="003F0534">
        <w:rPr>
          <w:lang w:val="en-US"/>
        </w:rPr>
        <w:t></w:t>
      </w:r>
      <w:r w:rsidRPr="003F0534">
        <w:rPr>
          <w:lang w:val="en-US"/>
        </w:rPr>
        <w:t></w:t>
      </w:r>
      <w:r w:rsidRPr="003F0534">
        <w:rPr>
          <w:rFonts w:hint="eastAsia"/>
          <w:lang w:val="en-US"/>
        </w:rPr>
        <w:t>У</w:t>
      </w:r>
      <w:r w:rsidRPr="003F0534">
        <w:rPr>
          <w:lang w:val="en-US"/>
        </w:rPr>
        <w:t></w:t>
      </w:r>
      <w:r w:rsidRPr="003F0534">
        <w:rPr>
          <w:lang w:val="en-US"/>
        </w:rPr>
        <w:t></w:t>
      </w:r>
      <w:r w:rsidRPr="003F0534">
        <w:rPr>
          <w:rFonts w:hint="eastAsia"/>
          <w:lang w:val="en-US"/>
        </w:rPr>
        <w:t>Андерсон</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Андерсон</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Аспіллера</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Б</w:t>
      </w:r>
      <w:r w:rsidRPr="003F0534">
        <w:rPr>
          <w:lang w:val="en-US"/>
        </w:rPr>
        <w:t></w:t>
      </w:r>
      <w:r w:rsidRPr="003F0534">
        <w:rPr>
          <w:lang w:val="en-US"/>
        </w:rPr>
        <w:t></w:t>
      </w:r>
      <w:r w:rsidRPr="003F0534">
        <w:rPr>
          <w:rFonts w:hint="eastAsia"/>
          <w:lang w:val="en-US"/>
        </w:rPr>
        <w:t>Бірнбаум</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w:t>
      </w:r>
      <w:r w:rsidRPr="003F0534">
        <w:rPr>
          <w:lang w:val="en-US"/>
        </w:rPr>
        <w:t></w:t>
      </w:r>
      <w:r w:rsidRPr="003F0534">
        <w:rPr>
          <w:lang w:val="en-US"/>
        </w:rPr>
        <w:t></w:t>
      </w:r>
      <w:r w:rsidRPr="003F0534">
        <w:rPr>
          <w:rFonts w:hint="eastAsia"/>
          <w:lang w:val="en-US"/>
        </w:rPr>
        <w:t>Хансон</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Холлістер</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Маушак</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Л</w:t>
      </w:r>
      <w:r w:rsidRPr="003F0534">
        <w:rPr>
          <w:lang w:val="en-US"/>
        </w:rPr>
        <w:t></w:t>
      </w:r>
      <w:r w:rsidRPr="003F0534">
        <w:rPr>
          <w:lang w:val="en-US"/>
        </w:rPr>
        <w:t></w:t>
      </w:r>
      <w:r w:rsidRPr="003F0534">
        <w:rPr>
          <w:rFonts w:hint="eastAsia"/>
          <w:lang w:val="en-US"/>
        </w:rPr>
        <w:t>МкГахей</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К</w:t>
      </w:r>
      <w:r w:rsidRPr="003F0534">
        <w:rPr>
          <w:lang w:val="en-US"/>
        </w:rPr>
        <w:t></w:t>
      </w:r>
      <w:r w:rsidRPr="003F0534">
        <w:rPr>
          <w:lang w:val="en-US"/>
        </w:rPr>
        <w:t></w:t>
      </w:r>
      <w:r w:rsidRPr="003F0534">
        <w:rPr>
          <w:rFonts w:hint="eastAsia"/>
          <w:lang w:val="en-US"/>
        </w:rPr>
        <w:t>Мейер</w:t>
      </w:r>
      <w:r w:rsidRPr="003F0534">
        <w:rPr>
          <w:lang w:val="en-US"/>
        </w:rPr>
        <w:t></w:t>
      </w:r>
      <w:r w:rsidRPr="003F0534">
        <w:rPr>
          <w:lang w:val="en-US"/>
        </w:rPr>
        <w:t></w:t>
      </w:r>
      <w:r w:rsidRPr="003F0534">
        <w:rPr>
          <w:rFonts w:hint="eastAsia"/>
          <w:lang w:val="en-US"/>
        </w:rPr>
        <w:t>К</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Мехротра</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Дж</w:t>
      </w:r>
      <w:r w:rsidRPr="003F0534">
        <w:rPr>
          <w:lang w:val="en-US"/>
        </w:rPr>
        <w:t></w:t>
      </w:r>
      <w:r w:rsidRPr="003F0534">
        <w:rPr>
          <w:lang w:val="en-US"/>
        </w:rPr>
        <w:t></w:t>
      </w:r>
      <w:r w:rsidRPr="003F0534">
        <w:rPr>
          <w:rFonts w:hint="eastAsia"/>
          <w:lang w:val="en-US"/>
        </w:rPr>
        <w:t>Міллер</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Новак</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Мур</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Ф</w:t>
      </w:r>
      <w:r w:rsidRPr="003F0534">
        <w:rPr>
          <w:lang w:val="en-US"/>
        </w:rPr>
        <w:t></w:t>
      </w:r>
      <w:r w:rsidRPr="003F0534">
        <w:rPr>
          <w:lang w:val="en-US"/>
        </w:rPr>
        <w:t></w:t>
      </w:r>
      <w:r w:rsidRPr="003F0534">
        <w:rPr>
          <w:rFonts w:hint="eastAsia"/>
          <w:lang w:val="en-US"/>
        </w:rPr>
        <w:t>Саба</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Щоссер</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Сімонсон</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w:t>
      </w:r>
      <w:r w:rsidRPr="003F0534">
        <w:rPr>
          <w:lang w:val="en-US"/>
        </w:rPr>
        <w:t></w:t>
      </w:r>
      <w:r w:rsidRPr="003F0534">
        <w:rPr>
          <w:lang w:val="en-US"/>
        </w:rPr>
        <w:t></w:t>
      </w:r>
      <w:r w:rsidRPr="003F0534">
        <w:rPr>
          <w:rFonts w:hint="eastAsia"/>
          <w:lang w:val="en-US"/>
        </w:rPr>
        <w:t>Соренсон</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Б</w:t>
      </w:r>
      <w:r w:rsidRPr="003F0534">
        <w:rPr>
          <w:lang w:val="en-US"/>
        </w:rPr>
        <w:t></w:t>
      </w:r>
      <w:r w:rsidRPr="003F0534">
        <w:rPr>
          <w:lang w:val="en-US"/>
        </w:rPr>
        <w:t></w:t>
      </w:r>
      <w:r w:rsidRPr="003F0534">
        <w:rPr>
          <w:rFonts w:hint="eastAsia"/>
          <w:lang w:val="en-US"/>
        </w:rPr>
        <w:t>Уілліс</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Рітерс</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Теоретичні</w:t>
      </w:r>
      <w:r w:rsidRPr="003F0534">
        <w:rPr>
          <w:lang w:val="en-US"/>
        </w:rPr>
        <w:t></w:t>
      </w:r>
      <w:r w:rsidRPr="003F0534">
        <w:rPr>
          <w:lang w:val="en-US"/>
        </w:rPr>
        <w:t></w:t>
      </w:r>
      <w:r w:rsidRPr="003F0534">
        <w:rPr>
          <w:rFonts w:hint="eastAsia"/>
          <w:lang w:val="en-US"/>
        </w:rPr>
        <w:t>практичні</w:t>
      </w:r>
      <w:r w:rsidRPr="003F0534">
        <w:rPr>
          <w:lang w:val="en-US"/>
        </w:rPr>
        <w:t></w:t>
      </w:r>
      <w:r w:rsidRPr="003F0534">
        <w:rPr>
          <w:rFonts w:hint="eastAsia"/>
          <w:lang w:val="en-US"/>
        </w:rPr>
        <w:t>і</w:t>
      </w:r>
      <w:r w:rsidRPr="003F0534">
        <w:rPr>
          <w:lang w:val="en-US"/>
        </w:rPr>
        <w:t></w:t>
      </w:r>
      <w:r w:rsidRPr="003F0534">
        <w:rPr>
          <w:rFonts w:hint="eastAsia"/>
          <w:lang w:val="en-US"/>
        </w:rPr>
        <w:t>соціальні</w:t>
      </w:r>
      <w:r w:rsidRPr="003F0534">
        <w:rPr>
          <w:lang w:val="en-US"/>
        </w:rPr>
        <w:t></w:t>
      </w:r>
      <w:r w:rsidRPr="003F0534">
        <w:rPr>
          <w:rFonts w:hint="eastAsia"/>
          <w:lang w:val="en-US"/>
        </w:rPr>
        <w:t>аспекти</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в</w:t>
      </w:r>
      <w:r w:rsidRPr="003F0534">
        <w:rPr>
          <w:lang w:val="en-US"/>
        </w:rPr>
        <w:t></w:t>
      </w:r>
      <w:r w:rsidRPr="003F0534">
        <w:rPr>
          <w:rFonts w:hint="eastAsia"/>
          <w:lang w:val="en-US"/>
        </w:rPr>
        <w:t>Україні</w:t>
      </w:r>
      <w:r w:rsidRPr="003F0534">
        <w:rPr>
          <w:lang w:val="en-US"/>
        </w:rPr>
        <w:t></w:t>
      </w:r>
      <w:r w:rsidRPr="003F0534">
        <w:rPr>
          <w:rFonts w:hint="eastAsia"/>
          <w:lang w:val="en-US"/>
        </w:rPr>
        <w:t>вивчали</w:t>
      </w:r>
      <w:r w:rsidRPr="003F0534">
        <w:rPr>
          <w:lang w:val="en-US"/>
        </w:rPr>
        <w:t></w:t>
      </w:r>
      <w:r w:rsidRPr="003F0534">
        <w:rPr>
          <w:rFonts w:hint="eastAsia"/>
          <w:lang w:val="en-US"/>
        </w:rPr>
        <w:t>українські</w:t>
      </w:r>
      <w:r w:rsidRPr="003F0534">
        <w:rPr>
          <w:lang w:val="en-US"/>
        </w:rPr>
        <w:t></w:t>
      </w:r>
      <w:r w:rsidRPr="003F0534">
        <w:rPr>
          <w:rFonts w:hint="eastAsia"/>
          <w:lang w:val="en-US"/>
        </w:rPr>
        <w:t>науковці</w:t>
      </w:r>
      <w:r w:rsidRPr="003F0534">
        <w:rPr>
          <w:lang w:val="en-US"/>
        </w:rPr>
        <w:t></w:t>
      </w:r>
      <w:r w:rsidRPr="003F0534">
        <w:rPr>
          <w:lang w:val="en-US"/>
        </w:rPr>
        <w:t></w:t>
      </w:r>
      <w:r w:rsidRPr="003F0534">
        <w:rPr>
          <w:rFonts w:hint="eastAsia"/>
          <w:lang w:val="en-US"/>
        </w:rPr>
        <w:t>Н</w:t>
      </w:r>
      <w:r w:rsidRPr="003F0534">
        <w:rPr>
          <w:lang w:val="en-US"/>
        </w:rPr>
        <w:t></w:t>
      </w:r>
      <w:r w:rsidRPr="003F0534">
        <w:rPr>
          <w:lang w:val="en-US"/>
        </w:rPr>
        <w:t></w:t>
      </w:r>
      <w:r w:rsidRPr="003F0534">
        <w:rPr>
          <w:rFonts w:hint="eastAsia"/>
          <w:lang w:val="en-US"/>
        </w:rPr>
        <w:t>Дмітренко</w:t>
      </w:r>
      <w:r w:rsidRPr="003F0534">
        <w:rPr>
          <w:lang w:val="en-US"/>
        </w:rPr>
        <w:t></w:t>
      </w:r>
      <w:r w:rsidRPr="003F0534">
        <w:rPr>
          <w:lang w:val="en-US"/>
        </w:rPr>
        <w:t></w:t>
      </w:r>
      <w:r w:rsidRPr="003F0534">
        <w:rPr>
          <w:rFonts w:hint="eastAsia"/>
          <w:lang w:val="en-US"/>
        </w:rPr>
        <w:t>Л</w:t>
      </w:r>
      <w:r w:rsidRPr="003F0534">
        <w:rPr>
          <w:lang w:val="en-US"/>
        </w:rPr>
        <w:t></w:t>
      </w:r>
      <w:r w:rsidRPr="003F0534">
        <w:rPr>
          <w:lang w:val="en-US"/>
        </w:rPr>
        <w:t></w:t>
      </w:r>
      <w:r w:rsidRPr="003F0534">
        <w:rPr>
          <w:rFonts w:hint="eastAsia"/>
          <w:lang w:val="en-US"/>
        </w:rPr>
        <w:t>Васильченко</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Биков</w:t>
      </w:r>
      <w:r w:rsidRPr="003F0534">
        <w:rPr>
          <w:lang w:val="en-US"/>
        </w:rPr>
        <w:t></w:t>
      </w:r>
      <w:r w:rsidRPr="003F0534">
        <w:rPr>
          <w:lang w:val="en-US"/>
        </w:rPr>
        <w:t></w:t>
      </w:r>
      <w:r w:rsidRPr="003F0534">
        <w:rPr>
          <w:rFonts w:hint="eastAsia"/>
          <w:lang w:val="en-US"/>
        </w:rPr>
        <w:t>В</w:t>
      </w:r>
      <w:r w:rsidRPr="003F0534">
        <w:rPr>
          <w:lang w:val="en-US"/>
        </w:rPr>
        <w:t></w:t>
      </w:r>
      <w:r w:rsidRPr="003F0534">
        <w:rPr>
          <w:lang w:val="en-US"/>
        </w:rPr>
        <w:t></w:t>
      </w:r>
      <w:r w:rsidRPr="003F0534">
        <w:rPr>
          <w:rFonts w:hint="eastAsia"/>
          <w:lang w:val="en-US"/>
        </w:rPr>
        <w:t>Кухаренко</w:t>
      </w:r>
      <w:r w:rsidRPr="003F0534">
        <w:rPr>
          <w:lang w:val="en-US"/>
        </w:rPr>
        <w:t></w:t>
      </w:r>
      <w:r w:rsidRPr="003F0534">
        <w:rPr>
          <w:lang w:val="en-US"/>
        </w:rPr>
        <w:t></w:t>
      </w:r>
      <w:r w:rsidRPr="003F0534">
        <w:rPr>
          <w:rFonts w:hint="eastAsia"/>
          <w:lang w:val="en-US"/>
        </w:rPr>
        <w:t>А</w:t>
      </w:r>
      <w:r w:rsidRPr="003F0534">
        <w:rPr>
          <w:lang w:val="en-US"/>
        </w:rPr>
        <w:t></w:t>
      </w:r>
      <w:r w:rsidRPr="003F0534">
        <w:rPr>
          <w:lang w:val="en-US"/>
        </w:rPr>
        <w:t></w:t>
      </w:r>
      <w:r w:rsidRPr="003F0534">
        <w:rPr>
          <w:rFonts w:hint="eastAsia"/>
          <w:lang w:val="en-US"/>
        </w:rPr>
        <w:t>Кузьмінськнн</w:t>
      </w:r>
      <w:r w:rsidRPr="003F0534">
        <w:rPr>
          <w:lang w:val="en-US"/>
        </w:rPr>
        <w:t></w:t>
      </w:r>
      <w:r w:rsidRPr="003F0534">
        <w:rPr>
          <w:lang w:val="en-US"/>
        </w:rPr>
        <w:t></w:t>
      </w:r>
      <w:r w:rsidRPr="003F0534">
        <w:rPr>
          <w:rFonts w:hint="eastAsia"/>
          <w:lang w:val="en-US"/>
        </w:rPr>
        <w:t>Г</w:t>
      </w:r>
      <w:r w:rsidRPr="003F0534">
        <w:rPr>
          <w:lang w:val="en-US"/>
        </w:rPr>
        <w:t></w:t>
      </w:r>
      <w:r w:rsidRPr="003F0534">
        <w:rPr>
          <w:lang w:val="en-US"/>
        </w:rPr>
        <w:t></w:t>
      </w:r>
      <w:r w:rsidRPr="003F0534">
        <w:rPr>
          <w:rFonts w:hint="eastAsia"/>
          <w:lang w:val="en-US"/>
        </w:rPr>
        <w:t>Яценко</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Федорук</w:t>
      </w:r>
      <w:r w:rsidRPr="003F0534">
        <w:rPr>
          <w:lang w:val="en-US"/>
        </w:rPr>
        <w:t></w:t>
      </w:r>
      <w:r w:rsidRPr="003F0534">
        <w:rPr>
          <w:rFonts w:hint="eastAsia"/>
          <w:lang w:val="en-US"/>
        </w:rPr>
        <w:t>та</w:t>
      </w:r>
      <w:r w:rsidRPr="003F0534">
        <w:rPr>
          <w:lang w:val="en-US"/>
        </w:rPr>
        <w:t></w:t>
      </w:r>
      <w:r w:rsidRPr="003F0534">
        <w:rPr>
          <w:rFonts w:hint="eastAsia"/>
          <w:lang w:val="en-US"/>
        </w:rPr>
        <w:t>ін</w:t>
      </w:r>
      <w:r w:rsidRPr="003F0534">
        <w:rPr>
          <w:lang w:val="en-US"/>
        </w:rPr>
        <w:t></w:t>
      </w:r>
      <w:r w:rsidRPr="003F0534">
        <w:rPr>
          <w:lang w:val="en-US"/>
        </w:rPr>
        <w:t></w:t>
      </w:r>
      <w:r w:rsidRPr="003F0534">
        <w:rPr>
          <w:lang w:val="en-US"/>
        </w:rPr>
        <w:t></w:t>
      </w:r>
      <w:r w:rsidRPr="003F0534">
        <w:rPr>
          <w:rFonts w:hint="eastAsia"/>
          <w:lang w:val="en-US"/>
        </w:rPr>
        <w:t>однак</w:t>
      </w:r>
      <w:r w:rsidRPr="003F0534">
        <w:rPr>
          <w:lang w:val="en-US"/>
        </w:rPr>
        <w:t></w:t>
      </w:r>
      <w:r w:rsidRPr="003F0534">
        <w:rPr>
          <w:rFonts w:hint="eastAsia"/>
          <w:lang w:val="en-US"/>
        </w:rPr>
        <w:t>здебільшого</w:t>
      </w:r>
      <w:r w:rsidRPr="003F0534">
        <w:rPr>
          <w:lang w:val="en-US"/>
        </w:rPr>
        <w:t></w:t>
      </w:r>
      <w:r w:rsidRPr="003F0534">
        <w:rPr>
          <w:rFonts w:hint="eastAsia"/>
          <w:lang w:val="en-US"/>
        </w:rPr>
        <w:t>вони</w:t>
      </w:r>
      <w:r w:rsidRPr="003F0534">
        <w:rPr>
          <w:lang w:val="en-US"/>
        </w:rPr>
        <w:t></w:t>
      </w:r>
      <w:r w:rsidRPr="003F0534">
        <w:rPr>
          <w:rFonts w:hint="eastAsia"/>
          <w:lang w:val="en-US"/>
        </w:rPr>
        <w:t>присвячені</w:t>
      </w:r>
      <w:r w:rsidRPr="003F0534">
        <w:rPr>
          <w:lang w:val="en-US"/>
        </w:rPr>
        <w:t></w:t>
      </w:r>
      <w:r w:rsidRPr="003F0534">
        <w:rPr>
          <w:rFonts w:hint="eastAsia"/>
          <w:lang w:val="en-US"/>
        </w:rPr>
        <w:t>питанням</w:t>
      </w:r>
      <w:r w:rsidRPr="003F0534">
        <w:rPr>
          <w:lang w:val="en-US"/>
        </w:rPr>
        <w:t></w:t>
      </w:r>
      <w:r w:rsidRPr="003F0534">
        <w:rPr>
          <w:rFonts w:hint="eastAsia"/>
          <w:lang w:val="en-US"/>
        </w:rPr>
        <w:t>організації</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у</w:t>
      </w:r>
      <w:r w:rsidRPr="003F0534">
        <w:rPr>
          <w:lang w:val="en-US"/>
        </w:rPr>
        <w:t></w:t>
      </w:r>
      <w:r w:rsidRPr="003F0534">
        <w:rPr>
          <w:rFonts w:hint="eastAsia"/>
          <w:lang w:val="en-US"/>
        </w:rPr>
        <w:t>вищій</w:t>
      </w:r>
      <w:r w:rsidRPr="003F0534">
        <w:rPr>
          <w:lang w:val="en-US"/>
        </w:rPr>
        <w:t></w:t>
      </w:r>
      <w:r w:rsidRPr="003F0534">
        <w:rPr>
          <w:rFonts w:hint="eastAsia"/>
          <w:lang w:val="en-US"/>
        </w:rPr>
        <w:t>школі</w:t>
      </w:r>
      <w:r w:rsidRPr="003F0534">
        <w:rPr>
          <w:lang w:val="en-US"/>
        </w:rPr>
        <w:t></w:t>
      </w:r>
    </w:p>
    <w:p w:rsidR="003F0534" w:rsidRPr="003F0534" w:rsidRDefault="003F0534" w:rsidP="003F0534">
      <w:pPr>
        <w:rPr>
          <w:lang w:val="en-US"/>
        </w:rPr>
      </w:pPr>
      <w:r w:rsidRPr="003F0534">
        <w:rPr>
          <w:rFonts w:hint="eastAsia"/>
          <w:lang w:val="en-US"/>
        </w:rPr>
        <w:t>Віддаючи</w:t>
      </w:r>
      <w:r w:rsidRPr="003F0534">
        <w:rPr>
          <w:lang w:val="en-US"/>
        </w:rPr>
        <w:t></w:t>
      </w:r>
      <w:r w:rsidRPr="003F0534">
        <w:rPr>
          <w:rFonts w:hint="eastAsia"/>
          <w:lang w:val="en-US"/>
        </w:rPr>
        <w:t>належне</w:t>
      </w:r>
      <w:r w:rsidRPr="003F0534">
        <w:rPr>
          <w:lang w:val="en-US"/>
        </w:rPr>
        <w:t></w:t>
      </w:r>
      <w:r w:rsidRPr="003F0534">
        <w:rPr>
          <w:rFonts w:hint="eastAsia"/>
          <w:lang w:val="en-US"/>
        </w:rPr>
        <w:t>науковим</w:t>
      </w:r>
      <w:r w:rsidRPr="003F0534">
        <w:rPr>
          <w:lang w:val="en-US"/>
        </w:rPr>
        <w:t></w:t>
      </w:r>
      <w:r w:rsidRPr="003F0534">
        <w:rPr>
          <w:rFonts w:hint="eastAsia"/>
          <w:lang w:val="en-US"/>
        </w:rPr>
        <w:t>доробкам</w:t>
      </w:r>
      <w:r w:rsidRPr="003F0534">
        <w:rPr>
          <w:lang w:val="en-US"/>
        </w:rPr>
        <w:t></w:t>
      </w:r>
      <w:r w:rsidRPr="003F0534">
        <w:rPr>
          <w:rFonts w:hint="eastAsia"/>
          <w:lang w:val="en-US"/>
        </w:rPr>
        <w:t>знаних</w:t>
      </w:r>
      <w:r w:rsidRPr="003F0534">
        <w:rPr>
          <w:lang w:val="en-US"/>
        </w:rPr>
        <w:t></w:t>
      </w:r>
      <w:r w:rsidRPr="003F0534">
        <w:rPr>
          <w:rFonts w:hint="eastAsia"/>
          <w:lang w:val="en-US"/>
        </w:rPr>
        <w:t>науковців</w:t>
      </w:r>
      <w:r w:rsidRPr="003F0534">
        <w:rPr>
          <w:lang w:val="en-US"/>
        </w:rPr>
        <w:t></w:t>
      </w:r>
      <w:r w:rsidRPr="003F0534">
        <w:rPr>
          <w:lang w:val="en-US"/>
        </w:rPr>
        <w:t></w:t>
      </w:r>
      <w:r w:rsidRPr="003F0534">
        <w:rPr>
          <w:rFonts w:hint="eastAsia"/>
          <w:lang w:val="en-US"/>
        </w:rPr>
        <w:t>питання</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залишається</w:t>
      </w:r>
      <w:r w:rsidRPr="003F0534">
        <w:rPr>
          <w:lang w:val="en-US"/>
        </w:rPr>
        <w:t></w:t>
      </w:r>
      <w:r w:rsidRPr="003F0534">
        <w:rPr>
          <w:rFonts w:hint="eastAsia"/>
          <w:lang w:val="en-US"/>
        </w:rPr>
        <w:t>вирішеним</w:t>
      </w:r>
      <w:r w:rsidRPr="003F0534">
        <w:rPr>
          <w:lang w:val="en-US"/>
        </w:rPr>
        <w:t></w:t>
      </w:r>
      <w:r w:rsidRPr="003F0534">
        <w:rPr>
          <w:rFonts w:hint="eastAsia"/>
          <w:lang w:val="en-US"/>
        </w:rPr>
        <w:t>недостатнього</w:t>
      </w:r>
      <w:r w:rsidRPr="003F0534">
        <w:rPr>
          <w:lang w:val="en-US"/>
        </w:rPr>
        <w:t></w:t>
      </w:r>
      <w:r w:rsidRPr="003F0534">
        <w:rPr>
          <w:rFonts w:hint="eastAsia"/>
          <w:lang w:val="en-US"/>
        </w:rPr>
        <w:t>глибоко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свідчить</w:t>
      </w:r>
      <w:r w:rsidRPr="003F0534">
        <w:rPr>
          <w:lang w:val="en-US"/>
        </w:rPr>
        <w:t></w:t>
      </w:r>
      <w:r w:rsidRPr="003F0534">
        <w:rPr>
          <w:rFonts w:hint="eastAsia"/>
          <w:lang w:val="en-US"/>
        </w:rPr>
        <w:t>про</w:t>
      </w:r>
      <w:r w:rsidRPr="003F0534">
        <w:rPr>
          <w:lang w:val="en-US"/>
        </w:rPr>
        <w:t></w:t>
      </w:r>
      <w:r w:rsidRPr="003F0534">
        <w:rPr>
          <w:rFonts w:hint="eastAsia"/>
          <w:lang w:val="en-US"/>
        </w:rPr>
        <w:t>актуальність</w:t>
      </w:r>
      <w:r w:rsidRPr="003F0534">
        <w:rPr>
          <w:lang w:val="en-US"/>
        </w:rPr>
        <w:t></w:t>
      </w:r>
      <w:r w:rsidRPr="003F0534">
        <w:rPr>
          <w:rFonts w:hint="eastAsia"/>
          <w:lang w:val="en-US"/>
        </w:rPr>
        <w:t>обраної</w:t>
      </w:r>
      <w:r w:rsidRPr="003F0534">
        <w:rPr>
          <w:lang w:val="en-US"/>
        </w:rPr>
        <w:t></w:t>
      </w:r>
      <w:r w:rsidRPr="003F0534">
        <w:rPr>
          <w:rFonts w:hint="eastAsia"/>
          <w:lang w:val="en-US"/>
        </w:rPr>
        <w:t>теми</w:t>
      </w:r>
      <w:r w:rsidRPr="003F0534">
        <w:rPr>
          <w:lang w:val="en-US"/>
        </w:rPr>
        <w:t></w:t>
      </w:r>
      <w:r w:rsidRPr="003F0534">
        <w:rPr>
          <w:rFonts w:hint="eastAsia"/>
          <w:lang w:val="en-US"/>
        </w:rPr>
        <w:t>дисертації</w:t>
      </w:r>
      <w:r w:rsidRPr="003F0534">
        <w:rPr>
          <w:lang w:val="en-US"/>
        </w:rPr>
        <w:t></w:t>
      </w:r>
      <w:r w:rsidRPr="003F0534">
        <w:rPr>
          <w:lang w:val="en-US"/>
        </w:rPr>
        <w:t></w:t>
      </w:r>
      <w:r w:rsidRPr="003F0534">
        <w:rPr>
          <w:rFonts w:hint="eastAsia"/>
          <w:lang w:val="en-US"/>
        </w:rPr>
        <w:t>її</w:t>
      </w:r>
      <w:r w:rsidRPr="003F0534">
        <w:rPr>
          <w:lang w:val="en-US"/>
        </w:rPr>
        <w:t></w:t>
      </w:r>
      <w:r w:rsidRPr="003F0534">
        <w:rPr>
          <w:rFonts w:hint="eastAsia"/>
          <w:lang w:val="en-US"/>
        </w:rPr>
        <w:t>теоретичну</w:t>
      </w:r>
      <w:r w:rsidRPr="003F0534">
        <w:rPr>
          <w:lang w:val="en-US"/>
        </w:rPr>
        <w:t></w:t>
      </w:r>
      <w:r w:rsidRPr="003F0534">
        <w:rPr>
          <w:rFonts w:hint="eastAsia"/>
          <w:lang w:val="en-US"/>
        </w:rPr>
        <w:t>та</w:t>
      </w:r>
      <w:r w:rsidRPr="003F0534">
        <w:rPr>
          <w:lang w:val="en-US"/>
        </w:rPr>
        <w:t></w:t>
      </w:r>
      <w:r w:rsidRPr="003F0534">
        <w:rPr>
          <w:rFonts w:hint="eastAsia"/>
          <w:lang w:val="en-US"/>
        </w:rPr>
        <w:t>практичну</w:t>
      </w:r>
      <w:r w:rsidRPr="003F0534">
        <w:rPr>
          <w:lang w:val="en-US"/>
        </w:rPr>
        <w:t></w:t>
      </w:r>
      <w:r w:rsidRPr="003F0534">
        <w:rPr>
          <w:rFonts w:hint="eastAsia"/>
          <w:lang w:val="en-US"/>
        </w:rPr>
        <w:t>значущість</w:t>
      </w:r>
      <w:r w:rsidRPr="003F0534">
        <w:rPr>
          <w:lang w:val="en-US"/>
        </w:rPr>
        <w:t></w:t>
      </w:r>
    </w:p>
    <w:p w:rsidR="003F0534" w:rsidRPr="003F0534" w:rsidRDefault="003F0534" w:rsidP="003F0534">
      <w:pPr>
        <w:rPr>
          <w:lang w:val="en-US"/>
        </w:rPr>
      </w:pPr>
      <w:r w:rsidRPr="003F0534">
        <w:rPr>
          <w:rFonts w:hint="eastAsia"/>
          <w:lang w:val="en-US"/>
        </w:rPr>
        <w:t>Наукове</w:t>
      </w:r>
      <w:r w:rsidRPr="003F0534">
        <w:rPr>
          <w:lang w:val="en-US"/>
        </w:rPr>
        <w:t></w:t>
      </w:r>
      <w:r w:rsidRPr="003F0534">
        <w:rPr>
          <w:rFonts w:hint="eastAsia"/>
          <w:lang w:val="en-US"/>
        </w:rPr>
        <w:t>завдання</w:t>
      </w:r>
      <w:r w:rsidRPr="003F0534">
        <w:rPr>
          <w:lang w:val="en-US"/>
        </w:rPr>
        <w:t></w:t>
      </w:r>
      <w:r w:rsidRPr="003F0534">
        <w:rPr>
          <w:rFonts w:hint="eastAsia"/>
          <w:lang w:val="en-US"/>
        </w:rPr>
        <w:t>дисертації</w:t>
      </w:r>
      <w:r w:rsidRPr="003F0534">
        <w:rPr>
          <w:lang w:val="en-US"/>
        </w:rPr>
        <w:t></w:t>
      </w:r>
      <w:r w:rsidRPr="003F0534">
        <w:rPr>
          <w:rFonts w:hint="eastAsia"/>
          <w:lang w:val="en-US"/>
        </w:rPr>
        <w:t>полягає</w:t>
      </w:r>
      <w:r w:rsidRPr="003F0534">
        <w:rPr>
          <w:lang w:val="en-US"/>
        </w:rPr>
        <w:t></w:t>
      </w:r>
      <w:r w:rsidRPr="003F0534">
        <w:rPr>
          <w:rFonts w:hint="eastAsia"/>
          <w:lang w:val="en-US"/>
        </w:rPr>
        <w:t>в</w:t>
      </w:r>
      <w:r w:rsidRPr="003F0534">
        <w:rPr>
          <w:lang w:val="en-US"/>
        </w:rPr>
        <w:t></w:t>
      </w:r>
      <w:r w:rsidRPr="003F0534">
        <w:rPr>
          <w:rFonts w:hint="eastAsia"/>
          <w:lang w:val="en-US"/>
        </w:rPr>
        <w:t>удосконаленні</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на</w:t>
      </w:r>
      <w:r w:rsidRPr="003F0534">
        <w:rPr>
          <w:lang w:val="en-US"/>
        </w:rPr>
        <w:t></w:t>
      </w:r>
      <w:r w:rsidRPr="003F0534">
        <w:rPr>
          <w:rFonts w:hint="eastAsia"/>
          <w:lang w:val="en-US"/>
        </w:rPr>
        <w:t>підставі</w:t>
      </w:r>
      <w:r w:rsidRPr="003F0534">
        <w:rPr>
          <w:lang w:val="en-US"/>
        </w:rPr>
        <w:t></w:t>
      </w:r>
      <w:r w:rsidRPr="003F0534">
        <w:rPr>
          <w:rFonts w:hint="eastAsia"/>
          <w:lang w:val="en-US"/>
        </w:rPr>
        <w:t>розроблення</w:t>
      </w:r>
      <w:r w:rsidRPr="003F0534">
        <w:rPr>
          <w:lang w:val="en-US"/>
        </w:rPr>
        <w:t></w:t>
      </w:r>
      <w:r w:rsidRPr="003F0534">
        <w:rPr>
          <w:rFonts w:hint="eastAsia"/>
          <w:lang w:val="en-US"/>
        </w:rPr>
        <w:t>концептуальних</w:t>
      </w:r>
      <w:r w:rsidRPr="003F0534">
        <w:rPr>
          <w:lang w:val="en-US"/>
        </w:rPr>
        <w:t></w:t>
      </w:r>
      <w:r w:rsidRPr="003F0534">
        <w:rPr>
          <w:lang w:val="en-US"/>
        </w:rPr>
        <w:t></w:t>
      </w:r>
      <w:r w:rsidRPr="003F0534">
        <w:rPr>
          <w:rFonts w:hint="eastAsia"/>
          <w:lang w:val="en-US"/>
        </w:rPr>
        <w:t>методичних</w:t>
      </w:r>
      <w:r w:rsidRPr="003F0534">
        <w:rPr>
          <w:lang w:val="en-US"/>
        </w:rPr>
        <w:t></w:t>
      </w:r>
      <w:r w:rsidRPr="003F0534">
        <w:rPr>
          <w:rFonts w:hint="eastAsia"/>
          <w:lang w:val="en-US"/>
        </w:rPr>
        <w:t>і</w:t>
      </w:r>
      <w:r w:rsidRPr="003F0534">
        <w:rPr>
          <w:lang w:val="en-US"/>
        </w:rPr>
        <w:t></w:t>
      </w:r>
      <w:r w:rsidRPr="003F0534">
        <w:rPr>
          <w:rFonts w:hint="eastAsia"/>
          <w:lang w:val="en-US"/>
        </w:rPr>
        <w:t>прикладних</w:t>
      </w:r>
      <w:r w:rsidRPr="003F0534">
        <w:rPr>
          <w:lang w:val="en-US"/>
        </w:rPr>
        <w:t></w:t>
      </w:r>
      <w:r w:rsidRPr="003F0534">
        <w:rPr>
          <w:rFonts w:hint="eastAsia"/>
          <w:lang w:val="en-US"/>
        </w:rPr>
        <w:t>компонентів</w:t>
      </w:r>
      <w:r w:rsidRPr="003F0534">
        <w:rPr>
          <w:lang w:val="en-US"/>
        </w:rPr>
        <w:t></w:t>
      </w:r>
    </w:p>
    <w:p w:rsidR="003F0534" w:rsidRPr="003F0534" w:rsidRDefault="003F0534" w:rsidP="003F0534">
      <w:pPr>
        <w:rPr>
          <w:lang w:val="en-US"/>
        </w:rPr>
      </w:pPr>
      <w:r w:rsidRPr="003F0534">
        <w:rPr>
          <w:rFonts w:hint="eastAsia"/>
          <w:lang w:val="en-US"/>
        </w:rPr>
        <w:t>Зв</w:t>
      </w:r>
      <w:r w:rsidRPr="003F0534">
        <w:rPr>
          <w:lang w:val="en-US"/>
        </w:rPr>
        <w:t></w:t>
      </w:r>
      <w:r w:rsidRPr="003F0534">
        <w:rPr>
          <w:rFonts w:hint="eastAsia"/>
          <w:lang w:val="en-US"/>
        </w:rPr>
        <w:t>язок</w:t>
      </w:r>
      <w:r w:rsidRPr="003F0534">
        <w:rPr>
          <w:lang w:val="en-US"/>
        </w:rPr>
        <w:t></w:t>
      </w:r>
      <w:r w:rsidRPr="003F0534">
        <w:rPr>
          <w:rFonts w:hint="eastAsia"/>
          <w:lang w:val="en-US"/>
        </w:rPr>
        <w:t>роботи</w:t>
      </w:r>
      <w:r w:rsidRPr="003F0534">
        <w:rPr>
          <w:lang w:val="en-US"/>
        </w:rPr>
        <w:t></w:t>
      </w:r>
      <w:r w:rsidRPr="003F0534">
        <w:rPr>
          <w:rFonts w:hint="eastAsia"/>
          <w:lang w:val="en-US"/>
        </w:rPr>
        <w:t>з</w:t>
      </w:r>
      <w:r w:rsidRPr="003F0534">
        <w:rPr>
          <w:lang w:val="en-US"/>
        </w:rPr>
        <w:t></w:t>
      </w:r>
      <w:r w:rsidRPr="003F0534">
        <w:rPr>
          <w:rFonts w:hint="eastAsia"/>
          <w:lang w:val="en-US"/>
        </w:rPr>
        <w:t>науковими</w:t>
      </w:r>
      <w:r w:rsidRPr="003F0534">
        <w:rPr>
          <w:lang w:val="en-US"/>
        </w:rPr>
        <w:t></w:t>
      </w:r>
      <w:r w:rsidRPr="003F0534">
        <w:rPr>
          <w:rFonts w:hint="eastAsia"/>
          <w:lang w:val="en-US"/>
        </w:rPr>
        <w:t>програмами</w:t>
      </w:r>
      <w:r w:rsidRPr="003F0534">
        <w:rPr>
          <w:lang w:val="en-US"/>
        </w:rPr>
        <w:t></w:t>
      </w:r>
      <w:r w:rsidRPr="003F0534">
        <w:rPr>
          <w:lang w:val="en-US"/>
        </w:rPr>
        <w:t></w:t>
      </w:r>
      <w:r w:rsidRPr="003F0534">
        <w:rPr>
          <w:rFonts w:hint="eastAsia"/>
          <w:lang w:val="en-US"/>
        </w:rPr>
        <w:t>планами</w:t>
      </w:r>
      <w:r w:rsidRPr="003F0534">
        <w:rPr>
          <w:lang w:val="en-US"/>
        </w:rPr>
        <w:t></w:t>
      </w:r>
      <w:r w:rsidRPr="003F0534">
        <w:rPr>
          <w:lang w:val="en-US"/>
        </w:rPr>
        <w:t></w:t>
      </w:r>
      <w:r w:rsidRPr="003F0534">
        <w:rPr>
          <w:rFonts w:hint="eastAsia"/>
          <w:lang w:val="en-US"/>
        </w:rPr>
        <w:t>темами</w:t>
      </w:r>
      <w:r w:rsidRPr="003F0534">
        <w:rPr>
          <w:lang w:val="en-US"/>
        </w:rPr>
        <w:t></w:t>
      </w:r>
    </w:p>
    <w:p w:rsidR="003F0534" w:rsidRPr="003F0534" w:rsidRDefault="003F0534" w:rsidP="003F0534">
      <w:pPr>
        <w:rPr>
          <w:lang w:val="en-US"/>
        </w:rPr>
      </w:pPr>
      <w:r w:rsidRPr="003F0534">
        <w:rPr>
          <w:rFonts w:hint="eastAsia"/>
          <w:lang w:val="en-US"/>
        </w:rPr>
        <w:t>Дослідження</w:t>
      </w:r>
      <w:r w:rsidRPr="003F0534">
        <w:rPr>
          <w:lang w:val="en-US"/>
        </w:rPr>
        <w:t></w:t>
      </w:r>
      <w:r w:rsidRPr="003F0534">
        <w:rPr>
          <w:rFonts w:hint="eastAsia"/>
          <w:lang w:val="en-US"/>
        </w:rPr>
        <w:t>виконано</w:t>
      </w:r>
      <w:r w:rsidRPr="003F0534">
        <w:rPr>
          <w:lang w:val="en-US"/>
        </w:rPr>
        <w:t></w:t>
      </w:r>
      <w:r w:rsidRPr="003F0534">
        <w:rPr>
          <w:rFonts w:hint="eastAsia"/>
          <w:lang w:val="en-US"/>
        </w:rPr>
        <w:t>відповідно</w:t>
      </w:r>
      <w:r w:rsidRPr="003F0534">
        <w:rPr>
          <w:lang w:val="en-US"/>
        </w:rPr>
        <w:t></w:t>
      </w:r>
      <w:r w:rsidRPr="003F0534">
        <w:rPr>
          <w:rFonts w:hint="eastAsia"/>
          <w:lang w:val="en-US"/>
        </w:rPr>
        <w:t>до</w:t>
      </w:r>
      <w:r w:rsidRPr="003F0534">
        <w:rPr>
          <w:lang w:val="en-US"/>
        </w:rPr>
        <w:t></w:t>
      </w:r>
      <w:r w:rsidRPr="003F0534">
        <w:rPr>
          <w:rFonts w:hint="eastAsia"/>
          <w:lang w:val="en-US"/>
        </w:rPr>
        <w:t>науково</w:t>
      </w:r>
      <w:r w:rsidRPr="003F0534">
        <w:rPr>
          <w:lang w:val="en-US"/>
        </w:rPr>
        <w:t></w:t>
      </w:r>
      <w:r w:rsidRPr="003F0534">
        <w:rPr>
          <w:rFonts w:hint="eastAsia"/>
          <w:lang w:val="en-US"/>
        </w:rPr>
        <w:t>дослідницької</w:t>
      </w:r>
      <w:r w:rsidRPr="003F0534">
        <w:rPr>
          <w:lang w:val="en-US"/>
        </w:rPr>
        <w:t></w:t>
      </w:r>
      <w:r w:rsidRPr="003F0534">
        <w:rPr>
          <w:rFonts w:hint="eastAsia"/>
          <w:lang w:val="en-US"/>
        </w:rPr>
        <w:t>теми</w:t>
      </w:r>
      <w:r w:rsidRPr="003F0534">
        <w:rPr>
          <w:lang w:val="en-US"/>
        </w:rPr>
        <w:t></w:t>
      </w:r>
      <w:r w:rsidRPr="003F0534">
        <w:rPr>
          <w:rFonts w:hint="eastAsia"/>
          <w:lang w:val="en-US"/>
        </w:rPr>
        <w:t>Міжрегіональної</w:t>
      </w:r>
      <w:r w:rsidRPr="003F0534">
        <w:rPr>
          <w:lang w:val="en-US"/>
        </w:rPr>
        <w:t></w:t>
      </w:r>
      <w:r w:rsidRPr="003F0534">
        <w:rPr>
          <w:rFonts w:hint="eastAsia"/>
          <w:lang w:val="en-US"/>
        </w:rPr>
        <w:t>академії</w:t>
      </w:r>
      <w:r w:rsidRPr="003F0534">
        <w:rPr>
          <w:lang w:val="en-US"/>
        </w:rPr>
        <w:t></w:t>
      </w:r>
      <w:r w:rsidRPr="003F0534">
        <w:rPr>
          <w:rFonts w:hint="eastAsia"/>
          <w:lang w:val="en-US"/>
        </w:rPr>
        <w:t>управління</w:t>
      </w:r>
      <w:r w:rsidRPr="003F0534">
        <w:rPr>
          <w:lang w:val="en-US"/>
        </w:rPr>
        <w:t></w:t>
      </w:r>
      <w:r w:rsidRPr="003F0534">
        <w:rPr>
          <w:rFonts w:hint="eastAsia"/>
          <w:lang w:val="en-US"/>
        </w:rPr>
        <w:t>персоналом</w:t>
      </w:r>
      <w:r w:rsidRPr="003F0534">
        <w:rPr>
          <w:lang w:val="en-US"/>
        </w:rPr>
        <w:t></w:t>
      </w:r>
      <w:r w:rsidRPr="003F0534">
        <w:rPr>
          <w:lang w:val="en-US"/>
        </w:rPr>
        <w:t></w:t>
      </w:r>
      <w:r w:rsidRPr="003F0534">
        <w:rPr>
          <w:lang w:val="en-US"/>
        </w:rPr>
        <w:t></w:t>
      </w:r>
      <w:r w:rsidRPr="003F0534">
        <w:rPr>
          <w:rFonts w:hint="eastAsia"/>
          <w:lang w:val="en-US"/>
        </w:rPr>
        <w:t>Теоретико</w:t>
      </w:r>
      <w:r w:rsidRPr="003F0534">
        <w:rPr>
          <w:lang w:val="en-US"/>
        </w:rPr>
        <w:t></w:t>
      </w:r>
      <w:r w:rsidRPr="003F0534">
        <w:rPr>
          <w:rFonts w:hint="eastAsia"/>
          <w:lang w:val="en-US"/>
        </w:rPr>
        <w:t>методологічні</w:t>
      </w:r>
      <w:r w:rsidRPr="003F0534">
        <w:rPr>
          <w:lang w:val="en-US"/>
        </w:rPr>
        <w:t></w:t>
      </w:r>
      <w:r w:rsidRPr="003F0534">
        <w:rPr>
          <w:rFonts w:hint="eastAsia"/>
          <w:lang w:val="en-US"/>
        </w:rPr>
        <w:t>основи</w:t>
      </w:r>
      <w:r w:rsidRPr="003F0534">
        <w:rPr>
          <w:lang w:val="en-US"/>
        </w:rPr>
        <w:t></w:t>
      </w:r>
      <w:r w:rsidRPr="003F0534">
        <w:rPr>
          <w:rFonts w:hint="eastAsia"/>
          <w:lang w:val="en-US"/>
        </w:rPr>
        <w:t>становлення</w:t>
      </w:r>
      <w:r w:rsidRPr="003F0534">
        <w:rPr>
          <w:lang w:val="en-US"/>
        </w:rPr>
        <w:t></w:t>
      </w:r>
      <w:r w:rsidRPr="003F0534">
        <w:rPr>
          <w:rFonts w:hint="eastAsia"/>
          <w:lang w:val="en-US"/>
        </w:rPr>
        <w:t>української</w:t>
      </w:r>
      <w:r w:rsidRPr="003F0534">
        <w:rPr>
          <w:lang w:val="en-US"/>
        </w:rPr>
        <w:t></w:t>
      </w:r>
      <w:r w:rsidRPr="003F0534">
        <w:rPr>
          <w:rFonts w:hint="eastAsia"/>
          <w:lang w:val="en-US"/>
        </w:rPr>
        <w:t>державності</w:t>
      </w:r>
      <w:r w:rsidRPr="003F0534">
        <w:rPr>
          <w:lang w:val="en-US"/>
        </w:rPr>
        <w:t></w:t>
      </w:r>
      <w:r w:rsidRPr="003F0534">
        <w:rPr>
          <w:rFonts w:hint="eastAsia"/>
          <w:lang w:val="en-US"/>
        </w:rPr>
        <w:t>і</w:t>
      </w:r>
      <w:r w:rsidRPr="003F0534">
        <w:rPr>
          <w:lang w:val="en-US"/>
        </w:rPr>
        <w:t></w:t>
      </w:r>
      <w:r w:rsidRPr="003F0534">
        <w:rPr>
          <w:rFonts w:hint="eastAsia"/>
          <w:lang w:val="en-US"/>
        </w:rPr>
        <w:t>соціальна</w:t>
      </w:r>
      <w:r w:rsidRPr="003F0534">
        <w:rPr>
          <w:lang w:val="en-US"/>
        </w:rPr>
        <w:t></w:t>
      </w:r>
      <w:r w:rsidRPr="003F0534">
        <w:rPr>
          <w:rFonts w:hint="eastAsia"/>
          <w:lang w:val="en-US"/>
        </w:rPr>
        <w:t>практика</w:t>
      </w:r>
      <w:r w:rsidRPr="003F0534">
        <w:rPr>
          <w:lang w:val="en-US"/>
        </w:rPr>
        <w:t></w:t>
      </w:r>
      <w:r w:rsidRPr="003F0534">
        <w:rPr>
          <w:lang w:val="en-US"/>
        </w:rPr>
        <w:t></w:t>
      </w:r>
      <w:r w:rsidRPr="003F0534">
        <w:rPr>
          <w:rFonts w:hint="eastAsia"/>
          <w:lang w:val="en-US"/>
        </w:rPr>
        <w:t>політичні</w:t>
      </w:r>
      <w:r w:rsidRPr="003F0534">
        <w:rPr>
          <w:lang w:val="en-US"/>
        </w:rPr>
        <w:t></w:t>
      </w:r>
      <w:r w:rsidRPr="003F0534">
        <w:rPr>
          <w:lang w:val="en-US"/>
        </w:rPr>
        <w:t></w:t>
      </w:r>
      <w:r w:rsidRPr="003F0534">
        <w:rPr>
          <w:rFonts w:hint="eastAsia"/>
          <w:lang w:val="en-US"/>
        </w:rPr>
        <w:t>юридичні</w:t>
      </w:r>
      <w:r w:rsidRPr="003F0534">
        <w:rPr>
          <w:lang w:val="en-US"/>
        </w:rPr>
        <w:t></w:t>
      </w:r>
      <w:r w:rsidRPr="003F0534">
        <w:rPr>
          <w:lang w:val="en-US"/>
        </w:rPr>
        <w:t></w:t>
      </w:r>
      <w:r w:rsidRPr="003F0534">
        <w:rPr>
          <w:rFonts w:hint="eastAsia"/>
          <w:lang w:val="en-US"/>
        </w:rPr>
        <w:t>економічні</w:t>
      </w:r>
      <w:r w:rsidRPr="003F0534">
        <w:rPr>
          <w:lang w:val="en-US"/>
        </w:rPr>
        <w:t></w:t>
      </w:r>
      <w:r w:rsidRPr="003F0534">
        <w:rPr>
          <w:rFonts w:hint="eastAsia"/>
          <w:lang w:val="en-US"/>
        </w:rPr>
        <w:t>й</w:t>
      </w:r>
      <w:r w:rsidRPr="003F0534">
        <w:rPr>
          <w:lang w:val="en-US"/>
        </w:rPr>
        <w:t></w:t>
      </w:r>
      <w:r w:rsidRPr="003F0534">
        <w:rPr>
          <w:rFonts w:hint="eastAsia"/>
          <w:lang w:val="en-US"/>
        </w:rPr>
        <w:t>психологічні</w:t>
      </w:r>
      <w:r w:rsidRPr="003F0534">
        <w:rPr>
          <w:lang w:val="en-US"/>
        </w:rPr>
        <w:t></w:t>
      </w:r>
      <w:r w:rsidRPr="003F0534">
        <w:rPr>
          <w:rFonts w:hint="eastAsia"/>
          <w:lang w:val="en-US"/>
        </w:rPr>
        <w:t>проблеми</w:t>
      </w:r>
      <w:r w:rsidRPr="003F0534">
        <w:rPr>
          <w:lang w:val="en-US"/>
        </w:rPr>
        <w:t></w:t>
      </w:r>
      <w:r w:rsidRPr="003F0534">
        <w:rPr>
          <w:lang w:val="en-US"/>
        </w:rPr>
        <w:t></w:t>
      </w:r>
      <w:r w:rsidRPr="003F0534">
        <w:rPr>
          <w:lang w:val="en-US"/>
        </w:rPr>
        <w:t></w:t>
      </w:r>
      <w:r w:rsidRPr="003F0534">
        <w:rPr>
          <w:rFonts w:hint="eastAsia"/>
          <w:lang w:val="en-US"/>
        </w:rPr>
        <w:t>номер</w:t>
      </w:r>
      <w:r w:rsidRPr="003F0534">
        <w:rPr>
          <w:lang w:val="en-US"/>
        </w:rPr>
        <w:t></w:t>
      </w:r>
      <w:r w:rsidRPr="003F0534">
        <w:rPr>
          <w:rFonts w:hint="eastAsia"/>
          <w:lang w:val="en-US"/>
        </w:rPr>
        <w:t>державної</w:t>
      </w:r>
      <w:r w:rsidRPr="003F0534">
        <w:rPr>
          <w:lang w:val="en-US"/>
        </w:rPr>
        <w:t></w:t>
      </w:r>
      <w:r w:rsidRPr="003F0534">
        <w:rPr>
          <w:rFonts w:hint="eastAsia"/>
          <w:lang w:val="en-US"/>
        </w:rPr>
        <w:t>реєстрації</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в</w:t>
      </w:r>
      <w:r w:rsidRPr="003F0534">
        <w:rPr>
          <w:lang w:val="en-US"/>
        </w:rPr>
        <w:t></w:t>
      </w:r>
      <w:r w:rsidRPr="003F0534">
        <w:rPr>
          <w:rFonts w:hint="eastAsia"/>
          <w:lang w:val="en-US"/>
        </w:rPr>
        <w:t>межах</w:t>
      </w:r>
      <w:r w:rsidRPr="003F0534">
        <w:rPr>
          <w:lang w:val="en-US"/>
        </w:rPr>
        <w:t></w:t>
      </w:r>
      <w:r w:rsidRPr="003F0534">
        <w:rPr>
          <w:rFonts w:hint="eastAsia"/>
          <w:lang w:val="en-US"/>
        </w:rPr>
        <w:t>якої</w:t>
      </w:r>
      <w:r w:rsidRPr="003F0534">
        <w:rPr>
          <w:lang w:val="en-US"/>
        </w:rPr>
        <w:t></w:t>
      </w:r>
      <w:r w:rsidRPr="003F0534">
        <w:rPr>
          <w:rFonts w:hint="eastAsia"/>
          <w:lang w:val="en-US"/>
        </w:rPr>
        <w:t>надано</w:t>
      </w:r>
      <w:r w:rsidRPr="003F0534">
        <w:rPr>
          <w:lang w:val="en-US"/>
        </w:rPr>
        <w:t></w:t>
      </w:r>
      <w:r w:rsidRPr="003F0534">
        <w:rPr>
          <w:rFonts w:hint="eastAsia"/>
          <w:lang w:val="en-US"/>
        </w:rPr>
        <w:t>пропозиції</w:t>
      </w:r>
      <w:r w:rsidRPr="003F0534">
        <w:rPr>
          <w:lang w:val="en-US"/>
        </w:rPr>
        <w:t></w:t>
      </w:r>
      <w:r w:rsidRPr="003F0534">
        <w:rPr>
          <w:rFonts w:hint="eastAsia"/>
          <w:lang w:val="en-US"/>
        </w:rPr>
        <w:t>щодо</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rFonts w:hint="eastAsia"/>
          <w:lang w:val="en-US"/>
        </w:rPr>
        <w:t>Мета</w:t>
      </w:r>
      <w:r w:rsidRPr="003F0534">
        <w:rPr>
          <w:lang w:val="en-US"/>
        </w:rPr>
        <w:t></w:t>
      </w:r>
      <w:r w:rsidRPr="003F0534">
        <w:rPr>
          <w:rFonts w:hint="eastAsia"/>
          <w:lang w:val="en-US"/>
        </w:rPr>
        <w:t>і</w:t>
      </w:r>
      <w:r w:rsidRPr="003F0534">
        <w:rPr>
          <w:lang w:val="en-US"/>
        </w:rPr>
        <w:t></w:t>
      </w:r>
      <w:r w:rsidRPr="003F0534">
        <w:rPr>
          <w:rFonts w:hint="eastAsia"/>
          <w:lang w:val="en-US"/>
        </w:rPr>
        <w:t>завдання</w:t>
      </w:r>
      <w:r w:rsidRPr="003F0534">
        <w:rPr>
          <w:lang w:val="en-US"/>
        </w:rPr>
        <w:t></w:t>
      </w:r>
      <w:r w:rsidRPr="003F0534">
        <w:rPr>
          <w:rFonts w:hint="eastAsia"/>
          <w:lang w:val="en-US"/>
        </w:rPr>
        <w:t>дослідження</w:t>
      </w:r>
      <w:r w:rsidRPr="003F0534">
        <w:rPr>
          <w:lang w:val="en-US"/>
        </w:rPr>
        <w:t></w:t>
      </w:r>
      <w:r w:rsidRPr="003F0534">
        <w:rPr>
          <w:lang w:val="en-US"/>
        </w:rPr>
        <w:t></w:t>
      </w:r>
      <w:r w:rsidRPr="003F0534">
        <w:rPr>
          <w:rFonts w:hint="eastAsia"/>
          <w:lang w:val="en-US"/>
        </w:rPr>
        <w:t>Метою</w:t>
      </w:r>
      <w:r w:rsidRPr="003F0534">
        <w:rPr>
          <w:lang w:val="en-US"/>
        </w:rPr>
        <w:t></w:t>
      </w:r>
      <w:r w:rsidRPr="003F0534">
        <w:rPr>
          <w:rFonts w:hint="eastAsia"/>
          <w:lang w:val="en-US"/>
        </w:rPr>
        <w:t>дисертаційної</w:t>
      </w:r>
      <w:r w:rsidRPr="003F0534">
        <w:rPr>
          <w:lang w:val="en-US"/>
        </w:rPr>
        <w:t></w:t>
      </w:r>
      <w:r w:rsidRPr="003F0534">
        <w:rPr>
          <w:rFonts w:hint="eastAsia"/>
          <w:lang w:val="en-US"/>
        </w:rPr>
        <w:t>роботи</w:t>
      </w:r>
      <w:r w:rsidRPr="003F0534">
        <w:rPr>
          <w:lang w:val="en-US"/>
        </w:rPr>
        <w:t></w:t>
      </w:r>
      <w:r w:rsidRPr="003F0534">
        <w:rPr>
          <w:rFonts w:hint="eastAsia"/>
          <w:lang w:val="en-US"/>
        </w:rPr>
        <w:t>є</w:t>
      </w:r>
      <w:r w:rsidRPr="003F0534">
        <w:rPr>
          <w:lang w:val="en-US"/>
        </w:rPr>
        <w:t></w:t>
      </w:r>
      <w:r w:rsidRPr="003F0534">
        <w:rPr>
          <w:rFonts w:hint="eastAsia"/>
          <w:lang w:val="en-US"/>
        </w:rPr>
        <w:t>розроблення</w:t>
      </w:r>
      <w:r w:rsidRPr="003F0534">
        <w:rPr>
          <w:lang w:val="en-US"/>
        </w:rPr>
        <w:t></w:t>
      </w:r>
      <w:r w:rsidRPr="003F0534">
        <w:rPr>
          <w:rFonts w:hint="eastAsia"/>
          <w:lang w:val="en-US"/>
        </w:rPr>
        <w:t>теоретико</w:t>
      </w:r>
      <w:r w:rsidRPr="003F0534">
        <w:rPr>
          <w:lang w:val="en-US"/>
        </w:rPr>
        <w:t></w:t>
      </w:r>
      <w:r w:rsidRPr="003F0534">
        <w:rPr>
          <w:rFonts w:hint="eastAsia"/>
          <w:lang w:val="en-US"/>
        </w:rPr>
        <w:t>методичних</w:t>
      </w:r>
      <w:r w:rsidRPr="003F0534">
        <w:rPr>
          <w:lang w:val="en-US"/>
        </w:rPr>
        <w:t></w:t>
      </w:r>
      <w:r w:rsidRPr="003F0534">
        <w:rPr>
          <w:rFonts w:hint="eastAsia"/>
          <w:lang w:val="en-US"/>
        </w:rPr>
        <w:t>і</w:t>
      </w:r>
      <w:r w:rsidRPr="003F0534">
        <w:rPr>
          <w:lang w:val="en-US"/>
        </w:rPr>
        <w:t></w:t>
      </w:r>
      <w:r w:rsidRPr="003F0534">
        <w:rPr>
          <w:rFonts w:hint="eastAsia"/>
          <w:lang w:val="en-US"/>
        </w:rPr>
        <w:t>організаційних</w:t>
      </w:r>
      <w:r w:rsidRPr="003F0534">
        <w:rPr>
          <w:lang w:val="en-US"/>
        </w:rPr>
        <w:t></w:t>
      </w:r>
      <w:r w:rsidRPr="003F0534">
        <w:rPr>
          <w:rFonts w:hint="eastAsia"/>
          <w:lang w:val="en-US"/>
        </w:rPr>
        <w:t>засад</w:t>
      </w:r>
      <w:r w:rsidRPr="003F0534">
        <w:rPr>
          <w:lang w:val="en-US"/>
        </w:rPr>
        <w:t></w:t>
      </w:r>
      <w:r w:rsidRPr="003F0534">
        <w:rPr>
          <w:rFonts w:hint="eastAsia"/>
          <w:lang w:val="en-US"/>
        </w:rPr>
        <w:t>та</w:t>
      </w:r>
      <w:r w:rsidRPr="003F0534">
        <w:rPr>
          <w:lang w:val="en-US"/>
        </w:rPr>
        <w:t></w:t>
      </w:r>
      <w:r w:rsidRPr="003F0534">
        <w:rPr>
          <w:rFonts w:hint="eastAsia"/>
          <w:lang w:val="en-US"/>
        </w:rPr>
        <w:t>практичних</w:t>
      </w:r>
      <w:r w:rsidRPr="003F0534">
        <w:rPr>
          <w:lang w:val="en-US"/>
        </w:rPr>
        <w:t></w:t>
      </w:r>
      <w:r w:rsidRPr="003F0534">
        <w:rPr>
          <w:rFonts w:hint="eastAsia"/>
          <w:lang w:val="en-US"/>
        </w:rPr>
        <w:t>рекомендацій</w:t>
      </w:r>
      <w:r w:rsidRPr="003F0534">
        <w:rPr>
          <w:lang w:val="en-US"/>
        </w:rPr>
        <w:t></w:t>
      </w:r>
      <w:r w:rsidRPr="003F0534">
        <w:rPr>
          <w:rFonts w:hint="eastAsia"/>
          <w:lang w:val="en-US"/>
        </w:rPr>
        <w:t>щодо</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Для</w:t>
      </w:r>
      <w:r w:rsidRPr="003F0534">
        <w:rPr>
          <w:lang w:val="en-US"/>
        </w:rPr>
        <w:t></w:t>
      </w:r>
      <w:r w:rsidRPr="003F0534">
        <w:rPr>
          <w:rFonts w:hint="eastAsia"/>
          <w:lang w:val="en-US"/>
        </w:rPr>
        <w:t>досягнення</w:t>
      </w:r>
      <w:r w:rsidRPr="003F0534">
        <w:rPr>
          <w:lang w:val="en-US"/>
        </w:rPr>
        <w:t></w:t>
      </w:r>
      <w:r w:rsidRPr="003F0534">
        <w:rPr>
          <w:rFonts w:hint="eastAsia"/>
          <w:lang w:val="en-US"/>
        </w:rPr>
        <w:t>зазначеної</w:t>
      </w:r>
      <w:r w:rsidRPr="003F0534">
        <w:rPr>
          <w:lang w:val="en-US"/>
        </w:rPr>
        <w:t></w:t>
      </w:r>
      <w:r w:rsidRPr="003F0534">
        <w:rPr>
          <w:rFonts w:hint="eastAsia"/>
          <w:lang w:val="en-US"/>
        </w:rPr>
        <w:t>мети</w:t>
      </w:r>
      <w:r w:rsidRPr="003F0534">
        <w:rPr>
          <w:lang w:val="en-US"/>
        </w:rPr>
        <w:t></w:t>
      </w:r>
      <w:r w:rsidRPr="003F0534">
        <w:rPr>
          <w:rFonts w:hint="eastAsia"/>
          <w:lang w:val="en-US"/>
        </w:rPr>
        <w:t>окреслено</w:t>
      </w:r>
      <w:r w:rsidRPr="003F0534">
        <w:rPr>
          <w:lang w:val="en-US"/>
        </w:rPr>
        <w:t></w:t>
      </w:r>
      <w:r w:rsidRPr="003F0534">
        <w:rPr>
          <w:rFonts w:hint="eastAsia"/>
          <w:lang w:val="en-US"/>
        </w:rPr>
        <w:t>такі</w:t>
      </w:r>
      <w:r w:rsidRPr="003F0534">
        <w:rPr>
          <w:lang w:val="en-US"/>
        </w:rPr>
        <w:t></w:t>
      </w:r>
      <w:r w:rsidRPr="003F0534">
        <w:rPr>
          <w:rFonts w:hint="eastAsia"/>
          <w:lang w:val="en-US"/>
        </w:rPr>
        <w:t>задачі</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вивчити</w:t>
      </w:r>
      <w:r w:rsidRPr="003F0534">
        <w:rPr>
          <w:lang w:val="en-US"/>
        </w:rPr>
        <w:t></w:t>
      </w:r>
      <w:r w:rsidRPr="003F0534">
        <w:rPr>
          <w:rFonts w:hint="eastAsia"/>
          <w:lang w:val="en-US"/>
        </w:rPr>
        <w:t>сутність</w:t>
      </w:r>
      <w:r w:rsidRPr="003F0534">
        <w:rPr>
          <w:lang w:val="en-US"/>
        </w:rPr>
        <w:t></w:t>
      </w:r>
      <w:r w:rsidRPr="003F0534">
        <w:rPr>
          <w:lang w:val="en-US"/>
        </w:rPr>
        <w:t></w:t>
      </w:r>
      <w:r w:rsidRPr="003F0534">
        <w:rPr>
          <w:rFonts w:hint="eastAsia"/>
          <w:lang w:val="en-US"/>
        </w:rPr>
        <w:t>види</w:t>
      </w:r>
      <w:r w:rsidRPr="003F0534">
        <w:rPr>
          <w:lang w:val="en-US"/>
        </w:rPr>
        <w:t></w:t>
      </w:r>
      <w:r w:rsidRPr="003F0534">
        <w:rPr>
          <w:rFonts w:hint="eastAsia"/>
          <w:lang w:val="en-US"/>
        </w:rPr>
        <w:t>та</w:t>
      </w:r>
      <w:r w:rsidRPr="003F0534">
        <w:rPr>
          <w:lang w:val="en-US"/>
        </w:rPr>
        <w:t></w:t>
      </w:r>
      <w:r w:rsidRPr="003F0534">
        <w:rPr>
          <w:rFonts w:hint="eastAsia"/>
          <w:lang w:val="en-US"/>
        </w:rPr>
        <w:t>завдання</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загазьною</w:t>
      </w:r>
      <w:r w:rsidRPr="003F0534">
        <w:rPr>
          <w:lang w:val="en-US"/>
        </w:rPr>
        <w:t></w:t>
      </w:r>
      <w:r w:rsidRPr="003F0534">
        <w:rPr>
          <w:rFonts w:hint="eastAsia"/>
          <w:lang w:val="en-US"/>
        </w:rPr>
        <w:t>середньою</w:t>
      </w:r>
      <w:r w:rsidRPr="003F0534">
        <w:rPr>
          <w:lang w:val="en-US"/>
        </w:rPr>
        <w:t></w:t>
      </w:r>
      <w:r w:rsidRPr="003F0534">
        <w:rPr>
          <w:rFonts w:hint="eastAsia"/>
          <w:lang w:val="en-US"/>
        </w:rPr>
        <w:t>освітою</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систематизувати</w:t>
      </w:r>
      <w:r w:rsidRPr="003F0534">
        <w:rPr>
          <w:lang w:val="en-US"/>
        </w:rPr>
        <w:t></w:t>
      </w:r>
      <w:r w:rsidRPr="003F0534">
        <w:rPr>
          <w:rFonts w:hint="eastAsia"/>
          <w:lang w:val="en-US"/>
        </w:rPr>
        <w:t>основні</w:t>
      </w:r>
      <w:r w:rsidRPr="003F0534">
        <w:rPr>
          <w:lang w:val="en-US"/>
        </w:rPr>
        <w:t></w:t>
      </w:r>
      <w:r w:rsidRPr="003F0534">
        <w:rPr>
          <w:rFonts w:hint="eastAsia"/>
          <w:lang w:val="en-US"/>
        </w:rPr>
        <w:t>етапи</w:t>
      </w:r>
      <w:r w:rsidRPr="003F0534">
        <w:rPr>
          <w:lang w:val="en-US"/>
        </w:rPr>
        <w:t></w:t>
      </w:r>
      <w:r w:rsidRPr="003F0534">
        <w:rPr>
          <w:rFonts w:hint="eastAsia"/>
          <w:lang w:val="en-US"/>
        </w:rPr>
        <w:t>становлення</w:t>
      </w:r>
      <w:r w:rsidRPr="003F0534">
        <w:rPr>
          <w:lang w:val="en-US"/>
        </w:rPr>
        <w:t></w:t>
      </w:r>
      <w:r w:rsidRPr="003F0534">
        <w:rPr>
          <w:rFonts w:hint="eastAsia"/>
          <w:lang w:val="en-US"/>
        </w:rPr>
        <w:t>та</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світовий</w:t>
      </w:r>
      <w:r w:rsidRPr="003F0534">
        <w:rPr>
          <w:lang w:val="en-US"/>
        </w:rPr>
        <w:t></w:t>
      </w:r>
      <w:r w:rsidRPr="003F0534">
        <w:rPr>
          <w:rFonts w:hint="eastAsia"/>
          <w:lang w:val="en-US"/>
        </w:rPr>
        <w:t>і</w:t>
      </w:r>
      <w:r w:rsidRPr="003F0534">
        <w:rPr>
          <w:lang w:val="en-US"/>
        </w:rPr>
        <w:t></w:t>
      </w:r>
      <w:r w:rsidRPr="003F0534">
        <w:rPr>
          <w:rFonts w:hint="eastAsia"/>
          <w:lang w:val="en-US"/>
        </w:rPr>
        <w:t>вітчизняний</w:t>
      </w:r>
      <w:r w:rsidRPr="003F0534">
        <w:rPr>
          <w:lang w:val="en-US"/>
        </w:rPr>
        <w:t></w:t>
      </w:r>
      <w:r w:rsidRPr="003F0534">
        <w:rPr>
          <w:rFonts w:hint="eastAsia"/>
          <w:lang w:val="en-US"/>
        </w:rPr>
        <w:t>досвід</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дослідити</w:t>
      </w:r>
      <w:r w:rsidRPr="003F0534">
        <w:rPr>
          <w:lang w:val="en-US"/>
        </w:rPr>
        <w:t></w:t>
      </w:r>
      <w:r w:rsidRPr="003F0534">
        <w:rPr>
          <w:rFonts w:hint="eastAsia"/>
          <w:lang w:val="en-US"/>
        </w:rPr>
        <w:t>механізми</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проаналізувати</w:t>
      </w:r>
      <w:r w:rsidRPr="003F0534">
        <w:rPr>
          <w:lang w:val="en-US"/>
        </w:rPr>
        <w:t></w:t>
      </w:r>
      <w:r w:rsidRPr="003F0534">
        <w:rPr>
          <w:rFonts w:hint="eastAsia"/>
          <w:lang w:val="en-US"/>
        </w:rPr>
        <w:t>сучасний</w:t>
      </w:r>
      <w:r w:rsidRPr="003F0534">
        <w:rPr>
          <w:lang w:val="en-US"/>
        </w:rPr>
        <w:t></w:t>
      </w:r>
      <w:r w:rsidRPr="003F0534">
        <w:rPr>
          <w:rFonts w:hint="eastAsia"/>
          <w:lang w:val="en-US"/>
        </w:rPr>
        <w:t>стан</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діяльністю</w:t>
      </w:r>
      <w:r w:rsidRPr="003F0534">
        <w:rPr>
          <w:lang w:val="en-US"/>
        </w:rPr>
        <w:t></w:t>
      </w:r>
      <w:r w:rsidRPr="003F0534">
        <w:rPr>
          <w:rFonts w:hint="eastAsia"/>
          <w:lang w:val="en-US"/>
        </w:rPr>
        <w:t>закладів</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lang w:val="en-US"/>
        </w:rPr>
        <w:t></w:t>
      </w:r>
      <w:r w:rsidRPr="003F0534">
        <w:rPr>
          <w:lang w:val="en-US"/>
        </w:rPr>
        <w:tab/>
      </w:r>
      <w:r w:rsidRPr="003F0534">
        <w:rPr>
          <w:rFonts w:hint="eastAsia"/>
          <w:lang w:val="en-US"/>
        </w:rPr>
        <w:t>вивчити</w:t>
      </w:r>
      <w:r w:rsidRPr="003F0534">
        <w:rPr>
          <w:lang w:val="en-US"/>
        </w:rPr>
        <w:t></w:t>
      </w:r>
      <w:r w:rsidRPr="003F0534">
        <w:rPr>
          <w:rFonts w:hint="eastAsia"/>
          <w:lang w:val="en-US"/>
        </w:rPr>
        <w:t>стан</w:t>
      </w:r>
      <w:r w:rsidRPr="003F0534">
        <w:rPr>
          <w:lang w:val="en-US"/>
        </w:rPr>
        <w:t></w:t>
      </w:r>
      <w:r w:rsidRPr="003F0534">
        <w:rPr>
          <w:rFonts w:hint="eastAsia"/>
          <w:lang w:val="en-US"/>
        </w:rPr>
        <w:t>технічного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та</w:t>
      </w:r>
      <w:r w:rsidRPr="003F0534">
        <w:rPr>
          <w:lang w:val="en-US"/>
        </w:rPr>
        <w:t></w:t>
      </w:r>
      <w:r w:rsidRPr="003F0534">
        <w:rPr>
          <w:rFonts w:hint="eastAsia"/>
          <w:lang w:val="en-US"/>
        </w:rPr>
        <w:t>готовності</w:t>
      </w:r>
      <w:r w:rsidRPr="003F0534">
        <w:rPr>
          <w:lang w:val="en-US"/>
        </w:rPr>
        <w:t></w:t>
      </w:r>
      <w:r w:rsidRPr="003F0534">
        <w:rPr>
          <w:rFonts w:hint="eastAsia"/>
          <w:lang w:val="en-US"/>
        </w:rPr>
        <w:t>закладів</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p>
    <w:p w:rsidR="003F0534" w:rsidRPr="003F0534" w:rsidRDefault="003F0534" w:rsidP="003F0534">
      <w:pPr>
        <w:rPr>
          <w:lang w:val="en-US"/>
        </w:rPr>
      </w:pPr>
      <w:r w:rsidRPr="003F0534">
        <w:rPr>
          <w:lang w:val="en-US"/>
        </w:rPr>
        <w:t></w:t>
      </w:r>
      <w:r w:rsidRPr="003F0534">
        <w:rPr>
          <w:lang w:val="en-US"/>
        </w:rPr>
        <w:tab/>
      </w:r>
      <w:r w:rsidRPr="003F0534">
        <w:rPr>
          <w:rFonts w:hint="eastAsia"/>
          <w:lang w:val="en-US"/>
        </w:rPr>
        <w:t>обгрунтувати</w:t>
      </w:r>
      <w:r w:rsidRPr="003F0534">
        <w:rPr>
          <w:lang w:val="en-US"/>
        </w:rPr>
        <w:t></w:t>
      </w:r>
      <w:r w:rsidRPr="003F0534">
        <w:rPr>
          <w:rFonts w:hint="eastAsia"/>
          <w:lang w:val="en-US"/>
        </w:rPr>
        <w:t>концептуальні</w:t>
      </w:r>
      <w:r w:rsidRPr="003F0534">
        <w:rPr>
          <w:lang w:val="en-US"/>
        </w:rPr>
        <w:t></w:t>
      </w:r>
      <w:r w:rsidRPr="003F0534">
        <w:rPr>
          <w:rFonts w:hint="eastAsia"/>
          <w:lang w:val="en-US"/>
        </w:rPr>
        <w:t>засади</w:t>
      </w:r>
      <w:r w:rsidRPr="003F0534">
        <w:rPr>
          <w:lang w:val="en-US"/>
        </w:rPr>
        <w:t></w:t>
      </w:r>
      <w:r w:rsidRPr="003F0534">
        <w:rPr>
          <w:rFonts w:hint="eastAsia"/>
          <w:lang w:val="en-US"/>
        </w:rPr>
        <w:t>комплексного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w:t>
      </w:r>
      <w:r w:rsidRPr="003F0534">
        <w:rPr>
          <w:rFonts w:hint="eastAsia"/>
          <w:lang w:val="en-US"/>
        </w:rPr>
        <w:t>запропонувати</w:t>
      </w:r>
      <w:r w:rsidRPr="003F0534">
        <w:rPr>
          <w:lang w:val="en-US"/>
        </w:rPr>
        <w:t></w:t>
      </w:r>
      <w:r w:rsidRPr="003F0534">
        <w:rPr>
          <w:rFonts w:hint="eastAsia"/>
          <w:lang w:val="en-US"/>
        </w:rPr>
        <w:t>напрями</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змісту</w:t>
      </w:r>
      <w:r w:rsidRPr="003F0534">
        <w:rPr>
          <w:lang w:val="en-US"/>
        </w:rPr>
        <w:t></w:t>
      </w:r>
      <w:r w:rsidRPr="003F0534">
        <w:rPr>
          <w:rFonts w:hint="eastAsia"/>
          <w:lang w:val="en-US"/>
        </w:rPr>
        <w:t>та</w:t>
      </w:r>
      <w:r w:rsidRPr="003F0534">
        <w:rPr>
          <w:lang w:val="en-US"/>
        </w:rPr>
        <w:t></w:t>
      </w:r>
      <w:r w:rsidRPr="003F0534">
        <w:rPr>
          <w:rFonts w:hint="eastAsia"/>
          <w:lang w:val="en-US"/>
        </w:rPr>
        <w:t>практики</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для</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ЗЗСС</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Об</w:t>
      </w:r>
      <w:r w:rsidRPr="003F0534">
        <w:rPr>
          <w:lang w:val="en-US"/>
        </w:rPr>
        <w:t></w:t>
      </w:r>
      <w:r w:rsidRPr="003F0534">
        <w:rPr>
          <w:rFonts w:hint="eastAsia"/>
          <w:lang w:val="en-US"/>
        </w:rPr>
        <w:t>єктом</w:t>
      </w:r>
      <w:r w:rsidRPr="003F0534">
        <w:rPr>
          <w:lang w:val="en-US"/>
        </w:rPr>
        <w:t></w:t>
      </w:r>
      <w:r w:rsidRPr="003F0534">
        <w:rPr>
          <w:rFonts w:hint="eastAsia"/>
          <w:lang w:val="en-US"/>
        </w:rPr>
        <w:t>дослідження</w:t>
      </w:r>
      <w:r w:rsidRPr="003F0534">
        <w:rPr>
          <w:lang w:val="en-US"/>
        </w:rPr>
        <w:t></w:t>
      </w:r>
      <w:r w:rsidRPr="003F0534">
        <w:rPr>
          <w:rFonts w:hint="eastAsia"/>
          <w:lang w:val="en-US"/>
        </w:rPr>
        <w:t>с</w:t>
      </w:r>
      <w:r w:rsidRPr="003F0534">
        <w:rPr>
          <w:lang w:val="en-US"/>
        </w:rPr>
        <w:t></w:t>
      </w:r>
      <w:r w:rsidRPr="003F0534">
        <w:rPr>
          <w:rFonts w:hint="eastAsia"/>
          <w:lang w:val="en-US"/>
        </w:rPr>
        <w:t>процес</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Предмет</w:t>
      </w:r>
      <w:r w:rsidRPr="003F0534">
        <w:rPr>
          <w:lang w:val="en-US"/>
        </w:rPr>
        <w:t></w:t>
      </w:r>
      <w:r w:rsidRPr="003F0534">
        <w:rPr>
          <w:rFonts w:hint="eastAsia"/>
          <w:lang w:val="en-US"/>
        </w:rPr>
        <w:t>дослідження</w:t>
      </w:r>
      <w:r w:rsidRPr="003F0534">
        <w:rPr>
          <w:lang w:val="en-US"/>
        </w:rPr>
        <w:t></w:t>
      </w:r>
      <w:r w:rsidRPr="003F0534">
        <w:rPr>
          <w:lang w:val="en-US"/>
        </w:rPr>
        <w:t></w:t>
      </w:r>
      <w:r w:rsidRPr="003F0534">
        <w:rPr>
          <w:rFonts w:hint="eastAsia"/>
          <w:lang w:val="en-US"/>
        </w:rPr>
        <w:t>механізми</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Методи</w:t>
      </w:r>
      <w:r w:rsidRPr="003F0534">
        <w:rPr>
          <w:lang w:val="en-US"/>
        </w:rPr>
        <w:t></w:t>
      </w:r>
      <w:r w:rsidRPr="003F0534">
        <w:rPr>
          <w:rFonts w:hint="eastAsia"/>
          <w:lang w:val="en-US"/>
        </w:rPr>
        <w:t>дослідження</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досягнення</w:t>
      </w:r>
      <w:r w:rsidRPr="003F0534">
        <w:rPr>
          <w:lang w:val="en-US"/>
        </w:rPr>
        <w:t></w:t>
      </w:r>
      <w:r w:rsidRPr="003F0534">
        <w:rPr>
          <w:rFonts w:hint="eastAsia"/>
          <w:lang w:val="en-US"/>
        </w:rPr>
        <w:t>поставленої</w:t>
      </w:r>
      <w:r w:rsidRPr="003F0534">
        <w:rPr>
          <w:lang w:val="en-US"/>
        </w:rPr>
        <w:t></w:t>
      </w:r>
      <w:r w:rsidRPr="003F0534">
        <w:rPr>
          <w:rFonts w:hint="eastAsia"/>
          <w:lang w:val="en-US"/>
        </w:rPr>
        <w:t>мети</w:t>
      </w:r>
      <w:r w:rsidRPr="003F0534">
        <w:rPr>
          <w:lang w:val="en-US"/>
        </w:rPr>
        <w:t></w:t>
      </w:r>
      <w:r w:rsidRPr="003F0534">
        <w:rPr>
          <w:rFonts w:hint="eastAsia"/>
          <w:lang w:val="en-US"/>
        </w:rPr>
        <w:t>н</w:t>
      </w:r>
      <w:r w:rsidRPr="003F0534">
        <w:rPr>
          <w:lang w:val="en-US"/>
        </w:rPr>
        <w:t></w:t>
      </w:r>
      <w:r w:rsidRPr="003F0534">
        <w:rPr>
          <w:rFonts w:hint="eastAsia"/>
          <w:lang w:val="en-US"/>
        </w:rPr>
        <w:t>виконання</w:t>
      </w:r>
      <w:r w:rsidRPr="003F0534">
        <w:rPr>
          <w:lang w:val="en-US"/>
        </w:rPr>
        <w:t></w:t>
      </w:r>
      <w:r w:rsidRPr="003F0534">
        <w:rPr>
          <w:rFonts w:hint="eastAsia"/>
          <w:lang w:val="en-US"/>
        </w:rPr>
        <w:t>завдань</w:t>
      </w:r>
      <w:r w:rsidRPr="003F0534">
        <w:rPr>
          <w:lang w:val="en-US"/>
        </w:rPr>
        <w:t></w:t>
      </w:r>
      <w:r w:rsidRPr="003F0534">
        <w:rPr>
          <w:rFonts w:hint="eastAsia"/>
          <w:lang w:val="en-US"/>
        </w:rPr>
        <w:t>у</w:t>
      </w:r>
      <w:r w:rsidRPr="003F0534">
        <w:rPr>
          <w:lang w:val="en-US"/>
        </w:rPr>
        <w:t></w:t>
      </w:r>
      <w:r w:rsidRPr="003F0534">
        <w:rPr>
          <w:rFonts w:hint="eastAsia"/>
          <w:lang w:val="en-US"/>
        </w:rPr>
        <w:t>дисертації</w:t>
      </w:r>
      <w:r w:rsidRPr="003F0534">
        <w:rPr>
          <w:lang w:val="en-US"/>
        </w:rPr>
        <w:t></w:t>
      </w:r>
      <w:r w:rsidRPr="003F0534">
        <w:rPr>
          <w:rFonts w:hint="eastAsia"/>
          <w:lang w:val="en-US"/>
        </w:rPr>
        <w:t>використано</w:t>
      </w:r>
      <w:r w:rsidRPr="003F0534">
        <w:rPr>
          <w:lang w:val="en-US"/>
        </w:rPr>
        <w:t></w:t>
      </w:r>
      <w:r w:rsidRPr="003F0534">
        <w:rPr>
          <w:rFonts w:hint="eastAsia"/>
          <w:lang w:val="en-US"/>
        </w:rPr>
        <w:t>низку</w:t>
      </w:r>
      <w:r w:rsidRPr="003F0534">
        <w:rPr>
          <w:lang w:val="en-US"/>
        </w:rPr>
        <w:t></w:t>
      </w:r>
      <w:r w:rsidRPr="003F0534">
        <w:rPr>
          <w:rFonts w:hint="eastAsia"/>
          <w:lang w:val="en-US"/>
        </w:rPr>
        <w:t>загальнонаукових</w:t>
      </w:r>
      <w:r w:rsidRPr="003F0534">
        <w:rPr>
          <w:lang w:val="en-US"/>
        </w:rPr>
        <w:t></w:t>
      </w:r>
      <w:r w:rsidRPr="003F0534">
        <w:rPr>
          <w:rFonts w:hint="eastAsia"/>
          <w:lang w:val="en-US"/>
        </w:rPr>
        <w:t>і</w:t>
      </w:r>
      <w:r w:rsidRPr="003F0534">
        <w:rPr>
          <w:lang w:val="en-US"/>
        </w:rPr>
        <w:t></w:t>
      </w:r>
      <w:r w:rsidRPr="003F0534">
        <w:rPr>
          <w:rFonts w:hint="eastAsia"/>
          <w:lang w:val="en-US"/>
        </w:rPr>
        <w:t>спеціальних</w:t>
      </w:r>
      <w:r w:rsidRPr="003F0534">
        <w:rPr>
          <w:lang w:val="en-US"/>
        </w:rPr>
        <w:t></w:t>
      </w:r>
      <w:r w:rsidRPr="003F0534">
        <w:rPr>
          <w:rFonts w:hint="eastAsia"/>
          <w:lang w:val="en-US"/>
        </w:rPr>
        <w:t>методів</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саме</w:t>
      </w:r>
      <w:r w:rsidRPr="003F0534">
        <w:rPr>
          <w:lang w:val="en-US"/>
        </w:rPr>
        <w:t></w:t>
      </w:r>
      <w:r w:rsidRPr="003F0534">
        <w:rPr>
          <w:lang w:val="en-US"/>
        </w:rPr>
        <w:t></w:t>
      </w:r>
      <w:r w:rsidRPr="003F0534">
        <w:rPr>
          <w:rFonts w:hint="eastAsia"/>
          <w:lang w:val="en-US"/>
        </w:rPr>
        <w:t>методи</w:t>
      </w:r>
      <w:r w:rsidRPr="003F0534">
        <w:rPr>
          <w:lang w:val="en-US"/>
        </w:rPr>
        <w:t></w:t>
      </w:r>
      <w:r w:rsidRPr="003F0534">
        <w:rPr>
          <w:rFonts w:hint="eastAsia"/>
          <w:lang w:val="en-US"/>
        </w:rPr>
        <w:t>індукції</w:t>
      </w:r>
      <w:r w:rsidRPr="003F0534">
        <w:rPr>
          <w:lang w:val="en-US"/>
        </w:rPr>
        <w:t></w:t>
      </w:r>
      <w:r w:rsidRPr="003F0534">
        <w:rPr>
          <w:rFonts w:hint="eastAsia"/>
          <w:lang w:val="en-US"/>
        </w:rPr>
        <w:t>та</w:t>
      </w:r>
      <w:r w:rsidRPr="003F0534">
        <w:rPr>
          <w:lang w:val="en-US"/>
        </w:rPr>
        <w:t></w:t>
      </w:r>
      <w:r w:rsidRPr="003F0534">
        <w:rPr>
          <w:rFonts w:hint="eastAsia"/>
          <w:lang w:val="en-US"/>
        </w:rPr>
        <w:t>дедукції</w:t>
      </w:r>
      <w:r w:rsidRPr="003F0534">
        <w:rPr>
          <w:lang w:val="en-US"/>
        </w:rPr>
        <w:t></w:t>
      </w:r>
      <w:r w:rsidRPr="003F0534">
        <w:rPr>
          <w:lang w:val="en-US"/>
        </w:rPr>
        <w:t></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дослідження</w:t>
      </w:r>
      <w:r w:rsidRPr="003F0534">
        <w:rPr>
          <w:lang w:val="en-US"/>
        </w:rPr>
        <w:t></w:t>
      </w:r>
      <w:r w:rsidRPr="003F0534">
        <w:rPr>
          <w:rFonts w:hint="eastAsia"/>
          <w:lang w:val="en-US"/>
        </w:rPr>
        <w:t>понять</w:t>
      </w:r>
      <w:r w:rsidRPr="003F0534">
        <w:rPr>
          <w:lang w:val="en-US"/>
        </w:rPr>
        <w:t></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дистанційне</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спостереження</w:t>
      </w:r>
      <w:r w:rsidRPr="003F0534">
        <w:rPr>
          <w:lang w:val="en-US"/>
        </w:rPr>
        <w:t></w:t>
      </w:r>
      <w:r w:rsidRPr="003F0534">
        <w:rPr>
          <w:rFonts w:hint="eastAsia"/>
          <w:lang w:val="en-US"/>
        </w:rPr>
        <w:t>й</w:t>
      </w:r>
      <w:r w:rsidRPr="003F0534">
        <w:rPr>
          <w:lang w:val="en-US"/>
        </w:rPr>
        <w:t></w:t>
      </w:r>
      <w:r w:rsidRPr="003F0534">
        <w:rPr>
          <w:rFonts w:hint="eastAsia"/>
          <w:lang w:val="en-US"/>
        </w:rPr>
        <w:t>узагальнення</w:t>
      </w:r>
      <w:r w:rsidRPr="003F0534">
        <w:rPr>
          <w:lang w:val="en-US"/>
        </w:rPr>
        <w:t></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авторського</w:t>
      </w:r>
      <w:r w:rsidRPr="003F0534">
        <w:rPr>
          <w:lang w:val="en-US"/>
        </w:rPr>
        <w:t></w:t>
      </w:r>
      <w:r w:rsidRPr="003F0534">
        <w:rPr>
          <w:rFonts w:hint="eastAsia"/>
          <w:lang w:val="en-US"/>
        </w:rPr>
        <w:t>формулювання</w:t>
      </w:r>
      <w:r w:rsidRPr="003F0534">
        <w:rPr>
          <w:lang w:val="en-US"/>
        </w:rPr>
        <w:t></w:t>
      </w:r>
      <w:r w:rsidRPr="003F0534">
        <w:rPr>
          <w:rFonts w:hint="eastAsia"/>
          <w:lang w:val="en-US"/>
        </w:rPr>
        <w:t>понять</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організаційний</w:t>
      </w:r>
      <w:r w:rsidRPr="003F0534">
        <w:rPr>
          <w:lang w:val="en-US"/>
        </w:rPr>
        <w:t></w:t>
      </w:r>
      <w:r w:rsidRPr="003F0534">
        <w:rPr>
          <w:rFonts w:hint="eastAsia"/>
          <w:lang w:val="en-US"/>
        </w:rPr>
        <w:t>механізм</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етичний</w:t>
      </w:r>
      <w:r w:rsidRPr="003F0534">
        <w:rPr>
          <w:lang w:val="en-US"/>
        </w:rPr>
        <w:t></w:t>
      </w:r>
      <w:r w:rsidRPr="003F0534">
        <w:rPr>
          <w:rFonts w:hint="eastAsia"/>
          <w:lang w:val="en-US"/>
        </w:rPr>
        <w:t>механізм</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кадровий</w:t>
      </w:r>
      <w:r w:rsidRPr="003F0534">
        <w:rPr>
          <w:lang w:val="en-US"/>
        </w:rPr>
        <w:t></w:t>
      </w:r>
      <w:r w:rsidRPr="003F0534">
        <w:rPr>
          <w:rFonts w:hint="eastAsia"/>
          <w:lang w:val="en-US"/>
        </w:rPr>
        <w:t>механізм</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вчителя</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профіль</w:t>
      </w:r>
      <w:r w:rsidRPr="003F0534">
        <w:rPr>
          <w:lang w:val="en-US"/>
        </w:rPr>
        <w:t></w:t>
      </w:r>
      <w:r w:rsidRPr="003F0534">
        <w:rPr>
          <w:rFonts w:hint="eastAsia"/>
          <w:lang w:val="en-US"/>
        </w:rPr>
        <w:t>вчителя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оцінювання</w:t>
      </w:r>
      <w:r w:rsidRPr="003F0534">
        <w:rPr>
          <w:lang w:val="en-US"/>
        </w:rPr>
        <w:t></w:t>
      </w:r>
      <w:r w:rsidRPr="003F0534">
        <w:rPr>
          <w:rFonts w:hint="eastAsia"/>
          <w:lang w:val="en-US"/>
        </w:rPr>
        <w:t>стану</w:t>
      </w:r>
      <w:r w:rsidRPr="003F0534">
        <w:rPr>
          <w:lang w:val="en-US"/>
        </w:rPr>
        <w:t></w:t>
      </w:r>
      <w:r w:rsidRPr="003F0534">
        <w:rPr>
          <w:rFonts w:hint="eastAsia"/>
          <w:lang w:val="en-US"/>
        </w:rPr>
        <w:t>технічного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та</w:t>
      </w:r>
      <w:r w:rsidRPr="003F0534">
        <w:rPr>
          <w:lang w:val="en-US"/>
        </w:rPr>
        <w:t></w:t>
      </w:r>
      <w:r w:rsidRPr="003F0534">
        <w:rPr>
          <w:rFonts w:hint="eastAsia"/>
          <w:lang w:val="en-US"/>
        </w:rPr>
        <w:t>готовності</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причинно</w:t>
      </w:r>
      <w:r w:rsidRPr="003F0534">
        <w:rPr>
          <w:lang w:val="en-US"/>
        </w:rPr>
        <w:t></w:t>
      </w:r>
      <w:r w:rsidRPr="003F0534">
        <w:rPr>
          <w:rFonts w:hint="eastAsia"/>
          <w:lang w:val="en-US"/>
        </w:rPr>
        <w:t>наслідковий</w:t>
      </w:r>
      <w:r w:rsidRPr="003F0534">
        <w:rPr>
          <w:lang w:val="en-US"/>
        </w:rPr>
        <w:t></w:t>
      </w:r>
      <w:r w:rsidRPr="003F0534">
        <w:rPr>
          <w:rFonts w:hint="eastAsia"/>
          <w:lang w:val="en-US"/>
        </w:rPr>
        <w:t>метод</w:t>
      </w:r>
      <w:r w:rsidRPr="003F0534">
        <w:rPr>
          <w:lang w:val="en-US"/>
        </w:rPr>
        <w:t></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встановлення</w:t>
      </w:r>
      <w:r w:rsidRPr="003F0534">
        <w:rPr>
          <w:lang w:val="en-US"/>
        </w:rPr>
        <w:t></w:t>
      </w:r>
      <w:r w:rsidRPr="003F0534">
        <w:rPr>
          <w:rFonts w:hint="eastAsia"/>
          <w:lang w:val="en-US"/>
        </w:rPr>
        <w:t>основних</w:t>
      </w:r>
      <w:r w:rsidRPr="003F0534">
        <w:rPr>
          <w:lang w:val="en-US"/>
        </w:rPr>
        <w:t></w:t>
      </w:r>
      <w:r w:rsidRPr="003F0534">
        <w:rPr>
          <w:rFonts w:hint="eastAsia"/>
          <w:lang w:val="en-US"/>
        </w:rPr>
        <w:t>напрямів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діяльністю</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виявлення</w:t>
      </w:r>
      <w:r w:rsidRPr="003F0534">
        <w:rPr>
          <w:lang w:val="en-US"/>
        </w:rPr>
        <w:t></w:t>
      </w:r>
      <w:r w:rsidRPr="003F0534">
        <w:rPr>
          <w:rFonts w:hint="eastAsia"/>
          <w:lang w:val="en-US"/>
        </w:rPr>
        <w:t>недоліків</w:t>
      </w:r>
      <w:r w:rsidRPr="003F0534">
        <w:rPr>
          <w:lang w:val="en-US"/>
        </w:rPr>
        <w:t></w:t>
      </w:r>
      <w:r w:rsidRPr="003F0534">
        <w:rPr>
          <w:rFonts w:hint="eastAsia"/>
          <w:lang w:val="en-US"/>
        </w:rPr>
        <w:t>у</w:t>
      </w:r>
      <w:r w:rsidRPr="003F0534">
        <w:rPr>
          <w:lang w:val="en-US"/>
        </w:rPr>
        <w:t></w:t>
      </w:r>
      <w:r w:rsidRPr="003F0534">
        <w:rPr>
          <w:rFonts w:hint="eastAsia"/>
          <w:lang w:val="en-US"/>
        </w:rPr>
        <w:t>технічному</w:t>
      </w:r>
      <w:r w:rsidRPr="003F0534">
        <w:rPr>
          <w:lang w:val="en-US"/>
        </w:rPr>
        <w:t></w:t>
      </w:r>
      <w:r w:rsidRPr="003F0534">
        <w:rPr>
          <w:rFonts w:hint="eastAsia"/>
          <w:lang w:val="en-US"/>
        </w:rPr>
        <w:t>забезпеченні</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гі</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порівняльного</w:t>
      </w:r>
      <w:r w:rsidRPr="003F0534">
        <w:rPr>
          <w:lang w:val="en-US"/>
        </w:rPr>
        <w:t></w:t>
      </w:r>
      <w:r w:rsidRPr="003F0534">
        <w:rPr>
          <w:rFonts w:hint="eastAsia"/>
          <w:lang w:val="en-US"/>
        </w:rPr>
        <w:t>аналізу</w:t>
      </w:r>
      <w:r w:rsidRPr="003F0534">
        <w:rPr>
          <w:lang w:val="en-US"/>
        </w:rPr>
        <w:t></w:t>
      </w:r>
      <w:r w:rsidRPr="003F0534">
        <w:rPr>
          <w:rFonts w:hint="eastAsia"/>
          <w:lang w:val="en-US"/>
        </w:rPr>
        <w:t>результатів</w:t>
      </w:r>
      <w:r w:rsidRPr="003F0534">
        <w:rPr>
          <w:lang w:val="en-US"/>
        </w:rPr>
        <w:t></w:t>
      </w:r>
      <w:r w:rsidRPr="003F0534">
        <w:rPr>
          <w:rFonts w:hint="eastAsia"/>
          <w:lang w:val="en-US"/>
        </w:rPr>
        <w:t>опитування</w:t>
      </w:r>
      <w:r w:rsidRPr="003F0534">
        <w:rPr>
          <w:lang w:val="en-US"/>
        </w:rPr>
        <w:t></w:t>
      </w:r>
      <w:r w:rsidRPr="003F0534">
        <w:rPr>
          <w:rFonts w:hint="eastAsia"/>
          <w:lang w:val="en-US"/>
        </w:rPr>
        <w:t>щодо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упорядкування</w:t>
      </w:r>
      <w:r w:rsidRPr="003F0534">
        <w:rPr>
          <w:lang w:val="en-US"/>
        </w:rPr>
        <w:t></w:t>
      </w:r>
      <w:r w:rsidRPr="003F0534">
        <w:rPr>
          <w:lang w:val="en-US"/>
        </w:rPr>
        <w:t></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систематизації</w:t>
      </w:r>
      <w:r w:rsidRPr="003F0534">
        <w:rPr>
          <w:lang w:val="en-US"/>
        </w:rPr>
        <w:t></w:t>
      </w:r>
      <w:r w:rsidRPr="003F0534">
        <w:rPr>
          <w:rFonts w:hint="eastAsia"/>
          <w:lang w:val="en-US"/>
        </w:rPr>
        <w:t>критеріїв</w:t>
      </w:r>
      <w:r w:rsidRPr="003F0534">
        <w:rPr>
          <w:lang w:val="en-US"/>
        </w:rPr>
        <w:t></w:t>
      </w:r>
      <w:r w:rsidRPr="003F0534">
        <w:rPr>
          <w:rFonts w:hint="eastAsia"/>
          <w:lang w:val="en-US"/>
        </w:rPr>
        <w:t>оцінювання</w:t>
      </w:r>
      <w:r w:rsidRPr="003F0534">
        <w:rPr>
          <w:lang w:val="en-US"/>
        </w:rPr>
        <w:t></w:t>
      </w:r>
      <w:r w:rsidRPr="003F0534">
        <w:rPr>
          <w:rFonts w:hint="eastAsia"/>
          <w:lang w:val="en-US"/>
        </w:rPr>
        <w:t>готовності</w:t>
      </w:r>
      <w:r w:rsidRPr="003F0534">
        <w:rPr>
          <w:lang w:val="en-US"/>
        </w:rPr>
        <w:t></w:t>
      </w:r>
      <w:r w:rsidRPr="003F0534">
        <w:rPr>
          <w:rFonts w:hint="eastAsia"/>
          <w:lang w:val="en-US"/>
        </w:rPr>
        <w:t>вчителя</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та</w:t>
      </w:r>
      <w:r w:rsidRPr="003F0534">
        <w:rPr>
          <w:lang w:val="en-US"/>
        </w:rPr>
        <w:t></w:t>
      </w:r>
      <w:r w:rsidRPr="003F0534">
        <w:rPr>
          <w:rFonts w:hint="eastAsia"/>
          <w:lang w:val="en-US"/>
        </w:rPr>
        <w:t>дія</w:t>
      </w:r>
      <w:r w:rsidRPr="003F0534">
        <w:rPr>
          <w:lang w:val="en-US"/>
        </w:rPr>
        <w:t></w:t>
      </w:r>
      <w:r w:rsidRPr="003F0534">
        <w:rPr>
          <w:rFonts w:hint="eastAsia"/>
          <w:lang w:val="en-US"/>
        </w:rPr>
        <w:t>виокремлення</w:t>
      </w:r>
      <w:r w:rsidRPr="003F0534">
        <w:rPr>
          <w:lang w:val="en-US"/>
        </w:rPr>
        <w:t></w:t>
      </w:r>
      <w:r w:rsidRPr="003F0534">
        <w:rPr>
          <w:rFonts w:hint="eastAsia"/>
          <w:lang w:val="en-US"/>
        </w:rPr>
        <w:t>складових</w:t>
      </w:r>
      <w:r w:rsidRPr="003F0534">
        <w:rPr>
          <w:lang w:val="en-US"/>
        </w:rPr>
        <w:t></w:t>
      </w:r>
      <w:r w:rsidRPr="003F0534">
        <w:rPr>
          <w:rFonts w:hint="eastAsia"/>
          <w:lang w:val="en-US"/>
        </w:rPr>
        <w:t>профілю</w:t>
      </w:r>
      <w:r w:rsidRPr="003F0534">
        <w:rPr>
          <w:lang w:val="en-US"/>
        </w:rPr>
        <w:t></w:t>
      </w:r>
      <w:r w:rsidRPr="003F0534">
        <w:rPr>
          <w:rFonts w:hint="eastAsia"/>
          <w:lang w:val="en-US"/>
        </w:rPr>
        <w:t>вчителю</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порівняння</w:t>
      </w:r>
      <w:r w:rsidRPr="003F0534">
        <w:rPr>
          <w:lang w:val="en-US"/>
        </w:rPr>
        <w:t></w:t>
      </w:r>
      <w:r w:rsidRPr="003F0534">
        <w:rPr>
          <w:lang w:val="en-US"/>
        </w:rPr>
        <w:t></w:t>
      </w:r>
      <w:r w:rsidRPr="003F0534">
        <w:rPr>
          <w:lang w:val="en-US"/>
        </w:rPr>
        <w:t></w:t>
      </w:r>
      <w:r w:rsidRPr="003F0534">
        <w:rPr>
          <w:rFonts w:hint="eastAsia"/>
          <w:lang w:val="en-US"/>
        </w:rPr>
        <w:t>дія</w:t>
      </w:r>
      <w:r w:rsidRPr="003F0534">
        <w:rPr>
          <w:lang w:val="en-US"/>
        </w:rPr>
        <w:t></w:t>
      </w:r>
      <w:r w:rsidRPr="003F0534">
        <w:rPr>
          <w:rFonts w:hint="eastAsia"/>
          <w:lang w:val="en-US"/>
        </w:rPr>
        <w:t>встановлення</w:t>
      </w:r>
      <w:r w:rsidRPr="003F0534">
        <w:rPr>
          <w:lang w:val="en-US"/>
        </w:rPr>
        <w:t></w:t>
      </w:r>
      <w:r w:rsidRPr="003F0534">
        <w:rPr>
          <w:rFonts w:hint="eastAsia"/>
          <w:lang w:val="en-US"/>
        </w:rPr>
        <w:t>динаміки</w:t>
      </w:r>
      <w:r w:rsidRPr="003F0534">
        <w:rPr>
          <w:lang w:val="en-US"/>
        </w:rPr>
        <w:t></w:t>
      </w:r>
      <w:r w:rsidRPr="003F0534">
        <w:rPr>
          <w:rFonts w:hint="eastAsia"/>
          <w:lang w:val="en-US"/>
        </w:rPr>
        <w:t>сприйняття</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учасниками</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графічні</w:t>
      </w:r>
      <w:r w:rsidRPr="003F0534">
        <w:rPr>
          <w:lang w:val="en-US"/>
        </w:rPr>
        <w:t></w:t>
      </w:r>
      <w:r w:rsidRPr="003F0534">
        <w:rPr>
          <w:rFonts w:hint="eastAsia"/>
          <w:lang w:val="en-US"/>
        </w:rPr>
        <w:t>методи</w:t>
      </w:r>
      <w:r w:rsidRPr="003F0534">
        <w:rPr>
          <w:lang w:val="en-US"/>
        </w:rPr>
        <w:t></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представлення</w:t>
      </w:r>
      <w:r w:rsidRPr="003F0534">
        <w:rPr>
          <w:lang w:val="en-US"/>
        </w:rPr>
        <w:t></w:t>
      </w:r>
      <w:r w:rsidRPr="003F0534">
        <w:rPr>
          <w:rFonts w:hint="eastAsia"/>
          <w:lang w:val="en-US"/>
        </w:rPr>
        <w:t>результатів</w:t>
      </w:r>
      <w:r w:rsidRPr="003F0534">
        <w:rPr>
          <w:lang w:val="en-US"/>
        </w:rPr>
        <w:t></w:t>
      </w:r>
      <w:r w:rsidRPr="003F0534">
        <w:rPr>
          <w:rFonts w:hint="eastAsia"/>
          <w:lang w:val="en-US"/>
        </w:rPr>
        <w:t>аналізу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діяльністю</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результатів</w:t>
      </w:r>
      <w:r w:rsidRPr="003F0534">
        <w:rPr>
          <w:lang w:val="en-US"/>
        </w:rPr>
        <w:t></w:t>
      </w:r>
      <w:r w:rsidRPr="003F0534">
        <w:rPr>
          <w:rFonts w:hint="eastAsia"/>
          <w:lang w:val="en-US"/>
        </w:rPr>
        <w:t>опитування</w:t>
      </w:r>
      <w:r w:rsidRPr="003F0534">
        <w:rPr>
          <w:lang w:val="en-US"/>
        </w:rPr>
        <w:t></w:t>
      </w:r>
      <w:r w:rsidRPr="003F0534">
        <w:rPr>
          <w:rFonts w:hint="eastAsia"/>
          <w:lang w:val="en-US"/>
        </w:rPr>
        <w:t>щодо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методи</w:t>
      </w:r>
      <w:r w:rsidRPr="003F0534">
        <w:rPr>
          <w:lang w:val="en-US"/>
        </w:rPr>
        <w:t></w:t>
      </w:r>
      <w:r w:rsidRPr="003F0534">
        <w:rPr>
          <w:rFonts w:hint="eastAsia"/>
          <w:lang w:val="en-US"/>
        </w:rPr>
        <w:t>системно</w:t>
      </w:r>
      <w:r w:rsidRPr="003F0534">
        <w:rPr>
          <w:lang w:val="en-US"/>
        </w:rPr>
        <w:t></w:t>
      </w:r>
      <w:r w:rsidRPr="003F0534">
        <w:rPr>
          <w:lang w:val="en-US"/>
        </w:rPr>
        <w:t></w:t>
      </w:r>
      <w:r w:rsidRPr="003F0534">
        <w:rPr>
          <w:rFonts w:hint="eastAsia"/>
          <w:lang w:val="en-US"/>
        </w:rPr>
        <w:t>структурного</w:t>
      </w:r>
      <w:r w:rsidRPr="003F0534">
        <w:rPr>
          <w:lang w:val="en-US"/>
        </w:rPr>
        <w:t></w:t>
      </w:r>
      <w:r w:rsidRPr="003F0534">
        <w:rPr>
          <w:rFonts w:hint="eastAsia"/>
          <w:lang w:val="en-US"/>
        </w:rPr>
        <w:t>аналізу</w:t>
      </w:r>
      <w:r w:rsidRPr="003F0534">
        <w:rPr>
          <w:lang w:val="en-US"/>
        </w:rPr>
        <w:t></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надання</w:t>
      </w:r>
      <w:r w:rsidRPr="003F0534">
        <w:rPr>
          <w:lang w:val="en-US"/>
        </w:rPr>
        <w:t></w:t>
      </w:r>
      <w:r w:rsidRPr="003F0534">
        <w:rPr>
          <w:rFonts w:hint="eastAsia"/>
          <w:lang w:val="en-US"/>
        </w:rPr>
        <w:t>пропозицій</w:t>
      </w:r>
      <w:r w:rsidRPr="003F0534">
        <w:rPr>
          <w:lang w:val="en-US"/>
        </w:rPr>
        <w:t></w:t>
      </w:r>
      <w:r w:rsidRPr="003F0534">
        <w:rPr>
          <w:rFonts w:hint="eastAsia"/>
          <w:lang w:val="en-US"/>
        </w:rPr>
        <w:t>щодо</w:t>
      </w:r>
      <w:r w:rsidRPr="003F0534">
        <w:rPr>
          <w:lang w:val="en-US"/>
        </w:rPr>
        <w:t></w:t>
      </w:r>
      <w:r w:rsidRPr="003F0534">
        <w:rPr>
          <w:rFonts w:hint="eastAsia"/>
          <w:lang w:val="en-US"/>
        </w:rPr>
        <w:t>розробки</w:t>
      </w:r>
      <w:r w:rsidRPr="003F0534">
        <w:rPr>
          <w:lang w:val="en-US"/>
        </w:rPr>
        <w:t></w:t>
      </w:r>
      <w:r w:rsidRPr="003F0534">
        <w:rPr>
          <w:rFonts w:hint="eastAsia"/>
          <w:lang w:val="en-US"/>
        </w:rPr>
        <w:t>концептуального</w:t>
      </w:r>
      <w:r w:rsidRPr="003F0534">
        <w:rPr>
          <w:lang w:val="en-US"/>
        </w:rPr>
        <w:t></w:t>
      </w:r>
      <w:r w:rsidRPr="003F0534">
        <w:rPr>
          <w:rFonts w:hint="eastAsia"/>
          <w:lang w:val="en-US"/>
        </w:rPr>
        <w:t>підходу</w:t>
      </w:r>
      <w:r w:rsidRPr="003F0534">
        <w:rPr>
          <w:lang w:val="en-US"/>
        </w:rPr>
        <w:t></w:t>
      </w:r>
      <w:r w:rsidRPr="003F0534">
        <w:rPr>
          <w:rFonts w:hint="eastAsia"/>
          <w:lang w:val="en-US"/>
        </w:rPr>
        <w:t>до</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етичного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кадрового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метод</w:t>
      </w:r>
      <w:r w:rsidRPr="003F0534">
        <w:rPr>
          <w:lang w:val="en-US"/>
        </w:rPr>
        <w:t></w:t>
      </w:r>
      <w:r w:rsidRPr="003F0534">
        <w:rPr>
          <w:rFonts w:hint="eastAsia"/>
          <w:lang w:val="en-US"/>
        </w:rPr>
        <w:t>наукового</w:t>
      </w:r>
      <w:r w:rsidRPr="003F0534">
        <w:rPr>
          <w:lang w:val="en-US"/>
        </w:rPr>
        <w:t></w:t>
      </w:r>
      <w:r w:rsidRPr="003F0534">
        <w:rPr>
          <w:rFonts w:hint="eastAsia"/>
          <w:lang w:val="en-US"/>
        </w:rPr>
        <w:t>узагальнення</w:t>
      </w:r>
      <w:r w:rsidRPr="003F0534">
        <w:rPr>
          <w:lang w:val="en-US"/>
        </w:rPr>
        <w:t></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формулювання</w:t>
      </w:r>
      <w:r w:rsidRPr="003F0534">
        <w:rPr>
          <w:lang w:val="en-US"/>
        </w:rPr>
        <w:t></w:t>
      </w:r>
      <w:r w:rsidRPr="003F0534">
        <w:rPr>
          <w:rFonts w:hint="eastAsia"/>
          <w:lang w:val="en-US"/>
        </w:rPr>
        <w:t>висновків</w:t>
      </w:r>
      <w:r w:rsidRPr="003F0534">
        <w:rPr>
          <w:lang w:val="en-US"/>
        </w:rPr>
        <w:t></w:t>
      </w:r>
    </w:p>
    <w:p w:rsidR="003F0534" w:rsidRPr="003F0534" w:rsidRDefault="003F0534" w:rsidP="003F0534">
      <w:pPr>
        <w:rPr>
          <w:lang w:val="en-US"/>
        </w:rPr>
      </w:pPr>
      <w:r w:rsidRPr="003F0534">
        <w:rPr>
          <w:rFonts w:hint="eastAsia"/>
          <w:lang w:val="en-US"/>
        </w:rPr>
        <w:t>Інформаційною</w:t>
      </w:r>
      <w:r w:rsidRPr="003F0534">
        <w:rPr>
          <w:lang w:val="en-US"/>
        </w:rPr>
        <w:t></w:t>
      </w:r>
      <w:r w:rsidRPr="003F0534">
        <w:rPr>
          <w:rFonts w:hint="eastAsia"/>
          <w:lang w:val="en-US"/>
        </w:rPr>
        <w:t>базою</w:t>
      </w:r>
      <w:r w:rsidRPr="003F0534">
        <w:rPr>
          <w:lang w:val="en-US"/>
        </w:rPr>
        <w:t></w:t>
      </w:r>
      <w:r w:rsidRPr="003F0534">
        <w:rPr>
          <w:rFonts w:hint="eastAsia"/>
          <w:lang w:val="en-US"/>
        </w:rPr>
        <w:t>дослідження</w:t>
      </w:r>
      <w:r w:rsidRPr="003F0534">
        <w:rPr>
          <w:lang w:val="en-US"/>
        </w:rPr>
        <w:t></w:t>
      </w:r>
      <w:r w:rsidRPr="003F0534">
        <w:rPr>
          <w:rFonts w:hint="eastAsia"/>
          <w:lang w:val="en-US"/>
        </w:rPr>
        <w:t>е</w:t>
      </w:r>
      <w:r w:rsidRPr="003F0534">
        <w:rPr>
          <w:lang w:val="en-US"/>
        </w:rPr>
        <w:t></w:t>
      </w:r>
      <w:r w:rsidRPr="003F0534">
        <w:rPr>
          <w:rFonts w:hint="eastAsia"/>
          <w:lang w:val="en-US"/>
        </w:rPr>
        <w:t>праці</w:t>
      </w:r>
      <w:r w:rsidRPr="003F0534">
        <w:rPr>
          <w:lang w:val="en-US"/>
        </w:rPr>
        <w:t></w:t>
      </w:r>
      <w:r w:rsidRPr="003F0534">
        <w:rPr>
          <w:rFonts w:hint="eastAsia"/>
          <w:lang w:val="en-US"/>
        </w:rPr>
        <w:t>вітчизняних</w:t>
      </w:r>
      <w:r w:rsidRPr="003F0534">
        <w:rPr>
          <w:lang w:val="en-US"/>
        </w:rPr>
        <w:t></w:t>
      </w:r>
      <w:r w:rsidRPr="003F0534">
        <w:rPr>
          <w:rFonts w:hint="eastAsia"/>
          <w:lang w:val="en-US"/>
        </w:rPr>
        <w:t>та</w:t>
      </w:r>
      <w:r w:rsidRPr="003F0534">
        <w:rPr>
          <w:lang w:val="en-US"/>
        </w:rPr>
        <w:t></w:t>
      </w:r>
      <w:r w:rsidRPr="003F0534">
        <w:rPr>
          <w:rFonts w:hint="eastAsia"/>
          <w:lang w:val="en-US"/>
        </w:rPr>
        <w:t>зарубіжних</w:t>
      </w:r>
      <w:r w:rsidRPr="003F0534">
        <w:rPr>
          <w:lang w:val="en-US"/>
        </w:rPr>
        <w:t></w:t>
      </w:r>
      <w:r w:rsidRPr="003F0534">
        <w:rPr>
          <w:rFonts w:hint="eastAsia"/>
          <w:lang w:val="en-US"/>
        </w:rPr>
        <w:t>учених</w:t>
      </w:r>
      <w:r w:rsidRPr="003F0534">
        <w:rPr>
          <w:lang w:val="en-US"/>
        </w:rPr>
        <w:t></w:t>
      </w:r>
      <w:r w:rsidRPr="003F0534">
        <w:rPr>
          <w:lang w:val="en-US"/>
        </w:rPr>
        <w:t></w:t>
      </w:r>
      <w:r w:rsidRPr="003F0534">
        <w:rPr>
          <w:rFonts w:hint="eastAsia"/>
          <w:lang w:val="en-US"/>
        </w:rPr>
        <w:t>матеріали</w:t>
      </w:r>
      <w:r w:rsidRPr="003F0534">
        <w:rPr>
          <w:lang w:val="en-US"/>
        </w:rPr>
        <w:t></w:t>
      </w:r>
      <w:r w:rsidRPr="003F0534">
        <w:rPr>
          <w:rFonts w:hint="eastAsia"/>
          <w:lang w:val="en-US"/>
        </w:rPr>
        <w:t>науково</w:t>
      </w:r>
      <w:r w:rsidRPr="003F0534">
        <w:rPr>
          <w:lang w:val="en-US"/>
        </w:rPr>
        <w:t></w:t>
      </w:r>
      <w:r w:rsidRPr="003F0534">
        <w:rPr>
          <w:rFonts w:hint="eastAsia"/>
          <w:lang w:val="en-US"/>
        </w:rPr>
        <w:t>практичних</w:t>
      </w:r>
      <w:r w:rsidRPr="003F0534">
        <w:rPr>
          <w:lang w:val="en-US"/>
        </w:rPr>
        <w:t></w:t>
      </w:r>
      <w:r w:rsidRPr="003F0534">
        <w:rPr>
          <w:rFonts w:hint="eastAsia"/>
          <w:lang w:val="en-US"/>
        </w:rPr>
        <w:t>конференцій</w:t>
      </w:r>
      <w:r w:rsidRPr="003F0534">
        <w:rPr>
          <w:lang w:val="en-US"/>
        </w:rPr>
        <w:t></w:t>
      </w:r>
      <w:r w:rsidRPr="003F0534">
        <w:rPr>
          <w:lang w:val="en-US"/>
        </w:rPr>
        <w:t></w:t>
      </w:r>
      <w:r w:rsidRPr="003F0534">
        <w:rPr>
          <w:rFonts w:hint="eastAsia"/>
          <w:lang w:val="en-US"/>
        </w:rPr>
        <w:t>законодавчі</w:t>
      </w:r>
      <w:r w:rsidRPr="003F0534">
        <w:rPr>
          <w:lang w:val="en-US"/>
        </w:rPr>
        <w:t></w:t>
      </w:r>
      <w:r w:rsidRPr="003F0534">
        <w:rPr>
          <w:rFonts w:hint="eastAsia"/>
          <w:lang w:val="en-US"/>
        </w:rPr>
        <w:t>та</w:t>
      </w:r>
      <w:r w:rsidRPr="003F0534">
        <w:rPr>
          <w:lang w:val="en-US"/>
        </w:rPr>
        <w:t></w:t>
      </w:r>
      <w:r w:rsidRPr="003F0534">
        <w:rPr>
          <w:rFonts w:hint="eastAsia"/>
          <w:lang w:val="en-US"/>
        </w:rPr>
        <w:t>нормативно</w:t>
      </w:r>
      <w:r w:rsidRPr="003F0534">
        <w:rPr>
          <w:lang w:val="en-US"/>
        </w:rPr>
        <w:t></w:t>
      </w:r>
      <w:r w:rsidRPr="003F0534">
        <w:rPr>
          <w:rFonts w:hint="eastAsia"/>
          <w:lang w:val="en-US"/>
        </w:rPr>
        <w:t>правові</w:t>
      </w:r>
      <w:r w:rsidRPr="003F0534">
        <w:rPr>
          <w:lang w:val="en-US"/>
        </w:rPr>
        <w:t></w:t>
      </w:r>
      <w:r w:rsidRPr="003F0534">
        <w:rPr>
          <w:rFonts w:hint="eastAsia"/>
          <w:lang w:val="en-US"/>
        </w:rPr>
        <w:t>акти</w:t>
      </w:r>
      <w:r w:rsidRPr="003F0534">
        <w:rPr>
          <w:lang w:val="en-US"/>
        </w:rPr>
        <w:t></w:t>
      </w:r>
      <w:r w:rsidRPr="003F0534">
        <w:rPr>
          <w:rFonts w:hint="eastAsia"/>
          <w:lang w:val="en-US"/>
        </w:rPr>
        <w:t>Верховної</w:t>
      </w:r>
      <w:r w:rsidRPr="003F0534">
        <w:rPr>
          <w:lang w:val="en-US"/>
        </w:rPr>
        <w:t></w:t>
      </w:r>
      <w:r w:rsidRPr="003F0534">
        <w:rPr>
          <w:rFonts w:hint="eastAsia"/>
          <w:lang w:val="en-US"/>
        </w:rPr>
        <w:t>Ради</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Кабінету</w:t>
      </w:r>
      <w:r w:rsidRPr="003F0534">
        <w:rPr>
          <w:lang w:val="en-US"/>
        </w:rPr>
        <w:t></w:t>
      </w:r>
      <w:r w:rsidRPr="003F0534">
        <w:rPr>
          <w:rFonts w:hint="eastAsia"/>
          <w:lang w:val="en-US"/>
        </w:rPr>
        <w:t>Міністрів</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Президента</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Міністерства</w:t>
      </w:r>
      <w:r w:rsidRPr="003F0534">
        <w:rPr>
          <w:lang w:val="en-US"/>
        </w:rPr>
        <w:t></w:t>
      </w:r>
      <w:r w:rsidRPr="003F0534">
        <w:rPr>
          <w:rFonts w:hint="eastAsia"/>
          <w:lang w:val="en-US"/>
        </w:rPr>
        <w:t>освіти</w:t>
      </w:r>
      <w:r w:rsidRPr="003F0534">
        <w:rPr>
          <w:lang w:val="en-US"/>
        </w:rPr>
        <w:t></w:t>
      </w:r>
      <w:r w:rsidRPr="003F0534">
        <w:rPr>
          <w:rFonts w:hint="eastAsia"/>
          <w:lang w:val="en-US"/>
        </w:rPr>
        <w:t>і</w:t>
      </w:r>
      <w:r w:rsidRPr="003F0534">
        <w:rPr>
          <w:lang w:val="en-US"/>
        </w:rPr>
        <w:t></w:t>
      </w:r>
      <w:r w:rsidRPr="003F0534">
        <w:rPr>
          <w:rFonts w:hint="eastAsia"/>
          <w:lang w:val="en-US"/>
        </w:rPr>
        <w:t>науки</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Міністерства</w:t>
      </w:r>
      <w:r w:rsidRPr="003F0534">
        <w:rPr>
          <w:lang w:val="en-US"/>
        </w:rPr>
        <w:t></w:t>
      </w:r>
      <w:r w:rsidRPr="003F0534">
        <w:rPr>
          <w:rFonts w:hint="eastAsia"/>
          <w:lang w:val="en-US"/>
        </w:rPr>
        <w:t>економічного</w:t>
      </w:r>
      <w:r w:rsidRPr="003F0534">
        <w:rPr>
          <w:lang w:val="en-US"/>
        </w:rPr>
        <w:t></w:t>
      </w:r>
      <w:r w:rsidRPr="003F0534">
        <w:rPr>
          <w:rFonts w:hint="eastAsia"/>
          <w:lang w:val="en-US"/>
        </w:rPr>
        <w:t>розвитку</w:t>
      </w:r>
      <w:r w:rsidRPr="003F0534">
        <w:rPr>
          <w:lang w:val="en-US"/>
        </w:rPr>
        <w:t></w:t>
      </w:r>
      <w:r w:rsidRPr="003F0534">
        <w:rPr>
          <w:rFonts w:hint="eastAsia"/>
          <w:lang w:val="en-US"/>
        </w:rPr>
        <w:t>і</w:t>
      </w:r>
      <w:r w:rsidRPr="003F0534">
        <w:rPr>
          <w:lang w:val="en-US"/>
        </w:rPr>
        <w:t></w:t>
      </w:r>
      <w:r w:rsidRPr="003F0534">
        <w:rPr>
          <w:rFonts w:hint="eastAsia"/>
          <w:lang w:val="en-US"/>
        </w:rPr>
        <w:t>торгівлі</w:t>
      </w:r>
      <w:r w:rsidRPr="003F0534">
        <w:rPr>
          <w:lang w:val="en-US"/>
        </w:rPr>
        <w:t></w:t>
      </w:r>
      <w:r w:rsidRPr="003F0534">
        <w:rPr>
          <w:lang w:val="en-US"/>
        </w:rPr>
        <w:t></w:t>
      </w:r>
      <w:r w:rsidRPr="003F0534">
        <w:rPr>
          <w:rFonts w:hint="eastAsia"/>
          <w:lang w:val="en-US"/>
        </w:rPr>
        <w:t>Державної</w:t>
      </w:r>
      <w:r w:rsidRPr="003F0534">
        <w:rPr>
          <w:lang w:val="en-US"/>
        </w:rPr>
        <w:t></w:t>
      </w:r>
      <w:r w:rsidRPr="003F0534">
        <w:rPr>
          <w:rFonts w:hint="eastAsia"/>
          <w:lang w:val="en-US"/>
        </w:rPr>
        <w:t>служби</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якості</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Державної</w:t>
      </w:r>
      <w:r w:rsidRPr="003F0534">
        <w:rPr>
          <w:lang w:val="en-US"/>
        </w:rPr>
        <w:t></w:t>
      </w:r>
      <w:r w:rsidRPr="003F0534">
        <w:rPr>
          <w:rFonts w:hint="eastAsia"/>
          <w:lang w:val="en-US"/>
        </w:rPr>
        <w:t>служби</w:t>
      </w:r>
      <w:r w:rsidRPr="003F0534">
        <w:rPr>
          <w:lang w:val="en-US"/>
        </w:rPr>
        <w:t></w:t>
      </w:r>
      <w:r w:rsidRPr="003F0534">
        <w:rPr>
          <w:rFonts w:hint="eastAsia"/>
          <w:lang w:val="en-US"/>
        </w:rPr>
        <w:t>статистики</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довідки</w:t>
      </w:r>
      <w:r w:rsidRPr="003F0534">
        <w:rPr>
          <w:lang w:val="en-US"/>
        </w:rPr>
        <w:t></w:t>
      </w:r>
      <w:r w:rsidRPr="003F0534">
        <w:rPr>
          <w:rFonts w:hint="eastAsia"/>
          <w:lang w:val="en-US"/>
        </w:rPr>
        <w:t>та</w:t>
      </w:r>
      <w:r w:rsidRPr="003F0534">
        <w:rPr>
          <w:lang w:val="en-US"/>
        </w:rPr>
        <w:t></w:t>
      </w:r>
      <w:r w:rsidRPr="003F0534">
        <w:rPr>
          <w:rFonts w:hint="eastAsia"/>
          <w:lang w:val="en-US"/>
        </w:rPr>
        <w:t>інформаційні</w:t>
      </w:r>
      <w:r w:rsidRPr="003F0534">
        <w:rPr>
          <w:lang w:val="en-US"/>
        </w:rPr>
        <w:t></w:t>
      </w:r>
      <w:r w:rsidRPr="003F0534">
        <w:rPr>
          <w:rFonts w:hint="eastAsia"/>
          <w:lang w:val="en-US"/>
        </w:rPr>
        <w:t>видання</w:t>
      </w:r>
      <w:r w:rsidRPr="003F0534">
        <w:rPr>
          <w:lang w:val="en-US"/>
        </w:rPr>
        <w:t></w:t>
      </w:r>
      <w:r w:rsidRPr="003F0534">
        <w:rPr>
          <w:lang w:val="en-US"/>
        </w:rPr>
        <w:t></w:t>
      </w:r>
      <w:r w:rsidRPr="003F0534">
        <w:rPr>
          <w:rFonts w:hint="eastAsia"/>
          <w:lang w:val="en-US"/>
        </w:rPr>
        <w:t>Інтернет</w:t>
      </w:r>
      <w:r w:rsidRPr="003F0534">
        <w:rPr>
          <w:lang w:val="en-US"/>
        </w:rPr>
        <w:t></w:t>
      </w:r>
      <w:r w:rsidRPr="003F0534">
        <w:rPr>
          <w:rFonts w:hint="eastAsia"/>
          <w:lang w:val="en-US"/>
        </w:rPr>
        <w:t>ресурси</w:t>
      </w:r>
      <w:r w:rsidRPr="003F0534">
        <w:rPr>
          <w:lang w:val="en-US"/>
        </w:rPr>
        <w:t></w:t>
      </w:r>
    </w:p>
    <w:p w:rsidR="003F0534" w:rsidRPr="003F0534" w:rsidRDefault="003F0534" w:rsidP="003F0534">
      <w:pPr>
        <w:rPr>
          <w:lang w:val="en-US"/>
        </w:rPr>
      </w:pPr>
      <w:r w:rsidRPr="003F0534">
        <w:rPr>
          <w:rFonts w:hint="eastAsia"/>
          <w:lang w:val="en-US"/>
        </w:rPr>
        <w:t>Пачкова</w:t>
      </w:r>
      <w:r w:rsidRPr="003F0534">
        <w:rPr>
          <w:lang w:val="en-US"/>
        </w:rPr>
        <w:t></w:t>
      </w:r>
      <w:r w:rsidRPr="003F0534">
        <w:rPr>
          <w:rFonts w:hint="eastAsia"/>
          <w:lang w:val="en-US"/>
        </w:rPr>
        <w:t>новизна</w:t>
      </w:r>
      <w:r w:rsidRPr="003F0534">
        <w:rPr>
          <w:lang w:val="en-US"/>
        </w:rPr>
        <w:t></w:t>
      </w:r>
      <w:r w:rsidRPr="003F0534">
        <w:rPr>
          <w:rFonts w:hint="eastAsia"/>
          <w:lang w:val="en-US"/>
        </w:rPr>
        <w:t>одержаних</w:t>
      </w:r>
      <w:r w:rsidRPr="003F0534">
        <w:rPr>
          <w:lang w:val="en-US"/>
        </w:rPr>
        <w:t></w:t>
      </w:r>
      <w:r w:rsidRPr="003F0534">
        <w:rPr>
          <w:rFonts w:hint="eastAsia"/>
          <w:lang w:val="en-US"/>
        </w:rPr>
        <w:t>результатів</w:t>
      </w:r>
      <w:r w:rsidRPr="003F0534">
        <w:rPr>
          <w:lang w:val="en-US"/>
        </w:rPr>
        <w:t></w:t>
      </w:r>
      <w:r w:rsidRPr="003F0534">
        <w:rPr>
          <w:rFonts w:hint="eastAsia"/>
          <w:lang w:val="en-US"/>
        </w:rPr>
        <w:t>полягає</w:t>
      </w:r>
      <w:r w:rsidRPr="003F0534">
        <w:rPr>
          <w:lang w:val="en-US"/>
        </w:rPr>
        <w:t></w:t>
      </w:r>
      <w:r w:rsidRPr="003F0534">
        <w:rPr>
          <w:rFonts w:hint="eastAsia"/>
          <w:lang w:val="en-US"/>
        </w:rPr>
        <w:t>у</w:t>
      </w:r>
      <w:r w:rsidRPr="003F0534">
        <w:rPr>
          <w:lang w:val="en-US"/>
        </w:rPr>
        <w:t></w:t>
      </w:r>
      <w:r w:rsidRPr="003F0534">
        <w:rPr>
          <w:rFonts w:hint="eastAsia"/>
          <w:lang w:val="en-US"/>
        </w:rPr>
        <w:t>науковому</w:t>
      </w:r>
      <w:r w:rsidRPr="003F0534">
        <w:rPr>
          <w:lang w:val="en-US"/>
        </w:rPr>
        <w:t></w:t>
      </w:r>
      <w:r w:rsidRPr="003F0534">
        <w:rPr>
          <w:rFonts w:hint="eastAsia"/>
          <w:lang w:val="en-US"/>
        </w:rPr>
        <w:t>обгрунтуванні</w:t>
      </w:r>
      <w:r w:rsidRPr="003F0534">
        <w:rPr>
          <w:lang w:val="en-US"/>
        </w:rPr>
        <w:t></w:t>
      </w:r>
      <w:r w:rsidRPr="003F0534">
        <w:rPr>
          <w:rFonts w:hint="eastAsia"/>
          <w:lang w:val="en-US"/>
        </w:rPr>
        <w:t>комплексного</w:t>
      </w:r>
      <w:r w:rsidRPr="003F0534">
        <w:rPr>
          <w:lang w:val="en-US"/>
        </w:rPr>
        <w:t></w:t>
      </w:r>
      <w:r w:rsidRPr="003F0534">
        <w:rPr>
          <w:rFonts w:hint="eastAsia"/>
          <w:lang w:val="en-US"/>
        </w:rPr>
        <w:t>підходу</w:t>
      </w:r>
      <w:r w:rsidRPr="003F0534">
        <w:rPr>
          <w:lang w:val="en-US"/>
        </w:rPr>
        <w:t></w:t>
      </w:r>
      <w:r w:rsidRPr="003F0534">
        <w:rPr>
          <w:rFonts w:hint="eastAsia"/>
          <w:lang w:val="en-US"/>
        </w:rPr>
        <w:t>до</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ЗСО</w:t>
      </w:r>
      <w:r w:rsidRPr="003F0534">
        <w:rPr>
          <w:lang w:val="en-US"/>
        </w:rPr>
        <w:t></w:t>
      </w:r>
      <w:r w:rsidRPr="003F0534">
        <w:rPr>
          <w:rFonts w:hint="eastAsia"/>
          <w:lang w:val="en-US"/>
        </w:rPr>
        <w:t>та</w:t>
      </w:r>
      <w:r w:rsidRPr="003F0534">
        <w:rPr>
          <w:lang w:val="en-US"/>
        </w:rPr>
        <w:t></w:t>
      </w:r>
      <w:r w:rsidRPr="003F0534">
        <w:rPr>
          <w:rFonts w:hint="eastAsia"/>
          <w:lang w:val="en-US"/>
        </w:rPr>
        <w:t>розробці</w:t>
      </w:r>
      <w:r w:rsidRPr="003F0534">
        <w:rPr>
          <w:lang w:val="en-US"/>
        </w:rPr>
        <w:t></w:t>
      </w:r>
      <w:r w:rsidRPr="003F0534">
        <w:rPr>
          <w:rFonts w:hint="eastAsia"/>
          <w:lang w:val="en-US"/>
        </w:rPr>
        <w:t>практичних</w:t>
      </w:r>
      <w:r w:rsidRPr="003F0534">
        <w:rPr>
          <w:lang w:val="en-US"/>
        </w:rPr>
        <w:t></w:t>
      </w:r>
      <w:r w:rsidRPr="003F0534">
        <w:rPr>
          <w:rFonts w:hint="eastAsia"/>
          <w:lang w:val="en-US"/>
        </w:rPr>
        <w:t>рекомендацій</w:t>
      </w:r>
      <w:r w:rsidRPr="003F0534">
        <w:rPr>
          <w:lang w:val="en-US"/>
        </w:rPr>
        <w:t></w:t>
      </w:r>
      <w:r w:rsidRPr="003F0534">
        <w:rPr>
          <w:rFonts w:hint="eastAsia"/>
          <w:lang w:val="en-US"/>
        </w:rPr>
        <w:t>щодо</w:t>
      </w:r>
      <w:r w:rsidRPr="003F0534">
        <w:rPr>
          <w:lang w:val="en-US"/>
        </w:rPr>
        <w:t></w:t>
      </w:r>
      <w:r w:rsidRPr="003F0534">
        <w:rPr>
          <w:rFonts w:hint="eastAsia"/>
          <w:lang w:val="en-US"/>
        </w:rPr>
        <w:t>реалізації</w:t>
      </w:r>
      <w:r w:rsidRPr="003F0534">
        <w:rPr>
          <w:lang w:val="en-US"/>
        </w:rPr>
        <w:t></w:t>
      </w:r>
      <w:r w:rsidRPr="003F0534">
        <w:rPr>
          <w:rFonts w:hint="eastAsia"/>
          <w:lang w:val="en-US"/>
        </w:rPr>
        <w:t>цих</w:t>
      </w:r>
      <w:r w:rsidRPr="003F0534">
        <w:rPr>
          <w:lang w:val="en-US"/>
        </w:rPr>
        <w:t></w:t>
      </w:r>
      <w:r w:rsidRPr="003F0534">
        <w:rPr>
          <w:rFonts w:hint="eastAsia"/>
          <w:lang w:val="en-US"/>
        </w:rPr>
        <w:t>механізмів</w:t>
      </w:r>
      <w:r w:rsidRPr="003F0534">
        <w:rPr>
          <w:lang w:val="en-US"/>
        </w:rPr>
        <w:t></w:t>
      </w:r>
      <w:r w:rsidRPr="003F0534">
        <w:rPr>
          <w:lang w:val="en-US"/>
        </w:rPr>
        <w:t></w:t>
      </w:r>
      <w:r w:rsidRPr="003F0534">
        <w:rPr>
          <w:rFonts w:hint="eastAsia"/>
          <w:lang w:val="en-US"/>
        </w:rPr>
        <w:t>До</w:t>
      </w:r>
      <w:r w:rsidRPr="003F0534">
        <w:rPr>
          <w:lang w:val="en-US"/>
        </w:rPr>
        <w:t></w:t>
      </w:r>
      <w:r w:rsidRPr="003F0534">
        <w:rPr>
          <w:rFonts w:hint="eastAsia"/>
          <w:lang w:val="en-US"/>
        </w:rPr>
        <w:t>найбільш</w:t>
      </w:r>
      <w:r w:rsidRPr="003F0534">
        <w:rPr>
          <w:lang w:val="en-US"/>
        </w:rPr>
        <w:t></w:t>
      </w:r>
      <w:r w:rsidRPr="003F0534">
        <w:rPr>
          <w:rFonts w:hint="eastAsia"/>
          <w:lang w:val="en-US"/>
        </w:rPr>
        <w:t>вагомих</w:t>
      </w:r>
      <w:r w:rsidRPr="003F0534">
        <w:rPr>
          <w:lang w:val="en-US"/>
        </w:rPr>
        <w:t></w:t>
      </w:r>
      <w:r w:rsidRPr="003F0534">
        <w:rPr>
          <w:rFonts w:hint="eastAsia"/>
          <w:lang w:val="en-US"/>
        </w:rPr>
        <w:t>наукових</w:t>
      </w:r>
      <w:r w:rsidRPr="003F0534">
        <w:rPr>
          <w:lang w:val="en-US"/>
        </w:rPr>
        <w:t></w:t>
      </w:r>
      <w:r w:rsidRPr="003F0534">
        <w:rPr>
          <w:rFonts w:hint="eastAsia"/>
          <w:lang w:val="en-US"/>
        </w:rPr>
        <w:t>результатів</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визначають</w:t>
      </w:r>
      <w:r w:rsidRPr="003F0534">
        <w:rPr>
          <w:lang w:val="en-US"/>
        </w:rPr>
        <w:t></w:t>
      </w:r>
      <w:r w:rsidRPr="003F0534">
        <w:rPr>
          <w:rFonts w:hint="eastAsia"/>
          <w:lang w:val="en-US"/>
        </w:rPr>
        <w:t>новизну</w:t>
      </w:r>
      <w:r w:rsidRPr="003F0534">
        <w:rPr>
          <w:lang w:val="en-US"/>
        </w:rPr>
        <w:t></w:t>
      </w:r>
      <w:r w:rsidRPr="003F0534">
        <w:rPr>
          <w:rFonts w:hint="eastAsia"/>
          <w:lang w:val="en-US"/>
        </w:rPr>
        <w:t>дисертації</w:t>
      </w:r>
      <w:r w:rsidRPr="003F0534">
        <w:rPr>
          <w:lang w:val="en-US"/>
        </w:rPr>
        <w:t></w:t>
      </w:r>
      <w:r w:rsidRPr="003F0534">
        <w:rPr>
          <w:lang w:val="en-US"/>
        </w:rPr>
        <w:t></w:t>
      </w:r>
      <w:r w:rsidRPr="003F0534">
        <w:rPr>
          <w:rFonts w:hint="eastAsia"/>
          <w:lang w:val="en-US"/>
        </w:rPr>
        <w:t>належать</w:t>
      </w:r>
      <w:r w:rsidRPr="003F0534">
        <w:rPr>
          <w:lang w:val="en-US"/>
        </w:rPr>
        <w:t></w:t>
      </w:r>
      <w:r w:rsidRPr="003F0534">
        <w:rPr>
          <w:rFonts w:hint="eastAsia"/>
          <w:lang w:val="en-US"/>
        </w:rPr>
        <w:t>такі</w:t>
      </w:r>
      <w:r w:rsidRPr="003F0534">
        <w:rPr>
          <w:lang w:val="en-US"/>
        </w:rPr>
        <w:t></w:t>
      </w:r>
    </w:p>
    <w:p w:rsidR="003F0534" w:rsidRPr="003F0534" w:rsidRDefault="003F0534" w:rsidP="003F0534">
      <w:pPr>
        <w:rPr>
          <w:lang w:val="en-US"/>
        </w:rPr>
      </w:pPr>
      <w:r w:rsidRPr="003F0534">
        <w:rPr>
          <w:rFonts w:hint="eastAsia"/>
          <w:lang w:val="en-US"/>
        </w:rPr>
        <w:t>вперше</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rFonts w:hint="eastAsia"/>
          <w:lang w:val="en-US"/>
        </w:rPr>
        <w:t>розроблено</w:t>
      </w:r>
      <w:r w:rsidRPr="003F0534">
        <w:rPr>
          <w:lang w:val="en-US"/>
        </w:rPr>
        <w:t></w:t>
      </w:r>
      <w:r w:rsidRPr="003F0534">
        <w:rPr>
          <w:rFonts w:hint="eastAsia"/>
          <w:lang w:val="en-US"/>
        </w:rPr>
        <w:t>технічне</w:t>
      </w:r>
      <w:r w:rsidRPr="003F0534">
        <w:rPr>
          <w:lang w:val="en-US"/>
        </w:rPr>
        <w:t></w:t>
      </w:r>
      <w:r w:rsidRPr="003F0534">
        <w:rPr>
          <w:rFonts w:hint="eastAsia"/>
          <w:lang w:val="en-US"/>
        </w:rPr>
        <w:t>завдання</w:t>
      </w:r>
      <w:r w:rsidRPr="003F0534">
        <w:rPr>
          <w:lang w:val="en-US"/>
        </w:rPr>
        <w:t></w:t>
      </w:r>
      <w:r w:rsidRPr="003F0534">
        <w:rPr>
          <w:rFonts w:hint="eastAsia"/>
          <w:lang w:val="en-US"/>
        </w:rPr>
        <w:t>до</w:t>
      </w:r>
      <w:r w:rsidRPr="003F0534">
        <w:rPr>
          <w:lang w:val="en-US"/>
        </w:rPr>
        <w:t></w:t>
      </w:r>
      <w:r w:rsidRPr="003F0534">
        <w:rPr>
          <w:rFonts w:hint="eastAsia"/>
          <w:lang w:val="en-US"/>
        </w:rPr>
        <w:t>запровадження</w:t>
      </w:r>
      <w:r w:rsidRPr="003F0534">
        <w:rPr>
          <w:lang w:val="en-US"/>
        </w:rPr>
        <w:t></w:t>
      </w:r>
      <w:r w:rsidRPr="003F0534">
        <w:rPr>
          <w:rFonts w:hint="eastAsia"/>
          <w:lang w:val="en-US"/>
        </w:rPr>
        <w:t>електронного</w:t>
      </w:r>
      <w:r w:rsidRPr="003F0534">
        <w:rPr>
          <w:lang w:val="en-US"/>
        </w:rPr>
        <w:t></w:t>
      </w:r>
      <w:r w:rsidRPr="003F0534">
        <w:rPr>
          <w:lang w:val="en-US"/>
        </w:rPr>
        <w:t></w:t>
      </w:r>
      <w:r w:rsidRPr="003F0534">
        <w:rPr>
          <w:rFonts w:hint="eastAsia"/>
          <w:lang w:val="en-US"/>
        </w:rPr>
        <w:t>профілю</w:t>
      </w:r>
      <w:r w:rsidRPr="003F0534">
        <w:rPr>
          <w:lang w:val="en-US"/>
        </w:rPr>
        <w:t></w:t>
      </w:r>
      <w:r w:rsidRPr="003F0534">
        <w:rPr>
          <w:rFonts w:hint="eastAsia"/>
          <w:lang w:val="en-US"/>
        </w:rPr>
        <w:t>вчителя</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як</w:t>
      </w:r>
      <w:r w:rsidRPr="003F0534">
        <w:rPr>
          <w:lang w:val="en-US"/>
        </w:rPr>
        <w:t></w:t>
      </w:r>
      <w:r w:rsidRPr="003F0534">
        <w:rPr>
          <w:rFonts w:hint="eastAsia"/>
          <w:lang w:val="en-US"/>
        </w:rPr>
        <w:t>інструменту</w:t>
      </w:r>
      <w:r w:rsidRPr="003F0534">
        <w:rPr>
          <w:lang w:val="en-US"/>
        </w:rPr>
        <w:t></w:t>
      </w:r>
      <w:r w:rsidRPr="003F0534">
        <w:rPr>
          <w:rFonts w:hint="eastAsia"/>
          <w:lang w:val="en-US"/>
        </w:rPr>
        <w:t>реалізації</w:t>
      </w:r>
      <w:r w:rsidRPr="003F0534">
        <w:rPr>
          <w:lang w:val="en-US"/>
        </w:rPr>
        <w:t></w:t>
      </w:r>
      <w:r w:rsidRPr="003F0534">
        <w:rPr>
          <w:rFonts w:hint="eastAsia"/>
          <w:lang w:val="en-US"/>
        </w:rPr>
        <w:t>кадрового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який</w:t>
      </w:r>
      <w:r w:rsidRPr="003F0534">
        <w:rPr>
          <w:lang w:val="en-US"/>
        </w:rPr>
        <w:t></w:t>
      </w:r>
      <w:r w:rsidRPr="003F0534">
        <w:rPr>
          <w:rFonts w:hint="eastAsia"/>
          <w:lang w:val="en-US"/>
        </w:rPr>
        <w:t>включатиме</w:t>
      </w:r>
      <w:r w:rsidRPr="003F0534">
        <w:rPr>
          <w:lang w:val="en-US"/>
        </w:rPr>
        <w:t></w:t>
      </w:r>
      <w:r w:rsidRPr="003F0534">
        <w:rPr>
          <w:lang w:val="en-US"/>
        </w:rPr>
        <w:t></w:t>
      </w:r>
      <w:r w:rsidRPr="003F0534">
        <w:rPr>
          <w:rFonts w:hint="eastAsia"/>
          <w:lang w:val="en-US"/>
        </w:rPr>
        <w:t>зокрема</w:t>
      </w:r>
      <w:r w:rsidRPr="003F0534">
        <w:rPr>
          <w:lang w:val="en-US"/>
        </w:rPr>
        <w:t></w:t>
      </w:r>
      <w:r w:rsidRPr="003F0534">
        <w:rPr>
          <w:rFonts w:hint="eastAsia"/>
          <w:lang w:val="en-US"/>
        </w:rPr>
        <w:t>інформацію</w:t>
      </w:r>
      <w:r w:rsidRPr="003F0534">
        <w:rPr>
          <w:lang w:val="en-US"/>
        </w:rPr>
        <w:t></w:t>
      </w:r>
      <w:r w:rsidRPr="003F0534">
        <w:rPr>
          <w:rFonts w:hint="eastAsia"/>
          <w:lang w:val="en-US"/>
        </w:rPr>
        <w:t>про</w:t>
      </w:r>
      <w:r w:rsidRPr="003F0534">
        <w:rPr>
          <w:lang w:val="en-US"/>
        </w:rPr>
        <w:t></w:t>
      </w:r>
      <w:r w:rsidRPr="003F0534">
        <w:rPr>
          <w:rFonts w:hint="eastAsia"/>
          <w:lang w:val="en-US"/>
        </w:rPr>
        <w:t>професійну</w:t>
      </w:r>
      <w:r w:rsidRPr="003F0534">
        <w:rPr>
          <w:lang w:val="en-US"/>
        </w:rPr>
        <w:t></w:t>
      </w:r>
      <w:r w:rsidRPr="003F0534">
        <w:rPr>
          <w:rFonts w:hint="eastAsia"/>
          <w:lang w:val="en-US"/>
        </w:rPr>
        <w:t>діяльність</w:t>
      </w:r>
      <w:r w:rsidRPr="003F0534">
        <w:rPr>
          <w:lang w:val="en-US"/>
        </w:rPr>
        <w:t></w:t>
      </w:r>
      <w:r w:rsidRPr="003F0534">
        <w:rPr>
          <w:rFonts w:hint="eastAsia"/>
          <w:lang w:val="en-US"/>
        </w:rPr>
        <w:t>та</w:t>
      </w:r>
      <w:r w:rsidRPr="003F0534">
        <w:rPr>
          <w:lang w:val="en-US"/>
        </w:rPr>
        <w:t></w:t>
      </w:r>
      <w:r w:rsidRPr="003F0534">
        <w:rPr>
          <w:rFonts w:hint="eastAsia"/>
          <w:lang w:val="en-US"/>
        </w:rPr>
        <w:t>її</w:t>
      </w:r>
      <w:r w:rsidRPr="003F0534">
        <w:rPr>
          <w:lang w:val="en-US"/>
        </w:rPr>
        <w:t></w:t>
      </w:r>
      <w:r w:rsidRPr="003F0534">
        <w:rPr>
          <w:rFonts w:hint="eastAsia"/>
          <w:lang w:val="en-US"/>
        </w:rPr>
        <w:t>результати</w:t>
      </w:r>
      <w:r w:rsidRPr="003F0534">
        <w:rPr>
          <w:lang w:val="en-US"/>
        </w:rPr>
        <w:t></w:t>
      </w:r>
      <w:r w:rsidRPr="003F0534">
        <w:rPr>
          <w:lang w:val="en-US"/>
        </w:rPr>
        <w:t></w:t>
      </w:r>
      <w:r w:rsidRPr="003F0534">
        <w:rPr>
          <w:rFonts w:hint="eastAsia"/>
          <w:lang w:val="en-US"/>
        </w:rPr>
        <w:t>дані</w:t>
      </w:r>
      <w:r w:rsidRPr="003F0534">
        <w:rPr>
          <w:lang w:val="en-US"/>
        </w:rPr>
        <w:t></w:t>
      </w:r>
      <w:r w:rsidRPr="003F0534">
        <w:rPr>
          <w:rFonts w:hint="eastAsia"/>
          <w:lang w:val="en-US"/>
        </w:rPr>
        <w:t>про</w:t>
      </w:r>
      <w:r w:rsidRPr="003F0534">
        <w:rPr>
          <w:lang w:val="en-US"/>
        </w:rPr>
        <w:t></w:t>
      </w:r>
      <w:r w:rsidRPr="003F0534">
        <w:rPr>
          <w:rFonts w:hint="eastAsia"/>
          <w:lang w:val="en-US"/>
        </w:rPr>
        <w:t>підвищення</w:t>
      </w:r>
      <w:r w:rsidRPr="003F0534">
        <w:rPr>
          <w:lang w:val="en-US"/>
        </w:rPr>
        <w:t></w:t>
      </w:r>
      <w:r w:rsidRPr="003F0534">
        <w:rPr>
          <w:rFonts w:hint="eastAsia"/>
          <w:lang w:val="en-US"/>
        </w:rPr>
        <w:t>кваліфікації</w:t>
      </w:r>
      <w:r w:rsidRPr="003F0534">
        <w:rPr>
          <w:lang w:val="en-US"/>
        </w:rPr>
        <w:t></w:t>
      </w:r>
      <w:r w:rsidRPr="003F0534">
        <w:rPr>
          <w:rFonts w:hint="eastAsia"/>
          <w:lang w:val="en-US"/>
        </w:rPr>
        <w:t>та</w:t>
      </w:r>
      <w:r w:rsidRPr="003F0534">
        <w:rPr>
          <w:lang w:val="en-US"/>
        </w:rPr>
        <w:t></w:t>
      </w:r>
      <w:r w:rsidRPr="003F0534">
        <w:rPr>
          <w:rFonts w:hint="eastAsia"/>
          <w:lang w:val="en-US"/>
        </w:rPr>
        <w:t>володіння</w:t>
      </w:r>
      <w:r w:rsidRPr="003F0534">
        <w:rPr>
          <w:lang w:val="en-US"/>
        </w:rPr>
        <w:t></w:t>
      </w:r>
      <w:r w:rsidRPr="003F0534">
        <w:rPr>
          <w:rFonts w:hint="eastAsia"/>
          <w:lang w:val="en-US"/>
        </w:rPr>
        <w:t>інформаційними</w:t>
      </w:r>
      <w:r w:rsidRPr="003F0534">
        <w:rPr>
          <w:lang w:val="en-US"/>
        </w:rPr>
        <w:t></w:t>
      </w:r>
      <w:r w:rsidRPr="003F0534">
        <w:rPr>
          <w:rFonts w:hint="eastAsia"/>
          <w:lang w:val="en-US"/>
        </w:rPr>
        <w:t>технологіями</w:t>
      </w:r>
      <w:r w:rsidRPr="003F0534">
        <w:rPr>
          <w:lang w:val="en-US"/>
        </w:rPr>
        <w:t></w:t>
      </w:r>
      <w:r w:rsidRPr="003F0534">
        <w:rPr>
          <w:rFonts w:hint="eastAsia"/>
          <w:lang w:val="en-US"/>
        </w:rPr>
        <w:t>тощо</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може</w:t>
      </w:r>
      <w:r w:rsidRPr="003F0534">
        <w:rPr>
          <w:lang w:val="en-US"/>
        </w:rPr>
        <w:t></w:t>
      </w:r>
      <w:r w:rsidRPr="003F0534">
        <w:rPr>
          <w:rFonts w:hint="eastAsia"/>
          <w:lang w:val="en-US"/>
        </w:rPr>
        <w:t>бути</w:t>
      </w:r>
      <w:r w:rsidRPr="003F0534">
        <w:rPr>
          <w:lang w:val="en-US"/>
        </w:rPr>
        <w:t></w:t>
      </w:r>
      <w:r w:rsidRPr="003F0534">
        <w:rPr>
          <w:rFonts w:hint="eastAsia"/>
          <w:lang w:val="en-US"/>
        </w:rPr>
        <w:t>використаний</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обов’язкової</w:t>
      </w:r>
      <w:r w:rsidRPr="003F0534">
        <w:rPr>
          <w:lang w:val="en-US"/>
        </w:rPr>
        <w:t></w:t>
      </w:r>
      <w:r w:rsidRPr="003F0534">
        <w:rPr>
          <w:rFonts w:hint="eastAsia"/>
          <w:lang w:val="en-US"/>
        </w:rPr>
        <w:t>атестації</w:t>
      </w:r>
      <w:r w:rsidRPr="003F0534">
        <w:rPr>
          <w:lang w:val="en-US"/>
        </w:rPr>
        <w:t></w:t>
      </w:r>
      <w:r w:rsidRPr="003F0534">
        <w:rPr>
          <w:rFonts w:hint="eastAsia"/>
          <w:lang w:val="en-US"/>
        </w:rPr>
        <w:t>та</w:t>
      </w:r>
      <w:r w:rsidRPr="003F0534">
        <w:rPr>
          <w:lang w:val="en-US"/>
        </w:rPr>
        <w:t></w:t>
      </w:r>
      <w:r w:rsidRPr="003F0534">
        <w:rPr>
          <w:rFonts w:hint="eastAsia"/>
          <w:lang w:val="en-US"/>
        </w:rPr>
        <w:t>чи</w:t>
      </w:r>
      <w:r w:rsidRPr="003F0534">
        <w:rPr>
          <w:lang w:val="en-US"/>
        </w:rPr>
        <w:t></w:t>
      </w:r>
      <w:r w:rsidRPr="003F0534">
        <w:rPr>
          <w:rFonts w:hint="eastAsia"/>
          <w:lang w:val="en-US"/>
        </w:rPr>
        <w:t>добровільної</w:t>
      </w:r>
      <w:r w:rsidRPr="003F0534">
        <w:rPr>
          <w:lang w:val="en-US"/>
        </w:rPr>
        <w:t></w:t>
      </w:r>
      <w:r w:rsidRPr="003F0534">
        <w:rPr>
          <w:rFonts w:hint="eastAsia"/>
          <w:lang w:val="en-US"/>
        </w:rPr>
        <w:t>сертифікації</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працівників</w:t>
      </w:r>
      <w:r w:rsidRPr="003F0534">
        <w:rPr>
          <w:lang w:val="en-US"/>
        </w:rPr>
        <w:t></w:t>
      </w:r>
    </w:p>
    <w:p w:rsidR="003F0534" w:rsidRPr="003F0534" w:rsidRDefault="003F0534" w:rsidP="003F0534">
      <w:pPr>
        <w:rPr>
          <w:lang w:val="en-US"/>
        </w:rPr>
      </w:pPr>
      <w:r w:rsidRPr="003F0534">
        <w:rPr>
          <w:rFonts w:hint="eastAsia"/>
          <w:lang w:val="en-US"/>
        </w:rPr>
        <w:t>удосконалено</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комплексний</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та</w:t>
      </w:r>
      <w:r w:rsidRPr="003F0534">
        <w:rPr>
          <w:lang w:val="en-US"/>
        </w:rPr>
        <w:t></w:t>
      </w:r>
      <w:r w:rsidRPr="003F0534">
        <w:rPr>
          <w:rFonts w:hint="eastAsia"/>
          <w:lang w:val="en-US"/>
        </w:rPr>
        <w:t>вдосконалено</w:t>
      </w:r>
      <w:r w:rsidRPr="003F0534">
        <w:rPr>
          <w:lang w:val="en-US"/>
        </w:rPr>
        <w:t></w:t>
      </w:r>
      <w:r w:rsidRPr="003F0534">
        <w:rPr>
          <w:rFonts w:hint="eastAsia"/>
          <w:lang w:val="en-US"/>
        </w:rPr>
        <w:t>такі</w:t>
      </w:r>
      <w:r w:rsidRPr="003F0534">
        <w:rPr>
          <w:lang w:val="en-US"/>
        </w:rPr>
        <w:t></w:t>
      </w:r>
      <w:r w:rsidRPr="003F0534">
        <w:rPr>
          <w:rFonts w:hint="eastAsia"/>
          <w:lang w:val="en-US"/>
        </w:rPr>
        <w:t>його</w:t>
      </w:r>
      <w:r w:rsidRPr="003F0534">
        <w:rPr>
          <w:lang w:val="en-US"/>
        </w:rPr>
        <w:t></w:t>
      </w:r>
      <w:r w:rsidRPr="003F0534">
        <w:rPr>
          <w:rFonts w:hint="eastAsia"/>
          <w:lang w:val="en-US"/>
        </w:rPr>
        <w:t>складові</w:t>
      </w:r>
      <w:r w:rsidRPr="003F0534">
        <w:rPr>
          <w:lang w:val="en-US"/>
        </w:rPr>
        <w:t></w:t>
      </w:r>
      <w:r w:rsidRPr="003F0534">
        <w:rPr>
          <w:lang w:val="en-US"/>
        </w:rPr>
        <w:t></w:t>
      </w:r>
      <w:r w:rsidRPr="003F0534">
        <w:rPr>
          <w:rFonts w:hint="eastAsia"/>
          <w:lang w:val="en-US"/>
        </w:rPr>
        <w:t>як</w:t>
      </w:r>
      <w:r w:rsidRPr="003F0534">
        <w:rPr>
          <w:lang w:val="en-US"/>
        </w:rPr>
        <w:t></w:t>
      </w:r>
      <w:r w:rsidRPr="003F0534">
        <w:rPr>
          <w:rFonts w:hint="eastAsia"/>
          <w:lang w:val="en-US"/>
        </w:rPr>
        <w:t>організаційний</w:t>
      </w:r>
      <w:r w:rsidRPr="003F0534">
        <w:rPr>
          <w:lang w:val="en-US"/>
        </w:rPr>
        <w:t></w:t>
      </w:r>
    </w:p>
    <w:p w:rsidR="003F0534" w:rsidRPr="003F0534" w:rsidRDefault="003F0534" w:rsidP="003F0534">
      <w:pPr>
        <w:rPr>
          <w:lang w:val="en-US"/>
        </w:rPr>
      </w:pPr>
      <w:r w:rsidRPr="003F0534">
        <w:rPr>
          <w:rFonts w:hint="eastAsia"/>
          <w:lang w:val="en-US"/>
        </w:rPr>
        <w:t>кадровий</w:t>
      </w:r>
      <w:r w:rsidRPr="003F0534">
        <w:rPr>
          <w:lang w:val="en-US"/>
        </w:rPr>
        <w:t></w:t>
      </w:r>
      <w:r w:rsidRPr="003F0534">
        <w:rPr>
          <w:rFonts w:hint="eastAsia"/>
          <w:lang w:val="en-US"/>
        </w:rPr>
        <w:t>та</w:t>
      </w:r>
      <w:r w:rsidRPr="003F0534">
        <w:rPr>
          <w:lang w:val="en-US"/>
        </w:rPr>
        <w:t></w:t>
      </w:r>
      <w:r w:rsidRPr="003F0534">
        <w:rPr>
          <w:rFonts w:hint="eastAsia"/>
          <w:lang w:val="en-US"/>
        </w:rPr>
        <w:t>етичний</w:t>
      </w:r>
      <w:r w:rsidRPr="003F0534">
        <w:rPr>
          <w:lang w:val="en-US"/>
        </w:rPr>
        <w:t></w:t>
      </w:r>
      <w:r w:rsidRPr="003F0534">
        <w:rPr>
          <w:rFonts w:hint="eastAsia"/>
          <w:lang w:val="en-US"/>
        </w:rPr>
        <w:t>механізми</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сприятиме</w:t>
      </w:r>
      <w:r w:rsidRPr="003F0534">
        <w:rPr>
          <w:lang w:val="en-US"/>
        </w:rPr>
        <w:t></w:t>
      </w:r>
      <w:r w:rsidRPr="003F0534">
        <w:rPr>
          <w:rFonts w:hint="eastAsia"/>
          <w:lang w:val="en-US"/>
        </w:rPr>
        <w:t>розробці</w:t>
      </w:r>
      <w:r w:rsidRPr="003F0534">
        <w:rPr>
          <w:lang w:val="en-US"/>
        </w:rPr>
        <w:t></w:t>
      </w:r>
      <w:r w:rsidRPr="003F0534">
        <w:rPr>
          <w:rFonts w:hint="eastAsia"/>
          <w:lang w:val="en-US"/>
        </w:rPr>
        <w:t>дієвих</w:t>
      </w:r>
      <w:r w:rsidRPr="003F0534">
        <w:rPr>
          <w:lang w:val="en-US"/>
        </w:rPr>
        <w:t></w:t>
      </w:r>
      <w:r w:rsidRPr="003F0534">
        <w:rPr>
          <w:rFonts w:hint="eastAsia"/>
          <w:lang w:val="en-US"/>
        </w:rPr>
        <w:t>заходів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впливу</w:t>
      </w:r>
      <w:r w:rsidRPr="003F0534">
        <w:rPr>
          <w:lang w:val="en-US"/>
        </w:rPr>
        <w:t></w:t>
      </w:r>
      <w:r w:rsidRPr="003F0534">
        <w:rPr>
          <w:rFonts w:hint="eastAsia"/>
          <w:lang w:val="en-US"/>
        </w:rPr>
        <w:t>щодо</w:t>
      </w:r>
      <w:r w:rsidRPr="003F0534">
        <w:rPr>
          <w:lang w:val="en-US"/>
        </w:rPr>
        <w:t></w:t>
      </w:r>
      <w:r w:rsidRPr="003F0534">
        <w:rPr>
          <w:rFonts w:hint="eastAsia"/>
          <w:lang w:val="en-US"/>
        </w:rPr>
        <w:t>організації</w:t>
      </w:r>
      <w:r w:rsidRPr="003F0534">
        <w:rPr>
          <w:lang w:val="en-US"/>
        </w:rPr>
        <w:t></w:t>
      </w:r>
      <w:r w:rsidRPr="003F0534">
        <w:rPr>
          <w:rFonts w:hint="eastAsia"/>
          <w:lang w:val="en-US"/>
        </w:rPr>
        <w:t>такого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організаційний</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шляхом</w:t>
      </w:r>
      <w:r w:rsidRPr="003F0534">
        <w:rPr>
          <w:lang w:val="en-US"/>
        </w:rPr>
        <w:t></w:t>
      </w:r>
      <w:r w:rsidRPr="003F0534">
        <w:rPr>
          <w:rFonts w:hint="eastAsia"/>
          <w:lang w:val="en-US"/>
        </w:rPr>
        <w:t>запровадження</w:t>
      </w:r>
      <w:r w:rsidRPr="003F0534">
        <w:rPr>
          <w:lang w:val="en-US"/>
        </w:rPr>
        <w:t></w:t>
      </w:r>
      <w:r w:rsidRPr="003F0534">
        <w:rPr>
          <w:rFonts w:hint="eastAsia"/>
          <w:lang w:val="en-US"/>
        </w:rPr>
        <w:t>оцінювання</w:t>
      </w:r>
      <w:r w:rsidRPr="003F0534">
        <w:rPr>
          <w:lang w:val="en-US"/>
        </w:rPr>
        <w:t></w:t>
      </w:r>
      <w:r w:rsidRPr="003F0534">
        <w:rPr>
          <w:rFonts w:hint="eastAsia"/>
          <w:lang w:val="en-US"/>
        </w:rPr>
        <w:t>освітніх</w:t>
      </w:r>
      <w:r w:rsidRPr="003F0534">
        <w:rPr>
          <w:lang w:val="en-US"/>
        </w:rPr>
        <w:t></w:t>
      </w:r>
      <w:r w:rsidRPr="003F0534">
        <w:rPr>
          <w:rFonts w:hint="eastAsia"/>
          <w:lang w:val="en-US"/>
        </w:rPr>
        <w:t>і</w:t>
      </w:r>
      <w:r w:rsidRPr="003F0534">
        <w:rPr>
          <w:lang w:val="en-US"/>
        </w:rPr>
        <w:t></w:t>
      </w:r>
      <w:r w:rsidRPr="003F0534">
        <w:rPr>
          <w:rFonts w:hint="eastAsia"/>
          <w:lang w:val="en-US"/>
        </w:rPr>
        <w:t>управлінських</w:t>
      </w:r>
      <w:r w:rsidRPr="003F0534">
        <w:rPr>
          <w:lang w:val="en-US"/>
        </w:rPr>
        <w:t></w:t>
      </w:r>
      <w:r w:rsidRPr="003F0534">
        <w:rPr>
          <w:rFonts w:hint="eastAsia"/>
          <w:lang w:val="en-US"/>
        </w:rPr>
        <w:t>процесів</w:t>
      </w:r>
      <w:r w:rsidRPr="003F0534">
        <w:rPr>
          <w:lang w:val="en-US"/>
        </w:rPr>
        <w:t></w:t>
      </w:r>
      <w:r w:rsidRPr="003F0534">
        <w:rPr>
          <w:rFonts w:hint="eastAsia"/>
          <w:lang w:val="en-US"/>
        </w:rPr>
        <w:t>закладу</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внутрішньої</w:t>
      </w:r>
      <w:r w:rsidRPr="003F0534">
        <w:rPr>
          <w:lang w:val="en-US"/>
        </w:rPr>
        <w:t></w:t>
      </w:r>
      <w:r w:rsidRPr="003F0534">
        <w:rPr>
          <w:rFonts w:hint="eastAsia"/>
          <w:lang w:val="en-US"/>
        </w:rPr>
        <w:t>системи</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якості</w:t>
      </w:r>
      <w:r w:rsidRPr="003F0534">
        <w:rPr>
          <w:lang w:val="en-US"/>
        </w:rPr>
        <w:t></w:t>
      </w:r>
      <w:r w:rsidRPr="003F0534">
        <w:rPr>
          <w:rFonts w:hint="eastAsia"/>
          <w:lang w:val="en-US"/>
        </w:rPr>
        <w:t>освіти</w:t>
      </w:r>
      <w:r w:rsidRPr="003F0534">
        <w:rPr>
          <w:lang w:val="en-US"/>
        </w:rPr>
        <w:t></w:t>
      </w:r>
      <w:r w:rsidRPr="003F0534">
        <w:rPr>
          <w:rFonts w:hint="eastAsia"/>
          <w:lang w:val="en-US"/>
        </w:rPr>
        <w:t>за</w:t>
      </w:r>
      <w:r w:rsidRPr="003F0534">
        <w:rPr>
          <w:lang w:val="en-US"/>
        </w:rPr>
        <w:t></w:t>
      </w:r>
      <w:r w:rsidRPr="003F0534">
        <w:rPr>
          <w:rFonts w:hint="eastAsia"/>
          <w:lang w:val="en-US"/>
        </w:rPr>
        <w:t>критерієм</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інформаційне</w:t>
      </w:r>
      <w:r w:rsidRPr="003F0534">
        <w:rPr>
          <w:lang w:val="en-US"/>
        </w:rPr>
        <w:t></w:t>
      </w:r>
      <w:r w:rsidRPr="003F0534">
        <w:rPr>
          <w:rFonts w:hint="eastAsia"/>
          <w:lang w:val="en-US"/>
        </w:rPr>
        <w:t>освітнє</w:t>
      </w:r>
      <w:r w:rsidRPr="003F0534">
        <w:rPr>
          <w:lang w:val="en-US"/>
        </w:rPr>
        <w:t></w:t>
      </w:r>
      <w:r w:rsidRPr="003F0534">
        <w:rPr>
          <w:rFonts w:hint="eastAsia"/>
          <w:lang w:val="en-US"/>
        </w:rPr>
        <w:t>середовище</w:t>
      </w:r>
      <w:r w:rsidRPr="003F0534">
        <w:rPr>
          <w:lang w:val="en-US"/>
        </w:rPr>
        <w:t></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інформаційними</w:t>
      </w:r>
      <w:r w:rsidRPr="003F0534">
        <w:rPr>
          <w:lang w:val="en-US"/>
        </w:rPr>
        <w:t></w:t>
      </w:r>
      <w:r w:rsidRPr="003F0534">
        <w:rPr>
          <w:rFonts w:hint="eastAsia"/>
          <w:lang w:val="en-US"/>
        </w:rPr>
        <w:t>технологіями</w:t>
      </w:r>
      <w:r w:rsidRPr="003F0534">
        <w:rPr>
          <w:lang w:val="en-US"/>
        </w:rPr>
        <w:t></w:t>
      </w:r>
      <w:r w:rsidRPr="003F0534">
        <w:rPr>
          <w:rFonts w:hint="eastAsia"/>
          <w:lang w:val="en-US"/>
        </w:rPr>
        <w:t>робочого</w:t>
      </w:r>
      <w:r w:rsidRPr="003F0534">
        <w:rPr>
          <w:lang w:val="en-US"/>
        </w:rPr>
        <w:t></w:t>
      </w:r>
      <w:r w:rsidRPr="003F0534">
        <w:rPr>
          <w:rFonts w:hint="eastAsia"/>
          <w:lang w:val="en-US"/>
        </w:rPr>
        <w:t>місця</w:t>
      </w:r>
      <w:r w:rsidRPr="003F0534">
        <w:rPr>
          <w:lang w:val="en-US"/>
        </w:rPr>
        <w:t></w:t>
      </w:r>
      <w:r w:rsidRPr="003F0534">
        <w:rPr>
          <w:rFonts w:hint="eastAsia"/>
          <w:lang w:val="en-US"/>
        </w:rPr>
        <w:t>вчителя</w:t>
      </w:r>
      <w:r w:rsidRPr="003F0534">
        <w:rPr>
          <w:lang w:val="en-US"/>
        </w:rPr>
        <w:t></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педагогами</w:t>
      </w:r>
      <w:r w:rsidRPr="003F0534">
        <w:rPr>
          <w:lang w:val="en-US"/>
        </w:rPr>
        <w:t></w:t>
      </w:r>
      <w:r w:rsidRPr="003F0534">
        <w:rPr>
          <w:rFonts w:hint="eastAsia"/>
          <w:lang w:val="en-US"/>
        </w:rPr>
        <w:t>інформаційно</w:t>
      </w:r>
      <w:r w:rsidRPr="003F0534">
        <w:rPr>
          <w:lang w:val="en-US"/>
        </w:rPr>
        <w:t></w:t>
      </w:r>
      <w:r w:rsidRPr="003F0534">
        <w:rPr>
          <w:rFonts w:hint="eastAsia"/>
          <w:lang w:val="en-US"/>
        </w:rPr>
        <w:t>комунікаційних</w:t>
      </w:r>
      <w:r w:rsidRPr="003F0534">
        <w:rPr>
          <w:lang w:val="en-US"/>
        </w:rPr>
        <w:t></w:t>
      </w:r>
      <w:r w:rsidRPr="003F0534">
        <w:rPr>
          <w:rFonts w:hint="eastAsia"/>
          <w:lang w:val="en-US"/>
        </w:rPr>
        <w:t>технології</w:t>
      </w:r>
      <w:r w:rsidRPr="003F0534">
        <w:rPr>
          <w:lang w:val="en-US"/>
        </w:rPr>
        <w:t></w:t>
      </w:r>
      <w:r w:rsidRPr="003F0534">
        <w:rPr>
          <w:rFonts w:hint="eastAsia"/>
          <w:lang w:val="en-US"/>
        </w:rPr>
        <w:t>в</w:t>
      </w:r>
      <w:r w:rsidRPr="003F0534">
        <w:rPr>
          <w:lang w:val="en-US"/>
        </w:rPr>
        <w:t></w:t>
      </w:r>
      <w:r w:rsidRPr="003F0534">
        <w:rPr>
          <w:rFonts w:hint="eastAsia"/>
          <w:lang w:val="en-US"/>
        </w:rPr>
        <w:t>освітньому</w:t>
      </w:r>
      <w:r w:rsidRPr="003F0534">
        <w:rPr>
          <w:lang w:val="en-US"/>
        </w:rPr>
        <w:t></w:t>
      </w:r>
      <w:r w:rsidRPr="003F0534">
        <w:rPr>
          <w:rFonts w:hint="eastAsia"/>
          <w:lang w:val="en-US"/>
        </w:rPr>
        <w:t>процесі</w:t>
      </w:r>
      <w:r w:rsidRPr="003F0534">
        <w:rPr>
          <w:lang w:val="en-US"/>
        </w:rPr>
        <w:t></w:t>
      </w:r>
      <w:r w:rsidRPr="003F0534">
        <w:rPr>
          <w:lang w:val="en-US"/>
        </w:rPr>
        <w:t></w:t>
      </w:r>
      <w:r w:rsidRPr="003F0534">
        <w:rPr>
          <w:rFonts w:hint="eastAsia"/>
          <w:lang w:val="en-US"/>
        </w:rPr>
        <w:t>методична</w:t>
      </w:r>
      <w:r w:rsidRPr="003F0534">
        <w:rPr>
          <w:lang w:val="en-US"/>
        </w:rPr>
        <w:t></w:t>
      </w:r>
      <w:r w:rsidRPr="003F0534">
        <w:rPr>
          <w:rFonts w:hint="eastAsia"/>
          <w:lang w:val="en-US"/>
        </w:rPr>
        <w:t>підготовка</w:t>
      </w:r>
      <w:r w:rsidRPr="003F0534">
        <w:rPr>
          <w:lang w:val="en-US"/>
        </w:rPr>
        <w:t></w:t>
      </w:r>
      <w:r w:rsidRPr="003F0534">
        <w:rPr>
          <w:rFonts w:hint="eastAsia"/>
          <w:lang w:val="en-US"/>
        </w:rPr>
        <w:t>вчителя</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дозволить</w:t>
      </w:r>
      <w:r w:rsidRPr="003F0534">
        <w:rPr>
          <w:lang w:val="en-US"/>
        </w:rPr>
        <w:t></w:t>
      </w:r>
      <w:r w:rsidRPr="003F0534">
        <w:rPr>
          <w:rFonts w:hint="eastAsia"/>
          <w:lang w:val="en-US"/>
        </w:rPr>
        <w:t>органам</w:t>
      </w:r>
      <w:r w:rsidRPr="003F0534">
        <w:rPr>
          <w:lang w:val="en-US"/>
        </w:rPr>
        <w:t></w:t>
      </w:r>
      <w:r w:rsidRPr="003F0534">
        <w:rPr>
          <w:rFonts w:hint="eastAsia"/>
          <w:lang w:val="en-US"/>
        </w:rPr>
        <w:t>управління</w:t>
      </w:r>
      <w:r w:rsidRPr="003F0534">
        <w:rPr>
          <w:lang w:val="en-US"/>
        </w:rPr>
        <w:t></w:t>
      </w:r>
      <w:r w:rsidRPr="003F0534">
        <w:rPr>
          <w:rFonts w:hint="eastAsia"/>
          <w:lang w:val="en-US"/>
        </w:rPr>
        <w:t>освітою</w:t>
      </w:r>
      <w:r w:rsidRPr="003F0534">
        <w:rPr>
          <w:lang w:val="en-US"/>
        </w:rPr>
        <w:t></w:t>
      </w:r>
      <w:r w:rsidRPr="003F0534">
        <w:rPr>
          <w:rFonts w:hint="eastAsia"/>
          <w:lang w:val="en-US"/>
        </w:rPr>
        <w:t>відслідковувати</w:t>
      </w:r>
      <w:r w:rsidRPr="003F0534">
        <w:rPr>
          <w:lang w:val="en-US"/>
        </w:rPr>
        <w:t></w:t>
      </w:r>
      <w:r w:rsidRPr="003F0534">
        <w:rPr>
          <w:rFonts w:hint="eastAsia"/>
          <w:lang w:val="en-US"/>
        </w:rPr>
        <w:t>реальний</w:t>
      </w:r>
      <w:r w:rsidRPr="003F0534">
        <w:rPr>
          <w:lang w:val="en-US"/>
        </w:rPr>
        <w:t></w:t>
      </w:r>
      <w:r w:rsidRPr="003F0534">
        <w:rPr>
          <w:rFonts w:hint="eastAsia"/>
          <w:lang w:val="en-US"/>
        </w:rPr>
        <w:t>стан</w:t>
      </w:r>
      <w:r w:rsidRPr="003F0534">
        <w:rPr>
          <w:lang w:val="en-US"/>
        </w:rPr>
        <w:t></w:t>
      </w:r>
      <w:r w:rsidRPr="003F0534">
        <w:rPr>
          <w:rFonts w:hint="eastAsia"/>
          <w:lang w:val="en-US"/>
        </w:rPr>
        <w:t>справ</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здійснювати</w:t>
      </w:r>
      <w:r w:rsidRPr="003F0534">
        <w:rPr>
          <w:lang w:val="en-US"/>
        </w:rPr>
        <w:t></w:t>
      </w:r>
      <w:r w:rsidRPr="003F0534">
        <w:rPr>
          <w:rFonts w:hint="eastAsia"/>
          <w:lang w:val="en-US"/>
        </w:rPr>
        <w:t>оперативні</w:t>
      </w:r>
      <w:r w:rsidRPr="003F0534">
        <w:rPr>
          <w:lang w:val="en-US"/>
        </w:rPr>
        <w:t></w:t>
      </w:r>
      <w:r w:rsidRPr="003F0534">
        <w:rPr>
          <w:rFonts w:hint="eastAsia"/>
          <w:lang w:val="en-US"/>
        </w:rPr>
        <w:t>управлінські</w:t>
      </w:r>
      <w:r w:rsidRPr="003F0534">
        <w:rPr>
          <w:lang w:val="en-US"/>
        </w:rPr>
        <w:t></w:t>
      </w:r>
      <w:r w:rsidRPr="003F0534">
        <w:rPr>
          <w:rFonts w:hint="eastAsia"/>
          <w:lang w:val="en-US"/>
        </w:rPr>
        <w:t>дії</w:t>
      </w:r>
      <w:r w:rsidRPr="003F0534">
        <w:rPr>
          <w:lang w:val="en-US"/>
        </w:rPr>
        <w:t></w:t>
      </w:r>
      <w:r w:rsidRPr="003F0534">
        <w:rPr>
          <w:lang w:val="en-US"/>
        </w:rPr>
        <w:t></w:t>
      </w:r>
      <w:r w:rsidRPr="003F0534">
        <w:rPr>
          <w:rFonts w:hint="eastAsia"/>
          <w:lang w:val="en-US"/>
        </w:rPr>
        <w:t>зокрема</w:t>
      </w:r>
      <w:r w:rsidRPr="003F0534">
        <w:rPr>
          <w:lang w:val="en-US"/>
        </w:rPr>
        <w:t></w:t>
      </w:r>
      <w:r w:rsidRPr="003F0534">
        <w:rPr>
          <w:rFonts w:hint="eastAsia"/>
          <w:lang w:val="en-US"/>
        </w:rPr>
        <w:t>перерозподіляти</w:t>
      </w:r>
      <w:r w:rsidRPr="003F0534">
        <w:rPr>
          <w:lang w:val="en-US"/>
        </w:rPr>
        <w:t></w:t>
      </w:r>
      <w:r w:rsidRPr="003F0534">
        <w:rPr>
          <w:rFonts w:hint="eastAsia"/>
          <w:lang w:val="en-US"/>
        </w:rPr>
        <w:t>кошти</w:t>
      </w:r>
      <w:r w:rsidRPr="003F0534">
        <w:rPr>
          <w:lang w:val="en-US"/>
        </w:rPr>
        <w:t></w:t>
      </w:r>
      <w:r w:rsidRPr="003F0534">
        <w:rPr>
          <w:rFonts w:hint="eastAsia"/>
          <w:lang w:val="en-US"/>
        </w:rPr>
        <w:t>на</w:t>
      </w:r>
      <w:r w:rsidRPr="003F0534">
        <w:rPr>
          <w:lang w:val="en-US"/>
        </w:rPr>
        <w:t></w:t>
      </w:r>
      <w:r w:rsidRPr="003F0534">
        <w:rPr>
          <w:rFonts w:hint="eastAsia"/>
          <w:lang w:val="en-US"/>
        </w:rPr>
        <w:t>фінансування</w:t>
      </w:r>
      <w:r w:rsidRPr="003F0534">
        <w:rPr>
          <w:lang w:val="en-US"/>
        </w:rPr>
        <w:t></w:t>
      </w:r>
      <w:r w:rsidRPr="003F0534">
        <w:rPr>
          <w:rFonts w:hint="eastAsia"/>
          <w:lang w:val="en-US"/>
        </w:rPr>
        <w:t>необхідних</w:t>
      </w:r>
      <w:r w:rsidRPr="003F0534">
        <w:rPr>
          <w:lang w:val="en-US"/>
        </w:rPr>
        <w:t></w:t>
      </w:r>
      <w:r w:rsidRPr="003F0534">
        <w:rPr>
          <w:rFonts w:hint="eastAsia"/>
          <w:lang w:val="en-US"/>
        </w:rPr>
        <w:t>напрямків</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наступних</w:t>
      </w:r>
      <w:r w:rsidRPr="003F0534">
        <w:rPr>
          <w:lang w:val="en-US"/>
        </w:rPr>
        <w:t></w:t>
      </w:r>
      <w:r w:rsidRPr="003F0534">
        <w:rPr>
          <w:rFonts w:hint="eastAsia"/>
          <w:lang w:val="en-US"/>
        </w:rPr>
        <w:t>бюджетних</w:t>
      </w:r>
      <w:r w:rsidRPr="003F0534">
        <w:rPr>
          <w:lang w:val="en-US"/>
        </w:rPr>
        <w:t></w:t>
      </w:r>
      <w:r w:rsidRPr="003F0534">
        <w:rPr>
          <w:rFonts w:hint="eastAsia"/>
          <w:lang w:val="en-US"/>
        </w:rPr>
        <w:t>періодах</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rFonts w:hint="eastAsia"/>
          <w:lang w:val="en-US"/>
        </w:rPr>
        <w:t>кадровий</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шляхом</w:t>
      </w:r>
      <w:r w:rsidRPr="003F0534">
        <w:rPr>
          <w:lang w:val="en-US"/>
        </w:rPr>
        <w:t></w:t>
      </w:r>
      <w:r w:rsidRPr="003F0534">
        <w:rPr>
          <w:rFonts w:hint="eastAsia"/>
          <w:lang w:val="en-US"/>
        </w:rPr>
        <w:t>доповнення</w:t>
      </w:r>
      <w:r w:rsidRPr="003F0534">
        <w:rPr>
          <w:lang w:val="en-US"/>
        </w:rPr>
        <w:t></w:t>
      </w:r>
      <w:r w:rsidRPr="003F0534">
        <w:rPr>
          <w:rFonts w:hint="eastAsia"/>
          <w:lang w:val="en-US"/>
        </w:rPr>
        <w:t>критеріїв</w:t>
      </w:r>
      <w:r w:rsidRPr="003F0534">
        <w:rPr>
          <w:lang w:val="en-US"/>
        </w:rPr>
        <w:t></w:t>
      </w:r>
      <w:r w:rsidRPr="003F0534">
        <w:rPr>
          <w:lang w:val="en-US"/>
        </w:rPr>
        <w:t></w:t>
      </w:r>
      <w:r w:rsidRPr="003F0534">
        <w:rPr>
          <w:rFonts w:hint="eastAsia"/>
          <w:lang w:val="en-US"/>
        </w:rPr>
        <w:t>за</w:t>
      </w:r>
      <w:r w:rsidRPr="003F0534">
        <w:rPr>
          <w:lang w:val="en-US"/>
        </w:rPr>
        <w:t></w:t>
      </w:r>
      <w:r w:rsidRPr="003F0534">
        <w:rPr>
          <w:rFonts w:hint="eastAsia"/>
          <w:lang w:val="en-US"/>
        </w:rPr>
        <w:t>якими</w:t>
      </w:r>
      <w:r w:rsidRPr="003F0534">
        <w:rPr>
          <w:lang w:val="en-US"/>
        </w:rPr>
        <w:t></w:t>
      </w:r>
      <w:r w:rsidRPr="003F0534">
        <w:rPr>
          <w:rFonts w:hint="eastAsia"/>
          <w:lang w:val="en-US"/>
        </w:rPr>
        <w:t>здійснюється</w:t>
      </w:r>
      <w:r w:rsidRPr="003F0534">
        <w:rPr>
          <w:lang w:val="en-US"/>
        </w:rPr>
        <w:t></w:t>
      </w:r>
      <w:r w:rsidRPr="003F0534">
        <w:rPr>
          <w:rFonts w:hint="eastAsia"/>
          <w:lang w:val="en-US"/>
        </w:rPr>
        <w:t>атестація</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працівників</w:t>
      </w:r>
      <w:r w:rsidRPr="003F0534">
        <w:rPr>
          <w:lang w:val="en-US"/>
        </w:rPr>
        <w:t></w:t>
      </w:r>
      <w:r w:rsidRPr="003F0534">
        <w:rPr>
          <w:lang w:val="en-US"/>
        </w:rPr>
        <w:t></w:t>
      </w:r>
      <w:r w:rsidRPr="003F0534">
        <w:rPr>
          <w:rFonts w:hint="eastAsia"/>
          <w:lang w:val="en-US"/>
        </w:rPr>
        <w:t>таким</w:t>
      </w:r>
      <w:r w:rsidRPr="003F0534">
        <w:rPr>
          <w:lang w:val="en-US"/>
        </w:rPr>
        <w:t></w:t>
      </w:r>
      <w:r w:rsidRPr="003F0534">
        <w:rPr>
          <w:rFonts w:hint="eastAsia"/>
          <w:lang w:val="en-US"/>
        </w:rPr>
        <w:t>критерієм</w:t>
      </w:r>
      <w:r w:rsidRPr="003F0534">
        <w:rPr>
          <w:lang w:val="en-US"/>
        </w:rPr>
        <w:t></w:t>
      </w:r>
      <w:r w:rsidRPr="003F0534">
        <w:rPr>
          <w:rFonts w:hint="eastAsia"/>
          <w:lang w:val="en-US"/>
        </w:rPr>
        <w:t>як</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працівника</w:t>
      </w:r>
      <w:r w:rsidRPr="003F0534">
        <w:rPr>
          <w:lang w:val="en-US"/>
        </w:rPr>
        <w:t></w:t>
      </w:r>
      <w:r w:rsidRPr="003F0534">
        <w:rPr>
          <w:rFonts w:hint="eastAsia"/>
          <w:lang w:val="en-US"/>
        </w:rPr>
        <w:t>до</w:t>
      </w:r>
      <w:r w:rsidRPr="003F0534">
        <w:rPr>
          <w:lang w:val="en-US"/>
        </w:rPr>
        <w:t></w:t>
      </w:r>
      <w:r w:rsidRPr="003F0534">
        <w:rPr>
          <w:rFonts w:hint="eastAsia"/>
          <w:lang w:val="en-US"/>
        </w:rPr>
        <w:t>проведення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передбачає</w:t>
      </w:r>
      <w:r w:rsidRPr="003F0534">
        <w:rPr>
          <w:lang w:val="en-US"/>
        </w:rPr>
        <w:t></w:t>
      </w:r>
      <w:r w:rsidRPr="003F0534">
        <w:rPr>
          <w:rFonts w:hint="eastAsia"/>
          <w:lang w:val="en-US"/>
        </w:rPr>
        <w:t>наявність</w:t>
      </w:r>
      <w:r w:rsidRPr="003F0534">
        <w:rPr>
          <w:lang w:val="en-US"/>
        </w:rPr>
        <w:t></w:t>
      </w:r>
      <w:r w:rsidRPr="003F0534">
        <w:rPr>
          <w:rFonts w:hint="eastAsia"/>
          <w:lang w:val="en-US"/>
        </w:rPr>
        <w:t>у</w:t>
      </w:r>
      <w:r w:rsidRPr="003F0534">
        <w:rPr>
          <w:lang w:val="en-US"/>
        </w:rPr>
        <w:t></w:t>
      </w:r>
      <w:r w:rsidRPr="003F0534">
        <w:rPr>
          <w:rFonts w:hint="eastAsia"/>
          <w:lang w:val="en-US"/>
        </w:rPr>
        <w:t>вчителів</w:t>
      </w:r>
      <w:r w:rsidRPr="003F0534">
        <w:rPr>
          <w:lang w:val="en-US"/>
        </w:rPr>
        <w:t></w:t>
      </w:r>
      <w:r w:rsidRPr="003F0534">
        <w:rPr>
          <w:rFonts w:hint="eastAsia"/>
          <w:lang w:val="en-US"/>
        </w:rPr>
        <w:t>спеціальних</w:t>
      </w:r>
      <w:r w:rsidRPr="003F0534">
        <w:rPr>
          <w:lang w:val="en-US"/>
        </w:rPr>
        <w:t></w:t>
      </w:r>
      <w:r w:rsidRPr="003F0534">
        <w:rPr>
          <w:rFonts w:hint="eastAsia"/>
          <w:lang w:val="en-US"/>
        </w:rPr>
        <w:t>знань</w:t>
      </w:r>
      <w:r w:rsidRPr="003F0534">
        <w:rPr>
          <w:lang w:val="en-US"/>
        </w:rPr>
        <w:t></w:t>
      </w:r>
      <w:r w:rsidRPr="003F0534">
        <w:rPr>
          <w:rFonts w:hint="eastAsia"/>
          <w:lang w:val="en-US"/>
        </w:rPr>
        <w:t>і</w:t>
      </w:r>
      <w:r w:rsidRPr="003F0534">
        <w:rPr>
          <w:lang w:val="en-US"/>
        </w:rPr>
        <w:t></w:t>
      </w:r>
      <w:r w:rsidRPr="003F0534">
        <w:rPr>
          <w:rFonts w:hint="eastAsia"/>
          <w:lang w:val="en-US"/>
        </w:rPr>
        <w:t>сформованих</w:t>
      </w:r>
      <w:r w:rsidRPr="003F0534">
        <w:rPr>
          <w:lang w:val="en-US"/>
        </w:rPr>
        <w:t></w:t>
      </w:r>
      <w:r w:rsidRPr="003F0534">
        <w:rPr>
          <w:rFonts w:hint="eastAsia"/>
          <w:lang w:val="en-US"/>
        </w:rPr>
        <w:t>компетентностей</w:t>
      </w:r>
      <w:r w:rsidRPr="003F0534">
        <w:rPr>
          <w:lang w:val="en-US"/>
        </w:rPr>
        <w:t></w:t>
      </w:r>
      <w:r w:rsidRPr="003F0534">
        <w:rPr>
          <w:rFonts w:hint="eastAsia"/>
          <w:lang w:val="en-US"/>
        </w:rPr>
        <w:t>щодо</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засобів</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впливу</w:t>
      </w:r>
      <w:r w:rsidRPr="003F0534">
        <w:rPr>
          <w:lang w:val="en-US"/>
        </w:rPr>
        <w:t></w:t>
      </w:r>
      <w:r w:rsidRPr="003F0534">
        <w:rPr>
          <w:lang w:val="en-US"/>
        </w:rPr>
        <w:t></w:t>
      </w:r>
      <w:r w:rsidRPr="003F0534">
        <w:rPr>
          <w:rFonts w:hint="eastAsia"/>
          <w:lang w:val="en-US"/>
        </w:rPr>
        <w:t>інструментів</w:t>
      </w:r>
      <w:r w:rsidRPr="003F0534">
        <w:rPr>
          <w:lang w:val="en-US"/>
        </w:rPr>
        <w:t></w:t>
      </w:r>
      <w:r w:rsidRPr="003F0534">
        <w:rPr>
          <w:rFonts w:hint="eastAsia"/>
          <w:lang w:val="en-US"/>
        </w:rPr>
        <w:t>організації</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досвіду</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та</w:t>
      </w:r>
      <w:r w:rsidRPr="003F0534">
        <w:rPr>
          <w:lang w:val="en-US"/>
        </w:rPr>
        <w:t></w:t>
      </w:r>
      <w:r w:rsidRPr="003F0534">
        <w:rPr>
          <w:rFonts w:hint="eastAsia"/>
          <w:lang w:val="en-US"/>
        </w:rPr>
        <w:t>створення</w:t>
      </w:r>
      <w:r w:rsidRPr="003F0534">
        <w:rPr>
          <w:lang w:val="en-US"/>
        </w:rPr>
        <w:t></w:t>
      </w:r>
      <w:r w:rsidRPr="003F0534">
        <w:rPr>
          <w:rFonts w:hint="eastAsia"/>
          <w:lang w:val="en-US"/>
        </w:rPr>
        <w:t>цифрових</w:t>
      </w:r>
      <w:r w:rsidRPr="003F0534">
        <w:rPr>
          <w:lang w:val="en-US"/>
        </w:rPr>
        <w:t></w:t>
      </w:r>
      <w:r w:rsidRPr="003F0534">
        <w:rPr>
          <w:rFonts w:hint="eastAsia"/>
          <w:lang w:val="en-US"/>
        </w:rPr>
        <w:t>засобів</w:t>
      </w:r>
      <w:r w:rsidRPr="003F0534">
        <w:rPr>
          <w:lang w:val="en-US"/>
        </w:rPr>
        <w:t></w:t>
      </w:r>
      <w:r w:rsidRPr="003F0534">
        <w:rPr>
          <w:rFonts w:hint="eastAsia"/>
          <w:lang w:val="en-US"/>
        </w:rPr>
        <w:t>навчання</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етичний</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шляхом</w:t>
      </w:r>
      <w:r w:rsidRPr="003F0534">
        <w:rPr>
          <w:lang w:val="en-US"/>
        </w:rPr>
        <w:t></w:t>
      </w:r>
      <w:r w:rsidRPr="003F0534">
        <w:rPr>
          <w:rFonts w:hint="eastAsia"/>
          <w:lang w:val="en-US"/>
        </w:rPr>
        <w:t>доповнення</w:t>
      </w:r>
      <w:r w:rsidRPr="003F0534">
        <w:rPr>
          <w:lang w:val="en-US"/>
        </w:rPr>
        <w:t></w:t>
      </w:r>
      <w:r w:rsidRPr="003F0534">
        <w:rPr>
          <w:rFonts w:hint="eastAsia"/>
          <w:lang w:val="en-US"/>
        </w:rPr>
        <w:t>переліку</w:t>
      </w:r>
      <w:r w:rsidRPr="003F0534">
        <w:rPr>
          <w:lang w:val="en-US"/>
        </w:rPr>
        <w:t></w:t>
      </w:r>
      <w:r w:rsidRPr="003F0534">
        <w:rPr>
          <w:rFonts w:hint="eastAsia"/>
          <w:lang w:val="en-US"/>
        </w:rPr>
        <w:t>критеріїв</w:t>
      </w:r>
      <w:r w:rsidRPr="003F0534">
        <w:rPr>
          <w:lang w:val="en-US"/>
        </w:rPr>
        <w:t></w:t>
      </w:r>
      <w:r w:rsidRPr="003F0534">
        <w:rPr>
          <w:lang w:val="en-US"/>
        </w:rPr>
        <w:t></w:t>
      </w:r>
      <w:r w:rsidRPr="003F0534">
        <w:rPr>
          <w:rFonts w:hint="eastAsia"/>
          <w:lang w:val="en-US"/>
        </w:rPr>
        <w:t>за</w:t>
      </w:r>
      <w:r w:rsidRPr="003F0534">
        <w:rPr>
          <w:lang w:val="en-US"/>
        </w:rPr>
        <w:t></w:t>
      </w:r>
      <w:r w:rsidRPr="003F0534">
        <w:rPr>
          <w:rFonts w:hint="eastAsia"/>
          <w:lang w:val="en-US"/>
        </w:rPr>
        <w:t>якими</w:t>
      </w:r>
      <w:r w:rsidRPr="003F0534">
        <w:rPr>
          <w:lang w:val="en-US"/>
        </w:rPr>
        <w:t></w:t>
      </w:r>
      <w:r w:rsidRPr="003F0534">
        <w:rPr>
          <w:rFonts w:hint="eastAsia"/>
          <w:lang w:val="en-US"/>
        </w:rPr>
        <w:t>оцінюється</w:t>
      </w:r>
      <w:r w:rsidRPr="003F0534">
        <w:rPr>
          <w:lang w:val="en-US"/>
        </w:rPr>
        <w:t></w:t>
      </w:r>
      <w:r w:rsidRPr="003F0534">
        <w:rPr>
          <w:rFonts w:hint="eastAsia"/>
          <w:lang w:val="en-US"/>
        </w:rPr>
        <w:t>дотримання</w:t>
      </w:r>
      <w:r w:rsidRPr="003F0534">
        <w:rPr>
          <w:lang w:val="en-US"/>
        </w:rPr>
        <w:t></w:t>
      </w:r>
      <w:r w:rsidRPr="003F0534">
        <w:rPr>
          <w:rFonts w:hint="eastAsia"/>
          <w:lang w:val="en-US"/>
        </w:rPr>
        <w:t>академічної</w:t>
      </w:r>
      <w:r w:rsidRPr="003F0534">
        <w:rPr>
          <w:lang w:val="en-US"/>
        </w:rPr>
        <w:t></w:t>
      </w:r>
      <w:r w:rsidRPr="003F0534">
        <w:rPr>
          <w:rFonts w:hint="eastAsia"/>
          <w:lang w:val="en-US"/>
        </w:rPr>
        <w:t>доброчесності</w:t>
      </w:r>
      <w:r w:rsidRPr="003F0534">
        <w:rPr>
          <w:lang w:val="en-US"/>
        </w:rPr>
        <w:t></w:t>
      </w:r>
      <w:r w:rsidRPr="003F0534">
        <w:rPr>
          <w:rFonts w:hint="eastAsia"/>
          <w:lang w:val="en-US"/>
        </w:rPr>
        <w:t>в</w:t>
      </w:r>
      <w:r w:rsidRPr="003F0534">
        <w:rPr>
          <w:lang w:val="en-US"/>
        </w:rPr>
        <w:t></w:t>
      </w:r>
      <w:r w:rsidRPr="003F0534">
        <w:rPr>
          <w:rFonts w:hint="eastAsia"/>
          <w:lang w:val="en-US"/>
        </w:rPr>
        <w:t>освітньому</w:t>
      </w:r>
      <w:r w:rsidRPr="003F0534">
        <w:rPr>
          <w:lang w:val="en-US"/>
        </w:rPr>
        <w:t></w:t>
      </w:r>
      <w:r w:rsidRPr="003F0534">
        <w:rPr>
          <w:rFonts w:hint="eastAsia"/>
          <w:lang w:val="en-US"/>
        </w:rPr>
        <w:t>процесі</w:t>
      </w:r>
      <w:r w:rsidRPr="003F0534">
        <w:rPr>
          <w:lang w:val="en-US"/>
        </w:rPr>
        <w:t></w:t>
      </w:r>
      <w:r w:rsidRPr="003F0534">
        <w:rPr>
          <w:lang w:val="en-US"/>
        </w:rPr>
        <w:t></w:t>
      </w:r>
      <w:r w:rsidRPr="003F0534">
        <w:rPr>
          <w:rFonts w:hint="eastAsia"/>
          <w:lang w:val="en-US"/>
        </w:rPr>
        <w:t>вимоги</w:t>
      </w:r>
      <w:r w:rsidRPr="003F0534">
        <w:rPr>
          <w:lang w:val="en-US"/>
        </w:rPr>
        <w:t></w:t>
      </w:r>
      <w:r w:rsidRPr="003F0534">
        <w:rPr>
          <w:rFonts w:hint="eastAsia"/>
          <w:lang w:val="en-US"/>
        </w:rPr>
        <w:t>до</w:t>
      </w:r>
      <w:r w:rsidRPr="003F0534">
        <w:rPr>
          <w:lang w:val="en-US"/>
        </w:rPr>
        <w:t></w:t>
      </w:r>
      <w:r w:rsidRPr="003F0534">
        <w:rPr>
          <w:rFonts w:hint="eastAsia"/>
          <w:lang w:val="en-US"/>
        </w:rPr>
        <w:t>он</w:t>
      </w:r>
      <w:r w:rsidRPr="003F0534">
        <w:rPr>
          <w:lang w:val="en-US"/>
        </w:rPr>
        <w:t></w:t>
      </w:r>
      <w:r w:rsidRPr="003F0534">
        <w:rPr>
          <w:rFonts w:hint="eastAsia"/>
          <w:lang w:val="en-US"/>
        </w:rPr>
        <w:t>лайн</w:t>
      </w:r>
      <w:r w:rsidRPr="003F0534">
        <w:rPr>
          <w:lang w:val="en-US"/>
        </w:rPr>
        <w:t></w:t>
      </w:r>
      <w:r w:rsidRPr="003F0534">
        <w:rPr>
          <w:rFonts w:hint="eastAsia"/>
          <w:lang w:val="en-US"/>
        </w:rPr>
        <w:t>занять</w:t>
      </w:r>
      <w:r w:rsidRPr="003F0534">
        <w:rPr>
          <w:lang w:val="en-US"/>
        </w:rPr>
        <w:t></w:t>
      </w:r>
      <w:r w:rsidRPr="003F0534">
        <w:rPr>
          <w:lang w:val="en-US"/>
        </w:rPr>
        <w:t></w:t>
      </w:r>
      <w:r w:rsidRPr="003F0534">
        <w:rPr>
          <w:rFonts w:hint="eastAsia"/>
          <w:lang w:val="en-US"/>
        </w:rPr>
        <w:t>вимоги</w:t>
      </w:r>
      <w:r w:rsidRPr="003F0534">
        <w:rPr>
          <w:lang w:val="en-US"/>
        </w:rPr>
        <w:t></w:t>
      </w:r>
      <w:r w:rsidRPr="003F0534">
        <w:rPr>
          <w:rFonts w:hint="eastAsia"/>
          <w:lang w:val="en-US"/>
        </w:rPr>
        <w:t>до</w:t>
      </w:r>
      <w:r w:rsidRPr="003F0534">
        <w:rPr>
          <w:lang w:val="en-US"/>
        </w:rPr>
        <w:t></w:t>
      </w:r>
      <w:r w:rsidRPr="003F0534">
        <w:rPr>
          <w:rFonts w:hint="eastAsia"/>
          <w:lang w:val="en-US"/>
        </w:rPr>
        <w:t>академічних</w:t>
      </w:r>
      <w:r w:rsidRPr="003F0534">
        <w:rPr>
          <w:lang w:val="en-US"/>
        </w:rPr>
        <w:t></w:t>
      </w:r>
      <w:r w:rsidRPr="003F0534">
        <w:rPr>
          <w:rFonts w:hint="eastAsia"/>
          <w:lang w:val="en-US"/>
        </w:rPr>
        <w:t>та</w:t>
      </w:r>
      <w:r w:rsidRPr="003F0534">
        <w:rPr>
          <w:lang w:val="en-US"/>
        </w:rPr>
        <w:t></w:t>
      </w:r>
      <w:r w:rsidRPr="003F0534">
        <w:rPr>
          <w:rFonts w:hint="eastAsia"/>
          <w:lang w:val="en-US"/>
        </w:rPr>
        <w:t>наукових</w:t>
      </w:r>
      <w:r w:rsidRPr="003F0534">
        <w:rPr>
          <w:lang w:val="en-US"/>
        </w:rPr>
        <w:t></w:t>
      </w:r>
      <w:r w:rsidRPr="003F0534">
        <w:rPr>
          <w:rFonts w:hint="eastAsia"/>
          <w:lang w:val="en-US"/>
        </w:rPr>
        <w:t>робіт</w:t>
      </w:r>
      <w:r w:rsidRPr="003F0534">
        <w:rPr>
          <w:lang w:val="en-US"/>
        </w:rPr>
        <w:t></w:t>
      </w:r>
      <w:r w:rsidRPr="003F0534">
        <w:rPr>
          <w:rFonts w:hint="eastAsia"/>
          <w:lang w:val="en-US"/>
        </w:rPr>
        <w:t>учнів</w:t>
      </w:r>
      <w:r w:rsidRPr="003F0534">
        <w:rPr>
          <w:lang w:val="en-US"/>
        </w:rPr>
        <w:t></w:t>
      </w:r>
      <w:r w:rsidRPr="003F0534">
        <w:rPr>
          <w:lang w:val="en-US"/>
        </w:rPr>
        <w:t></w:t>
      </w:r>
      <w:r w:rsidRPr="003F0534">
        <w:rPr>
          <w:rFonts w:hint="eastAsia"/>
          <w:lang w:val="en-US"/>
        </w:rPr>
        <w:t>вимоги</w:t>
      </w:r>
      <w:r w:rsidRPr="003F0534">
        <w:rPr>
          <w:lang w:val="en-US"/>
        </w:rPr>
        <w:t></w:t>
      </w:r>
      <w:r w:rsidRPr="003F0534">
        <w:rPr>
          <w:rFonts w:hint="eastAsia"/>
          <w:lang w:val="en-US"/>
        </w:rPr>
        <w:t>до</w:t>
      </w:r>
      <w:r w:rsidRPr="003F0534">
        <w:rPr>
          <w:lang w:val="en-US"/>
        </w:rPr>
        <w:t></w:t>
      </w:r>
      <w:r w:rsidRPr="003F0534">
        <w:rPr>
          <w:rFonts w:hint="eastAsia"/>
          <w:lang w:val="en-US"/>
        </w:rPr>
        <w:t>методичного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роботи</w:t>
      </w:r>
      <w:r w:rsidRPr="003F0534">
        <w:rPr>
          <w:lang w:val="en-US"/>
        </w:rPr>
        <w:t></w:t>
      </w:r>
      <w:r w:rsidRPr="003F0534">
        <w:rPr>
          <w:rFonts w:hint="eastAsia"/>
          <w:lang w:val="en-US"/>
        </w:rPr>
        <w:t>вчителя</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дасть</w:t>
      </w:r>
      <w:r w:rsidRPr="003F0534">
        <w:rPr>
          <w:lang w:val="en-US"/>
        </w:rPr>
        <w:t></w:t>
      </w:r>
      <w:r w:rsidRPr="003F0534">
        <w:rPr>
          <w:rFonts w:hint="eastAsia"/>
          <w:lang w:val="en-US"/>
        </w:rPr>
        <w:t>можливість</w:t>
      </w:r>
      <w:r w:rsidRPr="003F0534">
        <w:rPr>
          <w:lang w:val="en-US"/>
        </w:rPr>
        <w:t></w:t>
      </w:r>
      <w:r w:rsidRPr="003F0534">
        <w:rPr>
          <w:rFonts w:hint="eastAsia"/>
          <w:lang w:val="en-US"/>
        </w:rPr>
        <w:t>підвищити</w:t>
      </w:r>
      <w:r w:rsidRPr="003F0534">
        <w:rPr>
          <w:lang w:val="en-US"/>
        </w:rPr>
        <w:t></w:t>
      </w:r>
      <w:r w:rsidRPr="003F0534">
        <w:rPr>
          <w:rFonts w:hint="eastAsia"/>
          <w:lang w:val="en-US"/>
        </w:rPr>
        <w:t>якість</w:t>
      </w:r>
      <w:r w:rsidRPr="003F0534">
        <w:rPr>
          <w:lang w:val="en-US"/>
        </w:rPr>
        <w:t></w:t>
      </w:r>
      <w:r w:rsidRPr="003F0534">
        <w:rPr>
          <w:rFonts w:hint="eastAsia"/>
          <w:lang w:val="en-US"/>
        </w:rPr>
        <w:t>освітніх</w:t>
      </w:r>
      <w:r w:rsidRPr="003F0534">
        <w:rPr>
          <w:lang w:val="en-US"/>
        </w:rPr>
        <w:t></w:t>
      </w:r>
      <w:r w:rsidRPr="003F0534">
        <w:rPr>
          <w:rFonts w:hint="eastAsia"/>
          <w:lang w:val="en-US"/>
        </w:rPr>
        <w:t>послуг</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rFonts w:hint="eastAsia"/>
          <w:lang w:val="en-US"/>
        </w:rPr>
        <w:t>дістали</w:t>
      </w:r>
      <w:r w:rsidRPr="003F0534">
        <w:rPr>
          <w:lang w:val="en-US"/>
        </w:rPr>
        <w:t></w:t>
      </w:r>
      <w:r w:rsidRPr="003F0534">
        <w:rPr>
          <w:rFonts w:hint="eastAsia"/>
          <w:lang w:val="en-US"/>
        </w:rPr>
        <w:t>подальшого</w:t>
      </w:r>
      <w:r w:rsidRPr="003F0534">
        <w:rPr>
          <w:lang w:val="en-US"/>
        </w:rPr>
        <w:t></w:t>
      </w:r>
      <w:r w:rsidRPr="003F0534">
        <w:rPr>
          <w:rFonts w:hint="eastAsia"/>
          <w:lang w:val="en-US"/>
        </w:rPr>
        <w:t>розвитку</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доопрацьовано</w:t>
      </w:r>
      <w:r w:rsidRPr="003F0534">
        <w:rPr>
          <w:lang w:val="en-US"/>
        </w:rPr>
        <w:t></w:t>
      </w:r>
      <w:r w:rsidRPr="003F0534">
        <w:rPr>
          <w:rFonts w:hint="eastAsia"/>
          <w:lang w:val="en-US"/>
        </w:rPr>
        <w:t>змістову</w:t>
      </w:r>
      <w:r w:rsidRPr="003F0534">
        <w:rPr>
          <w:lang w:val="en-US"/>
        </w:rPr>
        <w:t></w:t>
      </w:r>
      <w:r w:rsidRPr="003F0534">
        <w:rPr>
          <w:rFonts w:hint="eastAsia"/>
          <w:lang w:val="en-US"/>
        </w:rPr>
        <w:t>складову</w:t>
      </w:r>
      <w:r w:rsidRPr="003F0534">
        <w:rPr>
          <w:lang w:val="en-US"/>
        </w:rPr>
        <w:t></w:t>
      </w:r>
      <w:r w:rsidRPr="003F0534">
        <w:rPr>
          <w:rFonts w:hint="eastAsia"/>
          <w:lang w:val="en-US"/>
        </w:rPr>
        <w:t>основних</w:t>
      </w:r>
      <w:r w:rsidRPr="003F0534">
        <w:rPr>
          <w:lang w:val="en-US"/>
        </w:rPr>
        <w:t></w:t>
      </w:r>
      <w:r w:rsidRPr="003F0534">
        <w:rPr>
          <w:rFonts w:hint="eastAsia"/>
          <w:lang w:val="en-US"/>
        </w:rPr>
        <w:t>категорій</w:t>
      </w:r>
      <w:r w:rsidRPr="003F0534">
        <w:rPr>
          <w:lang w:val="en-US"/>
        </w:rPr>
        <w:t></w:t>
      </w:r>
      <w:r w:rsidRPr="003F0534">
        <w:rPr>
          <w:lang w:val="en-US"/>
        </w:rPr>
        <w:t></w:t>
      </w:r>
      <w:r w:rsidRPr="003F0534">
        <w:rPr>
          <w:rFonts w:hint="eastAsia"/>
          <w:lang w:val="en-US"/>
        </w:rPr>
        <w:t>таких</w:t>
      </w:r>
      <w:r w:rsidRPr="003F0534">
        <w:rPr>
          <w:lang w:val="en-US"/>
        </w:rPr>
        <w:t></w:t>
      </w:r>
      <w:r w:rsidRPr="003F0534">
        <w:rPr>
          <w:rFonts w:hint="eastAsia"/>
          <w:lang w:val="en-US"/>
        </w:rPr>
        <w:t>як</w:t>
      </w:r>
      <w:r w:rsidRPr="003F0534">
        <w:rPr>
          <w:lang w:val="en-US"/>
        </w:rPr>
        <w:t></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етичний</w:t>
      </w:r>
      <w:r w:rsidRPr="003F0534">
        <w:rPr>
          <w:lang w:val="en-US"/>
        </w:rPr>
        <w:t></w:t>
      </w:r>
      <w:r w:rsidRPr="003F0534">
        <w:rPr>
          <w:rFonts w:hint="eastAsia"/>
          <w:lang w:val="en-US"/>
        </w:rPr>
        <w:t>механізм</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кадровий</w:t>
      </w:r>
      <w:r w:rsidRPr="003F0534">
        <w:rPr>
          <w:lang w:val="en-US"/>
        </w:rPr>
        <w:t></w:t>
      </w:r>
      <w:r w:rsidRPr="003F0534">
        <w:rPr>
          <w:rFonts w:hint="eastAsia"/>
          <w:lang w:val="en-US"/>
        </w:rPr>
        <w:t>механізм</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працівника</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профіль</w:t>
      </w:r>
      <w:r w:rsidRPr="003F0534">
        <w:rPr>
          <w:lang w:val="en-US"/>
        </w:rPr>
        <w:t></w:t>
      </w:r>
      <w:r w:rsidRPr="003F0534">
        <w:rPr>
          <w:rFonts w:hint="eastAsia"/>
          <w:lang w:val="en-US"/>
        </w:rPr>
        <w:t>вчителя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забезпечило</w:t>
      </w:r>
      <w:r w:rsidRPr="003F0534">
        <w:rPr>
          <w:lang w:val="en-US"/>
        </w:rPr>
        <w:t></w:t>
      </w:r>
      <w:r w:rsidRPr="003F0534">
        <w:rPr>
          <w:rFonts w:hint="eastAsia"/>
          <w:lang w:val="en-US"/>
        </w:rPr>
        <w:t>системний</w:t>
      </w:r>
      <w:r w:rsidRPr="003F0534">
        <w:rPr>
          <w:lang w:val="en-US"/>
        </w:rPr>
        <w:t></w:t>
      </w:r>
      <w:r w:rsidRPr="003F0534">
        <w:rPr>
          <w:rFonts w:hint="eastAsia"/>
          <w:lang w:val="en-US"/>
        </w:rPr>
        <w:t>підхід</w:t>
      </w:r>
      <w:r w:rsidRPr="003F0534">
        <w:rPr>
          <w:lang w:val="en-US"/>
        </w:rPr>
        <w:t></w:t>
      </w:r>
      <w:r w:rsidRPr="003F0534">
        <w:rPr>
          <w:rFonts w:hint="eastAsia"/>
          <w:lang w:val="en-US"/>
        </w:rPr>
        <w:t>до</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напрями</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України</w:t>
      </w:r>
      <w:r w:rsidRPr="003F0534">
        <w:rPr>
          <w:lang w:val="en-US"/>
        </w:rPr>
        <w:t></w:t>
      </w:r>
      <w:r w:rsidRPr="003F0534">
        <w:rPr>
          <w:rFonts w:hint="eastAsia"/>
          <w:lang w:val="en-US"/>
        </w:rPr>
        <w:t>в</w:t>
      </w:r>
      <w:r w:rsidRPr="003F0534">
        <w:rPr>
          <w:lang w:val="en-US"/>
        </w:rPr>
        <w:t></w:t>
      </w:r>
      <w:r w:rsidRPr="003F0534">
        <w:rPr>
          <w:rFonts w:hint="eastAsia"/>
          <w:lang w:val="en-US"/>
        </w:rPr>
        <w:t>умовах</w:t>
      </w:r>
      <w:r w:rsidRPr="003F0534">
        <w:rPr>
          <w:lang w:val="en-US"/>
        </w:rPr>
        <w:t></w:t>
      </w:r>
      <w:r w:rsidRPr="003F0534">
        <w:rPr>
          <w:rFonts w:hint="eastAsia"/>
          <w:lang w:val="en-US"/>
        </w:rPr>
        <w:t>пандемії</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шляхом</w:t>
      </w:r>
      <w:r w:rsidRPr="003F0534">
        <w:rPr>
          <w:lang w:val="en-US"/>
        </w:rPr>
        <w:t></w:t>
      </w:r>
      <w:r w:rsidRPr="003F0534">
        <w:rPr>
          <w:rFonts w:hint="eastAsia"/>
          <w:lang w:val="en-US"/>
        </w:rPr>
        <w:t>розроблення</w:t>
      </w:r>
      <w:r w:rsidRPr="003F0534">
        <w:rPr>
          <w:lang w:val="en-US"/>
        </w:rPr>
        <w:t></w:t>
      </w:r>
      <w:r w:rsidRPr="003F0534">
        <w:rPr>
          <w:rFonts w:hint="eastAsia"/>
          <w:lang w:val="en-US"/>
        </w:rPr>
        <w:t>алгоритмів</w:t>
      </w:r>
      <w:r w:rsidRPr="003F0534">
        <w:rPr>
          <w:lang w:val="en-US"/>
        </w:rPr>
        <w:t></w:t>
      </w:r>
      <w:r w:rsidRPr="003F0534">
        <w:rPr>
          <w:rFonts w:hint="eastAsia"/>
          <w:lang w:val="en-US"/>
        </w:rPr>
        <w:t>дій</w:t>
      </w:r>
      <w:r w:rsidRPr="003F0534">
        <w:rPr>
          <w:lang w:val="en-US"/>
        </w:rPr>
        <w:t></w:t>
      </w:r>
      <w:r w:rsidRPr="003F0534">
        <w:rPr>
          <w:rFonts w:hint="eastAsia"/>
          <w:lang w:val="en-US"/>
        </w:rPr>
        <w:t>і</w:t>
      </w:r>
      <w:r w:rsidRPr="003F0534">
        <w:rPr>
          <w:lang w:val="en-US"/>
        </w:rPr>
        <w:t></w:t>
      </w:r>
      <w:r w:rsidRPr="003F0534">
        <w:rPr>
          <w:rFonts w:hint="eastAsia"/>
          <w:lang w:val="en-US"/>
        </w:rPr>
        <w:t>розподілу</w:t>
      </w:r>
      <w:r w:rsidRPr="003F0534">
        <w:rPr>
          <w:lang w:val="en-US"/>
        </w:rPr>
        <w:t></w:t>
      </w:r>
      <w:r w:rsidRPr="003F0534">
        <w:rPr>
          <w:rFonts w:hint="eastAsia"/>
          <w:lang w:val="en-US"/>
        </w:rPr>
        <w:t>обов’язків</w:t>
      </w:r>
      <w:r w:rsidRPr="003F0534">
        <w:rPr>
          <w:lang w:val="en-US"/>
        </w:rPr>
        <w:t></w:t>
      </w:r>
      <w:r w:rsidRPr="003F0534">
        <w:rPr>
          <w:rFonts w:hint="eastAsia"/>
          <w:lang w:val="en-US"/>
        </w:rPr>
        <w:t>органів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та</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rFonts w:hint="eastAsia"/>
          <w:lang w:val="en-US"/>
        </w:rPr>
        <w:t>в</w:t>
      </w:r>
      <w:r w:rsidRPr="003F0534">
        <w:rPr>
          <w:lang w:val="en-US"/>
        </w:rPr>
        <w:t></w:t>
      </w:r>
      <w:r w:rsidRPr="003F0534">
        <w:rPr>
          <w:rFonts w:hint="eastAsia"/>
          <w:lang w:val="en-US"/>
        </w:rPr>
        <w:t>галузі</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всіх</w:t>
      </w:r>
      <w:r w:rsidRPr="003F0534">
        <w:rPr>
          <w:lang w:val="en-US"/>
        </w:rPr>
        <w:t></w:t>
      </w:r>
      <w:r w:rsidRPr="003F0534">
        <w:rPr>
          <w:rFonts w:hint="eastAsia"/>
          <w:lang w:val="en-US"/>
        </w:rPr>
        <w:t>суб’єктів</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керівники</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вчителі</w:t>
      </w:r>
      <w:r w:rsidRPr="003F0534">
        <w:rPr>
          <w:lang w:val="en-US"/>
        </w:rPr>
        <w:t></w:t>
      </w:r>
      <w:r w:rsidRPr="003F0534">
        <w:rPr>
          <w:lang w:val="en-US"/>
        </w:rPr>
        <w:t></w:t>
      </w:r>
      <w:r w:rsidRPr="003F0534">
        <w:rPr>
          <w:rFonts w:hint="eastAsia"/>
          <w:lang w:val="en-US"/>
        </w:rPr>
        <w:t>батьки</w:t>
      </w:r>
      <w:r w:rsidRPr="003F0534">
        <w:rPr>
          <w:lang w:val="en-US"/>
        </w:rPr>
        <w:t></w:t>
      </w:r>
      <w:r w:rsidRPr="003F0534">
        <w:rPr>
          <w:lang w:val="en-US"/>
        </w:rPr>
        <w:t></w:t>
      </w:r>
      <w:r w:rsidRPr="003F0534">
        <w:rPr>
          <w:rFonts w:hint="eastAsia"/>
          <w:lang w:val="en-US"/>
        </w:rPr>
        <w:t>учні</w:t>
      </w:r>
      <w:r w:rsidRPr="003F0534">
        <w:rPr>
          <w:lang w:val="en-US"/>
        </w:rPr>
        <w:t></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грунтуються</w:t>
      </w:r>
      <w:r w:rsidRPr="003F0534">
        <w:rPr>
          <w:lang w:val="en-US"/>
        </w:rPr>
        <w:t></w:t>
      </w:r>
      <w:r w:rsidRPr="003F0534">
        <w:rPr>
          <w:rFonts w:hint="eastAsia"/>
          <w:lang w:val="en-US"/>
        </w:rPr>
        <w:t>на</w:t>
      </w:r>
      <w:r w:rsidRPr="003F0534">
        <w:rPr>
          <w:lang w:val="en-US"/>
        </w:rPr>
        <w:t></w:t>
      </w:r>
      <w:r w:rsidRPr="003F0534">
        <w:rPr>
          <w:rFonts w:hint="eastAsia"/>
          <w:lang w:val="en-US"/>
        </w:rPr>
        <w:t>вивченні</w:t>
      </w:r>
      <w:r w:rsidRPr="003F0534">
        <w:rPr>
          <w:lang w:val="en-US"/>
        </w:rPr>
        <w:t></w:t>
      </w:r>
      <w:r w:rsidRPr="003F0534">
        <w:rPr>
          <w:rFonts w:hint="eastAsia"/>
          <w:lang w:val="en-US"/>
        </w:rPr>
        <w:t>зарубіжного</w:t>
      </w:r>
      <w:r w:rsidRPr="003F0534">
        <w:rPr>
          <w:lang w:val="en-US"/>
        </w:rPr>
        <w:t></w:t>
      </w:r>
      <w:r w:rsidRPr="003F0534">
        <w:rPr>
          <w:rFonts w:hint="eastAsia"/>
          <w:lang w:val="en-US"/>
        </w:rPr>
        <w:t>досвіду</w:t>
      </w:r>
      <w:r w:rsidRPr="003F0534">
        <w:rPr>
          <w:lang w:val="en-US"/>
        </w:rPr>
        <w:t></w:t>
      </w:r>
      <w:r w:rsidRPr="003F0534">
        <w:rPr>
          <w:rFonts w:hint="eastAsia"/>
          <w:lang w:val="en-US"/>
        </w:rPr>
        <w:t>та</w:t>
      </w:r>
      <w:r w:rsidRPr="003F0534">
        <w:rPr>
          <w:lang w:val="en-US"/>
        </w:rPr>
        <w:t></w:t>
      </w:r>
      <w:r w:rsidRPr="003F0534">
        <w:rPr>
          <w:rFonts w:hint="eastAsia"/>
          <w:lang w:val="en-US"/>
        </w:rPr>
        <w:t>дозволяють</w:t>
      </w:r>
      <w:r w:rsidRPr="003F0534">
        <w:rPr>
          <w:lang w:val="en-US"/>
        </w:rPr>
        <w:t></w:t>
      </w:r>
      <w:r w:rsidRPr="003F0534">
        <w:rPr>
          <w:rFonts w:hint="eastAsia"/>
          <w:lang w:val="en-US"/>
        </w:rPr>
        <w:t>окреслити</w:t>
      </w:r>
      <w:r w:rsidRPr="003F0534">
        <w:rPr>
          <w:lang w:val="en-US"/>
        </w:rPr>
        <w:t></w:t>
      </w:r>
      <w:r w:rsidRPr="003F0534">
        <w:rPr>
          <w:rFonts w:hint="eastAsia"/>
          <w:lang w:val="en-US"/>
        </w:rPr>
        <w:t>напрями</w:t>
      </w:r>
      <w:r w:rsidRPr="003F0534">
        <w:rPr>
          <w:lang w:val="en-US"/>
        </w:rPr>
        <w:t></w:t>
      </w:r>
      <w:r w:rsidRPr="003F0534">
        <w:rPr>
          <w:rFonts w:hint="eastAsia"/>
          <w:lang w:val="en-US"/>
        </w:rPr>
        <w:t>подальшого</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в</w:t>
      </w:r>
      <w:r w:rsidRPr="003F0534">
        <w:rPr>
          <w:lang w:val="en-US"/>
        </w:rPr>
        <w:t></w:t>
      </w:r>
      <w:r w:rsidRPr="003F0534">
        <w:rPr>
          <w:rFonts w:hint="eastAsia"/>
          <w:lang w:val="en-US"/>
        </w:rPr>
        <w:t>Україні</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вивчення</w:t>
      </w:r>
      <w:r w:rsidRPr="003F0534">
        <w:rPr>
          <w:lang w:val="en-US"/>
        </w:rPr>
        <w:t></w:t>
      </w:r>
      <w:r w:rsidRPr="003F0534">
        <w:rPr>
          <w:rFonts w:hint="eastAsia"/>
          <w:lang w:val="en-US"/>
        </w:rPr>
        <w:t>технічного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ЗЗСО</w:t>
      </w:r>
      <w:r w:rsidRPr="003F0534">
        <w:rPr>
          <w:lang w:val="en-US"/>
        </w:rPr>
        <w:t></w:t>
      </w:r>
      <w:r w:rsidRPr="003F0534">
        <w:rPr>
          <w:rFonts w:hint="eastAsia"/>
          <w:lang w:val="en-US"/>
        </w:rPr>
        <w:t>шляхом</w:t>
      </w:r>
      <w:r w:rsidRPr="003F0534">
        <w:rPr>
          <w:lang w:val="en-US"/>
        </w:rPr>
        <w:t></w:t>
      </w:r>
      <w:r w:rsidRPr="003F0534">
        <w:rPr>
          <w:rFonts w:hint="eastAsia"/>
          <w:lang w:val="en-US"/>
        </w:rPr>
        <w:t>аналізу</w:t>
      </w:r>
      <w:r w:rsidRPr="003F0534">
        <w:rPr>
          <w:lang w:val="en-US"/>
        </w:rPr>
        <w:t></w:t>
      </w:r>
      <w:r w:rsidRPr="003F0534">
        <w:rPr>
          <w:rFonts w:hint="eastAsia"/>
          <w:lang w:val="en-US"/>
        </w:rPr>
        <w:t>стану</w:t>
      </w:r>
      <w:r w:rsidRPr="003F0534">
        <w:rPr>
          <w:lang w:val="en-US"/>
        </w:rPr>
        <w:t></w:t>
      </w:r>
      <w:r w:rsidRPr="003F0534">
        <w:rPr>
          <w:rFonts w:hint="eastAsia"/>
          <w:lang w:val="en-US"/>
        </w:rPr>
        <w:t>підготовки</w:t>
      </w:r>
      <w:r w:rsidRPr="003F0534">
        <w:rPr>
          <w:lang w:val="en-US"/>
        </w:rPr>
        <w:t></w:t>
      </w:r>
      <w:r w:rsidRPr="003F0534">
        <w:rPr>
          <w:rFonts w:hint="eastAsia"/>
          <w:lang w:val="en-US"/>
        </w:rPr>
        <w:t>фахівців</w:t>
      </w:r>
      <w:r w:rsidRPr="003F0534">
        <w:rPr>
          <w:lang w:val="en-US"/>
        </w:rPr>
        <w:t></w:t>
      </w:r>
      <w:r w:rsidRPr="003F0534">
        <w:rPr>
          <w:lang w:val="en-US"/>
        </w:rPr>
        <w:t></w:t>
      </w:r>
      <w:r w:rsidRPr="003F0534">
        <w:rPr>
          <w:rFonts w:hint="eastAsia"/>
          <w:lang w:val="en-US"/>
        </w:rPr>
        <w:t>стану</w:t>
      </w:r>
      <w:r w:rsidRPr="003F0534">
        <w:rPr>
          <w:lang w:val="en-US"/>
        </w:rPr>
        <w:t></w:t>
      </w:r>
      <w:r w:rsidRPr="003F0534">
        <w:rPr>
          <w:rFonts w:hint="eastAsia"/>
          <w:lang w:val="en-US"/>
        </w:rPr>
        <w:t>комп’ютерного</w:t>
      </w:r>
      <w:r w:rsidRPr="003F0534">
        <w:rPr>
          <w:lang w:val="en-US"/>
        </w:rPr>
        <w:t></w:t>
      </w:r>
      <w:r w:rsidRPr="003F0534">
        <w:rPr>
          <w:rFonts w:hint="eastAsia"/>
          <w:lang w:val="en-US"/>
        </w:rPr>
        <w:t>обладнання</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також</w:t>
      </w:r>
      <w:r w:rsidRPr="003F0534">
        <w:rPr>
          <w:lang w:val="en-US"/>
        </w:rPr>
        <w:t></w:t>
      </w:r>
      <w:r w:rsidRPr="003F0534">
        <w:rPr>
          <w:rFonts w:hint="eastAsia"/>
          <w:lang w:val="en-US"/>
        </w:rPr>
        <w:t>розробки</w:t>
      </w:r>
      <w:r w:rsidRPr="003F0534">
        <w:rPr>
          <w:lang w:val="en-US"/>
        </w:rPr>
        <w:t></w:t>
      </w:r>
      <w:r w:rsidRPr="003F0534">
        <w:rPr>
          <w:rFonts w:hint="eastAsia"/>
          <w:lang w:val="en-US"/>
        </w:rPr>
        <w:t>та</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в</w:t>
      </w:r>
      <w:r w:rsidRPr="003F0534">
        <w:rPr>
          <w:lang w:val="en-US"/>
        </w:rPr>
        <w:t></w:t>
      </w:r>
      <w:r w:rsidRPr="003F0534">
        <w:rPr>
          <w:rFonts w:hint="eastAsia"/>
          <w:lang w:val="en-US"/>
        </w:rPr>
        <w:t>роботу</w:t>
      </w:r>
      <w:r w:rsidRPr="003F0534">
        <w:rPr>
          <w:lang w:val="en-US"/>
        </w:rPr>
        <w:t></w:t>
      </w:r>
      <w:r w:rsidRPr="003F0534">
        <w:rPr>
          <w:rFonts w:hint="eastAsia"/>
          <w:lang w:val="en-US"/>
        </w:rPr>
        <w:t>електронних</w:t>
      </w:r>
      <w:r w:rsidRPr="003F0534">
        <w:rPr>
          <w:lang w:val="en-US"/>
        </w:rPr>
        <w:t></w:t>
      </w:r>
      <w:r w:rsidRPr="003F0534">
        <w:rPr>
          <w:rFonts w:hint="eastAsia"/>
          <w:lang w:val="en-US"/>
        </w:rPr>
        <w:t>засобів</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яке</w:t>
      </w:r>
      <w:r w:rsidRPr="003F0534">
        <w:rPr>
          <w:lang w:val="en-US"/>
        </w:rPr>
        <w:t></w:t>
      </w:r>
      <w:r w:rsidRPr="003F0534">
        <w:rPr>
          <w:rFonts w:hint="eastAsia"/>
          <w:lang w:val="en-US"/>
        </w:rPr>
        <w:t>дало</w:t>
      </w:r>
      <w:r w:rsidRPr="003F0534">
        <w:rPr>
          <w:lang w:val="en-US"/>
        </w:rPr>
        <w:t></w:t>
      </w:r>
      <w:r w:rsidRPr="003F0534">
        <w:rPr>
          <w:rFonts w:hint="eastAsia"/>
          <w:lang w:val="en-US"/>
        </w:rPr>
        <w:t>змогу</w:t>
      </w:r>
      <w:r w:rsidRPr="003F0534">
        <w:rPr>
          <w:lang w:val="en-US"/>
        </w:rPr>
        <w:t></w:t>
      </w:r>
      <w:r w:rsidRPr="003F0534">
        <w:rPr>
          <w:rFonts w:hint="eastAsia"/>
          <w:lang w:val="en-US"/>
        </w:rPr>
        <w:t>встановити</w:t>
      </w:r>
      <w:r w:rsidRPr="003F0534">
        <w:rPr>
          <w:lang w:val="en-US"/>
        </w:rPr>
        <w:t></w:t>
      </w:r>
      <w:r w:rsidRPr="003F0534">
        <w:rPr>
          <w:rFonts w:hint="eastAsia"/>
          <w:lang w:val="en-US"/>
        </w:rPr>
        <w:t>основні</w:t>
      </w:r>
      <w:r w:rsidRPr="003F0534">
        <w:rPr>
          <w:lang w:val="en-US"/>
        </w:rPr>
        <w:t></w:t>
      </w:r>
      <w:r w:rsidRPr="003F0534">
        <w:rPr>
          <w:rFonts w:hint="eastAsia"/>
          <w:lang w:val="en-US"/>
        </w:rPr>
        <w:t>чинники</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вплинули</w:t>
      </w:r>
      <w:r w:rsidRPr="003F0534">
        <w:rPr>
          <w:lang w:val="en-US"/>
        </w:rPr>
        <w:t></w:t>
      </w:r>
      <w:r w:rsidRPr="003F0534">
        <w:rPr>
          <w:rFonts w:hint="eastAsia"/>
          <w:lang w:val="en-US"/>
        </w:rPr>
        <w:t>на</w:t>
      </w:r>
      <w:r w:rsidRPr="003F0534">
        <w:rPr>
          <w:lang w:val="en-US"/>
        </w:rPr>
        <w:t></w:t>
      </w:r>
      <w:r w:rsidRPr="003F0534">
        <w:rPr>
          <w:rFonts w:hint="eastAsia"/>
          <w:lang w:val="en-US"/>
        </w:rPr>
        <w:t>готовність</w:t>
      </w:r>
      <w:r w:rsidRPr="003F0534">
        <w:rPr>
          <w:lang w:val="en-US"/>
        </w:rPr>
        <w:t></w:t>
      </w:r>
      <w:r w:rsidRPr="003F0534">
        <w:rPr>
          <w:rFonts w:hint="eastAsia"/>
          <w:lang w:val="en-US"/>
        </w:rPr>
        <w:t>шкіл</w:t>
      </w:r>
      <w:r w:rsidRPr="003F0534">
        <w:rPr>
          <w:lang w:val="en-US"/>
        </w:rPr>
        <w:t></w:t>
      </w:r>
      <w:r w:rsidRPr="003F0534">
        <w:rPr>
          <w:lang w:val="en-US"/>
        </w:rPr>
        <w:t></w:t>
      </w:r>
      <w:r w:rsidRPr="003F0534">
        <w:rPr>
          <w:rFonts w:hint="eastAsia"/>
          <w:lang w:val="en-US"/>
        </w:rPr>
        <w:t>вчителів</w:t>
      </w:r>
      <w:r w:rsidRPr="003F0534">
        <w:rPr>
          <w:lang w:val="en-US"/>
        </w:rPr>
        <w:t></w:t>
      </w:r>
      <w:r w:rsidRPr="003F0534">
        <w:rPr>
          <w:rFonts w:hint="eastAsia"/>
          <w:lang w:val="en-US"/>
        </w:rPr>
        <w:t>та</w:t>
      </w:r>
      <w:r w:rsidRPr="003F0534">
        <w:rPr>
          <w:lang w:val="en-US"/>
        </w:rPr>
        <w:t></w:t>
      </w:r>
      <w:r w:rsidRPr="003F0534">
        <w:rPr>
          <w:rFonts w:hint="eastAsia"/>
          <w:lang w:val="en-US"/>
        </w:rPr>
        <w:t>учнів</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p>
    <w:p w:rsidR="003F0534" w:rsidRPr="003F0534" w:rsidRDefault="003F0534" w:rsidP="003F0534">
      <w:pPr>
        <w:rPr>
          <w:lang w:val="en-US"/>
        </w:rPr>
      </w:pPr>
      <w:r w:rsidRPr="003F0534">
        <w:rPr>
          <w:lang w:val="en-US"/>
        </w:rPr>
        <w:t></w:t>
      </w:r>
      <w:r w:rsidRPr="003F0534">
        <w:rPr>
          <w:rFonts w:hint="eastAsia"/>
          <w:lang w:val="en-US"/>
        </w:rPr>
        <w:t>дослідження</w:t>
      </w:r>
      <w:r w:rsidRPr="003F0534">
        <w:rPr>
          <w:lang w:val="en-US"/>
        </w:rPr>
        <w:t></w:t>
      </w:r>
      <w:r w:rsidRPr="003F0534">
        <w:rPr>
          <w:rFonts w:hint="eastAsia"/>
          <w:lang w:val="en-US"/>
        </w:rPr>
        <w:t>стану</w:t>
      </w:r>
      <w:r w:rsidRPr="003F0534">
        <w:rPr>
          <w:lang w:val="en-US"/>
        </w:rPr>
        <w:t></w:t>
      </w:r>
      <w:r w:rsidRPr="003F0534">
        <w:rPr>
          <w:rFonts w:hint="eastAsia"/>
          <w:lang w:val="en-US"/>
        </w:rPr>
        <w:t>системи</w:t>
      </w:r>
      <w:r w:rsidRPr="003F0534">
        <w:rPr>
          <w:lang w:val="en-US"/>
        </w:rPr>
        <w:t></w:t>
      </w:r>
      <w:r w:rsidRPr="003F0534">
        <w:rPr>
          <w:rFonts w:hint="eastAsia"/>
          <w:lang w:val="en-US"/>
        </w:rPr>
        <w:t>ЗСО</w:t>
      </w:r>
      <w:r w:rsidRPr="003F0534">
        <w:rPr>
          <w:lang w:val="en-US"/>
        </w:rPr>
        <w:t></w:t>
      </w:r>
      <w:r w:rsidRPr="003F0534">
        <w:rPr>
          <w:rFonts w:hint="eastAsia"/>
          <w:lang w:val="en-US"/>
        </w:rPr>
        <w:t>як</w:t>
      </w:r>
      <w:r w:rsidRPr="003F0534">
        <w:rPr>
          <w:lang w:val="en-US"/>
        </w:rPr>
        <w:t></w:t>
      </w:r>
      <w:r w:rsidRPr="003F0534">
        <w:rPr>
          <w:rFonts w:hint="eastAsia"/>
          <w:lang w:val="en-US"/>
        </w:rPr>
        <w:t>об’єкта</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w:t>
      </w:r>
      <w:r w:rsidRPr="003F0534">
        <w:rPr>
          <w:lang w:val="en-US"/>
        </w:rPr>
        <w:t></w:t>
      </w:r>
      <w:r w:rsidRPr="003F0534">
        <w:rPr>
          <w:rFonts w:hint="eastAsia"/>
          <w:lang w:val="en-US"/>
        </w:rPr>
        <w:t>такими</w:t>
      </w:r>
      <w:r w:rsidRPr="003F0534">
        <w:rPr>
          <w:lang w:val="en-US"/>
        </w:rPr>
        <w:t></w:t>
      </w:r>
      <w:r w:rsidRPr="003F0534">
        <w:rPr>
          <w:rFonts w:hint="eastAsia"/>
          <w:lang w:val="en-US"/>
        </w:rPr>
        <w:t>напрямами</w:t>
      </w:r>
      <w:r w:rsidRPr="003F0534">
        <w:rPr>
          <w:lang w:val="en-US"/>
        </w:rPr>
        <w:t></w:t>
      </w:r>
      <w:r w:rsidRPr="003F0534">
        <w:rPr>
          <w:lang w:val="en-US"/>
        </w:rPr>
        <w:t></w:t>
      </w:r>
      <w:r w:rsidRPr="003F0534">
        <w:rPr>
          <w:rFonts w:hint="eastAsia"/>
          <w:lang w:val="en-US"/>
        </w:rPr>
        <w:t>розподіл</w:t>
      </w:r>
      <w:r w:rsidRPr="003F0534">
        <w:rPr>
          <w:lang w:val="en-US"/>
        </w:rPr>
        <w:t></w:t>
      </w:r>
      <w:r w:rsidRPr="003F0534">
        <w:rPr>
          <w:rFonts w:hint="eastAsia"/>
          <w:lang w:val="en-US"/>
        </w:rPr>
        <w:t>ЗЗСО</w:t>
      </w:r>
      <w:r w:rsidRPr="003F0534">
        <w:rPr>
          <w:lang w:val="en-US"/>
        </w:rPr>
        <w:t></w:t>
      </w:r>
      <w:r w:rsidRPr="003F0534">
        <w:rPr>
          <w:rFonts w:hint="eastAsia"/>
          <w:lang w:val="en-US"/>
        </w:rPr>
        <w:t>за</w:t>
      </w:r>
      <w:r w:rsidRPr="003F0534">
        <w:rPr>
          <w:lang w:val="en-US"/>
        </w:rPr>
        <w:t></w:t>
      </w:r>
      <w:r w:rsidRPr="003F0534">
        <w:rPr>
          <w:rFonts w:hint="eastAsia"/>
          <w:lang w:val="en-US"/>
        </w:rPr>
        <w:t>видами</w:t>
      </w:r>
      <w:r w:rsidRPr="003F0534">
        <w:rPr>
          <w:lang w:val="en-US"/>
        </w:rPr>
        <w:t></w:t>
      </w:r>
      <w:r w:rsidRPr="003F0534">
        <w:rPr>
          <w:lang w:val="en-US"/>
        </w:rPr>
        <w:t></w:t>
      </w:r>
      <w:r w:rsidRPr="003F0534">
        <w:rPr>
          <w:rFonts w:hint="eastAsia"/>
          <w:lang w:val="en-US"/>
        </w:rPr>
        <w:t>ступенями</w:t>
      </w:r>
      <w:r w:rsidRPr="003F0534">
        <w:rPr>
          <w:lang w:val="en-US"/>
        </w:rPr>
        <w:t></w:t>
      </w:r>
      <w:r w:rsidRPr="003F0534">
        <w:rPr>
          <w:rFonts w:hint="eastAsia"/>
          <w:lang w:val="en-US"/>
        </w:rPr>
        <w:t>та</w:t>
      </w:r>
      <w:r w:rsidRPr="003F0534">
        <w:rPr>
          <w:lang w:val="en-US"/>
        </w:rPr>
        <w:t></w:t>
      </w:r>
      <w:r w:rsidRPr="003F0534">
        <w:rPr>
          <w:rFonts w:hint="eastAsia"/>
          <w:lang w:val="en-US"/>
        </w:rPr>
        <w:t>формами</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контингент</w:t>
      </w:r>
      <w:r w:rsidRPr="003F0534">
        <w:rPr>
          <w:lang w:val="en-US"/>
        </w:rPr>
        <w:t></w:t>
      </w:r>
      <w:r w:rsidRPr="003F0534">
        <w:rPr>
          <w:rFonts w:hint="eastAsia"/>
          <w:lang w:val="en-US"/>
        </w:rPr>
        <w:t>учнів</w:t>
      </w:r>
      <w:r w:rsidRPr="003F0534">
        <w:rPr>
          <w:lang w:val="en-US"/>
        </w:rPr>
        <w:t></w:t>
      </w:r>
      <w:r w:rsidRPr="003F0534">
        <w:rPr>
          <w:lang w:val="en-US"/>
        </w:rPr>
        <w:t></w:t>
      </w:r>
      <w:r w:rsidRPr="003F0534">
        <w:rPr>
          <w:rFonts w:hint="eastAsia"/>
          <w:lang w:val="en-US"/>
        </w:rPr>
        <w:t>фінансування</w:t>
      </w:r>
      <w:r w:rsidRPr="003F0534">
        <w:rPr>
          <w:lang w:val="en-US"/>
        </w:rPr>
        <w:t></w:t>
      </w:r>
      <w:r w:rsidRPr="003F0534">
        <w:rPr>
          <w:rFonts w:hint="eastAsia"/>
          <w:lang w:val="en-US"/>
        </w:rPr>
        <w:t>діяльності</w:t>
      </w:r>
      <w:r w:rsidRPr="003F0534">
        <w:rPr>
          <w:lang w:val="en-US"/>
        </w:rPr>
        <w:t></w:t>
      </w:r>
      <w:r w:rsidRPr="003F0534">
        <w:rPr>
          <w:lang w:val="en-US"/>
        </w:rPr>
        <w:t></w:t>
      </w:r>
      <w:r w:rsidRPr="003F0534">
        <w:rPr>
          <w:rFonts w:hint="eastAsia"/>
          <w:lang w:val="en-US"/>
        </w:rPr>
        <w:t>кадрове</w:t>
      </w:r>
      <w:r w:rsidRPr="003F0534">
        <w:rPr>
          <w:lang w:val="en-US"/>
        </w:rPr>
        <w:t></w:t>
      </w:r>
      <w:r w:rsidRPr="003F0534">
        <w:rPr>
          <w:rFonts w:hint="eastAsia"/>
          <w:lang w:val="en-US"/>
        </w:rPr>
        <w:t>забезпечення</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дозволило</w:t>
      </w:r>
      <w:r w:rsidRPr="003F0534">
        <w:rPr>
          <w:lang w:val="en-US"/>
        </w:rPr>
        <w:t></w:t>
      </w:r>
      <w:r w:rsidRPr="003F0534">
        <w:rPr>
          <w:rFonts w:hint="eastAsia"/>
          <w:lang w:val="en-US"/>
        </w:rPr>
        <w:t>виявити</w:t>
      </w:r>
      <w:r w:rsidRPr="003F0534">
        <w:rPr>
          <w:lang w:val="en-US"/>
        </w:rPr>
        <w:t></w:t>
      </w:r>
      <w:r w:rsidRPr="003F0534">
        <w:rPr>
          <w:rFonts w:hint="eastAsia"/>
          <w:lang w:val="en-US"/>
        </w:rPr>
        <w:t>тенденції</w:t>
      </w:r>
      <w:r w:rsidRPr="003F0534">
        <w:rPr>
          <w:lang w:val="en-US"/>
        </w:rPr>
        <w:t></w:t>
      </w:r>
      <w:r w:rsidRPr="003F0534">
        <w:rPr>
          <w:rFonts w:hint="eastAsia"/>
          <w:lang w:val="en-US"/>
        </w:rPr>
        <w:t>розвитку</w:t>
      </w:r>
      <w:r w:rsidRPr="003F0534">
        <w:rPr>
          <w:lang w:val="en-US"/>
        </w:rPr>
        <w:t></w:t>
      </w:r>
      <w:r w:rsidRPr="003F0534">
        <w:rPr>
          <w:rFonts w:hint="eastAsia"/>
          <w:lang w:val="en-US"/>
        </w:rPr>
        <w:t>шкільної</w:t>
      </w:r>
      <w:r w:rsidRPr="003F0534">
        <w:rPr>
          <w:lang w:val="en-US"/>
        </w:rPr>
        <w:t></w:t>
      </w:r>
      <w:r w:rsidRPr="003F0534">
        <w:rPr>
          <w:rFonts w:hint="eastAsia"/>
          <w:lang w:val="en-US"/>
        </w:rPr>
        <w:t>освіти</w:t>
      </w:r>
      <w:r w:rsidRPr="003F0534">
        <w:rPr>
          <w:lang w:val="en-US"/>
        </w:rPr>
        <w:t></w:t>
      </w:r>
      <w:r w:rsidRPr="003F0534">
        <w:rPr>
          <w:rFonts w:hint="eastAsia"/>
          <w:lang w:val="en-US"/>
        </w:rPr>
        <w:t>в</w:t>
      </w:r>
      <w:r w:rsidRPr="003F0534">
        <w:rPr>
          <w:lang w:val="en-US"/>
        </w:rPr>
        <w:t></w:t>
      </w:r>
      <w:r w:rsidRPr="003F0534">
        <w:rPr>
          <w:rFonts w:hint="eastAsia"/>
          <w:lang w:val="en-US"/>
        </w:rPr>
        <w:t>Україні</w:t>
      </w:r>
      <w:r w:rsidRPr="003F0534">
        <w:rPr>
          <w:lang w:val="en-US"/>
        </w:rPr>
        <w:t></w:t>
      </w:r>
      <w:r w:rsidRPr="003F0534">
        <w:rPr>
          <w:rFonts w:hint="eastAsia"/>
          <w:lang w:val="en-US"/>
        </w:rPr>
        <w:t>га</w:t>
      </w:r>
      <w:r w:rsidRPr="003F0534">
        <w:rPr>
          <w:lang w:val="en-US"/>
        </w:rPr>
        <w:t></w:t>
      </w:r>
      <w:r w:rsidRPr="003F0534">
        <w:rPr>
          <w:rFonts w:hint="eastAsia"/>
          <w:lang w:val="en-US"/>
        </w:rPr>
        <w:t>перспективи</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p>
    <w:p w:rsidR="003F0534" w:rsidRPr="003F0534" w:rsidRDefault="003F0534" w:rsidP="003F0534">
      <w:pPr>
        <w:rPr>
          <w:lang w:val="en-US"/>
        </w:rPr>
      </w:pPr>
      <w:r w:rsidRPr="003F0534">
        <w:rPr>
          <w:rFonts w:hint="eastAsia"/>
          <w:lang w:val="en-US"/>
        </w:rPr>
        <w:t>Практичне</w:t>
      </w:r>
      <w:r w:rsidRPr="003F0534">
        <w:rPr>
          <w:lang w:val="en-US"/>
        </w:rPr>
        <w:t></w:t>
      </w:r>
      <w:r w:rsidRPr="003F0534">
        <w:rPr>
          <w:rFonts w:hint="eastAsia"/>
          <w:lang w:val="en-US"/>
        </w:rPr>
        <w:t>значення</w:t>
      </w:r>
      <w:r w:rsidRPr="003F0534">
        <w:rPr>
          <w:lang w:val="en-US"/>
        </w:rPr>
        <w:t></w:t>
      </w:r>
      <w:r w:rsidRPr="003F0534">
        <w:rPr>
          <w:rFonts w:hint="eastAsia"/>
          <w:lang w:val="en-US"/>
        </w:rPr>
        <w:t>одержаних</w:t>
      </w:r>
      <w:r w:rsidRPr="003F0534">
        <w:rPr>
          <w:lang w:val="en-US"/>
        </w:rPr>
        <w:t></w:t>
      </w:r>
      <w:r w:rsidRPr="003F0534">
        <w:rPr>
          <w:rFonts w:hint="eastAsia"/>
          <w:lang w:val="en-US"/>
        </w:rPr>
        <w:t>результатів</w:t>
      </w:r>
      <w:r w:rsidRPr="003F0534">
        <w:rPr>
          <w:lang w:val="en-US"/>
        </w:rPr>
        <w:t></w:t>
      </w:r>
      <w:r w:rsidRPr="003F0534">
        <w:rPr>
          <w:rFonts w:hint="eastAsia"/>
          <w:lang w:val="en-US"/>
        </w:rPr>
        <w:t>полягає</w:t>
      </w:r>
      <w:r w:rsidRPr="003F0534">
        <w:rPr>
          <w:lang w:val="en-US"/>
        </w:rPr>
        <w:t></w:t>
      </w:r>
      <w:r w:rsidRPr="003F0534">
        <w:rPr>
          <w:rFonts w:hint="eastAsia"/>
          <w:lang w:val="en-US"/>
        </w:rPr>
        <w:t>в</w:t>
      </w:r>
      <w:r w:rsidRPr="003F0534">
        <w:rPr>
          <w:lang w:val="en-US"/>
        </w:rPr>
        <w:t></w:t>
      </w:r>
      <w:r w:rsidRPr="003F0534">
        <w:rPr>
          <w:rFonts w:hint="eastAsia"/>
          <w:lang w:val="en-US"/>
        </w:rPr>
        <w:t>тому</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наукові</w:t>
      </w:r>
      <w:r w:rsidRPr="003F0534">
        <w:rPr>
          <w:lang w:val="en-US"/>
        </w:rPr>
        <w:t></w:t>
      </w:r>
      <w:r w:rsidRPr="003F0534">
        <w:rPr>
          <w:rFonts w:hint="eastAsia"/>
          <w:lang w:val="en-US"/>
        </w:rPr>
        <w:t>положення</w:t>
      </w:r>
      <w:r w:rsidRPr="003F0534">
        <w:rPr>
          <w:lang w:val="en-US"/>
        </w:rPr>
        <w:t></w:t>
      </w:r>
      <w:r w:rsidRPr="003F0534">
        <w:rPr>
          <w:lang w:val="en-US"/>
        </w:rPr>
        <w:t></w:t>
      </w:r>
      <w:r w:rsidRPr="003F0534">
        <w:rPr>
          <w:rFonts w:hint="eastAsia"/>
          <w:lang w:val="en-US"/>
        </w:rPr>
        <w:t>висновки</w:t>
      </w:r>
      <w:r w:rsidRPr="003F0534">
        <w:rPr>
          <w:lang w:val="en-US"/>
        </w:rPr>
        <w:t></w:t>
      </w:r>
      <w:r w:rsidRPr="003F0534">
        <w:rPr>
          <w:rFonts w:hint="eastAsia"/>
          <w:lang w:val="en-US"/>
        </w:rPr>
        <w:t>та</w:t>
      </w:r>
      <w:r w:rsidRPr="003F0534">
        <w:rPr>
          <w:lang w:val="en-US"/>
        </w:rPr>
        <w:t></w:t>
      </w:r>
      <w:r w:rsidRPr="003F0534">
        <w:rPr>
          <w:rFonts w:hint="eastAsia"/>
          <w:lang w:val="en-US"/>
        </w:rPr>
        <w:t>методичні</w:t>
      </w:r>
      <w:r w:rsidRPr="003F0534">
        <w:rPr>
          <w:lang w:val="en-US"/>
        </w:rPr>
        <w:t></w:t>
      </w:r>
      <w:r w:rsidRPr="003F0534">
        <w:rPr>
          <w:rFonts w:hint="eastAsia"/>
          <w:lang w:val="en-US"/>
        </w:rPr>
        <w:t>рекомендації</w:t>
      </w:r>
      <w:r w:rsidRPr="003F0534">
        <w:rPr>
          <w:lang w:val="en-US"/>
        </w:rPr>
        <w:t></w:t>
      </w:r>
      <w:r w:rsidRPr="003F0534">
        <w:rPr>
          <w:rFonts w:hint="eastAsia"/>
          <w:lang w:val="en-US"/>
        </w:rPr>
        <w:t>дисертаційної</w:t>
      </w:r>
      <w:r w:rsidRPr="003F0534">
        <w:rPr>
          <w:lang w:val="en-US"/>
        </w:rPr>
        <w:t></w:t>
      </w:r>
      <w:r w:rsidRPr="003F0534">
        <w:rPr>
          <w:rFonts w:hint="eastAsia"/>
          <w:lang w:val="en-US"/>
        </w:rPr>
        <w:t>роботи</w:t>
      </w:r>
      <w:r w:rsidRPr="003F0534">
        <w:rPr>
          <w:lang w:val="en-US"/>
        </w:rPr>
        <w:t></w:t>
      </w:r>
      <w:r w:rsidRPr="003F0534">
        <w:rPr>
          <w:rFonts w:hint="eastAsia"/>
          <w:lang w:val="en-US"/>
        </w:rPr>
        <w:t>доведено</w:t>
      </w:r>
      <w:r w:rsidRPr="003F0534">
        <w:rPr>
          <w:lang w:val="en-US"/>
        </w:rPr>
        <w:t></w:t>
      </w:r>
      <w:r w:rsidRPr="003F0534">
        <w:rPr>
          <w:rFonts w:hint="eastAsia"/>
          <w:lang w:val="en-US"/>
        </w:rPr>
        <w:t>до</w:t>
      </w:r>
      <w:r w:rsidRPr="003F0534">
        <w:rPr>
          <w:lang w:val="en-US"/>
        </w:rPr>
        <w:t></w:t>
      </w:r>
      <w:r w:rsidRPr="003F0534">
        <w:rPr>
          <w:rFonts w:hint="eastAsia"/>
          <w:lang w:val="en-US"/>
        </w:rPr>
        <w:t>рівня</w:t>
      </w:r>
      <w:r w:rsidRPr="003F0534">
        <w:rPr>
          <w:lang w:val="en-US"/>
        </w:rPr>
        <w:t></w:t>
      </w:r>
      <w:r w:rsidRPr="003F0534">
        <w:rPr>
          <w:rFonts w:hint="eastAsia"/>
          <w:lang w:val="en-US"/>
        </w:rPr>
        <w:t>практичних</w:t>
      </w:r>
      <w:r w:rsidRPr="003F0534">
        <w:rPr>
          <w:lang w:val="en-US"/>
        </w:rPr>
        <w:t></w:t>
      </w:r>
      <w:r w:rsidRPr="003F0534">
        <w:rPr>
          <w:rFonts w:hint="eastAsia"/>
          <w:lang w:val="en-US"/>
        </w:rPr>
        <w:t>методик</w:t>
      </w:r>
      <w:r w:rsidRPr="003F0534">
        <w:rPr>
          <w:lang w:val="en-US"/>
        </w:rPr>
        <w:t></w:t>
      </w:r>
      <w:r w:rsidRPr="003F0534">
        <w:rPr>
          <w:rFonts w:hint="eastAsia"/>
          <w:lang w:val="en-US"/>
        </w:rPr>
        <w:t>і</w:t>
      </w:r>
      <w:r w:rsidRPr="003F0534">
        <w:rPr>
          <w:lang w:val="en-US"/>
        </w:rPr>
        <w:t></w:t>
      </w:r>
      <w:r w:rsidRPr="003F0534">
        <w:rPr>
          <w:rFonts w:hint="eastAsia"/>
          <w:lang w:val="en-US"/>
        </w:rPr>
        <w:t>пропозицій</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можуть</w:t>
      </w:r>
      <w:r w:rsidRPr="003F0534">
        <w:rPr>
          <w:lang w:val="en-US"/>
        </w:rPr>
        <w:t></w:t>
      </w:r>
      <w:r w:rsidRPr="003F0534">
        <w:rPr>
          <w:rFonts w:hint="eastAsia"/>
          <w:lang w:val="en-US"/>
        </w:rPr>
        <w:t>бути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у</w:t>
      </w:r>
      <w:r w:rsidRPr="003F0534">
        <w:rPr>
          <w:lang w:val="en-US"/>
        </w:rPr>
        <w:t></w:t>
      </w:r>
      <w:r w:rsidRPr="003F0534">
        <w:rPr>
          <w:rFonts w:hint="eastAsia"/>
          <w:lang w:val="en-US"/>
        </w:rPr>
        <w:t>сфері</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Головне</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та</w:t>
      </w:r>
      <w:r w:rsidRPr="003F0534">
        <w:rPr>
          <w:lang w:val="en-US"/>
        </w:rPr>
        <w:t></w:t>
      </w:r>
      <w:r w:rsidRPr="003F0534">
        <w:rPr>
          <w:rFonts w:hint="eastAsia"/>
          <w:lang w:val="en-US"/>
        </w:rPr>
        <w:t>дошкільної</w:t>
      </w:r>
      <w:r w:rsidRPr="003F0534">
        <w:rPr>
          <w:lang w:val="en-US"/>
        </w:rPr>
        <w:t></w:t>
      </w:r>
      <w:r w:rsidRPr="003F0534">
        <w:rPr>
          <w:rFonts w:hint="eastAsia"/>
          <w:lang w:val="en-US"/>
        </w:rPr>
        <w:t>освіти</w:t>
      </w:r>
      <w:r w:rsidRPr="003F0534">
        <w:rPr>
          <w:lang w:val="en-US"/>
        </w:rPr>
        <w:t></w:t>
      </w:r>
      <w:r w:rsidRPr="003F0534">
        <w:rPr>
          <w:rFonts w:hint="eastAsia"/>
          <w:lang w:val="en-US"/>
        </w:rPr>
        <w:t>Міністерства</w:t>
      </w:r>
      <w:r w:rsidRPr="003F0534">
        <w:rPr>
          <w:lang w:val="en-US"/>
        </w:rPr>
        <w:t></w:t>
      </w:r>
      <w:r w:rsidRPr="003F0534">
        <w:rPr>
          <w:rFonts w:hint="eastAsia"/>
          <w:lang w:val="en-US"/>
        </w:rPr>
        <w:t>освіти</w:t>
      </w:r>
      <w:r w:rsidRPr="003F0534">
        <w:rPr>
          <w:lang w:val="en-US"/>
        </w:rPr>
        <w:t></w:t>
      </w:r>
      <w:r w:rsidRPr="003F0534">
        <w:rPr>
          <w:rFonts w:hint="eastAsia"/>
          <w:lang w:val="en-US"/>
        </w:rPr>
        <w:t>і</w:t>
      </w:r>
      <w:r w:rsidRPr="003F0534">
        <w:rPr>
          <w:lang w:val="en-US"/>
        </w:rPr>
        <w:t></w:t>
      </w:r>
      <w:r w:rsidRPr="003F0534">
        <w:rPr>
          <w:rFonts w:hint="eastAsia"/>
          <w:lang w:val="en-US"/>
        </w:rPr>
        <w:t>науки</w:t>
      </w:r>
      <w:r w:rsidRPr="003F0534">
        <w:rPr>
          <w:lang w:val="en-US"/>
        </w:rPr>
        <w:t></w:t>
      </w:r>
      <w:r w:rsidRPr="003F0534">
        <w:rPr>
          <w:rFonts w:hint="eastAsia"/>
          <w:lang w:val="en-US"/>
        </w:rPr>
        <w:t>України</w:t>
      </w:r>
      <w:r w:rsidRPr="003F0534">
        <w:rPr>
          <w:lang w:val="en-US"/>
        </w:rPr>
        <w:t></w:t>
      </w:r>
      <w:r w:rsidRPr="003F0534">
        <w:rPr>
          <w:rFonts w:hint="eastAsia"/>
          <w:lang w:val="en-US"/>
        </w:rPr>
        <w:t>засвідчує</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теоретичні</w:t>
      </w:r>
      <w:r w:rsidRPr="003F0534">
        <w:rPr>
          <w:lang w:val="en-US"/>
        </w:rPr>
        <w:t></w:t>
      </w:r>
      <w:r w:rsidRPr="003F0534">
        <w:rPr>
          <w:rFonts w:hint="eastAsia"/>
          <w:lang w:val="en-US"/>
        </w:rPr>
        <w:t>та</w:t>
      </w:r>
      <w:r w:rsidRPr="003F0534">
        <w:rPr>
          <w:lang w:val="en-US"/>
        </w:rPr>
        <w:t></w:t>
      </w:r>
      <w:r w:rsidRPr="003F0534">
        <w:rPr>
          <w:rFonts w:hint="eastAsia"/>
          <w:lang w:val="en-US"/>
        </w:rPr>
        <w:t>практичні</w:t>
      </w:r>
      <w:r w:rsidRPr="003F0534">
        <w:rPr>
          <w:lang w:val="en-US"/>
        </w:rPr>
        <w:t></w:t>
      </w:r>
      <w:r w:rsidRPr="003F0534">
        <w:rPr>
          <w:rFonts w:hint="eastAsia"/>
          <w:lang w:val="en-US"/>
        </w:rPr>
        <w:t>положення</w:t>
      </w:r>
      <w:r w:rsidRPr="003F0534">
        <w:rPr>
          <w:lang w:val="en-US"/>
        </w:rPr>
        <w:t></w:t>
      </w:r>
      <w:r w:rsidRPr="003F0534">
        <w:rPr>
          <w:rFonts w:hint="eastAsia"/>
          <w:lang w:val="en-US"/>
        </w:rPr>
        <w:t>дисертації</w:t>
      </w:r>
      <w:r w:rsidRPr="003F0534">
        <w:rPr>
          <w:lang w:val="en-US"/>
        </w:rPr>
        <w:t></w:t>
      </w:r>
      <w:r w:rsidRPr="003F0534">
        <w:rPr>
          <w:rFonts w:hint="eastAsia"/>
          <w:lang w:val="en-US"/>
        </w:rPr>
        <w:t>знайшли</w:t>
      </w:r>
      <w:r w:rsidRPr="003F0534">
        <w:rPr>
          <w:lang w:val="en-US"/>
        </w:rPr>
        <w:t></w:t>
      </w:r>
      <w:r w:rsidRPr="003F0534">
        <w:rPr>
          <w:rFonts w:hint="eastAsia"/>
          <w:lang w:val="en-US"/>
        </w:rPr>
        <w:t>відображення</w:t>
      </w:r>
      <w:r w:rsidRPr="003F0534">
        <w:rPr>
          <w:lang w:val="en-US"/>
        </w:rPr>
        <w:t></w:t>
      </w:r>
      <w:r w:rsidRPr="003F0534">
        <w:rPr>
          <w:rFonts w:hint="eastAsia"/>
          <w:lang w:val="en-US"/>
        </w:rPr>
        <w:t>і</w:t>
      </w:r>
      <w:r w:rsidRPr="003F0534">
        <w:rPr>
          <w:lang w:val="en-US"/>
        </w:rPr>
        <w:t></w:t>
      </w:r>
      <w:r w:rsidRPr="003F0534">
        <w:rPr>
          <w:rFonts w:hint="eastAsia"/>
          <w:lang w:val="en-US"/>
        </w:rPr>
        <w:t>практичне</w:t>
      </w:r>
      <w:r w:rsidRPr="003F0534">
        <w:rPr>
          <w:lang w:val="en-US"/>
        </w:rPr>
        <w:t></w:t>
      </w:r>
      <w:r w:rsidRPr="003F0534">
        <w:rPr>
          <w:rFonts w:hint="eastAsia"/>
          <w:lang w:val="en-US"/>
        </w:rPr>
        <w:t>застосування</w:t>
      </w:r>
      <w:r w:rsidRPr="003F0534">
        <w:rPr>
          <w:lang w:val="en-US"/>
        </w:rPr>
        <w:t></w:t>
      </w:r>
      <w:r w:rsidRPr="003F0534">
        <w:rPr>
          <w:rFonts w:hint="eastAsia"/>
          <w:lang w:val="en-US"/>
        </w:rPr>
        <w:t>в</w:t>
      </w:r>
      <w:r w:rsidRPr="003F0534">
        <w:rPr>
          <w:lang w:val="en-US"/>
        </w:rPr>
        <w:t></w:t>
      </w:r>
      <w:r w:rsidRPr="003F0534">
        <w:rPr>
          <w:rFonts w:hint="eastAsia"/>
          <w:lang w:val="en-US"/>
        </w:rPr>
        <w:t>діяльності</w:t>
      </w:r>
      <w:r w:rsidRPr="003F0534">
        <w:rPr>
          <w:lang w:val="en-US"/>
        </w:rPr>
        <w:t></w:t>
      </w:r>
      <w:r w:rsidRPr="003F0534">
        <w:rPr>
          <w:rFonts w:hint="eastAsia"/>
          <w:lang w:val="en-US"/>
        </w:rPr>
        <w:t>МОН</w:t>
      </w:r>
      <w:r w:rsidRPr="003F0534">
        <w:rPr>
          <w:lang w:val="en-US"/>
        </w:rPr>
        <w:t></w:t>
      </w:r>
      <w:r w:rsidRPr="003F0534">
        <w:rPr>
          <w:rFonts w:hint="eastAsia"/>
          <w:lang w:val="en-US"/>
        </w:rPr>
        <w:t>при</w:t>
      </w:r>
      <w:r w:rsidRPr="003F0534">
        <w:rPr>
          <w:lang w:val="en-US"/>
        </w:rPr>
        <w:t></w:t>
      </w:r>
      <w:r w:rsidRPr="003F0534">
        <w:rPr>
          <w:rFonts w:hint="eastAsia"/>
          <w:lang w:val="en-US"/>
        </w:rPr>
        <w:t>підготовці</w:t>
      </w:r>
      <w:r w:rsidRPr="003F0534">
        <w:rPr>
          <w:lang w:val="en-US"/>
        </w:rPr>
        <w:t></w:t>
      </w:r>
      <w:r w:rsidRPr="003F0534">
        <w:rPr>
          <w:rFonts w:hint="eastAsia"/>
          <w:lang w:val="en-US"/>
        </w:rPr>
        <w:t>проектів</w:t>
      </w:r>
      <w:r w:rsidRPr="003F0534">
        <w:rPr>
          <w:lang w:val="en-US"/>
        </w:rPr>
        <w:t></w:t>
      </w:r>
      <w:r w:rsidRPr="003F0534">
        <w:rPr>
          <w:rFonts w:hint="eastAsia"/>
          <w:lang w:val="en-US"/>
        </w:rPr>
        <w:t>нормативно</w:t>
      </w:r>
      <w:r w:rsidRPr="003F0534">
        <w:rPr>
          <w:lang w:val="en-US"/>
        </w:rPr>
        <w:t></w:t>
      </w:r>
      <w:r w:rsidRPr="003F0534">
        <w:rPr>
          <w:rFonts w:hint="eastAsia"/>
          <w:lang w:val="en-US"/>
        </w:rPr>
        <w:t>правових</w:t>
      </w:r>
      <w:r w:rsidRPr="003F0534">
        <w:rPr>
          <w:lang w:val="en-US"/>
        </w:rPr>
        <w:t></w:t>
      </w:r>
      <w:r w:rsidRPr="003F0534">
        <w:rPr>
          <w:rFonts w:hint="eastAsia"/>
          <w:lang w:val="en-US"/>
        </w:rPr>
        <w:t>актів</w:t>
      </w:r>
      <w:r w:rsidRPr="003F0534">
        <w:rPr>
          <w:lang w:val="en-US"/>
        </w:rPr>
        <w:t></w:t>
      </w:r>
      <w:r w:rsidRPr="003F0534">
        <w:rPr>
          <w:rFonts w:hint="eastAsia"/>
          <w:lang w:val="en-US"/>
        </w:rPr>
        <w:t>для</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в</w:t>
      </w:r>
      <w:r w:rsidRPr="003F0534">
        <w:rPr>
          <w:lang w:val="en-US"/>
        </w:rPr>
        <w:t></w:t>
      </w:r>
      <w:r w:rsidRPr="003F0534">
        <w:rPr>
          <w:rFonts w:hint="eastAsia"/>
          <w:lang w:val="en-US"/>
        </w:rPr>
        <w:t>сфері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Департамент</w:t>
      </w:r>
      <w:r w:rsidRPr="003F0534">
        <w:rPr>
          <w:lang w:val="en-US"/>
        </w:rPr>
        <w:t></w:t>
      </w:r>
      <w:r w:rsidRPr="003F0534">
        <w:rPr>
          <w:rFonts w:hint="eastAsia"/>
          <w:lang w:val="en-US"/>
        </w:rPr>
        <w:t>освіти</w:t>
      </w:r>
      <w:r w:rsidRPr="003F0534">
        <w:rPr>
          <w:lang w:val="en-US"/>
        </w:rPr>
        <w:t></w:t>
      </w:r>
      <w:r w:rsidRPr="003F0534">
        <w:rPr>
          <w:rFonts w:hint="eastAsia"/>
          <w:lang w:val="en-US"/>
        </w:rPr>
        <w:t>і</w:t>
      </w:r>
      <w:r w:rsidRPr="003F0534">
        <w:rPr>
          <w:lang w:val="en-US"/>
        </w:rPr>
        <w:t></w:t>
      </w:r>
      <w:r w:rsidRPr="003F0534">
        <w:rPr>
          <w:rFonts w:hint="eastAsia"/>
          <w:lang w:val="en-US"/>
        </w:rPr>
        <w:t>науки</w:t>
      </w:r>
      <w:r w:rsidRPr="003F0534">
        <w:rPr>
          <w:lang w:val="en-US"/>
        </w:rPr>
        <w:t></w:t>
      </w:r>
      <w:r w:rsidRPr="003F0534">
        <w:rPr>
          <w:rFonts w:hint="eastAsia"/>
          <w:lang w:val="en-US"/>
        </w:rPr>
        <w:t>Миколаївської</w:t>
      </w:r>
      <w:r w:rsidRPr="003F0534">
        <w:rPr>
          <w:lang w:val="en-US"/>
        </w:rPr>
        <w:t></w:t>
      </w:r>
      <w:r w:rsidRPr="003F0534">
        <w:rPr>
          <w:rFonts w:hint="eastAsia"/>
          <w:lang w:val="en-US"/>
        </w:rPr>
        <w:t>обласної</w:t>
      </w:r>
      <w:r w:rsidRPr="003F0534">
        <w:rPr>
          <w:lang w:val="en-US"/>
        </w:rPr>
        <w:t></w:t>
      </w:r>
      <w:r w:rsidRPr="003F0534">
        <w:rPr>
          <w:rFonts w:hint="eastAsia"/>
          <w:lang w:val="en-US"/>
        </w:rPr>
        <w:t>державної</w:t>
      </w:r>
      <w:r w:rsidRPr="003F0534">
        <w:rPr>
          <w:lang w:val="en-US"/>
        </w:rPr>
        <w:t></w:t>
      </w:r>
      <w:r w:rsidRPr="003F0534">
        <w:rPr>
          <w:rFonts w:hint="eastAsia"/>
          <w:lang w:val="en-US"/>
        </w:rPr>
        <w:t>адміністрації</w:t>
      </w:r>
      <w:r w:rsidRPr="003F0534">
        <w:rPr>
          <w:lang w:val="en-US"/>
        </w:rPr>
        <w:t></w:t>
      </w:r>
      <w:r w:rsidRPr="003F0534">
        <w:rPr>
          <w:rFonts w:hint="eastAsia"/>
          <w:lang w:val="en-US"/>
        </w:rPr>
        <w:t>засвідчує</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наукові</w:t>
      </w:r>
      <w:r w:rsidRPr="003F0534">
        <w:rPr>
          <w:lang w:val="en-US"/>
        </w:rPr>
        <w:t></w:t>
      </w:r>
      <w:r w:rsidRPr="003F0534">
        <w:rPr>
          <w:rFonts w:hint="eastAsia"/>
          <w:lang w:val="en-US"/>
        </w:rPr>
        <w:t>та</w:t>
      </w:r>
      <w:r w:rsidRPr="003F0534">
        <w:rPr>
          <w:lang w:val="en-US"/>
        </w:rPr>
        <w:t></w:t>
      </w:r>
      <w:r w:rsidRPr="003F0534">
        <w:rPr>
          <w:rFonts w:hint="eastAsia"/>
          <w:lang w:val="en-US"/>
        </w:rPr>
        <w:t>практичні</w:t>
      </w:r>
      <w:r w:rsidRPr="003F0534">
        <w:rPr>
          <w:lang w:val="en-US"/>
        </w:rPr>
        <w:t></w:t>
      </w:r>
      <w:r w:rsidRPr="003F0534">
        <w:rPr>
          <w:rFonts w:hint="eastAsia"/>
          <w:lang w:val="en-US"/>
        </w:rPr>
        <w:t>результати</w:t>
      </w:r>
      <w:r w:rsidRPr="003F0534">
        <w:rPr>
          <w:lang w:val="en-US"/>
        </w:rPr>
        <w:t></w:t>
      </w:r>
      <w:r w:rsidRPr="003F0534">
        <w:rPr>
          <w:rFonts w:hint="eastAsia"/>
          <w:lang w:val="en-US"/>
        </w:rPr>
        <w:t>були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в</w:t>
      </w:r>
      <w:r w:rsidRPr="003F0534">
        <w:rPr>
          <w:lang w:val="en-US"/>
        </w:rPr>
        <w:t></w:t>
      </w:r>
      <w:r w:rsidRPr="003F0534">
        <w:rPr>
          <w:rFonts w:hint="eastAsia"/>
          <w:lang w:val="en-US"/>
        </w:rPr>
        <w:t>діяльності</w:t>
      </w:r>
      <w:r w:rsidRPr="003F0534">
        <w:rPr>
          <w:lang w:val="en-US"/>
        </w:rPr>
        <w:t></w:t>
      </w:r>
      <w:r w:rsidRPr="003F0534">
        <w:rPr>
          <w:rFonts w:hint="eastAsia"/>
          <w:lang w:val="en-US"/>
        </w:rPr>
        <w:t>департаменту</w:t>
      </w:r>
      <w:r w:rsidRPr="003F0534">
        <w:rPr>
          <w:lang w:val="en-US"/>
        </w:rPr>
        <w:t></w:t>
      </w:r>
      <w:r w:rsidRPr="003F0534">
        <w:rPr>
          <w:rFonts w:hint="eastAsia"/>
          <w:lang w:val="en-US"/>
        </w:rPr>
        <w:t>та</w:t>
      </w:r>
      <w:r w:rsidRPr="003F0534">
        <w:rPr>
          <w:lang w:val="en-US"/>
        </w:rPr>
        <w:t></w:t>
      </w:r>
      <w:r w:rsidRPr="003F0534">
        <w:rPr>
          <w:rFonts w:hint="eastAsia"/>
          <w:lang w:val="en-US"/>
        </w:rPr>
        <w:t>відділів</w:t>
      </w:r>
      <w:r w:rsidRPr="003F0534">
        <w:rPr>
          <w:lang w:val="en-US"/>
        </w:rPr>
        <w:t></w:t>
      </w:r>
      <w:r w:rsidRPr="003F0534">
        <w:rPr>
          <w:lang w:val="en-US"/>
        </w:rPr>
        <w:t></w:t>
      </w:r>
      <w:r w:rsidRPr="003F0534">
        <w:rPr>
          <w:rFonts w:hint="eastAsia"/>
          <w:lang w:val="en-US"/>
        </w:rPr>
        <w:t>управлінь</w:t>
      </w:r>
      <w:r w:rsidRPr="003F0534">
        <w:rPr>
          <w:lang w:val="en-US"/>
        </w:rPr>
        <w:t></w:t>
      </w:r>
      <w:r w:rsidRPr="003F0534">
        <w:rPr>
          <w:lang w:val="en-US"/>
        </w:rPr>
        <w:t></w:t>
      </w:r>
      <w:r w:rsidRPr="003F0534">
        <w:rPr>
          <w:rFonts w:hint="eastAsia"/>
          <w:lang w:val="en-US"/>
        </w:rPr>
        <w:t>освіти</w:t>
      </w:r>
      <w:r w:rsidRPr="003F0534">
        <w:rPr>
          <w:lang w:val="en-US"/>
        </w:rPr>
        <w:t></w:t>
      </w:r>
      <w:r w:rsidRPr="003F0534">
        <w:rPr>
          <w:rFonts w:hint="eastAsia"/>
          <w:lang w:val="en-US"/>
        </w:rPr>
        <w:t>міських</w:t>
      </w:r>
      <w:r w:rsidRPr="003F0534">
        <w:rPr>
          <w:lang w:val="en-US"/>
        </w:rPr>
        <w:t></w:t>
      </w:r>
      <w:r w:rsidRPr="003F0534">
        <w:rPr>
          <w:rFonts w:hint="eastAsia"/>
          <w:lang w:val="en-US"/>
        </w:rPr>
        <w:t>рад</w:t>
      </w:r>
      <w:r w:rsidRPr="003F0534">
        <w:rPr>
          <w:lang w:val="en-US"/>
        </w:rPr>
        <w:t></w:t>
      </w:r>
      <w:r w:rsidRPr="003F0534">
        <w:rPr>
          <w:lang w:val="en-US"/>
        </w:rPr>
        <w:t></w:t>
      </w:r>
      <w:r w:rsidRPr="003F0534">
        <w:rPr>
          <w:rFonts w:hint="eastAsia"/>
          <w:lang w:val="en-US"/>
        </w:rPr>
        <w:t>райдержад</w:t>
      </w:r>
      <w:r w:rsidRPr="003F0534">
        <w:rPr>
          <w:lang w:val="en-US"/>
        </w:rPr>
        <w:t></w:t>
      </w:r>
      <w:r w:rsidRPr="003F0534">
        <w:rPr>
          <w:rFonts w:hint="eastAsia"/>
          <w:lang w:val="en-US"/>
        </w:rPr>
        <w:t>міністрацій</w:t>
      </w:r>
      <w:r w:rsidRPr="003F0534">
        <w:rPr>
          <w:lang w:val="en-US"/>
        </w:rPr>
        <w:t></w:t>
      </w:r>
      <w:r w:rsidRPr="003F0534">
        <w:rPr>
          <w:lang w:val="en-US"/>
        </w:rPr>
        <w:t></w:t>
      </w:r>
      <w:r w:rsidRPr="003F0534">
        <w:rPr>
          <w:rFonts w:hint="eastAsia"/>
          <w:lang w:val="en-US"/>
        </w:rPr>
        <w:t>об’єднаних</w:t>
      </w:r>
      <w:r w:rsidRPr="003F0534">
        <w:rPr>
          <w:lang w:val="en-US"/>
        </w:rPr>
        <w:t></w:t>
      </w:r>
      <w:r w:rsidRPr="003F0534">
        <w:rPr>
          <w:rFonts w:hint="eastAsia"/>
          <w:lang w:val="en-US"/>
        </w:rPr>
        <w:t>територіальних</w:t>
      </w:r>
      <w:r w:rsidRPr="003F0534">
        <w:rPr>
          <w:lang w:val="en-US"/>
        </w:rPr>
        <w:t></w:t>
      </w:r>
      <w:r w:rsidRPr="003F0534">
        <w:rPr>
          <w:rFonts w:hint="eastAsia"/>
          <w:lang w:val="en-US"/>
        </w:rPr>
        <w:t>громад</w:t>
      </w:r>
      <w:r w:rsidRPr="003F0534">
        <w:rPr>
          <w:lang w:val="en-US"/>
        </w:rPr>
        <w:t></w:t>
      </w:r>
      <w:r w:rsidRPr="003F0534">
        <w:rPr>
          <w:lang w:val="en-US"/>
        </w:rPr>
        <w:t></w:t>
      </w:r>
      <w:r w:rsidRPr="003F0534">
        <w:rPr>
          <w:rFonts w:hint="eastAsia"/>
          <w:lang w:val="en-US"/>
        </w:rPr>
        <w:t>при</w:t>
      </w:r>
      <w:r w:rsidRPr="003F0534">
        <w:rPr>
          <w:lang w:val="en-US"/>
        </w:rPr>
        <w:t></w:t>
      </w:r>
      <w:r w:rsidRPr="003F0534">
        <w:rPr>
          <w:rFonts w:hint="eastAsia"/>
          <w:lang w:val="en-US"/>
        </w:rPr>
        <w:t>розробці</w:t>
      </w:r>
      <w:r w:rsidRPr="003F0534">
        <w:rPr>
          <w:lang w:val="en-US"/>
        </w:rPr>
        <w:t></w:t>
      </w:r>
      <w:r w:rsidRPr="003F0534">
        <w:rPr>
          <w:rFonts w:hint="eastAsia"/>
          <w:lang w:val="en-US"/>
        </w:rPr>
        <w:t>нормативно</w:t>
      </w:r>
      <w:r w:rsidRPr="003F0534">
        <w:rPr>
          <w:lang w:val="en-US"/>
        </w:rPr>
        <w:t></w:t>
      </w:r>
      <w:r w:rsidRPr="003F0534">
        <w:rPr>
          <w:rFonts w:hint="eastAsia"/>
          <w:lang w:val="en-US"/>
        </w:rPr>
        <w:t>правового</w:t>
      </w:r>
      <w:r w:rsidRPr="003F0534">
        <w:rPr>
          <w:lang w:val="en-US"/>
        </w:rPr>
        <w:t></w:t>
      </w:r>
      <w:r w:rsidRPr="003F0534">
        <w:rPr>
          <w:rFonts w:hint="eastAsia"/>
          <w:lang w:val="en-US"/>
        </w:rPr>
        <w:t>регулювання</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регіону</w:t>
      </w:r>
      <w:r w:rsidRPr="003F0534">
        <w:rPr>
          <w:lang w:val="en-US"/>
        </w:rPr>
        <w:t></w:t>
      </w:r>
      <w:r w:rsidRPr="003F0534">
        <w:rPr>
          <w:rFonts w:hint="eastAsia"/>
          <w:lang w:val="en-US"/>
        </w:rPr>
        <w:t>в</w:t>
      </w:r>
      <w:r w:rsidRPr="003F0534">
        <w:rPr>
          <w:lang w:val="en-US"/>
        </w:rPr>
        <w:t></w:t>
      </w:r>
      <w:r w:rsidRPr="003F0534">
        <w:rPr>
          <w:rFonts w:hint="eastAsia"/>
          <w:lang w:val="en-US"/>
        </w:rPr>
        <w:t>період</w:t>
      </w:r>
      <w:r w:rsidRPr="003F0534">
        <w:rPr>
          <w:lang w:val="en-US"/>
        </w:rPr>
        <w:t></w:t>
      </w:r>
      <w:r w:rsidRPr="003F0534">
        <w:rPr>
          <w:rFonts w:hint="eastAsia"/>
          <w:lang w:val="en-US"/>
        </w:rPr>
        <w:t>пандемії</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Концептуальні</w:t>
      </w:r>
      <w:r w:rsidRPr="003F0534">
        <w:rPr>
          <w:lang w:val="en-US"/>
        </w:rPr>
        <w:t></w:t>
      </w:r>
      <w:r w:rsidRPr="003F0534">
        <w:rPr>
          <w:rFonts w:hint="eastAsia"/>
          <w:lang w:val="en-US"/>
        </w:rPr>
        <w:t>підходи</w:t>
      </w:r>
      <w:r w:rsidRPr="003F0534">
        <w:rPr>
          <w:lang w:val="en-US"/>
        </w:rPr>
        <w:t></w:t>
      </w:r>
      <w:r w:rsidRPr="003F0534">
        <w:rPr>
          <w:rFonts w:hint="eastAsia"/>
          <w:lang w:val="en-US"/>
        </w:rPr>
        <w:t>дослідження</w:t>
      </w:r>
      <w:r w:rsidRPr="003F0534">
        <w:rPr>
          <w:lang w:val="en-US"/>
        </w:rPr>
        <w:t></w:t>
      </w:r>
      <w:r w:rsidRPr="003F0534">
        <w:rPr>
          <w:rFonts w:hint="eastAsia"/>
          <w:lang w:val="en-US"/>
        </w:rPr>
        <w:t>були</w:t>
      </w:r>
      <w:r w:rsidRPr="003F0534">
        <w:rPr>
          <w:lang w:val="en-US"/>
        </w:rPr>
        <w:t></w:t>
      </w:r>
      <w:r w:rsidRPr="003F0534">
        <w:rPr>
          <w:rFonts w:hint="eastAsia"/>
          <w:lang w:val="en-US"/>
        </w:rPr>
        <w:t>застосовані</w:t>
      </w:r>
      <w:r w:rsidRPr="003F0534">
        <w:rPr>
          <w:lang w:val="en-US"/>
        </w:rPr>
        <w:t></w:t>
      </w:r>
      <w:r w:rsidRPr="003F0534">
        <w:rPr>
          <w:rFonts w:hint="eastAsia"/>
          <w:lang w:val="en-US"/>
        </w:rPr>
        <w:t>для</w:t>
      </w:r>
      <w:r w:rsidRPr="003F0534">
        <w:rPr>
          <w:lang w:val="en-US"/>
        </w:rPr>
        <w:t></w:t>
      </w:r>
      <w:r w:rsidRPr="003F0534">
        <w:rPr>
          <w:rFonts w:hint="eastAsia"/>
          <w:lang w:val="en-US"/>
        </w:rPr>
        <w:t>укладення</w:t>
      </w:r>
      <w:r w:rsidRPr="003F0534">
        <w:rPr>
          <w:lang w:val="en-US"/>
        </w:rPr>
        <w:t></w:t>
      </w:r>
      <w:r w:rsidRPr="003F0534">
        <w:rPr>
          <w:rFonts w:hint="eastAsia"/>
          <w:lang w:val="en-US"/>
        </w:rPr>
        <w:t>регламентів</w:t>
      </w:r>
      <w:r w:rsidRPr="003F0534">
        <w:rPr>
          <w:lang w:val="en-US"/>
        </w:rPr>
        <w:t></w:t>
      </w:r>
      <w:r w:rsidRPr="003F0534">
        <w:rPr>
          <w:rFonts w:hint="eastAsia"/>
          <w:lang w:val="en-US"/>
        </w:rPr>
        <w:t>відновлення</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r w:rsidRPr="003F0534">
        <w:rPr>
          <w:rFonts w:hint="eastAsia"/>
          <w:lang w:val="en-US"/>
        </w:rPr>
        <w:t>Миколаївської</w:t>
      </w:r>
      <w:r w:rsidRPr="003F0534">
        <w:rPr>
          <w:lang w:val="en-US"/>
        </w:rPr>
        <w:t></w:t>
      </w:r>
      <w:r w:rsidRPr="003F0534">
        <w:rPr>
          <w:rFonts w:hint="eastAsia"/>
          <w:lang w:val="en-US"/>
        </w:rPr>
        <w:t>області</w:t>
      </w:r>
      <w:r w:rsidRPr="003F0534">
        <w:rPr>
          <w:lang w:val="en-US"/>
        </w:rPr>
        <w:t></w:t>
      </w:r>
      <w:r w:rsidRPr="003F0534">
        <w:rPr>
          <w:rFonts w:hint="eastAsia"/>
          <w:lang w:val="en-US"/>
        </w:rPr>
        <w:t>та</w:t>
      </w:r>
      <w:r w:rsidRPr="003F0534">
        <w:rPr>
          <w:lang w:val="en-US"/>
        </w:rPr>
        <w:t></w:t>
      </w:r>
      <w:r w:rsidRPr="003F0534">
        <w:rPr>
          <w:rFonts w:hint="eastAsia"/>
          <w:lang w:val="en-US"/>
        </w:rPr>
        <w:t>режиму</w:t>
      </w:r>
      <w:r w:rsidRPr="003F0534">
        <w:rPr>
          <w:lang w:val="en-US"/>
        </w:rPr>
        <w:t></w:t>
      </w:r>
      <w:r w:rsidRPr="003F0534">
        <w:rPr>
          <w:rFonts w:hint="eastAsia"/>
          <w:lang w:val="en-US"/>
        </w:rPr>
        <w:t>їх</w:t>
      </w:r>
      <w:r w:rsidRPr="003F0534">
        <w:rPr>
          <w:lang w:val="en-US"/>
        </w:rPr>
        <w:t></w:t>
      </w:r>
      <w:r w:rsidRPr="003F0534">
        <w:rPr>
          <w:rFonts w:hint="eastAsia"/>
          <w:lang w:val="en-US"/>
        </w:rPr>
        <w:t>роботи</w:t>
      </w:r>
      <w:r w:rsidRPr="003F0534">
        <w:rPr>
          <w:lang w:val="en-US"/>
        </w:rPr>
        <w:t></w:t>
      </w:r>
      <w:r w:rsidRPr="003F0534">
        <w:rPr>
          <w:rFonts w:hint="eastAsia"/>
          <w:lang w:val="en-US"/>
        </w:rPr>
        <w:t>після</w:t>
      </w:r>
      <w:r w:rsidRPr="003F0534">
        <w:rPr>
          <w:lang w:val="en-US"/>
        </w:rPr>
        <w:t></w:t>
      </w:r>
      <w:r w:rsidRPr="003F0534">
        <w:rPr>
          <w:rFonts w:hint="eastAsia"/>
          <w:lang w:val="en-US"/>
        </w:rPr>
        <w:t>зняття</w:t>
      </w:r>
      <w:r w:rsidRPr="003F0534">
        <w:rPr>
          <w:lang w:val="en-US"/>
        </w:rPr>
        <w:t></w:t>
      </w:r>
      <w:r w:rsidRPr="003F0534">
        <w:rPr>
          <w:rFonts w:hint="eastAsia"/>
          <w:lang w:val="en-US"/>
        </w:rPr>
        <w:t>карантинних</w:t>
      </w:r>
      <w:r w:rsidRPr="003F0534">
        <w:rPr>
          <w:lang w:val="en-US"/>
        </w:rPr>
        <w:t></w:t>
      </w:r>
      <w:r w:rsidRPr="003F0534">
        <w:rPr>
          <w:rFonts w:hint="eastAsia"/>
          <w:lang w:val="en-US"/>
        </w:rPr>
        <w:t>обмежень</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про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Результати</w:t>
      </w:r>
      <w:r w:rsidRPr="003F0534">
        <w:rPr>
          <w:lang w:val="en-US"/>
        </w:rPr>
        <w:t></w:t>
      </w:r>
      <w:r w:rsidRPr="003F0534">
        <w:rPr>
          <w:rFonts w:hint="eastAsia"/>
          <w:lang w:val="en-US"/>
        </w:rPr>
        <w:t>дисертаційного</w:t>
      </w:r>
      <w:r w:rsidRPr="003F0534">
        <w:rPr>
          <w:lang w:val="en-US"/>
        </w:rPr>
        <w:t></w:t>
      </w:r>
      <w:r w:rsidRPr="003F0534">
        <w:rPr>
          <w:rFonts w:hint="eastAsia"/>
          <w:lang w:val="en-US"/>
        </w:rPr>
        <w:t>дослідження</w:t>
      </w:r>
      <w:r w:rsidRPr="003F0534">
        <w:rPr>
          <w:lang w:val="en-US"/>
        </w:rPr>
        <w:t></w:t>
      </w:r>
      <w:r w:rsidRPr="003F0534">
        <w:rPr>
          <w:rFonts w:hint="eastAsia"/>
          <w:lang w:val="en-US"/>
        </w:rPr>
        <w:t>щодо</w:t>
      </w:r>
      <w:r w:rsidRPr="003F0534">
        <w:rPr>
          <w:lang w:val="en-US"/>
        </w:rPr>
        <w:t></w:t>
      </w:r>
      <w:r w:rsidRPr="003F0534">
        <w:rPr>
          <w:rFonts w:hint="eastAsia"/>
          <w:lang w:val="en-US"/>
        </w:rPr>
        <w:t>алгоритму</w:t>
      </w:r>
      <w:r w:rsidRPr="003F0534">
        <w:rPr>
          <w:lang w:val="en-US"/>
        </w:rPr>
        <w:t></w:t>
      </w:r>
      <w:r w:rsidRPr="003F0534">
        <w:rPr>
          <w:rFonts w:hint="eastAsia"/>
          <w:lang w:val="en-US"/>
        </w:rPr>
        <w:t>дій</w:t>
      </w:r>
      <w:r w:rsidRPr="003F0534">
        <w:rPr>
          <w:lang w:val="en-US"/>
        </w:rPr>
        <w:t></w:t>
      </w:r>
      <w:r w:rsidRPr="003F0534">
        <w:rPr>
          <w:rFonts w:hint="eastAsia"/>
          <w:lang w:val="en-US"/>
        </w:rPr>
        <w:t>і</w:t>
      </w:r>
      <w:r w:rsidRPr="003F0534">
        <w:rPr>
          <w:lang w:val="en-US"/>
        </w:rPr>
        <w:t></w:t>
      </w:r>
      <w:r w:rsidRPr="003F0534">
        <w:rPr>
          <w:rFonts w:hint="eastAsia"/>
          <w:lang w:val="en-US"/>
        </w:rPr>
        <w:t>розподілу</w:t>
      </w:r>
      <w:r w:rsidRPr="003F0534">
        <w:rPr>
          <w:lang w:val="en-US"/>
        </w:rPr>
        <w:t></w:t>
      </w:r>
      <w:r w:rsidRPr="003F0534">
        <w:rPr>
          <w:rFonts w:hint="eastAsia"/>
          <w:lang w:val="en-US"/>
        </w:rPr>
        <w:t>обов</w:t>
      </w:r>
      <w:r w:rsidRPr="003F0534">
        <w:rPr>
          <w:lang w:val="en-US"/>
        </w:rPr>
        <w:t></w:t>
      </w:r>
      <w:r w:rsidRPr="003F0534">
        <w:rPr>
          <w:rFonts w:hint="eastAsia"/>
          <w:lang w:val="en-US"/>
        </w:rPr>
        <w:t>язків</w:t>
      </w:r>
      <w:r w:rsidRPr="003F0534">
        <w:rPr>
          <w:lang w:val="en-US"/>
        </w:rPr>
        <w:t></w:t>
      </w:r>
      <w:r w:rsidRPr="003F0534">
        <w:rPr>
          <w:rFonts w:hint="eastAsia"/>
          <w:lang w:val="en-US"/>
        </w:rPr>
        <w:t>органів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і</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lang w:val="en-US"/>
        </w:rPr>
        <w:t></w:t>
      </w:r>
      <w:r w:rsidRPr="003F0534">
        <w:rPr>
          <w:rFonts w:hint="eastAsia"/>
          <w:lang w:val="en-US"/>
        </w:rPr>
        <w:t>всіх</w:t>
      </w:r>
      <w:r w:rsidRPr="003F0534">
        <w:rPr>
          <w:lang w:val="en-US"/>
        </w:rPr>
        <w:t></w:t>
      </w:r>
      <w:r w:rsidRPr="003F0534">
        <w:rPr>
          <w:rFonts w:hint="eastAsia"/>
          <w:lang w:val="en-US"/>
        </w:rPr>
        <w:t>суб’єктів</w:t>
      </w:r>
      <w:r w:rsidRPr="003F0534">
        <w:rPr>
          <w:lang w:val="en-US"/>
        </w:rPr>
        <w:t></w:t>
      </w:r>
      <w:r w:rsidRPr="003F0534">
        <w:rPr>
          <w:rFonts w:hint="eastAsia"/>
          <w:lang w:val="en-US"/>
        </w:rPr>
        <w:t>освіти</w:t>
      </w:r>
      <w:r w:rsidRPr="003F0534">
        <w:rPr>
          <w:lang w:val="en-US"/>
        </w:rPr>
        <w:t></w:t>
      </w:r>
      <w:r w:rsidRPr="003F0534">
        <w:rPr>
          <w:rFonts w:hint="eastAsia"/>
          <w:lang w:val="en-US"/>
        </w:rPr>
        <w:t>щодо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умов</w:t>
      </w:r>
      <w:r w:rsidRPr="003F0534">
        <w:rPr>
          <w:lang w:val="en-US"/>
        </w:rPr>
        <w:t></w:t>
      </w:r>
      <w:r w:rsidRPr="003F0534">
        <w:rPr>
          <w:rFonts w:hint="eastAsia"/>
          <w:lang w:val="en-US"/>
        </w:rPr>
        <w:t>для</w:t>
      </w:r>
      <w:r w:rsidRPr="003F0534">
        <w:rPr>
          <w:lang w:val="en-US"/>
        </w:rPr>
        <w:t></w:t>
      </w:r>
      <w:r w:rsidRPr="003F0534">
        <w:rPr>
          <w:rFonts w:hint="eastAsia"/>
          <w:lang w:val="en-US"/>
        </w:rPr>
        <w:t>відновлення</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rFonts w:hint="eastAsia"/>
          <w:lang w:val="en-US"/>
        </w:rPr>
        <w:t>після</w:t>
      </w:r>
      <w:r w:rsidRPr="003F0534">
        <w:rPr>
          <w:lang w:val="en-US"/>
        </w:rPr>
        <w:t></w:t>
      </w:r>
      <w:r w:rsidRPr="003F0534">
        <w:rPr>
          <w:rFonts w:hint="eastAsia"/>
          <w:lang w:val="en-US"/>
        </w:rPr>
        <w:t>зняття</w:t>
      </w:r>
      <w:r w:rsidRPr="003F0534">
        <w:rPr>
          <w:lang w:val="en-US"/>
        </w:rPr>
        <w:t></w:t>
      </w:r>
      <w:r w:rsidRPr="003F0534">
        <w:rPr>
          <w:rFonts w:hint="eastAsia"/>
          <w:lang w:val="en-US"/>
        </w:rPr>
        <w:t>карантинних</w:t>
      </w:r>
      <w:r w:rsidRPr="003F0534">
        <w:rPr>
          <w:lang w:val="en-US"/>
        </w:rPr>
        <w:t></w:t>
      </w:r>
      <w:r w:rsidRPr="003F0534">
        <w:rPr>
          <w:rFonts w:hint="eastAsia"/>
          <w:lang w:val="en-US"/>
        </w:rPr>
        <w:t>обмежень</w:t>
      </w:r>
      <w:r w:rsidRPr="003F0534">
        <w:rPr>
          <w:lang w:val="en-US"/>
        </w:rPr>
        <w:t></w:t>
      </w:r>
      <w:r w:rsidRPr="003F0534">
        <w:rPr>
          <w:rFonts w:hint="eastAsia"/>
          <w:lang w:val="en-US"/>
        </w:rPr>
        <w:t>були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громадською</w:t>
      </w:r>
      <w:r w:rsidRPr="003F0534">
        <w:rPr>
          <w:lang w:val="en-US"/>
        </w:rPr>
        <w:t></w:t>
      </w:r>
      <w:r w:rsidRPr="003F0534">
        <w:rPr>
          <w:rFonts w:hint="eastAsia"/>
          <w:lang w:val="en-US"/>
        </w:rPr>
        <w:t>організацією</w:t>
      </w:r>
      <w:r w:rsidRPr="003F0534">
        <w:rPr>
          <w:lang w:val="en-US"/>
        </w:rPr>
        <w:t></w:t>
      </w:r>
      <w:r w:rsidRPr="003F0534">
        <w:rPr>
          <w:lang w:val="en-US"/>
        </w:rPr>
        <w:t></w:t>
      </w:r>
      <w:r w:rsidRPr="003F0534">
        <w:rPr>
          <w:rFonts w:hint="eastAsia"/>
          <w:lang w:val="en-US"/>
        </w:rPr>
        <w:t>Асоціація</w:t>
      </w:r>
      <w:r w:rsidRPr="003F0534">
        <w:rPr>
          <w:lang w:val="en-US"/>
        </w:rPr>
        <w:t></w:t>
      </w:r>
      <w:r w:rsidRPr="003F0534">
        <w:rPr>
          <w:rFonts w:hint="eastAsia"/>
          <w:lang w:val="en-US"/>
        </w:rPr>
        <w:t>керівників</w:t>
      </w:r>
      <w:r w:rsidRPr="003F0534">
        <w:rPr>
          <w:lang w:val="en-US"/>
        </w:rPr>
        <w:t></w:t>
      </w:r>
      <w:r w:rsidRPr="003F0534">
        <w:rPr>
          <w:rFonts w:hint="eastAsia"/>
          <w:lang w:val="en-US"/>
        </w:rPr>
        <w:t>шкіл</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про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Методичні</w:t>
      </w:r>
      <w:r w:rsidRPr="003F0534">
        <w:rPr>
          <w:lang w:val="en-US"/>
        </w:rPr>
        <w:t></w:t>
      </w:r>
      <w:r w:rsidRPr="003F0534">
        <w:rPr>
          <w:rFonts w:hint="eastAsia"/>
          <w:lang w:val="en-US"/>
        </w:rPr>
        <w:t>рекомендації</w:t>
      </w:r>
      <w:r w:rsidRPr="003F0534">
        <w:rPr>
          <w:lang w:val="en-US"/>
        </w:rPr>
        <w:t></w:t>
      </w:r>
      <w:r w:rsidRPr="003F0534">
        <w:rPr>
          <w:rFonts w:hint="eastAsia"/>
          <w:lang w:val="en-US"/>
        </w:rPr>
        <w:t>щодо</w:t>
      </w:r>
      <w:r w:rsidRPr="003F0534">
        <w:rPr>
          <w:lang w:val="en-US"/>
        </w:rPr>
        <w:t></w:t>
      </w:r>
      <w:r w:rsidRPr="003F0534">
        <w:rPr>
          <w:rFonts w:hint="eastAsia"/>
          <w:lang w:val="en-US"/>
        </w:rPr>
        <w:t>механізмів</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при</w:t>
      </w:r>
      <w:r w:rsidRPr="003F0534">
        <w:rPr>
          <w:lang w:val="en-US"/>
        </w:rPr>
        <w:t></w:t>
      </w:r>
      <w:r w:rsidRPr="003F0534">
        <w:rPr>
          <w:rFonts w:hint="eastAsia"/>
          <w:lang w:val="en-US"/>
        </w:rPr>
        <w:t>плануванні</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rFonts w:hint="eastAsia"/>
          <w:lang w:val="en-US"/>
        </w:rPr>
        <w:t>в</w:t>
      </w:r>
      <w:r w:rsidRPr="003F0534">
        <w:rPr>
          <w:lang w:val="en-US"/>
        </w:rPr>
        <w:t></w:t>
      </w:r>
      <w:r w:rsidRPr="003F0534">
        <w:rPr>
          <w:rFonts w:hint="eastAsia"/>
          <w:lang w:val="en-US"/>
        </w:rPr>
        <w:t>Спеціалізованій</w:t>
      </w:r>
      <w:r w:rsidRPr="003F0534">
        <w:rPr>
          <w:lang w:val="en-US"/>
        </w:rPr>
        <w:t></w:t>
      </w:r>
      <w:r w:rsidRPr="003F0534">
        <w:rPr>
          <w:rFonts w:hint="eastAsia"/>
          <w:lang w:val="en-US"/>
        </w:rPr>
        <w:t>школа</w:t>
      </w:r>
      <w:r w:rsidRPr="003F0534">
        <w:rPr>
          <w:lang w:val="en-US"/>
        </w:rPr>
        <w:t></w:t>
      </w:r>
      <w:r w:rsidRPr="003F0534">
        <w:rPr>
          <w:lang w:val="en-US"/>
        </w:rPr>
        <w:t></w:t>
      </w:r>
      <w:r w:rsidRPr="003F0534">
        <w:rPr>
          <w:lang w:val="en-US"/>
        </w:rPr>
        <w:t></w:t>
      </w:r>
      <w:r w:rsidRPr="003F0534">
        <w:rPr>
          <w:rFonts w:hint="eastAsia"/>
          <w:lang w:val="en-US"/>
        </w:rPr>
        <w:t>І</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ступенів</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Києва</w:t>
      </w:r>
      <w:r w:rsidRPr="003F0534">
        <w:rPr>
          <w:lang w:val="en-US"/>
        </w:rPr>
        <w:t></w:t>
      </w:r>
      <w:r w:rsidRPr="003F0534">
        <w:rPr>
          <w:rFonts w:hint="eastAsia"/>
          <w:lang w:val="en-US"/>
        </w:rPr>
        <w:t>з</w:t>
      </w:r>
      <w:r w:rsidRPr="003F0534">
        <w:rPr>
          <w:lang w:val="en-US"/>
        </w:rPr>
        <w:t></w:t>
      </w:r>
      <w:r w:rsidRPr="003F0534">
        <w:rPr>
          <w:rFonts w:hint="eastAsia"/>
          <w:lang w:val="en-US"/>
        </w:rPr>
        <w:t>поглибленим</w:t>
      </w:r>
      <w:r w:rsidRPr="003F0534">
        <w:rPr>
          <w:lang w:val="en-US"/>
        </w:rPr>
        <w:t></w:t>
      </w:r>
      <w:r w:rsidRPr="003F0534">
        <w:rPr>
          <w:rFonts w:hint="eastAsia"/>
          <w:lang w:val="en-US"/>
        </w:rPr>
        <w:t>вивченням</w:t>
      </w:r>
      <w:r w:rsidRPr="003F0534">
        <w:rPr>
          <w:lang w:val="en-US"/>
        </w:rPr>
        <w:t></w:t>
      </w:r>
      <w:r w:rsidRPr="003F0534">
        <w:rPr>
          <w:rFonts w:hint="eastAsia"/>
          <w:lang w:val="en-US"/>
        </w:rPr>
        <w:t>економіки</w:t>
      </w:r>
      <w:r w:rsidRPr="003F0534">
        <w:rPr>
          <w:lang w:val="en-US"/>
        </w:rPr>
        <w:t></w:t>
      </w:r>
      <w:r w:rsidRPr="003F0534">
        <w:rPr>
          <w:rFonts w:hint="eastAsia"/>
          <w:lang w:val="en-US"/>
        </w:rPr>
        <w:t>і</w:t>
      </w:r>
      <w:r w:rsidRPr="003F0534">
        <w:rPr>
          <w:lang w:val="en-US"/>
        </w:rPr>
        <w:t></w:t>
      </w:r>
      <w:r w:rsidRPr="003F0534">
        <w:rPr>
          <w:rFonts w:hint="eastAsia"/>
          <w:lang w:val="en-US"/>
        </w:rPr>
        <w:t>права</w:t>
      </w:r>
      <w:r w:rsidRPr="003F0534">
        <w:rPr>
          <w:lang w:val="en-US"/>
        </w:rPr>
        <w:t></w:t>
      </w:r>
      <w:r w:rsidRPr="003F0534">
        <w:rPr>
          <w:rFonts w:hint="eastAsia"/>
          <w:lang w:val="en-US"/>
        </w:rPr>
        <w:t>на</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w:t>
      </w:r>
      <w:r w:rsidRPr="003F0534">
        <w:rPr>
          <w:lang w:val="en-US"/>
        </w:rPr>
        <w:t></w:t>
      </w:r>
      <w:r w:rsidRPr="003F0534">
        <w:rPr>
          <w:rFonts w:hint="eastAsia"/>
          <w:lang w:val="en-US"/>
        </w:rPr>
        <w:t>р</w:t>
      </w:r>
      <w:r w:rsidRPr="003F0534">
        <w:rPr>
          <w:lang w:val="en-US"/>
        </w:rPr>
        <w:t></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також</w:t>
      </w:r>
      <w:r w:rsidRPr="003F0534">
        <w:rPr>
          <w:lang w:val="en-US"/>
        </w:rPr>
        <w:t></w:t>
      </w:r>
      <w:r w:rsidRPr="003F0534">
        <w:rPr>
          <w:rFonts w:hint="eastAsia"/>
          <w:lang w:val="en-US"/>
        </w:rPr>
        <w:t>були</w:t>
      </w:r>
      <w:r w:rsidRPr="003F0534">
        <w:rPr>
          <w:lang w:val="en-US"/>
        </w:rPr>
        <w:t></w:t>
      </w:r>
      <w:r w:rsidRPr="003F0534">
        <w:rPr>
          <w:rFonts w:hint="eastAsia"/>
          <w:lang w:val="en-US"/>
        </w:rPr>
        <w:t>застосовані</w:t>
      </w:r>
      <w:r w:rsidRPr="003F0534">
        <w:rPr>
          <w:lang w:val="en-US"/>
        </w:rPr>
        <w:t></w:t>
      </w:r>
      <w:r w:rsidRPr="003F0534">
        <w:rPr>
          <w:rFonts w:hint="eastAsia"/>
          <w:lang w:val="en-US"/>
        </w:rPr>
        <w:t>для</w:t>
      </w:r>
      <w:r w:rsidRPr="003F0534">
        <w:rPr>
          <w:lang w:val="en-US"/>
        </w:rPr>
        <w:t></w:t>
      </w:r>
      <w:r w:rsidRPr="003F0534">
        <w:rPr>
          <w:rFonts w:hint="eastAsia"/>
          <w:lang w:val="en-US"/>
        </w:rPr>
        <w:t>методичного</w:t>
      </w:r>
      <w:r w:rsidRPr="003F0534">
        <w:rPr>
          <w:lang w:val="en-US"/>
        </w:rPr>
        <w:t></w:t>
      </w:r>
      <w:r w:rsidRPr="003F0534">
        <w:rPr>
          <w:rFonts w:hint="eastAsia"/>
          <w:lang w:val="en-US"/>
        </w:rPr>
        <w:t>та</w:t>
      </w:r>
      <w:r w:rsidRPr="003F0534">
        <w:rPr>
          <w:lang w:val="en-US"/>
        </w:rPr>
        <w:t></w:t>
      </w:r>
      <w:r w:rsidRPr="003F0534">
        <w:rPr>
          <w:rFonts w:hint="eastAsia"/>
          <w:lang w:val="en-US"/>
        </w:rPr>
        <w:t>організаційного</w:t>
      </w:r>
      <w:r w:rsidRPr="003F0534">
        <w:rPr>
          <w:lang w:val="en-US"/>
        </w:rPr>
        <w:t></w:t>
      </w:r>
      <w:r w:rsidRPr="003F0534">
        <w:rPr>
          <w:rFonts w:hint="eastAsia"/>
          <w:lang w:val="en-US"/>
        </w:rPr>
        <w:t>супроводу</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моделей</w:t>
      </w:r>
      <w:r w:rsidRPr="003F0534">
        <w:rPr>
          <w:lang w:val="en-US"/>
        </w:rPr>
        <w:t></w:t>
      </w:r>
      <w:r w:rsidRPr="003F0534">
        <w:rPr>
          <w:rFonts w:hint="eastAsia"/>
          <w:lang w:val="en-US"/>
        </w:rPr>
        <w:t>змішаного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умовах</w:t>
      </w:r>
      <w:r w:rsidRPr="003F0534">
        <w:rPr>
          <w:lang w:val="en-US"/>
        </w:rPr>
        <w:t></w:t>
      </w:r>
      <w:r w:rsidRPr="003F0534">
        <w:rPr>
          <w:rFonts w:hint="eastAsia"/>
          <w:lang w:val="en-US"/>
        </w:rPr>
        <w:t>карантинних</w:t>
      </w:r>
      <w:r w:rsidRPr="003F0534">
        <w:rPr>
          <w:lang w:val="en-US"/>
        </w:rPr>
        <w:t></w:t>
      </w:r>
      <w:r w:rsidRPr="003F0534">
        <w:rPr>
          <w:rFonts w:hint="eastAsia"/>
          <w:lang w:val="en-US"/>
        </w:rPr>
        <w:t>обмежень</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КЗВО</w:t>
      </w:r>
      <w:r w:rsidRPr="003F0534">
        <w:rPr>
          <w:lang w:val="en-US"/>
        </w:rPr>
        <w:t></w:t>
      </w:r>
      <w:r w:rsidRPr="003F0534">
        <w:rPr>
          <w:lang w:val="en-US"/>
        </w:rPr>
        <w:t></w:t>
      </w:r>
      <w:r w:rsidRPr="003F0534">
        <w:rPr>
          <w:rFonts w:hint="eastAsia"/>
          <w:lang w:val="en-US"/>
        </w:rPr>
        <w:t>Одеська</w:t>
      </w:r>
      <w:r w:rsidRPr="003F0534">
        <w:rPr>
          <w:lang w:val="en-US"/>
        </w:rPr>
        <w:t></w:t>
      </w:r>
      <w:r w:rsidRPr="003F0534">
        <w:rPr>
          <w:rFonts w:hint="eastAsia"/>
          <w:lang w:val="en-US"/>
        </w:rPr>
        <w:t>академія</w:t>
      </w:r>
      <w:r w:rsidRPr="003F0534">
        <w:rPr>
          <w:lang w:val="en-US"/>
        </w:rPr>
        <w:t></w:t>
      </w:r>
      <w:r w:rsidRPr="003F0534">
        <w:rPr>
          <w:rFonts w:hint="eastAsia"/>
          <w:lang w:val="en-US"/>
        </w:rPr>
        <w:t>неперервної</w:t>
      </w:r>
      <w:r w:rsidRPr="003F0534">
        <w:rPr>
          <w:lang w:val="en-US"/>
        </w:rPr>
        <w:t></w:t>
      </w:r>
      <w:r w:rsidRPr="003F0534">
        <w:rPr>
          <w:rFonts w:hint="eastAsia"/>
          <w:lang w:val="en-US"/>
        </w:rPr>
        <w:t>освіти</w:t>
      </w:r>
      <w:r w:rsidRPr="003F0534">
        <w:rPr>
          <w:lang w:val="en-US"/>
        </w:rPr>
        <w:t></w:t>
      </w:r>
      <w:r w:rsidRPr="003F0534">
        <w:rPr>
          <w:rFonts w:hint="eastAsia"/>
          <w:lang w:val="en-US"/>
        </w:rPr>
        <w:t>Одеської</w:t>
      </w:r>
      <w:r w:rsidRPr="003F0534">
        <w:rPr>
          <w:lang w:val="en-US"/>
        </w:rPr>
        <w:t></w:t>
      </w:r>
      <w:r w:rsidRPr="003F0534">
        <w:rPr>
          <w:rFonts w:hint="eastAsia"/>
          <w:lang w:val="en-US"/>
        </w:rPr>
        <w:t>обласної</w:t>
      </w:r>
      <w:r w:rsidRPr="003F0534">
        <w:rPr>
          <w:lang w:val="en-US"/>
        </w:rPr>
        <w:t></w:t>
      </w:r>
      <w:r w:rsidRPr="003F0534">
        <w:rPr>
          <w:rFonts w:hint="eastAsia"/>
          <w:lang w:val="en-US"/>
        </w:rPr>
        <w:t>ради</w:t>
      </w:r>
      <w:r w:rsidRPr="003F0534">
        <w:rPr>
          <w:lang w:val="en-US"/>
        </w:rPr>
        <w:t></w:t>
      </w:r>
      <w:r w:rsidRPr="003F0534">
        <w:rPr>
          <w:lang w:val="en-US"/>
        </w:rPr>
        <w:t></w:t>
      </w:r>
      <w:r w:rsidRPr="003F0534">
        <w:rPr>
          <w:rFonts w:hint="eastAsia"/>
          <w:lang w:val="en-US"/>
        </w:rPr>
        <w:t>засвідчує</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основні</w:t>
      </w:r>
      <w:r w:rsidRPr="003F0534">
        <w:rPr>
          <w:lang w:val="en-US"/>
        </w:rPr>
        <w:t></w:t>
      </w:r>
      <w:r w:rsidRPr="003F0534">
        <w:rPr>
          <w:rFonts w:hint="eastAsia"/>
          <w:lang w:val="en-US"/>
        </w:rPr>
        <w:t>теоретико</w:t>
      </w:r>
      <w:r w:rsidRPr="003F0534">
        <w:rPr>
          <w:lang w:val="en-US"/>
        </w:rPr>
        <w:t></w:t>
      </w:r>
      <w:r w:rsidRPr="003F0534">
        <w:rPr>
          <w:rFonts w:hint="eastAsia"/>
          <w:lang w:val="en-US"/>
        </w:rPr>
        <w:t>методичні</w:t>
      </w:r>
      <w:r w:rsidRPr="003F0534">
        <w:rPr>
          <w:lang w:val="en-US"/>
        </w:rPr>
        <w:t></w:t>
      </w:r>
      <w:r w:rsidRPr="003F0534">
        <w:rPr>
          <w:rFonts w:hint="eastAsia"/>
          <w:lang w:val="en-US"/>
        </w:rPr>
        <w:t>та</w:t>
      </w:r>
      <w:r w:rsidRPr="003F0534">
        <w:rPr>
          <w:lang w:val="en-US"/>
        </w:rPr>
        <w:t></w:t>
      </w:r>
      <w:r w:rsidRPr="003F0534">
        <w:rPr>
          <w:rFonts w:hint="eastAsia"/>
          <w:lang w:val="en-US"/>
        </w:rPr>
        <w:t>практичні</w:t>
      </w:r>
      <w:r w:rsidRPr="003F0534">
        <w:rPr>
          <w:lang w:val="en-US"/>
        </w:rPr>
        <w:t></w:t>
      </w:r>
      <w:r w:rsidRPr="003F0534">
        <w:rPr>
          <w:rFonts w:hint="eastAsia"/>
          <w:lang w:val="en-US"/>
        </w:rPr>
        <w:t>положення</w:t>
      </w:r>
      <w:r w:rsidRPr="003F0534">
        <w:rPr>
          <w:lang w:val="en-US"/>
        </w:rPr>
        <w:t></w:t>
      </w:r>
      <w:r w:rsidRPr="003F0534">
        <w:rPr>
          <w:lang w:val="en-US"/>
        </w:rPr>
        <w:t></w:t>
      </w:r>
      <w:r w:rsidRPr="003F0534">
        <w:rPr>
          <w:rFonts w:hint="eastAsia"/>
          <w:lang w:val="en-US"/>
        </w:rPr>
        <w:t>зокрема</w:t>
      </w:r>
      <w:r w:rsidRPr="003F0534">
        <w:rPr>
          <w:lang w:val="en-US"/>
        </w:rPr>
        <w:t></w:t>
      </w:r>
      <w:r w:rsidRPr="003F0534">
        <w:rPr>
          <w:rFonts w:hint="eastAsia"/>
          <w:lang w:val="en-US"/>
        </w:rPr>
        <w:t>щодо</w:t>
      </w:r>
      <w:r w:rsidRPr="003F0534">
        <w:rPr>
          <w:lang w:val="en-US"/>
        </w:rPr>
        <w:t></w:t>
      </w:r>
      <w:r w:rsidRPr="003F0534">
        <w:rPr>
          <w:rFonts w:hint="eastAsia"/>
          <w:lang w:val="en-US"/>
        </w:rPr>
        <w:t>розвитку</w:t>
      </w:r>
      <w:r w:rsidRPr="003F0534">
        <w:rPr>
          <w:lang w:val="en-US"/>
        </w:rPr>
        <w:t></w:t>
      </w:r>
      <w:r w:rsidRPr="003F0534">
        <w:rPr>
          <w:rFonts w:hint="eastAsia"/>
          <w:lang w:val="en-US"/>
        </w:rPr>
        <w:t>інформаційно</w:t>
      </w:r>
      <w:r w:rsidRPr="003F0534">
        <w:rPr>
          <w:lang w:val="en-US"/>
        </w:rPr>
        <w:t></w:t>
      </w:r>
      <w:r w:rsidRPr="003F0534">
        <w:rPr>
          <w:rFonts w:hint="eastAsia"/>
          <w:lang w:val="en-US"/>
        </w:rPr>
        <w:t>освітнього</w:t>
      </w:r>
      <w:r w:rsidRPr="003F0534">
        <w:rPr>
          <w:lang w:val="en-US"/>
        </w:rPr>
        <w:t></w:t>
      </w:r>
      <w:r w:rsidRPr="003F0534">
        <w:rPr>
          <w:rFonts w:hint="eastAsia"/>
          <w:lang w:val="en-US"/>
        </w:rPr>
        <w:t>середовища</w:t>
      </w:r>
      <w:r w:rsidRPr="003F0534">
        <w:rPr>
          <w:lang w:val="en-US"/>
        </w:rPr>
        <w:t></w:t>
      </w:r>
      <w:r w:rsidRPr="003F0534">
        <w:rPr>
          <w:rFonts w:hint="eastAsia"/>
          <w:lang w:val="en-US"/>
        </w:rPr>
        <w:t>для</w:t>
      </w:r>
      <w:r w:rsidRPr="003F0534">
        <w:rPr>
          <w:lang w:val="en-US"/>
        </w:rPr>
        <w:t></w:t>
      </w:r>
      <w:r w:rsidRPr="003F0534">
        <w:rPr>
          <w:rFonts w:hint="eastAsia"/>
          <w:lang w:val="en-US"/>
        </w:rPr>
        <w:t>реалізації</w:t>
      </w:r>
      <w:r w:rsidRPr="003F0534">
        <w:rPr>
          <w:lang w:val="en-US"/>
        </w:rPr>
        <w:t></w:t>
      </w:r>
      <w:r w:rsidRPr="003F0534">
        <w:rPr>
          <w:rFonts w:hint="eastAsia"/>
          <w:lang w:val="en-US"/>
        </w:rPr>
        <w:t>різних</w:t>
      </w:r>
      <w:r w:rsidRPr="003F0534">
        <w:rPr>
          <w:lang w:val="en-US"/>
        </w:rPr>
        <w:t></w:t>
      </w:r>
      <w:r w:rsidRPr="003F0534">
        <w:rPr>
          <w:rFonts w:hint="eastAsia"/>
          <w:lang w:val="en-US"/>
        </w:rPr>
        <w:t>форм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були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в</w:t>
      </w:r>
      <w:r w:rsidRPr="003F0534">
        <w:rPr>
          <w:lang w:val="en-US"/>
        </w:rPr>
        <w:t></w:t>
      </w:r>
      <w:r w:rsidRPr="003F0534">
        <w:rPr>
          <w:rFonts w:hint="eastAsia"/>
          <w:lang w:val="en-US"/>
        </w:rPr>
        <w:t>освітньому</w:t>
      </w:r>
      <w:r w:rsidRPr="003F0534">
        <w:rPr>
          <w:lang w:val="en-US"/>
        </w:rPr>
        <w:t></w:t>
      </w:r>
      <w:r w:rsidRPr="003F0534">
        <w:rPr>
          <w:rFonts w:hint="eastAsia"/>
          <w:lang w:val="en-US"/>
        </w:rPr>
        <w:t>процесі</w:t>
      </w:r>
      <w:r w:rsidRPr="003F0534">
        <w:rPr>
          <w:lang w:val="en-US"/>
        </w:rPr>
        <w:t></w:t>
      </w:r>
      <w:r w:rsidRPr="003F0534">
        <w:rPr>
          <w:rFonts w:hint="eastAsia"/>
          <w:lang w:val="en-US"/>
        </w:rPr>
        <w:t>Академії</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підвищення</w:t>
      </w:r>
      <w:r w:rsidRPr="003F0534">
        <w:rPr>
          <w:lang w:val="en-US"/>
        </w:rPr>
        <w:t></w:t>
      </w:r>
      <w:r w:rsidRPr="003F0534">
        <w:rPr>
          <w:rFonts w:hint="eastAsia"/>
          <w:lang w:val="en-US"/>
        </w:rPr>
        <w:t>кваліфікації</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та</w:t>
      </w:r>
      <w:r w:rsidRPr="003F0534">
        <w:rPr>
          <w:lang w:val="en-US"/>
        </w:rPr>
        <w:t></w:t>
      </w:r>
      <w:r w:rsidRPr="003F0534">
        <w:rPr>
          <w:rFonts w:hint="eastAsia"/>
          <w:lang w:val="en-US"/>
        </w:rPr>
        <w:t>науково</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працівників</w:t>
      </w:r>
      <w:r w:rsidRPr="003F0534">
        <w:rPr>
          <w:lang w:val="en-US"/>
        </w:rPr>
        <w:t></w:t>
      </w:r>
      <w:r w:rsidRPr="003F0534">
        <w:rPr>
          <w:rFonts w:hint="eastAsia"/>
          <w:lang w:val="en-US"/>
        </w:rPr>
        <w:t>закладів</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установ</w:t>
      </w:r>
      <w:r w:rsidRPr="003F0534">
        <w:rPr>
          <w:lang w:val="en-US"/>
        </w:rPr>
        <w:t></w:t>
      </w:r>
      <w:r w:rsidRPr="003F0534">
        <w:rPr>
          <w:rFonts w:hint="eastAsia"/>
          <w:lang w:val="en-US"/>
        </w:rPr>
        <w:t>усіх</w:t>
      </w:r>
      <w:r w:rsidRPr="003F0534">
        <w:rPr>
          <w:lang w:val="en-US"/>
        </w:rPr>
        <w:t></w:t>
      </w:r>
      <w:r w:rsidRPr="003F0534">
        <w:rPr>
          <w:rFonts w:hint="eastAsia"/>
          <w:lang w:val="en-US"/>
        </w:rPr>
        <w:t>форм</w:t>
      </w:r>
      <w:r w:rsidRPr="003F0534">
        <w:rPr>
          <w:lang w:val="en-US"/>
        </w:rPr>
        <w:t></w:t>
      </w:r>
      <w:r w:rsidRPr="003F0534">
        <w:rPr>
          <w:rFonts w:hint="eastAsia"/>
          <w:lang w:val="en-US"/>
        </w:rPr>
        <w:t>власності</w:t>
      </w:r>
      <w:r w:rsidRPr="003F0534">
        <w:rPr>
          <w:lang w:val="en-US"/>
        </w:rPr>
        <w:t></w:t>
      </w:r>
      <w:r w:rsidRPr="003F0534">
        <w:rPr>
          <w:rFonts w:hint="eastAsia"/>
          <w:lang w:val="en-US"/>
        </w:rPr>
        <w:t>упродовж</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Концептуальні</w:t>
      </w:r>
      <w:r w:rsidRPr="003F0534">
        <w:rPr>
          <w:lang w:val="en-US"/>
        </w:rPr>
        <w:t></w:t>
      </w:r>
      <w:r w:rsidRPr="003F0534">
        <w:rPr>
          <w:rFonts w:hint="eastAsia"/>
          <w:lang w:val="en-US"/>
        </w:rPr>
        <w:t>підходи</w:t>
      </w:r>
      <w:r w:rsidRPr="003F0534">
        <w:rPr>
          <w:lang w:val="en-US"/>
        </w:rPr>
        <w:t></w:t>
      </w:r>
      <w:r w:rsidRPr="003F0534">
        <w:rPr>
          <w:rFonts w:hint="eastAsia"/>
          <w:lang w:val="en-US"/>
        </w:rPr>
        <w:t>до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та</w:t>
      </w:r>
      <w:r w:rsidRPr="003F0534">
        <w:rPr>
          <w:lang w:val="en-US"/>
        </w:rPr>
        <w:t></w:t>
      </w:r>
      <w:r w:rsidRPr="003F0534">
        <w:rPr>
          <w:rFonts w:hint="eastAsia"/>
          <w:lang w:val="en-US"/>
        </w:rPr>
        <w:t>аналіз</w:t>
      </w:r>
      <w:r w:rsidRPr="003F0534">
        <w:rPr>
          <w:lang w:val="en-US"/>
        </w:rPr>
        <w:t></w:t>
      </w:r>
      <w:r w:rsidRPr="003F0534">
        <w:rPr>
          <w:rFonts w:hint="eastAsia"/>
          <w:lang w:val="en-US"/>
        </w:rPr>
        <w:t>зарубіжного</w:t>
      </w:r>
      <w:r w:rsidRPr="003F0534">
        <w:rPr>
          <w:lang w:val="en-US"/>
        </w:rPr>
        <w:t></w:t>
      </w:r>
      <w:r w:rsidRPr="003F0534">
        <w:rPr>
          <w:rFonts w:hint="eastAsia"/>
          <w:lang w:val="en-US"/>
        </w:rPr>
        <w:t>досвіду</w:t>
      </w:r>
      <w:r w:rsidRPr="003F0534">
        <w:rPr>
          <w:lang w:val="en-US"/>
        </w:rPr>
        <w:t></w:t>
      </w:r>
      <w:r w:rsidRPr="003F0534">
        <w:rPr>
          <w:rFonts w:hint="eastAsia"/>
          <w:lang w:val="en-US"/>
        </w:rPr>
        <w:t>частково</w:t>
      </w:r>
      <w:r w:rsidRPr="003F0534">
        <w:rPr>
          <w:lang w:val="en-US"/>
        </w:rPr>
        <w:t></w:t>
      </w:r>
      <w:r w:rsidRPr="003F0534">
        <w:rPr>
          <w:rFonts w:hint="eastAsia"/>
          <w:lang w:val="en-US"/>
        </w:rPr>
        <w:t>використані</w:t>
      </w:r>
      <w:r w:rsidRPr="003F0534">
        <w:rPr>
          <w:lang w:val="en-US"/>
        </w:rPr>
        <w:t></w:t>
      </w:r>
      <w:r w:rsidRPr="003F0534">
        <w:rPr>
          <w:rFonts w:hint="eastAsia"/>
          <w:lang w:val="en-US"/>
        </w:rPr>
        <w:t>при</w:t>
      </w:r>
      <w:r w:rsidRPr="003F0534">
        <w:rPr>
          <w:lang w:val="en-US"/>
        </w:rPr>
        <w:t></w:t>
      </w:r>
      <w:r w:rsidRPr="003F0534">
        <w:rPr>
          <w:rFonts w:hint="eastAsia"/>
          <w:lang w:val="en-US"/>
        </w:rPr>
        <w:t>розробці</w:t>
      </w:r>
      <w:r w:rsidRPr="003F0534">
        <w:rPr>
          <w:lang w:val="en-US"/>
        </w:rPr>
        <w:t></w:t>
      </w:r>
      <w:r w:rsidRPr="003F0534">
        <w:rPr>
          <w:rFonts w:hint="eastAsia"/>
          <w:lang w:val="en-US"/>
        </w:rPr>
        <w:t>освітніх</w:t>
      </w:r>
      <w:r w:rsidRPr="003F0534">
        <w:rPr>
          <w:lang w:val="en-US"/>
        </w:rPr>
        <w:t></w:t>
      </w:r>
      <w:r w:rsidRPr="003F0534">
        <w:rPr>
          <w:rFonts w:hint="eastAsia"/>
          <w:lang w:val="en-US"/>
        </w:rPr>
        <w:t>програм</w:t>
      </w:r>
      <w:r w:rsidRPr="003F0534">
        <w:rPr>
          <w:lang w:val="en-US"/>
        </w:rPr>
        <w:t></w:t>
      </w:r>
      <w:r w:rsidRPr="003F0534">
        <w:rPr>
          <w:rFonts w:hint="eastAsia"/>
          <w:lang w:val="en-US"/>
        </w:rPr>
        <w:t>для</w:t>
      </w:r>
      <w:r w:rsidRPr="003F0534">
        <w:rPr>
          <w:lang w:val="en-US"/>
        </w:rPr>
        <w:t></w:t>
      </w:r>
      <w:r w:rsidRPr="003F0534">
        <w:rPr>
          <w:rFonts w:hint="eastAsia"/>
          <w:lang w:val="en-US"/>
        </w:rPr>
        <w:t>підготовки</w:t>
      </w:r>
      <w:r w:rsidRPr="003F0534">
        <w:rPr>
          <w:lang w:val="en-US"/>
        </w:rPr>
        <w:t></w:t>
      </w:r>
      <w:r w:rsidRPr="003F0534">
        <w:rPr>
          <w:rFonts w:hint="eastAsia"/>
          <w:lang w:val="en-US"/>
        </w:rPr>
        <w:t>магістрів</w:t>
      </w:r>
      <w:r w:rsidRPr="003F0534">
        <w:rPr>
          <w:lang w:val="en-US"/>
        </w:rPr>
        <w:t></w:t>
      </w:r>
      <w:r w:rsidRPr="003F0534">
        <w:rPr>
          <w:rFonts w:hint="eastAsia"/>
          <w:lang w:val="en-US"/>
        </w:rPr>
        <w:t>освітніх</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наук</w:t>
      </w:r>
      <w:r w:rsidRPr="003F0534">
        <w:rPr>
          <w:lang w:val="en-US"/>
        </w:rPr>
        <w:t></w:t>
      </w:r>
      <w:r w:rsidRPr="003F0534">
        <w:rPr>
          <w:rFonts w:hint="eastAsia"/>
          <w:lang w:val="en-US"/>
        </w:rPr>
        <w:t>за</w:t>
      </w:r>
      <w:r w:rsidRPr="003F0534">
        <w:rPr>
          <w:lang w:val="en-US"/>
        </w:rPr>
        <w:t></w:t>
      </w:r>
      <w:r w:rsidRPr="003F0534">
        <w:rPr>
          <w:rFonts w:hint="eastAsia"/>
          <w:lang w:val="en-US"/>
        </w:rPr>
        <w:t>спеціальністю</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Освітні</w:t>
      </w:r>
      <w:r w:rsidRPr="003F0534">
        <w:rPr>
          <w:lang w:val="en-US"/>
        </w:rPr>
        <w:t></w:t>
      </w:r>
      <w:r w:rsidRPr="003F0534">
        <w:rPr>
          <w:lang w:val="en-US"/>
        </w:rPr>
        <w:t></w:t>
      </w:r>
      <w:r w:rsidRPr="003F0534">
        <w:rPr>
          <w:rFonts w:hint="eastAsia"/>
          <w:lang w:val="en-US"/>
        </w:rPr>
        <w:t>педагогічні</w:t>
      </w:r>
      <w:r w:rsidRPr="003F0534">
        <w:rPr>
          <w:lang w:val="en-US"/>
        </w:rPr>
        <w:t></w:t>
      </w:r>
      <w:r w:rsidRPr="003F0534">
        <w:rPr>
          <w:rFonts w:hint="eastAsia"/>
          <w:lang w:val="en-US"/>
        </w:rPr>
        <w:t>науки</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Матеріали</w:t>
      </w:r>
      <w:r w:rsidRPr="003F0534">
        <w:rPr>
          <w:lang w:val="en-US"/>
        </w:rPr>
        <w:t></w:t>
      </w:r>
      <w:r w:rsidRPr="003F0534">
        <w:rPr>
          <w:rFonts w:hint="eastAsia"/>
          <w:lang w:val="en-US"/>
        </w:rPr>
        <w:t>дисертації</w:t>
      </w:r>
      <w:r w:rsidRPr="003F0534">
        <w:rPr>
          <w:lang w:val="en-US"/>
        </w:rPr>
        <w:t></w:t>
      </w:r>
      <w:r w:rsidRPr="003F0534">
        <w:rPr>
          <w:rFonts w:hint="eastAsia"/>
          <w:lang w:val="en-US"/>
        </w:rPr>
        <w:t>були</w:t>
      </w:r>
      <w:r w:rsidRPr="003F0534">
        <w:rPr>
          <w:lang w:val="en-US"/>
        </w:rPr>
        <w:t></w:t>
      </w:r>
      <w:r w:rsidRPr="003F0534">
        <w:rPr>
          <w:rFonts w:hint="eastAsia"/>
          <w:lang w:val="en-US"/>
        </w:rPr>
        <w:t>використані</w:t>
      </w:r>
      <w:r w:rsidRPr="003F0534">
        <w:rPr>
          <w:lang w:val="en-US"/>
        </w:rPr>
        <w:t></w:t>
      </w:r>
      <w:r w:rsidRPr="003F0534">
        <w:rPr>
          <w:rFonts w:hint="eastAsia"/>
          <w:lang w:val="en-US"/>
        </w:rPr>
        <w:t>в</w:t>
      </w:r>
      <w:r w:rsidRPr="003F0534">
        <w:rPr>
          <w:lang w:val="en-US"/>
        </w:rPr>
        <w:t></w:t>
      </w:r>
      <w:r w:rsidRPr="003F0534">
        <w:rPr>
          <w:rFonts w:hint="eastAsia"/>
          <w:lang w:val="en-US"/>
        </w:rPr>
        <w:t>навчальному</w:t>
      </w:r>
      <w:r w:rsidRPr="003F0534">
        <w:rPr>
          <w:lang w:val="en-US"/>
        </w:rPr>
        <w:t></w:t>
      </w:r>
      <w:r w:rsidRPr="003F0534">
        <w:rPr>
          <w:rFonts w:hint="eastAsia"/>
          <w:lang w:val="en-US"/>
        </w:rPr>
        <w:t>процесі</w:t>
      </w:r>
      <w:r w:rsidRPr="003F0534">
        <w:rPr>
          <w:lang w:val="en-US"/>
        </w:rPr>
        <w:t></w:t>
      </w:r>
      <w:r w:rsidRPr="003F0534">
        <w:rPr>
          <w:rFonts w:hint="eastAsia"/>
          <w:lang w:val="en-US"/>
        </w:rPr>
        <w:t>Міжрегіональної</w:t>
      </w:r>
      <w:r w:rsidRPr="003F0534">
        <w:rPr>
          <w:lang w:val="en-US"/>
        </w:rPr>
        <w:t></w:t>
      </w:r>
      <w:r w:rsidRPr="003F0534">
        <w:rPr>
          <w:rFonts w:hint="eastAsia"/>
          <w:lang w:val="en-US"/>
        </w:rPr>
        <w:t>академії</w:t>
      </w:r>
      <w:r w:rsidRPr="003F0534">
        <w:rPr>
          <w:lang w:val="en-US"/>
        </w:rPr>
        <w:t></w:t>
      </w:r>
      <w:r w:rsidRPr="003F0534">
        <w:rPr>
          <w:rFonts w:hint="eastAsia"/>
          <w:lang w:val="en-US"/>
        </w:rPr>
        <w:t>управління</w:t>
      </w:r>
      <w:r w:rsidRPr="003F0534">
        <w:rPr>
          <w:lang w:val="en-US"/>
        </w:rPr>
        <w:t></w:t>
      </w:r>
      <w:r w:rsidRPr="003F0534">
        <w:rPr>
          <w:rFonts w:hint="eastAsia"/>
          <w:lang w:val="en-US"/>
        </w:rPr>
        <w:t>персоналом</w:t>
      </w:r>
      <w:r w:rsidRPr="003F0534">
        <w:rPr>
          <w:lang w:val="en-US"/>
        </w:rPr>
        <w:t></w:t>
      </w:r>
      <w:r w:rsidRPr="003F0534">
        <w:rPr>
          <w:rFonts w:hint="eastAsia"/>
          <w:lang w:val="en-US"/>
        </w:rPr>
        <w:t>при</w:t>
      </w:r>
      <w:r w:rsidRPr="003F0534">
        <w:rPr>
          <w:lang w:val="en-US"/>
        </w:rPr>
        <w:t></w:t>
      </w:r>
      <w:r w:rsidRPr="003F0534">
        <w:rPr>
          <w:rFonts w:hint="eastAsia"/>
          <w:lang w:val="en-US"/>
        </w:rPr>
        <w:t>підготовці</w:t>
      </w:r>
      <w:r w:rsidRPr="003F0534">
        <w:rPr>
          <w:lang w:val="en-US"/>
        </w:rPr>
        <w:t></w:t>
      </w:r>
      <w:r w:rsidRPr="003F0534">
        <w:rPr>
          <w:rFonts w:hint="eastAsia"/>
          <w:lang w:val="en-US"/>
        </w:rPr>
        <w:t>лекцій</w:t>
      </w:r>
      <w:r w:rsidRPr="003F0534">
        <w:rPr>
          <w:lang w:val="en-US"/>
        </w:rPr>
        <w:t></w:t>
      </w:r>
      <w:r w:rsidRPr="003F0534">
        <w:rPr>
          <w:rFonts w:hint="eastAsia"/>
          <w:lang w:val="en-US"/>
        </w:rPr>
        <w:t>та</w:t>
      </w:r>
      <w:r w:rsidRPr="003F0534">
        <w:rPr>
          <w:lang w:val="en-US"/>
        </w:rPr>
        <w:t></w:t>
      </w:r>
      <w:r w:rsidRPr="003F0534">
        <w:rPr>
          <w:rFonts w:hint="eastAsia"/>
          <w:lang w:val="en-US"/>
        </w:rPr>
        <w:t>практичних</w:t>
      </w:r>
      <w:r w:rsidRPr="003F0534">
        <w:rPr>
          <w:lang w:val="en-US"/>
        </w:rPr>
        <w:t></w:t>
      </w:r>
      <w:r w:rsidRPr="003F0534">
        <w:rPr>
          <w:rFonts w:hint="eastAsia"/>
          <w:lang w:val="en-US"/>
        </w:rPr>
        <w:t>навчальних</w:t>
      </w:r>
      <w:r w:rsidRPr="003F0534">
        <w:rPr>
          <w:lang w:val="en-US"/>
        </w:rPr>
        <w:t></w:t>
      </w:r>
      <w:r w:rsidRPr="003F0534">
        <w:rPr>
          <w:rFonts w:hint="eastAsia"/>
          <w:lang w:val="en-US"/>
        </w:rPr>
        <w:t>програм</w:t>
      </w:r>
      <w:r w:rsidRPr="003F0534">
        <w:rPr>
          <w:lang w:val="en-US"/>
        </w:rPr>
        <w:t></w:t>
      </w:r>
      <w:r w:rsidRPr="003F0534">
        <w:rPr>
          <w:rFonts w:hint="eastAsia"/>
          <w:lang w:val="en-US"/>
        </w:rPr>
        <w:t>таких</w:t>
      </w:r>
      <w:r w:rsidRPr="003F0534">
        <w:rPr>
          <w:lang w:val="en-US"/>
        </w:rPr>
        <w:t></w:t>
      </w:r>
      <w:r w:rsidRPr="003F0534">
        <w:rPr>
          <w:rFonts w:hint="eastAsia"/>
          <w:lang w:val="en-US"/>
        </w:rPr>
        <w:t>дисциплін</w:t>
      </w:r>
      <w:r w:rsidRPr="003F0534">
        <w:rPr>
          <w:lang w:val="en-US"/>
        </w:rPr>
        <w:t></w:t>
      </w:r>
      <w:r w:rsidRPr="003F0534">
        <w:rPr>
          <w:rFonts w:hint="eastAsia"/>
          <w:lang w:val="en-US"/>
        </w:rPr>
        <w:t>як</w:t>
      </w:r>
      <w:r w:rsidRPr="003F0534">
        <w:rPr>
          <w:lang w:val="en-US"/>
        </w:rPr>
        <w:t></w:t>
      </w:r>
      <w:r w:rsidRPr="003F0534">
        <w:rPr>
          <w:lang w:val="en-US"/>
        </w:rPr>
        <w:t></w:t>
      </w:r>
      <w:r w:rsidRPr="003F0534">
        <w:rPr>
          <w:lang w:val="en-US"/>
        </w:rPr>
        <w:t></w:t>
      </w:r>
      <w:r w:rsidRPr="003F0534">
        <w:rPr>
          <w:rFonts w:hint="eastAsia"/>
          <w:lang w:val="en-US"/>
        </w:rPr>
        <w:t>Сучасне</w:t>
      </w:r>
      <w:r w:rsidRPr="003F0534">
        <w:rPr>
          <w:lang w:val="en-US"/>
        </w:rPr>
        <w:t></w:t>
      </w:r>
      <w:r w:rsidRPr="003F0534">
        <w:rPr>
          <w:rFonts w:hint="eastAsia"/>
          <w:lang w:val="en-US"/>
        </w:rPr>
        <w:t>публічне</w:t>
      </w:r>
      <w:r w:rsidRPr="003F0534">
        <w:rPr>
          <w:lang w:val="en-US"/>
        </w:rPr>
        <w:t></w:t>
      </w:r>
      <w:r w:rsidRPr="003F0534">
        <w:rPr>
          <w:rFonts w:hint="eastAsia"/>
          <w:lang w:val="en-US"/>
        </w:rPr>
        <w:t>адміністрування</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Управління</w:t>
      </w:r>
      <w:r w:rsidRPr="003F0534">
        <w:rPr>
          <w:lang w:val="en-US"/>
        </w:rPr>
        <w:t></w:t>
      </w:r>
      <w:r w:rsidRPr="003F0534">
        <w:rPr>
          <w:rFonts w:hint="eastAsia"/>
          <w:lang w:val="en-US"/>
        </w:rPr>
        <w:t>якістю</w:t>
      </w:r>
      <w:r w:rsidRPr="003F0534">
        <w:rPr>
          <w:lang w:val="en-US"/>
        </w:rPr>
        <w:t></w:t>
      </w:r>
      <w:r w:rsidRPr="003F0534">
        <w:rPr>
          <w:rFonts w:hint="eastAsia"/>
          <w:lang w:val="en-US"/>
        </w:rPr>
        <w:t>публічних</w:t>
      </w:r>
      <w:r w:rsidRPr="003F0534">
        <w:rPr>
          <w:lang w:val="en-US"/>
        </w:rPr>
        <w:t></w:t>
      </w:r>
      <w:r w:rsidRPr="003F0534">
        <w:rPr>
          <w:rFonts w:hint="eastAsia"/>
          <w:lang w:val="en-US"/>
        </w:rPr>
        <w:t>послуг</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Аналітична</w:t>
      </w:r>
      <w:r w:rsidRPr="003F0534">
        <w:rPr>
          <w:lang w:val="en-US"/>
        </w:rPr>
        <w:t></w:t>
      </w:r>
      <w:r w:rsidRPr="003F0534">
        <w:rPr>
          <w:rFonts w:hint="eastAsia"/>
          <w:lang w:val="en-US"/>
        </w:rPr>
        <w:t>діяльність</w:t>
      </w:r>
      <w:r w:rsidRPr="003F0534">
        <w:rPr>
          <w:lang w:val="en-US"/>
        </w:rPr>
        <w:t></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для</w:t>
      </w:r>
      <w:r w:rsidRPr="003F0534">
        <w:rPr>
          <w:lang w:val="en-US"/>
        </w:rPr>
        <w:t></w:t>
      </w:r>
      <w:r w:rsidRPr="003F0534">
        <w:rPr>
          <w:rFonts w:hint="eastAsia"/>
          <w:lang w:val="en-US"/>
        </w:rPr>
        <w:t>вдосконаленню</w:t>
      </w:r>
      <w:r w:rsidRPr="003F0534">
        <w:rPr>
          <w:lang w:val="en-US"/>
        </w:rPr>
        <w:t></w:t>
      </w:r>
      <w:r w:rsidRPr="003F0534">
        <w:rPr>
          <w:rFonts w:hint="eastAsia"/>
          <w:lang w:val="en-US"/>
        </w:rPr>
        <w:t>методики</w:t>
      </w:r>
      <w:r w:rsidRPr="003F0534">
        <w:rPr>
          <w:lang w:val="en-US"/>
        </w:rPr>
        <w:t></w:t>
      </w:r>
      <w:r w:rsidRPr="003F0534">
        <w:rPr>
          <w:rFonts w:hint="eastAsia"/>
          <w:lang w:val="en-US"/>
        </w:rPr>
        <w:t>викладання</w:t>
      </w:r>
      <w:r w:rsidRPr="003F0534">
        <w:rPr>
          <w:lang w:val="en-US"/>
        </w:rPr>
        <w:t></w:t>
      </w:r>
      <w:r w:rsidRPr="003F0534">
        <w:rPr>
          <w:rFonts w:hint="eastAsia"/>
          <w:lang w:val="en-US"/>
        </w:rPr>
        <w:t>співробітниками</w:t>
      </w:r>
      <w:r w:rsidRPr="003F0534">
        <w:rPr>
          <w:lang w:val="en-US"/>
        </w:rPr>
        <w:t></w:t>
      </w:r>
      <w:r w:rsidRPr="003F0534">
        <w:rPr>
          <w:rFonts w:hint="eastAsia"/>
          <w:lang w:val="en-US"/>
        </w:rPr>
        <w:t>кафедри</w:t>
      </w:r>
      <w:r w:rsidRPr="003F0534">
        <w:rPr>
          <w:lang w:val="en-US"/>
        </w:rPr>
        <w:t></w:t>
      </w:r>
      <w:r w:rsidRPr="003F0534">
        <w:rPr>
          <w:rFonts w:hint="eastAsia"/>
          <w:lang w:val="en-US"/>
        </w:rPr>
        <w:t>публічного</w:t>
      </w:r>
      <w:r w:rsidRPr="003F0534">
        <w:rPr>
          <w:lang w:val="en-US"/>
        </w:rPr>
        <w:t></w:t>
      </w:r>
      <w:r w:rsidRPr="003F0534">
        <w:rPr>
          <w:rFonts w:hint="eastAsia"/>
          <w:lang w:val="en-US"/>
        </w:rPr>
        <w:t>адміністрування</w:t>
      </w:r>
      <w:r w:rsidRPr="003F0534">
        <w:rPr>
          <w:lang w:val="en-US"/>
        </w:rPr>
        <w:t></w:t>
      </w:r>
      <w:r w:rsidRPr="003F0534">
        <w:rPr>
          <w:rFonts w:hint="eastAsia"/>
          <w:lang w:val="en-US"/>
        </w:rPr>
        <w:t>відповідних</w:t>
      </w:r>
      <w:r w:rsidRPr="003F0534">
        <w:rPr>
          <w:lang w:val="en-US"/>
        </w:rPr>
        <w:t></w:t>
      </w:r>
      <w:r w:rsidRPr="003F0534">
        <w:rPr>
          <w:rFonts w:hint="eastAsia"/>
          <w:lang w:val="en-US"/>
        </w:rPr>
        <w:t>дисциплін</w:t>
      </w:r>
      <w:r w:rsidRPr="003F0534">
        <w:rPr>
          <w:lang w:val="en-US"/>
        </w:rPr>
        <w:t></w:t>
      </w:r>
      <w:r w:rsidRPr="003F0534">
        <w:rPr>
          <w:lang w:val="en-US"/>
        </w:rPr>
        <w:t></w:t>
      </w:r>
      <w:r w:rsidRPr="003F0534">
        <w:rPr>
          <w:rFonts w:hint="eastAsia"/>
          <w:lang w:val="en-US"/>
        </w:rPr>
        <w:t>довідка</w:t>
      </w:r>
      <w:r w:rsidRPr="003F0534">
        <w:rPr>
          <w:lang w:val="en-US"/>
        </w:rPr>
        <w:t></w:t>
      </w:r>
      <w:r w:rsidRPr="003F0534">
        <w:rPr>
          <w:rFonts w:hint="eastAsia"/>
          <w:lang w:val="en-US"/>
        </w:rPr>
        <w:t>від</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rFonts w:hint="eastAsia"/>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Особистії</w:t>
      </w:r>
      <w:r w:rsidRPr="003F0534">
        <w:rPr>
          <w:lang w:val="en-US"/>
        </w:rPr>
        <w:t></w:t>
      </w:r>
      <w:r w:rsidRPr="003F0534">
        <w:rPr>
          <w:rFonts w:hint="eastAsia"/>
          <w:lang w:val="en-US"/>
        </w:rPr>
        <w:t>внесок</w:t>
      </w:r>
      <w:r w:rsidRPr="003F0534">
        <w:rPr>
          <w:lang w:val="en-US"/>
        </w:rPr>
        <w:t></w:t>
      </w:r>
      <w:r w:rsidRPr="003F0534">
        <w:rPr>
          <w:rFonts w:hint="eastAsia"/>
          <w:lang w:val="en-US"/>
        </w:rPr>
        <w:t>здобувана</w:t>
      </w:r>
      <w:r w:rsidRPr="003F0534">
        <w:rPr>
          <w:lang w:val="en-US"/>
        </w:rPr>
        <w:t></w:t>
      </w:r>
      <w:r w:rsidRPr="003F0534">
        <w:rPr>
          <w:lang w:val="en-US"/>
        </w:rPr>
        <w:t></w:t>
      </w:r>
      <w:r w:rsidRPr="003F0534">
        <w:rPr>
          <w:rFonts w:hint="eastAsia"/>
          <w:lang w:val="en-US"/>
        </w:rPr>
        <w:t>Дисертація</w:t>
      </w:r>
      <w:r w:rsidRPr="003F0534">
        <w:rPr>
          <w:lang w:val="en-US"/>
        </w:rPr>
        <w:t></w:t>
      </w:r>
      <w:r w:rsidRPr="003F0534">
        <w:rPr>
          <w:rFonts w:hint="eastAsia"/>
          <w:lang w:val="en-US"/>
        </w:rPr>
        <w:t>е</w:t>
      </w:r>
      <w:r w:rsidRPr="003F0534">
        <w:rPr>
          <w:lang w:val="en-US"/>
        </w:rPr>
        <w:t></w:t>
      </w:r>
      <w:r w:rsidRPr="003F0534">
        <w:rPr>
          <w:rFonts w:hint="eastAsia"/>
          <w:lang w:val="en-US"/>
        </w:rPr>
        <w:t>одноосібно</w:t>
      </w:r>
      <w:r w:rsidRPr="003F0534">
        <w:rPr>
          <w:lang w:val="en-US"/>
        </w:rPr>
        <w:t></w:t>
      </w:r>
      <w:r w:rsidRPr="003F0534">
        <w:rPr>
          <w:rFonts w:hint="eastAsia"/>
          <w:lang w:val="en-US"/>
        </w:rPr>
        <w:t>виконаною</w:t>
      </w:r>
      <w:r w:rsidRPr="003F0534">
        <w:rPr>
          <w:lang w:val="en-US"/>
        </w:rPr>
        <w:t></w:t>
      </w:r>
      <w:r w:rsidRPr="003F0534">
        <w:rPr>
          <w:rFonts w:hint="eastAsia"/>
          <w:lang w:val="en-US"/>
        </w:rPr>
        <w:t>науковою</w:t>
      </w:r>
      <w:r w:rsidRPr="003F0534">
        <w:rPr>
          <w:lang w:val="en-US"/>
        </w:rPr>
        <w:t></w:t>
      </w:r>
      <w:r w:rsidRPr="003F0534">
        <w:rPr>
          <w:rFonts w:hint="eastAsia"/>
          <w:lang w:val="en-US"/>
        </w:rPr>
        <w:t>працею</w:t>
      </w:r>
      <w:r w:rsidRPr="003F0534">
        <w:rPr>
          <w:lang w:val="en-US"/>
        </w:rPr>
        <w:t></w:t>
      </w:r>
      <w:r w:rsidRPr="003F0534">
        <w:rPr>
          <w:lang w:val="en-US"/>
        </w:rPr>
        <w:t></w:t>
      </w:r>
      <w:r w:rsidRPr="003F0534">
        <w:rPr>
          <w:rFonts w:hint="eastAsia"/>
          <w:lang w:val="en-US"/>
        </w:rPr>
        <w:t>Наукові</w:t>
      </w:r>
      <w:r w:rsidRPr="003F0534">
        <w:rPr>
          <w:lang w:val="en-US"/>
        </w:rPr>
        <w:t></w:t>
      </w:r>
      <w:r w:rsidRPr="003F0534">
        <w:rPr>
          <w:rFonts w:hint="eastAsia"/>
          <w:lang w:val="en-US"/>
        </w:rPr>
        <w:t>положення</w:t>
      </w:r>
      <w:r w:rsidRPr="003F0534">
        <w:rPr>
          <w:lang w:val="en-US"/>
        </w:rPr>
        <w:t></w:t>
      </w:r>
      <w:r w:rsidRPr="003F0534">
        <w:rPr>
          <w:lang w:val="en-US"/>
        </w:rPr>
        <w:t></w:t>
      </w:r>
      <w:r w:rsidRPr="003F0534">
        <w:rPr>
          <w:rFonts w:hint="eastAsia"/>
          <w:lang w:val="en-US"/>
        </w:rPr>
        <w:t>результати</w:t>
      </w:r>
      <w:r w:rsidRPr="003F0534">
        <w:rPr>
          <w:lang w:val="en-US"/>
        </w:rPr>
        <w:t></w:t>
      </w:r>
      <w:r w:rsidRPr="003F0534">
        <w:rPr>
          <w:lang w:val="en-US"/>
        </w:rPr>
        <w:t></w:t>
      </w:r>
      <w:r w:rsidRPr="003F0534">
        <w:rPr>
          <w:rFonts w:hint="eastAsia"/>
          <w:lang w:val="en-US"/>
        </w:rPr>
        <w:t>висновки</w:t>
      </w:r>
      <w:r w:rsidRPr="003F0534">
        <w:rPr>
          <w:lang w:val="en-US"/>
        </w:rPr>
        <w:t></w:t>
      </w:r>
      <w:r w:rsidRPr="003F0534">
        <w:rPr>
          <w:rFonts w:hint="eastAsia"/>
          <w:lang w:val="en-US"/>
        </w:rPr>
        <w:t>і</w:t>
      </w:r>
      <w:r w:rsidRPr="003F0534">
        <w:rPr>
          <w:lang w:val="en-US"/>
        </w:rPr>
        <w:t></w:t>
      </w:r>
      <w:r w:rsidRPr="003F0534">
        <w:rPr>
          <w:rFonts w:hint="eastAsia"/>
          <w:lang w:val="en-US"/>
        </w:rPr>
        <w:t>рекомендації</w:t>
      </w:r>
      <w:r w:rsidRPr="003F0534">
        <w:rPr>
          <w:lang w:val="en-US"/>
        </w:rPr>
        <w:t></w:t>
      </w:r>
      <w:r w:rsidRPr="003F0534">
        <w:rPr>
          <w:lang w:val="en-US"/>
        </w:rPr>
        <w:t></w:t>
      </w:r>
      <w:r w:rsidRPr="003F0534">
        <w:rPr>
          <w:rFonts w:hint="eastAsia"/>
          <w:lang w:val="en-US"/>
        </w:rPr>
        <w:t>сформульовані</w:t>
      </w:r>
      <w:r w:rsidRPr="003F0534">
        <w:rPr>
          <w:lang w:val="en-US"/>
        </w:rPr>
        <w:t></w:t>
      </w:r>
      <w:r w:rsidRPr="003F0534">
        <w:rPr>
          <w:rFonts w:hint="eastAsia"/>
          <w:lang w:val="en-US"/>
        </w:rPr>
        <w:t>в</w:t>
      </w:r>
      <w:r w:rsidRPr="003F0534">
        <w:rPr>
          <w:lang w:val="en-US"/>
        </w:rPr>
        <w:t></w:t>
      </w:r>
      <w:r w:rsidRPr="003F0534">
        <w:rPr>
          <w:rFonts w:hint="eastAsia"/>
          <w:lang w:val="en-US"/>
        </w:rPr>
        <w:t>дисертації</w:t>
      </w:r>
      <w:r w:rsidRPr="003F0534">
        <w:rPr>
          <w:lang w:val="en-US"/>
        </w:rPr>
        <w:t></w:t>
      </w:r>
      <w:r w:rsidRPr="003F0534">
        <w:rPr>
          <w:lang w:val="en-US"/>
        </w:rPr>
        <w:t></w:t>
      </w:r>
      <w:r w:rsidRPr="003F0534">
        <w:rPr>
          <w:rFonts w:hint="eastAsia"/>
          <w:lang w:val="en-US"/>
        </w:rPr>
        <w:t>одержані</w:t>
      </w:r>
      <w:r w:rsidRPr="003F0534">
        <w:rPr>
          <w:lang w:val="en-US"/>
        </w:rPr>
        <w:t></w:t>
      </w:r>
      <w:r w:rsidRPr="003F0534">
        <w:rPr>
          <w:rFonts w:hint="eastAsia"/>
          <w:lang w:val="en-US"/>
        </w:rPr>
        <w:t>автором</w:t>
      </w:r>
      <w:r w:rsidRPr="003F0534">
        <w:rPr>
          <w:lang w:val="en-US"/>
        </w:rPr>
        <w:t></w:t>
      </w:r>
      <w:r w:rsidRPr="003F0534">
        <w:rPr>
          <w:rFonts w:hint="eastAsia"/>
          <w:lang w:val="en-US"/>
        </w:rPr>
        <w:t>особисто</w:t>
      </w:r>
      <w:r w:rsidRPr="003F0534">
        <w:rPr>
          <w:lang w:val="en-US"/>
        </w:rPr>
        <w:t></w:t>
      </w:r>
      <w:r w:rsidRPr="003F0534">
        <w:rPr>
          <w:rFonts w:hint="eastAsia"/>
          <w:lang w:val="en-US"/>
        </w:rPr>
        <w:t>та</w:t>
      </w:r>
      <w:r w:rsidRPr="003F0534">
        <w:rPr>
          <w:lang w:val="en-US"/>
        </w:rPr>
        <w:t></w:t>
      </w:r>
      <w:r w:rsidRPr="003F0534">
        <w:rPr>
          <w:rFonts w:hint="eastAsia"/>
          <w:lang w:val="en-US"/>
        </w:rPr>
        <w:t>викладені</w:t>
      </w:r>
      <w:r w:rsidRPr="003F0534">
        <w:rPr>
          <w:lang w:val="en-US"/>
        </w:rPr>
        <w:t></w:t>
      </w:r>
      <w:r w:rsidRPr="003F0534">
        <w:rPr>
          <w:rFonts w:hint="eastAsia"/>
          <w:lang w:val="en-US"/>
        </w:rPr>
        <w:t>в</w:t>
      </w:r>
      <w:r w:rsidRPr="003F0534">
        <w:rPr>
          <w:lang w:val="en-US"/>
        </w:rPr>
        <w:t></w:t>
      </w:r>
      <w:r w:rsidRPr="003F0534">
        <w:rPr>
          <w:rFonts w:hint="eastAsia"/>
          <w:lang w:val="en-US"/>
        </w:rPr>
        <w:t>опублікованих</w:t>
      </w:r>
      <w:r w:rsidRPr="003F0534">
        <w:rPr>
          <w:lang w:val="en-US"/>
        </w:rPr>
        <w:t></w:t>
      </w:r>
      <w:r w:rsidRPr="003F0534">
        <w:rPr>
          <w:rFonts w:hint="eastAsia"/>
          <w:lang w:val="en-US"/>
        </w:rPr>
        <w:t>працях</w:t>
      </w:r>
      <w:r w:rsidRPr="003F0534">
        <w:rPr>
          <w:lang w:val="en-US"/>
        </w:rPr>
        <w:t></w:t>
      </w:r>
    </w:p>
    <w:p w:rsidR="003F0534" w:rsidRPr="003F0534" w:rsidRDefault="003F0534" w:rsidP="003F0534">
      <w:pPr>
        <w:rPr>
          <w:lang w:val="en-US"/>
        </w:rPr>
      </w:pPr>
      <w:r w:rsidRPr="003F0534">
        <w:rPr>
          <w:rFonts w:hint="eastAsia"/>
          <w:lang w:val="en-US"/>
        </w:rPr>
        <w:t>Апробація</w:t>
      </w:r>
      <w:r w:rsidRPr="003F0534">
        <w:rPr>
          <w:lang w:val="en-US"/>
        </w:rPr>
        <w:t></w:t>
      </w:r>
      <w:r w:rsidRPr="003F0534">
        <w:rPr>
          <w:rFonts w:hint="eastAsia"/>
          <w:lang w:val="en-US"/>
        </w:rPr>
        <w:t>результатів</w:t>
      </w:r>
      <w:r w:rsidRPr="003F0534">
        <w:rPr>
          <w:lang w:val="en-US"/>
        </w:rPr>
        <w:t></w:t>
      </w:r>
      <w:r w:rsidRPr="003F0534">
        <w:rPr>
          <w:rFonts w:hint="eastAsia"/>
          <w:lang w:val="en-US"/>
        </w:rPr>
        <w:t>дисертації</w:t>
      </w:r>
      <w:r w:rsidRPr="003F0534">
        <w:rPr>
          <w:lang w:val="en-US"/>
        </w:rPr>
        <w:t></w:t>
      </w:r>
      <w:r w:rsidRPr="003F0534">
        <w:rPr>
          <w:lang w:val="en-US"/>
        </w:rPr>
        <w:t></w:t>
      </w:r>
      <w:r w:rsidRPr="003F0534">
        <w:rPr>
          <w:rFonts w:hint="eastAsia"/>
          <w:lang w:val="en-US"/>
        </w:rPr>
        <w:t>Основні</w:t>
      </w:r>
      <w:r w:rsidRPr="003F0534">
        <w:rPr>
          <w:lang w:val="en-US"/>
        </w:rPr>
        <w:t></w:t>
      </w:r>
      <w:r w:rsidRPr="003F0534">
        <w:rPr>
          <w:rFonts w:hint="eastAsia"/>
          <w:lang w:val="en-US"/>
        </w:rPr>
        <w:t>положення</w:t>
      </w:r>
      <w:r w:rsidRPr="003F0534">
        <w:rPr>
          <w:lang w:val="en-US"/>
        </w:rPr>
        <w:t></w:t>
      </w:r>
      <w:r w:rsidRPr="003F0534">
        <w:rPr>
          <w:rFonts w:hint="eastAsia"/>
          <w:lang w:val="en-US"/>
        </w:rPr>
        <w:t>і</w:t>
      </w:r>
      <w:r w:rsidRPr="003F0534">
        <w:rPr>
          <w:lang w:val="en-US"/>
        </w:rPr>
        <w:t></w:t>
      </w:r>
      <w:r w:rsidRPr="003F0534">
        <w:rPr>
          <w:rFonts w:hint="eastAsia"/>
          <w:lang w:val="en-US"/>
        </w:rPr>
        <w:t>результати</w:t>
      </w:r>
      <w:r w:rsidRPr="003F0534">
        <w:rPr>
          <w:lang w:val="en-US"/>
        </w:rPr>
        <w:t></w:t>
      </w:r>
      <w:r w:rsidRPr="003F0534">
        <w:rPr>
          <w:rFonts w:hint="eastAsia"/>
          <w:lang w:val="en-US"/>
        </w:rPr>
        <w:t>наукового</w:t>
      </w:r>
      <w:r w:rsidRPr="003F0534">
        <w:rPr>
          <w:lang w:val="en-US"/>
        </w:rPr>
        <w:t></w:t>
      </w:r>
      <w:r w:rsidRPr="003F0534">
        <w:rPr>
          <w:rFonts w:hint="eastAsia"/>
          <w:lang w:val="en-US"/>
        </w:rPr>
        <w:t>дослідження</w:t>
      </w:r>
      <w:r w:rsidRPr="003F0534">
        <w:rPr>
          <w:lang w:val="en-US"/>
        </w:rPr>
        <w:t></w:t>
      </w:r>
      <w:r w:rsidRPr="003F0534">
        <w:rPr>
          <w:lang w:val="en-US"/>
        </w:rPr>
        <w:t></w:t>
      </w:r>
      <w:r w:rsidRPr="003F0534">
        <w:rPr>
          <w:rFonts w:hint="eastAsia"/>
          <w:lang w:val="en-US"/>
        </w:rPr>
        <w:t>викладені</w:t>
      </w:r>
      <w:r w:rsidRPr="003F0534">
        <w:rPr>
          <w:lang w:val="en-US"/>
        </w:rPr>
        <w:t></w:t>
      </w:r>
      <w:r w:rsidRPr="003F0534">
        <w:rPr>
          <w:rFonts w:hint="eastAsia"/>
          <w:lang w:val="en-US"/>
        </w:rPr>
        <w:t>в</w:t>
      </w:r>
      <w:r w:rsidRPr="003F0534">
        <w:rPr>
          <w:lang w:val="en-US"/>
        </w:rPr>
        <w:t></w:t>
      </w:r>
      <w:r w:rsidRPr="003F0534">
        <w:rPr>
          <w:rFonts w:hint="eastAsia"/>
          <w:lang w:val="en-US"/>
        </w:rPr>
        <w:t>дисертації</w:t>
      </w:r>
      <w:r w:rsidRPr="003F0534">
        <w:rPr>
          <w:lang w:val="en-US"/>
        </w:rPr>
        <w:t></w:t>
      </w:r>
      <w:r w:rsidRPr="003F0534">
        <w:rPr>
          <w:lang w:val="en-US"/>
        </w:rPr>
        <w:t></w:t>
      </w:r>
      <w:r w:rsidRPr="003F0534">
        <w:rPr>
          <w:rFonts w:hint="eastAsia"/>
          <w:lang w:val="en-US"/>
        </w:rPr>
        <w:t>обговорено</w:t>
      </w:r>
      <w:r w:rsidRPr="003F0534">
        <w:rPr>
          <w:lang w:val="en-US"/>
        </w:rPr>
        <w:t></w:t>
      </w:r>
      <w:r w:rsidRPr="003F0534">
        <w:rPr>
          <w:rFonts w:hint="eastAsia"/>
          <w:lang w:val="en-US"/>
        </w:rPr>
        <w:t>і</w:t>
      </w:r>
      <w:r w:rsidRPr="003F0534">
        <w:rPr>
          <w:lang w:val="en-US"/>
        </w:rPr>
        <w:t></w:t>
      </w:r>
      <w:r w:rsidRPr="003F0534">
        <w:rPr>
          <w:rFonts w:hint="eastAsia"/>
          <w:lang w:val="en-US"/>
        </w:rPr>
        <w:t>схвалено</w:t>
      </w:r>
      <w:r w:rsidRPr="003F0534">
        <w:rPr>
          <w:lang w:val="en-US"/>
        </w:rPr>
        <w:t></w:t>
      </w:r>
      <w:r w:rsidRPr="003F0534">
        <w:rPr>
          <w:rFonts w:hint="eastAsia"/>
          <w:lang w:val="en-US"/>
        </w:rPr>
        <w:t>на</w:t>
      </w:r>
      <w:r w:rsidRPr="003F0534">
        <w:rPr>
          <w:lang w:val="en-US"/>
        </w:rPr>
        <w:t></w:t>
      </w:r>
      <w:r w:rsidRPr="003F0534">
        <w:rPr>
          <w:rFonts w:hint="eastAsia"/>
          <w:lang w:val="en-US"/>
        </w:rPr>
        <w:t>засіданнях</w:t>
      </w:r>
      <w:r w:rsidRPr="003F0534">
        <w:rPr>
          <w:lang w:val="en-US"/>
        </w:rPr>
        <w:t></w:t>
      </w:r>
      <w:r w:rsidRPr="003F0534">
        <w:rPr>
          <w:rFonts w:hint="eastAsia"/>
          <w:lang w:val="en-US"/>
        </w:rPr>
        <w:t>кафедр</w:t>
      </w:r>
      <w:r w:rsidRPr="003F0534">
        <w:rPr>
          <w:lang w:val="en-US"/>
        </w:rPr>
        <w:t></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роботи</w:t>
      </w:r>
      <w:r w:rsidRPr="003F0534">
        <w:rPr>
          <w:lang w:val="en-US"/>
        </w:rPr>
        <w:t></w:t>
      </w:r>
      <w:r w:rsidRPr="003F0534">
        <w:rPr>
          <w:rFonts w:hint="eastAsia"/>
          <w:lang w:val="en-US"/>
        </w:rPr>
        <w:t>круглих</w:t>
      </w:r>
      <w:r w:rsidRPr="003F0534">
        <w:rPr>
          <w:lang w:val="en-US"/>
        </w:rPr>
        <w:t></w:t>
      </w:r>
      <w:r w:rsidRPr="003F0534">
        <w:rPr>
          <w:rFonts w:hint="eastAsia"/>
          <w:lang w:val="en-US"/>
        </w:rPr>
        <w:t>столів</w:t>
      </w:r>
      <w:r w:rsidRPr="003F0534">
        <w:rPr>
          <w:lang w:val="en-US"/>
        </w:rPr>
        <w:t></w:t>
      </w:r>
      <w:r w:rsidRPr="003F0534">
        <w:rPr>
          <w:lang w:val="en-US"/>
        </w:rPr>
        <w:t></w:t>
      </w:r>
      <w:r w:rsidRPr="003F0534">
        <w:rPr>
          <w:rFonts w:hint="eastAsia"/>
          <w:lang w:val="en-US"/>
        </w:rPr>
        <w:t>семінарів</w:t>
      </w:r>
      <w:r w:rsidRPr="003F0534">
        <w:rPr>
          <w:lang w:val="en-US"/>
        </w:rPr>
        <w:t></w:t>
      </w:r>
      <w:r w:rsidRPr="003F0534">
        <w:rPr>
          <w:rFonts w:hint="eastAsia"/>
          <w:lang w:val="en-US"/>
        </w:rPr>
        <w:t>і</w:t>
      </w:r>
      <w:r w:rsidRPr="003F0534">
        <w:rPr>
          <w:lang w:val="en-US"/>
        </w:rPr>
        <w:t></w:t>
      </w:r>
      <w:r w:rsidRPr="003F0534">
        <w:rPr>
          <w:rFonts w:hint="eastAsia"/>
          <w:lang w:val="en-US"/>
        </w:rPr>
        <w:t>конференцій</w:t>
      </w:r>
      <w:r w:rsidRPr="003F0534">
        <w:rPr>
          <w:lang w:val="en-US"/>
        </w:rPr>
        <w:t></w:t>
      </w:r>
      <w:r w:rsidRPr="003F0534">
        <w:rPr>
          <w:rFonts w:hint="eastAsia"/>
          <w:lang w:val="en-US"/>
        </w:rPr>
        <w:t>різного</w:t>
      </w:r>
      <w:r w:rsidRPr="003F0534">
        <w:rPr>
          <w:lang w:val="en-US"/>
        </w:rPr>
        <w:t></w:t>
      </w:r>
      <w:r w:rsidRPr="003F0534">
        <w:rPr>
          <w:rFonts w:hint="eastAsia"/>
          <w:lang w:val="en-US"/>
        </w:rPr>
        <w:t>рівня</w:t>
      </w:r>
      <w:r w:rsidRPr="003F0534">
        <w:rPr>
          <w:lang w:val="en-US"/>
        </w:rPr>
        <w:t></w:t>
      </w:r>
      <w:r w:rsidRPr="003F0534">
        <w:rPr>
          <w:lang w:val="en-US"/>
        </w:rPr>
        <w:t></w:t>
      </w:r>
      <w:r w:rsidRPr="003F0534">
        <w:rPr>
          <w:rFonts w:hint="eastAsia"/>
          <w:lang w:val="en-US"/>
        </w:rPr>
        <w:t>міжнародний</w:t>
      </w:r>
      <w:r w:rsidRPr="003F0534">
        <w:rPr>
          <w:lang w:val="en-US"/>
        </w:rPr>
        <w:t></w:t>
      </w:r>
      <w:r w:rsidRPr="003F0534">
        <w:rPr>
          <w:rFonts w:hint="eastAsia"/>
          <w:lang w:val="en-US"/>
        </w:rPr>
        <w:t>семінар</w:t>
      </w:r>
      <w:r w:rsidRPr="003F0534">
        <w:rPr>
          <w:lang w:val="en-US"/>
        </w:rPr>
        <w:t></w:t>
      </w:r>
      <w:r w:rsidRPr="003F0534">
        <w:rPr>
          <w:rFonts w:hint="eastAsia"/>
          <w:lang w:val="en-US"/>
        </w:rPr>
        <w:t>щодо</w:t>
      </w:r>
      <w:r w:rsidRPr="003F0534">
        <w:rPr>
          <w:lang w:val="en-US"/>
        </w:rPr>
        <w:t></w:t>
      </w:r>
      <w:r w:rsidRPr="003F0534">
        <w:rPr>
          <w:rFonts w:hint="eastAsia"/>
          <w:lang w:val="en-US"/>
        </w:rPr>
        <w:t>управління</w:t>
      </w:r>
      <w:r w:rsidRPr="003F0534">
        <w:rPr>
          <w:lang w:val="en-US"/>
        </w:rPr>
        <w:t></w:t>
      </w:r>
      <w:r w:rsidRPr="003F0534">
        <w:rPr>
          <w:rFonts w:hint="eastAsia"/>
          <w:lang w:val="en-US"/>
        </w:rPr>
        <w:t>муніципальними</w:t>
      </w:r>
      <w:r w:rsidRPr="003F0534">
        <w:rPr>
          <w:lang w:val="en-US"/>
        </w:rPr>
        <w:t></w:t>
      </w:r>
      <w:r w:rsidRPr="003F0534">
        <w:rPr>
          <w:rFonts w:hint="eastAsia"/>
          <w:lang w:val="en-US"/>
        </w:rPr>
        <w:t>закладами</w:t>
      </w:r>
      <w:r w:rsidRPr="003F0534">
        <w:rPr>
          <w:lang w:val="en-US"/>
        </w:rPr>
        <w:t></w:t>
      </w:r>
      <w:r w:rsidRPr="003F0534">
        <w:rPr>
          <w:rFonts w:hint="eastAsia"/>
          <w:lang w:val="en-US"/>
        </w:rPr>
        <w:t>дошкільної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червня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Київ</w:t>
      </w:r>
      <w:r w:rsidRPr="003F0534">
        <w:rPr>
          <w:lang w:val="en-US"/>
        </w:rPr>
        <w:t></w:t>
      </w:r>
      <w:r w:rsidRPr="003F0534">
        <w:rPr>
          <w:lang w:val="en-US"/>
        </w:rPr>
        <w:t></w:t>
      </w:r>
      <w:r w:rsidRPr="003F0534">
        <w:rPr>
          <w:rFonts w:hint="eastAsia"/>
          <w:lang w:val="en-US"/>
        </w:rPr>
        <w:t>Україна</w:t>
      </w:r>
      <w:r w:rsidRPr="003F0534">
        <w:rPr>
          <w:lang w:val="en-US"/>
        </w:rPr>
        <w:t></w:t>
      </w:r>
      <w:r w:rsidRPr="003F0534">
        <w:rPr>
          <w:lang w:val="en-US"/>
        </w:rPr>
        <w:t></w:t>
      </w:r>
      <w:r w:rsidRPr="003F0534">
        <w:rPr>
          <w:lang w:val="en-US"/>
        </w:rPr>
        <w:t></w:t>
      </w:r>
      <w:r w:rsidRPr="003F0534">
        <w:rPr>
          <w:rFonts w:hint="eastAsia"/>
          <w:lang w:val="en-US"/>
        </w:rPr>
        <w:t>міжнародна</w:t>
      </w:r>
      <w:r w:rsidRPr="003F0534">
        <w:rPr>
          <w:lang w:val="en-US"/>
        </w:rPr>
        <w:t></w:t>
      </w:r>
      <w:r w:rsidRPr="003F0534">
        <w:rPr>
          <w:rFonts w:hint="eastAsia"/>
          <w:lang w:val="en-US"/>
        </w:rPr>
        <w:t>конференція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березня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Талліп</w:t>
      </w:r>
      <w:r w:rsidRPr="003F0534">
        <w:rPr>
          <w:lang w:val="en-US"/>
        </w:rPr>
        <w:t></w:t>
      </w:r>
      <w:r w:rsidRPr="003F0534">
        <w:rPr>
          <w:lang w:val="en-US"/>
        </w:rPr>
        <w:t></w:t>
      </w:r>
      <w:r w:rsidRPr="003F0534">
        <w:rPr>
          <w:rFonts w:hint="eastAsia"/>
          <w:lang w:val="en-US"/>
        </w:rPr>
        <w:t>Естонія</w:t>
      </w:r>
      <w:r w:rsidRPr="003F0534">
        <w:rPr>
          <w:lang w:val="en-US"/>
        </w:rPr>
        <w:t></w:t>
      </w:r>
      <w:r w:rsidRPr="003F0534">
        <w:rPr>
          <w:lang w:val="en-US"/>
        </w:rPr>
        <w:t></w:t>
      </w:r>
      <w:r w:rsidRPr="003F0534">
        <w:rPr>
          <w:lang w:val="en-US"/>
        </w:rPr>
        <w:t></w:t>
      </w:r>
      <w:r w:rsidRPr="003F0534">
        <w:rPr>
          <w:rFonts w:hint="eastAsia"/>
          <w:lang w:val="en-US"/>
        </w:rPr>
        <w:t>міжнародна</w:t>
      </w:r>
      <w:r w:rsidRPr="003F0534">
        <w:rPr>
          <w:lang w:val="en-US"/>
        </w:rPr>
        <w:t></w:t>
      </w:r>
      <w:r w:rsidRPr="003F0534">
        <w:rPr>
          <w:rFonts w:hint="eastAsia"/>
          <w:lang w:val="en-US"/>
        </w:rPr>
        <w:t>конференція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липня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Прага</w:t>
      </w:r>
      <w:r w:rsidRPr="003F0534">
        <w:rPr>
          <w:lang w:val="en-US"/>
        </w:rPr>
        <w:t></w:t>
      </w:r>
      <w:r w:rsidRPr="003F0534">
        <w:rPr>
          <w:lang w:val="en-US"/>
        </w:rPr>
        <w:t></w:t>
      </w:r>
      <w:r w:rsidRPr="003F0534">
        <w:rPr>
          <w:rFonts w:hint="eastAsia"/>
          <w:lang w:val="en-US"/>
        </w:rPr>
        <w:t>Чехія</w:t>
      </w:r>
      <w:r w:rsidRPr="003F0534">
        <w:rPr>
          <w:lang w:val="en-US"/>
        </w:rPr>
        <w:t></w:t>
      </w:r>
      <w:r w:rsidRPr="003F0534">
        <w:rPr>
          <w:lang w:val="en-US"/>
        </w:rPr>
        <w:t></w:t>
      </w:r>
      <w:r w:rsidRPr="003F0534">
        <w:rPr>
          <w:lang w:val="en-US"/>
        </w:rPr>
        <w:t></w:t>
      </w:r>
      <w:r w:rsidRPr="003F0534">
        <w:rPr>
          <w:rFonts w:hint="eastAsia"/>
          <w:lang w:val="en-US"/>
        </w:rPr>
        <w:t>міжнародна</w:t>
      </w:r>
      <w:r w:rsidRPr="003F0534">
        <w:rPr>
          <w:lang w:val="en-US"/>
        </w:rPr>
        <w:t></w:t>
      </w:r>
      <w:r w:rsidRPr="003F0534">
        <w:rPr>
          <w:rFonts w:hint="eastAsia"/>
          <w:lang w:val="en-US"/>
        </w:rPr>
        <w:t>науково</w:t>
      </w:r>
      <w:r w:rsidRPr="003F0534">
        <w:rPr>
          <w:lang w:val="en-US"/>
        </w:rPr>
        <w:t></w:t>
      </w:r>
      <w:r w:rsidRPr="003F0534">
        <w:rPr>
          <w:rFonts w:hint="eastAsia"/>
          <w:lang w:val="en-US"/>
        </w:rPr>
        <w:t>практична</w:t>
      </w:r>
      <w:r w:rsidRPr="003F0534">
        <w:rPr>
          <w:lang w:val="en-US"/>
        </w:rPr>
        <w:t></w:t>
      </w:r>
      <w:r w:rsidRPr="003F0534">
        <w:rPr>
          <w:rFonts w:hint="eastAsia"/>
          <w:lang w:val="en-US"/>
        </w:rPr>
        <w:t>конференція</w:t>
      </w:r>
      <w:r w:rsidRPr="003F0534">
        <w:rPr>
          <w:lang w:val="en-US"/>
        </w:rPr>
        <w:t></w:t>
      </w:r>
      <w:r w:rsidRPr="003F0534">
        <w:rPr>
          <w:lang w:val="en-US"/>
        </w:rPr>
        <w:t></w:t>
      </w:r>
      <w:r w:rsidRPr="003F0534">
        <w:rPr>
          <w:rFonts w:hint="eastAsia"/>
          <w:lang w:val="en-US"/>
        </w:rPr>
        <w:t>Держава</w:t>
      </w:r>
      <w:r w:rsidRPr="003F0534">
        <w:rPr>
          <w:lang w:val="en-US"/>
        </w:rPr>
        <w:t></w:t>
      </w:r>
      <w:r w:rsidRPr="003F0534">
        <w:rPr>
          <w:lang w:val="en-US"/>
        </w:rPr>
        <w:t></w:t>
      </w:r>
      <w:r w:rsidRPr="003F0534">
        <w:rPr>
          <w:rFonts w:hint="eastAsia"/>
          <w:lang w:val="en-US"/>
        </w:rPr>
        <w:t>регіони</w:t>
      </w:r>
      <w:r w:rsidRPr="003F0534">
        <w:rPr>
          <w:lang w:val="en-US"/>
        </w:rPr>
        <w:t></w:t>
      </w:r>
      <w:r w:rsidRPr="003F0534">
        <w:rPr>
          <w:lang w:val="en-US"/>
        </w:rPr>
        <w:t></w:t>
      </w:r>
      <w:r w:rsidRPr="003F0534">
        <w:rPr>
          <w:rFonts w:hint="eastAsia"/>
          <w:lang w:val="en-US"/>
        </w:rPr>
        <w:t>підприємництво</w:t>
      </w:r>
      <w:r w:rsidRPr="003F0534">
        <w:rPr>
          <w:lang w:val="en-US"/>
        </w:rPr>
        <w:t></w:t>
      </w:r>
      <w:r w:rsidRPr="003F0534">
        <w:rPr>
          <w:lang w:val="en-US"/>
        </w:rPr>
        <w:t></w:t>
      </w:r>
      <w:r w:rsidRPr="003F0534">
        <w:rPr>
          <w:rFonts w:hint="eastAsia"/>
          <w:lang w:val="en-US"/>
        </w:rPr>
        <w:t>інформаційні</w:t>
      </w:r>
      <w:r w:rsidRPr="003F0534">
        <w:rPr>
          <w:lang w:val="en-US"/>
        </w:rPr>
        <w:t></w:t>
      </w:r>
      <w:r w:rsidRPr="003F0534">
        <w:rPr>
          <w:lang w:val="en-US"/>
        </w:rPr>
        <w:t></w:t>
      </w:r>
      <w:r w:rsidRPr="003F0534">
        <w:rPr>
          <w:rFonts w:hint="eastAsia"/>
          <w:lang w:val="en-US"/>
        </w:rPr>
        <w:t>суспільно</w:t>
      </w:r>
      <w:r w:rsidRPr="003F0534">
        <w:rPr>
          <w:lang w:val="en-US"/>
        </w:rPr>
        <w:t></w:t>
      </w:r>
      <w:r w:rsidRPr="003F0534">
        <w:rPr>
          <w:rFonts w:hint="eastAsia"/>
          <w:lang w:val="en-US"/>
        </w:rPr>
        <w:t>правові</w:t>
      </w:r>
      <w:r w:rsidRPr="003F0534">
        <w:rPr>
          <w:lang w:val="en-US"/>
        </w:rPr>
        <w:t></w:t>
      </w:r>
      <w:r w:rsidRPr="003F0534">
        <w:rPr>
          <w:lang w:val="en-US"/>
        </w:rPr>
        <w:t></w:t>
      </w:r>
      <w:r w:rsidRPr="003F0534">
        <w:rPr>
          <w:rFonts w:hint="eastAsia"/>
          <w:lang w:val="en-US"/>
        </w:rPr>
        <w:t>соціально</w:t>
      </w:r>
      <w:r w:rsidRPr="003F0534">
        <w:rPr>
          <w:lang w:val="en-US"/>
        </w:rPr>
        <w:t></w:t>
      </w:r>
      <w:r w:rsidRPr="003F0534">
        <w:rPr>
          <w:lang w:val="en-US"/>
        </w:rPr>
        <w:t></w:t>
      </w:r>
      <w:r w:rsidRPr="003F0534">
        <w:rPr>
          <w:rFonts w:hint="eastAsia"/>
          <w:lang w:val="en-US"/>
        </w:rPr>
        <w:t>економічні</w:t>
      </w:r>
      <w:r w:rsidRPr="003F0534">
        <w:rPr>
          <w:lang w:val="en-US"/>
        </w:rPr>
        <w:t></w:t>
      </w:r>
      <w:r w:rsidRPr="003F0534">
        <w:rPr>
          <w:rFonts w:hint="eastAsia"/>
          <w:lang w:val="en-US"/>
        </w:rPr>
        <w:t>аспекти</w:t>
      </w:r>
      <w:r w:rsidRPr="003F0534">
        <w:rPr>
          <w:lang w:val="en-US"/>
        </w:rPr>
        <w:t></w:t>
      </w:r>
      <w:r w:rsidRPr="003F0534">
        <w:rPr>
          <w:rFonts w:hint="eastAsia"/>
          <w:lang w:val="en-US"/>
        </w:rPr>
        <w:t>розвитку</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листопада</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Київ</w:t>
      </w:r>
      <w:r w:rsidRPr="003F0534">
        <w:rPr>
          <w:lang w:val="en-US"/>
        </w:rPr>
        <w:t></w:t>
      </w:r>
      <w:r w:rsidRPr="003F0534">
        <w:rPr>
          <w:lang w:val="en-US"/>
        </w:rPr>
        <w:t></w:t>
      </w:r>
      <w:r w:rsidRPr="003F0534">
        <w:rPr>
          <w:rFonts w:hint="eastAsia"/>
          <w:lang w:val="en-US"/>
        </w:rPr>
        <w:t>Україна</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Серпнева</w:t>
      </w:r>
      <w:r w:rsidRPr="003F0534">
        <w:rPr>
          <w:lang w:val="en-US"/>
        </w:rPr>
        <w:t></w:t>
      </w:r>
      <w:r w:rsidRPr="003F0534">
        <w:rPr>
          <w:rFonts w:hint="eastAsia"/>
          <w:lang w:val="en-US"/>
        </w:rPr>
        <w:t>педагогічна</w:t>
      </w:r>
      <w:r w:rsidRPr="003F0534">
        <w:rPr>
          <w:lang w:val="en-US"/>
        </w:rPr>
        <w:t></w:t>
      </w:r>
      <w:r w:rsidRPr="003F0534">
        <w:rPr>
          <w:rFonts w:hint="eastAsia"/>
          <w:lang w:val="en-US"/>
        </w:rPr>
        <w:t>онлайн</w:t>
      </w:r>
      <w:r w:rsidRPr="003F0534">
        <w:rPr>
          <w:lang w:val="en-US"/>
        </w:rPr>
        <w:t></w:t>
      </w:r>
      <w:r w:rsidRPr="003F0534">
        <w:rPr>
          <w:rFonts w:hint="eastAsia"/>
          <w:lang w:val="en-US"/>
        </w:rPr>
        <w:t>конференція</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Києва</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серпня</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w:t>
      </w:r>
      <w:r w:rsidRPr="003F0534">
        <w:rPr>
          <w:lang w:val="en-US"/>
        </w:rPr>
        <w:t></w:t>
      </w:r>
      <w:r w:rsidRPr="003F0534">
        <w:rPr>
          <w:lang w:val="en-US"/>
        </w:rPr>
        <w:t></w:t>
      </w:r>
      <w:r w:rsidRPr="003F0534">
        <w:rPr>
          <w:lang w:val="en-US"/>
        </w:rPr>
        <w:t></w:t>
      </w:r>
      <w:r w:rsidRPr="003F0534">
        <w:rPr>
          <w:rFonts w:hint="eastAsia"/>
          <w:lang w:val="en-US"/>
        </w:rPr>
        <w:t>м</w:t>
      </w:r>
      <w:r w:rsidRPr="003F0534">
        <w:rPr>
          <w:lang w:val="en-US"/>
        </w:rPr>
        <w:t></w:t>
      </w:r>
      <w:r w:rsidRPr="003F0534">
        <w:rPr>
          <w:lang w:val="en-US"/>
        </w:rPr>
        <w:t></w:t>
      </w:r>
      <w:r w:rsidRPr="003F0534">
        <w:rPr>
          <w:rFonts w:hint="eastAsia"/>
          <w:lang w:val="en-US"/>
        </w:rPr>
        <w:t>Київ</w:t>
      </w:r>
      <w:r w:rsidRPr="003F0534">
        <w:rPr>
          <w:lang w:val="en-US"/>
        </w:rPr>
        <w:t></w:t>
      </w:r>
      <w:r w:rsidRPr="003F0534">
        <w:rPr>
          <w:lang w:val="en-US"/>
        </w:rPr>
        <w:t></w:t>
      </w:r>
      <w:r w:rsidRPr="003F0534">
        <w:rPr>
          <w:rFonts w:hint="eastAsia"/>
          <w:lang w:val="en-US"/>
        </w:rPr>
        <w:t>Україна</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Публікації</w:t>
      </w:r>
      <w:r w:rsidRPr="003F0534">
        <w:rPr>
          <w:lang w:val="en-US"/>
        </w:rPr>
        <w:t></w:t>
      </w:r>
      <w:r w:rsidRPr="003F0534">
        <w:rPr>
          <w:lang w:val="en-US"/>
        </w:rPr>
        <w:t></w:t>
      </w:r>
      <w:r w:rsidRPr="003F0534">
        <w:rPr>
          <w:rFonts w:hint="eastAsia"/>
          <w:lang w:val="en-US"/>
        </w:rPr>
        <w:t>Основні</w:t>
      </w:r>
      <w:r w:rsidRPr="003F0534">
        <w:rPr>
          <w:lang w:val="en-US"/>
        </w:rPr>
        <w:t></w:t>
      </w:r>
      <w:r w:rsidRPr="003F0534">
        <w:rPr>
          <w:rFonts w:hint="eastAsia"/>
          <w:lang w:val="en-US"/>
        </w:rPr>
        <w:t>результати</w:t>
      </w:r>
      <w:r w:rsidRPr="003F0534">
        <w:rPr>
          <w:lang w:val="en-US"/>
        </w:rPr>
        <w:t></w:t>
      </w:r>
      <w:r w:rsidRPr="003F0534">
        <w:rPr>
          <w:rFonts w:hint="eastAsia"/>
          <w:lang w:val="en-US"/>
        </w:rPr>
        <w:t>дослідження</w:t>
      </w:r>
      <w:r w:rsidRPr="003F0534">
        <w:rPr>
          <w:lang w:val="en-US"/>
        </w:rPr>
        <w:t></w:t>
      </w:r>
      <w:r w:rsidRPr="003F0534">
        <w:rPr>
          <w:rFonts w:hint="eastAsia"/>
          <w:lang w:val="en-US"/>
        </w:rPr>
        <w:t>опубліковано</w:t>
      </w:r>
      <w:r w:rsidRPr="003F0534">
        <w:rPr>
          <w:lang w:val="en-US"/>
        </w:rPr>
        <w:t></w:t>
      </w:r>
      <w:r w:rsidRPr="003F0534">
        <w:rPr>
          <w:rFonts w:hint="eastAsia"/>
          <w:lang w:val="en-US"/>
        </w:rPr>
        <w:t>в</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наукових</w:t>
      </w:r>
      <w:r w:rsidRPr="003F0534">
        <w:rPr>
          <w:lang w:val="en-US"/>
        </w:rPr>
        <w:t></w:t>
      </w:r>
      <w:r w:rsidRPr="003F0534">
        <w:rPr>
          <w:rFonts w:hint="eastAsia"/>
          <w:lang w:val="en-US"/>
        </w:rPr>
        <w:t>працях</w:t>
      </w:r>
      <w:r w:rsidRPr="003F0534">
        <w:rPr>
          <w:lang w:val="en-US"/>
        </w:rPr>
        <w:t></w:t>
      </w:r>
      <w:r w:rsidRPr="003F0534">
        <w:rPr>
          <w:lang w:val="en-US"/>
        </w:rPr>
        <w:t></w:t>
      </w:r>
      <w:r w:rsidRPr="003F0534">
        <w:rPr>
          <w:rFonts w:hint="eastAsia"/>
          <w:lang w:val="en-US"/>
        </w:rPr>
        <w:t>серед</w:t>
      </w:r>
      <w:r w:rsidRPr="003F0534">
        <w:rPr>
          <w:lang w:val="en-US"/>
        </w:rPr>
        <w:t></w:t>
      </w:r>
      <w:r w:rsidRPr="003F0534">
        <w:rPr>
          <w:rFonts w:hint="eastAsia"/>
          <w:lang w:val="en-US"/>
        </w:rPr>
        <w:t>яких</w:t>
      </w:r>
      <w:r w:rsidRPr="003F0534">
        <w:rPr>
          <w:lang w:val="en-US"/>
        </w:rPr>
        <w:t></w:t>
      </w:r>
      <w:r w:rsidRPr="003F0534">
        <w:rPr>
          <w:rFonts w:hint="eastAsia"/>
          <w:lang w:val="en-US"/>
        </w:rPr>
        <w:t>чотири</w:t>
      </w:r>
      <w:r w:rsidRPr="003F0534">
        <w:rPr>
          <w:lang w:val="en-US"/>
        </w:rPr>
        <w:t></w:t>
      </w:r>
      <w:r w:rsidRPr="003F0534">
        <w:rPr>
          <w:rFonts w:hint="eastAsia"/>
          <w:lang w:val="en-US"/>
        </w:rPr>
        <w:t>статті</w:t>
      </w:r>
      <w:r w:rsidRPr="003F0534">
        <w:rPr>
          <w:lang w:val="en-US"/>
        </w:rPr>
        <w:t></w:t>
      </w:r>
      <w:r w:rsidRPr="003F0534">
        <w:rPr>
          <w:rFonts w:hint="eastAsia"/>
          <w:lang w:val="en-US"/>
        </w:rPr>
        <w:t>в</w:t>
      </w:r>
      <w:r w:rsidRPr="003F0534">
        <w:rPr>
          <w:lang w:val="en-US"/>
        </w:rPr>
        <w:t></w:t>
      </w:r>
      <w:r w:rsidRPr="003F0534">
        <w:rPr>
          <w:rFonts w:hint="eastAsia"/>
          <w:lang w:val="en-US"/>
        </w:rPr>
        <w:t>фахових</w:t>
      </w:r>
      <w:r w:rsidRPr="003F0534">
        <w:rPr>
          <w:lang w:val="en-US"/>
        </w:rPr>
        <w:t></w:t>
      </w:r>
      <w:r w:rsidRPr="003F0534">
        <w:rPr>
          <w:rFonts w:hint="eastAsia"/>
          <w:lang w:val="en-US"/>
        </w:rPr>
        <w:t>виданнях</w:t>
      </w:r>
      <w:r w:rsidRPr="003F0534">
        <w:rPr>
          <w:lang w:val="en-US"/>
        </w:rPr>
        <w:t></w:t>
      </w:r>
      <w:r w:rsidRPr="003F0534">
        <w:rPr>
          <w:rFonts w:hint="eastAsia"/>
          <w:lang w:val="en-US"/>
        </w:rPr>
        <w:t>України</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включені</w:t>
      </w:r>
      <w:r w:rsidRPr="003F0534">
        <w:rPr>
          <w:lang w:val="en-US"/>
        </w:rPr>
        <w:t></w:t>
      </w:r>
      <w:r w:rsidRPr="003F0534">
        <w:rPr>
          <w:rFonts w:hint="eastAsia"/>
          <w:lang w:val="en-US"/>
        </w:rPr>
        <w:t>до</w:t>
      </w:r>
      <w:r w:rsidRPr="003F0534">
        <w:rPr>
          <w:lang w:val="en-US"/>
        </w:rPr>
        <w:t></w:t>
      </w:r>
      <w:r w:rsidRPr="003F0534">
        <w:rPr>
          <w:rFonts w:hint="eastAsia"/>
          <w:lang w:val="en-US"/>
        </w:rPr>
        <w:t>наукометричних</w:t>
      </w:r>
      <w:r w:rsidRPr="003F0534">
        <w:rPr>
          <w:lang w:val="en-US"/>
        </w:rPr>
        <w:t></w:t>
      </w:r>
      <w:r w:rsidRPr="003F0534">
        <w:rPr>
          <w:rFonts w:hint="eastAsia"/>
          <w:lang w:val="en-US"/>
        </w:rPr>
        <w:t>баз</w:t>
      </w:r>
      <w:r w:rsidRPr="003F0534">
        <w:rPr>
          <w:lang w:val="en-US"/>
        </w:rPr>
        <w:t></w:t>
      </w:r>
      <w:r w:rsidRPr="003F0534">
        <w:rPr>
          <w:lang w:val="en-US"/>
        </w:rPr>
        <w:t></w:t>
      </w:r>
      <w:r w:rsidRPr="003F0534">
        <w:rPr>
          <w:rFonts w:hint="eastAsia"/>
          <w:lang w:val="en-US"/>
        </w:rPr>
        <w:t>сім</w:t>
      </w:r>
      <w:r w:rsidRPr="003F0534">
        <w:rPr>
          <w:lang w:val="en-US"/>
        </w:rPr>
        <w:t></w:t>
      </w:r>
      <w:r w:rsidRPr="003F0534">
        <w:rPr>
          <w:lang w:val="en-US"/>
        </w:rPr>
        <w:t></w:t>
      </w:r>
      <w:r w:rsidRPr="003F0534">
        <w:rPr>
          <w:lang w:val="en-US"/>
        </w:rPr>
        <w:t></w:t>
      </w:r>
      <w:r w:rsidRPr="003F0534">
        <w:rPr>
          <w:rFonts w:hint="eastAsia"/>
          <w:lang w:val="en-US"/>
        </w:rPr>
        <w:t>в</w:t>
      </w:r>
      <w:r w:rsidRPr="003F0534">
        <w:rPr>
          <w:lang w:val="en-US"/>
        </w:rPr>
        <w:t></w:t>
      </w:r>
      <w:r w:rsidRPr="003F0534">
        <w:rPr>
          <w:rFonts w:hint="eastAsia"/>
          <w:lang w:val="en-US"/>
        </w:rPr>
        <w:t>інших</w:t>
      </w:r>
      <w:r w:rsidRPr="003F0534">
        <w:rPr>
          <w:lang w:val="en-US"/>
        </w:rPr>
        <w:t></w:t>
      </w:r>
      <w:r w:rsidRPr="003F0534">
        <w:rPr>
          <w:rFonts w:hint="eastAsia"/>
          <w:lang w:val="en-US"/>
        </w:rPr>
        <w:t>виданнях</w:t>
      </w:r>
      <w:r w:rsidRPr="003F0534">
        <w:rPr>
          <w:lang w:val="en-US"/>
        </w:rPr>
        <w:t></w:t>
      </w:r>
      <w:r w:rsidRPr="003F0534">
        <w:rPr>
          <w:lang w:val="en-US"/>
        </w:rPr>
        <w:t></w:t>
      </w:r>
      <w:r w:rsidRPr="003F0534">
        <w:rPr>
          <w:rFonts w:hint="eastAsia"/>
          <w:lang w:val="en-US"/>
        </w:rPr>
        <w:t>Загальний</w:t>
      </w:r>
      <w:r w:rsidRPr="003F0534">
        <w:rPr>
          <w:lang w:val="en-US"/>
        </w:rPr>
        <w:t></w:t>
      </w:r>
      <w:r w:rsidRPr="003F0534">
        <w:rPr>
          <w:rFonts w:hint="eastAsia"/>
          <w:lang w:val="en-US"/>
        </w:rPr>
        <w:t>обсяг</w:t>
      </w:r>
      <w:r w:rsidRPr="003F0534">
        <w:rPr>
          <w:lang w:val="en-US"/>
        </w:rPr>
        <w:t></w:t>
      </w:r>
      <w:r w:rsidRPr="003F0534">
        <w:rPr>
          <w:rFonts w:hint="eastAsia"/>
          <w:lang w:val="en-US"/>
        </w:rPr>
        <w:t>публікацій</w:t>
      </w:r>
      <w:r w:rsidRPr="003F0534">
        <w:rPr>
          <w:lang w:val="en-US"/>
        </w:rPr>
        <w:t></w:t>
      </w:r>
      <w:r w:rsidRPr="003F0534">
        <w:rPr>
          <w:rFonts w:hint="eastAsia"/>
          <w:lang w:val="en-US"/>
        </w:rPr>
        <w:t>становить</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др</w:t>
      </w:r>
      <w:r w:rsidRPr="003F0534">
        <w:rPr>
          <w:lang w:val="en-US"/>
        </w:rPr>
        <w:t></w:t>
      </w:r>
      <w:r w:rsidRPr="003F0534">
        <w:rPr>
          <w:lang w:val="en-US"/>
        </w:rPr>
        <w:t></w:t>
      </w:r>
      <w:r w:rsidRPr="003F0534">
        <w:rPr>
          <w:rFonts w:hint="eastAsia"/>
          <w:lang w:val="en-US"/>
        </w:rPr>
        <w:t>арк</w:t>
      </w:r>
      <w:r w:rsidRPr="003F0534">
        <w:rPr>
          <w:lang w:val="en-US"/>
        </w:rPr>
        <w:t></w:t>
      </w:r>
      <w:r w:rsidRPr="003F0534">
        <w:rPr>
          <w:lang w:val="en-US"/>
        </w:rPr>
        <w:t></w:t>
      </w:r>
      <w:r w:rsidRPr="003F0534">
        <w:rPr>
          <w:lang w:val="en-US"/>
        </w:rPr>
        <w:t></w:t>
      </w:r>
      <w:r w:rsidRPr="003F0534">
        <w:rPr>
          <w:rFonts w:hint="eastAsia"/>
          <w:lang w:val="en-US"/>
        </w:rPr>
        <w:t>з</w:t>
      </w:r>
      <w:r w:rsidRPr="003F0534">
        <w:rPr>
          <w:lang w:val="en-US"/>
        </w:rPr>
        <w:t></w:t>
      </w:r>
      <w:r w:rsidRPr="003F0534">
        <w:rPr>
          <w:rFonts w:hint="eastAsia"/>
          <w:lang w:val="en-US"/>
        </w:rPr>
        <w:t>них</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др</w:t>
      </w:r>
      <w:r w:rsidRPr="003F0534">
        <w:rPr>
          <w:lang w:val="en-US"/>
        </w:rPr>
        <w:t></w:t>
      </w:r>
      <w:r w:rsidRPr="003F0534">
        <w:rPr>
          <w:lang w:val="en-US"/>
        </w:rPr>
        <w:t></w:t>
      </w:r>
      <w:r w:rsidRPr="003F0534">
        <w:rPr>
          <w:rFonts w:hint="eastAsia"/>
          <w:lang w:val="en-US"/>
        </w:rPr>
        <w:t>арк</w:t>
      </w:r>
      <w:r w:rsidRPr="003F0534">
        <w:rPr>
          <w:lang w:val="en-US"/>
        </w:rPr>
        <w:t></w:t>
      </w:r>
      <w:r w:rsidRPr="003F0534">
        <w:rPr>
          <w:lang w:val="en-US"/>
        </w:rPr>
        <w:t></w:t>
      </w:r>
      <w:r w:rsidRPr="003F0534">
        <w:rPr>
          <w:rFonts w:hint="eastAsia"/>
          <w:lang w:val="en-US"/>
        </w:rPr>
        <w:t>належить</w:t>
      </w:r>
      <w:r w:rsidRPr="003F0534">
        <w:rPr>
          <w:lang w:val="en-US"/>
        </w:rPr>
        <w:t></w:t>
      </w:r>
      <w:r w:rsidRPr="003F0534">
        <w:rPr>
          <w:rFonts w:hint="eastAsia"/>
          <w:lang w:val="en-US"/>
        </w:rPr>
        <w:t>особисто</w:t>
      </w:r>
      <w:r w:rsidRPr="003F0534">
        <w:rPr>
          <w:lang w:val="en-US"/>
        </w:rPr>
        <w:t></w:t>
      </w:r>
      <w:r w:rsidRPr="003F0534">
        <w:rPr>
          <w:rFonts w:hint="eastAsia"/>
          <w:lang w:val="en-US"/>
        </w:rPr>
        <w:t>автору</w:t>
      </w:r>
      <w:r w:rsidRPr="003F0534">
        <w:rPr>
          <w:lang w:val="en-US"/>
        </w:rPr>
        <w:t></w:t>
      </w:r>
    </w:p>
    <w:p w:rsidR="003F0534" w:rsidRDefault="003F0534" w:rsidP="003F0534">
      <w:pPr>
        <w:rPr>
          <w:lang w:val="en-US"/>
        </w:rPr>
      </w:pPr>
      <w:r w:rsidRPr="003F0534">
        <w:rPr>
          <w:rFonts w:hint="eastAsia"/>
          <w:lang w:val="en-US"/>
        </w:rPr>
        <w:t>Структура</w:t>
      </w:r>
      <w:r w:rsidRPr="003F0534">
        <w:rPr>
          <w:lang w:val="en-US"/>
        </w:rPr>
        <w:t></w:t>
      </w:r>
      <w:r w:rsidRPr="003F0534">
        <w:rPr>
          <w:rFonts w:hint="eastAsia"/>
          <w:lang w:val="en-US"/>
        </w:rPr>
        <w:t>та</w:t>
      </w:r>
      <w:r w:rsidRPr="003F0534">
        <w:rPr>
          <w:lang w:val="en-US"/>
        </w:rPr>
        <w:t></w:t>
      </w:r>
      <w:r w:rsidRPr="003F0534">
        <w:rPr>
          <w:rFonts w:hint="eastAsia"/>
          <w:lang w:val="en-US"/>
        </w:rPr>
        <w:t>обсяг</w:t>
      </w:r>
      <w:r w:rsidRPr="003F0534">
        <w:rPr>
          <w:lang w:val="en-US"/>
        </w:rPr>
        <w:t></w:t>
      </w:r>
      <w:r w:rsidRPr="003F0534">
        <w:rPr>
          <w:rFonts w:hint="eastAsia"/>
          <w:lang w:val="en-US"/>
        </w:rPr>
        <w:t>роботи</w:t>
      </w:r>
      <w:r w:rsidRPr="003F0534">
        <w:rPr>
          <w:lang w:val="en-US"/>
        </w:rPr>
        <w:t></w:t>
      </w:r>
      <w:r w:rsidRPr="003F0534">
        <w:rPr>
          <w:lang w:val="en-US"/>
        </w:rPr>
        <w:t></w:t>
      </w:r>
      <w:r w:rsidRPr="003F0534">
        <w:rPr>
          <w:rFonts w:hint="eastAsia"/>
          <w:lang w:val="en-US"/>
        </w:rPr>
        <w:t>Дисертаційна</w:t>
      </w:r>
      <w:r w:rsidRPr="003F0534">
        <w:rPr>
          <w:lang w:val="en-US"/>
        </w:rPr>
        <w:t></w:t>
      </w:r>
      <w:r w:rsidRPr="003F0534">
        <w:rPr>
          <w:rFonts w:hint="eastAsia"/>
          <w:lang w:val="en-US"/>
        </w:rPr>
        <w:t>робота</w:t>
      </w:r>
      <w:r w:rsidRPr="003F0534">
        <w:rPr>
          <w:lang w:val="en-US"/>
        </w:rPr>
        <w:t></w:t>
      </w:r>
      <w:r w:rsidRPr="003F0534">
        <w:rPr>
          <w:rFonts w:hint="eastAsia"/>
          <w:lang w:val="en-US"/>
        </w:rPr>
        <w:t>складається</w:t>
      </w:r>
      <w:r w:rsidRPr="003F0534">
        <w:rPr>
          <w:lang w:val="en-US"/>
        </w:rPr>
        <w:t></w:t>
      </w:r>
      <w:r w:rsidRPr="003F0534">
        <w:rPr>
          <w:rFonts w:hint="eastAsia"/>
          <w:lang w:val="en-US"/>
        </w:rPr>
        <w:t>з</w:t>
      </w:r>
      <w:r w:rsidRPr="003F0534">
        <w:rPr>
          <w:lang w:val="en-US"/>
        </w:rPr>
        <w:t></w:t>
      </w:r>
      <w:r w:rsidRPr="003F0534">
        <w:rPr>
          <w:rFonts w:hint="eastAsia"/>
          <w:lang w:val="en-US"/>
        </w:rPr>
        <w:t>анотації</w:t>
      </w:r>
      <w:r w:rsidRPr="003F0534">
        <w:rPr>
          <w:lang w:val="en-US"/>
        </w:rPr>
        <w:t></w:t>
      </w:r>
      <w:r w:rsidRPr="003F0534">
        <w:rPr>
          <w:lang w:val="en-US"/>
        </w:rPr>
        <w:t></w:t>
      </w:r>
      <w:r w:rsidRPr="003F0534">
        <w:rPr>
          <w:rFonts w:hint="eastAsia"/>
          <w:lang w:val="en-US"/>
        </w:rPr>
        <w:t>вступу</w:t>
      </w:r>
      <w:r w:rsidRPr="003F0534">
        <w:rPr>
          <w:lang w:val="en-US"/>
        </w:rPr>
        <w:t></w:t>
      </w:r>
      <w:r w:rsidRPr="003F0534">
        <w:rPr>
          <w:lang w:val="en-US"/>
        </w:rPr>
        <w:t></w:t>
      </w:r>
      <w:r w:rsidRPr="003F0534">
        <w:rPr>
          <w:rFonts w:hint="eastAsia"/>
          <w:lang w:val="en-US"/>
        </w:rPr>
        <w:t>трьох</w:t>
      </w:r>
      <w:r w:rsidRPr="003F0534">
        <w:rPr>
          <w:lang w:val="en-US"/>
        </w:rPr>
        <w:t></w:t>
      </w:r>
      <w:r w:rsidRPr="003F0534">
        <w:rPr>
          <w:rFonts w:hint="eastAsia"/>
          <w:lang w:val="en-US"/>
        </w:rPr>
        <w:t>розділів</w:t>
      </w:r>
      <w:r w:rsidRPr="003F0534">
        <w:rPr>
          <w:lang w:val="en-US"/>
        </w:rPr>
        <w:t></w:t>
      </w:r>
      <w:r w:rsidRPr="003F0534">
        <w:rPr>
          <w:lang w:val="en-US"/>
        </w:rPr>
        <w:t></w:t>
      </w:r>
      <w:r w:rsidRPr="003F0534">
        <w:rPr>
          <w:rFonts w:hint="eastAsia"/>
          <w:lang w:val="en-US"/>
        </w:rPr>
        <w:t>висновків</w:t>
      </w:r>
      <w:r w:rsidRPr="003F0534">
        <w:rPr>
          <w:lang w:val="en-US"/>
        </w:rPr>
        <w:t></w:t>
      </w:r>
      <w:r w:rsidRPr="003F0534">
        <w:rPr>
          <w:lang w:val="en-US"/>
        </w:rPr>
        <w:t></w:t>
      </w:r>
      <w:r w:rsidRPr="003F0534">
        <w:rPr>
          <w:rFonts w:hint="eastAsia"/>
          <w:lang w:val="en-US"/>
        </w:rPr>
        <w:t>списку</w:t>
      </w:r>
      <w:r w:rsidRPr="003F0534">
        <w:rPr>
          <w:lang w:val="en-US"/>
        </w:rPr>
        <w:t></w:t>
      </w:r>
      <w:r w:rsidRPr="003F0534">
        <w:rPr>
          <w:rFonts w:hint="eastAsia"/>
          <w:lang w:val="en-US"/>
        </w:rPr>
        <w:t>використаних</w:t>
      </w:r>
      <w:r w:rsidRPr="003F0534">
        <w:rPr>
          <w:lang w:val="en-US"/>
        </w:rPr>
        <w:t></w:t>
      </w:r>
      <w:r w:rsidRPr="003F0534">
        <w:rPr>
          <w:rFonts w:hint="eastAsia"/>
          <w:lang w:val="en-US"/>
        </w:rPr>
        <w:t>джерел</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найменувань</w:t>
      </w:r>
      <w:r w:rsidRPr="003F0534">
        <w:rPr>
          <w:lang w:val="en-US"/>
        </w:rPr>
        <w:t></w:t>
      </w:r>
      <w:r w:rsidRPr="003F0534">
        <w:rPr>
          <w:rFonts w:hint="eastAsia"/>
          <w:lang w:val="en-US"/>
        </w:rPr>
        <w:t>на</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сторінці</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додатків</w:t>
      </w:r>
      <w:r w:rsidRPr="003F0534">
        <w:rPr>
          <w:lang w:val="en-US"/>
        </w:rPr>
        <w:t></w:t>
      </w:r>
      <w:r w:rsidRPr="003F0534">
        <w:rPr>
          <w:rFonts w:hint="eastAsia"/>
          <w:lang w:val="en-US"/>
        </w:rPr>
        <w:t>на</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сторінках</w:t>
      </w:r>
      <w:r w:rsidRPr="003F0534">
        <w:rPr>
          <w:lang w:val="en-US"/>
        </w:rPr>
        <w:t></w:t>
      </w:r>
      <w:r w:rsidRPr="003F0534">
        <w:rPr>
          <w:lang w:val="en-US"/>
        </w:rPr>
        <w:t></w:t>
      </w:r>
      <w:r w:rsidRPr="003F0534">
        <w:rPr>
          <w:rFonts w:hint="eastAsia"/>
          <w:lang w:val="en-US"/>
        </w:rPr>
        <w:t>Загальний</w:t>
      </w:r>
      <w:r w:rsidRPr="003F0534">
        <w:rPr>
          <w:lang w:val="en-US"/>
        </w:rPr>
        <w:t></w:t>
      </w:r>
      <w:r w:rsidRPr="003F0534">
        <w:rPr>
          <w:rFonts w:hint="eastAsia"/>
          <w:lang w:val="en-US"/>
        </w:rPr>
        <w:t>обсяг</w:t>
      </w:r>
      <w:r w:rsidRPr="003F0534">
        <w:rPr>
          <w:lang w:val="en-US"/>
        </w:rPr>
        <w:t></w:t>
      </w:r>
      <w:r w:rsidRPr="003F0534">
        <w:rPr>
          <w:rFonts w:hint="eastAsia"/>
          <w:lang w:val="en-US"/>
        </w:rPr>
        <w:t>дисертації</w:t>
      </w:r>
      <w:r w:rsidRPr="003F0534">
        <w:rPr>
          <w:lang w:val="en-US"/>
        </w:rPr>
        <w:t></w:t>
      </w:r>
      <w:r w:rsidRPr="003F0534">
        <w:rPr>
          <w:rFonts w:hint="eastAsia"/>
          <w:lang w:val="en-US"/>
        </w:rPr>
        <w:t>становить</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сторінок</w:t>
      </w:r>
      <w:r w:rsidRPr="003F0534">
        <w:rPr>
          <w:lang w:val="en-US"/>
        </w:rPr>
        <w:t></w:t>
      </w:r>
      <w:r w:rsidRPr="003F0534">
        <w:rPr>
          <w:lang w:val="en-US"/>
        </w:rPr>
        <w:t></w:t>
      </w:r>
      <w:r w:rsidRPr="003F0534">
        <w:rPr>
          <w:rFonts w:hint="eastAsia"/>
          <w:lang w:val="en-US"/>
        </w:rPr>
        <w:t>з</w:t>
      </w:r>
      <w:r w:rsidRPr="003F0534">
        <w:rPr>
          <w:lang w:val="en-US"/>
        </w:rPr>
        <w:t></w:t>
      </w:r>
      <w:r w:rsidRPr="003F0534">
        <w:rPr>
          <w:rFonts w:hint="eastAsia"/>
          <w:lang w:val="en-US"/>
        </w:rPr>
        <w:t>них</w:t>
      </w:r>
      <w:r w:rsidRPr="003F0534">
        <w:rPr>
          <w:lang w:val="en-US"/>
        </w:rPr>
        <w:t></w:t>
      </w:r>
      <w:r w:rsidRPr="003F0534">
        <w:rPr>
          <w:rFonts w:hint="eastAsia"/>
          <w:lang w:val="en-US"/>
        </w:rPr>
        <w:t>основний</w:t>
      </w:r>
      <w:r w:rsidRPr="003F0534">
        <w:rPr>
          <w:lang w:val="en-US"/>
        </w:rPr>
        <w:t></w:t>
      </w:r>
      <w:r w:rsidRPr="003F0534">
        <w:rPr>
          <w:rFonts w:hint="eastAsia"/>
          <w:lang w:val="en-US"/>
        </w:rPr>
        <w:t>текст</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сторінок</w:t>
      </w:r>
      <w:r w:rsidRPr="003F0534">
        <w:rPr>
          <w:lang w:val="en-US"/>
        </w:rPr>
        <w:t></w:t>
      </w:r>
    </w:p>
    <w:p w:rsidR="003F0534" w:rsidRDefault="003F0534" w:rsidP="003F0534">
      <w:pPr>
        <w:rPr>
          <w:lang w:val="en-US"/>
        </w:rPr>
      </w:pPr>
    </w:p>
    <w:p w:rsidR="003F0534" w:rsidRDefault="003F0534" w:rsidP="003F0534">
      <w:pPr>
        <w:rPr>
          <w:lang w:val="en-US"/>
        </w:rPr>
      </w:pPr>
    </w:p>
    <w:p w:rsidR="003F0534" w:rsidRDefault="003F0534" w:rsidP="003F0534">
      <w:pPr>
        <w:rPr>
          <w:lang w:val="en-US"/>
        </w:rPr>
      </w:pPr>
    </w:p>
    <w:p w:rsidR="003F0534" w:rsidRPr="003F0534" w:rsidRDefault="003F0534" w:rsidP="003F0534">
      <w:pPr>
        <w:rPr>
          <w:lang w:val="en-US"/>
        </w:rPr>
      </w:pPr>
      <w:r w:rsidRPr="003F0534">
        <w:rPr>
          <w:rFonts w:hint="eastAsia"/>
          <w:lang w:val="en-US"/>
        </w:rPr>
        <w:t>ВИСНОВКИ</w:t>
      </w:r>
    </w:p>
    <w:p w:rsidR="003F0534" w:rsidRPr="003F0534" w:rsidRDefault="003F0534" w:rsidP="003F0534">
      <w:pPr>
        <w:rPr>
          <w:lang w:val="en-US"/>
        </w:rPr>
      </w:pPr>
      <w:r w:rsidRPr="003F0534">
        <w:rPr>
          <w:rFonts w:hint="eastAsia"/>
          <w:lang w:val="en-US"/>
        </w:rPr>
        <w:t>За</w:t>
      </w:r>
      <w:r w:rsidRPr="003F0534">
        <w:rPr>
          <w:lang w:val="en-US"/>
        </w:rPr>
        <w:t></w:t>
      </w:r>
      <w:r w:rsidRPr="003F0534">
        <w:rPr>
          <w:rFonts w:hint="eastAsia"/>
          <w:lang w:val="en-US"/>
        </w:rPr>
        <w:t>результатами</w:t>
      </w:r>
      <w:r w:rsidRPr="003F0534">
        <w:rPr>
          <w:lang w:val="en-US"/>
        </w:rPr>
        <w:t></w:t>
      </w:r>
      <w:r w:rsidRPr="003F0534">
        <w:rPr>
          <w:rFonts w:hint="eastAsia"/>
          <w:lang w:val="en-US"/>
        </w:rPr>
        <w:t>проведеного</w:t>
      </w:r>
      <w:r w:rsidRPr="003F0534">
        <w:rPr>
          <w:lang w:val="en-US"/>
        </w:rPr>
        <w:t></w:t>
      </w:r>
      <w:r w:rsidRPr="003F0534">
        <w:rPr>
          <w:rFonts w:hint="eastAsia"/>
          <w:lang w:val="en-US"/>
        </w:rPr>
        <w:t>дослідження</w:t>
      </w:r>
      <w:r w:rsidRPr="003F0534">
        <w:rPr>
          <w:lang w:val="en-US"/>
        </w:rPr>
        <w:t></w:t>
      </w:r>
      <w:r w:rsidRPr="003F0534">
        <w:rPr>
          <w:rFonts w:hint="eastAsia"/>
          <w:lang w:val="en-US"/>
        </w:rPr>
        <w:t>було</w:t>
      </w:r>
      <w:r w:rsidRPr="003F0534">
        <w:rPr>
          <w:lang w:val="en-US"/>
        </w:rPr>
        <w:t></w:t>
      </w:r>
      <w:r w:rsidRPr="003F0534">
        <w:rPr>
          <w:rFonts w:hint="eastAsia"/>
          <w:lang w:val="en-US"/>
        </w:rPr>
        <w:t>виконано</w:t>
      </w:r>
      <w:r w:rsidRPr="003F0534">
        <w:rPr>
          <w:lang w:val="en-US"/>
        </w:rPr>
        <w:t></w:t>
      </w:r>
      <w:r w:rsidRPr="003F0534">
        <w:rPr>
          <w:rFonts w:hint="eastAsia"/>
          <w:lang w:val="en-US"/>
        </w:rPr>
        <w:t>наукове</w:t>
      </w:r>
      <w:r w:rsidRPr="003F0534">
        <w:rPr>
          <w:lang w:val="en-US"/>
        </w:rPr>
        <w:t></w:t>
      </w:r>
      <w:r w:rsidRPr="003F0534">
        <w:rPr>
          <w:rFonts w:hint="eastAsia"/>
          <w:lang w:val="en-US"/>
        </w:rPr>
        <w:t>завдання</w:t>
      </w:r>
      <w:r w:rsidRPr="003F0534">
        <w:rPr>
          <w:lang w:val="en-US"/>
        </w:rPr>
        <w:t></w:t>
      </w:r>
      <w:r w:rsidRPr="003F0534">
        <w:rPr>
          <w:lang w:val="en-US"/>
        </w:rPr>
        <w:t></w:t>
      </w:r>
      <w:r w:rsidRPr="003F0534">
        <w:rPr>
          <w:rFonts w:hint="eastAsia"/>
          <w:lang w:val="en-US"/>
        </w:rPr>
        <w:t>яке</w:t>
      </w:r>
      <w:r w:rsidRPr="003F0534">
        <w:rPr>
          <w:lang w:val="en-US"/>
        </w:rPr>
        <w:t></w:t>
      </w:r>
      <w:r w:rsidRPr="003F0534">
        <w:rPr>
          <w:rFonts w:hint="eastAsia"/>
          <w:lang w:val="en-US"/>
        </w:rPr>
        <w:t>полягало</w:t>
      </w:r>
      <w:r w:rsidRPr="003F0534">
        <w:rPr>
          <w:lang w:val="en-US"/>
        </w:rPr>
        <w:t></w:t>
      </w:r>
      <w:r w:rsidRPr="003F0534">
        <w:rPr>
          <w:rFonts w:hint="eastAsia"/>
          <w:lang w:val="en-US"/>
        </w:rPr>
        <w:t>в</w:t>
      </w:r>
      <w:r w:rsidRPr="003F0534">
        <w:rPr>
          <w:lang w:val="en-US"/>
        </w:rPr>
        <w:t></w:t>
      </w:r>
      <w:r w:rsidRPr="003F0534">
        <w:rPr>
          <w:rFonts w:hint="eastAsia"/>
          <w:lang w:val="en-US"/>
        </w:rPr>
        <w:t>удосконаленні</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на</w:t>
      </w:r>
      <w:r w:rsidRPr="003F0534">
        <w:rPr>
          <w:lang w:val="en-US"/>
        </w:rPr>
        <w:t></w:t>
      </w:r>
      <w:r w:rsidRPr="003F0534">
        <w:rPr>
          <w:rFonts w:hint="eastAsia"/>
          <w:lang w:val="en-US"/>
        </w:rPr>
        <w:t>підставі</w:t>
      </w:r>
      <w:r w:rsidRPr="003F0534">
        <w:rPr>
          <w:lang w:val="en-US"/>
        </w:rPr>
        <w:t></w:t>
      </w:r>
      <w:r w:rsidRPr="003F0534">
        <w:rPr>
          <w:rFonts w:hint="eastAsia"/>
          <w:lang w:val="en-US"/>
        </w:rPr>
        <w:t>розроблення</w:t>
      </w:r>
      <w:r w:rsidRPr="003F0534">
        <w:rPr>
          <w:lang w:val="en-US"/>
        </w:rPr>
        <w:t></w:t>
      </w:r>
      <w:r w:rsidRPr="003F0534">
        <w:rPr>
          <w:rFonts w:hint="eastAsia"/>
          <w:lang w:val="en-US"/>
        </w:rPr>
        <w:t>концептуальних</w:t>
      </w:r>
      <w:r w:rsidRPr="003F0534">
        <w:rPr>
          <w:lang w:val="en-US"/>
        </w:rPr>
        <w:t></w:t>
      </w:r>
      <w:r w:rsidRPr="003F0534">
        <w:rPr>
          <w:lang w:val="en-US"/>
        </w:rPr>
        <w:t></w:t>
      </w:r>
      <w:r w:rsidRPr="003F0534">
        <w:rPr>
          <w:rFonts w:hint="eastAsia"/>
          <w:lang w:val="en-US"/>
        </w:rPr>
        <w:t>методичних</w:t>
      </w:r>
      <w:r w:rsidRPr="003F0534">
        <w:rPr>
          <w:lang w:val="en-US"/>
        </w:rPr>
        <w:t></w:t>
      </w:r>
      <w:r w:rsidRPr="003F0534">
        <w:rPr>
          <w:rFonts w:hint="eastAsia"/>
          <w:lang w:val="en-US"/>
        </w:rPr>
        <w:t>і</w:t>
      </w:r>
      <w:r w:rsidRPr="003F0534">
        <w:rPr>
          <w:lang w:val="en-US"/>
        </w:rPr>
        <w:t></w:t>
      </w:r>
      <w:r w:rsidRPr="003F0534">
        <w:rPr>
          <w:rFonts w:hint="eastAsia"/>
          <w:lang w:val="en-US"/>
        </w:rPr>
        <w:t>прикладних</w:t>
      </w:r>
      <w:r w:rsidRPr="003F0534">
        <w:rPr>
          <w:lang w:val="en-US"/>
        </w:rPr>
        <w:t></w:t>
      </w:r>
      <w:r w:rsidRPr="003F0534">
        <w:rPr>
          <w:rFonts w:hint="eastAsia"/>
          <w:lang w:val="en-US"/>
        </w:rPr>
        <w:t>компонентів</w:t>
      </w:r>
      <w:r w:rsidRPr="003F0534">
        <w:rPr>
          <w:lang w:val="en-US"/>
        </w:rPr>
        <w:t></w:t>
      </w:r>
      <w:r w:rsidRPr="003F0534">
        <w:rPr>
          <w:lang w:val="en-US"/>
        </w:rPr>
        <w:t></w:t>
      </w:r>
      <w:r w:rsidRPr="003F0534">
        <w:rPr>
          <w:rFonts w:hint="eastAsia"/>
          <w:lang w:val="en-US"/>
        </w:rPr>
        <w:t>За</w:t>
      </w:r>
      <w:r w:rsidRPr="003F0534">
        <w:rPr>
          <w:lang w:val="en-US"/>
        </w:rPr>
        <w:t></w:t>
      </w:r>
      <w:r w:rsidRPr="003F0534">
        <w:rPr>
          <w:rFonts w:hint="eastAsia"/>
          <w:lang w:val="en-US"/>
        </w:rPr>
        <w:t>результатами</w:t>
      </w:r>
      <w:r w:rsidRPr="003F0534">
        <w:rPr>
          <w:lang w:val="en-US"/>
        </w:rPr>
        <w:t></w:t>
      </w:r>
      <w:r w:rsidRPr="003F0534">
        <w:rPr>
          <w:rFonts w:hint="eastAsia"/>
          <w:lang w:val="en-US"/>
        </w:rPr>
        <w:t>дослідження</w:t>
      </w:r>
      <w:r w:rsidRPr="003F0534">
        <w:rPr>
          <w:lang w:val="en-US"/>
        </w:rPr>
        <w:t></w:t>
      </w:r>
      <w:r w:rsidRPr="003F0534">
        <w:rPr>
          <w:rFonts w:hint="eastAsia"/>
          <w:lang w:val="en-US"/>
        </w:rPr>
        <w:t>в</w:t>
      </w:r>
      <w:r w:rsidRPr="003F0534">
        <w:rPr>
          <w:lang w:val="en-US"/>
        </w:rPr>
        <w:t></w:t>
      </w:r>
      <w:r w:rsidRPr="003F0534">
        <w:rPr>
          <w:rFonts w:hint="eastAsia"/>
          <w:lang w:val="en-US"/>
        </w:rPr>
        <w:t>роботі</w:t>
      </w:r>
      <w:r w:rsidRPr="003F0534">
        <w:rPr>
          <w:lang w:val="en-US"/>
        </w:rPr>
        <w:t></w:t>
      </w:r>
      <w:r w:rsidRPr="003F0534">
        <w:rPr>
          <w:rFonts w:hint="eastAsia"/>
          <w:lang w:val="en-US"/>
        </w:rPr>
        <w:t>сформульовано</w:t>
      </w:r>
      <w:r w:rsidRPr="003F0534">
        <w:rPr>
          <w:lang w:val="en-US"/>
        </w:rPr>
        <w:t></w:t>
      </w:r>
      <w:r w:rsidRPr="003F0534">
        <w:rPr>
          <w:rFonts w:hint="eastAsia"/>
          <w:lang w:val="en-US"/>
        </w:rPr>
        <w:t>висновки</w:t>
      </w:r>
      <w:r w:rsidRPr="003F0534">
        <w:rPr>
          <w:lang w:val="en-US"/>
        </w:rPr>
        <w:t></w:t>
      </w:r>
      <w:r w:rsidRPr="003F0534">
        <w:rPr>
          <w:rFonts w:hint="eastAsia"/>
          <w:lang w:val="en-US"/>
        </w:rPr>
        <w:t>й</w:t>
      </w:r>
      <w:r w:rsidRPr="003F0534">
        <w:rPr>
          <w:lang w:val="en-US"/>
        </w:rPr>
        <w:t></w:t>
      </w:r>
      <w:r w:rsidRPr="003F0534">
        <w:rPr>
          <w:rFonts w:hint="eastAsia"/>
          <w:lang w:val="en-US"/>
        </w:rPr>
        <w:t>пропозиції</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мають</w:t>
      </w:r>
      <w:r w:rsidRPr="003F0534">
        <w:rPr>
          <w:lang w:val="en-US"/>
        </w:rPr>
        <w:t></w:t>
      </w:r>
      <w:r w:rsidRPr="003F0534">
        <w:rPr>
          <w:rFonts w:hint="eastAsia"/>
          <w:lang w:val="en-US"/>
        </w:rPr>
        <w:t>теоретичне</w:t>
      </w:r>
      <w:r w:rsidRPr="003F0534">
        <w:rPr>
          <w:lang w:val="en-US"/>
        </w:rPr>
        <w:t></w:t>
      </w:r>
      <w:r w:rsidRPr="003F0534">
        <w:rPr>
          <w:rFonts w:hint="eastAsia"/>
          <w:lang w:val="en-US"/>
        </w:rPr>
        <w:t>й</w:t>
      </w:r>
      <w:r w:rsidRPr="003F0534">
        <w:rPr>
          <w:lang w:val="en-US"/>
        </w:rPr>
        <w:t></w:t>
      </w:r>
      <w:r w:rsidRPr="003F0534">
        <w:rPr>
          <w:rFonts w:hint="eastAsia"/>
          <w:lang w:val="en-US"/>
        </w:rPr>
        <w:t>практичне</w:t>
      </w:r>
      <w:r w:rsidRPr="003F0534">
        <w:rPr>
          <w:lang w:val="en-US"/>
        </w:rPr>
        <w:t></w:t>
      </w:r>
      <w:r w:rsidRPr="003F0534">
        <w:rPr>
          <w:rFonts w:hint="eastAsia"/>
          <w:lang w:val="en-US"/>
        </w:rPr>
        <w:t>значення</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На</w:t>
      </w:r>
      <w:r w:rsidRPr="003F0534">
        <w:rPr>
          <w:lang w:val="en-US"/>
        </w:rPr>
        <w:t></w:t>
      </w:r>
      <w:r w:rsidRPr="003F0534">
        <w:rPr>
          <w:rFonts w:hint="eastAsia"/>
          <w:lang w:val="en-US"/>
        </w:rPr>
        <w:t>основі</w:t>
      </w:r>
      <w:r w:rsidRPr="003F0534">
        <w:rPr>
          <w:lang w:val="en-US"/>
        </w:rPr>
        <w:t></w:t>
      </w:r>
      <w:r w:rsidRPr="003F0534">
        <w:rPr>
          <w:rFonts w:hint="eastAsia"/>
          <w:lang w:val="en-US"/>
        </w:rPr>
        <w:t>дослідження</w:t>
      </w:r>
      <w:r w:rsidRPr="003F0534">
        <w:rPr>
          <w:lang w:val="en-US"/>
        </w:rPr>
        <w:t></w:t>
      </w:r>
      <w:r w:rsidRPr="003F0534">
        <w:rPr>
          <w:rFonts w:hint="eastAsia"/>
          <w:lang w:val="en-US"/>
        </w:rPr>
        <w:t>вітчизняних</w:t>
      </w:r>
      <w:r w:rsidRPr="003F0534">
        <w:rPr>
          <w:lang w:val="en-US"/>
        </w:rPr>
        <w:t></w:t>
      </w:r>
      <w:r w:rsidRPr="003F0534">
        <w:rPr>
          <w:rFonts w:hint="eastAsia"/>
          <w:lang w:val="en-US"/>
        </w:rPr>
        <w:t>та</w:t>
      </w:r>
      <w:r w:rsidRPr="003F0534">
        <w:rPr>
          <w:lang w:val="en-US"/>
        </w:rPr>
        <w:t></w:t>
      </w:r>
      <w:r w:rsidRPr="003F0534">
        <w:rPr>
          <w:rFonts w:hint="eastAsia"/>
          <w:lang w:val="en-US"/>
        </w:rPr>
        <w:t>зарубіжних</w:t>
      </w:r>
      <w:r w:rsidRPr="003F0534">
        <w:rPr>
          <w:lang w:val="en-US"/>
        </w:rPr>
        <w:t></w:t>
      </w:r>
      <w:r w:rsidRPr="003F0534">
        <w:rPr>
          <w:rFonts w:hint="eastAsia"/>
          <w:lang w:val="en-US"/>
        </w:rPr>
        <w:t>праць</w:t>
      </w:r>
      <w:r w:rsidRPr="003F0534">
        <w:rPr>
          <w:lang w:val="en-US"/>
        </w:rPr>
        <w:t></w:t>
      </w:r>
      <w:r w:rsidRPr="003F0534">
        <w:rPr>
          <w:rFonts w:hint="eastAsia"/>
          <w:lang w:val="en-US"/>
        </w:rPr>
        <w:t>наукової</w:t>
      </w:r>
      <w:r w:rsidRPr="003F0534">
        <w:rPr>
          <w:lang w:val="en-US"/>
        </w:rPr>
        <w:t></w:t>
      </w:r>
      <w:r w:rsidRPr="003F0534">
        <w:rPr>
          <w:rFonts w:hint="eastAsia"/>
          <w:lang w:val="en-US"/>
        </w:rPr>
        <w:t>галузі</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rFonts w:hint="eastAsia"/>
          <w:lang w:val="en-US"/>
        </w:rPr>
        <w:t>з’ясовано</w:t>
      </w:r>
      <w:r w:rsidRPr="003F0534">
        <w:rPr>
          <w:lang w:val="en-US"/>
        </w:rPr>
        <w:t></w:t>
      </w:r>
      <w:r w:rsidRPr="003F0534">
        <w:rPr>
          <w:rFonts w:hint="eastAsia"/>
          <w:lang w:val="en-US"/>
        </w:rPr>
        <w:t>відсутність</w:t>
      </w:r>
      <w:r w:rsidRPr="003F0534">
        <w:rPr>
          <w:lang w:val="en-US"/>
        </w:rPr>
        <w:t></w:t>
      </w:r>
      <w:r w:rsidRPr="003F0534">
        <w:rPr>
          <w:rFonts w:hint="eastAsia"/>
          <w:lang w:val="en-US"/>
        </w:rPr>
        <w:t>єдиного</w:t>
      </w:r>
      <w:r w:rsidRPr="003F0534">
        <w:rPr>
          <w:lang w:val="en-US"/>
        </w:rPr>
        <w:t></w:t>
      </w:r>
      <w:r w:rsidRPr="003F0534">
        <w:rPr>
          <w:rFonts w:hint="eastAsia"/>
          <w:lang w:val="en-US"/>
        </w:rPr>
        <w:t>підходу</w:t>
      </w:r>
      <w:r w:rsidRPr="003F0534">
        <w:rPr>
          <w:lang w:val="en-US"/>
        </w:rPr>
        <w:t></w:t>
      </w:r>
      <w:r w:rsidRPr="003F0534">
        <w:rPr>
          <w:rFonts w:hint="eastAsia"/>
          <w:lang w:val="en-US"/>
        </w:rPr>
        <w:t>до</w:t>
      </w:r>
      <w:r w:rsidRPr="003F0534">
        <w:rPr>
          <w:lang w:val="en-US"/>
        </w:rPr>
        <w:t></w:t>
      </w:r>
      <w:r w:rsidRPr="003F0534">
        <w:rPr>
          <w:rFonts w:hint="eastAsia"/>
          <w:lang w:val="en-US"/>
        </w:rPr>
        <w:t>тлумачення</w:t>
      </w:r>
      <w:r w:rsidRPr="003F0534">
        <w:rPr>
          <w:lang w:val="en-US"/>
        </w:rPr>
        <w:t></w:t>
      </w:r>
      <w:r w:rsidRPr="003F0534">
        <w:rPr>
          <w:rFonts w:hint="eastAsia"/>
          <w:lang w:val="en-US"/>
        </w:rPr>
        <w:t>понять</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rFonts w:hint="eastAsia"/>
          <w:lang w:val="en-US"/>
        </w:rPr>
        <w:t>освітою</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закладами</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дало</w:t>
      </w:r>
      <w:r w:rsidRPr="003F0534">
        <w:rPr>
          <w:lang w:val="en-US"/>
        </w:rPr>
        <w:t></w:t>
      </w:r>
      <w:r w:rsidRPr="003F0534">
        <w:rPr>
          <w:rFonts w:hint="eastAsia"/>
          <w:lang w:val="en-US"/>
        </w:rPr>
        <w:t>змогу</w:t>
      </w:r>
      <w:r w:rsidRPr="003F0534">
        <w:rPr>
          <w:lang w:val="en-US"/>
        </w:rPr>
        <w:t></w:t>
      </w:r>
      <w:r w:rsidRPr="003F0534">
        <w:rPr>
          <w:rFonts w:hint="eastAsia"/>
          <w:lang w:val="en-US"/>
        </w:rPr>
        <w:t>встановити</w:t>
      </w:r>
      <w:r w:rsidRPr="003F0534">
        <w:rPr>
          <w:lang w:val="en-US"/>
        </w:rPr>
        <w:t></w:t>
      </w:r>
      <w:r w:rsidRPr="003F0534">
        <w:rPr>
          <w:rFonts w:hint="eastAsia"/>
          <w:lang w:val="en-US"/>
        </w:rPr>
        <w:t>дуальний</w:t>
      </w:r>
      <w:r w:rsidRPr="003F0534">
        <w:rPr>
          <w:lang w:val="en-US"/>
        </w:rPr>
        <w:t></w:t>
      </w:r>
      <w:r w:rsidRPr="003F0534">
        <w:rPr>
          <w:rFonts w:hint="eastAsia"/>
          <w:lang w:val="en-US"/>
        </w:rPr>
        <w:t>зміст</w:t>
      </w:r>
      <w:r w:rsidRPr="003F0534">
        <w:rPr>
          <w:lang w:val="en-US"/>
        </w:rPr>
        <w:t></w:t>
      </w:r>
      <w:r w:rsidRPr="003F0534">
        <w:rPr>
          <w:lang w:val="en-US"/>
        </w:rPr>
        <w:t></w:t>
      </w:r>
      <w:r w:rsidRPr="003F0534">
        <w:rPr>
          <w:rFonts w:hint="eastAsia"/>
          <w:lang w:val="en-US"/>
        </w:rPr>
        <w:t>який</w:t>
      </w:r>
      <w:r w:rsidRPr="003F0534">
        <w:rPr>
          <w:lang w:val="en-US"/>
        </w:rPr>
        <w:t></w:t>
      </w:r>
      <w:r w:rsidRPr="003F0534">
        <w:rPr>
          <w:rFonts w:hint="eastAsia"/>
          <w:lang w:val="en-US"/>
        </w:rPr>
        <w:t>характеризує</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rFonts w:hint="eastAsia"/>
          <w:lang w:val="en-US"/>
        </w:rPr>
        <w:t>системою</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шляхом</w:t>
      </w:r>
      <w:r w:rsidRPr="003F0534">
        <w:rPr>
          <w:lang w:val="en-US"/>
        </w:rPr>
        <w:t></w:t>
      </w:r>
      <w:r w:rsidRPr="003F0534">
        <w:rPr>
          <w:rFonts w:hint="eastAsia"/>
          <w:lang w:val="en-US"/>
        </w:rPr>
        <w:t>регламентації</w:t>
      </w:r>
      <w:r w:rsidRPr="003F0534">
        <w:rPr>
          <w:lang w:val="en-US"/>
        </w:rPr>
        <w:t></w:t>
      </w:r>
      <w:r w:rsidRPr="003F0534">
        <w:rPr>
          <w:rFonts w:hint="eastAsia"/>
          <w:lang w:val="en-US"/>
        </w:rPr>
        <w:t>освітніх</w:t>
      </w:r>
      <w:r w:rsidRPr="003F0534">
        <w:rPr>
          <w:lang w:val="en-US"/>
        </w:rPr>
        <w:t></w:t>
      </w:r>
      <w:r w:rsidRPr="003F0534">
        <w:rPr>
          <w:rFonts w:hint="eastAsia"/>
          <w:lang w:val="en-US"/>
        </w:rPr>
        <w:t>і</w:t>
      </w:r>
      <w:r w:rsidRPr="003F0534">
        <w:rPr>
          <w:lang w:val="en-US"/>
        </w:rPr>
        <w:t></w:t>
      </w:r>
      <w:r w:rsidRPr="003F0534">
        <w:rPr>
          <w:rFonts w:hint="eastAsia"/>
          <w:lang w:val="en-US"/>
        </w:rPr>
        <w:t>управлінських</w:t>
      </w:r>
      <w:r w:rsidRPr="003F0534">
        <w:rPr>
          <w:lang w:val="en-US"/>
        </w:rPr>
        <w:t></w:t>
      </w:r>
      <w:r w:rsidRPr="003F0534">
        <w:rPr>
          <w:rFonts w:hint="eastAsia"/>
          <w:lang w:val="en-US"/>
        </w:rPr>
        <w:t>процесів</w:t>
      </w:r>
      <w:r w:rsidRPr="003F0534">
        <w:rPr>
          <w:lang w:val="en-US"/>
        </w:rPr>
        <w:t></w:t>
      </w:r>
      <w:r w:rsidRPr="003F0534">
        <w:rPr>
          <w:rFonts w:hint="eastAsia"/>
          <w:lang w:val="en-US"/>
        </w:rPr>
        <w:t>закладу</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державне</w:t>
      </w:r>
      <w:r w:rsidRPr="003F0534">
        <w:rPr>
          <w:lang w:val="en-US"/>
        </w:rPr>
        <w:t></w:t>
      </w:r>
      <w:r w:rsidRPr="003F0534">
        <w:rPr>
          <w:rFonts w:hint="eastAsia"/>
          <w:lang w:val="en-US"/>
        </w:rPr>
        <w:t>управління</w:t>
      </w:r>
      <w:r w:rsidRPr="003F0534">
        <w:rPr>
          <w:lang w:val="en-US"/>
        </w:rPr>
        <w:t></w:t>
      </w:r>
      <w:r w:rsidRPr="003F0534">
        <w:rPr>
          <w:rFonts w:hint="eastAsia"/>
          <w:lang w:val="en-US"/>
        </w:rPr>
        <w:t>системою</w:t>
      </w:r>
      <w:r w:rsidRPr="003F0534">
        <w:rPr>
          <w:lang w:val="en-US"/>
        </w:rPr>
        <w:t></w:t>
      </w:r>
      <w:r w:rsidRPr="003F0534">
        <w:rPr>
          <w:rFonts w:hint="eastAsia"/>
          <w:lang w:val="en-US"/>
        </w:rPr>
        <w:t>ЗСО</w:t>
      </w:r>
      <w:r w:rsidRPr="003F0534">
        <w:rPr>
          <w:lang w:val="en-US"/>
        </w:rPr>
        <w:t></w:t>
      </w:r>
      <w:r w:rsidRPr="003F0534">
        <w:rPr>
          <w:rFonts w:hint="eastAsia"/>
          <w:lang w:val="en-US"/>
        </w:rPr>
        <w:t>шляхом</w:t>
      </w:r>
      <w:r w:rsidRPr="003F0534">
        <w:rPr>
          <w:lang w:val="en-US"/>
        </w:rPr>
        <w:t></w:t>
      </w:r>
      <w:r w:rsidRPr="003F0534">
        <w:rPr>
          <w:rFonts w:hint="eastAsia"/>
          <w:lang w:val="en-US"/>
        </w:rPr>
        <w:t>нагляду</w:t>
      </w:r>
      <w:r w:rsidRPr="003F0534">
        <w:rPr>
          <w:lang w:val="en-US"/>
        </w:rPr>
        <w:t></w:t>
      </w:r>
      <w:r w:rsidRPr="003F0534">
        <w:rPr>
          <w:rFonts w:hint="eastAsia"/>
          <w:lang w:val="en-US"/>
        </w:rPr>
        <w:t>органів</w:t>
      </w:r>
      <w:r w:rsidRPr="003F0534">
        <w:rPr>
          <w:lang w:val="en-US"/>
        </w:rPr>
        <w:t></w:t>
      </w:r>
      <w:r w:rsidRPr="003F0534">
        <w:rPr>
          <w:rFonts w:hint="eastAsia"/>
          <w:lang w:val="en-US"/>
        </w:rPr>
        <w:t>виконавчої</w:t>
      </w:r>
      <w:r w:rsidRPr="003F0534">
        <w:rPr>
          <w:lang w:val="en-US"/>
        </w:rPr>
        <w:t></w:t>
      </w:r>
      <w:r w:rsidRPr="003F0534">
        <w:rPr>
          <w:rFonts w:hint="eastAsia"/>
          <w:lang w:val="en-US"/>
        </w:rPr>
        <w:t>влади</w:t>
      </w:r>
      <w:r w:rsidRPr="003F0534">
        <w:rPr>
          <w:lang w:val="en-US"/>
        </w:rPr>
        <w:t></w:t>
      </w:r>
      <w:r w:rsidRPr="003F0534">
        <w:rPr>
          <w:rFonts w:hint="eastAsia"/>
          <w:lang w:val="en-US"/>
        </w:rPr>
        <w:t>за</w:t>
      </w:r>
      <w:r w:rsidRPr="003F0534">
        <w:rPr>
          <w:lang w:val="en-US"/>
        </w:rPr>
        <w:t></w:t>
      </w:r>
      <w:r w:rsidRPr="003F0534">
        <w:rPr>
          <w:rFonts w:hint="eastAsia"/>
          <w:lang w:val="en-US"/>
        </w:rPr>
        <w:t>реалізацією</w:t>
      </w:r>
      <w:r w:rsidRPr="003F0534">
        <w:rPr>
          <w:lang w:val="en-US"/>
        </w:rPr>
        <w:t></w:t>
      </w:r>
      <w:r w:rsidRPr="003F0534">
        <w:rPr>
          <w:rFonts w:hint="eastAsia"/>
          <w:lang w:val="en-US"/>
        </w:rPr>
        <w:t>державної</w:t>
      </w:r>
      <w:r w:rsidRPr="003F0534">
        <w:rPr>
          <w:lang w:val="en-US"/>
        </w:rPr>
        <w:t></w:t>
      </w:r>
      <w:r w:rsidRPr="003F0534">
        <w:rPr>
          <w:rFonts w:hint="eastAsia"/>
          <w:lang w:val="en-US"/>
        </w:rPr>
        <w:t>політики</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ЗСО</w:t>
      </w:r>
      <w:r w:rsidRPr="003F0534">
        <w:rPr>
          <w:lang w:val="en-US"/>
        </w:rPr>
        <w:t></w:t>
      </w:r>
      <w:r w:rsidRPr="003F0534">
        <w:rPr>
          <w:lang w:val="en-US"/>
        </w:rPr>
        <w:t></w:t>
      </w:r>
      <w:r w:rsidRPr="003F0534">
        <w:rPr>
          <w:rFonts w:hint="eastAsia"/>
          <w:lang w:val="en-US"/>
        </w:rPr>
        <w:t>До</w:t>
      </w:r>
      <w:r w:rsidRPr="003F0534">
        <w:rPr>
          <w:lang w:val="en-US"/>
        </w:rPr>
        <w:t></w:t>
      </w:r>
      <w:r w:rsidRPr="003F0534">
        <w:rPr>
          <w:rFonts w:hint="eastAsia"/>
          <w:lang w:val="en-US"/>
        </w:rPr>
        <w:t>основних</w:t>
      </w:r>
      <w:r w:rsidRPr="003F0534">
        <w:rPr>
          <w:lang w:val="en-US"/>
        </w:rPr>
        <w:t></w:t>
      </w:r>
      <w:r w:rsidRPr="003F0534">
        <w:rPr>
          <w:rFonts w:hint="eastAsia"/>
          <w:lang w:val="en-US"/>
        </w:rPr>
        <w:t>завдань</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ЗСО</w:t>
      </w:r>
      <w:r w:rsidRPr="003F0534">
        <w:rPr>
          <w:lang w:val="en-US"/>
        </w:rPr>
        <w:t></w:t>
      </w:r>
      <w:r w:rsidRPr="003F0534">
        <w:rPr>
          <w:rFonts w:hint="eastAsia"/>
          <w:lang w:val="en-US"/>
        </w:rPr>
        <w:t>крім</w:t>
      </w:r>
      <w:r w:rsidRPr="003F0534">
        <w:rPr>
          <w:lang w:val="en-US"/>
        </w:rPr>
        <w:t></w:t>
      </w:r>
      <w:r w:rsidRPr="003F0534">
        <w:rPr>
          <w:rFonts w:hint="eastAsia"/>
          <w:lang w:val="en-US"/>
        </w:rPr>
        <w:t>уже</w:t>
      </w:r>
      <w:r w:rsidRPr="003F0534">
        <w:rPr>
          <w:lang w:val="en-US"/>
        </w:rPr>
        <w:t></w:t>
      </w:r>
      <w:r w:rsidRPr="003F0534">
        <w:rPr>
          <w:rFonts w:hint="eastAsia"/>
          <w:lang w:val="en-US"/>
        </w:rPr>
        <w:t>існуючих</w:t>
      </w:r>
      <w:r w:rsidRPr="003F0534">
        <w:rPr>
          <w:lang w:val="en-US"/>
        </w:rPr>
        <w:t></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реалізації</w:t>
      </w:r>
      <w:r w:rsidRPr="003F0534">
        <w:rPr>
          <w:lang w:val="en-US"/>
        </w:rPr>
        <w:t></w:t>
      </w:r>
      <w:r w:rsidRPr="003F0534">
        <w:rPr>
          <w:rFonts w:hint="eastAsia"/>
          <w:lang w:val="en-US"/>
        </w:rPr>
        <w:t>державної</w:t>
      </w:r>
      <w:r w:rsidRPr="003F0534">
        <w:rPr>
          <w:lang w:val="en-US"/>
        </w:rPr>
        <w:t></w:t>
      </w:r>
      <w:r w:rsidRPr="003F0534">
        <w:rPr>
          <w:rFonts w:hint="eastAsia"/>
          <w:lang w:val="en-US"/>
        </w:rPr>
        <w:t>політики</w:t>
      </w:r>
      <w:r w:rsidRPr="003F0534">
        <w:rPr>
          <w:lang w:val="en-US"/>
        </w:rPr>
        <w:t></w:t>
      </w:r>
      <w:r w:rsidRPr="003F0534">
        <w:rPr>
          <w:rFonts w:hint="eastAsia"/>
          <w:lang w:val="en-US"/>
        </w:rPr>
        <w:t>в</w:t>
      </w:r>
      <w:r w:rsidRPr="003F0534">
        <w:rPr>
          <w:lang w:val="en-US"/>
        </w:rPr>
        <w:t></w:t>
      </w:r>
      <w:r w:rsidRPr="003F0534">
        <w:rPr>
          <w:rFonts w:hint="eastAsia"/>
          <w:lang w:val="en-US"/>
        </w:rPr>
        <w:t>галузі</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визначення</w:t>
      </w:r>
      <w:r w:rsidRPr="003F0534">
        <w:rPr>
          <w:lang w:val="en-US"/>
        </w:rPr>
        <w:t></w:t>
      </w:r>
      <w:r w:rsidRPr="003F0534">
        <w:rPr>
          <w:rFonts w:hint="eastAsia"/>
          <w:lang w:val="en-US"/>
        </w:rPr>
        <w:t>перспектив</w:t>
      </w:r>
      <w:r w:rsidRPr="003F0534">
        <w:rPr>
          <w:lang w:val="en-US"/>
        </w:rPr>
        <w:t></w:t>
      </w:r>
      <w:r w:rsidRPr="003F0534">
        <w:rPr>
          <w:rFonts w:hint="eastAsia"/>
          <w:lang w:val="en-US"/>
        </w:rPr>
        <w:t>і</w:t>
      </w:r>
      <w:r w:rsidRPr="003F0534">
        <w:rPr>
          <w:lang w:val="en-US"/>
        </w:rPr>
        <w:t></w:t>
      </w:r>
      <w:r w:rsidRPr="003F0534">
        <w:rPr>
          <w:rFonts w:hint="eastAsia"/>
          <w:lang w:val="en-US"/>
        </w:rPr>
        <w:t>напрямів</w:t>
      </w:r>
      <w:r w:rsidRPr="003F0534">
        <w:rPr>
          <w:lang w:val="en-US"/>
        </w:rPr>
        <w:t></w:t>
      </w:r>
      <w:r w:rsidRPr="003F0534">
        <w:rPr>
          <w:rFonts w:hint="eastAsia"/>
          <w:lang w:val="en-US"/>
        </w:rPr>
        <w:t>її</w:t>
      </w:r>
      <w:r w:rsidRPr="003F0534">
        <w:rPr>
          <w:lang w:val="en-US"/>
        </w:rPr>
        <w:t></w:t>
      </w:r>
      <w:r w:rsidRPr="003F0534">
        <w:rPr>
          <w:rFonts w:hint="eastAsia"/>
          <w:lang w:val="en-US"/>
        </w:rPr>
        <w:t>перспективного</w:t>
      </w:r>
      <w:r w:rsidRPr="003F0534">
        <w:rPr>
          <w:lang w:val="en-US"/>
        </w:rPr>
        <w:t></w:t>
      </w:r>
      <w:r w:rsidRPr="003F0534">
        <w:rPr>
          <w:rFonts w:hint="eastAsia"/>
          <w:lang w:val="en-US"/>
        </w:rPr>
        <w:t>розвитку</w:t>
      </w:r>
      <w:r w:rsidRPr="003F0534">
        <w:rPr>
          <w:lang w:val="en-US"/>
        </w:rPr>
        <w:t></w:t>
      </w:r>
      <w:r w:rsidRPr="003F0534">
        <w:rPr>
          <w:lang w:val="en-US"/>
        </w:rPr>
        <w:t></w:t>
      </w:r>
      <w:r w:rsidRPr="003F0534">
        <w:rPr>
          <w:rFonts w:hint="eastAsia"/>
          <w:lang w:val="en-US"/>
        </w:rPr>
        <w:t>розробка</w:t>
      </w:r>
      <w:r w:rsidRPr="003F0534">
        <w:rPr>
          <w:lang w:val="en-US"/>
        </w:rPr>
        <w:t></w:t>
      </w:r>
      <w:r w:rsidRPr="003F0534">
        <w:rPr>
          <w:rFonts w:hint="eastAsia"/>
          <w:lang w:val="en-US"/>
        </w:rPr>
        <w:t>нормативно</w:t>
      </w:r>
      <w:r w:rsidRPr="003F0534">
        <w:rPr>
          <w:lang w:val="en-US"/>
        </w:rPr>
        <w:t></w:t>
      </w:r>
      <w:r w:rsidRPr="003F0534">
        <w:rPr>
          <w:lang w:val="en-US"/>
        </w:rPr>
        <w:t></w:t>
      </w:r>
      <w:r w:rsidRPr="003F0534">
        <w:rPr>
          <w:rFonts w:hint="eastAsia"/>
          <w:lang w:val="en-US"/>
        </w:rPr>
        <w:t>правової</w:t>
      </w:r>
      <w:r w:rsidRPr="003F0534">
        <w:rPr>
          <w:lang w:val="en-US"/>
        </w:rPr>
        <w:t></w:t>
      </w:r>
      <w:r w:rsidRPr="003F0534">
        <w:rPr>
          <w:rFonts w:hint="eastAsia"/>
          <w:lang w:val="en-US"/>
        </w:rPr>
        <w:t>бази</w:t>
      </w:r>
      <w:r w:rsidRPr="003F0534">
        <w:rPr>
          <w:lang w:val="en-US"/>
        </w:rPr>
        <w:t></w:t>
      </w:r>
      <w:r w:rsidRPr="003F0534">
        <w:rPr>
          <w:rFonts w:hint="eastAsia"/>
          <w:lang w:val="en-US"/>
        </w:rPr>
        <w:t>щодо</w:t>
      </w:r>
      <w:r w:rsidRPr="003F0534">
        <w:rPr>
          <w:lang w:val="en-US"/>
        </w:rPr>
        <w:t></w:t>
      </w:r>
      <w:r w:rsidRPr="003F0534">
        <w:rPr>
          <w:rFonts w:hint="eastAsia"/>
          <w:lang w:val="en-US"/>
        </w:rPr>
        <w:t>функціонування</w:t>
      </w:r>
      <w:r w:rsidRPr="003F0534">
        <w:rPr>
          <w:lang w:val="en-US"/>
        </w:rPr>
        <w:t></w:t>
      </w:r>
      <w:r w:rsidRPr="003F0534">
        <w:rPr>
          <w:rFonts w:hint="eastAsia"/>
          <w:lang w:val="en-US"/>
        </w:rPr>
        <w:t>і</w:t>
      </w:r>
      <w:r w:rsidRPr="003F0534">
        <w:rPr>
          <w:lang w:val="en-US"/>
        </w:rPr>
        <w:t></w:t>
      </w:r>
      <w:r w:rsidRPr="003F0534">
        <w:rPr>
          <w:rFonts w:hint="eastAsia"/>
          <w:lang w:val="en-US"/>
        </w:rPr>
        <w:t>розвитку</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визначення</w:t>
      </w:r>
      <w:r w:rsidRPr="003F0534">
        <w:rPr>
          <w:lang w:val="en-US"/>
        </w:rPr>
        <w:t></w:t>
      </w:r>
      <w:r w:rsidRPr="003F0534">
        <w:rPr>
          <w:rFonts w:hint="eastAsia"/>
          <w:lang w:val="en-US"/>
        </w:rPr>
        <w:t>державних</w:t>
      </w:r>
      <w:r w:rsidRPr="003F0534">
        <w:rPr>
          <w:lang w:val="en-US"/>
        </w:rPr>
        <w:t></w:t>
      </w:r>
      <w:r w:rsidRPr="003F0534">
        <w:rPr>
          <w:rFonts w:hint="eastAsia"/>
          <w:lang w:val="en-US"/>
        </w:rPr>
        <w:t>стандартів</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здійснення</w:t>
      </w:r>
      <w:r w:rsidRPr="003F0534">
        <w:rPr>
          <w:lang w:val="en-US"/>
        </w:rPr>
        <w:t></w:t>
      </w:r>
      <w:r w:rsidRPr="003F0534">
        <w:rPr>
          <w:rFonts w:hint="eastAsia"/>
          <w:lang w:val="en-US"/>
        </w:rPr>
        <w:t>постійного</w:t>
      </w:r>
      <w:r w:rsidRPr="003F0534">
        <w:rPr>
          <w:lang w:val="en-US"/>
        </w:rPr>
        <w:t></w:t>
      </w:r>
      <w:r w:rsidRPr="003F0534">
        <w:rPr>
          <w:rFonts w:hint="eastAsia"/>
          <w:lang w:val="en-US"/>
        </w:rPr>
        <w:t>моніторингу</w:t>
      </w:r>
      <w:r w:rsidRPr="003F0534">
        <w:rPr>
          <w:lang w:val="en-US"/>
        </w:rPr>
        <w:t></w:t>
      </w:r>
      <w:r w:rsidRPr="003F0534">
        <w:rPr>
          <w:rFonts w:hint="eastAsia"/>
          <w:lang w:val="en-US"/>
        </w:rPr>
        <w:t>за</w:t>
      </w:r>
      <w:r w:rsidRPr="003F0534">
        <w:rPr>
          <w:lang w:val="en-US"/>
        </w:rPr>
        <w:t></w:t>
      </w:r>
      <w:r w:rsidRPr="003F0534">
        <w:rPr>
          <w:rFonts w:hint="eastAsia"/>
          <w:lang w:val="en-US"/>
        </w:rPr>
        <w:t>діяльністю</w:t>
      </w:r>
      <w:r w:rsidRPr="003F0534">
        <w:rPr>
          <w:lang w:val="en-US"/>
        </w:rPr>
        <w:t></w:t>
      </w:r>
      <w:r w:rsidRPr="003F0534">
        <w:rPr>
          <w:rFonts w:hint="eastAsia"/>
          <w:lang w:val="en-US"/>
        </w:rPr>
        <w:t>ЗЗСО</w:t>
      </w:r>
      <w:r w:rsidRPr="003F0534">
        <w:rPr>
          <w:lang w:val="en-US"/>
        </w:rPr>
        <w:t></w:t>
      </w:r>
      <w:r w:rsidRPr="003F0534">
        <w:rPr>
          <w:rFonts w:hint="eastAsia"/>
          <w:lang w:val="en-US"/>
        </w:rPr>
        <w:t>в</w:t>
      </w:r>
      <w:r w:rsidRPr="003F0534">
        <w:rPr>
          <w:lang w:val="en-US"/>
        </w:rPr>
        <w:t></w:t>
      </w:r>
      <w:r w:rsidRPr="003F0534">
        <w:rPr>
          <w:rFonts w:hint="eastAsia"/>
          <w:lang w:val="en-US"/>
        </w:rPr>
        <w:t>контексті</w:t>
      </w:r>
      <w:r w:rsidRPr="003F0534">
        <w:rPr>
          <w:lang w:val="en-US"/>
        </w:rPr>
        <w:t></w:t>
      </w:r>
      <w:r w:rsidRPr="003F0534">
        <w:rPr>
          <w:rFonts w:hint="eastAsia"/>
          <w:lang w:val="en-US"/>
        </w:rPr>
        <w:t>дотримання</w:t>
      </w:r>
      <w:r w:rsidRPr="003F0534">
        <w:rPr>
          <w:lang w:val="en-US"/>
        </w:rPr>
        <w:t></w:t>
      </w:r>
      <w:r w:rsidRPr="003F0534">
        <w:rPr>
          <w:rFonts w:hint="eastAsia"/>
          <w:lang w:val="en-US"/>
        </w:rPr>
        <w:t>вимог</w:t>
      </w:r>
      <w:r w:rsidRPr="003F0534">
        <w:rPr>
          <w:lang w:val="en-US"/>
        </w:rPr>
        <w:t></w:t>
      </w:r>
      <w:r w:rsidRPr="003F0534">
        <w:rPr>
          <w:rFonts w:hint="eastAsia"/>
          <w:lang w:val="en-US"/>
        </w:rPr>
        <w:t>чинного</w:t>
      </w:r>
      <w:r w:rsidRPr="003F0534">
        <w:rPr>
          <w:lang w:val="en-US"/>
        </w:rPr>
        <w:t></w:t>
      </w:r>
      <w:r w:rsidRPr="003F0534">
        <w:rPr>
          <w:rFonts w:hint="eastAsia"/>
          <w:lang w:val="en-US"/>
        </w:rPr>
        <w:t>законодавства</w:t>
      </w:r>
      <w:r w:rsidRPr="003F0534">
        <w:rPr>
          <w:lang w:val="en-US"/>
        </w:rPr>
        <w:t></w:t>
      </w:r>
      <w:r w:rsidRPr="003F0534">
        <w:rPr>
          <w:lang w:val="en-US"/>
        </w:rPr>
        <w:t></w:t>
      </w:r>
      <w:r w:rsidRPr="003F0534">
        <w:rPr>
          <w:rFonts w:hint="eastAsia"/>
          <w:lang w:val="en-US"/>
        </w:rPr>
        <w:t>визначення</w:t>
      </w:r>
      <w:r w:rsidRPr="003F0534">
        <w:rPr>
          <w:lang w:val="en-US"/>
        </w:rPr>
        <w:t></w:t>
      </w:r>
      <w:r w:rsidRPr="003F0534">
        <w:rPr>
          <w:rFonts w:hint="eastAsia"/>
          <w:lang w:val="en-US"/>
        </w:rPr>
        <w:t>нормативів</w:t>
      </w:r>
      <w:r w:rsidRPr="003F0534">
        <w:rPr>
          <w:lang w:val="en-US"/>
        </w:rPr>
        <w:t></w:t>
      </w:r>
      <w:r w:rsidRPr="003F0534">
        <w:rPr>
          <w:rFonts w:hint="eastAsia"/>
          <w:lang w:val="en-US"/>
        </w:rPr>
        <w:t>матеріально</w:t>
      </w:r>
      <w:r w:rsidRPr="003F0534">
        <w:rPr>
          <w:lang w:val="en-US"/>
        </w:rPr>
        <w:t></w:t>
      </w:r>
      <w:r w:rsidRPr="003F0534">
        <w:rPr>
          <w:rFonts w:hint="eastAsia"/>
          <w:lang w:val="en-US"/>
        </w:rPr>
        <w:t>технічного</w:t>
      </w:r>
      <w:r w:rsidRPr="003F0534">
        <w:rPr>
          <w:lang w:val="en-US"/>
        </w:rPr>
        <w:t></w:t>
      </w:r>
      <w:r w:rsidRPr="003F0534">
        <w:rPr>
          <w:rFonts w:hint="eastAsia"/>
          <w:lang w:val="en-US"/>
        </w:rPr>
        <w:t>та</w:t>
      </w:r>
      <w:r w:rsidRPr="003F0534">
        <w:rPr>
          <w:lang w:val="en-US"/>
        </w:rPr>
        <w:t></w:t>
      </w:r>
      <w:r w:rsidRPr="003F0534">
        <w:rPr>
          <w:rFonts w:hint="eastAsia"/>
          <w:lang w:val="en-US"/>
        </w:rPr>
        <w:t>фінансового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діяльності</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координація</w:t>
      </w:r>
      <w:r w:rsidRPr="003F0534">
        <w:rPr>
          <w:lang w:val="en-US"/>
        </w:rPr>
        <w:t></w:t>
      </w:r>
      <w:r w:rsidRPr="003F0534">
        <w:rPr>
          <w:rFonts w:hint="eastAsia"/>
          <w:lang w:val="en-US"/>
        </w:rPr>
        <w:t>діяльності</w:t>
      </w:r>
      <w:r w:rsidRPr="003F0534">
        <w:rPr>
          <w:lang w:val="en-US"/>
        </w:rPr>
        <w:t></w:t>
      </w:r>
      <w:r w:rsidRPr="003F0534">
        <w:rPr>
          <w:rFonts w:hint="eastAsia"/>
          <w:lang w:val="en-US"/>
        </w:rPr>
        <w:t>органів</w:t>
      </w:r>
      <w:r w:rsidRPr="003F0534">
        <w:rPr>
          <w:lang w:val="en-US"/>
        </w:rPr>
        <w:t></w:t>
      </w:r>
      <w:r w:rsidRPr="003F0534">
        <w:rPr>
          <w:rFonts w:hint="eastAsia"/>
          <w:lang w:val="en-US"/>
        </w:rPr>
        <w:t>управління</w:t>
      </w:r>
      <w:r w:rsidRPr="003F0534">
        <w:rPr>
          <w:lang w:val="en-US"/>
        </w:rPr>
        <w:t></w:t>
      </w:r>
      <w:r w:rsidRPr="003F0534">
        <w:rPr>
          <w:rFonts w:hint="eastAsia"/>
          <w:lang w:val="en-US"/>
        </w:rPr>
        <w:t>загальною</w:t>
      </w:r>
      <w:r w:rsidRPr="003F0534">
        <w:rPr>
          <w:lang w:val="en-US"/>
        </w:rPr>
        <w:t></w:t>
      </w:r>
      <w:r w:rsidRPr="003F0534">
        <w:rPr>
          <w:rFonts w:hint="eastAsia"/>
          <w:lang w:val="en-US"/>
        </w:rPr>
        <w:t>середньою</w:t>
      </w:r>
      <w:r w:rsidRPr="003F0534">
        <w:rPr>
          <w:lang w:val="en-US"/>
        </w:rPr>
        <w:t></w:t>
      </w:r>
      <w:r w:rsidRPr="003F0534">
        <w:rPr>
          <w:rFonts w:hint="eastAsia"/>
          <w:lang w:val="en-US"/>
        </w:rPr>
        <w:t>освітою</w:t>
      </w:r>
      <w:r w:rsidRPr="003F0534">
        <w:rPr>
          <w:lang w:val="en-US"/>
        </w:rPr>
        <w:t></w:t>
      </w:r>
      <w:r w:rsidRPr="003F0534">
        <w:rPr>
          <w:lang w:val="en-US"/>
        </w:rPr>
        <w:t></w:t>
      </w:r>
      <w:r w:rsidRPr="003F0534">
        <w:rPr>
          <w:rFonts w:hint="eastAsia"/>
          <w:lang w:val="en-US"/>
        </w:rPr>
        <w:t>додано</w:t>
      </w:r>
      <w:r w:rsidRPr="003F0534">
        <w:rPr>
          <w:lang w:val="en-US"/>
        </w:rPr>
        <w:t></w:t>
      </w:r>
      <w:r w:rsidRPr="003F0534">
        <w:rPr>
          <w:rFonts w:hint="eastAsia"/>
          <w:lang w:val="en-US"/>
        </w:rPr>
        <w:t>такі</w:t>
      </w:r>
      <w:r w:rsidRPr="003F0534">
        <w:rPr>
          <w:lang w:val="en-US"/>
        </w:rPr>
        <w:t></w:t>
      </w:r>
      <w:r w:rsidRPr="003F0534">
        <w:rPr>
          <w:lang w:val="en-US"/>
        </w:rPr>
        <w:t></w:t>
      </w:r>
      <w:r w:rsidRPr="003F0534">
        <w:rPr>
          <w:rFonts w:hint="eastAsia"/>
          <w:lang w:val="en-US"/>
        </w:rPr>
        <w:t>технічне</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діяльності</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регламентація</w:t>
      </w:r>
      <w:r w:rsidRPr="003F0534">
        <w:rPr>
          <w:lang w:val="en-US"/>
        </w:rPr>
        <w:t></w:t>
      </w:r>
      <w:r w:rsidRPr="003F0534">
        <w:rPr>
          <w:rFonts w:hint="eastAsia"/>
          <w:lang w:val="en-US"/>
        </w:rPr>
        <w:t>оплати</w:t>
      </w:r>
      <w:r w:rsidRPr="003F0534">
        <w:rPr>
          <w:lang w:val="en-US"/>
        </w:rPr>
        <w:t></w:t>
      </w:r>
      <w:r w:rsidRPr="003F0534">
        <w:rPr>
          <w:rFonts w:hint="eastAsia"/>
          <w:lang w:val="en-US"/>
        </w:rPr>
        <w:t>праці</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працівників</w:t>
      </w:r>
      <w:r w:rsidRPr="003F0534">
        <w:rPr>
          <w:lang w:val="en-US"/>
        </w:rPr>
        <w:t></w:t>
      </w:r>
      <w:r w:rsidRPr="003F0534">
        <w:rPr>
          <w:rFonts w:hint="eastAsia"/>
          <w:lang w:val="en-US"/>
        </w:rPr>
        <w:t>за</w:t>
      </w:r>
      <w:r w:rsidRPr="003F0534">
        <w:rPr>
          <w:lang w:val="en-US"/>
        </w:rPr>
        <w:t></w:t>
      </w:r>
      <w:r w:rsidRPr="003F0534">
        <w:rPr>
          <w:rFonts w:hint="eastAsia"/>
          <w:lang w:val="en-US"/>
        </w:rPr>
        <w:t>різних</w:t>
      </w:r>
      <w:r w:rsidRPr="003F0534">
        <w:rPr>
          <w:lang w:val="en-US"/>
        </w:rPr>
        <w:t></w:t>
      </w:r>
      <w:r w:rsidRPr="003F0534">
        <w:rPr>
          <w:rFonts w:hint="eastAsia"/>
          <w:lang w:val="en-US"/>
        </w:rPr>
        <w:t>форм</w:t>
      </w:r>
      <w:r w:rsidRPr="003F0534">
        <w:rPr>
          <w:lang w:val="en-US"/>
        </w:rPr>
        <w:t></w:t>
      </w:r>
      <w:r w:rsidRPr="003F0534">
        <w:rPr>
          <w:rFonts w:hint="eastAsia"/>
          <w:lang w:val="en-US"/>
        </w:rPr>
        <w:t>організації</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lang w:val="en-US"/>
        </w:rPr>
        <w:t></w:t>
      </w:r>
      <w:r w:rsidRPr="003F0534">
        <w:rPr>
          <w:rFonts w:hint="eastAsia"/>
          <w:lang w:val="en-US"/>
        </w:rPr>
        <w:t>створення</w:t>
      </w:r>
      <w:r w:rsidRPr="003F0534">
        <w:rPr>
          <w:lang w:val="en-US"/>
        </w:rPr>
        <w:t></w:t>
      </w:r>
      <w:r w:rsidRPr="003F0534">
        <w:rPr>
          <w:rFonts w:hint="eastAsia"/>
          <w:lang w:val="en-US"/>
        </w:rPr>
        <w:t>електронної</w:t>
      </w:r>
      <w:r w:rsidRPr="003F0534">
        <w:rPr>
          <w:lang w:val="en-US"/>
        </w:rPr>
        <w:t></w:t>
      </w:r>
      <w:r w:rsidRPr="003F0534">
        <w:rPr>
          <w:rFonts w:hint="eastAsia"/>
          <w:lang w:val="en-US"/>
        </w:rPr>
        <w:t>бази</w:t>
      </w:r>
      <w:r w:rsidRPr="003F0534">
        <w:rPr>
          <w:lang w:val="en-US"/>
        </w:rPr>
        <w:t></w:t>
      </w:r>
      <w:r w:rsidRPr="003F0534">
        <w:rPr>
          <w:rFonts w:hint="eastAsia"/>
          <w:lang w:val="en-US"/>
        </w:rPr>
        <w:t>даних</w:t>
      </w:r>
      <w:r w:rsidRPr="003F0534">
        <w:rPr>
          <w:lang w:val="en-US"/>
        </w:rPr>
        <w:t></w:t>
      </w:r>
      <w:r w:rsidRPr="003F0534">
        <w:rPr>
          <w:rFonts w:hint="eastAsia"/>
          <w:lang w:val="en-US"/>
        </w:rPr>
        <w:t>про</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працівників</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На</w:t>
      </w:r>
      <w:r w:rsidRPr="003F0534">
        <w:rPr>
          <w:lang w:val="en-US"/>
        </w:rPr>
        <w:t></w:t>
      </w:r>
      <w:r w:rsidRPr="003F0534">
        <w:rPr>
          <w:rFonts w:hint="eastAsia"/>
          <w:lang w:val="en-US"/>
        </w:rPr>
        <w:t>основі</w:t>
      </w:r>
      <w:r w:rsidRPr="003F0534">
        <w:rPr>
          <w:lang w:val="en-US"/>
        </w:rPr>
        <w:t></w:t>
      </w:r>
      <w:r w:rsidRPr="003F0534">
        <w:rPr>
          <w:rFonts w:hint="eastAsia"/>
          <w:lang w:val="en-US"/>
        </w:rPr>
        <w:t>праць</w:t>
      </w:r>
      <w:r w:rsidRPr="003F0534">
        <w:rPr>
          <w:lang w:val="en-US"/>
        </w:rPr>
        <w:t></w:t>
      </w:r>
      <w:r w:rsidRPr="003F0534">
        <w:rPr>
          <w:rFonts w:hint="eastAsia"/>
          <w:lang w:val="en-US"/>
        </w:rPr>
        <w:t>зарубіжних</w:t>
      </w:r>
      <w:r w:rsidRPr="003F0534">
        <w:rPr>
          <w:lang w:val="en-US"/>
        </w:rPr>
        <w:t></w:t>
      </w:r>
      <w:r w:rsidRPr="003F0534">
        <w:rPr>
          <w:rFonts w:hint="eastAsia"/>
          <w:lang w:val="en-US"/>
        </w:rPr>
        <w:t>науковців</w:t>
      </w:r>
      <w:r w:rsidRPr="003F0534">
        <w:rPr>
          <w:lang w:val="en-US"/>
        </w:rPr>
        <w:t></w:t>
      </w:r>
      <w:r w:rsidRPr="003F0534">
        <w:rPr>
          <w:rFonts w:hint="eastAsia"/>
          <w:lang w:val="en-US"/>
        </w:rPr>
        <w:t>виявлено</w:t>
      </w:r>
      <w:r w:rsidRPr="003F0534">
        <w:rPr>
          <w:lang w:val="en-US"/>
        </w:rPr>
        <w:t></w:t>
      </w:r>
      <w:r w:rsidRPr="003F0534">
        <w:rPr>
          <w:rFonts w:hint="eastAsia"/>
          <w:lang w:val="en-US"/>
        </w:rPr>
        <w:t>основні</w:t>
      </w:r>
      <w:r w:rsidRPr="003F0534">
        <w:rPr>
          <w:lang w:val="en-US"/>
        </w:rPr>
        <w:t></w:t>
      </w:r>
      <w:r w:rsidRPr="003F0534">
        <w:rPr>
          <w:rFonts w:hint="eastAsia"/>
          <w:lang w:val="en-US"/>
        </w:rPr>
        <w:t>етапи</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світовому</w:t>
      </w:r>
      <w:r w:rsidRPr="003F0534">
        <w:rPr>
          <w:lang w:val="en-US"/>
        </w:rPr>
        <w:t></w:t>
      </w:r>
      <w:r w:rsidRPr="003F0534">
        <w:rPr>
          <w:rFonts w:hint="eastAsia"/>
          <w:lang w:val="en-US"/>
        </w:rPr>
        <w:t>освітньому</w:t>
      </w:r>
      <w:r w:rsidRPr="003F0534">
        <w:rPr>
          <w:lang w:val="en-US"/>
        </w:rPr>
        <w:t></w:t>
      </w:r>
      <w:r w:rsidRPr="003F0534">
        <w:rPr>
          <w:rFonts w:hint="eastAsia"/>
          <w:lang w:val="en-US"/>
        </w:rPr>
        <w:t>просторі</w:t>
      </w:r>
      <w:r w:rsidRPr="003F0534">
        <w:rPr>
          <w:lang w:val="en-US"/>
        </w:rPr>
        <w:t></w:t>
      </w:r>
    </w:p>
    <w:p w:rsidR="003F0534" w:rsidRPr="003F0534" w:rsidRDefault="003F0534" w:rsidP="003F0534">
      <w:pPr>
        <w:rPr>
          <w:lang w:val="en-US"/>
        </w:rPr>
      </w:pPr>
      <w:r w:rsidRPr="003F0534">
        <w:rPr>
          <w:rFonts w:hint="eastAsia"/>
          <w:lang w:val="en-US"/>
        </w:rPr>
        <w:t>починаючи</w:t>
      </w:r>
      <w:r w:rsidRPr="003F0534">
        <w:rPr>
          <w:lang w:val="en-US"/>
        </w:rPr>
        <w:t></w:t>
      </w:r>
      <w:r w:rsidRPr="003F0534">
        <w:rPr>
          <w:rFonts w:hint="eastAsia"/>
          <w:lang w:val="en-US"/>
        </w:rPr>
        <w:t>з</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ст</w:t>
      </w:r>
      <w:r w:rsidRPr="003F0534">
        <w:rPr>
          <w:lang w:val="en-US"/>
        </w:rPr>
        <w:t></w:t>
      </w:r>
      <w:r w:rsidRPr="003F0534">
        <w:rPr>
          <w:lang w:val="en-US"/>
        </w:rPr>
        <w:t></w:t>
      </w:r>
      <w:r w:rsidRPr="003F0534">
        <w:rPr>
          <w:rFonts w:hint="eastAsia"/>
          <w:lang w:val="en-US"/>
        </w:rPr>
        <w:t>до</w:t>
      </w:r>
      <w:r w:rsidRPr="003F0534">
        <w:rPr>
          <w:lang w:val="en-US"/>
        </w:rPr>
        <w:t></w:t>
      </w:r>
      <w:r w:rsidRPr="003F0534">
        <w:rPr>
          <w:rFonts w:hint="eastAsia"/>
          <w:lang w:val="en-US"/>
        </w:rPr>
        <w:t>цього</w:t>
      </w:r>
      <w:r w:rsidRPr="003F0534">
        <w:rPr>
          <w:lang w:val="en-US"/>
        </w:rPr>
        <w:t></w:t>
      </w:r>
      <w:r w:rsidRPr="003F0534">
        <w:rPr>
          <w:rFonts w:hint="eastAsia"/>
          <w:lang w:val="en-US"/>
        </w:rPr>
        <w:t>часу</w:t>
      </w:r>
      <w:r w:rsidRPr="003F0534">
        <w:rPr>
          <w:lang w:val="en-US"/>
        </w:rPr>
        <w:t></w:t>
      </w:r>
      <w:r w:rsidRPr="003F0534">
        <w:rPr>
          <w:lang w:val="en-US"/>
        </w:rPr>
        <w:t></w:t>
      </w:r>
      <w:r w:rsidRPr="003F0534">
        <w:rPr>
          <w:rFonts w:hint="eastAsia"/>
          <w:lang w:val="en-US"/>
        </w:rPr>
        <w:t>від</w:t>
      </w:r>
      <w:r w:rsidRPr="003F0534">
        <w:rPr>
          <w:lang w:val="en-US"/>
        </w:rPr>
        <w:t></w:t>
      </w:r>
      <w:r w:rsidRPr="003F0534">
        <w:rPr>
          <w:rFonts w:hint="eastAsia"/>
          <w:lang w:val="en-US"/>
        </w:rPr>
        <w:t>організації</w:t>
      </w:r>
      <w:r w:rsidRPr="003F0534">
        <w:rPr>
          <w:lang w:val="en-US"/>
        </w:rPr>
        <w:t></w:t>
      </w:r>
      <w:r w:rsidRPr="003F0534">
        <w:rPr>
          <w:rFonts w:hint="eastAsia"/>
          <w:lang w:val="en-US"/>
        </w:rPr>
        <w:t>дистанційного</w:t>
      </w:r>
      <w:r w:rsidRPr="003F0534">
        <w:rPr>
          <w:lang w:val="en-US"/>
        </w:rPr>
        <w:t></w:t>
      </w:r>
      <w:r w:rsidRPr="003F0534">
        <w:rPr>
          <w:lang w:val="en-US"/>
        </w:rPr>
        <w:t></w:t>
      </w:r>
      <w:r w:rsidRPr="003F0534">
        <w:rPr>
          <w:rFonts w:hint="eastAsia"/>
          <w:lang w:val="en-US"/>
        </w:rPr>
        <w:t>заочного</w:t>
      </w:r>
      <w:r w:rsidRPr="003F0534">
        <w:rPr>
          <w:lang w:val="en-US"/>
        </w:rPr>
        <w:t></w:t>
      </w:r>
      <w:r w:rsidRPr="003F0534">
        <w:rPr>
          <w:lang w:val="en-US"/>
        </w:rPr>
        <w:t></w:t>
      </w:r>
      <w:r w:rsidRPr="003F0534">
        <w:rPr>
          <w:rFonts w:hint="eastAsia"/>
          <w:lang w:val="en-US"/>
        </w:rPr>
        <w:t>навчання</w:t>
      </w:r>
      <w:r w:rsidRPr="003F0534">
        <w:rPr>
          <w:lang w:val="en-US"/>
        </w:rPr>
        <w:t></w:t>
      </w:r>
      <w:r w:rsidRPr="003F0534">
        <w:rPr>
          <w:rFonts w:hint="eastAsia"/>
          <w:lang w:val="en-US"/>
        </w:rPr>
        <w:t>через</w:t>
      </w:r>
      <w:r w:rsidRPr="003F0534">
        <w:rPr>
          <w:lang w:val="en-US"/>
        </w:rPr>
        <w:t></w:t>
      </w:r>
      <w:r w:rsidRPr="003F0534">
        <w:rPr>
          <w:rFonts w:hint="eastAsia"/>
          <w:lang w:val="en-US"/>
        </w:rPr>
        <w:t>листування</w:t>
      </w:r>
      <w:r w:rsidRPr="003F0534">
        <w:rPr>
          <w:lang w:val="en-US"/>
        </w:rPr>
        <w:t></w:t>
      </w:r>
      <w:r w:rsidRPr="003F0534">
        <w:rPr>
          <w:rFonts w:hint="eastAsia"/>
          <w:lang w:val="en-US"/>
        </w:rPr>
        <w:t>з</w:t>
      </w:r>
      <w:r w:rsidRPr="003F0534">
        <w:rPr>
          <w:lang w:val="en-US"/>
        </w:rPr>
        <w:t></w:t>
      </w:r>
      <w:r w:rsidRPr="003F0534">
        <w:rPr>
          <w:rFonts w:hint="eastAsia"/>
          <w:lang w:val="en-US"/>
        </w:rPr>
        <w:t>окремих</w:t>
      </w:r>
      <w:r w:rsidRPr="003F0534">
        <w:rPr>
          <w:lang w:val="en-US"/>
        </w:rPr>
        <w:t></w:t>
      </w:r>
      <w:r w:rsidRPr="003F0534">
        <w:rPr>
          <w:rFonts w:hint="eastAsia"/>
          <w:lang w:val="en-US"/>
        </w:rPr>
        <w:t>курсів</w:t>
      </w:r>
      <w:r w:rsidRPr="003F0534">
        <w:rPr>
          <w:lang w:val="en-US"/>
        </w:rPr>
        <w:t></w:t>
      </w:r>
      <w:r w:rsidRPr="003F0534">
        <w:rPr>
          <w:lang w:val="en-US"/>
        </w:rPr>
        <w:t></w:t>
      </w:r>
      <w:r w:rsidRPr="003F0534">
        <w:rPr>
          <w:rFonts w:hint="eastAsia"/>
          <w:lang w:val="en-US"/>
        </w:rPr>
        <w:t>радіолекцій</w:t>
      </w:r>
      <w:r w:rsidRPr="003F0534">
        <w:rPr>
          <w:lang w:val="en-US"/>
        </w:rPr>
        <w:t></w:t>
      </w:r>
      <w:r w:rsidRPr="003F0534">
        <w:rPr>
          <w:rFonts w:hint="eastAsia"/>
          <w:lang w:val="en-US"/>
        </w:rPr>
        <w:t>та</w:t>
      </w:r>
      <w:r w:rsidRPr="003F0534">
        <w:rPr>
          <w:lang w:val="en-US"/>
        </w:rPr>
        <w:t></w:t>
      </w:r>
      <w:r w:rsidRPr="003F0534">
        <w:rPr>
          <w:rFonts w:hint="eastAsia"/>
          <w:lang w:val="en-US"/>
        </w:rPr>
        <w:t>телевізійних</w:t>
      </w:r>
      <w:r w:rsidRPr="003F0534">
        <w:rPr>
          <w:lang w:val="en-US"/>
        </w:rPr>
        <w:t></w:t>
      </w:r>
      <w:r w:rsidRPr="003F0534">
        <w:rPr>
          <w:rFonts w:hint="eastAsia"/>
          <w:lang w:val="en-US"/>
        </w:rPr>
        <w:t>курсів</w:t>
      </w:r>
      <w:r w:rsidRPr="003F0534">
        <w:rPr>
          <w:lang w:val="en-US"/>
        </w:rPr>
        <w:t></w:t>
      </w:r>
      <w:r w:rsidRPr="003F0534">
        <w:rPr>
          <w:rFonts w:hint="eastAsia"/>
          <w:lang w:val="en-US"/>
        </w:rPr>
        <w:t>в</w:t>
      </w:r>
      <w:r w:rsidRPr="003F0534">
        <w:rPr>
          <w:lang w:val="en-US"/>
        </w:rPr>
        <w:t></w:t>
      </w:r>
      <w:r w:rsidRPr="003F0534">
        <w:rPr>
          <w:rFonts w:hint="eastAsia"/>
          <w:lang w:val="en-US"/>
        </w:rPr>
        <w:t>університетах</w:t>
      </w:r>
      <w:r w:rsidRPr="003F0534">
        <w:rPr>
          <w:lang w:val="en-US"/>
        </w:rPr>
        <w:t></w:t>
      </w:r>
      <w:r w:rsidRPr="003F0534">
        <w:rPr>
          <w:rFonts w:hint="eastAsia"/>
          <w:lang w:val="en-US"/>
        </w:rPr>
        <w:t>до</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інтернет</w:t>
      </w:r>
      <w:r w:rsidRPr="003F0534">
        <w:rPr>
          <w:lang w:val="en-US"/>
        </w:rPr>
        <w:t></w:t>
      </w:r>
      <w:r w:rsidRPr="003F0534">
        <w:rPr>
          <w:rFonts w:hint="eastAsia"/>
          <w:lang w:val="en-US"/>
        </w:rPr>
        <w:t>навчання</w:t>
      </w:r>
      <w:r w:rsidRPr="003F0534">
        <w:rPr>
          <w:lang w:val="en-US"/>
        </w:rPr>
        <w:t></w:t>
      </w:r>
      <w:r w:rsidRPr="003F0534">
        <w:rPr>
          <w:rFonts w:hint="eastAsia"/>
          <w:lang w:val="en-US"/>
        </w:rPr>
        <w:t>для</w:t>
      </w:r>
      <w:r w:rsidRPr="003F0534">
        <w:rPr>
          <w:lang w:val="en-US"/>
        </w:rPr>
        <w:t></w:t>
      </w:r>
      <w:r w:rsidRPr="003F0534">
        <w:rPr>
          <w:rFonts w:hint="eastAsia"/>
          <w:lang w:val="en-US"/>
        </w:rPr>
        <w:t>здобуття</w:t>
      </w:r>
      <w:r w:rsidRPr="003F0534">
        <w:rPr>
          <w:lang w:val="en-US"/>
        </w:rPr>
        <w:t></w:t>
      </w:r>
      <w:r w:rsidRPr="003F0534">
        <w:rPr>
          <w:rFonts w:hint="eastAsia"/>
          <w:lang w:val="en-US"/>
        </w:rPr>
        <w:t>освіти</w:t>
      </w:r>
      <w:r w:rsidRPr="003F0534">
        <w:rPr>
          <w:lang w:val="en-US"/>
        </w:rPr>
        <w:t></w:t>
      </w:r>
      <w:r w:rsidRPr="003F0534">
        <w:rPr>
          <w:rFonts w:hint="eastAsia"/>
          <w:lang w:val="en-US"/>
        </w:rPr>
        <w:t>у</w:t>
      </w:r>
      <w:r w:rsidRPr="003F0534">
        <w:rPr>
          <w:lang w:val="en-US"/>
        </w:rPr>
        <w:t></w:t>
      </w:r>
      <w:r w:rsidRPr="003F0534">
        <w:rPr>
          <w:rFonts w:hint="eastAsia"/>
          <w:lang w:val="en-US"/>
        </w:rPr>
        <w:t>дистанційній</w:t>
      </w:r>
      <w:r w:rsidRPr="003F0534">
        <w:rPr>
          <w:lang w:val="en-US"/>
        </w:rPr>
        <w:t></w:t>
      </w:r>
      <w:r w:rsidRPr="003F0534">
        <w:rPr>
          <w:rFonts w:hint="eastAsia"/>
          <w:lang w:val="en-US"/>
        </w:rPr>
        <w:t>формі</w:t>
      </w:r>
      <w:r w:rsidRPr="003F0534">
        <w:rPr>
          <w:lang w:val="en-US"/>
        </w:rPr>
        <w:t></w:t>
      </w:r>
      <w:r w:rsidRPr="003F0534">
        <w:rPr>
          <w:rFonts w:hint="eastAsia"/>
          <w:lang w:val="en-US"/>
        </w:rPr>
        <w:t>та</w:t>
      </w:r>
      <w:r w:rsidRPr="003F0534">
        <w:rPr>
          <w:lang w:val="en-US"/>
        </w:rPr>
        <w:t></w:t>
      </w:r>
      <w:r w:rsidRPr="003F0534">
        <w:rPr>
          <w:rFonts w:hint="eastAsia"/>
          <w:lang w:val="en-US"/>
        </w:rPr>
        <w:t>створення</w:t>
      </w:r>
      <w:r w:rsidRPr="003F0534">
        <w:rPr>
          <w:lang w:val="en-US"/>
        </w:rPr>
        <w:t></w:t>
      </w:r>
      <w:r w:rsidRPr="003F0534">
        <w:rPr>
          <w:rFonts w:hint="eastAsia"/>
          <w:lang w:val="en-US"/>
        </w:rPr>
        <w:t>онлайн</w:t>
      </w:r>
      <w:r w:rsidRPr="003F0534">
        <w:rPr>
          <w:lang w:val="en-US"/>
        </w:rPr>
        <w:t></w:t>
      </w:r>
      <w:r w:rsidRPr="003F0534">
        <w:rPr>
          <w:rFonts w:hint="eastAsia"/>
          <w:lang w:val="en-US"/>
        </w:rPr>
        <w:t>закладів</w:t>
      </w:r>
      <w:r w:rsidRPr="003F0534">
        <w:rPr>
          <w:lang w:val="en-US"/>
        </w:rPr>
        <w:t></w:t>
      </w:r>
      <w:r w:rsidRPr="003F0534">
        <w:rPr>
          <w:rFonts w:hint="eastAsia"/>
          <w:lang w:val="en-US"/>
        </w:rPr>
        <w:t>освіти</w:t>
      </w:r>
      <w:r w:rsidRPr="003F0534">
        <w:rPr>
          <w:lang w:val="en-US"/>
        </w:rPr>
        <w:t></w:t>
      </w:r>
      <w:r w:rsidRPr="003F0534">
        <w:rPr>
          <w:rFonts w:hint="eastAsia"/>
          <w:lang w:val="en-US"/>
        </w:rPr>
        <w:t>як</w:t>
      </w:r>
      <w:r w:rsidRPr="003F0534">
        <w:rPr>
          <w:lang w:val="en-US"/>
        </w:rPr>
        <w:t></w:t>
      </w:r>
      <w:r w:rsidRPr="003F0534">
        <w:rPr>
          <w:rFonts w:hint="eastAsia"/>
          <w:lang w:val="en-US"/>
        </w:rPr>
        <w:t>структурних</w:t>
      </w:r>
      <w:r w:rsidRPr="003F0534">
        <w:rPr>
          <w:lang w:val="en-US"/>
        </w:rPr>
        <w:t></w:t>
      </w:r>
      <w:r w:rsidRPr="003F0534">
        <w:rPr>
          <w:rFonts w:hint="eastAsia"/>
          <w:lang w:val="en-US"/>
        </w:rPr>
        <w:t>підрозділів</w:t>
      </w:r>
      <w:r w:rsidRPr="003F0534">
        <w:rPr>
          <w:lang w:val="en-US"/>
        </w:rPr>
        <w:t></w:t>
      </w:r>
      <w:r w:rsidRPr="003F0534">
        <w:rPr>
          <w:rFonts w:hint="eastAsia"/>
          <w:lang w:val="en-US"/>
        </w:rPr>
        <w:t>або</w:t>
      </w:r>
      <w:r w:rsidRPr="003F0534">
        <w:rPr>
          <w:lang w:val="en-US"/>
        </w:rPr>
        <w:t></w:t>
      </w:r>
      <w:r w:rsidRPr="003F0534">
        <w:rPr>
          <w:rFonts w:hint="eastAsia"/>
          <w:lang w:val="en-US"/>
        </w:rPr>
        <w:t>як</w:t>
      </w:r>
      <w:r w:rsidRPr="003F0534">
        <w:rPr>
          <w:lang w:val="en-US"/>
        </w:rPr>
        <w:t></w:t>
      </w:r>
      <w:r w:rsidRPr="003F0534">
        <w:rPr>
          <w:rFonts w:hint="eastAsia"/>
          <w:lang w:val="en-US"/>
        </w:rPr>
        <w:t>окремих</w:t>
      </w:r>
      <w:r w:rsidRPr="003F0534">
        <w:rPr>
          <w:lang w:val="en-US"/>
        </w:rPr>
        <w:t></w:t>
      </w:r>
      <w:r w:rsidRPr="003F0534">
        <w:rPr>
          <w:rFonts w:hint="eastAsia"/>
          <w:lang w:val="en-US"/>
        </w:rPr>
        <w:t>суб’єктів</w:t>
      </w:r>
      <w:r w:rsidRPr="003F0534">
        <w:rPr>
          <w:lang w:val="en-US"/>
        </w:rPr>
        <w:t></w:t>
      </w:r>
      <w:r w:rsidRPr="003F0534">
        <w:rPr>
          <w:rFonts w:hint="eastAsia"/>
          <w:lang w:val="en-US"/>
        </w:rPr>
        <w:t>господарювання</w:t>
      </w:r>
      <w:r w:rsidRPr="003F0534">
        <w:rPr>
          <w:lang w:val="en-US"/>
        </w:rPr>
        <w:t></w:t>
      </w:r>
      <w:r w:rsidRPr="003F0534">
        <w:rPr>
          <w:rFonts w:hint="eastAsia"/>
          <w:lang w:val="en-US"/>
        </w:rPr>
        <w:t>для</w:t>
      </w:r>
      <w:r w:rsidRPr="003F0534">
        <w:rPr>
          <w:lang w:val="en-US"/>
        </w:rPr>
        <w:t></w:t>
      </w:r>
      <w:r w:rsidRPr="003F0534">
        <w:rPr>
          <w:rFonts w:hint="eastAsia"/>
          <w:lang w:val="en-US"/>
        </w:rPr>
        <w:t>надання</w:t>
      </w:r>
      <w:r w:rsidRPr="003F0534">
        <w:rPr>
          <w:lang w:val="en-US"/>
        </w:rPr>
        <w:t></w:t>
      </w:r>
      <w:r w:rsidRPr="003F0534">
        <w:rPr>
          <w:rFonts w:hint="eastAsia"/>
          <w:lang w:val="en-US"/>
        </w:rPr>
        <w:t>лише</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Як</w:t>
      </w:r>
      <w:r w:rsidRPr="003F0534">
        <w:rPr>
          <w:lang w:val="en-US"/>
        </w:rPr>
        <w:t></w:t>
      </w:r>
      <w:r w:rsidRPr="003F0534">
        <w:rPr>
          <w:rFonts w:hint="eastAsia"/>
          <w:lang w:val="en-US"/>
        </w:rPr>
        <w:t>окремий</w:t>
      </w:r>
      <w:r w:rsidRPr="003F0534">
        <w:rPr>
          <w:lang w:val="en-US"/>
        </w:rPr>
        <w:t></w:t>
      </w:r>
      <w:r w:rsidRPr="003F0534">
        <w:rPr>
          <w:rFonts w:hint="eastAsia"/>
          <w:lang w:val="en-US"/>
        </w:rPr>
        <w:t>етап</w:t>
      </w:r>
      <w:r w:rsidRPr="003F0534">
        <w:rPr>
          <w:lang w:val="en-US"/>
        </w:rPr>
        <w:t></w:t>
      </w:r>
      <w:r w:rsidRPr="003F0534">
        <w:rPr>
          <w:rFonts w:hint="eastAsia"/>
          <w:lang w:val="en-US"/>
        </w:rPr>
        <w:t>виділено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загальній</w:t>
      </w:r>
      <w:r w:rsidRPr="003F0534">
        <w:rPr>
          <w:lang w:val="en-US"/>
        </w:rPr>
        <w:t></w:t>
      </w:r>
      <w:r w:rsidRPr="003F0534">
        <w:rPr>
          <w:rFonts w:hint="eastAsia"/>
          <w:lang w:val="en-US"/>
        </w:rPr>
        <w:t>середній</w:t>
      </w:r>
      <w:r w:rsidRPr="003F0534">
        <w:rPr>
          <w:lang w:val="en-US"/>
        </w:rPr>
        <w:t></w:t>
      </w:r>
      <w:r w:rsidRPr="003F0534">
        <w:rPr>
          <w:rFonts w:hint="eastAsia"/>
          <w:lang w:val="en-US"/>
        </w:rPr>
        <w:t>освіті</w:t>
      </w:r>
      <w:r w:rsidRPr="003F0534">
        <w:rPr>
          <w:lang w:val="en-US"/>
        </w:rPr>
        <w:t></w:t>
      </w:r>
      <w:r w:rsidRPr="003F0534">
        <w:rPr>
          <w:rFonts w:hint="eastAsia"/>
          <w:lang w:val="en-US"/>
        </w:rPr>
        <w:t>та</w:t>
      </w:r>
      <w:r w:rsidRPr="003F0534">
        <w:rPr>
          <w:lang w:val="en-US"/>
        </w:rPr>
        <w:t></w:t>
      </w:r>
      <w:r w:rsidRPr="003F0534">
        <w:rPr>
          <w:rFonts w:hint="eastAsia"/>
          <w:lang w:val="en-US"/>
        </w:rPr>
        <w:t>створення</w:t>
      </w:r>
      <w:r w:rsidRPr="003F0534">
        <w:rPr>
          <w:lang w:val="en-US"/>
        </w:rPr>
        <w:t></w:t>
      </w:r>
      <w:r w:rsidRPr="003F0534">
        <w:rPr>
          <w:rFonts w:hint="eastAsia"/>
          <w:lang w:val="en-US"/>
        </w:rPr>
        <w:t>онлайн</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актуалізує</w:t>
      </w:r>
      <w:r w:rsidRPr="003F0534">
        <w:rPr>
          <w:lang w:val="en-US"/>
        </w:rPr>
        <w:t></w:t>
      </w:r>
      <w:r w:rsidRPr="003F0534">
        <w:rPr>
          <w:rFonts w:hint="eastAsia"/>
          <w:lang w:val="en-US"/>
        </w:rPr>
        <w:t>питання</w:t>
      </w:r>
      <w:r w:rsidRPr="003F0534">
        <w:rPr>
          <w:lang w:val="en-US"/>
        </w:rPr>
        <w:t></w:t>
      </w:r>
      <w:r w:rsidRPr="003F0534">
        <w:rPr>
          <w:rFonts w:hint="eastAsia"/>
          <w:lang w:val="en-US"/>
        </w:rPr>
        <w:t>перегляду</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ЗСО</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Грунтуючись</w:t>
      </w:r>
      <w:r w:rsidRPr="003F0534">
        <w:rPr>
          <w:lang w:val="en-US"/>
        </w:rPr>
        <w:t></w:t>
      </w:r>
      <w:r w:rsidRPr="003F0534">
        <w:rPr>
          <w:rFonts w:hint="eastAsia"/>
          <w:lang w:val="en-US"/>
        </w:rPr>
        <w:t>на</w:t>
      </w:r>
      <w:r w:rsidRPr="003F0534">
        <w:rPr>
          <w:lang w:val="en-US"/>
        </w:rPr>
        <w:t></w:t>
      </w:r>
      <w:r w:rsidRPr="003F0534">
        <w:rPr>
          <w:rFonts w:hint="eastAsia"/>
          <w:lang w:val="en-US"/>
        </w:rPr>
        <w:t>результатах</w:t>
      </w:r>
      <w:r w:rsidRPr="003F0534">
        <w:rPr>
          <w:lang w:val="en-US"/>
        </w:rPr>
        <w:t></w:t>
      </w:r>
      <w:r w:rsidRPr="003F0534">
        <w:rPr>
          <w:rFonts w:hint="eastAsia"/>
          <w:lang w:val="en-US"/>
        </w:rPr>
        <w:t>проведених</w:t>
      </w:r>
      <w:r w:rsidRPr="003F0534">
        <w:rPr>
          <w:lang w:val="en-US"/>
        </w:rPr>
        <w:t></w:t>
      </w:r>
      <w:r w:rsidRPr="003F0534">
        <w:rPr>
          <w:rFonts w:hint="eastAsia"/>
          <w:lang w:val="en-US"/>
        </w:rPr>
        <w:t>досліджень</w:t>
      </w:r>
      <w:r w:rsidRPr="003F0534">
        <w:rPr>
          <w:lang w:val="en-US"/>
        </w:rPr>
        <w:t></w:t>
      </w:r>
      <w:r w:rsidRPr="003F0534">
        <w:rPr>
          <w:rFonts w:hint="eastAsia"/>
          <w:lang w:val="en-US"/>
        </w:rPr>
        <w:t>щодо</w:t>
      </w:r>
      <w:r w:rsidRPr="003F0534">
        <w:rPr>
          <w:lang w:val="en-US"/>
        </w:rPr>
        <w:t></w:t>
      </w:r>
      <w:r w:rsidRPr="003F0534">
        <w:rPr>
          <w:rFonts w:hint="eastAsia"/>
          <w:lang w:val="en-US"/>
        </w:rPr>
        <w:t>категорій</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rFonts w:hint="eastAsia"/>
          <w:lang w:val="en-US"/>
        </w:rPr>
        <w:t>та</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обгрунтовано</w:t>
      </w:r>
      <w:r w:rsidRPr="003F0534">
        <w:rPr>
          <w:lang w:val="en-US"/>
        </w:rPr>
        <w:t></w:t>
      </w:r>
      <w:r w:rsidRPr="003F0534">
        <w:rPr>
          <w:rFonts w:hint="eastAsia"/>
          <w:lang w:val="en-US"/>
        </w:rPr>
        <w:t>сутність</w:t>
      </w:r>
      <w:r w:rsidRPr="003F0534">
        <w:rPr>
          <w:lang w:val="en-US"/>
        </w:rPr>
        <w:t></w:t>
      </w:r>
      <w:r w:rsidRPr="003F0534">
        <w:rPr>
          <w:rFonts w:hint="eastAsia"/>
          <w:lang w:val="en-US"/>
        </w:rPr>
        <w:t>феномену</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що</w:t>
      </w:r>
      <w:r w:rsidRPr="003F0534">
        <w:rPr>
          <w:lang w:val="en-US"/>
        </w:rPr>
        <w:t></w:t>
      </w:r>
      <w:r w:rsidRPr="003F0534">
        <w:rPr>
          <w:lang w:val="en-US"/>
        </w:rPr>
        <w:t></w:t>
      </w:r>
      <w:r w:rsidRPr="003F0534">
        <w:rPr>
          <w:rFonts w:hint="eastAsia"/>
          <w:lang w:val="en-US"/>
        </w:rPr>
        <w:t>грунтується</w:t>
      </w:r>
      <w:r w:rsidRPr="003F0534">
        <w:rPr>
          <w:lang w:val="en-US"/>
        </w:rPr>
        <w:t></w:t>
      </w:r>
      <w:r w:rsidRPr="003F0534">
        <w:rPr>
          <w:rFonts w:hint="eastAsia"/>
          <w:lang w:val="en-US"/>
        </w:rPr>
        <w:t>на</w:t>
      </w:r>
      <w:r w:rsidRPr="003F0534">
        <w:rPr>
          <w:lang w:val="en-US"/>
        </w:rPr>
        <w:t></w:t>
      </w:r>
      <w:r w:rsidRPr="003F0534">
        <w:rPr>
          <w:rFonts w:hint="eastAsia"/>
          <w:lang w:val="en-US"/>
        </w:rPr>
        <w:t>дуальному</w:t>
      </w:r>
      <w:r w:rsidRPr="003F0534">
        <w:rPr>
          <w:lang w:val="en-US"/>
        </w:rPr>
        <w:t></w:t>
      </w:r>
      <w:r w:rsidRPr="003F0534">
        <w:rPr>
          <w:rFonts w:hint="eastAsia"/>
          <w:lang w:val="en-US"/>
        </w:rPr>
        <w:t>підході</w:t>
      </w:r>
      <w:r w:rsidRPr="003F0534">
        <w:rPr>
          <w:lang w:val="en-US"/>
        </w:rPr>
        <w:t></w:t>
      </w:r>
      <w:r w:rsidRPr="003F0534">
        <w:rPr>
          <w:rFonts w:hint="eastAsia"/>
          <w:lang w:val="en-US"/>
        </w:rPr>
        <w:t>та</w:t>
      </w:r>
      <w:r w:rsidRPr="003F0534">
        <w:rPr>
          <w:lang w:val="en-US"/>
        </w:rPr>
        <w:t></w:t>
      </w:r>
      <w:r w:rsidRPr="003F0534">
        <w:rPr>
          <w:rFonts w:hint="eastAsia"/>
          <w:lang w:val="en-US"/>
        </w:rPr>
        <w:t>передбачає</w:t>
      </w:r>
      <w:r w:rsidRPr="003F0534">
        <w:rPr>
          <w:lang w:val="en-US"/>
        </w:rPr>
        <w:t></w:t>
      </w:r>
      <w:r w:rsidRPr="003F0534">
        <w:rPr>
          <w:rFonts w:hint="eastAsia"/>
          <w:lang w:val="en-US"/>
        </w:rPr>
        <w:t>вивчення</w:t>
      </w:r>
      <w:r w:rsidRPr="003F0534">
        <w:rPr>
          <w:lang w:val="en-US"/>
        </w:rPr>
        <w:t></w:t>
      </w:r>
      <w:r w:rsidRPr="003F0534">
        <w:rPr>
          <w:rFonts w:hint="eastAsia"/>
          <w:lang w:val="en-US"/>
        </w:rPr>
        <w:t>з</w:t>
      </w:r>
      <w:r w:rsidRPr="003F0534">
        <w:rPr>
          <w:lang w:val="en-US"/>
        </w:rPr>
        <w:t></w:t>
      </w:r>
      <w:r w:rsidRPr="003F0534">
        <w:rPr>
          <w:rFonts w:hint="eastAsia"/>
          <w:lang w:val="en-US"/>
        </w:rPr>
        <w:t>позицій</w:t>
      </w:r>
      <w:r w:rsidRPr="003F0534">
        <w:rPr>
          <w:lang w:val="en-US"/>
        </w:rPr>
        <w:t></w:t>
      </w:r>
      <w:r w:rsidRPr="003F0534">
        <w:rPr>
          <w:rFonts w:hint="eastAsia"/>
          <w:lang w:val="en-US"/>
        </w:rPr>
        <w:t>структурно</w:t>
      </w:r>
      <w:r w:rsidRPr="003F0534">
        <w:rPr>
          <w:lang w:val="en-US"/>
        </w:rPr>
        <w:t></w:t>
      </w:r>
      <w:r w:rsidRPr="003F0534">
        <w:rPr>
          <w:rFonts w:hint="eastAsia"/>
          <w:lang w:val="en-US"/>
        </w:rPr>
        <w:t>організаційного</w:t>
      </w:r>
      <w:r w:rsidRPr="003F0534">
        <w:rPr>
          <w:lang w:val="en-US"/>
        </w:rPr>
        <w:t></w:t>
      </w:r>
      <w:r w:rsidRPr="003F0534">
        <w:rPr>
          <w:lang w:val="en-US"/>
        </w:rPr>
        <w:t></w:t>
      </w:r>
      <w:r w:rsidRPr="003F0534">
        <w:rPr>
          <w:rFonts w:hint="eastAsia"/>
          <w:lang w:val="en-US"/>
        </w:rPr>
        <w:t>як</w:t>
      </w:r>
      <w:r w:rsidRPr="003F0534">
        <w:rPr>
          <w:lang w:val="en-US"/>
        </w:rPr>
        <w:t></w:t>
      </w:r>
      <w:r w:rsidRPr="003F0534">
        <w:rPr>
          <w:rFonts w:hint="eastAsia"/>
          <w:lang w:val="en-US"/>
        </w:rPr>
        <w:t>сукупність</w:t>
      </w:r>
      <w:r w:rsidRPr="003F0534">
        <w:rPr>
          <w:lang w:val="en-US"/>
        </w:rPr>
        <w:t></w:t>
      </w:r>
      <w:r w:rsidRPr="003F0534">
        <w:rPr>
          <w:rFonts w:hint="eastAsia"/>
          <w:lang w:val="en-US"/>
        </w:rPr>
        <w:t>основних</w:t>
      </w:r>
      <w:r w:rsidRPr="003F0534">
        <w:rPr>
          <w:lang w:val="en-US"/>
        </w:rPr>
        <w:t></w:t>
      </w:r>
      <w:r w:rsidRPr="003F0534">
        <w:rPr>
          <w:rFonts w:hint="eastAsia"/>
          <w:lang w:val="en-US"/>
        </w:rPr>
        <w:t>складових</w:t>
      </w:r>
      <w:r w:rsidRPr="003F0534">
        <w:rPr>
          <w:lang w:val="en-US"/>
        </w:rPr>
        <w:t></w:t>
      </w:r>
      <w:r w:rsidRPr="003F0534">
        <w:rPr>
          <w:rFonts w:hint="eastAsia"/>
          <w:lang w:val="en-US"/>
        </w:rPr>
        <w:t>елементів</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структурно</w:t>
      </w:r>
      <w:r w:rsidRPr="003F0534">
        <w:rPr>
          <w:lang w:val="en-US"/>
        </w:rPr>
        <w:t></w:t>
      </w:r>
      <w:r w:rsidRPr="003F0534">
        <w:rPr>
          <w:rFonts w:hint="eastAsia"/>
          <w:lang w:val="en-US"/>
        </w:rPr>
        <w:t>функціонального</w:t>
      </w:r>
      <w:r w:rsidRPr="003F0534">
        <w:rPr>
          <w:lang w:val="en-US"/>
        </w:rPr>
        <w:t></w:t>
      </w:r>
      <w:r w:rsidRPr="003F0534">
        <w:rPr>
          <w:lang w:val="en-US"/>
        </w:rPr>
        <w:t></w:t>
      </w:r>
      <w:r w:rsidRPr="003F0534">
        <w:rPr>
          <w:rFonts w:hint="eastAsia"/>
          <w:lang w:val="en-US"/>
        </w:rPr>
        <w:t>як</w:t>
      </w:r>
      <w:r w:rsidRPr="003F0534">
        <w:rPr>
          <w:lang w:val="en-US"/>
        </w:rPr>
        <w:t></w:t>
      </w:r>
      <w:r w:rsidRPr="003F0534">
        <w:rPr>
          <w:rFonts w:hint="eastAsia"/>
          <w:lang w:val="en-US"/>
        </w:rPr>
        <w:t>сукупність</w:t>
      </w:r>
      <w:r w:rsidRPr="003F0534">
        <w:rPr>
          <w:lang w:val="en-US"/>
        </w:rPr>
        <w:t></w:t>
      </w:r>
      <w:r w:rsidRPr="003F0534">
        <w:rPr>
          <w:rFonts w:hint="eastAsia"/>
          <w:lang w:val="en-US"/>
        </w:rPr>
        <w:t>функціональних</w:t>
      </w:r>
      <w:r w:rsidRPr="003F0534">
        <w:rPr>
          <w:lang w:val="en-US"/>
        </w:rPr>
        <w:t></w:t>
      </w:r>
      <w:r w:rsidRPr="003F0534">
        <w:rPr>
          <w:rFonts w:hint="eastAsia"/>
          <w:lang w:val="en-US"/>
        </w:rPr>
        <w:t>складових</w:t>
      </w:r>
      <w:r w:rsidRPr="003F0534">
        <w:rPr>
          <w:lang w:val="en-US"/>
        </w:rPr>
        <w:t></w:t>
      </w:r>
      <w:r w:rsidRPr="003F0534">
        <w:rPr>
          <w:lang w:val="en-US"/>
        </w:rPr>
        <w:t></w:t>
      </w:r>
      <w:r w:rsidRPr="003F0534">
        <w:rPr>
          <w:rFonts w:hint="eastAsia"/>
          <w:lang w:val="en-US"/>
        </w:rPr>
        <w:t>підходів</w:t>
      </w:r>
      <w:r w:rsidRPr="003F0534">
        <w:rPr>
          <w:lang w:val="en-US"/>
        </w:rPr>
        <w:t></w:t>
      </w:r>
      <w:r w:rsidRPr="003F0534">
        <w:rPr>
          <w:lang w:val="en-US"/>
        </w:rPr>
        <w:t></w:t>
      </w:r>
      <w:r w:rsidRPr="003F0534">
        <w:rPr>
          <w:rFonts w:hint="eastAsia"/>
          <w:lang w:val="en-US"/>
        </w:rPr>
        <w:t>З’ясовано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як</w:t>
      </w:r>
      <w:r w:rsidRPr="003F0534">
        <w:rPr>
          <w:lang w:val="en-US"/>
        </w:rPr>
        <w:t></w:t>
      </w:r>
      <w:r w:rsidRPr="003F0534">
        <w:rPr>
          <w:rFonts w:hint="eastAsia"/>
          <w:lang w:val="en-US"/>
        </w:rPr>
        <w:t>функціональна</w:t>
      </w:r>
      <w:r w:rsidRPr="003F0534">
        <w:rPr>
          <w:lang w:val="en-US"/>
        </w:rPr>
        <w:t></w:t>
      </w:r>
      <w:r w:rsidRPr="003F0534">
        <w:rPr>
          <w:rFonts w:hint="eastAsia"/>
          <w:lang w:val="en-US"/>
        </w:rPr>
        <w:t>освітня</w:t>
      </w:r>
      <w:r w:rsidRPr="003F0534">
        <w:rPr>
          <w:lang w:val="en-US"/>
        </w:rPr>
        <w:t></w:t>
      </w:r>
      <w:r w:rsidRPr="003F0534">
        <w:rPr>
          <w:rFonts w:hint="eastAsia"/>
          <w:lang w:val="en-US"/>
        </w:rPr>
        <w:t>інституція</w:t>
      </w:r>
      <w:r w:rsidRPr="003F0534">
        <w:rPr>
          <w:lang w:val="en-US"/>
        </w:rPr>
        <w:t></w:t>
      </w:r>
      <w:r w:rsidRPr="003F0534">
        <w:rPr>
          <w:lang w:val="en-US"/>
        </w:rPr>
        <w:t></w:t>
      </w:r>
      <w:r w:rsidRPr="003F0534">
        <w:rPr>
          <w:rFonts w:hint="eastAsia"/>
          <w:lang w:val="en-US"/>
        </w:rPr>
        <w:t>заклад</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має</w:t>
      </w:r>
      <w:r w:rsidRPr="003F0534">
        <w:rPr>
          <w:lang w:val="en-US"/>
        </w:rPr>
        <w:t></w:t>
      </w:r>
      <w:r w:rsidRPr="003F0534">
        <w:rPr>
          <w:rFonts w:hint="eastAsia"/>
          <w:lang w:val="en-US"/>
        </w:rPr>
        <w:t>об’єктивні</w:t>
      </w:r>
      <w:r w:rsidRPr="003F0534">
        <w:rPr>
          <w:lang w:val="en-US"/>
        </w:rPr>
        <w:t></w:t>
      </w:r>
      <w:r w:rsidRPr="003F0534">
        <w:rPr>
          <w:rFonts w:hint="eastAsia"/>
          <w:lang w:val="en-US"/>
        </w:rPr>
        <w:t>та</w:t>
      </w:r>
      <w:r w:rsidRPr="003F0534">
        <w:rPr>
          <w:lang w:val="en-US"/>
        </w:rPr>
        <w:t></w:t>
      </w:r>
      <w:r w:rsidRPr="003F0534">
        <w:rPr>
          <w:rFonts w:hint="eastAsia"/>
          <w:lang w:val="en-US"/>
        </w:rPr>
        <w:t>обов’язкові</w:t>
      </w:r>
      <w:r w:rsidRPr="003F0534">
        <w:rPr>
          <w:lang w:val="en-US"/>
        </w:rPr>
        <w:t></w:t>
      </w:r>
      <w:r w:rsidRPr="003F0534">
        <w:rPr>
          <w:rFonts w:hint="eastAsia"/>
          <w:lang w:val="en-US"/>
        </w:rPr>
        <w:t>взаємозв’язки</w:t>
      </w:r>
      <w:r w:rsidRPr="003F0534">
        <w:rPr>
          <w:lang w:val="en-US"/>
        </w:rPr>
        <w:t></w:t>
      </w:r>
      <w:r w:rsidRPr="003F0534">
        <w:rPr>
          <w:rFonts w:hint="eastAsia"/>
          <w:lang w:val="en-US"/>
        </w:rPr>
        <w:t>з</w:t>
      </w:r>
      <w:r w:rsidRPr="003F0534">
        <w:rPr>
          <w:lang w:val="en-US"/>
        </w:rPr>
        <w:t></w:t>
      </w:r>
      <w:r w:rsidRPr="003F0534">
        <w:rPr>
          <w:rFonts w:hint="eastAsia"/>
          <w:lang w:val="en-US"/>
        </w:rPr>
        <w:t>державними</w:t>
      </w:r>
      <w:r w:rsidRPr="003F0534">
        <w:rPr>
          <w:lang w:val="en-US"/>
        </w:rPr>
        <w:t></w:t>
      </w:r>
      <w:r w:rsidRPr="003F0534">
        <w:rPr>
          <w:rFonts w:hint="eastAsia"/>
          <w:lang w:val="en-US"/>
        </w:rPr>
        <w:t>органами</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rFonts w:hint="eastAsia"/>
          <w:lang w:val="en-US"/>
        </w:rPr>
        <w:t>органами</w:t>
      </w:r>
      <w:r w:rsidRPr="003F0534">
        <w:rPr>
          <w:lang w:val="en-US"/>
        </w:rPr>
        <w:t></w:t>
      </w:r>
      <w:r w:rsidRPr="003F0534">
        <w:rPr>
          <w:rFonts w:hint="eastAsia"/>
          <w:lang w:val="en-US"/>
        </w:rPr>
        <w:t>виконавчої</w:t>
      </w:r>
      <w:r w:rsidRPr="003F0534">
        <w:rPr>
          <w:lang w:val="en-US"/>
        </w:rPr>
        <w:t></w:t>
      </w:r>
      <w:r w:rsidRPr="003F0534">
        <w:rPr>
          <w:rFonts w:hint="eastAsia"/>
          <w:lang w:val="en-US"/>
        </w:rPr>
        <w:t>влади</w:t>
      </w:r>
      <w:r w:rsidRPr="003F0534">
        <w:rPr>
          <w:lang w:val="en-US"/>
        </w:rPr>
        <w:t></w:t>
      </w:r>
      <w:r w:rsidRPr="003F0534">
        <w:rPr>
          <w:rFonts w:hint="eastAsia"/>
          <w:lang w:val="en-US"/>
        </w:rPr>
        <w:t>та</w:t>
      </w:r>
      <w:r w:rsidRPr="003F0534">
        <w:rPr>
          <w:lang w:val="en-US"/>
        </w:rPr>
        <w:t></w:t>
      </w:r>
      <w:r w:rsidRPr="003F0534">
        <w:rPr>
          <w:rFonts w:hint="eastAsia"/>
          <w:lang w:val="en-US"/>
        </w:rPr>
        <w:t>органами</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lang w:val="en-US"/>
        </w:rPr>
        <w:t></w:t>
      </w:r>
      <w:r w:rsidRPr="003F0534">
        <w:rPr>
          <w:rFonts w:hint="eastAsia"/>
          <w:lang w:val="en-US"/>
        </w:rPr>
        <w:t>Проаналізовано</w:t>
      </w:r>
      <w:r w:rsidRPr="003F0534">
        <w:rPr>
          <w:lang w:val="en-US"/>
        </w:rPr>
        <w:t></w:t>
      </w:r>
      <w:r w:rsidRPr="003F0534">
        <w:rPr>
          <w:rFonts w:hint="eastAsia"/>
          <w:lang w:val="en-US"/>
        </w:rPr>
        <w:t>основні</w:t>
      </w:r>
      <w:r w:rsidRPr="003F0534">
        <w:rPr>
          <w:lang w:val="en-US"/>
        </w:rPr>
        <w:t></w:t>
      </w:r>
      <w:r w:rsidRPr="003F0534">
        <w:rPr>
          <w:rFonts w:hint="eastAsia"/>
          <w:lang w:val="en-US"/>
        </w:rPr>
        <w:t>нормативно</w:t>
      </w:r>
      <w:r w:rsidRPr="003F0534">
        <w:rPr>
          <w:lang w:val="en-US"/>
        </w:rPr>
        <w:t></w:t>
      </w:r>
      <w:r w:rsidRPr="003F0534">
        <w:rPr>
          <w:rFonts w:hint="eastAsia"/>
          <w:lang w:val="en-US"/>
        </w:rPr>
        <w:t>правові</w:t>
      </w:r>
      <w:r w:rsidRPr="003F0534">
        <w:rPr>
          <w:lang w:val="en-US"/>
        </w:rPr>
        <w:t></w:t>
      </w:r>
      <w:r w:rsidRPr="003F0534">
        <w:rPr>
          <w:rFonts w:hint="eastAsia"/>
          <w:lang w:val="en-US"/>
        </w:rPr>
        <w:t>акти</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регламентують</w:t>
      </w:r>
      <w:r w:rsidRPr="003F0534">
        <w:rPr>
          <w:lang w:val="en-US"/>
        </w:rPr>
        <w:t></w:t>
      </w:r>
      <w:r w:rsidRPr="003F0534">
        <w:rPr>
          <w:rFonts w:hint="eastAsia"/>
          <w:lang w:val="en-US"/>
        </w:rPr>
        <w:t>організацію</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надало</w:t>
      </w:r>
      <w:r w:rsidRPr="003F0534">
        <w:rPr>
          <w:lang w:val="en-US"/>
        </w:rPr>
        <w:t></w:t>
      </w:r>
      <w:r w:rsidRPr="003F0534">
        <w:rPr>
          <w:rFonts w:hint="eastAsia"/>
          <w:lang w:val="en-US"/>
        </w:rPr>
        <w:t>підстави</w:t>
      </w:r>
      <w:r w:rsidRPr="003F0534">
        <w:rPr>
          <w:lang w:val="en-US"/>
        </w:rPr>
        <w:t></w:t>
      </w:r>
      <w:r w:rsidRPr="003F0534">
        <w:rPr>
          <w:rFonts w:hint="eastAsia"/>
          <w:lang w:val="en-US"/>
        </w:rPr>
        <w:t>для</w:t>
      </w:r>
      <w:r w:rsidRPr="003F0534">
        <w:rPr>
          <w:lang w:val="en-US"/>
        </w:rPr>
        <w:t></w:t>
      </w:r>
      <w:r w:rsidRPr="003F0534">
        <w:rPr>
          <w:rFonts w:hint="eastAsia"/>
          <w:lang w:val="en-US"/>
        </w:rPr>
        <w:t>вироблення</w:t>
      </w:r>
      <w:r w:rsidRPr="003F0534">
        <w:rPr>
          <w:lang w:val="en-US"/>
        </w:rPr>
        <w:t></w:t>
      </w:r>
      <w:r w:rsidRPr="003F0534">
        <w:rPr>
          <w:rFonts w:hint="eastAsia"/>
          <w:lang w:val="en-US"/>
        </w:rPr>
        <w:t>пропозицій</w:t>
      </w:r>
      <w:r w:rsidRPr="003F0534">
        <w:rPr>
          <w:lang w:val="en-US"/>
        </w:rPr>
        <w:t></w:t>
      </w:r>
      <w:r w:rsidRPr="003F0534">
        <w:rPr>
          <w:rFonts w:hint="eastAsia"/>
          <w:lang w:val="en-US"/>
        </w:rPr>
        <w:t>щодо</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державного</w:t>
      </w:r>
      <w:r w:rsidRPr="003F0534">
        <w:rPr>
          <w:lang w:val="en-US"/>
        </w:rPr>
        <w:t></w:t>
      </w:r>
      <w:r w:rsidRPr="003F0534">
        <w:rPr>
          <w:rFonts w:hint="eastAsia"/>
          <w:lang w:val="en-US"/>
        </w:rPr>
        <w:t>регулювання</w:t>
      </w:r>
      <w:r w:rsidRPr="003F0534">
        <w:rPr>
          <w:lang w:val="en-US"/>
        </w:rPr>
        <w:t></w:t>
      </w:r>
      <w:r w:rsidRPr="003F0534">
        <w:rPr>
          <w:rFonts w:hint="eastAsia"/>
          <w:lang w:val="en-US"/>
        </w:rPr>
        <w:t>через</w:t>
      </w:r>
      <w:r w:rsidRPr="003F0534">
        <w:rPr>
          <w:lang w:val="en-US"/>
        </w:rPr>
        <w:t></w:t>
      </w:r>
      <w:r w:rsidRPr="003F0534">
        <w:rPr>
          <w:rFonts w:hint="eastAsia"/>
          <w:lang w:val="en-US"/>
        </w:rPr>
        <w:t>узгодження</w:t>
      </w:r>
      <w:r w:rsidRPr="003F0534">
        <w:rPr>
          <w:lang w:val="en-US"/>
        </w:rPr>
        <w:t></w:t>
      </w:r>
      <w:r w:rsidRPr="003F0534">
        <w:rPr>
          <w:rFonts w:hint="eastAsia"/>
          <w:lang w:val="en-US"/>
        </w:rPr>
        <w:t>в</w:t>
      </w:r>
      <w:r w:rsidRPr="003F0534">
        <w:rPr>
          <w:lang w:val="en-US"/>
        </w:rPr>
        <w:t></w:t>
      </w:r>
      <w:r w:rsidRPr="003F0534">
        <w:rPr>
          <w:rFonts w:hint="eastAsia"/>
          <w:lang w:val="en-US"/>
        </w:rPr>
        <w:t>нормативних</w:t>
      </w:r>
      <w:r w:rsidRPr="003F0534">
        <w:rPr>
          <w:lang w:val="en-US"/>
        </w:rPr>
        <w:t></w:t>
      </w:r>
      <w:r w:rsidRPr="003F0534">
        <w:rPr>
          <w:rFonts w:hint="eastAsia"/>
          <w:lang w:val="en-US"/>
        </w:rPr>
        <w:t>актах</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r w:rsidRPr="003F0534">
        <w:rPr>
          <w:rFonts w:hint="eastAsia"/>
          <w:lang w:val="en-US"/>
        </w:rPr>
        <w:t>в</w:t>
      </w:r>
      <w:r w:rsidRPr="003F0534">
        <w:rPr>
          <w:lang w:val="en-US"/>
        </w:rPr>
        <w:t></w:t>
      </w:r>
      <w:r w:rsidRPr="003F0534">
        <w:rPr>
          <w:rFonts w:hint="eastAsia"/>
          <w:lang w:val="en-US"/>
        </w:rPr>
        <w:t>Україні</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З’ясовано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ЗСО</w:t>
      </w:r>
      <w:r w:rsidRPr="003F0534">
        <w:rPr>
          <w:lang w:val="en-US"/>
        </w:rPr>
        <w:t></w:t>
      </w:r>
      <w:r w:rsidRPr="003F0534">
        <w:rPr>
          <w:rFonts w:hint="eastAsia"/>
          <w:lang w:val="en-US"/>
        </w:rPr>
        <w:t>як</w:t>
      </w:r>
      <w:r w:rsidRPr="003F0534">
        <w:rPr>
          <w:lang w:val="en-US"/>
        </w:rPr>
        <w:t></w:t>
      </w:r>
      <w:r w:rsidRPr="003F0534">
        <w:rPr>
          <w:rFonts w:hint="eastAsia"/>
          <w:lang w:val="en-US"/>
        </w:rPr>
        <w:t>об’єкті</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впродовж</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рр</w:t>
      </w:r>
      <w:r w:rsidRPr="003F0534">
        <w:rPr>
          <w:lang w:val="en-US"/>
        </w:rPr>
        <w:t></w:t>
      </w:r>
      <w:r w:rsidRPr="003F0534">
        <w:rPr>
          <w:lang w:val="en-US"/>
        </w:rPr>
        <w:t></w:t>
      </w:r>
      <w:r w:rsidRPr="003F0534">
        <w:rPr>
          <w:rFonts w:hint="eastAsia"/>
          <w:lang w:val="en-US"/>
        </w:rPr>
        <w:t>створено</w:t>
      </w:r>
      <w:r w:rsidRPr="003F0534">
        <w:rPr>
          <w:lang w:val="en-US"/>
        </w:rPr>
        <w:t></w:t>
      </w:r>
      <w:r w:rsidRPr="003F0534">
        <w:rPr>
          <w:rFonts w:hint="eastAsia"/>
          <w:lang w:val="en-US"/>
        </w:rPr>
        <w:t>передумови</w:t>
      </w:r>
      <w:r w:rsidRPr="003F0534">
        <w:rPr>
          <w:lang w:val="en-US"/>
        </w:rPr>
        <w:t></w:t>
      </w:r>
      <w:r w:rsidRPr="003F0534">
        <w:rPr>
          <w:rFonts w:hint="eastAsia"/>
          <w:lang w:val="en-US"/>
        </w:rPr>
        <w:t>для</w:t>
      </w:r>
      <w:r w:rsidRPr="003F0534">
        <w:rPr>
          <w:lang w:val="en-US"/>
        </w:rPr>
        <w:t></w:t>
      </w:r>
      <w:r w:rsidRPr="003F0534">
        <w:rPr>
          <w:rFonts w:hint="eastAsia"/>
          <w:lang w:val="en-US"/>
        </w:rPr>
        <w:t>успішного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центральної</w:t>
      </w:r>
      <w:r w:rsidRPr="003F0534">
        <w:rPr>
          <w:lang w:val="en-US"/>
        </w:rPr>
        <w:t></w:t>
      </w:r>
      <w:r w:rsidRPr="003F0534">
        <w:rPr>
          <w:rFonts w:hint="eastAsia"/>
          <w:lang w:val="en-US"/>
        </w:rPr>
        <w:t>реформи</w:t>
      </w:r>
      <w:r w:rsidRPr="003F0534">
        <w:rPr>
          <w:lang w:val="en-US"/>
        </w:rPr>
        <w:t></w:t>
      </w:r>
      <w:r w:rsidRPr="003F0534">
        <w:rPr>
          <w:rFonts w:hint="eastAsia"/>
          <w:lang w:val="en-US"/>
        </w:rPr>
        <w:t>“Нова</w:t>
      </w:r>
      <w:r w:rsidRPr="003F0534">
        <w:rPr>
          <w:lang w:val="en-US"/>
        </w:rPr>
        <w:t></w:t>
      </w:r>
      <w:r w:rsidRPr="003F0534">
        <w:rPr>
          <w:rFonts w:hint="eastAsia"/>
          <w:lang w:val="en-US"/>
        </w:rPr>
        <w:t>українська</w:t>
      </w:r>
      <w:r w:rsidRPr="003F0534">
        <w:rPr>
          <w:lang w:val="en-US"/>
        </w:rPr>
        <w:t></w:t>
      </w:r>
      <w:r w:rsidRPr="003F0534">
        <w:rPr>
          <w:rFonts w:hint="eastAsia"/>
          <w:lang w:val="en-US"/>
        </w:rPr>
        <w:t>школа”</w:t>
      </w:r>
      <w:r w:rsidRPr="003F0534">
        <w:rPr>
          <w:lang w:val="en-US"/>
        </w:rPr>
        <w:t></w:t>
      </w:r>
      <w:r w:rsidRPr="003F0534">
        <w:rPr>
          <w:lang w:val="en-US"/>
        </w:rPr>
        <w:t></w:t>
      </w:r>
      <w:r w:rsidRPr="003F0534">
        <w:rPr>
          <w:rFonts w:hint="eastAsia"/>
          <w:lang w:val="en-US"/>
        </w:rPr>
        <w:t>зокрема</w:t>
      </w:r>
      <w:r w:rsidRPr="003F0534">
        <w:rPr>
          <w:lang w:val="en-US"/>
        </w:rPr>
        <w:t></w:t>
      </w:r>
      <w:r w:rsidRPr="003F0534">
        <w:rPr>
          <w:rFonts w:hint="eastAsia"/>
          <w:lang w:val="en-US"/>
        </w:rPr>
        <w:t>нормативно</w:t>
      </w:r>
      <w:r w:rsidRPr="003F0534">
        <w:rPr>
          <w:lang w:val="en-US"/>
        </w:rPr>
        <w:t></w:t>
      </w:r>
      <w:r w:rsidRPr="003F0534">
        <w:rPr>
          <w:rFonts w:hint="eastAsia"/>
          <w:lang w:val="en-US"/>
        </w:rPr>
        <w:t>правові</w:t>
      </w:r>
      <w:r w:rsidRPr="003F0534">
        <w:rPr>
          <w:lang w:val="en-US"/>
        </w:rPr>
        <w:t></w:t>
      </w:r>
      <w:r w:rsidRPr="003F0534">
        <w:rPr>
          <w:lang w:val="en-US"/>
        </w:rPr>
        <w:t></w:t>
      </w:r>
      <w:r w:rsidRPr="003F0534">
        <w:rPr>
          <w:rFonts w:hint="eastAsia"/>
          <w:lang w:val="en-US"/>
        </w:rPr>
        <w:t>інституційні</w:t>
      </w:r>
      <w:r w:rsidRPr="003F0534">
        <w:rPr>
          <w:lang w:val="en-US"/>
        </w:rPr>
        <w:t></w:t>
      </w:r>
      <w:r w:rsidRPr="003F0534">
        <w:rPr>
          <w:lang w:val="en-US"/>
        </w:rPr>
        <w:t></w:t>
      </w:r>
      <w:r w:rsidRPr="003F0534">
        <w:rPr>
          <w:rFonts w:hint="eastAsia"/>
          <w:lang w:val="en-US"/>
        </w:rPr>
        <w:t>навчально</w:t>
      </w:r>
      <w:r w:rsidRPr="003F0534">
        <w:rPr>
          <w:lang w:val="en-US"/>
        </w:rPr>
        <w:t></w:t>
      </w:r>
      <w:r w:rsidRPr="003F0534">
        <w:rPr>
          <w:rFonts w:hint="eastAsia"/>
          <w:lang w:val="en-US"/>
        </w:rPr>
        <w:t>методичні</w:t>
      </w:r>
      <w:r w:rsidRPr="003F0534">
        <w:rPr>
          <w:lang w:val="en-US"/>
        </w:rPr>
        <w:t></w:t>
      </w:r>
      <w:r w:rsidRPr="003F0534">
        <w:rPr>
          <w:lang w:val="en-US"/>
        </w:rPr>
        <w:t></w:t>
      </w:r>
      <w:r w:rsidRPr="003F0534">
        <w:rPr>
          <w:rFonts w:hint="eastAsia"/>
          <w:lang w:val="en-US"/>
        </w:rPr>
        <w:t>фінансові</w:t>
      </w:r>
      <w:r w:rsidRPr="003F0534">
        <w:rPr>
          <w:lang w:val="en-US"/>
        </w:rPr>
        <w:t></w:t>
      </w:r>
      <w:r w:rsidRPr="003F0534">
        <w:rPr>
          <w:rFonts w:hint="eastAsia"/>
          <w:lang w:val="en-US"/>
        </w:rPr>
        <w:t>та</w:t>
      </w:r>
      <w:r w:rsidRPr="003F0534">
        <w:rPr>
          <w:lang w:val="en-US"/>
        </w:rPr>
        <w:t></w:t>
      </w:r>
      <w:r w:rsidRPr="003F0534">
        <w:rPr>
          <w:rFonts w:hint="eastAsia"/>
          <w:lang w:val="en-US"/>
        </w:rPr>
        <w:t>кадрового</w:t>
      </w:r>
      <w:r w:rsidRPr="003F0534">
        <w:rPr>
          <w:lang w:val="en-US"/>
        </w:rPr>
        <w:t></w:t>
      </w:r>
      <w:r w:rsidRPr="003F0534">
        <w:rPr>
          <w:rFonts w:hint="eastAsia"/>
          <w:lang w:val="en-US"/>
        </w:rPr>
        <w:t>забезпечення</w:t>
      </w:r>
      <w:r w:rsidRPr="003F0534">
        <w:rPr>
          <w:lang w:val="en-US"/>
        </w:rPr>
        <w:t></w:t>
      </w:r>
      <w:r w:rsidRPr="003F0534">
        <w:rPr>
          <w:lang w:val="en-US"/>
        </w:rPr>
        <w:t></w:t>
      </w:r>
      <w:r w:rsidRPr="003F0534">
        <w:rPr>
          <w:rFonts w:hint="eastAsia"/>
          <w:lang w:val="en-US"/>
        </w:rPr>
        <w:t>Це</w:t>
      </w:r>
      <w:r w:rsidRPr="003F0534">
        <w:rPr>
          <w:lang w:val="en-US"/>
        </w:rPr>
        <w:t></w:t>
      </w:r>
      <w:r w:rsidRPr="003F0534">
        <w:rPr>
          <w:rFonts w:hint="eastAsia"/>
          <w:lang w:val="en-US"/>
        </w:rPr>
        <w:t>довготермінова</w:t>
      </w:r>
      <w:r w:rsidRPr="003F0534">
        <w:rPr>
          <w:lang w:val="en-US"/>
        </w:rPr>
        <w:t></w:t>
      </w:r>
      <w:r w:rsidRPr="003F0534">
        <w:rPr>
          <w:rFonts w:hint="eastAsia"/>
          <w:lang w:val="en-US"/>
        </w:rPr>
        <w:t>реформа</w:t>
      </w:r>
      <w:r w:rsidRPr="003F0534">
        <w:rPr>
          <w:lang w:val="en-US"/>
        </w:rPr>
        <w:t></w:t>
      </w:r>
      <w:r w:rsidRPr="003F0534">
        <w:rPr>
          <w:lang w:val="en-US"/>
        </w:rPr>
        <w:t></w:t>
      </w:r>
      <w:r w:rsidRPr="003F0534">
        <w:rPr>
          <w:rFonts w:hint="eastAsia"/>
          <w:lang w:val="en-US"/>
        </w:rPr>
        <w:t>успішність</w:t>
      </w:r>
      <w:r w:rsidRPr="003F0534">
        <w:rPr>
          <w:lang w:val="en-US"/>
        </w:rPr>
        <w:t></w:t>
      </w:r>
      <w:r w:rsidRPr="003F0534">
        <w:rPr>
          <w:rFonts w:hint="eastAsia"/>
          <w:lang w:val="en-US"/>
        </w:rPr>
        <w:t>якої</w:t>
      </w:r>
      <w:r w:rsidRPr="003F0534">
        <w:rPr>
          <w:lang w:val="en-US"/>
        </w:rPr>
        <w:t></w:t>
      </w:r>
      <w:r w:rsidRPr="003F0534">
        <w:rPr>
          <w:rFonts w:hint="eastAsia"/>
          <w:lang w:val="en-US"/>
        </w:rPr>
        <w:t>залежить</w:t>
      </w:r>
      <w:r w:rsidRPr="003F0534">
        <w:rPr>
          <w:lang w:val="en-US"/>
        </w:rPr>
        <w:t></w:t>
      </w:r>
      <w:r w:rsidRPr="003F0534">
        <w:rPr>
          <w:rFonts w:hint="eastAsia"/>
          <w:lang w:val="en-US"/>
        </w:rPr>
        <w:t>водночас</w:t>
      </w:r>
      <w:r w:rsidRPr="003F0534">
        <w:rPr>
          <w:lang w:val="en-US"/>
        </w:rPr>
        <w:t></w:t>
      </w:r>
      <w:r w:rsidRPr="003F0534">
        <w:rPr>
          <w:rFonts w:hint="eastAsia"/>
          <w:lang w:val="en-US"/>
        </w:rPr>
        <w:t>від</w:t>
      </w:r>
      <w:r w:rsidRPr="003F0534">
        <w:rPr>
          <w:lang w:val="en-US"/>
        </w:rPr>
        <w:t></w:t>
      </w:r>
      <w:r w:rsidRPr="003F0534">
        <w:rPr>
          <w:rFonts w:hint="eastAsia"/>
          <w:lang w:val="en-US"/>
        </w:rPr>
        <w:t>реформи</w:t>
      </w:r>
      <w:r w:rsidRPr="003F0534">
        <w:rPr>
          <w:lang w:val="en-US"/>
        </w:rPr>
        <w:t></w:t>
      </w:r>
      <w:r w:rsidRPr="003F0534">
        <w:rPr>
          <w:rFonts w:hint="eastAsia"/>
          <w:lang w:val="en-US"/>
        </w:rPr>
        <w:t>децентралізації</w:t>
      </w:r>
      <w:r w:rsidRPr="003F0534">
        <w:rPr>
          <w:lang w:val="en-US"/>
        </w:rPr>
        <w:t></w:t>
      </w:r>
      <w:r w:rsidRPr="003F0534">
        <w:rPr>
          <w:rFonts w:hint="eastAsia"/>
          <w:lang w:val="en-US"/>
        </w:rPr>
        <w:t>та</w:t>
      </w:r>
      <w:r w:rsidRPr="003F0534">
        <w:rPr>
          <w:lang w:val="en-US"/>
        </w:rPr>
        <w:t></w:t>
      </w:r>
      <w:r w:rsidRPr="003F0534">
        <w:rPr>
          <w:rFonts w:hint="eastAsia"/>
          <w:lang w:val="en-US"/>
        </w:rPr>
        <w:t>модернізації</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lang w:val="en-US"/>
        </w:rPr>
        <w:t></w:t>
      </w:r>
      <w:r w:rsidRPr="003F0534">
        <w:rPr>
          <w:rFonts w:hint="eastAsia"/>
          <w:lang w:val="en-US"/>
        </w:rPr>
        <w:t>Виявлено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основними</w:t>
      </w:r>
      <w:r w:rsidRPr="003F0534">
        <w:rPr>
          <w:lang w:val="en-US"/>
        </w:rPr>
        <w:t></w:t>
      </w:r>
      <w:r w:rsidRPr="003F0534">
        <w:rPr>
          <w:rFonts w:hint="eastAsia"/>
          <w:lang w:val="en-US"/>
        </w:rPr>
        <w:t>проблемами</w:t>
      </w:r>
      <w:r w:rsidRPr="003F0534">
        <w:rPr>
          <w:lang w:val="en-US"/>
        </w:rPr>
        <w:t></w:t>
      </w:r>
      <w:r w:rsidRPr="003F0534">
        <w:rPr>
          <w:rFonts w:hint="eastAsia"/>
          <w:lang w:val="en-US"/>
        </w:rPr>
        <w:t>для</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ЗСО</w:t>
      </w:r>
      <w:r w:rsidRPr="003F0534">
        <w:rPr>
          <w:lang w:val="en-US"/>
        </w:rPr>
        <w:t></w:t>
      </w:r>
      <w:r w:rsidRPr="003F0534">
        <w:rPr>
          <w:rFonts w:hint="eastAsia"/>
          <w:lang w:val="en-US"/>
        </w:rPr>
        <w:t>все</w:t>
      </w:r>
      <w:r w:rsidRPr="003F0534">
        <w:rPr>
          <w:lang w:val="en-US"/>
        </w:rPr>
        <w:t></w:t>
      </w:r>
      <w:r w:rsidRPr="003F0534">
        <w:rPr>
          <w:rFonts w:hint="eastAsia"/>
          <w:lang w:val="en-US"/>
        </w:rPr>
        <w:t>ще</w:t>
      </w:r>
      <w:r w:rsidRPr="003F0534">
        <w:rPr>
          <w:lang w:val="en-US"/>
        </w:rPr>
        <w:t></w:t>
      </w:r>
      <w:r w:rsidRPr="003F0534">
        <w:rPr>
          <w:rFonts w:hint="eastAsia"/>
          <w:lang w:val="en-US"/>
        </w:rPr>
        <w:t>залишається</w:t>
      </w:r>
      <w:r w:rsidRPr="003F0534">
        <w:rPr>
          <w:lang w:val="en-US"/>
        </w:rPr>
        <w:t></w:t>
      </w:r>
      <w:r w:rsidRPr="003F0534">
        <w:rPr>
          <w:rFonts w:hint="eastAsia"/>
          <w:lang w:val="en-US"/>
        </w:rPr>
        <w:t>незбалансована</w:t>
      </w:r>
      <w:r w:rsidRPr="003F0534">
        <w:rPr>
          <w:lang w:val="en-US"/>
        </w:rPr>
        <w:t></w:t>
      </w:r>
      <w:r w:rsidRPr="003F0534">
        <w:rPr>
          <w:rFonts w:hint="eastAsia"/>
          <w:lang w:val="en-US"/>
        </w:rPr>
        <w:t>мережа</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спричиняє</w:t>
      </w:r>
      <w:r w:rsidRPr="003F0534">
        <w:rPr>
          <w:lang w:val="en-US"/>
        </w:rPr>
        <w:t></w:t>
      </w:r>
      <w:r w:rsidRPr="003F0534">
        <w:rPr>
          <w:rFonts w:hint="eastAsia"/>
          <w:lang w:val="en-US"/>
        </w:rPr>
        <w:t>додаткове</w:t>
      </w:r>
      <w:r w:rsidRPr="003F0534">
        <w:rPr>
          <w:lang w:val="en-US"/>
        </w:rPr>
        <w:t></w:t>
      </w:r>
      <w:r w:rsidRPr="003F0534">
        <w:rPr>
          <w:rFonts w:hint="eastAsia"/>
          <w:lang w:val="en-US"/>
        </w:rPr>
        <w:t>навантаження</w:t>
      </w:r>
      <w:r w:rsidRPr="003F0534">
        <w:rPr>
          <w:lang w:val="en-US"/>
        </w:rPr>
        <w:t></w:t>
      </w:r>
      <w:r w:rsidRPr="003F0534">
        <w:rPr>
          <w:rFonts w:hint="eastAsia"/>
          <w:lang w:val="en-US"/>
        </w:rPr>
        <w:t>на</w:t>
      </w:r>
      <w:r w:rsidRPr="003F0534">
        <w:rPr>
          <w:lang w:val="en-US"/>
        </w:rPr>
        <w:t></w:t>
      </w:r>
      <w:r w:rsidRPr="003F0534">
        <w:rPr>
          <w:rFonts w:hint="eastAsia"/>
          <w:lang w:val="en-US"/>
        </w:rPr>
        <w:t>бюджет</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значна</w:t>
      </w:r>
      <w:r w:rsidRPr="003F0534">
        <w:rPr>
          <w:lang w:val="en-US"/>
        </w:rPr>
        <w:t></w:t>
      </w:r>
      <w:r w:rsidRPr="003F0534">
        <w:rPr>
          <w:rFonts w:hint="eastAsia"/>
          <w:lang w:val="en-US"/>
        </w:rPr>
        <w:t>нерівність</w:t>
      </w:r>
      <w:r w:rsidRPr="003F0534">
        <w:rPr>
          <w:lang w:val="en-US"/>
        </w:rPr>
        <w:t></w:t>
      </w:r>
      <w:r w:rsidRPr="003F0534">
        <w:rPr>
          <w:rFonts w:hint="eastAsia"/>
          <w:lang w:val="en-US"/>
        </w:rPr>
        <w:t>між</w:t>
      </w:r>
      <w:r w:rsidRPr="003F0534">
        <w:rPr>
          <w:lang w:val="en-US"/>
        </w:rPr>
        <w:t></w:t>
      </w:r>
      <w:r w:rsidRPr="003F0534">
        <w:rPr>
          <w:rFonts w:hint="eastAsia"/>
          <w:lang w:val="en-US"/>
        </w:rPr>
        <w:t>якістю</w:t>
      </w:r>
      <w:r w:rsidRPr="003F0534">
        <w:rPr>
          <w:lang w:val="en-US"/>
        </w:rPr>
        <w:t></w:t>
      </w:r>
      <w:r w:rsidRPr="003F0534">
        <w:rPr>
          <w:rFonts w:hint="eastAsia"/>
          <w:lang w:val="en-US"/>
        </w:rPr>
        <w:t>освіти</w:t>
      </w:r>
      <w:r w:rsidRPr="003F0534">
        <w:rPr>
          <w:lang w:val="en-US"/>
        </w:rPr>
        <w:t></w:t>
      </w:r>
      <w:r w:rsidRPr="003F0534">
        <w:rPr>
          <w:rFonts w:hint="eastAsia"/>
          <w:lang w:val="en-US"/>
        </w:rPr>
        <w:t>в</w:t>
      </w:r>
      <w:r w:rsidRPr="003F0534">
        <w:rPr>
          <w:lang w:val="en-US"/>
        </w:rPr>
        <w:t></w:t>
      </w:r>
      <w:r w:rsidRPr="003F0534">
        <w:rPr>
          <w:rFonts w:hint="eastAsia"/>
          <w:lang w:val="en-US"/>
        </w:rPr>
        <w:t>сільських</w:t>
      </w:r>
      <w:r w:rsidRPr="003F0534">
        <w:rPr>
          <w:lang w:val="en-US"/>
        </w:rPr>
        <w:t></w:t>
      </w:r>
      <w:r w:rsidRPr="003F0534">
        <w:rPr>
          <w:rFonts w:hint="eastAsia"/>
          <w:lang w:val="en-US"/>
        </w:rPr>
        <w:t>і</w:t>
      </w:r>
      <w:r w:rsidRPr="003F0534">
        <w:rPr>
          <w:lang w:val="en-US"/>
        </w:rPr>
        <w:t></w:t>
      </w:r>
      <w:r w:rsidRPr="003F0534">
        <w:rPr>
          <w:rFonts w:hint="eastAsia"/>
          <w:lang w:val="en-US"/>
        </w:rPr>
        <w:t>міських</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Обґрунтовано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для</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рівного</w:t>
      </w:r>
      <w:r w:rsidRPr="003F0534">
        <w:rPr>
          <w:lang w:val="en-US"/>
        </w:rPr>
        <w:t></w:t>
      </w:r>
      <w:r w:rsidRPr="003F0534">
        <w:rPr>
          <w:rFonts w:hint="eastAsia"/>
          <w:lang w:val="en-US"/>
        </w:rPr>
        <w:t>доступу</w:t>
      </w:r>
      <w:r w:rsidRPr="003F0534">
        <w:rPr>
          <w:lang w:val="en-US"/>
        </w:rPr>
        <w:t></w:t>
      </w:r>
      <w:r w:rsidRPr="003F0534">
        <w:rPr>
          <w:rFonts w:hint="eastAsia"/>
          <w:lang w:val="en-US"/>
        </w:rPr>
        <w:t>до</w:t>
      </w:r>
      <w:r w:rsidRPr="003F0534">
        <w:rPr>
          <w:lang w:val="en-US"/>
        </w:rPr>
        <w:t></w:t>
      </w:r>
      <w:r w:rsidRPr="003F0534">
        <w:rPr>
          <w:rFonts w:hint="eastAsia"/>
          <w:lang w:val="en-US"/>
        </w:rPr>
        <w:t>якісної</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вирішення</w:t>
      </w:r>
      <w:r w:rsidRPr="003F0534">
        <w:rPr>
          <w:lang w:val="en-US"/>
        </w:rPr>
        <w:t></w:t>
      </w:r>
      <w:r w:rsidRPr="003F0534">
        <w:rPr>
          <w:rFonts w:hint="eastAsia"/>
          <w:lang w:val="en-US"/>
        </w:rPr>
        <w:t>визначених</w:t>
      </w:r>
      <w:r w:rsidRPr="003F0534">
        <w:rPr>
          <w:lang w:val="en-US"/>
        </w:rPr>
        <w:t></w:t>
      </w:r>
      <w:r w:rsidRPr="003F0534">
        <w:rPr>
          <w:rFonts w:hint="eastAsia"/>
          <w:lang w:val="en-US"/>
        </w:rPr>
        <w:t>проблем</w:t>
      </w:r>
      <w:r w:rsidRPr="003F0534">
        <w:rPr>
          <w:lang w:val="en-US"/>
        </w:rPr>
        <w:t></w:t>
      </w:r>
      <w:r w:rsidRPr="003F0534">
        <w:rPr>
          <w:rFonts w:hint="eastAsia"/>
          <w:lang w:val="en-US"/>
        </w:rPr>
        <w:t>органи</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та</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rFonts w:hint="eastAsia"/>
          <w:lang w:val="en-US"/>
        </w:rPr>
        <w:t>мають</w:t>
      </w:r>
      <w:r w:rsidRPr="003F0534">
        <w:rPr>
          <w:lang w:val="en-US"/>
        </w:rPr>
        <w:t></w:t>
      </w:r>
      <w:r w:rsidRPr="003F0534">
        <w:rPr>
          <w:rFonts w:hint="eastAsia"/>
          <w:lang w:val="en-US"/>
        </w:rPr>
        <w:t>продовжити</w:t>
      </w:r>
      <w:r w:rsidRPr="003F0534">
        <w:rPr>
          <w:lang w:val="en-US"/>
        </w:rPr>
        <w:t></w:t>
      </w:r>
      <w:r w:rsidRPr="003F0534">
        <w:rPr>
          <w:rFonts w:hint="eastAsia"/>
          <w:lang w:val="en-US"/>
        </w:rPr>
        <w:t>подальшу</w:t>
      </w:r>
      <w:r w:rsidRPr="003F0534">
        <w:rPr>
          <w:lang w:val="en-US"/>
        </w:rPr>
        <w:t></w:t>
      </w:r>
      <w:r w:rsidRPr="003F0534">
        <w:rPr>
          <w:rFonts w:hint="eastAsia"/>
          <w:lang w:val="en-US"/>
        </w:rPr>
        <w:t>оптимізацію</w:t>
      </w:r>
      <w:r w:rsidRPr="003F0534">
        <w:rPr>
          <w:lang w:val="en-US"/>
        </w:rPr>
        <w:t></w:t>
      </w:r>
      <w:r w:rsidRPr="003F0534">
        <w:rPr>
          <w:rFonts w:hint="eastAsia"/>
          <w:lang w:val="en-US"/>
        </w:rPr>
        <w:t>мережі</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посилити</w:t>
      </w:r>
      <w:r w:rsidRPr="003F0534">
        <w:rPr>
          <w:lang w:val="en-US"/>
        </w:rPr>
        <w:t></w:t>
      </w:r>
      <w:r w:rsidRPr="003F0534">
        <w:rPr>
          <w:rFonts w:hint="eastAsia"/>
          <w:lang w:val="en-US"/>
        </w:rPr>
        <w:t>цифровізацію</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створити</w:t>
      </w:r>
      <w:r w:rsidRPr="003F0534">
        <w:rPr>
          <w:lang w:val="en-US"/>
        </w:rPr>
        <w:t></w:t>
      </w:r>
      <w:r w:rsidRPr="003F0534">
        <w:rPr>
          <w:rFonts w:hint="eastAsia"/>
          <w:lang w:val="en-US"/>
        </w:rPr>
        <w:t>умови</w:t>
      </w:r>
      <w:r w:rsidRPr="003F0534">
        <w:rPr>
          <w:lang w:val="en-US"/>
        </w:rPr>
        <w:t></w:t>
      </w:r>
      <w:r w:rsidRPr="003F0534">
        <w:rPr>
          <w:rFonts w:hint="eastAsia"/>
          <w:lang w:val="en-US"/>
        </w:rPr>
        <w:t>для</w:t>
      </w:r>
      <w:r w:rsidRPr="003F0534">
        <w:rPr>
          <w:lang w:val="en-US"/>
        </w:rPr>
        <w:t></w:t>
      </w:r>
      <w:r w:rsidRPr="003F0534">
        <w:rPr>
          <w:rFonts w:hint="eastAsia"/>
          <w:lang w:val="en-US"/>
        </w:rPr>
        <w:t>дієвого</w:t>
      </w:r>
      <w:r w:rsidRPr="003F0534">
        <w:rPr>
          <w:lang w:val="en-US"/>
        </w:rPr>
        <w:t></w:t>
      </w:r>
      <w:r w:rsidRPr="003F0534">
        <w:rPr>
          <w:rFonts w:hint="eastAsia"/>
          <w:lang w:val="en-US"/>
        </w:rPr>
        <w:t>запровадження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Вивчення</w:t>
      </w:r>
      <w:r w:rsidRPr="003F0534">
        <w:rPr>
          <w:lang w:val="en-US"/>
        </w:rPr>
        <w:t></w:t>
      </w:r>
      <w:r w:rsidRPr="003F0534">
        <w:rPr>
          <w:rFonts w:hint="eastAsia"/>
          <w:lang w:val="en-US"/>
        </w:rPr>
        <w:t>стану</w:t>
      </w:r>
      <w:r w:rsidRPr="003F0534">
        <w:rPr>
          <w:lang w:val="en-US"/>
        </w:rPr>
        <w:t></w:t>
      </w:r>
      <w:r w:rsidRPr="003F0534">
        <w:rPr>
          <w:rFonts w:hint="eastAsia"/>
          <w:lang w:val="en-US"/>
        </w:rPr>
        <w:t>технічного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та</w:t>
      </w:r>
      <w:r w:rsidRPr="003F0534">
        <w:rPr>
          <w:lang w:val="en-US"/>
        </w:rPr>
        <w:t></w:t>
      </w:r>
      <w:r w:rsidRPr="003F0534">
        <w:rPr>
          <w:rFonts w:hint="eastAsia"/>
          <w:lang w:val="en-US"/>
        </w:rPr>
        <w:t>готовності</w:t>
      </w:r>
      <w:r w:rsidRPr="003F0534">
        <w:rPr>
          <w:lang w:val="en-US"/>
        </w:rPr>
        <w:t></w:t>
      </w:r>
      <w:r w:rsidRPr="003F0534">
        <w:rPr>
          <w:rFonts w:hint="eastAsia"/>
          <w:lang w:val="en-US"/>
        </w:rPr>
        <w:t>закладів</w:t>
      </w:r>
      <w:r w:rsidRPr="003F0534">
        <w:rPr>
          <w:lang w:val="en-US"/>
        </w:rPr>
        <w:t></w:t>
      </w:r>
      <w:r w:rsidRPr="003F0534">
        <w:rPr>
          <w:rFonts w:hint="eastAsia"/>
          <w:lang w:val="en-US"/>
        </w:rPr>
        <w:t>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показало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переважна</w:t>
      </w:r>
      <w:r w:rsidRPr="003F0534">
        <w:rPr>
          <w:lang w:val="en-US"/>
        </w:rPr>
        <w:t></w:t>
      </w:r>
      <w:r w:rsidRPr="003F0534">
        <w:rPr>
          <w:rFonts w:hint="eastAsia"/>
          <w:lang w:val="en-US"/>
        </w:rPr>
        <w:t>більшість</w:t>
      </w:r>
      <w:r w:rsidRPr="003F0534">
        <w:rPr>
          <w:lang w:val="en-US"/>
        </w:rPr>
        <w:t></w:t>
      </w:r>
      <w:r w:rsidRPr="003F0534">
        <w:rPr>
          <w:rFonts w:hint="eastAsia"/>
          <w:lang w:val="en-US"/>
        </w:rPr>
        <w:t>ЗЗСО</w:t>
      </w:r>
      <w:r w:rsidRPr="003F0534">
        <w:rPr>
          <w:lang w:val="en-US"/>
        </w:rPr>
        <w:t></w:t>
      </w:r>
      <w:r w:rsidRPr="003F0534">
        <w:rPr>
          <w:rFonts w:hint="eastAsia"/>
          <w:lang w:val="en-US"/>
        </w:rPr>
        <w:t>мають</w:t>
      </w:r>
      <w:r w:rsidRPr="003F0534">
        <w:rPr>
          <w:lang w:val="en-US"/>
        </w:rPr>
        <w:t></w:t>
      </w:r>
      <w:r w:rsidRPr="003F0534">
        <w:rPr>
          <w:rFonts w:hint="eastAsia"/>
          <w:lang w:val="en-US"/>
        </w:rPr>
        <w:t>проблеми</w:t>
      </w:r>
      <w:r w:rsidRPr="003F0534">
        <w:rPr>
          <w:lang w:val="en-US"/>
        </w:rPr>
        <w:t></w:t>
      </w:r>
      <w:r w:rsidRPr="003F0534">
        <w:rPr>
          <w:rFonts w:hint="eastAsia"/>
          <w:lang w:val="en-US"/>
        </w:rPr>
        <w:t>щодо</w:t>
      </w:r>
      <w:r w:rsidRPr="003F0534">
        <w:rPr>
          <w:lang w:val="en-US"/>
        </w:rPr>
        <w:t></w:t>
      </w:r>
      <w:r w:rsidRPr="003F0534">
        <w:rPr>
          <w:rFonts w:hint="eastAsia"/>
          <w:lang w:val="en-US"/>
        </w:rPr>
        <w:t>підключення</w:t>
      </w:r>
      <w:r w:rsidRPr="003F0534">
        <w:rPr>
          <w:lang w:val="en-US"/>
        </w:rPr>
        <w:t></w:t>
      </w:r>
      <w:r w:rsidRPr="003F0534">
        <w:rPr>
          <w:rFonts w:hint="eastAsia"/>
          <w:lang w:val="en-US"/>
        </w:rPr>
        <w:t>до</w:t>
      </w:r>
      <w:r w:rsidRPr="003F0534">
        <w:rPr>
          <w:lang w:val="en-US"/>
        </w:rPr>
        <w:t></w:t>
      </w:r>
      <w:r w:rsidRPr="003F0534">
        <w:rPr>
          <w:rFonts w:hint="eastAsia"/>
          <w:lang w:val="en-US"/>
        </w:rPr>
        <w:t>швидкісного</w:t>
      </w:r>
      <w:r w:rsidRPr="003F0534">
        <w:rPr>
          <w:lang w:val="en-US"/>
        </w:rPr>
        <w:t></w:t>
      </w:r>
      <w:r w:rsidRPr="003F0534">
        <w:rPr>
          <w:rFonts w:hint="eastAsia"/>
          <w:lang w:val="en-US"/>
        </w:rPr>
        <w:t>Інтернет</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призводить</w:t>
      </w:r>
      <w:r w:rsidRPr="003F0534">
        <w:rPr>
          <w:lang w:val="en-US"/>
        </w:rPr>
        <w:t></w:t>
      </w:r>
      <w:r w:rsidRPr="003F0534">
        <w:rPr>
          <w:rFonts w:hint="eastAsia"/>
          <w:lang w:val="en-US"/>
        </w:rPr>
        <w:t>до</w:t>
      </w:r>
      <w:r w:rsidRPr="003F0534">
        <w:rPr>
          <w:lang w:val="en-US"/>
        </w:rPr>
        <w:t></w:t>
      </w:r>
      <w:r w:rsidRPr="003F0534">
        <w:rPr>
          <w:rFonts w:hint="eastAsia"/>
          <w:lang w:val="en-US"/>
        </w:rPr>
        <w:t>проблем</w:t>
      </w:r>
      <w:r w:rsidRPr="003F0534">
        <w:rPr>
          <w:lang w:val="en-US"/>
        </w:rPr>
        <w:t></w:t>
      </w:r>
      <w:r w:rsidRPr="003F0534">
        <w:rPr>
          <w:rFonts w:hint="eastAsia"/>
          <w:lang w:val="en-US"/>
        </w:rPr>
        <w:t>технічного</w:t>
      </w:r>
      <w:r w:rsidRPr="003F0534">
        <w:rPr>
          <w:lang w:val="en-US"/>
        </w:rPr>
        <w:t></w:t>
      </w:r>
      <w:r w:rsidRPr="003F0534">
        <w:rPr>
          <w:rFonts w:hint="eastAsia"/>
          <w:lang w:val="en-US"/>
        </w:rPr>
        <w:t>характеру</w:t>
      </w:r>
      <w:r w:rsidRPr="003F0534">
        <w:rPr>
          <w:lang w:val="en-US"/>
        </w:rPr>
        <w:t></w:t>
      </w:r>
      <w:r w:rsidRPr="003F0534">
        <w:rPr>
          <w:rFonts w:hint="eastAsia"/>
          <w:lang w:val="en-US"/>
        </w:rPr>
        <w:t>при</w:t>
      </w:r>
      <w:r w:rsidRPr="003F0534">
        <w:rPr>
          <w:lang w:val="en-US"/>
        </w:rPr>
        <w:t></w:t>
      </w:r>
      <w:r w:rsidRPr="003F0534">
        <w:rPr>
          <w:rFonts w:hint="eastAsia"/>
          <w:lang w:val="en-US"/>
        </w:rPr>
        <w:t>проведенні</w:t>
      </w:r>
      <w:r w:rsidRPr="003F0534">
        <w:rPr>
          <w:lang w:val="en-US"/>
        </w:rPr>
        <w:t></w:t>
      </w:r>
      <w:r w:rsidRPr="003F0534">
        <w:rPr>
          <w:rFonts w:hint="eastAsia"/>
          <w:lang w:val="en-US"/>
        </w:rPr>
        <w:t>занять</w:t>
      </w:r>
      <w:r w:rsidRPr="003F0534">
        <w:rPr>
          <w:lang w:val="en-US"/>
        </w:rPr>
        <w:t></w:t>
      </w:r>
      <w:r w:rsidRPr="003F0534">
        <w:rPr>
          <w:lang w:val="en-US"/>
        </w:rPr>
        <w:t></w:t>
      </w:r>
      <w:r w:rsidRPr="003F0534">
        <w:rPr>
          <w:rFonts w:hint="eastAsia"/>
          <w:lang w:val="en-US"/>
        </w:rPr>
        <w:t>Надано</w:t>
      </w:r>
      <w:r w:rsidRPr="003F0534">
        <w:rPr>
          <w:lang w:val="en-US"/>
        </w:rPr>
        <w:t></w:t>
      </w:r>
      <w:r w:rsidRPr="003F0534">
        <w:rPr>
          <w:rFonts w:hint="eastAsia"/>
          <w:lang w:val="en-US"/>
        </w:rPr>
        <w:t>пропозиції</w:t>
      </w:r>
      <w:r w:rsidRPr="003F0534">
        <w:rPr>
          <w:lang w:val="en-US"/>
        </w:rPr>
        <w:t></w:t>
      </w:r>
      <w:r w:rsidRPr="003F0534">
        <w:rPr>
          <w:rFonts w:hint="eastAsia"/>
          <w:lang w:val="en-US"/>
        </w:rPr>
        <w:t>щодо</w:t>
      </w:r>
      <w:r w:rsidRPr="003F0534">
        <w:rPr>
          <w:lang w:val="en-US"/>
        </w:rPr>
        <w:t></w:t>
      </w:r>
      <w:r w:rsidRPr="003F0534">
        <w:rPr>
          <w:rFonts w:hint="eastAsia"/>
          <w:lang w:val="en-US"/>
        </w:rPr>
        <w:t>покращення</w:t>
      </w:r>
      <w:r w:rsidRPr="003F0534">
        <w:rPr>
          <w:lang w:val="en-US"/>
        </w:rPr>
        <w:t></w:t>
      </w:r>
      <w:r w:rsidRPr="003F0534">
        <w:rPr>
          <w:rFonts w:hint="eastAsia"/>
          <w:lang w:val="en-US"/>
        </w:rPr>
        <w:t>стану</w:t>
      </w:r>
      <w:r w:rsidRPr="003F0534">
        <w:rPr>
          <w:lang w:val="en-US"/>
        </w:rPr>
        <w:t></w:t>
      </w:r>
      <w:r w:rsidRPr="003F0534">
        <w:rPr>
          <w:rFonts w:hint="eastAsia"/>
          <w:lang w:val="en-US"/>
        </w:rPr>
        <w:t>цифровізації</w:t>
      </w:r>
      <w:r w:rsidRPr="003F0534">
        <w:rPr>
          <w:lang w:val="en-US"/>
        </w:rPr>
        <w:t></w:t>
      </w:r>
      <w:r w:rsidRPr="003F0534">
        <w:rPr>
          <w:rFonts w:hint="eastAsia"/>
          <w:lang w:val="en-US"/>
        </w:rPr>
        <w:t>закладів</w:t>
      </w:r>
      <w:r w:rsidRPr="003F0534">
        <w:rPr>
          <w:lang w:val="en-US"/>
        </w:rPr>
        <w:t></w:t>
      </w:r>
      <w:r w:rsidRPr="003F0534">
        <w:rPr>
          <w:rFonts w:hint="eastAsia"/>
          <w:lang w:val="en-US"/>
        </w:rPr>
        <w:t>ЗСО</w:t>
      </w:r>
      <w:r w:rsidRPr="003F0534">
        <w:rPr>
          <w:lang w:val="en-US"/>
        </w:rPr>
        <w:t></w:t>
      </w:r>
      <w:r w:rsidRPr="003F0534">
        <w:rPr>
          <w:rFonts w:hint="eastAsia"/>
          <w:lang w:val="en-US"/>
        </w:rPr>
        <w:t>та</w:t>
      </w:r>
      <w:r w:rsidRPr="003F0534">
        <w:rPr>
          <w:lang w:val="en-US"/>
        </w:rPr>
        <w:t></w:t>
      </w:r>
      <w:r w:rsidRPr="003F0534">
        <w:rPr>
          <w:rFonts w:hint="eastAsia"/>
          <w:lang w:val="en-US"/>
        </w:rPr>
        <w:t>запропоновано</w:t>
      </w:r>
      <w:r w:rsidRPr="003F0534">
        <w:rPr>
          <w:lang w:val="en-US"/>
        </w:rPr>
        <w:t></w:t>
      </w:r>
      <w:r w:rsidRPr="003F0534">
        <w:rPr>
          <w:rFonts w:hint="eastAsia"/>
          <w:lang w:val="en-US"/>
        </w:rPr>
        <w:t>авторське</w:t>
      </w:r>
      <w:r w:rsidRPr="003F0534">
        <w:rPr>
          <w:lang w:val="en-US"/>
        </w:rPr>
        <w:t></w:t>
      </w:r>
      <w:r w:rsidRPr="003F0534">
        <w:rPr>
          <w:rFonts w:hint="eastAsia"/>
          <w:lang w:val="en-US"/>
        </w:rPr>
        <w:t>поняття</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яке</w:t>
      </w:r>
      <w:r w:rsidRPr="003F0534">
        <w:rPr>
          <w:lang w:val="en-US"/>
        </w:rPr>
        <w:t></w:t>
      </w:r>
      <w:r w:rsidRPr="003F0534">
        <w:rPr>
          <w:rFonts w:hint="eastAsia"/>
          <w:lang w:val="en-US"/>
        </w:rPr>
        <w:t>може</w:t>
      </w:r>
      <w:r w:rsidRPr="003F0534">
        <w:rPr>
          <w:lang w:val="en-US"/>
        </w:rPr>
        <w:t></w:t>
      </w:r>
      <w:r w:rsidRPr="003F0534">
        <w:rPr>
          <w:rFonts w:hint="eastAsia"/>
          <w:lang w:val="en-US"/>
        </w:rPr>
        <w:t>бути</w:t>
      </w:r>
      <w:r w:rsidRPr="003F0534">
        <w:rPr>
          <w:lang w:val="en-US"/>
        </w:rPr>
        <w:t></w:t>
      </w:r>
      <w:r w:rsidRPr="003F0534">
        <w:rPr>
          <w:rFonts w:hint="eastAsia"/>
          <w:lang w:val="en-US"/>
        </w:rPr>
        <w:t>використано</w:t>
      </w:r>
      <w:r w:rsidRPr="003F0534">
        <w:rPr>
          <w:lang w:val="en-US"/>
        </w:rPr>
        <w:t></w:t>
      </w:r>
      <w:r w:rsidRPr="003F0534">
        <w:rPr>
          <w:rFonts w:hint="eastAsia"/>
          <w:lang w:val="en-US"/>
        </w:rPr>
        <w:t>як</w:t>
      </w:r>
      <w:r w:rsidRPr="003F0534">
        <w:rPr>
          <w:lang w:val="en-US"/>
        </w:rPr>
        <w:t></w:t>
      </w:r>
      <w:r w:rsidRPr="003F0534">
        <w:rPr>
          <w:rFonts w:hint="eastAsia"/>
          <w:lang w:val="en-US"/>
        </w:rPr>
        <w:t>один</w:t>
      </w:r>
      <w:r w:rsidRPr="003F0534">
        <w:rPr>
          <w:lang w:val="en-US"/>
        </w:rPr>
        <w:t></w:t>
      </w:r>
      <w:r w:rsidRPr="003F0534">
        <w:rPr>
          <w:rFonts w:hint="eastAsia"/>
          <w:lang w:val="en-US"/>
        </w:rPr>
        <w:t>із</w:t>
      </w:r>
      <w:r w:rsidRPr="003F0534">
        <w:rPr>
          <w:lang w:val="en-US"/>
        </w:rPr>
        <w:t></w:t>
      </w:r>
      <w:r w:rsidRPr="003F0534">
        <w:rPr>
          <w:rFonts w:hint="eastAsia"/>
          <w:lang w:val="en-US"/>
        </w:rPr>
        <w:t>критеріїв</w:t>
      </w:r>
      <w:r w:rsidRPr="003F0534">
        <w:rPr>
          <w:lang w:val="en-US"/>
        </w:rPr>
        <w:t></w:t>
      </w:r>
      <w:r w:rsidRPr="003F0534">
        <w:rPr>
          <w:rFonts w:hint="eastAsia"/>
          <w:lang w:val="en-US"/>
        </w:rPr>
        <w:t>оцінювання</w:t>
      </w:r>
      <w:r w:rsidRPr="003F0534">
        <w:rPr>
          <w:lang w:val="en-US"/>
        </w:rPr>
        <w:t></w:t>
      </w:r>
      <w:r w:rsidRPr="003F0534">
        <w:rPr>
          <w:rFonts w:hint="eastAsia"/>
          <w:lang w:val="en-US"/>
        </w:rPr>
        <w:t>готовності</w:t>
      </w:r>
      <w:r w:rsidRPr="003F0534">
        <w:rPr>
          <w:lang w:val="en-US"/>
        </w:rPr>
        <w:t></w:t>
      </w:r>
      <w:r w:rsidRPr="003F0534">
        <w:rPr>
          <w:rFonts w:hint="eastAsia"/>
          <w:lang w:val="en-US"/>
        </w:rPr>
        <w:t>закладу</w:t>
      </w:r>
      <w:r w:rsidRPr="003F0534">
        <w:rPr>
          <w:lang w:val="en-US"/>
        </w:rPr>
        <w:t></w:t>
      </w:r>
      <w:r w:rsidRPr="003F0534">
        <w:rPr>
          <w:rFonts w:hint="eastAsia"/>
          <w:lang w:val="en-US"/>
        </w:rPr>
        <w:t>освіти</w:t>
      </w:r>
      <w:r w:rsidRPr="003F0534">
        <w:rPr>
          <w:lang w:val="en-US"/>
        </w:rPr>
        <w:t></w:t>
      </w:r>
      <w:r w:rsidRPr="003F0534">
        <w:rPr>
          <w:rFonts w:hint="eastAsia"/>
          <w:lang w:val="en-US"/>
        </w:rPr>
        <w:t>до</w:t>
      </w:r>
      <w:r w:rsidRPr="003F0534">
        <w:rPr>
          <w:lang w:val="en-US"/>
        </w:rPr>
        <w:t></w:t>
      </w:r>
      <w:r w:rsidRPr="003F0534">
        <w:rPr>
          <w:rFonts w:hint="eastAsia"/>
          <w:lang w:val="en-US"/>
        </w:rPr>
        <w:t>початку</w:t>
      </w:r>
      <w:r w:rsidRPr="003F0534">
        <w:rPr>
          <w:lang w:val="en-US"/>
        </w:rPr>
        <w:t></w:t>
      </w:r>
      <w:r w:rsidRPr="003F0534">
        <w:rPr>
          <w:rFonts w:hint="eastAsia"/>
          <w:lang w:val="en-US"/>
        </w:rPr>
        <w:t>нового</w:t>
      </w:r>
      <w:r w:rsidRPr="003F0534">
        <w:rPr>
          <w:lang w:val="en-US"/>
        </w:rPr>
        <w:t></w:t>
      </w:r>
      <w:r w:rsidRPr="003F0534">
        <w:rPr>
          <w:rFonts w:hint="eastAsia"/>
          <w:lang w:val="en-US"/>
        </w:rPr>
        <w:t>навчального</w:t>
      </w:r>
      <w:r w:rsidRPr="003F0534">
        <w:rPr>
          <w:lang w:val="en-US"/>
        </w:rPr>
        <w:t></w:t>
      </w:r>
      <w:r w:rsidRPr="003F0534">
        <w:rPr>
          <w:rFonts w:hint="eastAsia"/>
          <w:lang w:val="en-US"/>
        </w:rPr>
        <w:t>року</w:t>
      </w:r>
      <w:r w:rsidRPr="003F0534">
        <w:rPr>
          <w:lang w:val="en-US"/>
        </w:rPr>
        <w:t></w:t>
      </w:r>
      <w:r w:rsidRPr="003F0534">
        <w:rPr>
          <w:rFonts w:hint="eastAsia"/>
          <w:lang w:val="en-US"/>
        </w:rPr>
        <w:t>та</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проведення</w:t>
      </w:r>
      <w:r w:rsidRPr="003F0534">
        <w:rPr>
          <w:lang w:val="en-US"/>
        </w:rPr>
        <w:t></w:t>
      </w:r>
      <w:r w:rsidRPr="003F0534">
        <w:rPr>
          <w:rFonts w:hint="eastAsia"/>
          <w:lang w:val="en-US"/>
        </w:rPr>
        <w:t>інституційного</w:t>
      </w:r>
      <w:r w:rsidRPr="003F0534">
        <w:rPr>
          <w:lang w:val="en-US"/>
        </w:rPr>
        <w:t></w:t>
      </w:r>
      <w:r w:rsidRPr="003F0534">
        <w:rPr>
          <w:rFonts w:hint="eastAsia"/>
          <w:lang w:val="en-US"/>
        </w:rPr>
        <w:t>аудиту</w:t>
      </w:r>
      <w:r w:rsidRPr="003F0534">
        <w:rPr>
          <w:lang w:val="en-US"/>
        </w:rPr>
        <w:t></w:t>
      </w:r>
    </w:p>
    <w:p w:rsidR="003F0534" w:rsidRPr="003F0534" w:rsidRDefault="003F0534" w:rsidP="003F0534">
      <w:pPr>
        <w:rPr>
          <w:lang w:val="en-US"/>
        </w:rPr>
      </w:pPr>
      <w:r w:rsidRPr="003F0534">
        <w:rPr>
          <w:rFonts w:hint="eastAsia"/>
          <w:lang w:val="en-US"/>
        </w:rPr>
        <w:t>Як</w:t>
      </w:r>
      <w:r w:rsidRPr="003F0534">
        <w:rPr>
          <w:lang w:val="en-US"/>
        </w:rPr>
        <w:t></w:t>
      </w:r>
      <w:r w:rsidRPr="003F0534">
        <w:rPr>
          <w:rFonts w:hint="eastAsia"/>
          <w:lang w:val="en-US"/>
        </w:rPr>
        <w:t>інструмент</w:t>
      </w:r>
      <w:r w:rsidRPr="003F0534">
        <w:rPr>
          <w:lang w:val="en-US"/>
        </w:rPr>
        <w:t></w:t>
      </w:r>
      <w:r w:rsidRPr="003F0534">
        <w:rPr>
          <w:rFonts w:hint="eastAsia"/>
          <w:lang w:val="en-US"/>
        </w:rPr>
        <w:t>моніторингу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для</w:t>
      </w:r>
      <w:r w:rsidRPr="003F0534">
        <w:rPr>
          <w:lang w:val="en-US"/>
        </w:rPr>
        <w:t></w:t>
      </w:r>
      <w:r w:rsidRPr="003F0534">
        <w:rPr>
          <w:rFonts w:hint="eastAsia"/>
          <w:lang w:val="en-US"/>
        </w:rPr>
        <w:t>оцінювання</w:t>
      </w:r>
      <w:r w:rsidRPr="003F0534">
        <w:rPr>
          <w:lang w:val="en-US"/>
        </w:rPr>
        <w:t></w:t>
      </w:r>
      <w:r w:rsidRPr="003F0534">
        <w:rPr>
          <w:rFonts w:hint="eastAsia"/>
          <w:lang w:val="en-US"/>
        </w:rPr>
        <w:t>результативності</w:t>
      </w:r>
      <w:r w:rsidRPr="003F0534">
        <w:rPr>
          <w:lang w:val="en-US"/>
        </w:rPr>
        <w:t></w:t>
      </w:r>
      <w:r w:rsidRPr="003F0534">
        <w:rPr>
          <w:rFonts w:hint="eastAsia"/>
          <w:lang w:val="en-US"/>
        </w:rPr>
        <w:t>прийняття</w:t>
      </w:r>
      <w:r w:rsidRPr="003F0534">
        <w:rPr>
          <w:lang w:val="en-US"/>
        </w:rPr>
        <w:t></w:t>
      </w:r>
      <w:r w:rsidRPr="003F0534">
        <w:rPr>
          <w:rFonts w:hint="eastAsia"/>
          <w:lang w:val="en-US"/>
        </w:rPr>
        <w:t>управлінських</w:t>
      </w:r>
      <w:r w:rsidRPr="003F0534">
        <w:rPr>
          <w:lang w:val="en-US"/>
        </w:rPr>
        <w:t></w:t>
      </w:r>
      <w:r w:rsidRPr="003F0534">
        <w:rPr>
          <w:rFonts w:hint="eastAsia"/>
          <w:lang w:val="en-US"/>
        </w:rPr>
        <w:t>рішень</w:t>
      </w:r>
      <w:r w:rsidRPr="003F0534">
        <w:rPr>
          <w:lang w:val="en-US"/>
        </w:rPr>
        <w:t></w:t>
      </w:r>
      <w:r w:rsidRPr="003F0534">
        <w:rPr>
          <w:rFonts w:hint="eastAsia"/>
          <w:lang w:val="en-US"/>
        </w:rPr>
        <w:t>щодо</w:t>
      </w:r>
      <w:r w:rsidRPr="003F0534">
        <w:rPr>
          <w:lang w:val="en-US"/>
        </w:rPr>
        <w:t></w:t>
      </w:r>
      <w:r w:rsidRPr="003F0534">
        <w:rPr>
          <w:rFonts w:hint="eastAsia"/>
          <w:lang w:val="en-US"/>
        </w:rPr>
        <w:t>регулювання</w:t>
      </w:r>
      <w:r w:rsidRPr="003F0534">
        <w:rPr>
          <w:lang w:val="en-US"/>
        </w:rPr>
        <w:t></w:t>
      </w:r>
      <w:r w:rsidRPr="003F0534">
        <w:rPr>
          <w:rFonts w:hint="eastAsia"/>
          <w:lang w:val="en-US"/>
        </w:rPr>
        <w:t>діяльності</w:t>
      </w:r>
      <w:r w:rsidRPr="003F0534">
        <w:rPr>
          <w:lang w:val="en-US"/>
        </w:rPr>
        <w:t></w:t>
      </w:r>
      <w:r w:rsidRPr="003F0534">
        <w:rPr>
          <w:rFonts w:hint="eastAsia"/>
          <w:lang w:val="en-US"/>
        </w:rPr>
        <w:t>системи</w:t>
      </w:r>
      <w:r w:rsidRPr="003F0534">
        <w:rPr>
          <w:lang w:val="en-US"/>
        </w:rPr>
        <w:t></w:t>
      </w:r>
      <w:r w:rsidRPr="003F0534">
        <w:rPr>
          <w:rFonts w:hint="eastAsia"/>
          <w:lang w:val="en-US"/>
        </w:rPr>
        <w:t>ЗСО</w:t>
      </w:r>
      <w:r w:rsidRPr="003F0534">
        <w:rPr>
          <w:lang w:val="en-US"/>
        </w:rPr>
        <w:t></w:t>
      </w:r>
      <w:r w:rsidRPr="003F0534">
        <w:rPr>
          <w:rFonts w:hint="eastAsia"/>
          <w:lang w:val="en-US"/>
        </w:rPr>
        <w:t>та</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r w:rsidRPr="003F0534">
        <w:rPr>
          <w:rFonts w:hint="eastAsia"/>
          <w:lang w:val="en-US"/>
        </w:rPr>
        <w:t>було</w:t>
      </w:r>
      <w:r w:rsidRPr="003F0534">
        <w:rPr>
          <w:lang w:val="en-US"/>
        </w:rPr>
        <w:t></w:t>
      </w:r>
      <w:r w:rsidRPr="003F0534">
        <w:rPr>
          <w:rFonts w:hint="eastAsia"/>
          <w:lang w:val="en-US"/>
        </w:rPr>
        <w:t>застосовано</w:t>
      </w:r>
      <w:r w:rsidRPr="003F0534">
        <w:rPr>
          <w:lang w:val="en-US"/>
        </w:rPr>
        <w:t></w:t>
      </w:r>
      <w:r w:rsidRPr="003F0534">
        <w:rPr>
          <w:rFonts w:hint="eastAsia"/>
          <w:lang w:val="en-US"/>
        </w:rPr>
        <w:t>опитування</w:t>
      </w:r>
      <w:r w:rsidRPr="003F0534">
        <w:rPr>
          <w:lang w:val="en-US"/>
        </w:rPr>
        <w:t></w:t>
      </w:r>
      <w:r w:rsidRPr="003F0534">
        <w:rPr>
          <w:rFonts w:hint="eastAsia"/>
          <w:lang w:val="en-US"/>
        </w:rPr>
        <w:t>учасників</w:t>
      </w:r>
      <w:r w:rsidRPr="003F0534">
        <w:rPr>
          <w:lang w:val="en-US"/>
        </w:rPr>
        <w:t></w:t>
      </w:r>
      <w:r w:rsidRPr="003F0534">
        <w:rPr>
          <w:rFonts w:hint="eastAsia"/>
          <w:lang w:val="en-US"/>
        </w:rPr>
        <w:t>освітнього</w:t>
      </w:r>
      <w:r w:rsidRPr="003F0534">
        <w:rPr>
          <w:lang w:val="en-US"/>
        </w:rPr>
        <w:t></w:t>
      </w:r>
      <w:r w:rsidRPr="003F0534">
        <w:rPr>
          <w:rFonts w:hint="eastAsia"/>
          <w:lang w:val="en-US"/>
        </w:rPr>
        <w:t>процесу</w:t>
      </w:r>
      <w:r w:rsidRPr="003F0534">
        <w:rPr>
          <w:lang w:val="en-US"/>
        </w:rPr>
        <w:t></w:t>
      </w:r>
      <w:r w:rsidRPr="003F0534">
        <w:rPr>
          <w:lang w:val="en-US"/>
        </w:rPr>
        <w:t></w:t>
      </w:r>
      <w:r w:rsidRPr="003F0534">
        <w:rPr>
          <w:rFonts w:hint="eastAsia"/>
          <w:lang w:val="en-US"/>
        </w:rPr>
        <w:t>На</w:t>
      </w:r>
      <w:r w:rsidRPr="003F0534">
        <w:rPr>
          <w:lang w:val="en-US"/>
        </w:rPr>
        <w:t></w:t>
      </w:r>
      <w:r w:rsidRPr="003F0534">
        <w:rPr>
          <w:rFonts w:hint="eastAsia"/>
          <w:lang w:val="en-US"/>
        </w:rPr>
        <w:t>підставі</w:t>
      </w:r>
      <w:r w:rsidRPr="003F0534">
        <w:rPr>
          <w:lang w:val="en-US"/>
        </w:rPr>
        <w:t></w:t>
      </w:r>
      <w:r w:rsidRPr="003F0534">
        <w:rPr>
          <w:rFonts w:hint="eastAsia"/>
          <w:lang w:val="en-US"/>
        </w:rPr>
        <w:t>отриманих</w:t>
      </w:r>
      <w:r w:rsidRPr="003F0534">
        <w:rPr>
          <w:lang w:val="en-US"/>
        </w:rPr>
        <w:t></w:t>
      </w:r>
      <w:r w:rsidRPr="003F0534">
        <w:rPr>
          <w:rFonts w:hint="eastAsia"/>
          <w:lang w:val="en-US"/>
        </w:rPr>
        <w:t>результатів</w:t>
      </w:r>
      <w:r w:rsidRPr="003F0534">
        <w:rPr>
          <w:lang w:val="en-US"/>
        </w:rPr>
        <w:t></w:t>
      </w:r>
      <w:r w:rsidRPr="003F0534">
        <w:rPr>
          <w:rFonts w:hint="eastAsia"/>
          <w:lang w:val="en-US"/>
        </w:rPr>
        <w:t>запропоновано</w:t>
      </w:r>
      <w:r w:rsidRPr="003F0534">
        <w:rPr>
          <w:lang w:val="en-US"/>
        </w:rPr>
        <w:t></w:t>
      </w:r>
      <w:r w:rsidRPr="003F0534">
        <w:rPr>
          <w:rFonts w:hint="eastAsia"/>
          <w:lang w:val="en-US"/>
        </w:rPr>
        <w:t>авторське</w:t>
      </w:r>
      <w:r w:rsidRPr="003F0534">
        <w:rPr>
          <w:lang w:val="en-US"/>
        </w:rPr>
        <w:t></w:t>
      </w:r>
      <w:r w:rsidRPr="003F0534">
        <w:rPr>
          <w:rFonts w:hint="eastAsia"/>
          <w:lang w:val="en-US"/>
        </w:rPr>
        <w:t>трактування</w:t>
      </w:r>
      <w:r w:rsidRPr="003F0534">
        <w:rPr>
          <w:lang w:val="en-US"/>
        </w:rPr>
        <w:t></w:t>
      </w:r>
      <w:r w:rsidRPr="003F0534">
        <w:rPr>
          <w:rFonts w:hint="eastAsia"/>
          <w:lang w:val="en-US"/>
        </w:rPr>
        <w:t>поняття</w:t>
      </w:r>
      <w:r w:rsidRPr="003F0534">
        <w:rPr>
          <w:lang w:val="en-US"/>
        </w:rPr>
        <w:t></w:t>
      </w:r>
      <w:r w:rsidRPr="003F0534">
        <w:rPr>
          <w:lang w:val="en-US"/>
        </w:rPr>
        <w:t></w:t>
      </w:r>
      <w:r w:rsidRPr="003F0534">
        <w:rPr>
          <w:rFonts w:hint="eastAsia"/>
          <w:lang w:val="en-US"/>
        </w:rPr>
        <w:t>готовність</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працівника</w:t>
      </w:r>
      <w:r w:rsidRPr="003F0534">
        <w:rPr>
          <w:lang w:val="en-US"/>
        </w:rPr>
        <w:t></w:t>
      </w:r>
      <w:r w:rsidRPr="003F0534">
        <w:rPr>
          <w:rFonts w:hint="eastAsia"/>
          <w:lang w:val="en-US"/>
        </w:rPr>
        <w:t>ЗЗСО</w:t>
      </w:r>
      <w:r w:rsidRPr="003F0534">
        <w:rPr>
          <w:lang w:val="en-US"/>
        </w:rPr>
        <w:t></w:t>
      </w:r>
      <w:r w:rsidRPr="003F0534">
        <w:rPr>
          <w:rFonts w:hint="eastAsia"/>
          <w:lang w:val="en-US"/>
        </w:rPr>
        <w:t>до</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lang w:val="en-US"/>
        </w:rPr>
        <w:t></w:t>
      </w:r>
      <w:r w:rsidRPr="003F0534">
        <w:rPr>
          <w:rFonts w:hint="eastAsia"/>
          <w:lang w:val="en-US"/>
        </w:rPr>
        <w:t>яке</w:t>
      </w:r>
      <w:r w:rsidRPr="003F0534">
        <w:rPr>
          <w:lang w:val="en-US"/>
        </w:rPr>
        <w:t></w:t>
      </w:r>
      <w:r w:rsidRPr="003F0534">
        <w:rPr>
          <w:rFonts w:hint="eastAsia"/>
          <w:lang w:val="en-US"/>
        </w:rPr>
        <w:t>може</w:t>
      </w:r>
      <w:r w:rsidRPr="003F0534">
        <w:rPr>
          <w:lang w:val="en-US"/>
        </w:rPr>
        <w:t></w:t>
      </w:r>
      <w:r w:rsidRPr="003F0534">
        <w:rPr>
          <w:rFonts w:hint="eastAsia"/>
          <w:lang w:val="en-US"/>
        </w:rPr>
        <w:t>бути</w:t>
      </w:r>
      <w:r w:rsidRPr="003F0534">
        <w:rPr>
          <w:lang w:val="en-US"/>
        </w:rPr>
        <w:t></w:t>
      </w:r>
      <w:r w:rsidRPr="003F0534">
        <w:rPr>
          <w:rFonts w:hint="eastAsia"/>
          <w:lang w:val="en-US"/>
        </w:rPr>
        <w:t>використано</w:t>
      </w:r>
      <w:r w:rsidRPr="003F0534">
        <w:rPr>
          <w:lang w:val="en-US"/>
        </w:rPr>
        <w:t></w:t>
      </w:r>
      <w:r w:rsidRPr="003F0534">
        <w:rPr>
          <w:rFonts w:hint="eastAsia"/>
          <w:lang w:val="en-US"/>
        </w:rPr>
        <w:t>як</w:t>
      </w:r>
      <w:r w:rsidRPr="003F0534">
        <w:rPr>
          <w:lang w:val="en-US"/>
        </w:rPr>
        <w:t></w:t>
      </w:r>
      <w:r w:rsidRPr="003F0534">
        <w:rPr>
          <w:rFonts w:hint="eastAsia"/>
          <w:lang w:val="en-US"/>
        </w:rPr>
        <w:t>один</w:t>
      </w:r>
      <w:r w:rsidRPr="003F0534">
        <w:rPr>
          <w:lang w:val="en-US"/>
        </w:rPr>
        <w:t></w:t>
      </w:r>
      <w:r w:rsidRPr="003F0534">
        <w:rPr>
          <w:rFonts w:hint="eastAsia"/>
          <w:lang w:val="en-US"/>
        </w:rPr>
        <w:t>із</w:t>
      </w:r>
      <w:r w:rsidRPr="003F0534">
        <w:rPr>
          <w:lang w:val="en-US"/>
        </w:rPr>
        <w:t></w:t>
      </w:r>
      <w:r w:rsidRPr="003F0534">
        <w:rPr>
          <w:rFonts w:hint="eastAsia"/>
          <w:lang w:val="en-US"/>
        </w:rPr>
        <w:t>критеріїв</w:t>
      </w:r>
      <w:r w:rsidRPr="003F0534">
        <w:rPr>
          <w:lang w:val="en-US"/>
        </w:rPr>
        <w:t></w:t>
      </w:r>
      <w:r w:rsidRPr="003F0534">
        <w:rPr>
          <w:rFonts w:hint="eastAsia"/>
          <w:lang w:val="en-US"/>
        </w:rPr>
        <w:t>оцінювання</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працівника</w:t>
      </w:r>
      <w:r w:rsidRPr="003F0534">
        <w:rPr>
          <w:lang w:val="en-US"/>
        </w:rPr>
        <w:t></w:t>
      </w:r>
      <w:r w:rsidRPr="003F0534">
        <w:rPr>
          <w:rFonts w:hint="eastAsia"/>
          <w:lang w:val="en-US"/>
        </w:rPr>
        <w:t>при</w:t>
      </w:r>
      <w:r w:rsidRPr="003F0534">
        <w:rPr>
          <w:lang w:val="en-US"/>
        </w:rPr>
        <w:t></w:t>
      </w:r>
      <w:r w:rsidRPr="003F0534">
        <w:rPr>
          <w:rFonts w:hint="eastAsia"/>
          <w:lang w:val="en-US"/>
        </w:rPr>
        <w:t>проходженні</w:t>
      </w:r>
      <w:r w:rsidRPr="003F0534">
        <w:rPr>
          <w:lang w:val="en-US"/>
        </w:rPr>
        <w:t></w:t>
      </w:r>
      <w:r w:rsidRPr="003F0534">
        <w:rPr>
          <w:rFonts w:hint="eastAsia"/>
          <w:lang w:val="en-US"/>
        </w:rPr>
        <w:t>обов’язкової</w:t>
      </w:r>
      <w:r w:rsidRPr="003F0534">
        <w:rPr>
          <w:lang w:val="en-US"/>
        </w:rPr>
        <w:t></w:t>
      </w:r>
      <w:r w:rsidRPr="003F0534">
        <w:rPr>
          <w:rFonts w:hint="eastAsia"/>
          <w:lang w:val="en-US"/>
        </w:rPr>
        <w:t>атестації</w:t>
      </w:r>
      <w:r w:rsidRPr="003F0534">
        <w:rPr>
          <w:lang w:val="en-US"/>
        </w:rPr>
        <w:t></w:t>
      </w:r>
      <w:r w:rsidRPr="003F0534">
        <w:rPr>
          <w:rFonts w:hint="eastAsia"/>
          <w:lang w:val="en-US"/>
        </w:rPr>
        <w:t>та</w:t>
      </w:r>
      <w:r w:rsidRPr="003F0534">
        <w:rPr>
          <w:lang w:val="en-US"/>
        </w:rPr>
        <w:t></w:t>
      </w:r>
      <w:r w:rsidRPr="003F0534">
        <w:rPr>
          <w:rFonts w:hint="eastAsia"/>
          <w:lang w:val="en-US"/>
        </w:rPr>
        <w:t>чи</w:t>
      </w:r>
      <w:r w:rsidRPr="003F0534">
        <w:rPr>
          <w:lang w:val="en-US"/>
        </w:rPr>
        <w:t></w:t>
      </w:r>
      <w:r w:rsidRPr="003F0534">
        <w:rPr>
          <w:rFonts w:hint="eastAsia"/>
          <w:lang w:val="en-US"/>
        </w:rPr>
        <w:t>добровільної</w:t>
      </w:r>
      <w:r w:rsidRPr="003F0534">
        <w:rPr>
          <w:lang w:val="en-US"/>
        </w:rPr>
        <w:t></w:t>
      </w:r>
      <w:r w:rsidRPr="003F0534">
        <w:rPr>
          <w:rFonts w:hint="eastAsia"/>
          <w:lang w:val="en-US"/>
        </w:rPr>
        <w:t>сертифікації</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Обґрунтовано</w:t>
      </w:r>
      <w:r w:rsidRPr="003F0534">
        <w:rPr>
          <w:lang w:val="en-US"/>
        </w:rPr>
        <w:t></w:t>
      </w:r>
      <w:r w:rsidRPr="003F0534">
        <w:rPr>
          <w:rFonts w:hint="eastAsia"/>
          <w:lang w:val="en-US"/>
        </w:rPr>
        <w:t>концептуальні</w:t>
      </w:r>
      <w:r w:rsidRPr="003F0534">
        <w:rPr>
          <w:lang w:val="en-US"/>
        </w:rPr>
        <w:t></w:t>
      </w:r>
      <w:r w:rsidRPr="003F0534">
        <w:rPr>
          <w:rFonts w:hint="eastAsia"/>
          <w:lang w:val="en-US"/>
        </w:rPr>
        <w:t>засади</w:t>
      </w:r>
      <w:r w:rsidRPr="003F0534">
        <w:rPr>
          <w:lang w:val="en-US"/>
        </w:rPr>
        <w:t></w:t>
      </w:r>
      <w:r w:rsidRPr="003F0534">
        <w:rPr>
          <w:rFonts w:hint="eastAsia"/>
          <w:lang w:val="en-US"/>
        </w:rPr>
        <w:t>комплексного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ґрунтуються</w:t>
      </w:r>
      <w:r w:rsidRPr="003F0534">
        <w:rPr>
          <w:lang w:val="en-US"/>
        </w:rPr>
        <w:t></w:t>
      </w:r>
      <w:r w:rsidRPr="003F0534">
        <w:rPr>
          <w:rFonts w:hint="eastAsia"/>
          <w:lang w:val="en-US"/>
        </w:rPr>
        <w:t>на</w:t>
      </w:r>
      <w:r w:rsidRPr="003F0534">
        <w:rPr>
          <w:lang w:val="en-US"/>
        </w:rPr>
        <w:t></w:t>
      </w:r>
      <w:r w:rsidRPr="003F0534">
        <w:rPr>
          <w:rFonts w:hint="eastAsia"/>
          <w:lang w:val="en-US"/>
        </w:rPr>
        <w:t>дуальному</w:t>
      </w:r>
      <w:r w:rsidRPr="003F0534">
        <w:rPr>
          <w:lang w:val="en-US"/>
        </w:rPr>
        <w:t></w:t>
      </w:r>
      <w:r w:rsidRPr="003F0534">
        <w:rPr>
          <w:rFonts w:hint="eastAsia"/>
          <w:lang w:val="en-US"/>
        </w:rPr>
        <w:t>підході</w:t>
      </w:r>
      <w:r w:rsidRPr="003F0534">
        <w:rPr>
          <w:lang w:val="en-US"/>
        </w:rPr>
        <w:t></w:t>
      </w:r>
      <w:r w:rsidRPr="003F0534">
        <w:rPr>
          <w:rFonts w:hint="eastAsia"/>
          <w:lang w:val="en-US"/>
        </w:rPr>
        <w:t>при</w:t>
      </w:r>
      <w:r w:rsidRPr="003F0534">
        <w:rPr>
          <w:lang w:val="en-US"/>
        </w:rPr>
        <w:t></w:t>
      </w:r>
      <w:r w:rsidRPr="003F0534">
        <w:rPr>
          <w:rFonts w:hint="eastAsia"/>
          <w:lang w:val="en-US"/>
        </w:rPr>
        <w:t>трактуванні</w:t>
      </w:r>
      <w:r w:rsidRPr="003F0534">
        <w:rPr>
          <w:lang w:val="en-US"/>
        </w:rPr>
        <w:t></w:t>
      </w:r>
      <w:r w:rsidRPr="003F0534">
        <w:rPr>
          <w:rFonts w:hint="eastAsia"/>
          <w:lang w:val="en-US"/>
        </w:rPr>
        <w:t>поняття</w:t>
      </w:r>
      <w:r w:rsidRPr="003F0534">
        <w:rPr>
          <w:lang w:val="en-US"/>
        </w:rPr>
        <w:t></w:t>
      </w:r>
      <w:r w:rsidRPr="003F0534">
        <w:rPr>
          <w:lang w:val="en-US"/>
        </w:rPr>
        <w:t></w:t>
      </w:r>
      <w:r w:rsidRPr="003F0534">
        <w:rPr>
          <w:rFonts w:hint="eastAsia"/>
          <w:lang w:val="en-US"/>
        </w:rPr>
        <w:t>механізм</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та</w:t>
      </w:r>
      <w:r w:rsidRPr="003F0534">
        <w:rPr>
          <w:lang w:val="en-US"/>
        </w:rPr>
        <w:t></w:t>
      </w:r>
      <w:r w:rsidRPr="003F0534">
        <w:rPr>
          <w:rFonts w:hint="eastAsia"/>
          <w:lang w:val="en-US"/>
        </w:rPr>
        <w:t>встановлено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його</w:t>
      </w:r>
      <w:r w:rsidRPr="003F0534">
        <w:rPr>
          <w:lang w:val="en-US"/>
        </w:rPr>
        <w:t></w:t>
      </w:r>
      <w:r w:rsidRPr="003F0534">
        <w:rPr>
          <w:rFonts w:hint="eastAsia"/>
          <w:lang w:val="en-US"/>
        </w:rPr>
        <w:t>структура</w:t>
      </w:r>
      <w:r w:rsidRPr="003F0534">
        <w:rPr>
          <w:lang w:val="en-US"/>
        </w:rPr>
        <w:t></w:t>
      </w:r>
      <w:r w:rsidRPr="003F0534">
        <w:rPr>
          <w:rFonts w:hint="eastAsia"/>
          <w:lang w:val="en-US"/>
        </w:rPr>
        <w:t>являє</w:t>
      </w:r>
      <w:r w:rsidRPr="003F0534">
        <w:rPr>
          <w:lang w:val="en-US"/>
        </w:rPr>
        <w:t></w:t>
      </w:r>
      <w:r w:rsidRPr="003F0534">
        <w:rPr>
          <w:rFonts w:hint="eastAsia"/>
          <w:lang w:val="en-US"/>
        </w:rPr>
        <w:t>собою</w:t>
      </w:r>
      <w:r w:rsidRPr="003F0534">
        <w:rPr>
          <w:lang w:val="en-US"/>
        </w:rPr>
        <w:t></w:t>
      </w:r>
      <w:r w:rsidRPr="003F0534">
        <w:rPr>
          <w:rFonts w:hint="eastAsia"/>
          <w:lang w:val="en-US"/>
        </w:rPr>
        <w:t>сукупність</w:t>
      </w:r>
      <w:r w:rsidRPr="003F0534">
        <w:rPr>
          <w:lang w:val="en-US"/>
        </w:rPr>
        <w:t></w:t>
      </w:r>
      <w:r w:rsidRPr="003F0534">
        <w:rPr>
          <w:rFonts w:hint="eastAsia"/>
          <w:lang w:val="en-US"/>
        </w:rPr>
        <w:t>організаційного</w:t>
      </w:r>
      <w:r w:rsidRPr="003F0534">
        <w:rPr>
          <w:lang w:val="en-US"/>
        </w:rPr>
        <w:t></w:t>
      </w:r>
      <w:r w:rsidRPr="003F0534">
        <w:rPr>
          <w:lang w:val="en-US"/>
        </w:rPr>
        <w:t></w:t>
      </w:r>
      <w:r w:rsidRPr="003F0534">
        <w:rPr>
          <w:rFonts w:hint="eastAsia"/>
          <w:lang w:val="en-US"/>
        </w:rPr>
        <w:t>економічного</w:t>
      </w:r>
      <w:r w:rsidRPr="003F0534">
        <w:rPr>
          <w:lang w:val="en-US"/>
        </w:rPr>
        <w:t></w:t>
      </w:r>
      <w:r w:rsidRPr="003F0534">
        <w:rPr>
          <w:lang w:val="en-US"/>
        </w:rPr>
        <w:t></w:t>
      </w:r>
      <w:r w:rsidRPr="003F0534">
        <w:rPr>
          <w:rFonts w:hint="eastAsia"/>
          <w:lang w:val="en-US"/>
        </w:rPr>
        <w:t>технічного</w:t>
      </w:r>
      <w:r w:rsidRPr="003F0534">
        <w:rPr>
          <w:lang w:val="en-US"/>
        </w:rPr>
        <w:t></w:t>
      </w:r>
      <w:r w:rsidRPr="003F0534">
        <w:rPr>
          <w:lang w:val="en-US"/>
        </w:rPr>
        <w:t></w:t>
      </w:r>
      <w:r w:rsidRPr="003F0534">
        <w:rPr>
          <w:rFonts w:hint="eastAsia"/>
          <w:lang w:val="en-US"/>
        </w:rPr>
        <w:t>етичного</w:t>
      </w:r>
      <w:r w:rsidRPr="003F0534">
        <w:rPr>
          <w:lang w:val="en-US"/>
        </w:rPr>
        <w:t></w:t>
      </w:r>
      <w:r w:rsidRPr="003F0534">
        <w:rPr>
          <w:lang w:val="en-US"/>
        </w:rPr>
        <w:t></w:t>
      </w:r>
      <w:r w:rsidRPr="003F0534">
        <w:rPr>
          <w:rFonts w:hint="eastAsia"/>
          <w:lang w:val="en-US"/>
        </w:rPr>
        <w:t>кадрового</w:t>
      </w:r>
      <w:r w:rsidRPr="003F0534">
        <w:rPr>
          <w:lang w:val="en-US"/>
        </w:rPr>
        <w:t></w:t>
      </w:r>
      <w:r w:rsidRPr="003F0534">
        <w:rPr>
          <w:rFonts w:hint="eastAsia"/>
          <w:lang w:val="en-US"/>
        </w:rPr>
        <w:t>та</w:t>
      </w:r>
      <w:r w:rsidRPr="003F0534">
        <w:rPr>
          <w:lang w:val="en-US"/>
        </w:rPr>
        <w:t></w:t>
      </w:r>
      <w:r w:rsidRPr="003F0534">
        <w:rPr>
          <w:rFonts w:hint="eastAsia"/>
          <w:lang w:val="en-US"/>
        </w:rPr>
        <w:t>іншого</w:t>
      </w:r>
      <w:r w:rsidRPr="003F0534">
        <w:rPr>
          <w:lang w:val="en-US"/>
        </w:rPr>
        <w:t></w:t>
      </w:r>
      <w:r w:rsidRPr="003F0534">
        <w:rPr>
          <w:rFonts w:hint="eastAsia"/>
          <w:lang w:val="en-US"/>
        </w:rPr>
        <w:t>інструментарію</w:t>
      </w:r>
      <w:r w:rsidRPr="003F0534">
        <w:rPr>
          <w:lang w:val="en-US"/>
        </w:rPr>
        <w:t></w:t>
      </w:r>
      <w:r w:rsidRPr="003F0534">
        <w:rPr>
          <w:lang w:val="en-US"/>
        </w:rPr>
        <w:t></w:t>
      </w:r>
      <w:r w:rsidRPr="003F0534">
        <w:rPr>
          <w:rFonts w:hint="eastAsia"/>
          <w:lang w:val="en-US"/>
        </w:rPr>
        <w:t>з</w:t>
      </w:r>
      <w:r w:rsidRPr="003F0534">
        <w:rPr>
          <w:lang w:val="en-US"/>
        </w:rPr>
        <w:t></w:t>
      </w:r>
      <w:r w:rsidRPr="003F0534">
        <w:rPr>
          <w:rFonts w:hint="eastAsia"/>
          <w:lang w:val="en-US"/>
        </w:rPr>
        <w:t>допомогою</w:t>
      </w:r>
      <w:r w:rsidRPr="003F0534">
        <w:rPr>
          <w:lang w:val="en-US"/>
        </w:rPr>
        <w:t></w:t>
      </w:r>
      <w:r w:rsidRPr="003F0534">
        <w:rPr>
          <w:rFonts w:hint="eastAsia"/>
          <w:lang w:val="en-US"/>
        </w:rPr>
        <w:t>якого</w:t>
      </w:r>
      <w:r w:rsidRPr="003F0534">
        <w:rPr>
          <w:lang w:val="en-US"/>
        </w:rPr>
        <w:t></w:t>
      </w:r>
      <w:r w:rsidRPr="003F0534">
        <w:rPr>
          <w:rFonts w:hint="eastAsia"/>
          <w:lang w:val="en-US"/>
        </w:rPr>
        <w:t>органи</w:t>
      </w:r>
      <w:r w:rsidRPr="003F0534">
        <w:rPr>
          <w:lang w:val="en-US"/>
        </w:rPr>
        <w:t></w:t>
      </w:r>
      <w:r w:rsidRPr="003F0534">
        <w:rPr>
          <w:rFonts w:hint="eastAsia"/>
          <w:lang w:val="en-US"/>
        </w:rPr>
        <w:t>державної</w:t>
      </w:r>
      <w:r w:rsidRPr="003F0534">
        <w:rPr>
          <w:lang w:val="en-US"/>
        </w:rPr>
        <w:t></w:t>
      </w:r>
      <w:r w:rsidRPr="003F0534">
        <w:rPr>
          <w:rFonts w:hint="eastAsia"/>
          <w:lang w:val="en-US"/>
        </w:rPr>
        <w:t>влади</w:t>
      </w:r>
      <w:r w:rsidRPr="003F0534">
        <w:rPr>
          <w:lang w:val="en-US"/>
        </w:rPr>
        <w:t></w:t>
      </w:r>
      <w:r w:rsidRPr="003F0534">
        <w:rPr>
          <w:rFonts w:hint="eastAsia"/>
          <w:lang w:val="en-US"/>
        </w:rPr>
        <w:t>та</w:t>
      </w:r>
      <w:r w:rsidRPr="003F0534">
        <w:rPr>
          <w:lang w:val="en-US"/>
        </w:rPr>
        <w:t></w:t>
      </w:r>
      <w:r w:rsidRPr="003F0534">
        <w:rPr>
          <w:rFonts w:hint="eastAsia"/>
          <w:lang w:val="en-US"/>
        </w:rPr>
        <w:t>управління</w:t>
      </w:r>
      <w:r w:rsidRPr="003F0534">
        <w:rPr>
          <w:lang w:val="en-US"/>
        </w:rPr>
        <w:t></w:t>
      </w:r>
      <w:r w:rsidRPr="003F0534">
        <w:rPr>
          <w:rFonts w:hint="eastAsia"/>
          <w:lang w:val="en-US"/>
        </w:rPr>
        <w:t>впливають</w:t>
      </w:r>
      <w:r w:rsidRPr="003F0534">
        <w:rPr>
          <w:lang w:val="en-US"/>
        </w:rPr>
        <w:t></w:t>
      </w:r>
      <w:r w:rsidRPr="003F0534">
        <w:rPr>
          <w:rFonts w:hint="eastAsia"/>
          <w:lang w:val="en-US"/>
        </w:rPr>
        <w:t>на</w:t>
      </w:r>
      <w:r w:rsidRPr="003F0534">
        <w:rPr>
          <w:lang w:val="en-US"/>
        </w:rPr>
        <w:t></w:t>
      </w:r>
      <w:r w:rsidRPr="003F0534">
        <w:rPr>
          <w:rFonts w:hint="eastAsia"/>
          <w:lang w:val="en-US"/>
        </w:rPr>
        <w:t>організацію</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p>
    <w:p w:rsidR="003F0534" w:rsidRPr="003F0534" w:rsidRDefault="003F0534" w:rsidP="003F0534">
      <w:pPr>
        <w:rPr>
          <w:lang w:val="en-US"/>
        </w:rPr>
      </w:pPr>
      <w:r w:rsidRPr="003F0534">
        <w:rPr>
          <w:lang w:val="en-US"/>
        </w:rPr>
        <w:t></w:t>
      </w:r>
      <w:r w:rsidRPr="003F0534">
        <w:rPr>
          <w:lang w:val="en-US"/>
        </w:rPr>
        <w:t></w:t>
      </w:r>
      <w:r w:rsidRPr="003F0534">
        <w:rPr>
          <w:lang w:val="en-US"/>
        </w:rPr>
        <w:tab/>
      </w:r>
      <w:r w:rsidRPr="003F0534">
        <w:rPr>
          <w:rFonts w:hint="eastAsia"/>
          <w:lang w:val="en-US"/>
        </w:rPr>
        <w:t>Запропоновано</w:t>
      </w:r>
      <w:r w:rsidRPr="003F0534">
        <w:rPr>
          <w:lang w:val="en-US"/>
        </w:rPr>
        <w:t></w:t>
      </w:r>
      <w:r w:rsidRPr="003F0534">
        <w:rPr>
          <w:rFonts w:hint="eastAsia"/>
          <w:lang w:val="en-US"/>
        </w:rPr>
        <w:t>напрями</w:t>
      </w:r>
      <w:r w:rsidRPr="003F0534">
        <w:rPr>
          <w:lang w:val="en-US"/>
        </w:rPr>
        <w:t></w:t>
      </w:r>
      <w:r w:rsidRPr="003F0534">
        <w:rPr>
          <w:rFonts w:hint="eastAsia"/>
          <w:lang w:val="en-US"/>
        </w:rPr>
        <w:t>вдосконалення</w:t>
      </w:r>
      <w:r w:rsidRPr="003F0534">
        <w:rPr>
          <w:lang w:val="en-US"/>
        </w:rPr>
        <w:t></w:t>
      </w:r>
      <w:r w:rsidRPr="003F0534">
        <w:rPr>
          <w:rFonts w:hint="eastAsia"/>
          <w:lang w:val="en-US"/>
        </w:rPr>
        <w:t>змісту</w:t>
      </w:r>
      <w:r w:rsidRPr="003F0534">
        <w:rPr>
          <w:lang w:val="en-US"/>
        </w:rPr>
        <w:t></w:t>
      </w:r>
      <w:r w:rsidRPr="003F0534">
        <w:rPr>
          <w:rFonts w:hint="eastAsia"/>
          <w:lang w:val="en-US"/>
        </w:rPr>
        <w:t>та</w:t>
      </w:r>
      <w:r w:rsidRPr="003F0534">
        <w:rPr>
          <w:lang w:val="en-US"/>
        </w:rPr>
        <w:t></w:t>
      </w:r>
      <w:r w:rsidRPr="003F0534">
        <w:rPr>
          <w:rFonts w:hint="eastAsia"/>
          <w:lang w:val="en-US"/>
        </w:rPr>
        <w:t>методів</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комплексного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для</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розвитку</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системі</w:t>
      </w:r>
      <w:r w:rsidRPr="003F0534">
        <w:rPr>
          <w:lang w:val="en-US"/>
        </w:rPr>
        <w:t></w:t>
      </w:r>
      <w:r w:rsidRPr="003F0534">
        <w:rPr>
          <w:rFonts w:hint="eastAsia"/>
          <w:lang w:val="en-US"/>
        </w:rPr>
        <w:t>ЗСО</w:t>
      </w:r>
      <w:r w:rsidRPr="003F0534">
        <w:rPr>
          <w:lang w:val="en-US"/>
        </w:rPr>
        <w:t></w:t>
      </w:r>
      <w:r w:rsidRPr="003F0534">
        <w:rPr>
          <w:rFonts w:hint="eastAsia"/>
          <w:lang w:val="en-US"/>
        </w:rPr>
        <w:t>через</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організаційного</w:t>
      </w:r>
      <w:r w:rsidRPr="003F0534">
        <w:rPr>
          <w:lang w:val="en-US"/>
        </w:rPr>
        <w:t></w:t>
      </w:r>
      <w:r w:rsidRPr="003F0534">
        <w:rPr>
          <w:lang w:val="en-US"/>
        </w:rPr>
        <w:t></w:t>
      </w:r>
      <w:r w:rsidRPr="003F0534">
        <w:rPr>
          <w:rFonts w:hint="eastAsia"/>
          <w:lang w:val="en-US"/>
        </w:rPr>
        <w:t>етичного</w:t>
      </w:r>
      <w:r w:rsidRPr="003F0534">
        <w:rPr>
          <w:lang w:val="en-US"/>
        </w:rPr>
        <w:t></w:t>
      </w:r>
      <w:r w:rsidRPr="003F0534">
        <w:rPr>
          <w:rFonts w:hint="eastAsia"/>
          <w:lang w:val="en-US"/>
        </w:rPr>
        <w:t>і</w:t>
      </w:r>
      <w:r w:rsidRPr="003F0534">
        <w:rPr>
          <w:lang w:val="en-US"/>
        </w:rPr>
        <w:t></w:t>
      </w:r>
      <w:r w:rsidRPr="003F0534">
        <w:rPr>
          <w:rFonts w:hint="eastAsia"/>
          <w:lang w:val="en-US"/>
        </w:rPr>
        <w:t>кадрового</w:t>
      </w:r>
      <w:r w:rsidRPr="003F0534">
        <w:rPr>
          <w:lang w:val="en-US"/>
        </w:rPr>
        <w:t></w:t>
      </w:r>
      <w:r w:rsidRPr="003F0534">
        <w:rPr>
          <w:rFonts w:hint="eastAsia"/>
          <w:lang w:val="en-US"/>
        </w:rPr>
        <w:t>механізмів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ЗСО</w:t>
      </w:r>
      <w:r w:rsidRPr="003F0534">
        <w:rPr>
          <w:lang w:val="en-US"/>
        </w:rPr>
        <w:t></w:t>
      </w:r>
    </w:p>
    <w:p w:rsidR="003F0534" w:rsidRPr="003F0534" w:rsidRDefault="003F0534" w:rsidP="003F0534">
      <w:pPr>
        <w:rPr>
          <w:lang w:val="en-US"/>
        </w:rPr>
      </w:pPr>
      <w:r w:rsidRPr="003F0534">
        <w:rPr>
          <w:rFonts w:hint="eastAsia"/>
          <w:lang w:val="en-US"/>
        </w:rPr>
        <w:t>Для</w:t>
      </w:r>
      <w:r w:rsidRPr="003F0534">
        <w:rPr>
          <w:lang w:val="en-US"/>
        </w:rPr>
        <w:t></w:t>
      </w:r>
      <w:r w:rsidRPr="003F0534">
        <w:rPr>
          <w:rFonts w:hint="eastAsia"/>
          <w:lang w:val="en-US"/>
        </w:rPr>
        <w:t>реалізації</w:t>
      </w:r>
      <w:r w:rsidRPr="003F0534">
        <w:rPr>
          <w:lang w:val="en-US"/>
        </w:rPr>
        <w:t></w:t>
      </w:r>
      <w:r w:rsidRPr="003F0534">
        <w:rPr>
          <w:rFonts w:hint="eastAsia"/>
          <w:lang w:val="en-US"/>
        </w:rPr>
        <w:t>організаційного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запропоновано</w:t>
      </w:r>
      <w:r w:rsidRPr="003F0534">
        <w:rPr>
          <w:lang w:val="en-US"/>
        </w:rPr>
        <w:t></w:t>
      </w:r>
      <w:r w:rsidRPr="003F0534">
        <w:rPr>
          <w:rFonts w:hint="eastAsia"/>
          <w:lang w:val="en-US"/>
        </w:rPr>
        <w:t>напрями</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України</w:t>
      </w:r>
      <w:r w:rsidRPr="003F0534">
        <w:rPr>
          <w:lang w:val="en-US"/>
        </w:rPr>
        <w:t></w:t>
      </w:r>
      <w:r w:rsidRPr="003F0534">
        <w:rPr>
          <w:rFonts w:hint="eastAsia"/>
          <w:lang w:val="en-US"/>
        </w:rPr>
        <w:t>в</w:t>
      </w:r>
      <w:r w:rsidRPr="003F0534">
        <w:rPr>
          <w:lang w:val="en-US"/>
        </w:rPr>
        <w:t></w:t>
      </w:r>
      <w:r w:rsidRPr="003F0534">
        <w:rPr>
          <w:rFonts w:hint="eastAsia"/>
          <w:lang w:val="en-US"/>
        </w:rPr>
        <w:t>умовах</w:t>
      </w:r>
      <w:r w:rsidRPr="003F0534">
        <w:rPr>
          <w:lang w:val="en-US"/>
        </w:rPr>
        <w:t></w:t>
      </w:r>
      <w:r w:rsidRPr="003F0534">
        <w:rPr>
          <w:rFonts w:hint="eastAsia"/>
          <w:lang w:val="en-US"/>
        </w:rPr>
        <w:t>пандемії</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lang w:val="en-US"/>
        </w:rPr>
        <w:t></w:t>
      </w:r>
      <w:r w:rsidRPr="003F0534">
        <w:rPr>
          <w:rFonts w:hint="eastAsia"/>
          <w:lang w:val="en-US"/>
        </w:rPr>
        <w:t>шляхом</w:t>
      </w:r>
      <w:r w:rsidRPr="003F0534">
        <w:rPr>
          <w:lang w:val="en-US"/>
        </w:rPr>
        <w:t></w:t>
      </w:r>
      <w:r w:rsidRPr="003F0534">
        <w:rPr>
          <w:rFonts w:hint="eastAsia"/>
          <w:lang w:val="en-US"/>
        </w:rPr>
        <w:t>розроблення</w:t>
      </w:r>
      <w:r w:rsidRPr="003F0534">
        <w:rPr>
          <w:lang w:val="en-US"/>
        </w:rPr>
        <w:t></w:t>
      </w:r>
      <w:r w:rsidRPr="003F0534">
        <w:rPr>
          <w:rFonts w:hint="eastAsia"/>
          <w:lang w:val="en-US"/>
        </w:rPr>
        <w:t>алгоритмів</w:t>
      </w:r>
      <w:r w:rsidRPr="003F0534">
        <w:rPr>
          <w:lang w:val="en-US"/>
        </w:rPr>
        <w:t></w:t>
      </w:r>
      <w:r w:rsidRPr="003F0534">
        <w:rPr>
          <w:rFonts w:hint="eastAsia"/>
          <w:lang w:val="en-US"/>
        </w:rPr>
        <w:t>дій</w:t>
      </w:r>
      <w:r w:rsidRPr="003F0534">
        <w:rPr>
          <w:lang w:val="en-US"/>
        </w:rPr>
        <w:t></w:t>
      </w:r>
      <w:r w:rsidRPr="003F0534">
        <w:rPr>
          <w:rFonts w:hint="eastAsia"/>
          <w:lang w:val="en-US"/>
        </w:rPr>
        <w:t>і</w:t>
      </w:r>
      <w:r w:rsidRPr="003F0534">
        <w:rPr>
          <w:lang w:val="en-US"/>
        </w:rPr>
        <w:t></w:t>
      </w:r>
      <w:r w:rsidRPr="003F0534">
        <w:rPr>
          <w:rFonts w:hint="eastAsia"/>
          <w:lang w:val="en-US"/>
        </w:rPr>
        <w:t>розподілу</w:t>
      </w:r>
      <w:r w:rsidRPr="003F0534">
        <w:rPr>
          <w:lang w:val="en-US"/>
        </w:rPr>
        <w:t></w:t>
      </w:r>
      <w:r w:rsidRPr="003F0534">
        <w:rPr>
          <w:rFonts w:hint="eastAsia"/>
          <w:lang w:val="en-US"/>
        </w:rPr>
        <w:t>обов’язків</w:t>
      </w:r>
      <w:r w:rsidRPr="003F0534">
        <w:rPr>
          <w:lang w:val="en-US"/>
        </w:rPr>
        <w:t></w:t>
      </w:r>
      <w:r w:rsidRPr="003F0534">
        <w:rPr>
          <w:rFonts w:hint="eastAsia"/>
          <w:lang w:val="en-US"/>
        </w:rPr>
        <w:t>органів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та</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rFonts w:hint="eastAsia"/>
          <w:lang w:val="en-US"/>
        </w:rPr>
        <w:t>в</w:t>
      </w:r>
      <w:r w:rsidRPr="003F0534">
        <w:rPr>
          <w:lang w:val="en-US"/>
        </w:rPr>
        <w:t></w:t>
      </w:r>
      <w:r w:rsidRPr="003F0534">
        <w:rPr>
          <w:rFonts w:hint="eastAsia"/>
          <w:lang w:val="en-US"/>
        </w:rPr>
        <w:t>галузі</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а</w:t>
      </w:r>
      <w:r w:rsidRPr="003F0534">
        <w:rPr>
          <w:lang w:val="en-US"/>
        </w:rPr>
        <w:t></w:t>
      </w:r>
      <w:r w:rsidRPr="003F0534">
        <w:rPr>
          <w:rFonts w:hint="eastAsia"/>
          <w:lang w:val="en-US"/>
        </w:rPr>
        <w:t>також</w:t>
      </w:r>
      <w:r w:rsidRPr="003F0534">
        <w:rPr>
          <w:lang w:val="en-US"/>
        </w:rPr>
        <w:t></w:t>
      </w:r>
      <w:r w:rsidRPr="003F0534">
        <w:rPr>
          <w:rFonts w:hint="eastAsia"/>
          <w:lang w:val="en-US"/>
        </w:rPr>
        <w:t>всіх</w:t>
      </w:r>
      <w:r w:rsidRPr="003F0534">
        <w:rPr>
          <w:lang w:val="en-US"/>
        </w:rPr>
        <w:t></w:t>
      </w:r>
      <w:r w:rsidRPr="003F0534">
        <w:rPr>
          <w:rFonts w:hint="eastAsia"/>
          <w:lang w:val="en-US"/>
        </w:rPr>
        <w:t>суб’єктів</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керівники</w:t>
      </w:r>
      <w:r w:rsidRPr="003F0534">
        <w:rPr>
          <w:lang w:val="en-US"/>
        </w:rPr>
        <w:t></w:t>
      </w:r>
      <w:r w:rsidRPr="003F0534">
        <w:rPr>
          <w:rFonts w:hint="eastAsia"/>
          <w:lang w:val="en-US"/>
        </w:rPr>
        <w:t>ЗЗСО</w:t>
      </w:r>
      <w:r w:rsidRPr="003F0534">
        <w:rPr>
          <w:lang w:val="en-US"/>
        </w:rPr>
        <w:t></w:t>
      </w:r>
      <w:r w:rsidRPr="003F0534">
        <w:rPr>
          <w:lang w:val="en-US"/>
        </w:rPr>
        <w:t></w:t>
      </w:r>
      <w:r w:rsidRPr="003F0534">
        <w:rPr>
          <w:rFonts w:hint="eastAsia"/>
          <w:lang w:val="en-US"/>
        </w:rPr>
        <w:t>вчителі</w:t>
      </w:r>
      <w:r w:rsidRPr="003F0534">
        <w:rPr>
          <w:lang w:val="en-US"/>
        </w:rPr>
        <w:t></w:t>
      </w:r>
      <w:r w:rsidRPr="003F0534">
        <w:rPr>
          <w:lang w:val="en-US"/>
        </w:rPr>
        <w:t></w:t>
      </w:r>
      <w:r w:rsidRPr="003F0534">
        <w:rPr>
          <w:rFonts w:hint="eastAsia"/>
          <w:lang w:val="en-US"/>
        </w:rPr>
        <w:t>батьки</w:t>
      </w:r>
      <w:r w:rsidRPr="003F0534">
        <w:rPr>
          <w:lang w:val="en-US"/>
        </w:rPr>
        <w:t></w:t>
      </w:r>
      <w:r w:rsidRPr="003F0534">
        <w:rPr>
          <w:lang w:val="en-US"/>
        </w:rPr>
        <w:t></w:t>
      </w:r>
      <w:r w:rsidRPr="003F0534">
        <w:rPr>
          <w:rFonts w:hint="eastAsia"/>
          <w:lang w:val="en-US"/>
        </w:rPr>
        <w:t>учні</w:t>
      </w:r>
      <w:r w:rsidRPr="003F0534">
        <w:rPr>
          <w:lang w:val="en-US"/>
        </w:rPr>
        <w:t></w:t>
      </w:r>
      <w:r w:rsidRPr="003F0534">
        <w:rPr>
          <w:lang w:val="en-US"/>
        </w:rPr>
        <w:t></w:t>
      </w:r>
    </w:p>
    <w:p w:rsidR="003F0534" w:rsidRPr="003F0534" w:rsidRDefault="003F0534" w:rsidP="003F0534">
      <w:pPr>
        <w:rPr>
          <w:lang w:val="en-US"/>
        </w:rPr>
      </w:pPr>
      <w:r w:rsidRPr="003F0534">
        <w:rPr>
          <w:rFonts w:hint="eastAsia"/>
          <w:lang w:val="en-US"/>
        </w:rPr>
        <w:t>Визначено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етичного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ЗЗСО</w:t>
      </w:r>
      <w:r w:rsidRPr="003F0534">
        <w:rPr>
          <w:lang w:val="en-US"/>
        </w:rPr>
        <w:t></w:t>
      </w:r>
      <w:r w:rsidRPr="003F0534">
        <w:rPr>
          <w:rFonts w:hint="eastAsia"/>
          <w:lang w:val="en-US"/>
        </w:rPr>
        <w:t>уможливлює</w:t>
      </w:r>
      <w:r w:rsidRPr="003F0534">
        <w:rPr>
          <w:lang w:val="en-US"/>
        </w:rPr>
        <w:t></w:t>
      </w:r>
      <w:r w:rsidRPr="003F0534">
        <w:rPr>
          <w:rFonts w:hint="eastAsia"/>
          <w:lang w:val="en-US"/>
        </w:rPr>
        <w:t>його</w:t>
      </w:r>
      <w:r w:rsidRPr="003F0534">
        <w:rPr>
          <w:lang w:val="en-US"/>
        </w:rPr>
        <w:t></w:t>
      </w:r>
      <w:r w:rsidRPr="003F0534">
        <w:rPr>
          <w:rFonts w:hint="eastAsia"/>
          <w:lang w:val="en-US"/>
        </w:rPr>
        <w:t>трансформацію</w:t>
      </w:r>
      <w:r w:rsidRPr="003F0534">
        <w:rPr>
          <w:lang w:val="en-US"/>
        </w:rPr>
        <w:t></w:t>
      </w:r>
      <w:r w:rsidRPr="003F0534">
        <w:rPr>
          <w:rFonts w:hint="eastAsia"/>
          <w:lang w:val="en-US"/>
        </w:rPr>
        <w:t>відповідно</w:t>
      </w:r>
      <w:r w:rsidRPr="003F0534">
        <w:rPr>
          <w:lang w:val="en-US"/>
        </w:rPr>
        <w:t></w:t>
      </w:r>
      <w:r w:rsidRPr="003F0534">
        <w:rPr>
          <w:rFonts w:hint="eastAsia"/>
          <w:lang w:val="en-US"/>
        </w:rPr>
        <w:t>до</w:t>
      </w:r>
      <w:r w:rsidRPr="003F0534">
        <w:rPr>
          <w:lang w:val="en-US"/>
        </w:rPr>
        <w:t></w:t>
      </w:r>
      <w:r w:rsidRPr="003F0534">
        <w:rPr>
          <w:rFonts w:hint="eastAsia"/>
          <w:lang w:val="en-US"/>
        </w:rPr>
        <w:t>вимог</w:t>
      </w:r>
      <w:r w:rsidRPr="003F0534">
        <w:rPr>
          <w:lang w:val="en-US"/>
        </w:rPr>
        <w:t></w:t>
      </w:r>
      <w:r w:rsidRPr="003F0534">
        <w:rPr>
          <w:rFonts w:hint="eastAsia"/>
          <w:lang w:val="en-US"/>
        </w:rPr>
        <w:t>академічної</w:t>
      </w:r>
      <w:r w:rsidRPr="003F0534">
        <w:rPr>
          <w:lang w:val="en-US"/>
        </w:rPr>
        <w:t></w:t>
      </w:r>
      <w:r w:rsidRPr="003F0534">
        <w:rPr>
          <w:rFonts w:hint="eastAsia"/>
          <w:lang w:val="en-US"/>
        </w:rPr>
        <w:t>доброчесності</w:t>
      </w:r>
      <w:r w:rsidRPr="003F0534">
        <w:rPr>
          <w:lang w:val="en-US"/>
        </w:rPr>
        <w:t></w:t>
      </w:r>
      <w:r w:rsidRPr="003F0534">
        <w:rPr>
          <w:rFonts w:hint="eastAsia"/>
          <w:lang w:val="en-US"/>
        </w:rPr>
        <w:t>як</w:t>
      </w:r>
      <w:r w:rsidRPr="003F0534">
        <w:rPr>
          <w:lang w:val="en-US"/>
        </w:rPr>
        <w:t></w:t>
      </w:r>
      <w:r w:rsidRPr="003F0534">
        <w:rPr>
          <w:rFonts w:hint="eastAsia"/>
          <w:lang w:val="en-US"/>
        </w:rPr>
        <w:t>стандарту</w:t>
      </w:r>
      <w:r w:rsidRPr="003F0534">
        <w:rPr>
          <w:lang w:val="en-US"/>
        </w:rPr>
        <w:t></w:t>
      </w:r>
      <w:r w:rsidRPr="003F0534">
        <w:rPr>
          <w:rFonts w:hint="eastAsia"/>
          <w:lang w:val="en-US"/>
        </w:rPr>
        <w:t>якості</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Для</w:t>
      </w:r>
      <w:r w:rsidRPr="003F0534">
        <w:rPr>
          <w:lang w:val="en-US"/>
        </w:rPr>
        <w:t></w:t>
      </w:r>
      <w:r w:rsidRPr="003F0534">
        <w:rPr>
          <w:rFonts w:hint="eastAsia"/>
          <w:lang w:val="en-US"/>
        </w:rPr>
        <w:t>вирішення</w:t>
      </w:r>
      <w:r w:rsidRPr="003F0534">
        <w:rPr>
          <w:lang w:val="en-US"/>
        </w:rPr>
        <w:t></w:t>
      </w:r>
      <w:r w:rsidRPr="003F0534">
        <w:rPr>
          <w:rFonts w:hint="eastAsia"/>
          <w:lang w:val="en-US"/>
        </w:rPr>
        <w:t>даного</w:t>
      </w:r>
      <w:r w:rsidRPr="003F0534">
        <w:rPr>
          <w:lang w:val="en-US"/>
        </w:rPr>
        <w:t></w:t>
      </w:r>
      <w:r w:rsidRPr="003F0534">
        <w:rPr>
          <w:rFonts w:hint="eastAsia"/>
          <w:lang w:val="en-US"/>
        </w:rPr>
        <w:t>питання</w:t>
      </w:r>
      <w:r w:rsidRPr="003F0534">
        <w:rPr>
          <w:lang w:val="en-US"/>
        </w:rPr>
        <w:t></w:t>
      </w:r>
      <w:r w:rsidRPr="003F0534">
        <w:rPr>
          <w:rFonts w:hint="eastAsia"/>
          <w:lang w:val="en-US"/>
        </w:rPr>
        <w:t>було</w:t>
      </w:r>
      <w:r w:rsidRPr="003F0534">
        <w:rPr>
          <w:lang w:val="en-US"/>
        </w:rPr>
        <w:t></w:t>
      </w:r>
      <w:r w:rsidRPr="003F0534">
        <w:rPr>
          <w:rFonts w:hint="eastAsia"/>
          <w:lang w:val="en-US"/>
        </w:rPr>
        <w:t>розроблено</w:t>
      </w:r>
      <w:r w:rsidRPr="003F0534">
        <w:rPr>
          <w:lang w:val="en-US"/>
        </w:rPr>
        <w:t></w:t>
      </w:r>
      <w:r w:rsidRPr="003F0534">
        <w:rPr>
          <w:rFonts w:hint="eastAsia"/>
          <w:lang w:val="en-US"/>
        </w:rPr>
        <w:t>алгоритм</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академічної</w:t>
      </w:r>
      <w:r w:rsidRPr="003F0534">
        <w:rPr>
          <w:lang w:val="en-US"/>
        </w:rPr>
        <w:t></w:t>
      </w:r>
      <w:r w:rsidRPr="003F0534">
        <w:rPr>
          <w:rFonts w:hint="eastAsia"/>
          <w:lang w:val="en-US"/>
        </w:rPr>
        <w:t>доброчесності</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який</w:t>
      </w:r>
      <w:r w:rsidRPr="003F0534">
        <w:rPr>
          <w:lang w:val="en-US"/>
        </w:rPr>
        <w:t></w:t>
      </w:r>
      <w:r w:rsidRPr="003F0534">
        <w:rPr>
          <w:rFonts w:hint="eastAsia"/>
          <w:lang w:val="en-US"/>
        </w:rPr>
        <w:t>передбачає</w:t>
      </w:r>
      <w:r w:rsidRPr="003F0534">
        <w:rPr>
          <w:lang w:val="en-US"/>
        </w:rPr>
        <w:t></w:t>
      </w:r>
      <w:r w:rsidRPr="003F0534">
        <w:rPr>
          <w:rFonts w:hint="eastAsia"/>
          <w:lang w:val="en-US"/>
        </w:rPr>
        <w:t>регламентацію</w:t>
      </w:r>
      <w:r w:rsidRPr="003F0534">
        <w:rPr>
          <w:lang w:val="en-US"/>
        </w:rPr>
        <w:t></w:t>
      </w:r>
      <w:r w:rsidRPr="003F0534">
        <w:rPr>
          <w:rFonts w:hint="eastAsia"/>
          <w:lang w:val="en-US"/>
        </w:rPr>
        <w:t>дій</w:t>
      </w:r>
      <w:r w:rsidRPr="003F0534">
        <w:rPr>
          <w:lang w:val="en-US"/>
        </w:rPr>
        <w:t></w:t>
      </w:r>
      <w:r w:rsidRPr="003F0534">
        <w:rPr>
          <w:rFonts w:hint="eastAsia"/>
          <w:lang w:val="en-US"/>
        </w:rPr>
        <w:t>щодо</w:t>
      </w:r>
      <w:r w:rsidRPr="003F0534">
        <w:rPr>
          <w:lang w:val="en-US"/>
        </w:rPr>
        <w:t></w:t>
      </w:r>
      <w:r w:rsidRPr="003F0534">
        <w:rPr>
          <w:rFonts w:hint="eastAsia"/>
          <w:lang w:val="en-US"/>
        </w:rPr>
        <w:t>дотримання</w:t>
      </w:r>
      <w:r w:rsidRPr="003F0534">
        <w:rPr>
          <w:lang w:val="en-US"/>
        </w:rPr>
        <w:t></w:t>
      </w:r>
      <w:r w:rsidRPr="003F0534">
        <w:rPr>
          <w:rFonts w:hint="eastAsia"/>
          <w:lang w:val="en-US"/>
        </w:rPr>
        <w:t>вимог</w:t>
      </w:r>
      <w:r w:rsidRPr="003F0534">
        <w:rPr>
          <w:lang w:val="en-US"/>
        </w:rPr>
        <w:t></w:t>
      </w:r>
      <w:r w:rsidRPr="003F0534">
        <w:rPr>
          <w:rFonts w:hint="eastAsia"/>
          <w:lang w:val="en-US"/>
        </w:rPr>
        <w:t>до</w:t>
      </w:r>
      <w:r w:rsidRPr="003F0534">
        <w:rPr>
          <w:lang w:val="en-US"/>
        </w:rPr>
        <w:t></w:t>
      </w:r>
      <w:r w:rsidRPr="003F0534">
        <w:rPr>
          <w:rFonts w:hint="eastAsia"/>
          <w:lang w:val="en-US"/>
        </w:rPr>
        <w:t>онлайн</w:t>
      </w:r>
      <w:r w:rsidRPr="003F0534">
        <w:rPr>
          <w:lang w:val="en-US"/>
        </w:rPr>
        <w:t></w:t>
      </w:r>
      <w:r w:rsidRPr="003F0534">
        <w:rPr>
          <w:rFonts w:hint="eastAsia"/>
          <w:lang w:val="en-US"/>
        </w:rPr>
        <w:t>занять</w:t>
      </w:r>
      <w:r w:rsidRPr="003F0534">
        <w:rPr>
          <w:lang w:val="en-US"/>
        </w:rPr>
        <w:t></w:t>
      </w:r>
      <w:r w:rsidRPr="003F0534">
        <w:rPr>
          <w:lang w:val="en-US"/>
        </w:rPr>
        <w:t></w:t>
      </w:r>
      <w:r w:rsidRPr="003F0534">
        <w:rPr>
          <w:rFonts w:hint="eastAsia"/>
          <w:lang w:val="en-US"/>
        </w:rPr>
        <w:t>до</w:t>
      </w:r>
      <w:r w:rsidRPr="003F0534">
        <w:rPr>
          <w:lang w:val="en-US"/>
        </w:rPr>
        <w:t></w:t>
      </w:r>
      <w:r w:rsidRPr="003F0534">
        <w:rPr>
          <w:rFonts w:hint="eastAsia"/>
          <w:lang w:val="en-US"/>
        </w:rPr>
        <w:t>академічних</w:t>
      </w:r>
      <w:r w:rsidRPr="003F0534">
        <w:rPr>
          <w:lang w:val="en-US"/>
        </w:rPr>
        <w:t></w:t>
      </w:r>
      <w:r w:rsidRPr="003F0534">
        <w:rPr>
          <w:rFonts w:hint="eastAsia"/>
          <w:lang w:val="en-US"/>
        </w:rPr>
        <w:t>та</w:t>
      </w:r>
      <w:r w:rsidRPr="003F0534">
        <w:rPr>
          <w:lang w:val="en-US"/>
        </w:rPr>
        <w:t></w:t>
      </w:r>
      <w:r w:rsidRPr="003F0534">
        <w:rPr>
          <w:rFonts w:hint="eastAsia"/>
          <w:lang w:val="en-US"/>
        </w:rPr>
        <w:t>наукових</w:t>
      </w:r>
      <w:r w:rsidRPr="003F0534">
        <w:rPr>
          <w:lang w:val="en-US"/>
        </w:rPr>
        <w:t></w:t>
      </w:r>
      <w:r w:rsidRPr="003F0534">
        <w:rPr>
          <w:rFonts w:hint="eastAsia"/>
          <w:lang w:val="en-US"/>
        </w:rPr>
        <w:t>робіт</w:t>
      </w:r>
      <w:r w:rsidRPr="003F0534">
        <w:rPr>
          <w:lang w:val="en-US"/>
        </w:rPr>
        <w:t></w:t>
      </w:r>
      <w:r w:rsidRPr="003F0534">
        <w:rPr>
          <w:rFonts w:hint="eastAsia"/>
          <w:lang w:val="en-US"/>
        </w:rPr>
        <w:t>учнів</w:t>
      </w:r>
      <w:r w:rsidRPr="003F0534">
        <w:rPr>
          <w:lang w:val="en-US"/>
        </w:rPr>
        <w:t></w:t>
      </w:r>
      <w:r w:rsidRPr="003F0534">
        <w:rPr>
          <w:lang w:val="en-US"/>
        </w:rPr>
        <w:t></w:t>
      </w:r>
      <w:r w:rsidRPr="003F0534">
        <w:rPr>
          <w:rFonts w:hint="eastAsia"/>
          <w:lang w:val="en-US"/>
        </w:rPr>
        <w:t>методичного</w:t>
      </w:r>
      <w:r w:rsidRPr="003F0534">
        <w:rPr>
          <w:lang w:val="en-US"/>
        </w:rPr>
        <w:t></w:t>
      </w:r>
      <w:r w:rsidRPr="003F0534">
        <w:rPr>
          <w:rFonts w:hint="eastAsia"/>
          <w:lang w:val="en-US"/>
        </w:rPr>
        <w:t>забезпечення</w:t>
      </w:r>
      <w:r w:rsidRPr="003F0534">
        <w:rPr>
          <w:lang w:val="en-US"/>
        </w:rPr>
        <w:t></w:t>
      </w:r>
      <w:r w:rsidRPr="003F0534">
        <w:rPr>
          <w:rFonts w:hint="eastAsia"/>
          <w:lang w:val="en-US"/>
        </w:rPr>
        <w:t>роботи</w:t>
      </w:r>
      <w:r w:rsidRPr="003F0534">
        <w:rPr>
          <w:lang w:val="en-US"/>
        </w:rPr>
        <w:t></w:t>
      </w:r>
      <w:r w:rsidRPr="003F0534">
        <w:rPr>
          <w:rFonts w:hint="eastAsia"/>
          <w:lang w:val="en-US"/>
        </w:rPr>
        <w:t>вчителя</w:t>
      </w:r>
      <w:r w:rsidRPr="003F0534">
        <w:rPr>
          <w:lang w:val="en-US"/>
        </w:rPr>
        <w:t></w:t>
      </w:r>
      <w:r w:rsidRPr="003F0534">
        <w:rPr>
          <w:rFonts w:hint="eastAsia"/>
          <w:lang w:val="en-US"/>
        </w:rPr>
        <w:t>тощо</w:t>
      </w:r>
      <w:r w:rsidRPr="003F0534">
        <w:rPr>
          <w:lang w:val="en-US"/>
        </w:rPr>
        <w:t></w:t>
      </w:r>
    </w:p>
    <w:p w:rsidR="003F0534" w:rsidRPr="003F0534" w:rsidRDefault="003F0534" w:rsidP="003F0534">
      <w:pPr>
        <w:rPr>
          <w:lang w:val="en-US"/>
        </w:rPr>
      </w:pPr>
      <w:r w:rsidRPr="003F0534">
        <w:rPr>
          <w:rFonts w:hint="eastAsia"/>
          <w:lang w:val="en-US"/>
        </w:rPr>
        <w:t>Обгрунтовано</w:t>
      </w:r>
      <w:r w:rsidRPr="003F0534">
        <w:rPr>
          <w:lang w:val="en-US"/>
        </w:rPr>
        <w:t></w:t>
      </w:r>
      <w:r w:rsidRPr="003F0534">
        <w:rPr>
          <w:rFonts w:hint="eastAsia"/>
          <w:lang w:val="en-US"/>
        </w:rPr>
        <w:t>зміни</w:t>
      </w:r>
      <w:r w:rsidRPr="003F0534">
        <w:rPr>
          <w:lang w:val="en-US"/>
        </w:rPr>
        <w:t></w:t>
      </w:r>
      <w:r w:rsidRPr="003F0534">
        <w:rPr>
          <w:rFonts w:hint="eastAsia"/>
          <w:lang w:val="en-US"/>
        </w:rPr>
        <w:t>до</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кадрового</w:t>
      </w:r>
      <w:r w:rsidRPr="003F0534">
        <w:rPr>
          <w:lang w:val="en-US"/>
        </w:rPr>
        <w:t></w:t>
      </w:r>
      <w:r w:rsidRPr="003F0534">
        <w:rPr>
          <w:rFonts w:hint="eastAsia"/>
          <w:lang w:val="en-US"/>
        </w:rPr>
        <w:t>механізму</w:t>
      </w:r>
      <w:r w:rsidRPr="003F0534">
        <w:rPr>
          <w:lang w:val="en-US"/>
        </w:rPr>
        <w:t></w:t>
      </w:r>
      <w:r w:rsidRPr="003F0534">
        <w:rPr>
          <w:lang w:val="en-US"/>
        </w:rPr>
        <w:t></w:t>
      </w:r>
      <w:r w:rsidRPr="003F0534">
        <w:rPr>
          <w:rFonts w:hint="eastAsia"/>
          <w:lang w:val="en-US"/>
        </w:rPr>
        <w:t>в</w:t>
      </w:r>
      <w:r w:rsidRPr="003F0534">
        <w:rPr>
          <w:lang w:val="en-US"/>
        </w:rPr>
        <w:t></w:t>
      </w:r>
      <w:r w:rsidRPr="003F0534">
        <w:rPr>
          <w:rFonts w:hint="eastAsia"/>
          <w:lang w:val="en-US"/>
        </w:rPr>
        <w:t>основу</w:t>
      </w:r>
      <w:r w:rsidRPr="003F0534">
        <w:rPr>
          <w:lang w:val="en-US"/>
        </w:rPr>
        <w:t></w:t>
      </w:r>
      <w:r w:rsidRPr="003F0534">
        <w:rPr>
          <w:rFonts w:hint="eastAsia"/>
          <w:lang w:val="en-US"/>
        </w:rPr>
        <w:t>якого</w:t>
      </w:r>
      <w:r w:rsidRPr="003F0534">
        <w:rPr>
          <w:lang w:val="en-US"/>
        </w:rPr>
        <w:t></w:t>
      </w:r>
      <w:r w:rsidRPr="003F0534">
        <w:rPr>
          <w:rFonts w:hint="eastAsia"/>
          <w:lang w:val="en-US"/>
        </w:rPr>
        <w:t>покладено</w:t>
      </w:r>
      <w:r w:rsidRPr="003F0534">
        <w:rPr>
          <w:lang w:val="en-US"/>
        </w:rPr>
        <w:t></w:t>
      </w:r>
      <w:r w:rsidRPr="003F0534">
        <w:rPr>
          <w:rFonts w:hint="eastAsia"/>
          <w:lang w:val="en-US"/>
        </w:rPr>
        <w:t>вимоги</w:t>
      </w:r>
      <w:r w:rsidRPr="003F0534">
        <w:rPr>
          <w:lang w:val="en-US"/>
        </w:rPr>
        <w:t></w:t>
      </w:r>
      <w:r w:rsidRPr="003F0534">
        <w:rPr>
          <w:rFonts w:hint="eastAsia"/>
          <w:lang w:val="en-US"/>
        </w:rPr>
        <w:t>до</w:t>
      </w:r>
      <w:r w:rsidRPr="003F0534">
        <w:rPr>
          <w:lang w:val="en-US"/>
        </w:rPr>
        <w:t></w:t>
      </w:r>
      <w:r w:rsidRPr="003F0534">
        <w:rPr>
          <w:rFonts w:hint="eastAsia"/>
          <w:lang w:val="en-US"/>
        </w:rPr>
        <w:t>підготовки</w:t>
      </w:r>
      <w:r w:rsidRPr="003F0534">
        <w:rPr>
          <w:lang w:val="en-US"/>
        </w:rPr>
        <w:t></w:t>
      </w:r>
      <w:r w:rsidRPr="003F0534">
        <w:rPr>
          <w:rFonts w:hint="eastAsia"/>
          <w:lang w:val="en-US"/>
        </w:rPr>
        <w:t>документів</w:t>
      </w:r>
      <w:r w:rsidRPr="003F0534">
        <w:rPr>
          <w:lang w:val="en-US"/>
        </w:rPr>
        <w:t></w:t>
      </w:r>
      <w:r w:rsidRPr="003F0534">
        <w:rPr>
          <w:rFonts w:hint="eastAsia"/>
          <w:lang w:val="en-US"/>
        </w:rPr>
        <w:t>педагогічними</w:t>
      </w:r>
      <w:r w:rsidRPr="003F0534">
        <w:rPr>
          <w:lang w:val="en-US"/>
        </w:rPr>
        <w:t></w:t>
      </w:r>
      <w:r w:rsidRPr="003F0534">
        <w:rPr>
          <w:rFonts w:hint="eastAsia"/>
          <w:lang w:val="en-US"/>
        </w:rPr>
        <w:t>працівниками</w:t>
      </w:r>
      <w:r w:rsidRPr="003F0534">
        <w:rPr>
          <w:lang w:val="en-US"/>
        </w:rPr>
        <w:t></w:t>
      </w:r>
      <w:r w:rsidRPr="003F0534">
        <w:rPr>
          <w:rFonts w:hint="eastAsia"/>
          <w:lang w:val="en-US"/>
        </w:rPr>
        <w:t>для</w:t>
      </w:r>
      <w:r w:rsidRPr="003F0534">
        <w:rPr>
          <w:lang w:val="en-US"/>
        </w:rPr>
        <w:t></w:t>
      </w:r>
      <w:r w:rsidRPr="003F0534">
        <w:rPr>
          <w:rFonts w:hint="eastAsia"/>
          <w:lang w:val="en-US"/>
        </w:rPr>
        <w:t>проходження</w:t>
      </w:r>
      <w:r w:rsidRPr="003F0534">
        <w:rPr>
          <w:lang w:val="en-US"/>
        </w:rPr>
        <w:t></w:t>
      </w:r>
      <w:r w:rsidRPr="003F0534">
        <w:rPr>
          <w:rFonts w:hint="eastAsia"/>
          <w:lang w:val="en-US"/>
        </w:rPr>
        <w:t>обов’язкової</w:t>
      </w:r>
      <w:r w:rsidRPr="003F0534">
        <w:rPr>
          <w:lang w:val="en-US"/>
        </w:rPr>
        <w:t></w:t>
      </w:r>
      <w:r w:rsidRPr="003F0534">
        <w:rPr>
          <w:rFonts w:hint="eastAsia"/>
          <w:lang w:val="en-US"/>
        </w:rPr>
        <w:t>атестації</w:t>
      </w:r>
      <w:r w:rsidRPr="003F0534">
        <w:rPr>
          <w:lang w:val="en-US"/>
        </w:rPr>
        <w:t></w:t>
      </w:r>
      <w:r w:rsidRPr="003F0534">
        <w:rPr>
          <w:rFonts w:hint="eastAsia"/>
          <w:lang w:val="en-US"/>
        </w:rPr>
        <w:t>та</w:t>
      </w:r>
      <w:r w:rsidRPr="003F0534">
        <w:rPr>
          <w:lang w:val="en-US"/>
        </w:rPr>
        <w:t></w:t>
      </w:r>
      <w:r w:rsidRPr="003F0534">
        <w:rPr>
          <w:rFonts w:hint="eastAsia"/>
          <w:lang w:val="en-US"/>
        </w:rPr>
        <w:t>чи</w:t>
      </w:r>
      <w:r w:rsidRPr="003F0534">
        <w:rPr>
          <w:lang w:val="en-US"/>
        </w:rPr>
        <w:t></w:t>
      </w:r>
      <w:r w:rsidRPr="003F0534">
        <w:rPr>
          <w:rFonts w:hint="eastAsia"/>
          <w:lang w:val="en-US"/>
        </w:rPr>
        <w:t>добровільної</w:t>
      </w:r>
      <w:r w:rsidRPr="003F0534">
        <w:rPr>
          <w:lang w:val="en-US"/>
        </w:rPr>
        <w:t></w:t>
      </w:r>
      <w:r w:rsidRPr="003F0534">
        <w:rPr>
          <w:rFonts w:hint="eastAsia"/>
          <w:lang w:val="en-US"/>
        </w:rPr>
        <w:t>сертифікації</w:t>
      </w:r>
      <w:r w:rsidRPr="003F0534">
        <w:rPr>
          <w:lang w:val="en-US"/>
        </w:rPr>
        <w:t></w:t>
      </w:r>
      <w:r w:rsidRPr="003F0534">
        <w:rPr>
          <w:lang w:val="en-US"/>
        </w:rPr>
        <w:t></w:t>
      </w:r>
      <w:r w:rsidRPr="003F0534">
        <w:rPr>
          <w:rFonts w:hint="eastAsia"/>
          <w:lang w:val="en-US"/>
        </w:rPr>
        <w:t>З</w:t>
      </w:r>
      <w:r w:rsidRPr="003F0534">
        <w:rPr>
          <w:lang w:val="en-US"/>
        </w:rPr>
        <w:t></w:t>
      </w:r>
      <w:r w:rsidRPr="003F0534">
        <w:rPr>
          <w:rFonts w:hint="eastAsia"/>
          <w:lang w:val="en-US"/>
        </w:rPr>
        <w:t>метою</w:t>
      </w:r>
      <w:r w:rsidRPr="003F0534">
        <w:rPr>
          <w:lang w:val="en-US"/>
        </w:rPr>
        <w:t></w:t>
      </w:r>
      <w:r w:rsidRPr="003F0534">
        <w:rPr>
          <w:rFonts w:hint="eastAsia"/>
          <w:lang w:val="en-US"/>
        </w:rPr>
        <w:t>реалізації</w:t>
      </w:r>
      <w:r w:rsidRPr="003F0534">
        <w:rPr>
          <w:lang w:val="en-US"/>
        </w:rPr>
        <w:t></w:t>
      </w:r>
      <w:r w:rsidRPr="003F0534">
        <w:rPr>
          <w:rFonts w:hint="eastAsia"/>
          <w:lang w:val="en-US"/>
        </w:rPr>
        <w:t>даного</w:t>
      </w:r>
      <w:r w:rsidRPr="003F0534">
        <w:rPr>
          <w:lang w:val="en-US"/>
        </w:rPr>
        <w:t></w:t>
      </w:r>
      <w:r w:rsidRPr="003F0534">
        <w:rPr>
          <w:rFonts w:hint="eastAsia"/>
          <w:lang w:val="en-US"/>
        </w:rPr>
        <w:t>механізму</w:t>
      </w:r>
      <w:r w:rsidRPr="003F0534">
        <w:rPr>
          <w:lang w:val="en-US"/>
        </w:rPr>
        <w:t></w:t>
      </w:r>
      <w:r w:rsidRPr="003F0534">
        <w:rPr>
          <w:rFonts w:hint="eastAsia"/>
          <w:lang w:val="en-US"/>
        </w:rPr>
        <w:t>розроблено</w:t>
      </w:r>
      <w:r w:rsidRPr="003F0534">
        <w:rPr>
          <w:lang w:val="en-US"/>
        </w:rPr>
        <w:t></w:t>
      </w:r>
      <w:r w:rsidRPr="003F0534">
        <w:rPr>
          <w:rFonts w:hint="eastAsia"/>
          <w:lang w:val="en-US"/>
        </w:rPr>
        <w:t>технічне</w:t>
      </w:r>
      <w:r w:rsidRPr="003F0534">
        <w:rPr>
          <w:lang w:val="en-US"/>
        </w:rPr>
        <w:t></w:t>
      </w:r>
      <w:r w:rsidRPr="003F0534">
        <w:rPr>
          <w:rFonts w:hint="eastAsia"/>
          <w:lang w:val="en-US"/>
        </w:rPr>
        <w:t>завдання</w:t>
      </w:r>
      <w:r w:rsidRPr="003F0534">
        <w:rPr>
          <w:lang w:val="en-US"/>
        </w:rPr>
        <w:t></w:t>
      </w:r>
      <w:r w:rsidRPr="003F0534">
        <w:rPr>
          <w:rFonts w:hint="eastAsia"/>
          <w:lang w:val="en-US"/>
        </w:rPr>
        <w:t>до</w:t>
      </w:r>
      <w:r w:rsidRPr="003F0534">
        <w:rPr>
          <w:lang w:val="en-US"/>
        </w:rPr>
        <w:t></w:t>
      </w:r>
      <w:r w:rsidRPr="003F0534">
        <w:rPr>
          <w:rFonts w:hint="eastAsia"/>
          <w:lang w:val="en-US"/>
        </w:rPr>
        <w:t>запровадження</w:t>
      </w:r>
      <w:r w:rsidRPr="003F0534">
        <w:rPr>
          <w:lang w:val="en-US"/>
        </w:rPr>
        <w:t></w:t>
      </w:r>
      <w:r w:rsidRPr="003F0534">
        <w:rPr>
          <w:rFonts w:hint="eastAsia"/>
          <w:lang w:val="en-US"/>
        </w:rPr>
        <w:t>електронного</w:t>
      </w:r>
      <w:r w:rsidRPr="003F0534">
        <w:rPr>
          <w:lang w:val="en-US"/>
        </w:rPr>
        <w:t></w:t>
      </w:r>
      <w:r w:rsidRPr="003F0534">
        <w:rPr>
          <w:lang w:val="en-US"/>
        </w:rPr>
        <w:t></w:t>
      </w:r>
      <w:r w:rsidRPr="003F0534">
        <w:rPr>
          <w:rFonts w:hint="eastAsia"/>
          <w:lang w:val="en-US"/>
        </w:rPr>
        <w:t>профілю</w:t>
      </w:r>
      <w:r w:rsidRPr="003F0534">
        <w:rPr>
          <w:lang w:val="en-US"/>
        </w:rPr>
        <w:t></w:t>
      </w:r>
      <w:r w:rsidRPr="003F0534">
        <w:rPr>
          <w:rFonts w:hint="eastAsia"/>
          <w:lang w:val="en-US"/>
        </w:rPr>
        <w:t>педагогічного</w:t>
      </w:r>
      <w:r w:rsidRPr="003F0534">
        <w:rPr>
          <w:lang w:val="en-US"/>
        </w:rPr>
        <w:t></w:t>
      </w:r>
      <w:r w:rsidRPr="003F0534">
        <w:rPr>
          <w:rFonts w:hint="eastAsia"/>
          <w:lang w:val="en-US"/>
        </w:rPr>
        <w:t>працівника</w:t>
      </w:r>
      <w:r w:rsidRPr="003F0534">
        <w:rPr>
          <w:lang w:val="en-US"/>
        </w:rPr>
        <w:t></w:t>
      </w:r>
      <w:r w:rsidRPr="003F0534">
        <w:rPr>
          <w:rFonts w:hint="eastAsia"/>
          <w:lang w:val="en-US"/>
        </w:rPr>
        <w:t>ЗЗСО</w:t>
      </w:r>
      <w:r w:rsidRPr="003F0534">
        <w:rPr>
          <w:lang w:val="en-US"/>
        </w:rPr>
        <w:t></w:t>
      </w:r>
      <w:r w:rsidRPr="003F0534">
        <w:rPr>
          <w:lang w:val="en-US"/>
        </w:rPr>
        <w:t></w:t>
      </w:r>
      <w:r w:rsidRPr="003F0534">
        <w:rPr>
          <w:lang w:val="en-US"/>
        </w:rPr>
        <w:t></w:t>
      </w:r>
      <w:r w:rsidRPr="003F0534">
        <w:rPr>
          <w:rFonts w:hint="eastAsia"/>
          <w:lang w:val="en-US"/>
        </w:rPr>
        <w:t>який</w:t>
      </w:r>
      <w:r w:rsidRPr="003F0534">
        <w:rPr>
          <w:lang w:val="en-US"/>
        </w:rPr>
        <w:t></w:t>
      </w:r>
      <w:r w:rsidRPr="003F0534">
        <w:rPr>
          <w:rFonts w:hint="eastAsia"/>
          <w:lang w:val="en-US"/>
        </w:rPr>
        <w:t>включатиме</w:t>
      </w:r>
      <w:r w:rsidRPr="003F0534">
        <w:rPr>
          <w:lang w:val="en-US"/>
        </w:rPr>
        <w:t></w:t>
      </w:r>
      <w:r w:rsidRPr="003F0534">
        <w:rPr>
          <w:rFonts w:hint="eastAsia"/>
          <w:lang w:val="en-US"/>
        </w:rPr>
        <w:t>таку</w:t>
      </w:r>
      <w:r w:rsidRPr="003F0534">
        <w:rPr>
          <w:lang w:val="en-US"/>
        </w:rPr>
        <w:t></w:t>
      </w:r>
      <w:r w:rsidRPr="003F0534">
        <w:rPr>
          <w:rFonts w:hint="eastAsia"/>
          <w:lang w:val="en-US"/>
        </w:rPr>
        <w:t>інформацію</w:t>
      </w:r>
      <w:r w:rsidRPr="003F0534">
        <w:rPr>
          <w:lang w:val="en-US"/>
        </w:rPr>
        <w:t></w:t>
      </w:r>
      <w:r w:rsidRPr="003F0534">
        <w:rPr>
          <w:lang w:val="en-US"/>
        </w:rPr>
        <w:t></w:t>
      </w:r>
      <w:r w:rsidRPr="003F0534">
        <w:rPr>
          <w:rFonts w:hint="eastAsia"/>
          <w:lang w:val="en-US"/>
        </w:rPr>
        <w:t>особисті</w:t>
      </w:r>
      <w:r w:rsidRPr="003F0534">
        <w:rPr>
          <w:lang w:val="en-US"/>
        </w:rPr>
        <w:t></w:t>
      </w:r>
      <w:r w:rsidRPr="003F0534">
        <w:rPr>
          <w:rFonts w:hint="eastAsia"/>
          <w:lang w:val="en-US"/>
        </w:rPr>
        <w:t>данні</w:t>
      </w:r>
      <w:r w:rsidRPr="003F0534">
        <w:rPr>
          <w:lang w:val="en-US"/>
        </w:rPr>
        <w:t></w:t>
      </w:r>
      <w:r w:rsidRPr="003F0534">
        <w:rPr>
          <w:lang w:val="en-US"/>
        </w:rPr>
        <w:t></w:t>
      </w:r>
      <w:r w:rsidRPr="003F0534">
        <w:rPr>
          <w:rFonts w:hint="eastAsia"/>
          <w:lang w:val="en-US"/>
        </w:rPr>
        <w:t>освіта</w:t>
      </w:r>
      <w:r w:rsidRPr="003F0534">
        <w:rPr>
          <w:lang w:val="en-US"/>
        </w:rPr>
        <w:t></w:t>
      </w:r>
      <w:r w:rsidRPr="003F0534">
        <w:rPr>
          <w:lang w:val="en-US"/>
        </w:rPr>
        <w:t></w:t>
      </w:r>
      <w:r w:rsidRPr="003F0534">
        <w:rPr>
          <w:rFonts w:hint="eastAsia"/>
          <w:lang w:val="en-US"/>
        </w:rPr>
        <w:t>місця</w:t>
      </w:r>
      <w:r w:rsidRPr="003F0534">
        <w:rPr>
          <w:lang w:val="en-US"/>
        </w:rPr>
        <w:t></w:t>
      </w:r>
      <w:r w:rsidRPr="003F0534">
        <w:rPr>
          <w:rFonts w:hint="eastAsia"/>
          <w:lang w:val="en-US"/>
        </w:rPr>
        <w:t>роботи</w:t>
      </w:r>
      <w:r w:rsidRPr="003F0534">
        <w:rPr>
          <w:lang w:val="en-US"/>
        </w:rPr>
        <w:t></w:t>
      </w:r>
      <w:r w:rsidRPr="003F0534">
        <w:rPr>
          <w:lang w:val="en-US"/>
        </w:rPr>
        <w:t></w:t>
      </w:r>
      <w:r w:rsidRPr="003F0534">
        <w:rPr>
          <w:rFonts w:hint="eastAsia"/>
          <w:lang w:val="en-US"/>
        </w:rPr>
        <w:t>нагороди</w:t>
      </w:r>
      <w:r w:rsidRPr="003F0534">
        <w:rPr>
          <w:lang w:val="en-US"/>
        </w:rPr>
        <w:t></w:t>
      </w:r>
      <w:r w:rsidRPr="003F0534">
        <w:rPr>
          <w:lang w:val="en-US"/>
        </w:rPr>
        <w:t></w:t>
      </w:r>
      <w:r w:rsidRPr="003F0534">
        <w:rPr>
          <w:rFonts w:hint="eastAsia"/>
          <w:lang w:val="en-US"/>
        </w:rPr>
        <w:t>підвищення</w:t>
      </w:r>
      <w:r w:rsidRPr="003F0534">
        <w:rPr>
          <w:lang w:val="en-US"/>
        </w:rPr>
        <w:t></w:t>
      </w:r>
      <w:r w:rsidRPr="003F0534">
        <w:rPr>
          <w:rFonts w:hint="eastAsia"/>
          <w:lang w:val="en-US"/>
        </w:rPr>
        <w:t>кваліфікації</w:t>
      </w:r>
      <w:r w:rsidRPr="003F0534">
        <w:rPr>
          <w:lang w:val="en-US"/>
        </w:rPr>
        <w:t></w:t>
      </w:r>
      <w:r w:rsidRPr="003F0534">
        <w:rPr>
          <w:rFonts w:hint="eastAsia"/>
          <w:lang w:val="en-US"/>
        </w:rPr>
        <w:t>щодо</w:t>
      </w:r>
      <w:r w:rsidRPr="003F0534">
        <w:rPr>
          <w:lang w:val="en-US"/>
        </w:rPr>
        <w:t></w:t>
      </w:r>
      <w:r w:rsidRPr="003F0534">
        <w:rPr>
          <w:rFonts w:hint="eastAsia"/>
          <w:lang w:val="en-US"/>
        </w:rPr>
        <w:t>навчальних</w:t>
      </w:r>
      <w:r w:rsidRPr="003F0534">
        <w:rPr>
          <w:lang w:val="en-US"/>
        </w:rPr>
        <w:t></w:t>
      </w:r>
      <w:r w:rsidRPr="003F0534">
        <w:rPr>
          <w:rFonts w:hint="eastAsia"/>
          <w:lang w:val="en-US"/>
        </w:rPr>
        <w:t>предметів</w:t>
      </w:r>
      <w:r w:rsidRPr="003F0534">
        <w:rPr>
          <w:lang w:val="en-US"/>
        </w:rPr>
        <w:t></w:t>
      </w:r>
      <w:r w:rsidRPr="003F0534">
        <w:rPr>
          <w:lang w:val="en-US"/>
        </w:rPr>
        <w:t></w:t>
      </w:r>
      <w:r w:rsidRPr="003F0534">
        <w:rPr>
          <w:rFonts w:hint="eastAsia"/>
          <w:lang w:val="en-US"/>
        </w:rPr>
        <w:t>які</w:t>
      </w:r>
      <w:r w:rsidRPr="003F0534">
        <w:rPr>
          <w:lang w:val="en-US"/>
        </w:rPr>
        <w:t></w:t>
      </w:r>
      <w:r w:rsidRPr="003F0534">
        <w:rPr>
          <w:rFonts w:hint="eastAsia"/>
          <w:lang w:val="en-US"/>
        </w:rPr>
        <w:t>викладаються</w:t>
      </w:r>
      <w:r w:rsidRPr="003F0534">
        <w:rPr>
          <w:lang w:val="en-US"/>
        </w:rPr>
        <w:t></w:t>
      </w:r>
      <w:r w:rsidRPr="003F0534">
        <w:rPr>
          <w:lang w:val="en-US"/>
        </w:rPr>
        <w:t></w:t>
      </w:r>
      <w:r w:rsidRPr="003F0534">
        <w:rPr>
          <w:rFonts w:hint="eastAsia"/>
          <w:lang w:val="en-US"/>
        </w:rPr>
        <w:t>підвищення</w:t>
      </w:r>
      <w:r w:rsidRPr="003F0534">
        <w:rPr>
          <w:lang w:val="en-US"/>
        </w:rPr>
        <w:t></w:t>
      </w:r>
      <w:r w:rsidRPr="003F0534">
        <w:rPr>
          <w:rFonts w:hint="eastAsia"/>
          <w:lang w:val="en-US"/>
        </w:rPr>
        <w:t>кваліфікації</w:t>
      </w:r>
      <w:r w:rsidRPr="003F0534">
        <w:rPr>
          <w:lang w:val="en-US"/>
        </w:rPr>
        <w:t></w:t>
      </w:r>
      <w:r w:rsidRPr="003F0534">
        <w:rPr>
          <w:rFonts w:hint="eastAsia"/>
          <w:lang w:val="en-US"/>
        </w:rPr>
        <w:t>у</w:t>
      </w:r>
      <w:r w:rsidRPr="003F0534">
        <w:rPr>
          <w:lang w:val="en-US"/>
        </w:rPr>
        <w:t></w:t>
      </w:r>
      <w:r w:rsidRPr="003F0534">
        <w:rPr>
          <w:rFonts w:hint="eastAsia"/>
          <w:lang w:val="en-US"/>
        </w:rPr>
        <w:t>сфері</w:t>
      </w:r>
      <w:r w:rsidRPr="003F0534">
        <w:rPr>
          <w:lang w:val="en-US"/>
        </w:rPr>
        <w:t></w:t>
      </w:r>
      <w:r w:rsidRPr="003F0534">
        <w:rPr>
          <w:rFonts w:hint="eastAsia"/>
          <w:lang w:val="en-US"/>
        </w:rPr>
        <w:t>використання</w:t>
      </w:r>
      <w:r w:rsidRPr="003F0534">
        <w:rPr>
          <w:lang w:val="en-US"/>
        </w:rPr>
        <w:t></w:t>
      </w:r>
      <w:r w:rsidRPr="003F0534">
        <w:rPr>
          <w:rFonts w:hint="eastAsia"/>
          <w:lang w:val="en-US"/>
        </w:rPr>
        <w:t>інформаційно</w:t>
      </w:r>
      <w:r w:rsidRPr="003F0534">
        <w:rPr>
          <w:lang w:val="en-US"/>
        </w:rPr>
        <w:t></w:t>
      </w:r>
      <w:r w:rsidRPr="003F0534">
        <w:rPr>
          <w:rFonts w:hint="eastAsia"/>
          <w:lang w:val="en-US"/>
        </w:rPr>
        <w:t>комунікативних</w:t>
      </w:r>
      <w:r w:rsidRPr="003F0534">
        <w:rPr>
          <w:lang w:val="en-US"/>
        </w:rPr>
        <w:t></w:t>
      </w:r>
      <w:r w:rsidRPr="003F0534">
        <w:rPr>
          <w:lang w:val="en-US"/>
        </w:rPr>
        <w:t></w:t>
      </w:r>
      <w:r w:rsidRPr="003F0534">
        <w:rPr>
          <w:rFonts w:hint="eastAsia"/>
          <w:lang w:val="en-US"/>
        </w:rPr>
        <w:t>цифрових</w:t>
      </w:r>
      <w:r w:rsidRPr="003F0534">
        <w:rPr>
          <w:lang w:val="en-US"/>
        </w:rPr>
        <w:t></w:t>
      </w:r>
      <w:r w:rsidRPr="003F0534">
        <w:rPr>
          <w:lang w:val="en-US"/>
        </w:rPr>
        <w:t></w:t>
      </w:r>
      <w:r w:rsidRPr="003F0534">
        <w:rPr>
          <w:rFonts w:hint="eastAsia"/>
          <w:lang w:val="en-US"/>
        </w:rPr>
        <w:t>технологій</w:t>
      </w:r>
      <w:r w:rsidRPr="003F0534">
        <w:rPr>
          <w:lang w:val="en-US"/>
        </w:rPr>
        <w:t></w:t>
      </w:r>
      <w:r w:rsidRPr="003F0534">
        <w:rPr>
          <w:rFonts w:hint="eastAsia"/>
          <w:lang w:val="en-US"/>
        </w:rPr>
        <w:t>в</w:t>
      </w:r>
      <w:r w:rsidRPr="003F0534">
        <w:rPr>
          <w:lang w:val="en-US"/>
        </w:rPr>
        <w:t></w:t>
      </w:r>
      <w:r w:rsidRPr="003F0534">
        <w:rPr>
          <w:rFonts w:hint="eastAsia"/>
          <w:lang w:val="en-US"/>
        </w:rPr>
        <w:t>освітньому</w:t>
      </w:r>
      <w:r w:rsidRPr="003F0534">
        <w:rPr>
          <w:lang w:val="en-US"/>
        </w:rPr>
        <w:t></w:t>
      </w:r>
      <w:r w:rsidRPr="003F0534">
        <w:rPr>
          <w:rFonts w:hint="eastAsia"/>
          <w:lang w:val="en-US"/>
        </w:rPr>
        <w:t>процесі</w:t>
      </w:r>
      <w:r w:rsidRPr="003F0534">
        <w:rPr>
          <w:lang w:val="en-US"/>
        </w:rPr>
        <w:t></w:t>
      </w:r>
    </w:p>
    <w:p w:rsidR="003F0534" w:rsidRPr="003F0534" w:rsidRDefault="003F0534" w:rsidP="003F0534">
      <w:pPr>
        <w:rPr>
          <w:lang w:val="en-US"/>
        </w:rPr>
      </w:pPr>
      <w:r w:rsidRPr="003F0534">
        <w:rPr>
          <w:rFonts w:hint="eastAsia"/>
          <w:lang w:val="en-US"/>
        </w:rPr>
        <w:t>методичні</w:t>
      </w:r>
      <w:r w:rsidRPr="003F0534">
        <w:rPr>
          <w:lang w:val="en-US"/>
        </w:rPr>
        <w:t></w:t>
      </w:r>
      <w:r w:rsidRPr="003F0534">
        <w:rPr>
          <w:rFonts w:hint="eastAsia"/>
          <w:lang w:val="en-US"/>
        </w:rPr>
        <w:t>матеріали</w:t>
      </w:r>
      <w:r w:rsidRPr="003F0534">
        <w:rPr>
          <w:lang w:val="en-US"/>
        </w:rPr>
        <w:t></w:t>
      </w:r>
      <w:r w:rsidRPr="003F0534">
        <w:rPr>
          <w:rFonts w:hint="eastAsia"/>
          <w:lang w:val="en-US"/>
        </w:rPr>
        <w:t>уроків</w:t>
      </w:r>
      <w:r w:rsidRPr="003F0534">
        <w:rPr>
          <w:lang w:val="en-US"/>
        </w:rPr>
        <w:t></w:t>
      </w:r>
      <w:r w:rsidRPr="003F0534">
        <w:rPr>
          <w:lang w:val="en-US"/>
        </w:rPr>
        <w:t></w:t>
      </w:r>
      <w:r w:rsidRPr="003F0534">
        <w:rPr>
          <w:rFonts w:hint="eastAsia"/>
          <w:lang w:val="en-US"/>
        </w:rPr>
        <w:t>учні</w:t>
      </w:r>
      <w:r w:rsidRPr="003F0534">
        <w:rPr>
          <w:lang w:val="en-US"/>
        </w:rPr>
        <w:t></w:t>
      </w:r>
      <w:r w:rsidRPr="003F0534">
        <w:rPr>
          <w:rFonts w:hint="eastAsia"/>
          <w:lang w:val="en-US"/>
        </w:rPr>
        <w:t>переможці</w:t>
      </w:r>
      <w:r w:rsidRPr="003F0534">
        <w:rPr>
          <w:lang w:val="en-US"/>
        </w:rPr>
        <w:t></w:t>
      </w:r>
      <w:r w:rsidRPr="003F0534">
        <w:rPr>
          <w:rFonts w:hint="eastAsia"/>
          <w:lang w:val="en-US"/>
        </w:rPr>
        <w:t>конкурсів</w:t>
      </w:r>
      <w:r w:rsidRPr="003F0534">
        <w:rPr>
          <w:lang w:val="en-US"/>
        </w:rPr>
        <w:t></w:t>
      </w:r>
      <w:r w:rsidRPr="003F0534">
        <w:rPr>
          <w:rFonts w:hint="eastAsia"/>
          <w:lang w:val="en-US"/>
        </w:rPr>
        <w:t>та</w:t>
      </w:r>
      <w:r w:rsidRPr="003F0534">
        <w:rPr>
          <w:lang w:val="en-US"/>
        </w:rPr>
        <w:t></w:t>
      </w:r>
      <w:r w:rsidRPr="003F0534">
        <w:rPr>
          <w:rFonts w:hint="eastAsia"/>
          <w:lang w:val="en-US"/>
        </w:rPr>
        <w:t>олімпіад</w:t>
      </w:r>
      <w:r w:rsidRPr="003F0534">
        <w:rPr>
          <w:lang w:val="en-US"/>
        </w:rPr>
        <w:t></w:t>
      </w:r>
      <w:r w:rsidRPr="003F0534">
        <w:rPr>
          <w:lang w:val="en-US"/>
        </w:rPr>
        <w:t></w:t>
      </w:r>
      <w:r w:rsidRPr="003F0534">
        <w:rPr>
          <w:rFonts w:hint="eastAsia"/>
          <w:lang w:val="en-US"/>
        </w:rPr>
        <w:t>підготовлені</w:t>
      </w:r>
      <w:r w:rsidRPr="003F0534">
        <w:rPr>
          <w:lang w:val="en-US"/>
        </w:rPr>
        <w:t></w:t>
      </w:r>
      <w:r w:rsidRPr="003F0534">
        <w:rPr>
          <w:rFonts w:hint="eastAsia"/>
          <w:lang w:val="en-US"/>
        </w:rPr>
        <w:t>вчителем</w:t>
      </w:r>
      <w:r w:rsidRPr="003F0534">
        <w:rPr>
          <w:lang w:val="en-US"/>
        </w:rPr>
        <w:t></w:t>
      </w:r>
      <w:r w:rsidRPr="003F0534">
        <w:rPr>
          <w:lang w:val="en-US"/>
        </w:rPr>
        <w:t></w:t>
      </w:r>
      <w:r w:rsidRPr="003F0534">
        <w:rPr>
          <w:rFonts w:hint="eastAsia"/>
          <w:lang w:val="en-US"/>
        </w:rPr>
        <w:t>наукові</w:t>
      </w:r>
      <w:r w:rsidRPr="003F0534">
        <w:rPr>
          <w:lang w:val="en-US"/>
        </w:rPr>
        <w:t></w:t>
      </w:r>
      <w:r w:rsidRPr="003F0534">
        <w:rPr>
          <w:rFonts w:hint="eastAsia"/>
          <w:lang w:val="en-US"/>
        </w:rPr>
        <w:t>роботи</w:t>
      </w:r>
      <w:r w:rsidRPr="003F0534">
        <w:rPr>
          <w:lang w:val="en-US"/>
        </w:rPr>
        <w:t></w:t>
      </w:r>
      <w:r w:rsidRPr="003F0534">
        <w:rPr>
          <w:lang w:val="en-US"/>
        </w:rPr>
        <w:t></w:t>
      </w:r>
      <w:r w:rsidRPr="003F0534">
        <w:rPr>
          <w:rFonts w:hint="eastAsia"/>
          <w:lang w:val="en-US"/>
        </w:rPr>
        <w:t>статті</w:t>
      </w:r>
      <w:r w:rsidRPr="003F0534">
        <w:rPr>
          <w:lang w:val="en-US"/>
        </w:rPr>
        <w:t></w:t>
      </w:r>
      <w:r w:rsidRPr="003F0534">
        <w:rPr>
          <w:lang w:val="en-US"/>
        </w:rPr>
        <w:t></w:t>
      </w:r>
      <w:r w:rsidRPr="003F0534">
        <w:rPr>
          <w:rFonts w:hint="eastAsia"/>
          <w:lang w:val="en-US"/>
        </w:rPr>
        <w:t>конференції</w:t>
      </w:r>
      <w:r w:rsidRPr="003F0534">
        <w:rPr>
          <w:lang w:val="en-US"/>
        </w:rPr>
        <w:t></w:t>
      </w:r>
      <w:r w:rsidRPr="003F0534">
        <w:rPr>
          <w:lang w:val="en-US"/>
        </w:rPr>
        <w:t></w:t>
      </w:r>
      <w:r w:rsidRPr="003F0534">
        <w:rPr>
          <w:lang w:val="en-US"/>
        </w:rPr>
        <w:t></w:t>
      </w:r>
      <w:r w:rsidRPr="003F0534">
        <w:rPr>
          <w:rFonts w:hint="eastAsia"/>
          <w:lang w:val="en-US"/>
        </w:rPr>
        <w:t>інша</w:t>
      </w:r>
      <w:r w:rsidRPr="003F0534">
        <w:rPr>
          <w:lang w:val="en-US"/>
        </w:rPr>
        <w:t></w:t>
      </w:r>
      <w:r w:rsidRPr="003F0534">
        <w:rPr>
          <w:rFonts w:hint="eastAsia"/>
          <w:lang w:val="en-US"/>
        </w:rPr>
        <w:t>інформація</w:t>
      </w:r>
      <w:r w:rsidRPr="003F0534">
        <w:rPr>
          <w:lang w:val="en-US"/>
        </w:rPr>
        <w:t></w:t>
      </w:r>
    </w:p>
    <w:p w:rsidR="003F0534" w:rsidRPr="003F0534" w:rsidRDefault="003F0534" w:rsidP="003F0534">
      <w:pPr>
        <w:rPr>
          <w:lang w:val="en-US"/>
        </w:rPr>
      </w:pPr>
      <w:r w:rsidRPr="003F0534">
        <w:rPr>
          <w:rFonts w:hint="eastAsia"/>
          <w:lang w:val="en-US"/>
        </w:rPr>
        <w:t>Підкреслено</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розвиток</w:t>
      </w:r>
      <w:r w:rsidRPr="003F0534">
        <w:rPr>
          <w:lang w:val="en-US"/>
        </w:rPr>
        <w:t></w:t>
      </w:r>
      <w:r w:rsidRPr="003F0534">
        <w:rPr>
          <w:rFonts w:hint="eastAsia"/>
          <w:lang w:val="en-US"/>
        </w:rPr>
        <w:t>дистанційного</w:t>
      </w:r>
      <w:r w:rsidRPr="003F0534">
        <w:rPr>
          <w:lang w:val="en-US"/>
        </w:rPr>
        <w:t></w:t>
      </w:r>
      <w:r w:rsidRPr="003F0534">
        <w:rPr>
          <w:rFonts w:hint="eastAsia"/>
          <w:lang w:val="en-US"/>
        </w:rPr>
        <w:t>навчання</w:t>
      </w:r>
      <w:r w:rsidRPr="003F0534">
        <w:rPr>
          <w:lang w:val="en-US"/>
        </w:rPr>
        <w:t></w:t>
      </w:r>
      <w:r w:rsidRPr="003F0534">
        <w:rPr>
          <w:rFonts w:hint="eastAsia"/>
          <w:lang w:val="en-US"/>
        </w:rPr>
        <w:t>в</w:t>
      </w:r>
      <w:r w:rsidRPr="003F0534">
        <w:rPr>
          <w:lang w:val="en-US"/>
        </w:rPr>
        <w:t></w:t>
      </w:r>
      <w:r w:rsidRPr="003F0534">
        <w:rPr>
          <w:rFonts w:hint="eastAsia"/>
          <w:lang w:val="en-US"/>
        </w:rPr>
        <w:t>ЗЗСО</w:t>
      </w:r>
      <w:r w:rsidRPr="003F0534">
        <w:rPr>
          <w:lang w:val="en-US"/>
        </w:rPr>
        <w:t></w:t>
      </w:r>
      <w:r w:rsidRPr="003F0534">
        <w:rPr>
          <w:rFonts w:hint="eastAsia"/>
          <w:lang w:val="en-US"/>
        </w:rPr>
        <w:t>передбачає</w:t>
      </w:r>
      <w:r w:rsidRPr="003F0534">
        <w:rPr>
          <w:lang w:val="en-US"/>
        </w:rPr>
        <w:t></w:t>
      </w:r>
      <w:r w:rsidRPr="003F0534">
        <w:rPr>
          <w:rFonts w:hint="eastAsia"/>
          <w:lang w:val="en-US"/>
        </w:rPr>
        <w:t>цілеспрямоване</w:t>
      </w:r>
      <w:r w:rsidRPr="003F0534">
        <w:rPr>
          <w:lang w:val="en-US"/>
        </w:rPr>
        <w:t></w:t>
      </w:r>
      <w:r w:rsidRPr="003F0534">
        <w:rPr>
          <w:rFonts w:hint="eastAsia"/>
          <w:lang w:val="en-US"/>
        </w:rPr>
        <w:t>впровадження</w:t>
      </w:r>
      <w:r w:rsidRPr="003F0534">
        <w:rPr>
          <w:lang w:val="en-US"/>
        </w:rPr>
        <w:t></w:t>
      </w:r>
      <w:r w:rsidRPr="003F0534">
        <w:rPr>
          <w:rFonts w:hint="eastAsia"/>
          <w:lang w:val="en-US"/>
        </w:rPr>
        <w:t>інформаційних</w:t>
      </w:r>
      <w:r w:rsidRPr="003F0534">
        <w:rPr>
          <w:lang w:val="en-US"/>
        </w:rPr>
        <w:t></w:t>
      </w:r>
      <w:r w:rsidRPr="003F0534">
        <w:rPr>
          <w:rFonts w:hint="eastAsia"/>
          <w:lang w:val="en-US"/>
        </w:rPr>
        <w:t>технологій</w:t>
      </w:r>
      <w:r w:rsidRPr="003F0534">
        <w:rPr>
          <w:lang w:val="en-US"/>
        </w:rPr>
        <w:t></w:t>
      </w:r>
      <w:r w:rsidRPr="003F0534">
        <w:rPr>
          <w:rFonts w:hint="eastAsia"/>
          <w:lang w:val="en-US"/>
        </w:rPr>
        <w:t>і</w:t>
      </w:r>
      <w:r w:rsidRPr="003F0534">
        <w:rPr>
          <w:lang w:val="en-US"/>
        </w:rPr>
        <w:t></w:t>
      </w:r>
      <w:r w:rsidRPr="003F0534">
        <w:rPr>
          <w:rFonts w:hint="eastAsia"/>
          <w:lang w:val="en-US"/>
        </w:rPr>
        <w:t>нових</w:t>
      </w:r>
      <w:r w:rsidRPr="003F0534">
        <w:rPr>
          <w:lang w:val="en-US"/>
        </w:rPr>
        <w:t></w:t>
      </w:r>
      <w:r w:rsidRPr="003F0534">
        <w:rPr>
          <w:rFonts w:hint="eastAsia"/>
          <w:lang w:val="en-US"/>
        </w:rPr>
        <w:t>методик</w:t>
      </w:r>
      <w:r w:rsidRPr="003F0534">
        <w:rPr>
          <w:lang w:val="en-US"/>
        </w:rPr>
        <w:t></w:t>
      </w:r>
      <w:r w:rsidRPr="003F0534">
        <w:rPr>
          <w:rFonts w:hint="eastAsia"/>
          <w:lang w:val="en-US"/>
        </w:rPr>
        <w:t>навчання</w:t>
      </w:r>
      <w:r w:rsidRPr="003F0534">
        <w:rPr>
          <w:lang w:val="en-US"/>
        </w:rPr>
        <w:t></w:t>
      </w:r>
      <w:r w:rsidRPr="003F0534">
        <w:rPr>
          <w:lang w:val="en-US"/>
        </w:rPr>
        <w:t></w:t>
      </w:r>
      <w:r w:rsidRPr="003F0534">
        <w:rPr>
          <w:rFonts w:hint="eastAsia"/>
          <w:lang w:val="en-US"/>
        </w:rPr>
        <w:t>створення</w:t>
      </w:r>
      <w:r w:rsidRPr="003F0534">
        <w:rPr>
          <w:lang w:val="en-US"/>
        </w:rPr>
        <w:t></w:t>
      </w:r>
      <w:r w:rsidRPr="003F0534">
        <w:rPr>
          <w:rFonts w:hint="eastAsia"/>
          <w:lang w:val="en-US"/>
        </w:rPr>
        <w:t>національних</w:t>
      </w:r>
      <w:r w:rsidRPr="003F0534">
        <w:rPr>
          <w:lang w:val="en-US"/>
        </w:rPr>
        <w:t></w:t>
      </w:r>
      <w:r w:rsidRPr="003F0534">
        <w:rPr>
          <w:rFonts w:hint="eastAsia"/>
          <w:lang w:val="en-US"/>
        </w:rPr>
        <w:t>освітніх</w:t>
      </w:r>
      <w:r w:rsidRPr="003F0534">
        <w:rPr>
          <w:lang w:val="en-US"/>
        </w:rPr>
        <w:t></w:t>
      </w:r>
      <w:r w:rsidRPr="003F0534">
        <w:rPr>
          <w:rFonts w:hint="eastAsia"/>
          <w:lang w:val="en-US"/>
        </w:rPr>
        <w:t>онлайн</w:t>
      </w:r>
      <w:r w:rsidRPr="003F0534">
        <w:rPr>
          <w:lang w:val="en-US"/>
        </w:rPr>
        <w:t></w:t>
      </w:r>
      <w:r w:rsidRPr="003F0534">
        <w:rPr>
          <w:rFonts w:hint="eastAsia"/>
          <w:lang w:val="en-US"/>
        </w:rPr>
        <w:t>платформ</w:t>
      </w:r>
      <w:r w:rsidRPr="003F0534">
        <w:rPr>
          <w:lang w:val="en-US"/>
        </w:rPr>
        <w:t></w:t>
      </w:r>
      <w:r w:rsidRPr="003F0534">
        <w:rPr>
          <w:lang w:val="en-US"/>
        </w:rPr>
        <w:t></w:t>
      </w:r>
      <w:r w:rsidRPr="003F0534">
        <w:rPr>
          <w:rFonts w:hint="eastAsia"/>
          <w:lang w:val="en-US"/>
        </w:rPr>
        <w:t>удосконалення</w:t>
      </w:r>
      <w:r w:rsidRPr="003F0534">
        <w:rPr>
          <w:lang w:val="en-US"/>
        </w:rPr>
        <w:t></w:t>
      </w:r>
      <w:r w:rsidRPr="003F0534">
        <w:rPr>
          <w:rFonts w:hint="eastAsia"/>
          <w:lang w:val="en-US"/>
        </w:rPr>
        <w:t>умов</w:t>
      </w:r>
      <w:r w:rsidRPr="003F0534">
        <w:rPr>
          <w:lang w:val="en-US"/>
        </w:rPr>
        <w:t></w:t>
      </w:r>
      <w:r w:rsidRPr="003F0534">
        <w:rPr>
          <w:rFonts w:hint="eastAsia"/>
          <w:lang w:val="en-US"/>
        </w:rPr>
        <w:t>навчання</w:t>
      </w:r>
      <w:r w:rsidRPr="003F0534">
        <w:rPr>
          <w:lang w:val="en-US"/>
        </w:rPr>
        <w:t></w:t>
      </w:r>
      <w:r w:rsidRPr="003F0534">
        <w:rPr>
          <w:rFonts w:hint="eastAsia"/>
          <w:lang w:val="en-US"/>
        </w:rPr>
        <w:t>і</w:t>
      </w:r>
      <w:r w:rsidRPr="003F0534">
        <w:rPr>
          <w:lang w:val="en-US"/>
        </w:rPr>
        <w:t></w:t>
      </w:r>
      <w:r w:rsidRPr="003F0534">
        <w:rPr>
          <w:rFonts w:hint="eastAsia"/>
          <w:lang w:val="en-US"/>
        </w:rPr>
        <w:t>навчального</w:t>
      </w:r>
      <w:r w:rsidRPr="003F0534">
        <w:rPr>
          <w:lang w:val="en-US"/>
        </w:rPr>
        <w:t></w:t>
      </w:r>
      <w:r w:rsidRPr="003F0534">
        <w:rPr>
          <w:rFonts w:hint="eastAsia"/>
          <w:lang w:val="en-US"/>
        </w:rPr>
        <w:t>обладнання</w:t>
      </w:r>
      <w:r w:rsidRPr="003F0534">
        <w:rPr>
          <w:lang w:val="en-US"/>
        </w:rPr>
        <w:t></w:t>
      </w:r>
      <w:r w:rsidRPr="003F0534">
        <w:rPr>
          <w:rFonts w:hint="eastAsia"/>
          <w:lang w:val="en-US"/>
        </w:rPr>
        <w:t>закладів</w:t>
      </w:r>
      <w:r w:rsidRPr="003F0534">
        <w:rPr>
          <w:lang w:val="en-US"/>
        </w:rPr>
        <w:t></w:t>
      </w:r>
      <w:r w:rsidRPr="003F0534">
        <w:rPr>
          <w:rFonts w:hint="eastAsia"/>
          <w:lang w:val="en-US"/>
        </w:rPr>
        <w:t>освіти</w:t>
      </w:r>
      <w:r w:rsidRPr="003F0534">
        <w:rPr>
          <w:lang w:val="en-US"/>
        </w:rPr>
        <w:t></w:t>
      </w:r>
      <w:r w:rsidRPr="003F0534">
        <w:rPr>
          <w:lang w:val="en-US"/>
        </w:rPr>
        <w:t></w:t>
      </w:r>
      <w:r w:rsidRPr="003F0534">
        <w:rPr>
          <w:rFonts w:hint="eastAsia"/>
          <w:lang w:val="en-US"/>
        </w:rPr>
        <w:t>відповідна</w:t>
      </w:r>
      <w:r w:rsidRPr="003F0534">
        <w:rPr>
          <w:lang w:val="en-US"/>
        </w:rPr>
        <w:t></w:t>
      </w:r>
      <w:r w:rsidRPr="003F0534">
        <w:rPr>
          <w:rFonts w:hint="eastAsia"/>
          <w:lang w:val="en-US"/>
        </w:rPr>
        <w:t>фахова</w:t>
      </w:r>
      <w:r w:rsidRPr="003F0534">
        <w:rPr>
          <w:lang w:val="en-US"/>
        </w:rPr>
        <w:t></w:t>
      </w:r>
      <w:r w:rsidRPr="003F0534">
        <w:rPr>
          <w:rFonts w:hint="eastAsia"/>
          <w:lang w:val="en-US"/>
        </w:rPr>
        <w:t>підготовка</w:t>
      </w:r>
      <w:r w:rsidRPr="003F0534">
        <w:rPr>
          <w:lang w:val="en-US"/>
        </w:rPr>
        <w:t></w:t>
      </w:r>
      <w:r w:rsidRPr="003F0534">
        <w:rPr>
          <w:rFonts w:hint="eastAsia"/>
          <w:lang w:val="en-US"/>
        </w:rPr>
        <w:t>та</w:t>
      </w:r>
      <w:r w:rsidRPr="003F0534">
        <w:rPr>
          <w:lang w:val="en-US"/>
        </w:rPr>
        <w:t></w:t>
      </w:r>
      <w:r w:rsidRPr="003F0534">
        <w:rPr>
          <w:rFonts w:hint="eastAsia"/>
          <w:lang w:val="en-US"/>
        </w:rPr>
        <w:t>підвищення</w:t>
      </w:r>
      <w:r w:rsidRPr="003F0534">
        <w:rPr>
          <w:lang w:val="en-US"/>
        </w:rPr>
        <w:t></w:t>
      </w:r>
      <w:r w:rsidRPr="003F0534">
        <w:rPr>
          <w:rFonts w:hint="eastAsia"/>
          <w:lang w:val="en-US"/>
        </w:rPr>
        <w:t>кваліфікації</w:t>
      </w:r>
      <w:r w:rsidRPr="003F0534">
        <w:rPr>
          <w:lang w:val="en-US"/>
        </w:rPr>
        <w:t></w:t>
      </w:r>
      <w:r w:rsidRPr="003F0534">
        <w:rPr>
          <w:rFonts w:hint="eastAsia"/>
          <w:lang w:val="en-US"/>
        </w:rPr>
        <w:t>педагогічних</w:t>
      </w:r>
      <w:r w:rsidRPr="003F0534">
        <w:rPr>
          <w:lang w:val="en-US"/>
        </w:rPr>
        <w:t></w:t>
      </w:r>
      <w:r w:rsidRPr="003F0534">
        <w:rPr>
          <w:rFonts w:hint="eastAsia"/>
          <w:lang w:val="en-US"/>
        </w:rPr>
        <w:t>кадрів</w:t>
      </w:r>
      <w:r w:rsidRPr="003F0534">
        <w:rPr>
          <w:lang w:val="en-US"/>
        </w:rPr>
        <w:t></w:t>
      </w:r>
      <w:r w:rsidRPr="003F0534">
        <w:rPr>
          <w:lang w:val="en-US"/>
        </w:rPr>
        <w:t></w:t>
      </w:r>
      <w:r w:rsidRPr="003F0534">
        <w:rPr>
          <w:rFonts w:hint="eastAsia"/>
          <w:lang w:val="en-US"/>
        </w:rPr>
        <w:t>формування</w:t>
      </w:r>
      <w:r w:rsidRPr="003F0534">
        <w:rPr>
          <w:lang w:val="en-US"/>
        </w:rPr>
        <w:t></w:t>
      </w:r>
      <w:r w:rsidRPr="003F0534">
        <w:rPr>
          <w:rFonts w:hint="eastAsia"/>
          <w:lang w:val="en-US"/>
        </w:rPr>
        <w:t>системи</w:t>
      </w:r>
      <w:r w:rsidRPr="003F0534">
        <w:rPr>
          <w:lang w:val="en-US"/>
        </w:rPr>
        <w:t></w:t>
      </w:r>
      <w:r w:rsidRPr="003F0534">
        <w:rPr>
          <w:rFonts w:hint="eastAsia"/>
          <w:lang w:val="en-US"/>
        </w:rPr>
        <w:t>стратегічних</w:t>
      </w:r>
      <w:r w:rsidRPr="003F0534">
        <w:rPr>
          <w:lang w:val="en-US"/>
        </w:rPr>
        <w:t></w:t>
      </w:r>
      <w:r w:rsidRPr="003F0534">
        <w:rPr>
          <w:rFonts w:hint="eastAsia"/>
          <w:lang w:val="en-US"/>
        </w:rPr>
        <w:t>індикаторів</w:t>
      </w:r>
      <w:r w:rsidRPr="003F0534">
        <w:rPr>
          <w:lang w:val="en-US"/>
        </w:rPr>
        <w:t></w:t>
      </w:r>
      <w:r w:rsidRPr="003F0534">
        <w:rPr>
          <w:rFonts w:hint="eastAsia"/>
          <w:lang w:val="en-US"/>
        </w:rPr>
        <w:t>для</w:t>
      </w:r>
      <w:r w:rsidRPr="003F0534">
        <w:rPr>
          <w:lang w:val="en-US"/>
        </w:rPr>
        <w:t></w:t>
      </w:r>
      <w:r w:rsidRPr="003F0534">
        <w:rPr>
          <w:rFonts w:hint="eastAsia"/>
          <w:lang w:val="en-US"/>
        </w:rPr>
        <w:t>моніторингу</w:t>
      </w:r>
      <w:r w:rsidRPr="003F0534">
        <w:rPr>
          <w:lang w:val="en-US"/>
        </w:rPr>
        <w:t></w:t>
      </w:r>
      <w:r w:rsidRPr="003F0534">
        <w:rPr>
          <w:rFonts w:hint="eastAsia"/>
          <w:lang w:val="en-US"/>
        </w:rPr>
        <w:t>якості</w:t>
      </w:r>
      <w:r w:rsidRPr="003F0534">
        <w:rPr>
          <w:lang w:val="en-US"/>
        </w:rPr>
        <w:t></w:t>
      </w:r>
      <w:r w:rsidRPr="003F0534">
        <w:rPr>
          <w:rFonts w:hint="eastAsia"/>
          <w:lang w:val="en-US"/>
        </w:rPr>
        <w:t>дистанційної</w:t>
      </w:r>
      <w:r w:rsidRPr="003F0534">
        <w:rPr>
          <w:lang w:val="en-US"/>
        </w:rPr>
        <w:t></w:t>
      </w:r>
      <w:r w:rsidRPr="003F0534">
        <w:rPr>
          <w:rFonts w:hint="eastAsia"/>
          <w:lang w:val="en-US"/>
        </w:rPr>
        <w:t>освіти</w:t>
      </w:r>
      <w:r w:rsidRPr="003F0534">
        <w:rPr>
          <w:lang w:val="en-US"/>
        </w:rPr>
        <w:t></w:t>
      </w:r>
    </w:p>
    <w:p w:rsidR="003F0534" w:rsidRPr="003F0534" w:rsidRDefault="003F0534" w:rsidP="003F0534">
      <w:pPr>
        <w:rPr>
          <w:lang w:val="en-US"/>
        </w:rPr>
      </w:pPr>
      <w:r w:rsidRPr="003F0534">
        <w:rPr>
          <w:rFonts w:hint="eastAsia"/>
          <w:lang w:val="en-US"/>
        </w:rPr>
        <w:t>Представлені</w:t>
      </w:r>
      <w:r w:rsidRPr="003F0534">
        <w:rPr>
          <w:lang w:val="en-US"/>
        </w:rPr>
        <w:t></w:t>
      </w:r>
      <w:r w:rsidRPr="003F0534">
        <w:rPr>
          <w:rFonts w:hint="eastAsia"/>
          <w:lang w:val="en-US"/>
        </w:rPr>
        <w:t>в</w:t>
      </w:r>
      <w:r w:rsidRPr="003F0534">
        <w:rPr>
          <w:lang w:val="en-US"/>
        </w:rPr>
        <w:t></w:t>
      </w:r>
      <w:r w:rsidRPr="003F0534">
        <w:rPr>
          <w:rFonts w:hint="eastAsia"/>
          <w:lang w:val="en-US"/>
        </w:rPr>
        <w:t>роботі</w:t>
      </w:r>
      <w:r w:rsidRPr="003F0534">
        <w:rPr>
          <w:lang w:val="en-US"/>
        </w:rPr>
        <w:t></w:t>
      </w:r>
      <w:r w:rsidRPr="003F0534">
        <w:rPr>
          <w:rFonts w:hint="eastAsia"/>
          <w:lang w:val="en-US"/>
        </w:rPr>
        <w:t>напрацювання</w:t>
      </w:r>
      <w:r w:rsidRPr="003F0534">
        <w:rPr>
          <w:lang w:val="en-US"/>
        </w:rPr>
        <w:t></w:t>
      </w:r>
      <w:r w:rsidRPr="003F0534">
        <w:rPr>
          <w:rFonts w:hint="eastAsia"/>
          <w:lang w:val="en-US"/>
        </w:rPr>
        <w:t>є</w:t>
      </w:r>
      <w:r w:rsidRPr="003F0534">
        <w:rPr>
          <w:lang w:val="en-US"/>
        </w:rPr>
        <w:t></w:t>
      </w:r>
      <w:r w:rsidRPr="003F0534">
        <w:rPr>
          <w:rFonts w:hint="eastAsia"/>
          <w:lang w:val="en-US"/>
        </w:rPr>
        <w:t>науково</w:t>
      </w:r>
      <w:r w:rsidRPr="003F0534">
        <w:rPr>
          <w:lang w:val="en-US"/>
        </w:rPr>
        <w:t></w:t>
      </w:r>
      <w:r w:rsidRPr="003F0534">
        <w:rPr>
          <w:rFonts w:hint="eastAsia"/>
          <w:lang w:val="en-US"/>
        </w:rPr>
        <w:t>методичним</w:t>
      </w:r>
      <w:r w:rsidRPr="003F0534">
        <w:rPr>
          <w:lang w:val="en-US"/>
        </w:rPr>
        <w:t></w:t>
      </w:r>
      <w:r w:rsidRPr="003F0534">
        <w:rPr>
          <w:rFonts w:hint="eastAsia"/>
          <w:lang w:val="en-US"/>
        </w:rPr>
        <w:t>інструментарієм</w:t>
      </w:r>
      <w:r w:rsidRPr="003F0534">
        <w:rPr>
          <w:lang w:val="en-US"/>
        </w:rPr>
        <w:t></w:t>
      </w:r>
      <w:r w:rsidRPr="003F0534">
        <w:rPr>
          <w:lang w:val="en-US"/>
        </w:rPr>
        <w:t></w:t>
      </w:r>
      <w:r w:rsidRPr="003F0534">
        <w:rPr>
          <w:rFonts w:hint="eastAsia"/>
          <w:lang w:val="en-US"/>
        </w:rPr>
        <w:t>що</w:t>
      </w:r>
      <w:r w:rsidRPr="003F0534">
        <w:rPr>
          <w:lang w:val="en-US"/>
        </w:rPr>
        <w:t></w:t>
      </w:r>
      <w:r w:rsidRPr="003F0534">
        <w:rPr>
          <w:rFonts w:hint="eastAsia"/>
          <w:lang w:val="en-US"/>
        </w:rPr>
        <w:t>може</w:t>
      </w:r>
      <w:r w:rsidRPr="003F0534">
        <w:rPr>
          <w:lang w:val="en-US"/>
        </w:rPr>
        <w:t></w:t>
      </w:r>
      <w:r w:rsidRPr="003F0534">
        <w:rPr>
          <w:rFonts w:hint="eastAsia"/>
          <w:lang w:val="en-US"/>
        </w:rPr>
        <w:t>бути</w:t>
      </w:r>
      <w:r w:rsidRPr="003F0534">
        <w:rPr>
          <w:lang w:val="en-US"/>
        </w:rPr>
        <w:t></w:t>
      </w:r>
      <w:r w:rsidRPr="003F0534">
        <w:rPr>
          <w:rFonts w:hint="eastAsia"/>
          <w:lang w:val="en-US"/>
        </w:rPr>
        <w:t>використаний</w:t>
      </w:r>
      <w:r w:rsidRPr="003F0534">
        <w:rPr>
          <w:lang w:val="en-US"/>
        </w:rPr>
        <w:t></w:t>
      </w:r>
      <w:r w:rsidRPr="003F0534">
        <w:rPr>
          <w:rFonts w:hint="eastAsia"/>
          <w:lang w:val="en-US"/>
        </w:rPr>
        <w:t>під</w:t>
      </w:r>
      <w:r w:rsidRPr="003F0534">
        <w:rPr>
          <w:lang w:val="en-US"/>
        </w:rPr>
        <w:t></w:t>
      </w:r>
      <w:r w:rsidRPr="003F0534">
        <w:rPr>
          <w:rFonts w:hint="eastAsia"/>
          <w:lang w:val="en-US"/>
        </w:rPr>
        <w:t>час</w:t>
      </w:r>
      <w:r w:rsidRPr="003F0534">
        <w:rPr>
          <w:lang w:val="en-US"/>
        </w:rPr>
        <w:t></w:t>
      </w:r>
      <w:r w:rsidRPr="003F0534">
        <w:rPr>
          <w:rFonts w:hint="eastAsia"/>
          <w:lang w:val="en-US"/>
        </w:rPr>
        <w:t>розробки</w:t>
      </w:r>
      <w:r w:rsidRPr="003F0534">
        <w:rPr>
          <w:lang w:val="en-US"/>
        </w:rPr>
        <w:t></w:t>
      </w:r>
      <w:r w:rsidRPr="003F0534">
        <w:rPr>
          <w:rFonts w:hint="eastAsia"/>
          <w:lang w:val="en-US"/>
        </w:rPr>
        <w:t>нормативно</w:t>
      </w:r>
      <w:r w:rsidRPr="003F0534">
        <w:rPr>
          <w:lang w:val="en-US"/>
        </w:rPr>
        <w:t></w:t>
      </w:r>
      <w:r w:rsidRPr="003F0534">
        <w:rPr>
          <w:lang w:val="en-US"/>
        </w:rPr>
        <w:t></w:t>
      </w:r>
      <w:r w:rsidRPr="003F0534">
        <w:rPr>
          <w:rFonts w:hint="eastAsia"/>
          <w:lang w:val="en-US"/>
        </w:rPr>
        <w:t>правових</w:t>
      </w:r>
      <w:r w:rsidRPr="003F0534">
        <w:rPr>
          <w:lang w:val="en-US"/>
        </w:rPr>
        <w:t></w:t>
      </w:r>
      <w:r w:rsidRPr="003F0534">
        <w:rPr>
          <w:rFonts w:hint="eastAsia"/>
          <w:lang w:val="en-US"/>
        </w:rPr>
        <w:t>документів</w:t>
      </w:r>
      <w:r w:rsidRPr="003F0534">
        <w:rPr>
          <w:lang w:val="en-US"/>
        </w:rPr>
        <w:t></w:t>
      </w:r>
      <w:r w:rsidRPr="003F0534">
        <w:rPr>
          <w:rFonts w:hint="eastAsia"/>
          <w:lang w:val="en-US"/>
        </w:rPr>
        <w:t>з</w:t>
      </w:r>
      <w:r w:rsidRPr="003F0534">
        <w:rPr>
          <w:lang w:val="en-US"/>
        </w:rPr>
        <w:t></w:t>
      </w:r>
      <w:r w:rsidRPr="003F0534">
        <w:rPr>
          <w:rFonts w:hint="eastAsia"/>
          <w:lang w:val="en-US"/>
        </w:rPr>
        <w:t>питань</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дистанційним</w:t>
      </w:r>
      <w:r w:rsidRPr="003F0534">
        <w:rPr>
          <w:lang w:val="en-US"/>
        </w:rPr>
        <w:t></w:t>
      </w:r>
      <w:r w:rsidRPr="003F0534">
        <w:rPr>
          <w:rFonts w:hint="eastAsia"/>
          <w:lang w:val="en-US"/>
        </w:rPr>
        <w:t>навчанням</w:t>
      </w:r>
      <w:r w:rsidRPr="003F0534">
        <w:rPr>
          <w:lang w:val="en-US"/>
        </w:rPr>
        <w:t></w:t>
      </w:r>
      <w:r w:rsidRPr="003F0534">
        <w:rPr>
          <w:rFonts w:hint="eastAsia"/>
          <w:lang w:val="en-US"/>
        </w:rPr>
        <w:t>у</w:t>
      </w:r>
      <w:r w:rsidRPr="003F0534">
        <w:rPr>
          <w:lang w:val="en-US"/>
        </w:rPr>
        <w:t></w:t>
      </w:r>
      <w:r w:rsidRPr="003F0534">
        <w:rPr>
          <w:rFonts w:hint="eastAsia"/>
          <w:lang w:val="en-US"/>
        </w:rPr>
        <w:t>закладах</w:t>
      </w:r>
      <w:r w:rsidRPr="003F0534">
        <w:rPr>
          <w:lang w:val="en-US"/>
        </w:rPr>
        <w:t></w:t>
      </w:r>
      <w:r w:rsidRPr="003F0534">
        <w:rPr>
          <w:rFonts w:hint="eastAsia"/>
          <w:lang w:val="en-US"/>
        </w:rPr>
        <w:t>загальної</w:t>
      </w:r>
      <w:r w:rsidRPr="003F0534">
        <w:rPr>
          <w:lang w:val="en-US"/>
        </w:rPr>
        <w:t></w:t>
      </w:r>
      <w:r w:rsidRPr="003F0534">
        <w:rPr>
          <w:rFonts w:hint="eastAsia"/>
          <w:lang w:val="en-US"/>
        </w:rPr>
        <w:t>середньої</w:t>
      </w:r>
      <w:r w:rsidRPr="003F0534">
        <w:rPr>
          <w:lang w:val="en-US"/>
        </w:rPr>
        <w:t></w:t>
      </w:r>
      <w:r w:rsidRPr="003F0534">
        <w:rPr>
          <w:rFonts w:hint="eastAsia"/>
          <w:lang w:val="en-US"/>
        </w:rPr>
        <w:t>освіти</w:t>
      </w:r>
      <w:r w:rsidRPr="003F0534">
        <w:rPr>
          <w:lang w:val="en-US"/>
        </w:rPr>
        <w:t></w:t>
      </w:r>
      <w:r w:rsidRPr="003F0534">
        <w:rPr>
          <w:rFonts w:hint="eastAsia"/>
          <w:lang w:val="en-US"/>
        </w:rPr>
        <w:t>та</w:t>
      </w:r>
      <w:r w:rsidRPr="003F0534">
        <w:rPr>
          <w:lang w:val="en-US"/>
        </w:rPr>
        <w:t></w:t>
      </w:r>
      <w:r w:rsidRPr="003F0534">
        <w:rPr>
          <w:rFonts w:hint="eastAsia"/>
          <w:lang w:val="en-US"/>
        </w:rPr>
        <w:t>застосований</w:t>
      </w:r>
      <w:r w:rsidRPr="003F0534">
        <w:rPr>
          <w:lang w:val="en-US"/>
        </w:rPr>
        <w:t></w:t>
      </w:r>
      <w:r w:rsidRPr="003F0534">
        <w:rPr>
          <w:rFonts w:hint="eastAsia"/>
          <w:lang w:val="en-US"/>
        </w:rPr>
        <w:t>в</w:t>
      </w:r>
      <w:r w:rsidRPr="003F0534">
        <w:rPr>
          <w:lang w:val="en-US"/>
        </w:rPr>
        <w:t></w:t>
      </w:r>
      <w:r w:rsidRPr="003F0534">
        <w:rPr>
          <w:rFonts w:hint="eastAsia"/>
          <w:lang w:val="en-US"/>
        </w:rPr>
        <w:t>практиці</w:t>
      </w:r>
      <w:r w:rsidRPr="003F0534">
        <w:rPr>
          <w:lang w:val="en-US"/>
        </w:rPr>
        <w:t></w:t>
      </w:r>
      <w:r w:rsidRPr="003F0534">
        <w:rPr>
          <w:rFonts w:hint="eastAsia"/>
          <w:lang w:val="en-US"/>
        </w:rPr>
        <w:t>роботи</w:t>
      </w:r>
      <w:r w:rsidRPr="003F0534">
        <w:rPr>
          <w:lang w:val="en-US"/>
        </w:rPr>
        <w:t></w:t>
      </w:r>
      <w:r w:rsidRPr="003F0534">
        <w:rPr>
          <w:rFonts w:hint="eastAsia"/>
          <w:lang w:val="en-US"/>
        </w:rPr>
        <w:t>органів</w:t>
      </w:r>
      <w:r w:rsidRPr="003F0534">
        <w:rPr>
          <w:lang w:val="en-US"/>
        </w:rPr>
        <w:t></w:t>
      </w:r>
      <w:r w:rsidRPr="003F0534">
        <w:rPr>
          <w:rFonts w:hint="eastAsia"/>
          <w:lang w:val="en-US"/>
        </w:rPr>
        <w:t>державного</w:t>
      </w:r>
      <w:r w:rsidRPr="003F0534">
        <w:rPr>
          <w:lang w:val="en-US"/>
        </w:rPr>
        <w:t></w:t>
      </w:r>
      <w:r w:rsidRPr="003F0534">
        <w:rPr>
          <w:rFonts w:hint="eastAsia"/>
          <w:lang w:val="en-US"/>
        </w:rPr>
        <w:t>управління</w:t>
      </w:r>
      <w:r w:rsidRPr="003F0534">
        <w:rPr>
          <w:lang w:val="en-US"/>
        </w:rPr>
        <w:t></w:t>
      </w:r>
      <w:r w:rsidRPr="003F0534">
        <w:rPr>
          <w:rFonts w:hint="eastAsia"/>
          <w:lang w:val="en-US"/>
        </w:rPr>
        <w:t>та</w:t>
      </w:r>
      <w:r w:rsidRPr="003F0534">
        <w:rPr>
          <w:lang w:val="en-US"/>
        </w:rPr>
        <w:t></w:t>
      </w:r>
      <w:r w:rsidRPr="003F0534">
        <w:rPr>
          <w:rFonts w:hint="eastAsia"/>
          <w:lang w:val="en-US"/>
        </w:rPr>
        <w:t>місцевого</w:t>
      </w:r>
      <w:r w:rsidRPr="003F0534">
        <w:rPr>
          <w:lang w:val="en-US"/>
        </w:rPr>
        <w:t></w:t>
      </w:r>
      <w:r w:rsidRPr="003F0534">
        <w:rPr>
          <w:rFonts w:hint="eastAsia"/>
          <w:lang w:val="en-US"/>
        </w:rPr>
        <w:t>самоврядування</w:t>
      </w:r>
      <w:r w:rsidRPr="003F0534">
        <w:rPr>
          <w:lang w:val="en-US"/>
        </w:rPr>
        <w:t></w:t>
      </w:r>
      <w:r w:rsidRPr="003F0534">
        <w:rPr>
          <w:rFonts w:hint="eastAsia"/>
          <w:lang w:val="en-US"/>
        </w:rPr>
        <w:t>для</w:t>
      </w:r>
      <w:r w:rsidRPr="003F0534">
        <w:rPr>
          <w:lang w:val="en-US"/>
        </w:rPr>
        <w:t></w:t>
      </w:r>
      <w:r w:rsidRPr="003F0534">
        <w:rPr>
          <w:rFonts w:hint="eastAsia"/>
          <w:lang w:val="en-US"/>
        </w:rPr>
        <w:t>управління</w:t>
      </w:r>
      <w:r w:rsidRPr="003F0534">
        <w:rPr>
          <w:lang w:val="en-US"/>
        </w:rPr>
        <w:t></w:t>
      </w:r>
      <w:r w:rsidRPr="003F0534">
        <w:rPr>
          <w:rFonts w:hint="eastAsia"/>
          <w:lang w:val="en-US"/>
        </w:rPr>
        <w:t>ЗЗСО</w:t>
      </w:r>
      <w:r w:rsidRPr="003F0534">
        <w:rPr>
          <w:lang w:val="en-US"/>
        </w:rPr>
        <w:t></w:t>
      </w:r>
    </w:p>
    <w:sectPr w:rsidR="003F0534" w:rsidRPr="003F05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3F0534" w:rsidRPr="003F053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r>
                    <w:fldChar w:fldCharType="begin"/>
                  </w:r>
                  <w:r>
                    <w:instrText xml:space="preserve"> PAGE \* MERGEFORMAT </w:instrText>
                  </w:r>
                  <w:r>
                    <w:fldChar w:fldCharType="separate"/>
                  </w:r>
                  <w:r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6D3F0-4B5C-49A5-9DCF-232F9908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14</Pages>
  <Words>4074</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2022-11-21T19:25:00Z</dcterms:created>
  <dcterms:modified xsi:type="dcterms:W3CDTF">2022-11-22T11:28:00Z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