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CAF1" w14:textId="182F3F64" w:rsidR="00400676" w:rsidRDefault="000C7B47" w:rsidP="000C7B47">
      <w:pPr>
        <w:rPr>
          <w:rFonts w:ascii="Times New Roman" w:eastAsia="Arial Unicode MS" w:hAnsi="Times New Roman" w:cs="Times New Roman"/>
          <w:b/>
          <w:bCs/>
          <w:color w:val="000000"/>
          <w:kern w:val="0"/>
          <w:sz w:val="28"/>
          <w:szCs w:val="28"/>
          <w:lang w:eastAsia="ru-RU" w:bidi="uk-UA"/>
        </w:rPr>
      </w:pPr>
      <w:r w:rsidRPr="000C7B47">
        <w:rPr>
          <w:rFonts w:ascii="Times New Roman" w:eastAsia="Arial Unicode MS" w:hAnsi="Times New Roman" w:cs="Times New Roman" w:hint="eastAsia"/>
          <w:b/>
          <w:bCs/>
          <w:color w:val="000000"/>
          <w:kern w:val="0"/>
          <w:sz w:val="28"/>
          <w:szCs w:val="28"/>
          <w:lang w:eastAsia="ru-RU" w:bidi="uk-UA"/>
        </w:rPr>
        <w:t>Казымов</w:t>
      </w:r>
      <w:r w:rsidRPr="000C7B47">
        <w:rPr>
          <w:rFonts w:ascii="Times New Roman" w:eastAsia="Arial Unicode MS" w:hAnsi="Times New Roman" w:cs="Times New Roman"/>
          <w:b/>
          <w:bCs/>
          <w:color w:val="000000"/>
          <w:kern w:val="0"/>
          <w:sz w:val="28"/>
          <w:szCs w:val="28"/>
          <w:lang w:eastAsia="ru-RU" w:bidi="uk-UA"/>
        </w:rPr>
        <w:t xml:space="preserve"> </w:t>
      </w:r>
      <w:r w:rsidRPr="000C7B47">
        <w:rPr>
          <w:rFonts w:ascii="Times New Roman" w:eastAsia="Arial Unicode MS" w:hAnsi="Times New Roman" w:cs="Times New Roman" w:hint="eastAsia"/>
          <w:b/>
          <w:bCs/>
          <w:color w:val="000000"/>
          <w:kern w:val="0"/>
          <w:sz w:val="28"/>
          <w:szCs w:val="28"/>
          <w:lang w:eastAsia="ru-RU" w:bidi="uk-UA"/>
        </w:rPr>
        <w:t>Дмитрий</w:t>
      </w:r>
      <w:r w:rsidRPr="000C7B47">
        <w:rPr>
          <w:rFonts w:ascii="Times New Roman" w:eastAsia="Arial Unicode MS" w:hAnsi="Times New Roman" w:cs="Times New Roman"/>
          <w:b/>
          <w:bCs/>
          <w:color w:val="000000"/>
          <w:kern w:val="0"/>
          <w:sz w:val="28"/>
          <w:szCs w:val="28"/>
          <w:lang w:eastAsia="ru-RU" w:bidi="uk-UA"/>
        </w:rPr>
        <w:t xml:space="preserve"> </w:t>
      </w:r>
      <w:r w:rsidRPr="000C7B47">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0C7B47">
        <w:rPr>
          <w:rFonts w:ascii="Times New Roman" w:eastAsia="Arial Unicode MS" w:hAnsi="Times New Roman" w:cs="Times New Roman" w:hint="eastAsia"/>
          <w:b/>
          <w:bCs/>
          <w:color w:val="000000"/>
          <w:kern w:val="0"/>
          <w:sz w:val="28"/>
          <w:szCs w:val="28"/>
          <w:lang w:eastAsia="ru-RU" w:bidi="uk-UA"/>
        </w:rPr>
        <w:t>Получение</w:t>
      </w:r>
      <w:r w:rsidRPr="000C7B47">
        <w:rPr>
          <w:rFonts w:ascii="Times New Roman" w:eastAsia="Arial Unicode MS" w:hAnsi="Times New Roman" w:cs="Times New Roman"/>
          <w:b/>
          <w:bCs/>
          <w:color w:val="000000"/>
          <w:kern w:val="0"/>
          <w:sz w:val="28"/>
          <w:szCs w:val="28"/>
          <w:lang w:eastAsia="ru-RU" w:bidi="uk-UA"/>
        </w:rPr>
        <w:t xml:space="preserve"> </w:t>
      </w:r>
      <w:r w:rsidRPr="000C7B47">
        <w:rPr>
          <w:rFonts w:ascii="Times New Roman" w:eastAsia="Arial Unicode MS" w:hAnsi="Times New Roman" w:cs="Times New Roman" w:hint="eastAsia"/>
          <w:b/>
          <w:bCs/>
          <w:color w:val="000000"/>
          <w:kern w:val="0"/>
          <w:sz w:val="28"/>
          <w:szCs w:val="28"/>
          <w:lang w:eastAsia="ru-RU" w:bidi="uk-UA"/>
        </w:rPr>
        <w:t>ХТММ</w:t>
      </w:r>
      <w:r w:rsidRPr="000C7B47">
        <w:rPr>
          <w:rFonts w:ascii="Times New Roman" w:eastAsia="Arial Unicode MS" w:hAnsi="Times New Roman" w:cs="Times New Roman"/>
          <w:b/>
          <w:bCs/>
          <w:color w:val="000000"/>
          <w:kern w:val="0"/>
          <w:sz w:val="28"/>
          <w:szCs w:val="28"/>
          <w:lang w:eastAsia="ru-RU" w:bidi="uk-UA"/>
        </w:rPr>
        <w:t xml:space="preserve"> </w:t>
      </w:r>
      <w:r w:rsidRPr="000C7B47">
        <w:rPr>
          <w:rFonts w:ascii="Times New Roman" w:eastAsia="Arial Unicode MS" w:hAnsi="Times New Roman" w:cs="Times New Roman" w:hint="eastAsia"/>
          <w:b/>
          <w:bCs/>
          <w:color w:val="000000"/>
          <w:kern w:val="0"/>
          <w:sz w:val="28"/>
          <w:szCs w:val="28"/>
          <w:lang w:eastAsia="ru-RU" w:bidi="uk-UA"/>
        </w:rPr>
        <w:t>из</w:t>
      </w:r>
      <w:r w:rsidRPr="000C7B47">
        <w:rPr>
          <w:rFonts w:ascii="Times New Roman" w:eastAsia="Arial Unicode MS" w:hAnsi="Times New Roman" w:cs="Times New Roman"/>
          <w:b/>
          <w:bCs/>
          <w:color w:val="000000"/>
          <w:kern w:val="0"/>
          <w:sz w:val="28"/>
          <w:szCs w:val="28"/>
          <w:lang w:eastAsia="ru-RU" w:bidi="uk-UA"/>
        </w:rPr>
        <w:t xml:space="preserve"> </w:t>
      </w:r>
      <w:r w:rsidRPr="000C7B47">
        <w:rPr>
          <w:rFonts w:ascii="Times New Roman" w:eastAsia="Arial Unicode MS" w:hAnsi="Times New Roman" w:cs="Times New Roman" w:hint="eastAsia"/>
          <w:b/>
          <w:bCs/>
          <w:color w:val="000000"/>
          <w:kern w:val="0"/>
          <w:sz w:val="28"/>
          <w:szCs w:val="28"/>
          <w:lang w:eastAsia="ru-RU" w:bidi="uk-UA"/>
        </w:rPr>
        <w:t>древесины</w:t>
      </w:r>
      <w:r w:rsidRPr="000C7B47">
        <w:rPr>
          <w:rFonts w:ascii="Times New Roman" w:eastAsia="Arial Unicode MS" w:hAnsi="Times New Roman" w:cs="Times New Roman"/>
          <w:b/>
          <w:bCs/>
          <w:color w:val="000000"/>
          <w:kern w:val="0"/>
          <w:sz w:val="28"/>
          <w:szCs w:val="28"/>
          <w:lang w:eastAsia="ru-RU" w:bidi="uk-UA"/>
        </w:rPr>
        <w:t xml:space="preserve"> </w:t>
      </w:r>
      <w:r w:rsidRPr="000C7B47">
        <w:rPr>
          <w:rFonts w:ascii="Times New Roman" w:eastAsia="Arial Unicode MS" w:hAnsi="Times New Roman" w:cs="Times New Roman" w:hint="eastAsia"/>
          <w:b/>
          <w:bCs/>
          <w:color w:val="000000"/>
          <w:kern w:val="0"/>
          <w:sz w:val="28"/>
          <w:szCs w:val="28"/>
          <w:lang w:eastAsia="ru-RU" w:bidi="uk-UA"/>
        </w:rPr>
        <w:t>лиственницы</w:t>
      </w:r>
      <w:r w:rsidRPr="000C7B47">
        <w:rPr>
          <w:rFonts w:ascii="Times New Roman" w:eastAsia="Arial Unicode MS" w:hAnsi="Times New Roman" w:cs="Times New Roman"/>
          <w:b/>
          <w:bCs/>
          <w:color w:val="000000"/>
          <w:kern w:val="0"/>
          <w:sz w:val="28"/>
          <w:szCs w:val="28"/>
          <w:lang w:eastAsia="ru-RU" w:bidi="uk-UA"/>
        </w:rPr>
        <w:t xml:space="preserve"> </w:t>
      </w:r>
      <w:r w:rsidRPr="000C7B47">
        <w:rPr>
          <w:rFonts w:ascii="Times New Roman" w:eastAsia="Arial Unicode MS" w:hAnsi="Times New Roman" w:cs="Times New Roman" w:hint="eastAsia"/>
          <w:b/>
          <w:bCs/>
          <w:color w:val="000000"/>
          <w:kern w:val="0"/>
          <w:sz w:val="28"/>
          <w:szCs w:val="28"/>
          <w:lang w:eastAsia="ru-RU" w:bidi="uk-UA"/>
        </w:rPr>
        <w:t>с</w:t>
      </w:r>
      <w:r w:rsidRPr="000C7B47">
        <w:rPr>
          <w:rFonts w:ascii="Times New Roman" w:eastAsia="Arial Unicode MS" w:hAnsi="Times New Roman" w:cs="Times New Roman"/>
          <w:b/>
          <w:bCs/>
          <w:color w:val="000000"/>
          <w:kern w:val="0"/>
          <w:sz w:val="28"/>
          <w:szCs w:val="28"/>
          <w:lang w:eastAsia="ru-RU" w:bidi="uk-UA"/>
        </w:rPr>
        <w:t xml:space="preserve"> </w:t>
      </w:r>
      <w:r w:rsidRPr="000C7B47">
        <w:rPr>
          <w:rFonts w:ascii="Times New Roman" w:eastAsia="Arial Unicode MS" w:hAnsi="Times New Roman" w:cs="Times New Roman" w:hint="eastAsia"/>
          <w:b/>
          <w:bCs/>
          <w:color w:val="000000"/>
          <w:kern w:val="0"/>
          <w:sz w:val="28"/>
          <w:szCs w:val="28"/>
          <w:lang w:eastAsia="ru-RU" w:bidi="uk-UA"/>
        </w:rPr>
        <w:t>использованием</w:t>
      </w:r>
      <w:r w:rsidRPr="000C7B47">
        <w:rPr>
          <w:rFonts w:ascii="Times New Roman" w:eastAsia="Arial Unicode MS" w:hAnsi="Times New Roman" w:cs="Times New Roman"/>
          <w:b/>
          <w:bCs/>
          <w:color w:val="000000"/>
          <w:kern w:val="0"/>
          <w:sz w:val="28"/>
          <w:szCs w:val="28"/>
          <w:lang w:eastAsia="ru-RU" w:bidi="uk-UA"/>
        </w:rPr>
        <w:t xml:space="preserve"> </w:t>
      </w:r>
      <w:r w:rsidRPr="000C7B47">
        <w:rPr>
          <w:rFonts w:ascii="Times New Roman" w:eastAsia="Arial Unicode MS" w:hAnsi="Times New Roman" w:cs="Times New Roman" w:hint="eastAsia"/>
          <w:b/>
          <w:bCs/>
          <w:color w:val="000000"/>
          <w:kern w:val="0"/>
          <w:sz w:val="28"/>
          <w:szCs w:val="28"/>
          <w:lang w:eastAsia="ru-RU" w:bidi="uk-UA"/>
        </w:rPr>
        <w:t>ферментативной</w:t>
      </w:r>
      <w:r w:rsidRPr="000C7B47">
        <w:rPr>
          <w:rFonts w:ascii="Times New Roman" w:eastAsia="Arial Unicode MS" w:hAnsi="Times New Roman" w:cs="Times New Roman"/>
          <w:b/>
          <w:bCs/>
          <w:color w:val="000000"/>
          <w:kern w:val="0"/>
          <w:sz w:val="28"/>
          <w:szCs w:val="28"/>
          <w:lang w:eastAsia="ru-RU" w:bidi="uk-UA"/>
        </w:rPr>
        <w:t xml:space="preserve"> </w:t>
      </w:r>
      <w:r w:rsidRPr="000C7B47">
        <w:rPr>
          <w:rFonts w:ascii="Times New Roman" w:eastAsia="Arial Unicode MS" w:hAnsi="Times New Roman" w:cs="Times New Roman" w:hint="eastAsia"/>
          <w:b/>
          <w:bCs/>
          <w:color w:val="000000"/>
          <w:kern w:val="0"/>
          <w:sz w:val="28"/>
          <w:szCs w:val="28"/>
          <w:lang w:eastAsia="ru-RU" w:bidi="uk-UA"/>
        </w:rPr>
        <w:t>обработки</w:t>
      </w:r>
    </w:p>
    <w:p w14:paraId="5F3DB673" w14:textId="77777777" w:rsidR="000C7B47" w:rsidRDefault="000C7B47" w:rsidP="000C7B47">
      <w:r>
        <w:rPr>
          <w:rFonts w:hint="eastAsia"/>
        </w:rPr>
        <w:t>ОГЛАВЛЕНИЕ</w:t>
      </w:r>
      <w:r>
        <w:t xml:space="preserve"> </w:t>
      </w:r>
      <w:r>
        <w:rPr>
          <w:rFonts w:hint="eastAsia"/>
        </w:rPr>
        <w:t>ДИССЕРТАЦИИ</w:t>
      </w:r>
    </w:p>
    <w:p w14:paraId="5D8D3FC1" w14:textId="77777777" w:rsidR="000C7B47" w:rsidRDefault="000C7B47" w:rsidP="000C7B47">
      <w:r>
        <w:rPr>
          <w:rFonts w:hint="eastAsia"/>
        </w:rPr>
        <w:t>кандидат</w:t>
      </w:r>
      <w:r>
        <w:t xml:space="preserve"> </w:t>
      </w:r>
      <w:r>
        <w:rPr>
          <w:rFonts w:hint="eastAsia"/>
        </w:rPr>
        <w:t>наук</w:t>
      </w:r>
      <w:r>
        <w:t xml:space="preserve"> </w:t>
      </w:r>
      <w:r>
        <w:rPr>
          <w:rFonts w:hint="eastAsia"/>
        </w:rPr>
        <w:t>Казымов</w:t>
      </w:r>
      <w:r>
        <w:t xml:space="preserve"> </w:t>
      </w:r>
      <w:r>
        <w:rPr>
          <w:rFonts w:hint="eastAsia"/>
        </w:rPr>
        <w:t>Дмитрий</w:t>
      </w:r>
      <w:r>
        <w:t xml:space="preserve"> </w:t>
      </w:r>
      <w:r>
        <w:rPr>
          <w:rFonts w:hint="eastAsia"/>
        </w:rPr>
        <w:t>Сергеевич</w:t>
      </w:r>
    </w:p>
    <w:p w14:paraId="0ED3B11F" w14:textId="77777777" w:rsidR="000C7B47" w:rsidRDefault="000C7B47" w:rsidP="000C7B47">
      <w:r>
        <w:rPr>
          <w:rFonts w:hint="eastAsia"/>
        </w:rPr>
        <w:t>ВВЕДЕНИЕ</w:t>
      </w:r>
    </w:p>
    <w:p w14:paraId="6A3EBC37" w14:textId="77777777" w:rsidR="000C7B47" w:rsidRDefault="000C7B47" w:rsidP="000C7B47"/>
    <w:p w14:paraId="03C76E8A" w14:textId="77777777" w:rsidR="000C7B47" w:rsidRDefault="000C7B47" w:rsidP="000C7B47">
      <w:r>
        <w:t xml:space="preserve">1 </w:t>
      </w:r>
      <w:r>
        <w:rPr>
          <w:rFonts w:hint="eastAsia"/>
        </w:rPr>
        <w:t>АНАЛИТИЧЕСКИЙ</w:t>
      </w:r>
      <w:r>
        <w:t xml:space="preserve"> </w:t>
      </w:r>
      <w:r>
        <w:rPr>
          <w:rFonts w:hint="eastAsia"/>
        </w:rPr>
        <w:t>ЛИТЕРАТУРНЫЙ</w:t>
      </w:r>
      <w:r>
        <w:t xml:space="preserve"> </w:t>
      </w:r>
      <w:r>
        <w:rPr>
          <w:rFonts w:hint="eastAsia"/>
        </w:rPr>
        <w:t>ОБЗОР</w:t>
      </w:r>
    </w:p>
    <w:p w14:paraId="14E84E78" w14:textId="77777777" w:rsidR="000C7B47" w:rsidRDefault="000C7B47" w:rsidP="000C7B47"/>
    <w:p w14:paraId="2F171D1F" w14:textId="77777777" w:rsidR="000C7B47" w:rsidRDefault="000C7B47" w:rsidP="000C7B47">
      <w:r>
        <w:t xml:space="preserve">1.1 </w:t>
      </w:r>
      <w:r>
        <w:rPr>
          <w:rFonts w:hint="eastAsia"/>
        </w:rPr>
        <w:t>Доля</w:t>
      </w:r>
      <w:r>
        <w:t xml:space="preserve"> </w:t>
      </w:r>
      <w:r>
        <w:rPr>
          <w:rFonts w:hint="eastAsia"/>
        </w:rPr>
        <w:t>доступного</w:t>
      </w:r>
      <w:r>
        <w:t xml:space="preserve"> </w:t>
      </w:r>
      <w:r>
        <w:rPr>
          <w:rFonts w:hint="eastAsia"/>
        </w:rPr>
        <w:t>к</w:t>
      </w:r>
      <w:r>
        <w:t xml:space="preserve"> </w:t>
      </w:r>
      <w:r>
        <w:rPr>
          <w:rFonts w:hint="eastAsia"/>
        </w:rPr>
        <w:t>использованию</w:t>
      </w:r>
      <w:r>
        <w:t xml:space="preserve"> </w:t>
      </w:r>
      <w:r>
        <w:rPr>
          <w:rFonts w:hint="eastAsia"/>
        </w:rPr>
        <w:t>лесного</w:t>
      </w:r>
      <w:r>
        <w:t xml:space="preserve"> </w:t>
      </w:r>
      <w:r>
        <w:rPr>
          <w:rFonts w:hint="eastAsia"/>
        </w:rPr>
        <w:t>фонда</w:t>
      </w:r>
      <w:r>
        <w:t xml:space="preserve"> </w:t>
      </w:r>
      <w:r>
        <w:rPr>
          <w:rFonts w:hint="eastAsia"/>
        </w:rPr>
        <w:t>Российской</w:t>
      </w:r>
      <w:r>
        <w:t xml:space="preserve"> </w:t>
      </w:r>
      <w:r>
        <w:rPr>
          <w:rFonts w:hint="eastAsia"/>
        </w:rPr>
        <w:t>Федерации</w:t>
      </w:r>
    </w:p>
    <w:p w14:paraId="24C50BB3" w14:textId="77777777" w:rsidR="000C7B47" w:rsidRDefault="000C7B47" w:rsidP="000C7B47"/>
    <w:p w14:paraId="365E98E9" w14:textId="77777777" w:rsidR="000C7B47" w:rsidRDefault="000C7B47" w:rsidP="000C7B47">
      <w:r>
        <w:t xml:space="preserve">1.2 </w:t>
      </w:r>
      <w:r>
        <w:rPr>
          <w:rFonts w:hint="eastAsia"/>
        </w:rPr>
        <w:t>Рынок</w:t>
      </w:r>
      <w:r>
        <w:t xml:space="preserve"> </w:t>
      </w:r>
      <w:r>
        <w:rPr>
          <w:rFonts w:hint="eastAsia"/>
        </w:rPr>
        <w:t>волокнистых</w:t>
      </w:r>
      <w:r>
        <w:t xml:space="preserve"> </w:t>
      </w:r>
      <w:r>
        <w:rPr>
          <w:rFonts w:hint="eastAsia"/>
        </w:rPr>
        <w:t>полуфабрикатов</w:t>
      </w:r>
      <w:r>
        <w:t xml:space="preserve"> </w:t>
      </w:r>
      <w:r>
        <w:rPr>
          <w:rFonts w:hint="eastAsia"/>
        </w:rPr>
        <w:t>в</w:t>
      </w:r>
      <w:r>
        <w:t xml:space="preserve"> </w:t>
      </w:r>
      <w:r>
        <w:rPr>
          <w:rFonts w:hint="eastAsia"/>
        </w:rPr>
        <w:t>России</w:t>
      </w:r>
    </w:p>
    <w:p w14:paraId="661CF60A" w14:textId="77777777" w:rsidR="000C7B47" w:rsidRDefault="000C7B47" w:rsidP="000C7B47"/>
    <w:p w14:paraId="0017BDD8" w14:textId="77777777" w:rsidR="000C7B47" w:rsidRDefault="000C7B47" w:rsidP="000C7B47">
      <w:r>
        <w:t xml:space="preserve">1.2.1 </w:t>
      </w:r>
      <w:r>
        <w:rPr>
          <w:rFonts w:hint="eastAsia"/>
        </w:rPr>
        <w:t>Основные</w:t>
      </w:r>
      <w:r>
        <w:t xml:space="preserve"> </w:t>
      </w:r>
      <w:r>
        <w:rPr>
          <w:rFonts w:hint="eastAsia"/>
        </w:rPr>
        <w:t>преимущества</w:t>
      </w:r>
      <w:r>
        <w:t xml:space="preserve"> </w:t>
      </w:r>
      <w:r>
        <w:rPr>
          <w:rFonts w:hint="eastAsia"/>
        </w:rPr>
        <w:t>ХТММ</w:t>
      </w:r>
      <w:r>
        <w:t xml:space="preserve"> </w:t>
      </w:r>
      <w:r>
        <w:rPr>
          <w:rFonts w:hint="eastAsia"/>
        </w:rPr>
        <w:t>перед</w:t>
      </w:r>
      <w:r>
        <w:t xml:space="preserve"> </w:t>
      </w:r>
      <w:r>
        <w:rPr>
          <w:rFonts w:hint="eastAsia"/>
        </w:rPr>
        <w:t>другими</w:t>
      </w:r>
      <w:r>
        <w:t xml:space="preserve"> </w:t>
      </w:r>
      <w:r>
        <w:rPr>
          <w:rFonts w:hint="eastAsia"/>
        </w:rPr>
        <w:t>полуфабрикатами</w:t>
      </w:r>
    </w:p>
    <w:p w14:paraId="29DAC3A3" w14:textId="77777777" w:rsidR="000C7B47" w:rsidRDefault="000C7B47" w:rsidP="000C7B47"/>
    <w:p w14:paraId="48901896" w14:textId="77777777" w:rsidR="000C7B47" w:rsidRDefault="000C7B47" w:rsidP="000C7B47">
      <w:r>
        <w:rPr>
          <w:rFonts w:hint="eastAsia"/>
        </w:rPr>
        <w:t>высокого</w:t>
      </w:r>
      <w:r>
        <w:t xml:space="preserve"> </w:t>
      </w:r>
      <w:r>
        <w:rPr>
          <w:rFonts w:hint="eastAsia"/>
        </w:rPr>
        <w:t>выхода</w:t>
      </w:r>
    </w:p>
    <w:p w14:paraId="5B0C07D6" w14:textId="77777777" w:rsidR="000C7B47" w:rsidRDefault="000C7B47" w:rsidP="000C7B47"/>
    <w:p w14:paraId="7795724F" w14:textId="77777777" w:rsidR="000C7B47" w:rsidRDefault="000C7B47" w:rsidP="000C7B47">
      <w:r>
        <w:t xml:space="preserve">1.3 </w:t>
      </w:r>
      <w:r>
        <w:rPr>
          <w:rFonts w:hint="eastAsia"/>
        </w:rPr>
        <w:t>Использование</w:t>
      </w:r>
      <w:r>
        <w:t xml:space="preserve"> </w:t>
      </w:r>
      <w:r>
        <w:rPr>
          <w:rFonts w:hint="eastAsia"/>
        </w:rPr>
        <w:t>древесины</w:t>
      </w:r>
      <w:r>
        <w:t xml:space="preserve"> </w:t>
      </w:r>
      <w:r>
        <w:rPr>
          <w:rFonts w:hint="eastAsia"/>
        </w:rPr>
        <w:t>лиственницы</w:t>
      </w:r>
      <w:r>
        <w:t xml:space="preserve"> </w:t>
      </w:r>
      <w:r>
        <w:rPr>
          <w:rFonts w:hint="eastAsia"/>
        </w:rPr>
        <w:t>в</w:t>
      </w:r>
      <w:r>
        <w:t xml:space="preserve"> </w:t>
      </w:r>
      <w:r>
        <w:rPr>
          <w:rFonts w:hint="eastAsia"/>
        </w:rPr>
        <w:t>качестве</w:t>
      </w:r>
      <w:r>
        <w:t xml:space="preserve"> </w:t>
      </w:r>
      <w:r>
        <w:rPr>
          <w:rFonts w:hint="eastAsia"/>
        </w:rPr>
        <w:t>сырья</w:t>
      </w:r>
      <w:r>
        <w:t xml:space="preserve"> </w:t>
      </w:r>
      <w:r>
        <w:rPr>
          <w:rFonts w:hint="eastAsia"/>
        </w:rPr>
        <w:t>для</w:t>
      </w:r>
      <w:r>
        <w:t xml:space="preserve"> </w:t>
      </w:r>
      <w:r>
        <w:rPr>
          <w:rFonts w:hint="eastAsia"/>
        </w:rPr>
        <w:t>производства</w:t>
      </w:r>
      <w:r>
        <w:t xml:space="preserve"> </w:t>
      </w:r>
      <w:r>
        <w:rPr>
          <w:rFonts w:hint="eastAsia"/>
        </w:rPr>
        <w:t>полуфабрикатов</w:t>
      </w:r>
      <w:r>
        <w:t xml:space="preserve"> </w:t>
      </w:r>
      <w:r>
        <w:rPr>
          <w:rFonts w:hint="eastAsia"/>
        </w:rPr>
        <w:t>высокого</w:t>
      </w:r>
      <w:r>
        <w:t xml:space="preserve"> </w:t>
      </w:r>
      <w:r>
        <w:rPr>
          <w:rFonts w:hint="eastAsia"/>
        </w:rPr>
        <w:t>выхода</w:t>
      </w:r>
    </w:p>
    <w:p w14:paraId="3B4F2B2C" w14:textId="77777777" w:rsidR="000C7B47" w:rsidRDefault="000C7B47" w:rsidP="000C7B47"/>
    <w:p w14:paraId="6738152B" w14:textId="77777777" w:rsidR="000C7B47" w:rsidRDefault="000C7B47" w:rsidP="000C7B47">
      <w:r>
        <w:t xml:space="preserve">1.3.1 </w:t>
      </w:r>
      <w:r>
        <w:rPr>
          <w:rFonts w:hint="eastAsia"/>
        </w:rPr>
        <w:t>Морфологический</w:t>
      </w:r>
      <w:r>
        <w:t xml:space="preserve"> </w:t>
      </w:r>
      <w:r>
        <w:rPr>
          <w:rFonts w:hint="eastAsia"/>
        </w:rPr>
        <w:t>и</w:t>
      </w:r>
      <w:r>
        <w:t xml:space="preserve"> </w:t>
      </w:r>
      <w:r>
        <w:rPr>
          <w:rFonts w:hint="eastAsia"/>
        </w:rPr>
        <w:t>химический</w:t>
      </w:r>
      <w:r>
        <w:t xml:space="preserve"> </w:t>
      </w:r>
      <w:r>
        <w:rPr>
          <w:rFonts w:hint="eastAsia"/>
        </w:rPr>
        <w:t>состав</w:t>
      </w:r>
      <w:r>
        <w:t xml:space="preserve"> </w:t>
      </w:r>
      <w:r>
        <w:rPr>
          <w:rFonts w:hint="eastAsia"/>
        </w:rPr>
        <w:t>древесины</w:t>
      </w:r>
    </w:p>
    <w:p w14:paraId="6D90F8D2" w14:textId="77777777" w:rsidR="000C7B47" w:rsidRDefault="000C7B47" w:rsidP="000C7B47"/>
    <w:p w14:paraId="6DA68733" w14:textId="77777777" w:rsidR="000C7B47" w:rsidRDefault="000C7B47" w:rsidP="000C7B47">
      <w:r>
        <w:t xml:space="preserve">1.3.2 </w:t>
      </w:r>
      <w:r>
        <w:rPr>
          <w:rFonts w:hint="eastAsia"/>
        </w:rPr>
        <w:t>Преимущества</w:t>
      </w:r>
      <w:r>
        <w:t xml:space="preserve"> </w:t>
      </w:r>
      <w:r>
        <w:rPr>
          <w:rFonts w:hint="eastAsia"/>
        </w:rPr>
        <w:t>и</w:t>
      </w:r>
      <w:r>
        <w:t xml:space="preserve"> </w:t>
      </w:r>
      <w:r>
        <w:rPr>
          <w:rFonts w:hint="eastAsia"/>
        </w:rPr>
        <w:t>недостатки</w:t>
      </w:r>
      <w:r>
        <w:t xml:space="preserve"> </w:t>
      </w:r>
      <w:r>
        <w:rPr>
          <w:rFonts w:hint="eastAsia"/>
        </w:rPr>
        <w:t>лиственничной</w:t>
      </w:r>
      <w:r>
        <w:t xml:space="preserve"> </w:t>
      </w:r>
      <w:r>
        <w:rPr>
          <w:rFonts w:hint="eastAsia"/>
        </w:rPr>
        <w:t>древесины</w:t>
      </w:r>
      <w:r>
        <w:t xml:space="preserve"> </w:t>
      </w:r>
      <w:r>
        <w:rPr>
          <w:rFonts w:hint="eastAsia"/>
        </w:rPr>
        <w:t>применительно</w:t>
      </w:r>
      <w:r>
        <w:t xml:space="preserve"> </w:t>
      </w:r>
      <w:r>
        <w:rPr>
          <w:rFonts w:hint="eastAsia"/>
        </w:rPr>
        <w:t>к</w:t>
      </w:r>
      <w:r>
        <w:t xml:space="preserve"> </w:t>
      </w:r>
      <w:r>
        <w:rPr>
          <w:rFonts w:hint="eastAsia"/>
        </w:rPr>
        <w:t>процессу</w:t>
      </w:r>
      <w:r>
        <w:t xml:space="preserve"> </w:t>
      </w:r>
      <w:r>
        <w:rPr>
          <w:rFonts w:hint="eastAsia"/>
        </w:rPr>
        <w:t>получения</w:t>
      </w:r>
      <w:r>
        <w:t xml:space="preserve"> </w:t>
      </w:r>
      <w:r>
        <w:rPr>
          <w:rFonts w:hint="eastAsia"/>
        </w:rPr>
        <w:t>ХТММ</w:t>
      </w:r>
    </w:p>
    <w:p w14:paraId="289D938F" w14:textId="77777777" w:rsidR="000C7B47" w:rsidRDefault="000C7B47" w:rsidP="000C7B47"/>
    <w:p w14:paraId="40329B4F" w14:textId="77777777" w:rsidR="000C7B47" w:rsidRDefault="000C7B47" w:rsidP="000C7B47">
      <w:r>
        <w:t xml:space="preserve">1.4 </w:t>
      </w:r>
      <w:r>
        <w:rPr>
          <w:rFonts w:hint="eastAsia"/>
        </w:rPr>
        <w:t>Ферментативная</w:t>
      </w:r>
      <w:r>
        <w:t xml:space="preserve"> </w:t>
      </w:r>
      <w:r>
        <w:rPr>
          <w:rFonts w:hint="eastAsia"/>
        </w:rPr>
        <w:t>модификация</w:t>
      </w:r>
      <w:r>
        <w:t xml:space="preserve"> </w:t>
      </w:r>
      <w:r>
        <w:rPr>
          <w:rFonts w:hint="eastAsia"/>
        </w:rPr>
        <w:t>волокнистого</w:t>
      </w:r>
      <w:r>
        <w:t xml:space="preserve"> </w:t>
      </w:r>
      <w:r>
        <w:rPr>
          <w:rFonts w:hint="eastAsia"/>
        </w:rPr>
        <w:t>древесного</w:t>
      </w:r>
      <w:r>
        <w:t xml:space="preserve"> </w:t>
      </w:r>
      <w:r>
        <w:rPr>
          <w:rFonts w:hint="eastAsia"/>
        </w:rPr>
        <w:t>сырья</w:t>
      </w:r>
    </w:p>
    <w:p w14:paraId="707CEEAD" w14:textId="77777777" w:rsidR="000C7B47" w:rsidRDefault="000C7B47" w:rsidP="000C7B47"/>
    <w:p w14:paraId="03DD5FE8" w14:textId="77777777" w:rsidR="000C7B47" w:rsidRDefault="000C7B47" w:rsidP="000C7B47">
      <w:r>
        <w:t xml:space="preserve">1.4.1 </w:t>
      </w:r>
      <w:r>
        <w:rPr>
          <w:rFonts w:hint="eastAsia"/>
        </w:rPr>
        <w:t>Свойства</w:t>
      </w:r>
      <w:r>
        <w:t xml:space="preserve"> </w:t>
      </w:r>
      <w:r>
        <w:rPr>
          <w:rFonts w:hint="eastAsia"/>
        </w:rPr>
        <w:t>ферментов</w:t>
      </w:r>
    </w:p>
    <w:p w14:paraId="5EB500E6" w14:textId="77777777" w:rsidR="000C7B47" w:rsidRDefault="000C7B47" w:rsidP="000C7B47"/>
    <w:p w14:paraId="60F06B8B" w14:textId="77777777" w:rsidR="000C7B47" w:rsidRDefault="000C7B47" w:rsidP="000C7B47">
      <w:r>
        <w:lastRenderedPageBreak/>
        <w:t xml:space="preserve">1.4.1.1 </w:t>
      </w:r>
      <w:r>
        <w:rPr>
          <w:rFonts w:hint="eastAsia"/>
        </w:rPr>
        <w:t>Зависимость</w:t>
      </w:r>
      <w:r>
        <w:t xml:space="preserve"> </w:t>
      </w:r>
      <w:r>
        <w:rPr>
          <w:rFonts w:hint="eastAsia"/>
        </w:rPr>
        <w:t>активности</w:t>
      </w:r>
      <w:r>
        <w:t xml:space="preserve"> </w:t>
      </w:r>
      <w:r>
        <w:rPr>
          <w:rFonts w:hint="eastAsia"/>
        </w:rPr>
        <w:t>ферментов</w:t>
      </w:r>
      <w:r>
        <w:t xml:space="preserve"> </w:t>
      </w:r>
      <w:r>
        <w:rPr>
          <w:rFonts w:hint="eastAsia"/>
        </w:rPr>
        <w:t>от</w:t>
      </w:r>
      <w:r>
        <w:t xml:space="preserve"> </w:t>
      </w:r>
      <w:r>
        <w:rPr>
          <w:rFonts w:hint="eastAsia"/>
        </w:rPr>
        <w:t>температуры</w:t>
      </w:r>
      <w:r>
        <w:t xml:space="preserve"> </w:t>
      </w:r>
      <w:r>
        <w:rPr>
          <w:rFonts w:hint="eastAsia"/>
        </w:rPr>
        <w:t>и</w:t>
      </w:r>
      <w:r>
        <w:t xml:space="preserve"> </w:t>
      </w:r>
      <w:r>
        <w:rPr>
          <w:rFonts w:hint="eastAsia"/>
        </w:rPr>
        <w:t>рН</w:t>
      </w:r>
      <w:r>
        <w:t>-</w:t>
      </w:r>
      <w:r>
        <w:rPr>
          <w:rFonts w:hint="eastAsia"/>
        </w:rPr>
        <w:t>среды</w:t>
      </w:r>
    </w:p>
    <w:p w14:paraId="025A943C" w14:textId="77777777" w:rsidR="000C7B47" w:rsidRDefault="000C7B47" w:rsidP="000C7B47"/>
    <w:p w14:paraId="67F56204" w14:textId="77777777" w:rsidR="000C7B47" w:rsidRDefault="000C7B47" w:rsidP="000C7B47">
      <w:r>
        <w:t xml:space="preserve">1.4.1.2 </w:t>
      </w:r>
      <w:r>
        <w:rPr>
          <w:rFonts w:hint="eastAsia"/>
        </w:rPr>
        <w:t>Специфичность</w:t>
      </w:r>
      <w:r>
        <w:t xml:space="preserve"> </w:t>
      </w:r>
      <w:r>
        <w:rPr>
          <w:rFonts w:hint="eastAsia"/>
        </w:rPr>
        <w:t>действия</w:t>
      </w:r>
      <w:r>
        <w:t xml:space="preserve"> </w:t>
      </w:r>
      <w:r>
        <w:rPr>
          <w:rFonts w:hint="eastAsia"/>
        </w:rPr>
        <w:t>ферментов</w:t>
      </w:r>
    </w:p>
    <w:p w14:paraId="4BBE1157" w14:textId="77777777" w:rsidR="000C7B47" w:rsidRDefault="000C7B47" w:rsidP="000C7B47"/>
    <w:p w14:paraId="55AC17F0" w14:textId="77777777" w:rsidR="000C7B47" w:rsidRDefault="000C7B47" w:rsidP="000C7B47">
      <w:r>
        <w:t xml:space="preserve">1.4.1.3 </w:t>
      </w:r>
      <w:r>
        <w:rPr>
          <w:rFonts w:hint="eastAsia"/>
        </w:rPr>
        <w:t>Влияние</w:t>
      </w:r>
      <w:r>
        <w:t xml:space="preserve"> </w:t>
      </w:r>
      <w:r>
        <w:rPr>
          <w:rFonts w:hint="eastAsia"/>
        </w:rPr>
        <w:t>на</w:t>
      </w:r>
      <w:r>
        <w:t xml:space="preserve"> </w:t>
      </w:r>
      <w:r>
        <w:rPr>
          <w:rFonts w:hint="eastAsia"/>
        </w:rPr>
        <w:t>ферменты</w:t>
      </w:r>
      <w:r>
        <w:t xml:space="preserve"> </w:t>
      </w:r>
      <w:r>
        <w:rPr>
          <w:rFonts w:hint="eastAsia"/>
        </w:rPr>
        <w:t>активаторов</w:t>
      </w:r>
      <w:r>
        <w:t xml:space="preserve"> </w:t>
      </w:r>
      <w:r>
        <w:rPr>
          <w:rFonts w:hint="eastAsia"/>
        </w:rPr>
        <w:t>и</w:t>
      </w:r>
      <w:r>
        <w:t xml:space="preserve"> </w:t>
      </w:r>
      <w:r>
        <w:rPr>
          <w:rFonts w:hint="eastAsia"/>
        </w:rPr>
        <w:t>ингибиторов</w:t>
      </w:r>
    </w:p>
    <w:p w14:paraId="461F2A27" w14:textId="77777777" w:rsidR="000C7B47" w:rsidRDefault="000C7B47" w:rsidP="000C7B47"/>
    <w:p w14:paraId="34A0FD73" w14:textId="77777777" w:rsidR="000C7B47" w:rsidRDefault="000C7B47" w:rsidP="000C7B47">
      <w:r>
        <w:t xml:space="preserve">1.4.2 </w:t>
      </w:r>
      <w:r>
        <w:rPr>
          <w:rFonts w:hint="eastAsia"/>
        </w:rPr>
        <w:t>Ферменты</w:t>
      </w:r>
      <w:r>
        <w:t xml:space="preserve">, </w:t>
      </w:r>
      <w:r>
        <w:rPr>
          <w:rFonts w:hint="eastAsia"/>
        </w:rPr>
        <w:t>используемые</w:t>
      </w:r>
      <w:r>
        <w:t xml:space="preserve"> </w:t>
      </w:r>
      <w:r>
        <w:rPr>
          <w:rFonts w:hint="eastAsia"/>
        </w:rPr>
        <w:t>для</w:t>
      </w:r>
      <w:r>
        <w:t xml:space="preserve"> </w:t>
      </w:r>
      <w:r>
        <w:rPr>
          <w:rFonts w:hint="eastAsia"/>
        </w:rPr>
        <w:t>биохимического</w:t>
      </w:r>
      <w:r>
        <w:t xml:space="preserve"> </w:t>
      </w:r>
      <w:r>
        <w:rPr>
          <w:rFonts w:hint="eastAsia"/>
        </w:rPr>
        <w:t>модифицирования</w:t>
      </w:r>
      <w:r>
        <w:t xml:space="preserve"> </w:t>
      </w:r>
      <w:r>
        <w:rPr>
          <w:rFonts w:hint="eastAsia"/>
        </w:rPr>
        <w:t>углеводов</w:t>
      </w:r>
    </w:p>
    <w:p w14:paraId="1F27F21B" w14:textId="77777777" w:rsidR="000C7B47" w:rsidRDefault="000C7B47" w:rsidP="000C7B47"/>
    <w:p w14:paraId="5A7FBAAB" w14:textId="77777777" w:rsidR="000C7B47" w:rsidRDefault="000C7B47" w:rsidP="000C7B47">
      <w:r>
        <w:t xml:space="preserve">1.4.2.1 </w:t>
      </w:r>
      <w:r>
        <w:rPr>
          <w:rFonts w:hint="eastAsia"/>
        </w:rPr>
        <w:t>Целлюлазы</w:t>
      </w:r>
    </w:p>
    <w:p w14:paraId="7129092F" w14:textId="77777777" w:rsidR="000C7B47" w:rsidRDefault="000C7B47" w:rsidP="000C7B47"/>
    <w:p w14:paraId="4E5252D3" w14:textId="77777777" w:rsidR="000C7B47" w:rsidRDefault="000C7B47" w:rsidP="000C7B47">
      <w:r>
        <w:t xml:space="preserve">1.4.2.2 </w:t>
      </w:r>
      <w:r>
        <w:rPr>
          <w:rFonts w:hint="eastAsia"/>
        </w:rPr>
        <w:t>Гемицеллюлазы</w:t>
      </w:r>
    </w:p>
    <w:p w14:paraId="47404124" w14:textId="77777777" w:rsidR="000C7B47" w:rsidRDefault="000C7B47" w:rsidP="000C7B47"/>
    <w:p w14:paraId="070FEFC7" w14:textId="77777777" w:rsidR="000C7B47" w:rsidRDefault="000C7B47" w:rsidP="000C7B47">
      <w:r>
        <w:t xml:space="preserve">1.4.2.3 </w:t>
      </w:r>
      <w:r>
        <w:rPr>
          <w:rFonts w:hint="eastAsia"/>
        </w:rPr>
        <w:t>Ксиланазы</w:t>
      </w:r>
    </w:p>
    <w:p w14:paraId="096E55C6" w14:textId="77777777" w:rsidR="000C7B47" w:rsidRDefault="000C7B47" w:rsidP="000C7B47"/>
    <w:p w14:paraId="68DD5469" w14:textId="77777777" w:rsidR="000C7B47" w:rsidRDefault="000C7B47" w:rsidP="000C7B47">
      <w:r>
        <w:t xml:space="preserve">1.4.2.4 </w:t>
      </w:r>
      <w:r>
        <w:rPr>
          <w:rFonts w:hint="eastAsia"/>
        </w:rPr>
        <w:t>Маннаназы</w:t>
      </w:r>
    </w:p>
    <w:p w14:paraId="0DFC24ED" w14:textId="77777777" w:rsidR="000C7B47" w:rsidRDefault="000C7B47" w:rsidP="000C7B47"/>
    <w:p w14:paraId="1D215757" w14:textId="77777777" w:rsidR="000C7B47" w:rsidRDefault="000C7B47" w:rsidP="000C7B47">
      <w:r>
        <w:t xml:space="preserve">1.4.2.5 </w:t>
      </w:r>
      <w:r>
        <w:rPr>
          <w:rFonts w:hint="eastAsia"/>
        </w:rPr>
        <w:t>Амилазы</w:t>
      </w:r>
    </w:p>
    <w:p w14:paraId="232063C6" w14:textId="77777777" w:rsidR="000C7B47" w:rsidRDefault="000C7B47" w:rsidP="000C7B47"/>
    <w:p w14:paraId="2CA05B21" w14:textId="77777777" w:rsidR="000C7B47" w:rsidRDefault="000C7B47" w:rsidP="000C7B47">
      <w:r>
        <w:t xml:space="preserve">1.4.2.6 </w:t>
      </w:r>
      <w:r>
        <w:rPr>
          <w:rFonts w:hint="eastAsia"/>
        </w:rPr>
        <w:t>Пектиназы</w:t>
      </w:r>
    </w:p>
    <w:p w14:paraId="1ED4BD4F" w14:textId="77777777" w:rsidR="000C7B47" w:rsidRDefault="000C7B47" w:rsidP="000C7B47"/>
    <w:p w14:paraId="626F3BA4" w14:textId="77777777" w:rsidR="000C7B47" w:rsidRDefault="000C7B47" w:rsidP="000C7B47">
      <w:r>
        <w:t xml:space="preserve">1.4.3 </w:t>
      </w:r>
      <w:r>
        <w:rPr>
          <w:rFonts w:hint="eastAsia"/>
        </w:rPr>
        <w:t>Оксидоредуктазы</w:t>
      </w:r>
    </w:p>
    <w:p w14:paraId="604FE867" w14:textId="77777777" w:rsidR="000C7B47" w:rsidRDefault="000C7B47" w:rsidP="000C7B47"/>
    <w:p w14:paraId="7493B1D9" w14:textId="77777777" w:rsidR="000C7B47" w:rsidRDefault="000C7B47" w:rsidP="000C7B47">
      <w:r>
        <w:t xml:space="preserve">1.4.3.1 </w:t>
      </w:r>
      <w:r>
        <w:rPr>
          <w:rFonts w:hint="eastAsia"/>
        </w:rPr>
        <w:t>Лакказы</w:t>
      </w:r>
    </w:p>
    <w:p w14:paraId="611ACA64" w14:textId="77777777" w:rsidR="000C7B47" w:rsidRDefault="000C7B47" w:rsidP="000C7B47"/>
    <w:p w14:paraId="5BD34235" w14:textId="77777777" w:rsidR="000C7B47" w:rsidRDefault="000C7B47" w:rsidP="000C7B47">
      <w:r>
        <w:t xml:space="preserve">1.4.3.2 </w:t>
      </w:r>
      <w:r>
        <w:rPr>
          <w:rFonts w:hint="eastAsia"/>
        </w:rPr>
        <w:t>Лигнинпероксидаза</w:t>
      </w:r>
    </w:p>
    <w:p w14:paraId="529FC9F6" w14:textId="77777777" w:rsidR="000C7B47" w:rsidRDefault="000C7B47" w:rsidP="000C7B47"/>
    <w:p w14:paraId="5713D2FC" w14:textId="77777777" w:rsidR="000C7B47" w:rsidRDefault="000C7B47" w:rsidP="000C7B47">
      <w:r>
        <w:t xml:space="preserve">1.4.3.3 </w:t>
      </w:r>
      <w:r>
        <w:rPr>
          <w:rFonts w:hint="eastAsia"/>
        </w:rPr>
        <w:t>Марганец</w:t>
      </w:r>
      <w:r>
        <w:t>-</w:t>
      </w:r>
      <w:r>
        <w:rPr>
          <w:rFonts w:hint="eastAsia"/>
        </w:rPr>
        <w:t>зависимая</w:t>
      </w:r>
      <w:r>
        <w:t xml:space="preserve"> </w:t>
      </w:r>
      <w:r>
        <w:rPr>
          <w:rFonts w:hint="eastAsia"/>
        </w:rPr>
        <w:t>пероксидаза</w:t>
      </w:r>
    </w:p>
    <w:p w14:paraId="2E91E79D" w14:textId="77777777" w:rsidR="000C7B47" w:rsidRDefault="000C7B47" w:rsidP="000C7B47"/>
    <w:p w14:paraId="2E6F3240" w14:textId="77777777" w:rsidR="000C7B47" w:rsidRDefault="000C7B47" w:rsidP="000C7B47">
      <w:r>
        <w:t xml:space="preserve">1.4.4 </w:t>
      </w:r>
      <w:r>
        <w:rPr>
          <w:rFonts w:hint="eastAsia"/>
        </w:rPr>
        <w:t>Ферменты</w:t>
      </w:r>
      <w:r>
        <w:t xml:space="preserve">, </w:t>
      </w:r>
      <w:r>
        <w:rPr>
          <w:rFonts w:hint="eastAsia"/>
        </w:rPr>
        <w:t>ослабляющие</w:t>
      </w:r>
      <w:r>
        <w:t xml:space="preserve"> </w:t>
      </w:r>
      <w:r>
        <w:rPr>
          <w:rFonts w:hint="eastAsia"/>
        </w:rPr>
        <w:t>растительную</w:t>
      </w:r>
      <w:r>
        <w:t xml:space="preserve"> </w:t>
      </w:r>
      <w:r>
        <w:rPr>
          <w:rFonts w:hint="eastAsia"/>
        </w:rPr>
        <w:t>клеточну</w:t>
      </w:r>
      <w:r>
        <w:rPr>
          <w:rFonts w:hint="eastAsia"/>
        </w:rPr>
        <w:lastRenderedPageBreak/>
        <w:t>ю</w:t>
      </w:r>
      <w:r>
        <w:t xml:space="preserve"> </w:t>
      </w:r>
      <w:r>
        <w:rPr>
          <w:rFonts w:hint="eastAsia"/>
        </w:rPr>
        <w:t>стенку</w:t>
      </w:r>
    </w:p>
    <w:p w14:paraId="7AE78E46" w14:textId="77777777" w:rsidR="000C7B47" w:rsidRDefault="000C7B47" w:rsidP="000C7B47"/>
    <w:p w14:paraId="204A0925" w14:textId="77777777" w:rsidR="000C7B47" w:rsidRDefault="000C7B47" w:rsidP="000C7B47">
      <w:r>
        <w:t xml:space="preserve">1.4.4.1 </w:t>
      </w:r>
      <w:r>
        <w:rPr>
          <w:rFonts w:hint="eastAsia"/>
        </w:rPr>
        <w:t>Экспансины</w:t>
      </w:r>
    </w:p>
    <w:p w14:paraId="534D91B4" w14:textId="77777777" w:rsidR="000C7B47" w:rsidRDefault="000C7B47" w:rsidP="000C7B47"/>
    <w:p w14:paraId="61DB883F" w14:textId="77777777" w:rsidR="000C7B47" w:rsidRDefault="000C7B47" w:rsidP="000C7B47">
      <w:r>
        <w:t xml:space="preserve">1.4.4.2 </w:t>
      </w:r>
      <w:r>
        <w:rPr>
          <w:rFonts w:hint="eastAsia"/>
        </w:rPr>
        <w:t>Сволленин</w:t>
      </w:r>
    </w:p>
    <w:p w14:paraId="3E06BB45" w14:textId="77777777" w:rsidR="000C7B47" w:rsidRDefault="000C7B47" w:rsidP="000C7B47"/>
    <w:p w14:paraId="234B0C80" w14:textId="77777777" w:rsidR="000C7B47" w:rsidRDefault="000C7B47" w:rsidP="000C7B47">
      <w:r>
        <w:t xml:space="preserve">1.4.4.3 </w:t>
      </w:r>
      <w:r>
        <w:rPr>
          <w:rFonts w:hint="eastAsia"/>
        </w:rPr>
        <w:t>Ксилоглюкан</w:t>
      </w:r>
      <w:r>
        <w:t>-</w:t>
      </w:r>
      <w:r>
        <w:rPr>
          <w:rFonts w:hint="eastAsia"/>
        </w:rPr>
        <w:t>эндотрансферазы</w:t>
      </w:r>
    </w:p>
    <w:p w14:paraId="112B5A74" w14:textId="77777777" w:rsidR="000C7B47" w:rsidRDefault="000C7B47" w:rsidP="000C7B47"/>
    <w:p w14:paraId="4739C059" w14:textId="77777777" w:rsidR="000C7B47" w:rsidRDefault="000C7B47" w:rsidP="000C7B47">
      <w:r>
        <w:t xml:space="preserve">1.4.5 </w:t>
      </w:r>
      <w:r>
        <w:rPr>
          <w:rFonts w:hint="eastAsia"/>
        </w:rPr>
        <w:t>Липазы</w:t>
      </w:r>
    </w:p>
    <w:p w14:paraId="0D94F69E" w14:textId="77777777" w:rsidR="000C7B47" w:rsidRDefault="000C7B47" w:rsidP="000C7B47"/>
    <w:p w14:paraId="26C5CE89" w14:textId="77777777" w:rsidR="000C7B47" w:rsidRDefault="000C7B47" w:rsidP="000C7B47">
      <w:r>
        <w:t xml:space="preserve">1.4.6 </w:t>
      </w:r>
      <w:r>
        <w:rPr>
          <w:rFonts w:hint="eastAsia"/>
        </w:rPr>
        <w:t>Эстеразы</w:t>
      </w:r>
    </w:p>
    <w:p w14:paraId="0D912E05" w14:textId="77777777" w:rsidR="000C7B47" w:rsidRDefault="000C7B47" w:rsidP="000C7B47"/>
    <w:p w14:paraId="159F3DE6" w14:textId="77777777" w:rsidR="000C7B47" w:rsidRDefault="000C7B47" w:rsidP="000C7B47">
      <w:r>
        <w:t xml:space="preserve">1.4.7 </w:t>
      </w:r>
      <w:r>
        <w:rPr>
          <w:rFonts w:hint="eastAsia"/>
        </w:rPr>
        <w:t>Протеазы</w:t>
      </w:r>
    </w:p>
    <w:p w14:paraId="1916705B" w14:textId="77777777" w:rsidR="000C7B47" w:rsidRDefault="000C7B47" w:rsidP="000C7B47"/>
    <w:p w14:paraId="0CE117B2" w14:textId="77777777" w:rsidR="000C7B47" w:rsidRDefault="000C7B47" w:rsidP="000C7B47">
      <w:r>
        <w:t xml:space="preserve">1.5 </w:t>
      </w:r>
      <w:r>
        <w:rPr>
          <w:rFonts w:hint="eastAsia"/>
        </w:rPr>
        <w:t>Потенциальное</w:t>
      </w:r>
      <w:r>
        <w:t xml:space="preserve"> </w:t>
      </w:r>
      <w:r>
        <w:rPr>
          <w:rFonts w:hint="eastAsia"/>
        </w:rPr>
        <w:t>использование</w:t>
      </w:r>
      <w:r>
        <w:t xml:space="preserve"> </w:t>
      </w:r>
      <w:r>
        <w:rPr>
          <w:rFonts w:hint="eastAsia"/>
        </w:rPr>
        <w:t>ферментов</w:t>
      </w:r>
      <w:r>
        <w:t xml:space="preserve"> </w:t>
      </w:r>
      <w:r>
        <w:rPr>
          <w:rFonts w:hint="eastAsia"/>
        </w:rPr>
        <w:t>при</w:t>
      </w:r>
      <w:r>
        <w:t xml:space="preserve"> </w:t>
      </w:r>
      <w:r>
        <w:rPr>
          <w:rFonts w:hint="eastAsia"/>
        </w:rPr>
        <w:t>получении</w:t>
      </w:r>
      <w:r>
        <w:t xml:space="preserve"> </w:t>
      </w:r>
      <w:r>
        <w:rPr>
          <w:rFonts w:hint="eastAsia"/>
        </w:rPr>
        <w:t>полуфабрикатов</w:t>
      </w:r>
      <w:r>
        <w:t xml:space="preserve"> </w:t>
      </w:r>
      <w:r>
        <w:rPr>
          <w:rFonts w:hint="eastAsia"/>
        </w:rPr>
        <w:t>высокого</w:t>
      </w:r>
      <w:r>
        <w:t xml:space="preserve"> </w:t>
      </w:r>
      <w:r>
        <w:rPr>
          <w:rFonts w:hint="eastAsia"/>
        </w:rPr>
        <w:t>выхода</w:t>
      </w:r>
    </w:p>
    <w:p w14:paraId="3256C9D4" w14:textId="77777777" w:rsidR="000C7B47" w:rsidRDefault="000C7B47" w:rsidP="000C7B47"/>
    <w:p w14:paraId="46898C67" w14:textId="77777777" w:rsidR="000C7B47" w:rsidRDefault="000C7B47" w:rsidP="000C7B47">
      <w:r>
        <w:t xml:space="preserve">1.5.1 </w:t>
      </w:r>
      <w:r>
        <w:rPr>
          <w:rFonts w:hint="eastAsia"/>
        </w:rPr>
        <w:t>Эффективность</w:t>
      </w:r>
      <w:r>
        <w:t xml:space="preserve"> </w:t>
      </w:r>
      <w:r>
        <w:rPr>
          <w:rFonts w:hint="eastAsia"/>
        </w:rPr>
        <w:t>ферментативной</w:t>
      </w:r>
      <w:r>
        <w:t xml:space="preserve"> </w:t>
      </w:r>
      <w:r>
        <w:rPr>
          <w:rFonts w:hint="eastAsia"/>
        </w:rPr>
        <w:t>обработки</w:t>
      </w:r>
      <w:r>
        <w:t xml:space="preserve"> </w:t>
      </w:r>
      <w:r>
        <w:rPr>
          <w:rFonts w:hint="eastAsia"/>
        </w:rPr>
        <w:t>целлобиогидролазами</w:t>
      </w:r>
    </w:p>
    <w:p w14:paraId="25DC22B6" w14:textId="77777777" w:rsidR="000C7B47" w:rsidRDefault="000C7B47" w:rsidP="000C7B47"/>
    <w:p w14:paraId="092C6B0D" w14:textId="77777777" w:rsidR="000C7B47" w:rsidRDefault="000C7B47" w:rsidP="000C7B47">
      <w:r>
        <w:t xml:space="preserve">1.5.2 </w:t>
      </w:r>
      <w:r>
        <w:rPr>
          <w:rFonts w:hint="eastAsia"/>
        </w:rPr>
        <w:t>Эффективность</w:t>
      </w:r>
      <w:r>
        <w:t xml:space="preserve"> </w:t>
      </w:r>
      <w:r>
        <w:rPr>
          <w:rFonts w:hint="eastAsia"/>
        </w:rPr>
        <w:t>ферментативной</w:t>
      </w:r>
      <w:r>
        <w:t xml:space="preserve"> </w:t>
      </w:r>
      <w:r>
        <w:rPr>
          <w:rFonts w:hint="eastAsia"/>
        </w:rPr>
        <w:t>обработки</w:t>
      </w:r>
      <w:r>
        <w:t xml:space="preserve"> </w:t>
      </w:r>
      <w:r>
        <w:rPr>
          <w:rFonts w:hint="eastAsia"/>
        </w:rPr>
        <w:t>смесью</w:t>
      </w:r>
      <w:r>
        <w:t xml:space="preserve"> </w:t>
      </w:r>
      <w:r>
        <w:rPr>
          <w:rFonts w:hint="eastAsia"/>
        </w:rPr>
        <w:t>комплексов</w:t>
      </w:r>
      <w:r>
        <w:t xml:space="preserve"> </w:t>
      </w:r>
      <w:r>
        <w:rPr>
          <w:rFonts w:hint="eastAsia"/>
        </w:rPr>
        <w:t>целлобиогидролазы</w:t>
      </w:r>
      <w:r>
        <w:t xml:space="preserve"> </w:t>
      </w:r>
      <w:r>
        <w:rPr>
          <w:rFonts w:hint="eastAsia"/>
        </w:rPr>
        <w:t>и</w:t>
      </w:r>
      <w:r>
        <w:t xml:space="preserve"> </w:t>
      </w:r>
      <w:r>
        <w:rPr>
          <w:rFonts w:hint="eastAsia"/>
        </w:rPr>
        <w:t>маннаназы</w:t>
      </w:r>
    </w:p>
    <w:p w14:paraId="0813776A" w14:textId="77777777" w:rsidR="000C7B47" w:rsidRDefault="000C7B47" w:rsidP="000C7B47"/>
    <w:p w14:paraId="6DD8DEFE" w14:textId="77777777" w:rsidR="000C7B47" w:rsidRDefault="000C7B47" w:rsidP="000C7B47">
      <w:r>
        <w:t xml:space="preserve">1.5.3 </w:t>
      </w:r>
      <w:r>
        <w:rPr>
          <w:rFonts w:hint="eastAsia"/>
        </w:rPr>
        <w:t>Эффективность</w:t>
      </w:r>
      <w:r>
        <w:t xml:space="preserve"> </w:t>
      </w:r>
      <w:r>
        <w:rPr>
          <w:rFonts w:hint="eastAsia"/>
        </w:rPr>
        <w:t>ферментативной</w:t>
      </w:r>
      <w:r>
        <w:t xml:space="preserve"> </w:t>
      </w:r>
      <w:r>
        <w:rPr>
          <w:rFonts w:hint="eastAsia"/>
        </w:rPr>
        <w:t>обработки</w:t>
      </w:r>
      <w:r>
        <w:t xml:space="preserve"> </w:t>
      </w:r>
      <w:r>
        <w:rPr>
          <w:rFonts w:hint="eastAsia"/>
        </w:rPr>
        <w:t>лигнин</w:t>
      </w:r>
      <w:r>
        <w:t xml:space="preserve"> </w:t>
      </w:r>
      <w:r>
        <w:rPr>
          <w:rFonts w:hint="eastAsia"/>
        </w:rPr>
        <w:t>пероксидазой</w:t>
      </w:r>
      <w:r>
        <w:t xml:space="preserve">, </w:t>
      </w:r>
      <w:r>
        <w:rPr>
          <w:rFonts w:hint="eastAsia"/>
        </w:rPr>
        <w:t>марганец</w:t>
      </w:r>
      <w:r>
        <w:t xml:space="preserve"> </w:t>
      </w:r>
      <w:r>
        <w:rPr>
          <w:rFonts w:hint="eastAsia"/>
        </w:rPr>
        <w:t>пероксидазой</w:t>
      </w:r>
      <w:r>
        <w:t xml:space="preserve"> </w:t>
      </w:r>
      <w:r>
        <w:rPr>
          <w:rFonts w:hint="eastAsia"/>
        </w:rPr>
        <w:t>и</w:t>
      </w:r>
      <w:r>
        <w:t xml:space="preserve"> </w:t>
      </w:r>
      <w:r>
        <w:rPr>
          <w:rFonts w:hint="eastAsia"/>
        </w:rPr>
        <w:t>лакказой</w:t>
      </w:r>
    </w:p>
    <w:p w14:paraId="33EFAD09" w14:textId="77777777" w:rsidR="000C7B47" w:rsidRDefault="000C7B47" w:rsidP="000C7B47"/>
    <w:p w14:paraId="0CCE085E" w14:textId="77777777" w:rsidR="000C7B47" w:rsidRDefault="000C7B47" w:rsidP="000C7B47">
      <w:r>
        <w:t xml:space="preserve">1.6 </w:t>
      </w:r>
      <w:r>
        <w:rPr>
          <w:rFonts w:hint="eastAsia"/>
        </w:rPr>
        <w:t>Описание</w:t>
      </w:r>
      <w:r>
        <w:t xml:space="preserve"> </w:t>
      </w:r>
      <w:r>
        <w:rPr>
          <w:rFonts w:hint="eastAsia"/>
        </w:rPr>
        <w:t>процесса</w:t>
      </w:r>
      <w:r>
        <w:t xml:space="preserve"> </w:t>
      </w:r>
      <w:r>
        <w:rPr>
          <w:rFonts w:hint="eastAsia"/>
        </w:rPr>
        <w:t>получения</w:t>
      </w:r>
      <w:r>
        <w:t xml:space="preserve"> </w:t>
      </w:r>
      <w:r>
        <w:rPr>
          <w:rFonts w:hint="eastAsia"/>
        </w:rPr>
        <w:t>ХТММ</w:t>
      </w:r>
    </w:p>
    <w:p w14:paraId="5723A64F" w14:textId="77777777" w:rsidR="000C7B47" w:rsidRDefault="000C7B47" w:rsidP="000C7B47"/>
    <w:p w14:paraId="0DB00C54" w14:textId="77777777" w:rsidR="000C7B47" w:rsidRDefault="000C7B47" w:rsidP="000C7B47">
      <w:r>
        <w:t xml:space="preserve">1.6.1 </w:t>
      </w:r>
      <w:r>
        <w:rPr>
          <w:rFonts w:hint="eastAsia"/>
        </w:rPr>
        <w:t>Анализ</w:t>
      </w:r>
      <w:r>
        <w:t xml:space="preserve"> </w:t>
      </w:r>
      <w:r>
        <w:rPr>
          <w:rFonts w:hint="eastAsia"/>
        </w:rPr>
        <w:t>возможных</w:t>
      </w:r>
      <w:r>
        <w:t xml:space="preserve"> </w:t>
      </w:r>
      <w:r>
        <w:rPr>
          <w:rFonts w:hint="eastAsia"/>
        </w:rPr>
        <w:t>причин</w:t>
      </w:r>
      <w:r>
        <w:t xml:space="preserve">, </w:t>
      </w:r>
      <w:r>
        <w:rPr>
          <w:rFonts w:hint="eastAsia"/>
        </w:rPr>
        <w:t>вызывающих</w:t>
      </w:r>
      <w:r>
        <w:t xml:space="preserve"> </w:t>
      </w:r>
      <w:r>
        <w:rPr>
          <w:rFonts w:hint="eastAsia"/>
        </w:rPr>
        <w:t>затруднения</w:t>
      </w:r>
      <w:r>
        <w:t xml:space="preserve"> </w:t>
      </w:r>
      <w:r>
        <w:rPr>
          <w:rFonts w:hint="eastAsia"/>
        </w:rPr>
        <w:t>в</w:t>
      </w:r>
      <w:r>
        <w:t xml:space="preserve"> </w:t>
      </w:r>
      <w:r>
        <w:rPr>
          <w:rFonts w:hint="eastAsia"/>
        </w:rPr>
        <w:t>процессе</w:t>
      </w:r>
    </w:p>
    <w:p w14:paraId="35D5AE02" w14:textId="77777777" w:rsidR="000C7B47" w:rsidRDefault="000C7B47" w:rsidP="000C7B47"/>
    <w:p w14:paraId="6181651B" w14:textId="77777777" w:rsidR="000C7B47" w:rsidRDefault="000C7B47" w:rsidP="000C7B47">
      <w:r>
        <w:rPr>
          <w:rFonts w:hint="eastAsia"/>
        </w:rPr>
        <w:t>получения</w:t>
      </w:r>
      <w:r>
        <w:t xml:space="preserve"> </w:t>
      </w:r>
      <w:r>
        <w:rPr>
          <w:rFonts w:hint="eastAsia"/>
        </w:rPr>
        <w:t>ХТММ</w:t>
      </w:r>
      <w:r>
        <w:t xml:space="preserve"> </w:t>
      </w:r>
      <w:r>
        <w:rPr>
          <w:rFonts w:hint="eastAsia"/>
        </w:rPr>
        <w:t>применительно</w:t>
      </w:r>
      <w:r>
        <w:t xml:space="preserve"> </w:t>
      </w:r>
      <w:r>
        <w:rPr>
          <w:rFonts w:hint="eastAsia"/>
        </w:rPr>
        <w:t>к</w:t>
      </w:r>
      <w:r>
        <w:t xml:space="preserve"> </w:t>
      </w:r>
      <w:r>
        <w:rPr>
          <w:rFonts w:hint="eastAsia"/>
        </w:rPr>
        <w:t>лиственничной</w:t>
      </w:r>
      <w:r>
        <w:t xml:space="preserve"> </w:t>
      </w:r>
      <w:r>
        <w:rPr>
          <w:rFonts w:hint="eastAsia"/>
        </w:rPr>
        <w:t>древесине</w:t>
      </w:r>
    </w:p>
    <w:p w14:paraId="3C10A99B" w14:textId="77777777" w:rsidR="000C7B47" w:rsidRDefault="000C7B47" w:rsidP="000C7B47"/>
    <w:p w14:paraId="66476F41" w14:textId="77777777" w:rsidR="000C7B47" w:rsidRDefault="000C7B47" w:rsidP="000C7B47">
      <w:r>
        <w:t xml:space="preserve">2 </w:t>
      </w:r>
      <w:r>
        <w:rPr>
          <w:rFonts w:hint="eastAsia"/>
        </w:rPr>
        <w:t>ПОСТАНОВКА</w:t>
      </w:r>
      <w:r>
        <w:t xml:space="preserve"> </w:t>
      </w:r>
      <w:r>
        <w:rPr>
          <w:rFonts w:hint="eastAsia"/>
        </w:rPr>
        <w:t>ЗАДАЧИ</w:t>
      </w:r>
      <w:r>
        <w:t xml:space="preserve"> </w:t>
      </w:r>
      <w:r>
        <w:rPr>
          <w:rFonts w:hint="eastAsia"/>
        </w:rPr>
        <w:t>ИССЛЕДОВАНИЯ</w:t>
      </w:r>
    </w:p>
    <w:p w14:paraId="5D84098C" w14:textId="77777777" w:rsidR="000C7B47" w:rsidRDefault="000C7B47" w:rsidP="000C7B47"/>
    <w:p w14:paraId="2D6F2025" w14:textId="77777777" w:rsidR="000C7B47" w:rsidRDefault="000C7B47" w:rsidP="000C7B47">
      <w:r>
        <w:t xml:space="preserve">3 </w:t>
      </w:r>
      <w:r>
        <w:rPr>
          <w:rFonts w:hint="eastAsia"/>
        </w:rPr>
        <w:t>МЕТОДИЧЕСКАЯ</w:t>
      </w:r>
      <w:r>
        <w:t xml:space="preserve"> </w:t>
      </w:r>
      <w:r>
        <w:rPr>
          <w:rFonts w:hint="eastAsia"/>
        </w:rPr>
        <w:t>ЧАСТЬ</w:t>
      </w:r>
    </w:p>
    <w:p w14:paraId="1B30EE94" w14:textId="77777777" w:rsidR="000C7B47" w:rsidRDefault="000C7B47" w:rsidP="000C7B47"/>
    <w:p w14:paraId="3F3D7404" w14:textId="77777777" w:rsidR="000C7B47" w:rsidRDefault="000C7B47" w:rsidP="000C7B47">
      <w:r>
        <w:t xml:space="preserve">3.1 </w:t>
      </w:r>
      <w:r>
        <w:rPr>
          <w:rFonts w:hint="eastAsia"/>
        </w:rPr>
        <w:t>Объект</w:t>
      </w:r>
      <w:r>
        <w:t xml:space="preserve"> </w:t>
      </w:r>
      <w:r>
        <w:rPr>
          <w:rFonts w:hint="eastAsia"/>
        </w:rPr>
        <w:t>исследования</w:t>
      </w:r>
    </w:p>
    <w:p w14:paraId="33988589" w14:textId="77777777" w:rsidR="000C7B47" w:rsidRDefault="000C7B47" w:rsidP="000C7B47"/>
    <w:p w14:paraId="7D47A891" w14:textId="77777777" w:rsidR="000C7B47" w:rsidRDefault="000C7B47" w:rsidP="000C7B47">
      <w:r>
        <w:t xml:space="preserve">3.2 </w:t>
      </w:r>
      <w:r>
        <w:rPr>
          <w:rFonts w:hint="eastAsia"/>
        </w:rPr>
        <w:t>Методика</w:t>
      </w:r>
      <w:r>
        <w:t xml:space="preserve"> </w:t>
      </w:r>
      <w:r>
        <w:rPr>
          <w:rFonts w:hint="eastAsia"/>
        </w:rPr>
        <w:t>получения</w:t>
      </w:r>
      <w:r>
        <w:t xml:space="preserve"> </w:t>
      </w:r>
      <w:r>
        <w:rPr>
          <w:rFonts w:hint="eastAsia"/>
        </w:rPr>
        <w:t>ХТММ</w:t>
      </w:r>
      <w:r>
        <w:t xml:space="preserve"> </w:t>
      </w:r>
      <w:r>
        <w:rPr>
          <w:rFonts w:hint="eastAsia"/>
        </w:rPr>
        <w:t>из</w:t>
      </w:r>
      <w:r>
        <w:t xml:space="preserve"> </w:t>
      </w:r>
      <w:r>
        <w:rPr>
          <w:rFonts w:hint="eastAsia"/>
        </w:rPr>
        <w:t>древесины</w:t>
      </w:r>
      <w:r>
        <w:t xml:space="preserve"> </w:t>
      </w:r>
      <w:r>
        <w:rPr>
          <w:rFonts w:hint="eastAsia"/>
        </w:rPr>
        <w:t>лиственницы</w:t>
      </w:r>
    </w:p>
    <w:p w14:paraId="411AADAC" w14:textId="77777777" w:rsidR="000C7B47" w:rsidRDefault="000C7B47" w:rsidP="000C7B47"/>
    <w:p w14:paraId="37858803" w14:textId="77777777" w:rsidR="000C7B47" w:rsidRDefault="000C7B47" w:rsidP="000C7B47">
      <w:r>
        <w:t xml:space="preserve">3.2.1 </w:t>
      </w:r>
      <w:r>
        <w:rPr>
          <w:rFonts w:hint="eastAsia"/>
        </w:rPr>
        <w:t>Подготовка</w:t>
      </w:r>
      <w:r>
        <w:t xml:space="preserve"> </w:t>
      </w:r>
      <w:r>
        <w:rPr>
          <w:rFonts w:hint="eastAsia"/>
        </w:rPr>
        <w:t>щепы</w:t>
      </w:r>
    </w:p>
    <w:p w14:paraId="18BF9D7B" w14:textId="77777777" w:rsidR="000C7B47" w:rsidRDefault="000C7B47" w:rsidP="000C7B47"/>
    <w:p w14:paraId="0A09289E" w14:textId="77777777" w:rsidR="000C7B47" w:rsidRDefault="000C7B47" w:rsidP="000C7B47">
      <w:r>
        <w:t xml:space="preserve">3.2.2 </w:t>
      </w:r>
      <w:r>
        <w:rPr>
          <w:rFonts w:hint="eastAsia"/>
        </w:rPr>
        <w:t>Моделирование</w:t>
      </w:r>
      <w:r>
        <w:t xml:space="preserve"> </w:t>
      </w:r>
      <w:r>
        <w:rPr>
          <w:rFonts w:hint="eastAsia"/>
        </w:rPr>
        <w:t>процесса</w:t>
      </w:r>
      <w:r>
        <w:t xml:space="preserve"> </w:t>
      </w:r>
      <w:r>
        <w:rPr>
          <w:rFonts w:hint="eastAsia"/>
        </w:rPr>
        <w:t>пропитки</w:t>
      </w:r>
    </w:p>
    <w:p w14:paraId="1C67D9F7" w14:textId="77777777" w:rsidR="000C7B47" w:rsidRDefault="000C7B47" w:rsidP="000C7B47"/>
    <w:p w14:paraId="5721A4C8" w14:textId="77777777" w:rsidR="000C7B47" w:rsidRDefault="000C7B47" w:rsidP="000C7B47">
      <w:r>
        <w:t xml:space="preserve">3.2.3 </w:t>
      </w:r>
      <w:r>
        <w:rPr>
          <w:rFonts w:hint="eastAsia"/>
        </w:rPr>
        <w:t>Размол</w:t>
      </w:r>
    </w:p>
    <w:p w14:paraId="40BB7482" w14:textId="77777777" w:rsidR="000C7B47" w:rsidRDefault="000C7B47" w:rsidP="000C7B47"/>
    <w:p w14:paraId="72716F9F" w14:textId="77777777" w:rsidR="000C7B47" w:rsidRDefault="000C7B47" w:rsidP="000C7B47">
      <w:r>
        <w:t xml:space="preserve">3.3 </w:t>
      </w:r>
      <w:r>
        <w:rPr>
          <w:rFonts w:hint="eastAsia"/>
        </w:rPr>
        <w:t>Изготовление</w:t>
      </w:r>
      <w:r>
        <w:t xml:space="preserve"> </w:t>
      </w:r>
      <w:r>
        <w:rPr>
          <w:rFonts w:hint="eastAsia"/>
        </w:rPr>
        <w:t>отливки</w:t>
      </w:r>
      <w:r>
        <w:t xml:space="preserve"> (</w:t>
      </w:r>
      <w:r>
        <w:rPr>
          <w:rFonts w:hint="eastAsia"/>
        </w:rPr>
        <w:t>по</w:t>
      </w:r>
      <w:r>
        <w:t xml:space="preserve"> </w:t>
      </w:r>
      <w:r>
        <w:rPr>
          <w:rFonts w:hint="eastAsia"/>
        </w:rPr>
        <w:t>ГОСТ</w:t>
      </w:r>
      <w:r>
        <w:t xml:space="preserve"> 16296-79)</w:t>
      </w:r>
    </w:p>
    <w:p w14:paraId="04D42326" w14:textId="77777777" w:rsidR="000C7B47" w:rsidRDefault="000C7B47" w:rsidP="000C7B47"/>
    <w:p w14:paraId="595509FF" w14:textId="77777777" w:rsidR="000C7B47" w:rsidRDefault="000C7B47" w:rsidP="000C7B47">
      <w:r>
        <w:t xml:space="preserve">3.3.1 </w:t>
      </w:r>
      <w:r>
        <w:rPr>
          <w:rFonts w:hint="eastAsia"/>
        </w:rPr>
        <w:t>Отбор</w:t>
      </w:r>
      <w:r>
        <w:t xml:space="preserve"> </w:t>
      </w:r>
      <w:r>
        <w:rPr>
          <w:rFonts w:hint="eastAsia"/>
        </w:rPr>
        <w:t>проб</w:t>
      </w:r>
    </w:p>
    <w:p w14:paraId="2E6D6763" w14:textId="77777777" w:rsidR="000C7B47" w:rsidRDefault="000C7B47" w:rsidP="000C7B47"/>
    <w:p w14:paraId="3623FC16" w14:textId="77777777" w:rsidR="000C7B47" w:rsidRDefault="000C7B47" w:rsidP="000C7B47">
      <w:r>
        <w:t xml:space="preserve">3.3.2 </w:t>
      </w:r>
      <w:r>
        <w:rPr>
          <w:rFonts w:hint="eastAsia"/>
        </w:rPr>
        <w:t>Аппаратура</w:t>
      </w:r>
      <w:r>
        <w:t xml:space="preserve"> </w:t>
      </w:r>
      <w:r>
        <w:rPr>
          <w:rFonts w:hint="eastAsia"/>
        </w:rPr>
        <w:t>и</w:t>
      </w:r>
      <w:r>
        <w:t xml:space="preserve"> </w:t>
      </w:r>
      <w:r>
        <w:rPr>
          <w:rFonts w:hint="eastAsia"/>
        </w:rPr>
        <w:t>материалы</w:t>
      </w:r>
    </w:p>
    <w:p w14:paraId="1D8A9789" w14:textId="77777777" w:rsidR="000C7B47" w:rsidRDefault="000C7B47" w:rsidP="000C7B47"/>
    <w:p w14:paraId="68E41771" w14:textId="77777777" w:rsidR="000C7B47" w:rsidRDefault="000C7B47" w:rsidP="000C7B47">
      <w:r>
        <w:t xml:space="preserve">3.3.3 </w:t>
      </w:r>
      <w:r>
        <w:rPr>
          <w:rFonts w:hint="eastAsia"/>
        </w:rPr>
        <w:t>Подготовка</w:t>
      </w:r>
      <w:r>
        <w:t xml:space="preserve"> </w:t>
      </w:r>
      <w:r>
        <w:rPr>
          <w:rFonts w:hint="eastAsia"/>
        </w:rPr>
        <w:t>проб</w:t>
      </w:r>
      <w:r>
        <w:t xml:space="preserve"> </w:t>
      </w:r>
      <w:r>
        <w:rPr>
          <w:rFonts w:hint="eastAsia"/>
        </w:rPr>
        <w:t>и</w:t>
      </w:r>
      <w:r>
        <w:t xml:space="preserve"> </w:t>
      </w:r>
      <w:r>
        <w:rPr>
          <w:rFonts w:hint="eastAsia"/>
        </w:rPr>
        <w:t>изготовление</w:t>
      </w:r>
      <w:r>
        <w:t xml:space="preserve"> </w:t>
      </w:r>
      <w:r>
        <w:rPr>
          <w:rFonts w:hint="eastAsia"/>
        </w:rPr>
        <w:t>отливок</w:t>
      </w:r>
    </w:p>
    <w:p w14:paraId="11643E7E" w14:textId="77777777" w:rsidR="000C7B47" w:rsidRDefault="000C7B47" w:rsidP="000C7B47"/>
    <w:p w14:paraId="4DBE2597" w14:textId="77777777" w:rsidR="000C7B47" w:rsidRDefault="000C7B47" w:rsidP="000C7B47">
      <w:r>
        <w:t xml:space="preserve">3.3.4 </w:t>
      </w:r>
      <w:r>
        <w:rPr>
          <w:rFonts w:hint="eastAsia"/>
        </w:rPr>
        <w:t>Кондиционирование</w:t>
      </w:r>
      <w:r>
        <w:t xml:space="preserve"> </w:t>
      </w:r>
      <w:r>
        <w:rPr>
          <w:rFonts w:hint="eastAsia"/>
        </w:rPr>
        <w:t>отливок</w:t>
      </w:r>
    </w:p>
    <w:p w14:paraId="12B4E614" w14:textId="77777777" w:rsidR="000C7B47" w:rsidRDefault="000C7B47" w:rsidP="000C7B47"/>
    <w:p w14:paraId="40EB4709" w14:textId="77777777" w:rsidR="000C7B47" w:rsidRDefault="000C7B47" w:rsidP="000C7B47">
      <w:r>
        <w:t xml:space="preserve">3.4 </w:t>
      </w:r>
      <w:r>
        <w:rPr>
          <w:rFonts w:hint="eastAsia"/>
        </w:rPr>
        <w:t>Проведение</w:t>
      </w:r>
      <w:r>
        <w:t xml:space="preserve"> </w:t>
      </w:r>
      <w:r>
        <w:rPr>
          <w:rFonts w:hint="eastAsia"/>
        </w:rPr>
        <w:t>процесса</w:t>
      </w:r>
      <w:r>
        <w:t xml:space="preserve"> </w:t>
      </w:r>
      <w:r>
        <w:rPr>
          <w:rFonts w:hint="eastAsia"/>
        </w:rPr>
        <w:t>размола</w:t>
      </w:r>
      <w:r>
        <w:t xml:space="preserve"> </w:t>
      </w:r>
      <w:r>
        <w:rPr>
          <w:rFonts w:hint="eastAsia"/>
        </w:rPr>
        <w:t>на</w:t>
      </w:r>
      <w:r>
        <w:t xml:space="preserve"> </w:t>
      </w:r>
      <w:r>
        <w:rPr>
          <w:rFonts w:hint="eastAsia"/>
        </w:rPr>
        <w:t>лабораторной</w:t>
      </w:r>
      <w:r>
        <w:t xml:space="preserve"> </w:t>
      </w:r>
      <w:r>
        <w:rPr>
          <w:rFonts w:hint="eastAsia"/>
        </w:rPr>
        <w:t>мельнице</w:t>
      </w:r>
      <w:r>
        <w:t xml:space="preserve"> PFI</w:t>
      </w:r>
    </w:p>
    <w:p w14:paraId="1D10FFD6" w14:textId="77777777" w:rsidR="000C7B47" w:rsidRDefault="000C7B47" w:rsidP="000C7B47"/>
    <w:p w14:paraId="303366DF" w14:textId="77777777" w:rsidR="000C7B47" w:rsidRDefault="000C7B47" w:rsidP="000C7B47">
      <w:r>
        <w:t xml:space="preserve">3.5 </w:t>
      </w:r>
      <w:r>
        <w:rPr>
          <w:rFonts w:hint="eastAsia"/>
        </w:rPr>
        <w:t>Дезинтегрирование</w:t>
      </w:r>
      <w:r>
        <w:t xml:space="preserve"> </w:t>
      </w:r>
      <w:r>
        <w:rPr>
          <w:rFonts w:hint="eastAsia"/>
        </w:rPr>
        <w:t>ХТММ</w:t>
      </w:r>
    </w:p>
    <w:p w14:paraId="3EFE4058" w14:textId="77777777" w:rsidR="000C7B47" w:rsidRDefault="000C7B47" w:rsidP="000C7B47"/>
    <w:p w14:paraId="3AF746D0" w14:textId="77777777" w:rsidR="000C7B47" w:rsidRDefault="000C7B47" w:rsidP="000C7B47">
      <w:r>
        <w:lastRenderedPageBreak/>
        <w:t xml:space="preserve">3.6 </w:t>
      </w:r>
      <w:r>
        <w:rPr>
          <w:rFonts w:hint="eastAsia"/>
        </w:rPr>
        <w:t>Методика</w:t>
      </w:r>
      <w:r>
        <w:t xml:space="preserve"> </w:t>
      </w:r>
      <w:r>
        <w:rPr>
          <w:rFonts w:hint="eastAsia"/>
        </w:rPr>
        <w:t>определения</w:t>
      </w:r>
      <w:r>
        <w:t xml:space="preserve"> </w:t>
      </w:r>
      <w:r>
        <w:rPr>
          <w:rFonts w:hint="eastAsia"/>
        </w:rPr>
        <w:t>степени</w:t>
      </w:r>
      <w:r>
        <w:t xml:space="preserve"> </w:t>
      </w:r>
      <w:r>
        <w:rPr>
          <w:rFonts w:hint="eastAsia"/>
        </w:rPr>
        <w:t>помола</w:t>
      </w:r>
    </w:p>
    <w:p w14:paraId="3B64610B" w14:textId="77777777" w:rsidR="000C7B47" w:rsidRDefault="000C7B47" w:rsidP="000C7B47"/>
    <w:p w14:paraId="14EBC7C7" w14:textId="77777777" w:rsidR="000C7B47" w:rsidRDefault="000C7B47" w:rsidP="000C7B47">
      <w:r>
        <w:t xml:space="preserve">3.6.1 </w:t>
      </w:r>
      <w:r>
        <w:rPr>
          <w:rFonts w:hint="eastAsia"/>
        </w:rPr>
        <w:t>Принцип</w:t>
      </w:r>
      <w:r>
        <w:t xml:space="preserve"> </w:t>
      </w:r>
      <w:r>
        <w:rPr>
          <w:rFonts w:hint="eastAsia"/>
        </w:rPr>
        <w:t>действия</w:t>
      </w:r>
      <w:r>
        <w:t xml:space="preserve"> </w:t>
      </w:r>
      <w:r>
        <w:rPr>
          <w:rFonts w:hint="eastAsia"/>
        </w:rPr>
        <w:t>прибора</w:t>
      </w:r>
      <w:r>
        <w:t xml:space="preserve"> </w:t>
      </w:r>
      <w:r>
        <w:rPr>
          <w:rFonts w:hint="eastAsia"/>
        </w:rPr>
        <w:t>Шоппер</w:t>
      </w:r>
      <w:r>
        <w:t>-</w:t>
      </w:r>
      <w:r>
        <w:rPr>
          <w:rFonts w:hint="eastAsia"/>
        </w:rPr>
        <w:t>Риглера</w:t>
      </w:r>
    </w:p>
    <w:p w14:paraId="345BDC89" w14:textId="77777777" w:rsidR="000C7B47" w:rsidRDefault="000C7B47" w:rsidP="000C7B47"/>
    <w:p w14:paraId="432832EF" w14:textId="77777777" w:rsidR="000C7B47" w:rsidRDefault="000C7B47" w:rsidP="000C7B47">
      <w:r>
        <w:t xml:space="preserve">3.6.2 </w:t>
      </w:r>
      <w:r>
        <w:rPr>
          <w:rFonts w:hint="eastAsia"/>
        </w:rPr>
        <w:t>Определение</w:t>
      </w:r>
      <w:r>
        <w:t xml:space="preserve"> </w:t>
      </w:r>
      <w:r>
        <w:rPr>
          <w:rFonts w:hint="eastAsia"/>
        </w:rPr>
        <w:t>степени</w:t>
      </w:r>
      <w:r>
        <w:t xml:space="preserve"> </w:t>
      </w:r>
      <w:r>
        <w:rPr>
          <w:rFonts w:hint="eastAsia"/>
        </w:rPr>
        <w:t>помола</w:t>
      </w:r>
    </w:p>
    <w:p w14:paraId="7836D961" w14:textId="77777777" w:rsidR="000C7B47" w:rsidRDefault="000C7B47" w:rsidP="000C7B47"/>
    <w:p w14:paraId="6B3E6748" w14:textId="77777777" w:rsidR="000C7B47" w:rsidRDefault="000C7B47" w:rsidP="000C7B47">
      <w:r>
        <w:t xml:space="preserve">3.7 </w:t>
      </w:r>
      <w:r>
        <w:rPr>
          <w:rFonts w:hint="eastAsia"/>
        </w:rPr>
        <w:t>Получение</w:t>
      </w:r>
      <w:r>
        <w:t xml:space="preserve"> </w:t>
      </w:r>
      <w:r>
        <w:rPr>
          <w:rFonts w:hint="eastAsia"/>
        </w:rPr>
        <w:t>отливок</w:t>
      </w:r>
      <w:r>
        <w:t xml:space="preserve"> </w:t>
      </w:r>
      <w:r>
        <w:rPr>
          <w:rFonts w:hint="eastAsia"/>
        </w:rPr>
        <w:t>на</w:t>
      </w:r>
      <w:r>
        <w:t xml:space="preserve"> </w:t>
      </w:r>
      <w:r>
        <w:rPr>
          <w:rFonts w:hint="eastAsia"/>
        </w:rPr>
        <w:t>листоотливном</w:t>
      </w:r>
      <w:r>
        <w:t xml:space="preserve"> </w:t>
      </w:r>
      <w:r>
        <w:rPr>
          <w:rFonts w:hint="eastAsia"/>
        </w:rPr>
        <w:t>аппарате</w:t>
      </w:r>
      <w:r>
        <w:t xml:space="preserve"> (</w:t>
      </w:r>
      <w:r>
        <w:rPr>
          <w:rFonts w:hint="eastAsia"/>
        </w:rPr>
        <w:t>ЛА</w:t>
      </w:r>
      <w:r>
        <w:t>-1)</w:t>
      </w:r>
    </w:p>
    <w:p w14:paraId="540D1789" w14:textId="77777777" w:rsidR="000C7B47" w:rsidRDefault="000C7B47" w:rsidP="000C7B47"/>
    <w:p w14:paraId="154CCFA5" w14:textId="77777777" w:rsidR="000C7B47" w:rsidRDefault="000C7B47" w:rsidP="000C7B47">
      <w:r>
        <w:t xml:space="preserve">3.8 </w:t>
      </w:r>
      <w:r>
        <w:rPr>
          <w:rFonts w:hint="eastAsia"/>
        </w:rPr>
        <w:t>Физико</w:t>
      </w:r>
      <w:r>
        <w:t>-</w:t>
      </w:r>
      <w:r>
        <w:rPr>
          <w:rFonts w:hint="eastAsia"/>
        </w:rPr>
        <w:t>механические</w:t>
      </w:r>
      <w:r>
        <w:t xml:space="preserve"> </w:t>
      </w:r>
      <w:r>
        <w:rPr>
          <w:rFonts w:hint="eastAsia"/>
        </w:rPr>
        <w:t>показатели</w:t>
      </w:r>
      <w:r>
        <w:t xml:space="preserve"> </w:t>
      </w:r>
      <w:r>
        <w:rPr>
          <w:rFonts w:hint="eastAsia"/>
        </w:rPr>
        <w:t>и</w:t>
      </w:r>
      <w:r>
        <w:t xml:space="preserve"> </w:t>
      </w:r>
      <w:r>
        <w:rPr>
          <w:rFonts w:hint="eastAsia"/>
        </w:rPr>
        <w:t>оптические</w:t>
      </w:r>
      <w:r>
        <w:t xml:space="preserve"> </w:t>
      </w:r>
      <w:r>
        <w:rPr>
          <w:rFonts w:hint="eastAsia"/>
        </w:rPr>
        <w:t>свойства</w:t>
      </w:r>
    </w:p>
    <w:p w14:paraId="3EC69D7F" w14:textId="77777777" w:rsidR="000C7B47" w:rsidRDefault="000C7B47" w:rsidP="000C7B47"/>
    <w:p w14:paraId="6494DF96" w14:textId="77777777" w:rsidR="000C7B47" w:rsidRDefault="000C7B47" w:rsidP="000C7B47">
      <w:r>
        <w:t xml:space="preserve">3.9 </w:t>
      </w:r>
      <w:r>
        <w:rPr>
          <w:rFonts w:hint="eastAsia"/>
        </w:rPr>
        <w:t>Методика</w:t>
      </w:r>
      <w:r>
        <w:t xml:space="preserve"> </w:t>
      </w:r>
      <w:r>
        <w:rPr>
          <w:rFonts w:hint="eastAsia"/>
        </w:rPr>
        <w:t>определения</w:t>
      </w:r>
      <w:r>
        <w:t xml:space="preserve"> </w:t>
      </w:r>
      <w:r>
        <w:rPr>
          <w:rFonts w:hint="eastAsia"/>
        </w:rPr>
        <w:t>морфологических</w:t>
      </w:r>
      <w:r>
        <w:t xml:space="preserve"> </w:t>
      </w:r>
      <w:r>
        <w:rPr>
          <w:rFonts w:hint="eastAsia"/>
        </w:rPr>
        <w:t>свойств</w:t>
      </w:r>
    </w:p>
    <w:p w14:paraId="3E525E26" w14:textId="77777777" w:rsidR="000C7B47" w:rsidRDefault="000C7B47" w:rsidP="000C7B47"/>
    <w:p w14:paraId="78F2BDC7" w14:textId="77777777" w:rsidR="000C7B47" w:rsidRDefault="000C7B47" w:rsidP="000C7B47">
      <w:r>
        <w:t xml:space="preserve">3.9.1 </w:t>
      </w:r>
      <w:r>
        <w:rPr>
          <w:rFonts w:hint="eastAsia"/>
        </w:rPr>
        <w:t>Подготовка</w:t>
      </w:r>
      <w:r>
        <w:t xml:space="preserve"> </w:t>
      </w:r>
      <w:r>
        <w:rPr>
          <w:rFonts w:hint="eastAsia"/>
        </w:rPr>
        <w:t>пробы</w:t>
      </w:r>
    </w:p>
    <w:p w14:paraId="136783AA" w14:textId="77777777" w:rsidR="000C7B47" w:rsidRDefault="000C7B47" w:rsidP="000C7B47"/>
    <w:p w14:paraId="0532DAB7" w14:textId="77777777" w:rsidR="000C7B47" w:rsidRDefault="000C7B47" w:rsidP="000C7B47">
      <w:r>
        <w:t xml:space="preserve">3.9.2 </w:t>
      </w:r>
      <w:r>
        <w:rPr>
          <w:rFonts w:hint="eastAsia"/>
        </w:rPr>
        <w:t>Проведение</w:t>
      </w:r>
      <w:r>
        <w:t xml:space="preserve"> </w:t>
      </w:r>
      <w:r>
        <w:rPr>
          <w:rFonts w:hint="eastAsia"/>
        </w:rPr>
        <w:t>измерения</w:t>
      </w:r>
    </w:p>
    <w:p w14:paraId="0AFD5CAD" w14:textId="77777777" w:rsidR="000C7B47" w:rsidRDefault="000C7B47" w:rsidP="000C7B47"/>
    <w:p w14:paraId="34D9032F" w14:textId="77777777" w:rsidR="000C7B47" w:rsidRDefault="000C7B47" w:rsidP="000C7B47">
      <w:r>
        <w:t xml:space="preserve">4 </w:t>
      </w:r>
      <w:r>
        <w:rPr>
          <w:rFonts w:hint="eastAsia"/>
        </w:rPr>
        <w:t>ЭКСПЕРИМЕНТАЛЬНАЯ</w:t>
      </w:r>
      <w:r>
        <w:t xml:space="preserve"> </w:t>
      </w:r>
      <w:r>
        <w:rPr>
          <w:rFonts w:hint="eastAsia"/>
        </w:rPr>
        <w:t>ЧАСТЬ</w:t>
      </w:r>
    </w:p>
    <w:p w14:paraId="045BED9B" w14:textId="77777777" w:rsidR="000C7B47" w:rsidRDefault="000C7B47" w:rsidP="000C7B47"/>
    <w:p w14:paraId="55B70A61" w14:textId="77777777" w:rsidR="000C7B47" w:rsidRDefault="000C7B47" w:rsidP="000C7B47">
      <w:r>
        <w:t xml:space="preserve">4.1 </w:t>
      </w:r>
      <w:r>
        <w:rPr>
          <w:rFonts w:hint="eastAsia"/>
        </w:rPr>
        <w:t>Сравнение</w:t>
      </w:r>
      <w:r>
        <w:t xml:space="preserve"> </w:t>
      </w:r>
      <w:r>
        <w:rPr>
          <w:rFonts w:hint="eastAsia"/>
        </w:rPr>
        <w:t>ХТММ</w:t>
      </w:r>
      <w:r>
        <w:t xml:space="preserve"> </w:t>
      </w:r>
      <w:r>
        <w:rPr>
          <w:rFonts w:hint="eastAsia"/>
        </w:rPr>
        <w:t>из</w:t>
      </w:r>
      <w:r>
        <w:t xml:space="preserve"> </w:t>
      </w:r>
      <w:r>
        <w:rPr>
          <w:rFonts w:hint="eastAsia"/>
        </w:rPr>
        <w:t>древесины</w:t>
      </w:r>
      <w:r>
        <w:t xml:space="preserve"> </w:t>
      </w:r>
      <w:r>
        <w:rPr>
          <w:rFonts w:hint="eastAsia"/>
        </w:rPr>
        <w:t>лиственницы</w:t>
      </w:r>
      <w:r>
        <w:t xml:space="preserve"> </w:t>
      </w:r>
      <w:r>
        <w:rPr>
          <w:rFonts w:hint="eastAsia"/>
        </w:rPr>
        <w:t>и</w:t>
      </w:r>
      <w:r>
        <w:t xml:space="preserve"> </w:t>
      </w:r>
      <w:r>
        <w:rPr>
          <w:rFonts w:hint="eastAsia"/>
        </w:rPr>
        <w:t>ели</w:t>
      </w:r>
      <w:r>
        <w:t xml:space="preserve">, </w:t>
      </w:r>
      <w:r>
        <w:rPr>
          <w:rFonts w:hint="eastAsia"/>
        </w:rPr>
        <w:t>полученной</w:t>
      </w:r>
      <w:r>
        <w:t xml:space="preserve"> </w:t>
      </w:r>
      <w:r>
        <w:rPr>
          <w:rFonts w:hint="eastAsia"/>
        </w:rPr>
        <w:t>в</w:t>
      </w:r>
      <w:r>
        <w:t xml:space="preserve"> </w:t>
      </w:r>
      <w:r>
        <w:rPr>
          <w:rFonts w:hint="eastAsia"/>
        </w:rPr>
        <w:t>одинаковых</w:t>
      </w:r>
      <w:r>
        <w:t xml:space="preserve"> </w:t>
      </w:r>
      <w:r>
        <w:rPr>
          <w:rFonts w:hint="eastAsia"/>
        </w:rPr>
        <w:t>лабораторных</w:t>
      </w:r>
      <w:r>
        <w:t xml:space="preserve"> </w:t>
      </w:r>
      <w:r>
        <w:rPr>
          <w:rFonts w:hint="eastAsia"/>
        </w:rPr>
        <w:t>условиях</w:t>
      </w:r>
    </w:p>
    <w:p w14:paraId="6A16187B" w14:textId="77777777" w:rsidR="000C7B47" w:rsidRDefault="000C7B47" w:rsidP="000C7B47"/>
    <w:p w14:paraId="6CB62071" w14:textId="77777777" w:rsidR="000C7B47" w:rsidRDefault="000C7B47" w:rsidP="000C7B47">
      <w:r>
        <w:t xml:space="preserve">4.2 </w:t>
      </w:r>
      <w:r>
        <w:rPr>
          <w:rFonts w:hint="eastAsia"/>
        </w:rPr>
        <w:t>Подбор</w:t>
      </w:r>
      <w:r>
        <w:t xml:space="preserve"> </w:t>
      </w:r>
      <w:r>
        <w:rPr>
          <w:rFonts w:hint="eastAsia"/>
        </w:rPr>
        <w:t>оптимального</w:t>
      </w:r>
      <w:r>
        <w:t xml:space="preserve"> </w:t>
      </w:r>
      <w:r>
        <w:rPr>
          <w:rFonts w:hint="eastAsia"/>
        </w:rPr>
        <w:t>режима</w:t>
      </w:r>
      <w:r>
        <w:t xml:space="preserve"> </w:t>
      </w:r>
      <w:r>
        <w:rPr>
          <w:rFonts w:hint="eastAsia"/>
        </w:rPr>
        <w:t>получения</w:t>
      </w:r>
      <w:r>
        <w:t xml:space="preserve"> </w:t>
      </w:r>
      <w:r>
        <w:rPr>
          <w:rFonts w:hint="eastAsia"/>
        </w:rPr>
        <w:t>ХТММ</w:t>
      </w:r>
      <w:r>
        <w:t xml:space="preserve"> </w:t>
      </w:r>
      <w:r>
        <w:rPr>
          <w:rFonts w:hint="eastAsia"/>
        </w:rPr>
        <w:t>из</w:t>
      </w:r>
      <w:r>
        <w:t xml:space="preserve"> </w:t>
      </w:r>
      <w:r>
        <w:rPr>
          <w:rFonts w:hint="eastAsia"/>
        </w:rPr>
        <w:t>древесины</w:t>
      </w:r>
      <w:r>
        <w:t xml:space="preserve"> </w:t>
      </w:r>
      <w:r>
        <w:rPr>
          <w:rFonts w:hint="eastAsia"/>
        </w:rPr>
        <w:t>лиственницы</w:t>
      </w:r>
    </w:p>
    <w:p w14:paraId="22076F43" w14:textId="77777777" w:rsidR="000C7B47" w:rsidRDefault="000C7B47" w:rsidP="000C7B47"/>
    <w:p w14:paraId="12441983" w14:textId="77777777" w:rsidR="000C7B47" w:rsidRDefault="000C7B47" w:rsidP="000C7B47">
      <w:r>
        <w:t xml:space="preserve">4.2.1 </w:t>
      </w:r>
      <w:r>
        <w:rPr>
          <w:rFonts w:hint="eastAsia"/>
        </w:rPr>
        <w:t>Влияние</w:t>
      </w:r>
      <w:r>
        <w:t xml:space="preserve"> </w:t>
      </w:r>
      <w:r>
        <w:rPr>
          <w:rFonts w:hint="eastAsia"/>
        </w:rPr>
        <w:t>расхода</w:t>
      </w:r>
      <w:r>
        <w:t xml:space="preserve"> </w:t>
      </w:r>
      <w:r>
        <w:rPr>
          <w:rFonts w:hint="eastAsia"/>
        </w:rPr>
        <w:t>№</w:t>
      </w:r>
      <w:r>
        <w:t>2</w:t>
      </w:r>
      <w:r>
        <w:rPr>
          <w:rFonts w:hint="eastAsia"/>
        </w:rPr>
        <w:t>БОз</w:t>
      </w:r>
      <w:r>
        <w:t xml:space="preserve"> </w:t>
      </w:r>
      <w:r>
        <w:rPr>
          <w:rFonts w:hint="eastAsia"/>
        </w:rPr>
        <w:t>на</w:t>
      </w:r>
      <w:r>
        <w:t xml:space="preserve"> </w:t>
      </w:r>
      <w:r>
        <w:rPr>
          <w:rFonts w:hint="eastAsia"/>
        </w:rPr>
        <w:t>свойства</w:t>
      </w:r>
      <w:r>
        <w:t xml:space="preserve"> </w:t>
      </w:r>
      <w:r>
        <w:rPr>
          <w:rFonts w:hint="eastAsia"/>
        </w:rPr>
        <w:t>ХТММ</w:t>
      </w:r>
      <w:r>
        <w:t xml:space="preserve"> </w:t>
      </w:r>
      <w:r>
        <w:rPr>
          <w:rFonts w:hint="eastAsia"/>
        </w:rPr>
        <w:t>из</w:t>
      </w:r>
      <w:r>
        <w:t xml:space="preserve"> </w:t>
      </w:r>
      <w:r>
        <w:rPr>
          <w:rFonts w:hint="eastAsia"/>
        </w:rPr>
        <w:t>древесины</w:t>
      </w:r>
      <w:r>
        <w:t xml:space="preserve"> </w:t>
      </w:r>
      <w:r>
        <w:rPr>
          <w:rFonts w:hint="eastAsia"/>
        </w:rPr>
        <w:t>лиственницы</w:t>
      </w:r>
    </w:p>
    <w:p w14:paraId="59936498" w14:textId="77777777" w:rsidR="000C7B47" w:rsidRDefault="000C7B47" w:rsidP="000C7B47"/>
    <w:p w14:paraId="0687094B" w14:textId="77777777" w:rsidR="000C7B47" w:rsidRDefault="000C7B47" w:rsidP="000C7B47">
      <w:r>
        <w:t xml:space="preserve">4.2.2 </w:t>
      </w:r>
      <w:r>
        <w:rPr>
          <w:rFonts w:hint="eastAsia"/>
        </w:rPr>
        <w:t>Влияние</w:t>
      </w:r>
      <w:r>
        <w:t xml:space="preserve"> </w:t>
      </w:r>
      <w:r>
        <w:rPr>
          <w:rFonts w:hint="eastAsia"/>
        </w:rPr>
        <w:t>времени</w:t>
      </w:r>
      <w:r>
        <w:t xml:space="preserve"> </w:t>
      </w:r>
      <w:r>
        <w:rPr>
          <w:rFonts w:hint="eastAsia"/>
        </w:rPr>
        <w:t>и</w:t>
      </w:r>
      <w:r>
        <w:t xml:space="preserve"> </w:t>
      </w:r>
      <w:r>
        <w:rPr>
          <w:rFonts w:hint="eastAsia"/>
        </w:rPr>
        <w:t>температуры</w:t>
      </w:r>
      <w:r>
        <w:t xml:space="preserve"> </w:t>
      </w:r>
      <w:r>
        <w:rPr>
          <w:rFonts w:hint="eastAsia"/>
        </w:rPr>
        <w:t>пропитки</w:t>
      </w:r>
      <w:r>
        <w:t xml:space="preserve"> </w:t>
      </w:r>
      <w:r>
        <w:rPr>
          <w:rFonts w:hint="eastAsia"/>
        </w:rPr>
        <w:t>на</w:t>
      </w:r>
      <w:r>
        <w:t xml:space="preserve"> </w:t>
      </w:r>
      <w:r>
        <w:rPr>
          <w:rFonts w:hint="eastAsia"/>
        </w:rPr>
        <w:t>свойства</w:t>
      </w:r>
      <w:r>
        <w:t xml:space="preserve"> </w:t>
      </w:r>
      <w:r>
        <w:rPr>
          <w:rFonts w:hint="eastAsia"/>
        </w:rPr>
        <w:t>ХТММ</w:t>
      </w:r>
      <w:r>
        <w:t xml:space="preserve"> </w:t>
      </w:r>
      <w:r>
        <w:rPr>
          <w:rFonts w:hint="eastAsia"/>
        </w:rPr>
        <w:t>из</w:t>
      </w:r>
      <w:r>
        <w:t xml:space="preserve"> </w:t>
      </w:r>
      <w:r>
        <w:rPr>
          <w:rFonts w:hint="eastAsia"/>
        </w:rPr>
        <w:t>древесины</w:t>
      </w:r>
      <w:r>
        <w:t xml:space="preserve"> </w:t>
      </w:r>
      <w:r>
        <w:rPr>
          <w:rFonts w:hint="eastAsia"/>
        </w:rPr>
        <w:t>лиственницы</w:t>
      </w:r>
    </w:p>
    <w:p w14:paraId="057C2F35" w14:textId="77777777" w:rsidR="000C7B47" w:rsidRDefault="000C7B47" w:rsidP="000C7B47"/>
    <w:p w14:paraId="082BB722" w14:textId="77777777" w:rsidR="000C7B47" w:rsidRDefault="000C7B47" w:rsidP="000C7B47">
      <w:r>
        <w:lastRenderedPageBreak/>
        <w:t xml:space="preserve">4.2.3 </w:t>
      </w:r>
      <w:r>
        <w:rPr>
          <w:rFonts w:hint="eastAsia"/>
        </w:rPr>
        <w:t>Влияние</w:t>
      </w:r>
      <w:r>
        <w:t xml:space="preserve"> </w:t>
      </w:r>
      <w:r>
        <w:rPr>
          <w:rFonts w:hint="eastAsia"/>
        </w:rPr>
        <w:t>предварительной</w:t>
      </w:r>
      <w:r>
        <w:t xml:space="preserve"> </w:t>
      </w:r>
      <w:r>
        <w:rPr>
          <w:rFonts w:hint="eastAsia"/>
        </w:rPr>
        <w:t>экстракции</w:t>
      </w:r>
      <w:r>
        <w:t xml:space="preserve"> </w:t>
      </w:r>
      <w:r>
        <w:rPr>
          <w:rFonts w:hint="eastAsia"/>
        </w:rPr>
        <w:t>на</w:t>
      </w:r>
      <w:r>
        <w:t xml:space="preserve"> </w:t>
      </w:r>
      <w:r>
        <w:rPr>
          <w:rFonts w:hint="eastAsia"/>
        </w:rPr>
        <w:t>свойства</w:t>
      </w:r>
      <w:r>
        <w:t xml:space="preserve"> </w:t>
      </w:r>
      <w:r>
        <w:rPr>
          <w:rFonts w:hint="eastAsia"/>
        </w:rPr>
        <w:t>ХТММ</w:t>
      </w:r>
      <w:r>
        <w:t xml:space="preserve"> </w:t>
      </w:r>
      <w:r>
        <w:rPr>
          <w:rFonts w:hint="eastAsia"/>
        </w:rPr>
        <w:t>из</w:t>
      </w:r>
      <w:r>
        <w:t xml:space="preserve"> </w:t>
      </w:r>
      <w:r>
        <w:rPr>
          <w:rFonts w:hint="eastAsia"/>
        </w:rPr>
        <w:t>древесины</w:t>
      </w:r>
      <w:r>
        <w:t xml:space="preserve"> </w:t>
      </w:r>
      <w:r>
        <w:rPr>
          <w:rFonts w:hint="eastAsia"/>
        </w:rPr>
        <w:t>лиственницы</w:t>
      </w:r>
    </w:p>
    <w:p w14:paraId="101D53A5" w14:textId="77777777" w:rsidR="000C7B47" w:rsidRDefault="000C7B47" w:rsidP="000C7B47"/>
    <w:p w14:paraId="501E8E92" w14:textId="77777777" w:rsidR="000C7B47" w:rsidRDefault="000C7B47" w:rsidP="000C7B47">
      <w:r>
        <w:t xml:space="preserve">4.3 </w:t>
      </w:r>
      <w:r>
        <w:rPr>
          <w:rFonts w:hint="eastAsia"/>
        </w:rPr>
        <w:t>Влияние</w:t>
      </w:r>
      <w:r>
        <w:t xml:space="preserve"> </w:t>
      </w:r>
      <w:r>
        <w:rPr>
          <w:rFonts w:hint="eastAsia"/>
        </w:rPr>
        <w:t>ферментной</w:t>
      </w:r>
      <w:r>
        <w:t xml:space="preserve"> </w:t>
      </w:r>
      <w:r>
        <w:rPr>
          <w:rFonts w:hint="eastAsia"/>
        </w:rPr>
        <w:t>обработки</w:t>
      </w:r>
      <w:r>
        <w:t xml:space="preserve"> </w:t>
      </w:r>
      <w:r>
        <w:rPr>
          <w:rFonts w:hint="eastAsia"/>
        </w:rPr>
        <w:t>на</w:t>
      </w:r>
      <w:r>
        <w:t xml:space="preserve"> </w:t>
      </w:r>
      <w:r>
        <w:rPr>
          <w:rFonts w:hint="eastAsia"/>
        </w:rPr>
        <w:t>свойства</w:t>
      </w:r>
      <w:r>
        <w:t xml:space="preserve"> </w:t>
      </w:r>
      <w:r>
        <w:rPr>
          <w:rFonts w:hint="eastAsia"/>
        </w:rPr>
        <w:t>ХТММ</w:t>
      </w:r>
      <w:r>
        <w:t xml:space="preserve"> </w:t>
      </w:r>
      <w:r>
        <w:rPr>
          <w:rFonts w:hint="eastAsia"/>
        </w:rPr>
        <w:t>из</w:t>
      </w:r>
      <w:r>
        <w:t xml:space="preserve"> </w:t>
      </w:r>
      <w:r>
        <w:rPr>
          <w:rFonts w:hint="eastAsia"/>
        </w:rPr>
        <w:t>древесины</w:t>
      </w:r>
      <w:r>
        <w:t xml:space="preserve"> </w:t>
      </w:r>
      <w:r>
        <w:rPr>
          <w:rFonts w:hint="eastAsia"/>
        </w:rPr>
        <w:t>лиственницы</w:t>
      </w:r>
    </w:p>
    <w:p w14:paraId="3F5068A1" w14:textId="77777777" w:rsidR="000C7B47" w:rsidRDefault="000C7B47" w:rsidP="000C7B47"/>
    <w:p w14:paraId="0ACAD06B" w14:textId="77777777" w:rsidR="000C7B47" w:rsidRDefault="000C7B47" w:rsidP="000C7B47">
      <w:r>
        <w:t xml:space="preserve">4.3.1 </w:t>
      </w:r>
      <w:r>
        <w:rPr>
          <w:rFonts w:hint="eastAsia"/>
        </w:rPr>
        <w:t>Влияние</w:t>
      </w:r>
      <w:r>
        <w:t xml:space="preserve"> </w:t>
      </w:r>
      <w:r>
        <w:rPr>
          <w:rFonts w:hint="eastAsia"/>
        </w:rPr>
        <w:t>предварительной</w:t>
      </w:r>
      <w:r>
        <w:t xml:space="preserve"> </w:t>
      </w:r>
      <w:r>
        <w:rPr>
          <w:rFonts w:hint="eastAsia"/>
        </w:rPr>
        <w:t>ферментной</w:t>
      </w:r>
      <w:r>
        <w:t xml:space="preserve"> </w:t>
      </w:r>
      <w:r>
        <w:rPr>
          <w:rFonts w:hint="eastAsia"/>
        </w:rPr>
        <w:t>обработки</w:t>
      </w:r>
      <w:r>
        <w:t xml:space="preserve"> </w:t>
      </w:r>
      <w:r>
        <w:rPr>
          <w:rFonts w:hint="eastAsia"/>
        </w:rPr>
        <w:t>щепы</w:t>
      </w:r>
      <w:r>
        <w:t xml:space="preserve"> </w:t>
      </w:r>
      <w:r>
        <w:rPr>
          <w:rFonts w:hint="eastAsia"/>
        </w:rPr>
        <w:t>из</w:t>
      </w:r>
      <w:r>
        <w:t xml:space="preserve"> </w:t>
      </w:r>
      <w:r>
        <w:rPr>
          <w:rFonts w:hint="eastAsia"/>
        </w:rPr>
        <w:t>древесины</w:t>
      </w:r>
      <w:r>
        <w:t xml:space="preserve"> </w:t>
      </w:r>
      <w:r>
        <w:rPr>
          <w:rFonts w:hint="eastAsia"/>
        </w:rPr>
        <w:t>лиственницы</w:t>
      </w:r>
      <w:r>
        <w:t xml:space="preserve"> </w:t>
      </w:r>
      <w:r>
        <w:rPr>
          <w:rFonts w:hint="eastAsia"/>
        </w:rPr>
        <w:t>на</w:t>
      </w:r>
      <w:r>
        <w:t xml:space="preserve"> </w:t>
      </w:r>
      <w:r>
        <w:rPr>
          <w:rFonts w:hint="eastAsia"/>
        </w:rPr>
        <w:t>удельный</w:t>
      </w:r>
      <w:r>
        <w:t xml:space="preserve"> </w:t>
      </w:r>
      <w:r>
        <w:rPr>
          <w:rFonts w:hint="eastAsia"/>
        </w:rPr>
        <w:t>расход</w:t>
      </w:r>
      <w:r>
        <w:t xml:space="preserve"> </w:t>
      </w:r>
      <w:r>
        <w:rPr>
          <w:rFonts w:hint="eastAsia"/>
        </w:rPr>
        <w:t>энергии</w:t>
      </w:r>
      <w:r>
        <w:t xml:space="preserve"> </w:t>
      </w:r>
      <w:r>
        <w:rPr>
          <w:rFonts w:hint="eastAsia"/>
        </w:rPr>
        <w:t>при</w:t>
      </w:r>
      <w:r>
        <w:t xml:space="preserve"> </w:t>
      </w:r>
      <w:r>
        <w:rPr>
          <w:rFonts w:hint="eastAsia"/>
        </w:rPr>
        <w:t>размоле</w:t>
      </w:r>
    </w:p>
    <w:p w14:paraId="21AA49E0" w14:textId="77777777" w:rsidR="000C7B47" w:rsidRDefault="000C7B47" w:rsidP="000C7B47"/>
    <w:p w14:paraId="1CE0E846" w14:textId="77777777" w:rsidR="000C7B47" w:rsidRDefault="000C7B47" w:rsidP="000C7B47">
      <w:r>
        <w:rPr>
          <w:rFonts w:hint="eastAsia"/>
        </w:rPr>
        <w:t>и</w:t>
      </w:r>
      <w:r>
        <w:t xml:space="preserve"> </w:t>
      </w:r>
      <w:r>
        <w:rPr>
          <w:rFonts w:hint="eastAsia"/>
        </w:rPr>
        <w:t>свойства</w:t>
      </w:r>
      <w:r>
        <w:t xml:space="preserve"> </w:t>
      </w:r>
      <w:r>
        <w:rPr>
          <w:rFonts w:hint="eastAsia"/>
        </w:rPr>
        <w:t>ХТММ</w:t>
      </w:r>
    </w:p>
    <w:p w14:paraId="7B3B8D5C" w14:textId="77777777" w:rsidR="000C7B47" w:rsidRDefault="000C7B47" w:rsidP="000C7B47"/>
    <w:p w14:paraId="36AAEAA6" w14:textId="77777777" w:rsidR="000C7B47" w:rsidRDefault="000C7B47" w:rsidP="000C7B47">
      <w:r>
        <w:t xml:space="preserve">4.3.2 </w:t>
      </w:r>
      <w:r>
        <w:rPr>
          <w:rFonts w:hint="eastAsia"/>
        </w:rPr>
        <w:t>Влияние</w:t>
      </w:r>
      <w:r>
        <w:t xml:space="preserve"> </w:t>
      </w:r>
      <w:r>
        <w:rPr>
          <w:rFonts w:hint="eastAsia"/>
        </w:rPr>
        <w:t>предварительной</w:t>
      </w:r>
      <w:r>
        <w:t xml:space="preserve"> </w:t>
      </w:r>
      <w:r>
        <w:rPr>
          <w:rFonts w:hint="eastAsia"/>
        </w:rPr>
        <w:t>ферментной</w:t>
      </w:r>
      <w:r>
        <w:t xml:space="preserve"> </w:t>
      </w:r>
      <w:r>
        <w:rPr>
          <w:rFonts w:hint="eastAsia"/>
        </w:rPr>
        <w:t>обработки</w:t>
      </w:r>
      <w:r>
        <w:t xml:space="preserve"> </w:t>
      </w:r>
      <w:r>
        <w:rPr>
          <w:rFonts w:hint="eastAsia"/>
        </w:rPr>
        <w:t>ХТММ</w:t>
      </w:r>
      <w:r>
        <w:t xml:space="preserve"> </w:t>
      </w:r>
      <w:r>
        <w:rPr>
          <w:rFonts w:hint="eastAsia"/>
        </w:rPr>
        <w:t>из</w:t>
      </w:r>
      <w:r>
        <w:t xml:space="preserve"> </w:t>
      </w:r>
      <w:r>
        <w:rPr>
          <w:rFonts w:hint="eastAsia"/>
        </w:rPr>
        <w:t>древесины</w:t>
      </w:r>
      <w:r>
        <w:t xml:space="preserve"> </w:t>
      </w:r>
      <w:r>
        <w:rPr>
          <w:rFonts w:hint="eastAsia"/>
        </w:rPr>
        <w:t>лиственницы</w:t>
      </w:r>
      <w:r>
        <w:t xml:space="preserve"> </w:t>
      </w:r>
      <w:r>
        <w:rPr>
          <w:rFonts w:hint="eastAsia"/>
        </w:rPr>
        <w:t>на</w:t>
      </w:r>
      <w:r>
        <w:t xml:space="preserve"> </w:t>
      </w:r>
      <w:r>
        <w:rPr>
          <w:rFonts w:hint="eastAsia"/>
        </w:rPr>
        <w:t>ее</w:t>
      </w:r>
      <w:r>
        <w:t xml:space="preserve"> </w:t>
      </w:r>
      <w:r>
        <w:rPr>
          <w:rFonts w:hint="eastAsia"/>
        </w:rPr>
        <w:t>свойства</w:t>
      </w:r>
    </w:p>
    <w:p w14:paraId="55F8AF41" w14:textId="77777777" w:rsidR="000C7B47" w:rsidRDefault="000C7B47" w:rsidP="000C7B47"/>
    <w:p w14:paraId="40683F5C" w14:textId="77777777" w:rsidR="000C7B47" w:rsidRDefault="000C7B47" w:rsidP="000C7B47">
      <w:r>
        <w:t xml:space="preserve">4.3.3 </w:t>
      </w:r>
      <w:r>
        <w:rPr>
          <w:rFonts w:hint="eastAsia"/>
        </w:rPr>
        <w:t>Морфологический</w:t>
      </w:r>
      <w:r>
        <w:t xml:space="preserve"> </w:t>
      </w:r>
      <w:r>
        <w:rPr>
          <w:rFonts w:hint="eastAsia"/>
        </w:rPr>
        <w:t>анализ</w:t>
      </w:r>
      <w:r>
        <w:t xml:space="preserve"> </w:t>
      </w:r>
      <w:r>
        <w:rPr>
          <w:rFonts w:hint="eastAsia"/>
        </w:rPr>
        <w:t>ХТММ</w:t>
      </w:r>
      <w:r>
        <w:t xml:space="preserve"> </w:t>
      </w:r>
      <w:r>
        <w:rPr>
          <w:rFonts w:hint="eastAsia"/>
        </w:rPr>
        <w:t>из</w:t>
      </w:r>
      <w:r>
        <w:t xml:space="preserve"> </w:t>
      </w:r>
      <w:r>
        <w:rPr>
          <w:rFonts w:hint="eastAsia"/>
        </w:rPr>
        <w:t>древесины</w:t>
      </w:r>
      <w:r>
        <w:t xml:space="preserve"> </w:t>
      </w:r>
      <w:r>
        <w:rPr>
          <w:rFonts w:hint="eastAsia"/>
        </w:rPr>
        <w:t>лиственницы</w:t>
      </w:r>
      <w:r>
        <w:t xml:space="preserve">, </w:t>
      </w:r>
      <w:r>
        <w:rPr>
          <w:rFonts w:hint="eastAsia"/>
        </w:rPr>
        <w:t>обработанной</w:t>
      </w:r>
      <w:r>
        <w:t xml:space="preserve"> </w:t>
      </w:r>
      <w:r>
        <w:rPr>
          <w:rFonts w:hint="eastAsia"/>
        </w:rPr>
        <w:t>ферментными</w:t>
      </w:r>
      <w:r>
        <w:t xml:space="preserve"> </w:t>
      </w:r>
      <w:r>
        <w:rPr>
          <w:rFonts w:hint="eastAsia"/>
        </w:rPr>
        <w:t>препаратами</w:t>
      </w:r>
    </w:p>
    <w:p w14:paraId="7A5371BA" w14:textId="77777777" w:rsidR="000C7B47" w:rsidRDefault="000C7B47" w:rsidP="000C7B47"/>
    <w:p w14:paraId="6E3EED72" w14:textId="77777777" w:rsidR="000C7B47" w:rsidRDefault="000C7B47" w:rsidP="000C7B47">
      <w:r>
        <w:t xml:space="preserve">5 </w:t>
      </w:r>
      <w:r>
        <w:rPr>
          <w:rFonts w:hint="eastAsia"/>
        </w:rPr>
        <w:t>ЭКОНОМИЧЕСКАЯ</w:t>
      </w:r>
      <w:r>
        <w:t xml:space="preserve"> </w:t>
      </w:r>
      <w:r>
        <w:rPr>
          <w:rFonts w:hint="eastAsia"/>
        </w:rPr>
        <w:t>ЧАСТЬ</w:t>
      </w:r>
    </w:p>
    <w:p w14:paraId="7F28186F" w14:textId="77777777" w:rsidR="000C7B47" w:rsidRDefault="000C7B47" w:rsidP="000C7B47"/>
    <w:p w14:paraId="403E5B6D" w14:textId="77777777" w:rsidR="000C7B47" w:rsidRDefault="000C7B47" w:rsidP="000C7B47">
      <w:r>
        <w:rPr>
          <w:rFonts w:hint="eastAsia"/>
        </w:rPr>
        <w:t>ВЫВОДЫ</w:t>
      </w:r>
    </w:p>
    <w:p w14:paraId="33463D3D" w14:textId="77777777" w:rsidR="000C7B47" w:rsidRDefault="000C7B47" w:rsidP="000C7B47"/>
    <w:p w14:paraId="28A8226E" w14:textId="77777777" w:rsidR="000C7B47" w:rsidRDefault="000C7B47" w:rsidP="000C7B47">
      <w:r>
        <w:rPr>
          <w:rFonts w:hint="eastAsia"/>
        </w:rPr>
        <w:t>СПИСОК</w:t>
      </w:r>
      <w:r>
        <w:t xml:space="preserve"> </w:t>
      </w:r>
      <w:r>
        <w:rPr>
          <w:rFonts w:hint="eastAsia"/>
        </w:rPr>
        <w:t>СОКРАЩЕНИЙ</w:t>
      </w:r>
    </w:p>
    <w:p w14:paraId="553DA48F" w14:textId="77777777" w:rsidR="000C7B47" w:rsidRDefault="000C7B47" w:rsidP="000C7B47"/>
    <w:p w14:paraId="38DEF08B" w14:textId="77777777" w:rsidR="000C7B47" w:rsidRDefault="000C7B47" w:rsidP="000C7B47">
      <w:r>
        <w:rPr>
          <w:rFonts w:hint="eastAsia"/>
        </w:rPr>
        <w:t>СПИСОК</w:t>
      </w:r>
      <w:r>
        <w:t xml:space="preserve"> </w:t>
      </w:r>
      <w:r>
        <w:rPr>
          <w:rFonts w:hint="eastAsia"/>
        </w:rPr>
        <w:t>ЛИТЕРАТУРЫ</w:t>
      </w:r>
    </w:p>
    <w:p w14:paraId="5BBEE23B" w14:textId="77777777" w:rsidR="000C7B47" w:rsidRDefault="000C7B47" w:rsidP="000C7B47"/>
    <w:p w14:paraId="73FFEA44" w14:textId="44F9D430" w:rsidR="000C7B47" w:rsidRPr="000C7B47" w:rsidRDefault="000C7B47" w:rsidP="000C7B47">
      <w:r>
        <w:rPr>
          <w:rFonts w:hint="eastAsia"/>
        </w:rPr>
        <w:t>Приложение</w:t>
      </w:r>
    </w:p>
    <w:sectPr w:rsidR="000C7B47" w:rsidRPr="000C7B47" w:rsidSect="001650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F638" w14:textId="77777777" w:rsidR="0016500A" w:rsidRDefault="0016500A">
      <w:pPr>
        <w:spacing w:after="0" w:line="240" w:lineRule="auto"/>
      </w:pPr>
      <w:r>
        <w:separator/>
      </w:r>
    </w:p>
  </w:endnote>
  <w:endnote w:type="continuationSeparator" w:id="0">
    <w:p w14:paraId="57FDDFA7" w14:textId="77777777" w:rsidR="0016500A" w:rsidRDefault="0016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1A20" w14:textId="77777777" w:rsidR="0016500A" w:rsidRDefault="0016500A"/>
    <w:p w14:paraId="1F301D50" w14:textId="77777777" w:rsidR="0016500A" w:rsidRDefault="0016500A"/>
    <w:p w14:paraId="13E137E5" w14:textId="77777777" w:rsidR="0016500A" w:rsidRDefault="0016500A"/>
    <w:p w14:paraId="4229F7A6" w14:textId="77777777" w:rsidR="0016500A" w:rsidRDefault="0016500A"/>
    <w:p w14:paraId="5F0E82A1" w14:textId="77777777" w:rsidR="0016500A" w:rsidRDefault="0016500A"/>
    <w:p w14:paraId="4AB646D6" w14:textId="77777777" w:rsidR="0016500A" w:rsidRDefault="0016500A"/>
    <w:p w14:paraId="4DC84C3E" w14:textId="77777777" w:rsidR="0016500A" w:rsidRDefault="001650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D60B1F" wp14:editId="65755D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46233" w14:textId="77777777" w:rsidR="0016500A" w:rsidRDefault="00165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D60B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146233" w14:textId="77777777" w:rsidR="0016500A" w:rsidRDefault="00165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21D1D3" w14:textId="77777777" w:rsidR="0016500A" w:rsidRDefault="0016500A"/>
    <w:p w14:paraId="647B4352" w14:textId="77777777" w:rsidR="0016500A" w:rsidRDefault="0016500A"/>
    <w:p w14:paraId="67D29F6A" w14:textId="77777777" w:rsidR="0016500A" w:rsidRDefault="001650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9C94DB" wp14:editId="2C077A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9D3AB" w14:textId="77777777" w:rsidR="0016500A" w:rsidRDefault="0016500A"/>
                          <w:p w14:paraId="1929F667" w14:textId="77777777" w:rsidR="0016500A" w:rsidRDefault="001650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9C94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A9D3AB" w14:textId="77777777" w:rsidR="0016500A" w:rsidRDefault="0016500A"/>
                    <w:p w14:paraId="1929F667" w14:textId="77777777" w:rsidR="0016500A" w:rsidRDefault="001650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3AA4AA" w14:textId="77777777" w:rsidR="0016500A" w:rsidRDefault="0016500A"/>
    <w:p w14:paraId="62CBCA99" w14:textId="77777777" w:rsidR="0016500A" w:rsidRDefault="0016500A">
      <w:pPr>
        <w:rPr>
          <w:sz w:val="2"/>
          <w:szCs w:val="2"/>
        </w:rPr>
      </w:pPr>
    </w:p>
    <w:p w14:paraId="3F283C4E" w14:textId="77777777" w:rsidR="0016500A" w:rsidRDefault="0016500A"/>
    <w:p w14:paraId="059E4552" w14:textId="77777777" w:rsidR="0016500A" w:rsidRDefault="0016500A">
      <w:pPr>
        <w:spacing w:after="0" w:line="240" w:lineRule="auto"/>
      </w:pPr>
    </w:p>
  </w:footnote>
  <w:footnote w:type="continuationSeparator" w:id="0">
    <w:p w14:paraId="52721FE3" w14:textId="77777777" w:rsidR="0016500A" w:rsidRDefault="0016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0A"/>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23716</TotalTime>
  <Pages>6</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3020</cp:revision>
  <cp:lastPrinted>2009-02-06T05:36:00Z</cp:lastPrinted>
  <dcterms:created xsi:type="dcterms:W3CDTF">2024-01-07T13:43:00Z</dcterms:created>
  <dcterms:modified xsi:type="dcterms:W3CDTF">2024-02-15T21:49:00Z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