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20" w:rsidRDefault="00816620" w:rsidP="00816620">
      <w:r>
        <w:rPr>
          <w:rFonts w:hint="eastAsia"/>
        </w:rPr>
        <w:t>Єгорченков</w:t>
      </w:r>
      <w:r>
        <w:t></w:t>
      </w:r>
      <w:r>
        <w:rPr>
          <w:rFonts w:hint="eastAsia"/>
        </w:rPr>
        <w:t>Олексій</w:t>
      </w:r>
      <w:r>
        <w:t></w:t>
      </w:r>
      <w:r>
        <w:rPr>
          <w:rFonts w:hint="eastAsia"/>
        </w:rPr>
        <w:t>Володимирович</w:t>
      </w:r>
      <w:r>
        <w:t></w:t>
      </w:r>
      <w:r>
        <w:t></w:t>
      </w:r>
      <w:r>
        <w:rPr>
          <w:rFonts w:hint="eastAsia"/>
        </w:rPr>
        <w:t>доцент</w:t>
      </w:r>
      <w:r>
        <w:t></w:t>
      </w:r>
      <w:r>
        <w:rPr>
          <w:rFonts w:hint="eastAsia"/>
        </w:rPr>
        <w:t>кафедри</w:t>
      </w:r>
      <w:r>
        <w:t></w:t>
      </w:r>
      <w:r>
        <w:rPr>
          <w:rFonts w:hint="eastAsia"/>
        </w:rPr>
        <w:t>технологій</w:t>
      </w:r>
      <w:r>
        <w:t></w:t>
      </w:r>
      <w:r>
        <w:rPr>
          <w:rFonts w:hint="eastAsia"/>
        </w:rPr>
        <w:t>управління</w:t>
      </w:r>
      <w: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Методологія</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в</w:t>
      </w:r>
      <w:r>
        <w:t></w:t>
      </w:r>
      <w:r>
        <w:rPr>
          <w:rFonts w:hint="eastAsia"/>
        </w:rPr>
        <w:t>інтегрованих</w:t>
      </w:r>
      <w:r>
        <w:t></w:t>
      </w:r>
      <w:r>
        <w:rPr>
          <w:rFonts w:hint="eastAsia"/>
        </w:rPr>
        <w:t>функціональних</w:t>
      </w:r>
      <w:r>
        <w:t></w:t>
      </w:r>
      <w:r>
        <w:rPr>
          <w:rFonts w:hint="eastAsia"/>
        </w:rPr>
        <w:t>середовищах</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управління</w:t>
      </w:r>
      <w:r>
        <w:t></w:t>
      </w:r>
      <w:r>
        <w:rPr>
          <w:rFonts w:hint="eastAsia"/>
        </w:rPr>
        <w:t>проєктами</w:t>
      </w:r>
      <w:r>
        <w:t></w:t>
      </w:r>
      <w:r>
        <w:rPr>
          <w:rFonts w:hint="eastAsia"/>
        </w:rPr>
        <w:t>та</w:t>
      </w:r>
      <w:r>
        <w:t></w:t>
      </w:r>
      <w:r>
        <w:rPr>
          <w:rFonts w:hint="eastAsia"/>
        </w:rPr>
        <w:t>програмами</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816620" w:rsidRDefault="00816620" w:rsidP="00816620"/>
    <w:p w:rsidR="00816620" w:rsidRDefault="00816620" w:rsidP="00816620"/>
    <w:p w:rsidR="00816620" w:rsidRDefault="00816620" w:rsidP="00816620"/>
    <w:p w:rsidR="00816620" w:rsidRDefault="00816620" w:rsidP="00816620"/>
    <w:p w:rsidR="00816620" w:rsidRDefault="00816620" w:rsidP="00816620">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816620" w:rsidRDefault="00816620" w:rsidP="00816620">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816620" w:rsidRDefault="00816620" w:rsidP="00816620">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816620" w:rsidRDefault="00816620" w:rsidP="00816620">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816620" w:rsidRDefault="00816620" w:rsidP="00816620">
      <w:r>
        <w:rPr>
          <w:rFonts w:hint="eastAsia"/>
        </w:rPr>
        <w:t>Кваліфікаційна</w:t>
      </w:r>
      <w:r>
        <w:t></w:t>
      </w:r>
      <w:r>
        <w:rPr>
          <w:rFonts w:hint="eastAsia"/>
        </w:rPr>
        <w:t>наукова</w:t>
      </w:r>
    </w:p>
    <w:p w:rsidR="00816620" w:rsidRDefault="00816620" w:rsidP="00816620">
      <w:r>
        <w:rPr>
          <w:rFonts w:hint="eastAsia"/>
        </w:rPr>
        <w:t>праця</w:t>
      </w:r>
      <w:r>
        <w:t></w:t>
      </w:r>
      <w:r>
        <w:rPr>
          <w:rFonts w:hint="eastAsia"/>
        </w:rPr>
        <w:t>на</w:t>
      </w:r>
      <w:r>
        <w:t></w:t>
      </w:r>
      <w:r>
        <w:rPr>
          <w:rFonts w:hint="eastAsia"/>
        </w:rPr>
        <w:t>правах</w:t>
      </w:r>
      <w:r>
        <w:t></w:t>
      </w:r>
      <w:r>
        <w:rPr>
          <w:rFonts w:hint="eastAsia"/>
        </w:rPr>
        <w:t>рукопису</w:t>
      </w:r>
    </w:p>
    <w:p w:rsidR="00816620" w:rsidRDefault="00816620" w:rsidP="00816620">
      <w:r>
        <w:rPr>
          <w:rFonts w:hint="eastAsia"/>
        </w:rPr>
        <w:t>ЄГОРЧЕНКОВ</w:t>
      </w:r>
      <w:r>
        <w:t></w:t>
      </w:r>
      <w:r>
        <w:rPr>
          <w:rFonts w:hint="eastAsia"/>
        </w:rPr>
        <w:t>ОЛЕКСІЙ</w:t>
      </w:r>
      <w:r>
        <w:t></w:t>
      </w:r>
      <w:r>
        <w:rPr>
          <w:rFonts w:hint="eastAsia"/>
        </w:rPr>
        <w:t>ВОЛОДИМИРОВИЧ</w:t>
      </w:r>
    </w:p>
    <w:p w:rsidR="00816620" w:rsidRDefault="00816620" w:rsidP="00816620">
      <w:r>
        <w:rPr>
          <w:rFonts w:hint="eastAsia"/>
        </w:rPr>
        <w:t>УДК</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ДИСЕРТАЦІЯ</w:t>
      </w:r>
    </w:p>
    <w:p w:rsidR="00816620" w:rsidRDefault="00816620" w:rsidP="00816620">
      <w:r>
        <w:rPr>
          <w:rFonts w:hint="eastAsia"/>
        </w:rPr>
        <w:t>МЕТОДОЛОГІЯ</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p>
    <w:p w:rsidR="00816620" w:rsidRDefault="00816620" w:rsidP="00816620">
      <w:r>
        <w:rPr>
          <w:rFonts w:hint="eastAsia"/>
        </w:rPr>
        <w:t>ПРОГРАМ</w:t>
      </w:r>
      <w:r>
        <w:t></w:t>
      </w:r>
      <w:r>
        <w:rPr>
          <w:rFonts w:hint="eastAsia"/>
        </w:rPr>
        <w:t>В</w:t>
      </w:r>
      <w:r>
        <w:t></w:t>
      </w:r>
      <w:r>
        <w:rPr>
          <w:rFonts w:hint="eastAsia"/>
        </w:rPr>
        <w:t>ІНТЕГРОВАНИХ</w:t>
      </w:r>
      <w:r>
        <w:t></w:t>
      </w:r>
      <w:r>
        <w:rPr>
          <w:rFonts w:hint="eastAsia"/>
        </w:rPr>
        <w:t>ФУНКЦІОНАЛЬНИХ</w:t>
      </w:r>
      <w:r>
        <w:t></w:t>
      </w:r>
      <w:r>
        <w:rPr>
          <w:rFonts w:hint="eastAsia"/>
        </w:rPr>
        <w:t>СЕРЕДОВИЩАХ</w:t>
      </w:r>
    </w:p>
    <w:p w:rsidR="00816620" w:rsidRDefault="00816620" w:rsidP="00816620">
      <w:r>
        <w:rPr>
          <w:rFonts w:hint="eastAsia"/>
        </w:rPr>
        <w:t>Спеціальність</w:t>
      </w:r>
      <w:r>
        <w:t></w:t>
      </w:r>
      <w:r>
        <w:t></w:t>
      </w:r>
      <w:r>
        <w:t></w:t>
      </w:r>
      <w:r>
        <w:t></w:t>
      </w:r>
      <w:r>
        <w:t></w:t>
      </w:r>
      <w:r>
        <w:t></w:t>
      </w:r>
      <w:r>
        <w:t></w:t>
      </w:r>
      <w:r>
        <w:t></w:t>
      </w:r>
      <w:r>
        <w:t></w:t>
      </w:r>
      <w:r>
        <w:t></w:t>
      </w:r>
      <w:r>
        <w:rPr>
          <w:rFonts w:hint="eastAsia"/>
        </w:rPr>
        <w:t>–</w:t>
      </w:r>
      <w:r>
        <w:t></w:t>
      </w:r>
      <w:r>
        <w:rPr>
          <w:rFonts w:hint="eastAsia"/>
        </w:rPr>
        <w:t>управління</w:t>
      </w:r>
      <w:r>
        <w:t></w:t>
      </w:r>
      <w:r>
        <w:rPr>
          <w:rFonts w:hint="eastAsia"/>
        </w:rPr>
        <w:t>проєктами</w:t>
      </w:r>
      <w:r>
        <w:t></w:t>
      </w:r>
      <w:r>
        <w:rPr>
          <w:rFonts w:hint="eastAsia"/>
        </w:rPr>
        <w:t>і</w:t>
      </w:r>
      <w:r>
        <w:t></w:t>
      </w:r>
      <w:r>
        <w:rPr>
          <w:rFonts w:hint="eastAsia"/>
        </w:rPr>
        <w:t>програмами</w:t>
      </w:r>
    </w:p>
    <w:p w:rsidR="00816620" w:rsidRDefault="00816620" w:rsidP="00816620">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технічних</w:t>
      </w:r>
      <w:r>
        <w:t></w:t>
      </w:r>
      <w:r>
        <w:rPr>
          <w:rFonts w:hint="eastAsia"/>
        </w:rPr>
        <w:t>наук</w:t>
      </w:r>
    </w:p>
    <w:p w:rsidR="00816620" w:rsidRDefault="00816620" w:rsidP="00816620">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816620" w:rsidRDefault="00816620" w:rsidP="00816620">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816620" w:rsidRDefault="00816620" w:rsidP="00816620">
      <w:r>
        <w:t></w:t>
      </w:r>
      <w:r>
        <w:t></w:t>
      </w:r>
      <w:r>
        <w:t></w:t>
      </w:r>
      <w:r>
        <w:t></w:t>
      </w:r>
      <w:r>
        <w:t></w:t>
      </w:r>
      <w:r>
        <w:t></w:t>
      </w:r>
      <w:r>
        <w:t></w:t>
      </w:r>
      <w:r>
        <w:t></w:t>
      </w:r>
      <w:r>
        <w:t></w:t>
      </w:r>
      <w:r>
        <w:t></w:t>
      </w:r>
      <w:r>
        <w:t></w:t>
      </w:r>
      <w:r>
        <w:t></w:t>
      </w:r>
      <w:r>
        <w:t></w:t>
      </w:r>
      <w:r>
        <w:rPr>
          <w:rFonts w:hint="eastAsia"/>
        </w:rPr>
        <w:t>О</w:t>
      </w:r>
      <w:r>
        <w:t></w:t>
      </w:r>
      <w:r>
        <w:rPr>
          <w:rFonts w:hint="eastAsia"/>
        </w:rPr>
        <w:t>В</w:t>
      </w:r>
      <w:r>
        <w:t></w:t>
      </w:r>
      <w:r>
        <w:rPr>
          <w:rFonts w:hint="eastAsia"/>
        </w:rPr>
        <w:t>Єгорченков</w:t>
      </w:r>
    </w:p>
    <w:p w:rsidR="00816620" w:rsidRDefault="00816620" w:rsidP="00816620">
      <w:r>
        <w:rPr>
          <w:rFonts w:hint="eastAsia"/>
        </w:rPr>
        <w:t>Науковий</w:t>
      </w:r>
      <w:r>
        <w:t></w:t>
      </w:r>
      <w:r>
        <w:rPr>
          <w:rFonts w:hint="eastAsia"/>
        </w:rPr>
        <w:t>консультант</w:t>
      </w:r>
      <w:r>
        <w:t></w:t>
      </w:r>
      <w:r>
        <w:rPr>
          <w:rFonts w:hint="eastAsia"/>
        </w:rPr>
        <w:t>Білощицький</w:t>
      </w:r>
      <w:r>
        <w:t></w:t>
      </w:r>
      <w:r>
        <w:rPr>
          <w:rFonts w:hint="eastAsia"/>
        </w:rPr>
        <w:t>Андрій</w:t>
      </w:r>
      <w:r>
        <w:t></w:t>
      </w:r>
      <w:r>
        <w:rPr>
          <w:rFonts w:hint="eastAsia"/>
        </w:rPr>
        <w:t>Олександрович</w:t>
      </w:r>
      <w:r>
        <w:t></w:t>
      </w:r>
      <w:r>
        <w:t></w:t>
      </w:r>
      <w:r>
        <w:rPr>
          <w:rFonts w:hint="eastAsia"/>
        </w:rPr>
        <w:t>доктор</w:t>
      </w:r>
      <w:r>
        <w:t></w:t>
      </w:r>
      <w:r>
        <w:rPr>
          <w:rFonts w:hint="eastAsia"/>
        </w:rPr>
        <w:t>технічних</w:t>
      </w:r>
    </w:p>
    <w:p w:rsidR="00816620" w:rsidRDefault="00816620" w:rsidP="00816620">
      <w:r>
        <w:rPr>
          <w:rFonts w:hint="eastAsia"/>
        </w:rPr>
        <w:t>наук</w:t>
      </w:r>
      <w:r>
        <w:t></w:t>
      </w:r>
      <w:r>
        <w:t></w:t>
      </w:r>
      <w:r>
        <w:rPr>
          <w:rFonts w:hint="eastAsia"/>
        </w:rPr>
        <w:t>професор</w:t>
      </w:r>
    </w:p>
    <w:p w:rsidR="00816620" w:rsidRDefault="00816620" w:rsidP="00816620">
      <w:r>
        <w:rPr>
          <w:rFonts w:hint="eastAsia"/>
        </w:rPr>
        <w:t>Київ</w:t>
      </w:r>
      <w:r>
        <w:t></w:t>
      </w:r>
      <w:r>
        <w:rPr>
          <w:rFonts w:hint="eastAsia"/>
        </w:rPr>
        <w:t>–</w:t>
      </w:r>
      <w:r>
        <w:t></w:t>
      </w:r>
      <w:r>
        <w:t></w:t>
      </w:r>
      <w:r>
        <w:t></w:t>
      </w:r>
      <w:r>
        <w:t></w:t>
      </w:r>
      <w:r>
        <w:t></w:t>
      </w:r>
    </w:p>
    <w:p w:rsidR="00816620" w:rsidRDefault="00816620" w:rsidP="00816620"/>
    <w:p w:rsidR="00816620" w:rsidRDefault="00816620" w:rsidP="00816620"/>
    <w:p w:rsidR="00816620" w:rsidRDefault="00816620" w:rsidP="00816620"/>
    <w:p w:rsidR="00816620" w:rsidRDefault="00816620" w:rsidP="00816620"/>
    <w:p w:rsidR="00816620" w:rsidRDefault="00816620" w:rsidP="00816620">
      <w:r>
        <w:rPr>
          <w:rFonts w:hint="eastAsia"/>
        </w:rPr>
        <w:t>Зміст</w:t>
      </w:r>
    </w:p>
    <w:p w:rsidR="00816620" w:rsidRDefault="00816620" w:rsidP="00816620">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РОЗДІЛ</w:t>
      </w:r>
      <w:r>
        <w:t></w:t>
      </w:r>
      <w:r>
        <w:t></w:t>
      </w:r>
      <w:r>
        <w:t></w:t>
      </w:r>
      <w:r>
        <w:t></w:t>
      </w:r>
      <w:r>
        <w:rPr>
          <w:rFonts w:hint="eastAsia"/>
        </w:rPr>
        <w:t>АНАЛІЗ</w:t>
      </w:r>
      <w:r>
        <w:t></w:t>
      </w:r>
      <w:r>
        <w:rPr>
          <w:rFonts w:hint="eastAsia"/>
        </w:rPr>
        <w:t>ПРОБЛЕМИ</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p>
    <w:p w:rsidR="00816620" w:rsidRDefault="00816620" w:rsidP="00816620">
      <w:r>
        <w:rPr>
          <w:rFonts w:hint="eastAsia"/>
        </w:rPr>
        <w:t>ПРОГРАМ</w:t>
      </w:r>
      <w:r>
        <w:t></w:t>
      </w:r>
      <w:r>
        <w:rPr>
          <w:rFonts w:hint="eastAsia"/>
        </w:rPr>
        <w:t>З</w:t>
      </w:r>
      <w:r>
        <w:t></w:t>
      </w:r>
      <w:r>
        <w:rPr>
          <w:rFonts w:hint="eastAsia"/>
        </w:rPr>
        <w:t>ВИКОРИСТАННЯМ</w:t>
      </w:r>
      <w:r>
        <w:t></w:t>
      </w:r>
      <w:r>
        <w:rPr>
          <w:rFonts w:hint="eastAsia"/>
        </w:rPr>
        <w:t>СУЧАСНИХ</w:t>
      </w:r>
      <w:r>
        <w:t></w:t>
      </w:r>
      <w:r>
        <w:rPr>
          <w:rFonts w:hint="eastAsia"/>
        </w:rPr>
        <w:t>ІНСТРУМЕНТАЛЬНИХ</w:t>
      </w:r>
    </w:p>
    <w:p w:rsidR="00816620" w:rsidRDefault="00816620" w:rsidP="00816620">
      <w:r>
        <w:rPr>
          <w:rFonts w:hint="eastAsia"/>
        </w:rPr>
        <w:t>ПРОГРАМНИХ</w:t>
      </w:r>
      <w:r>
        <w:t></w:t>
      </w:r>
      <w:r>
        <w:rPr>
          <w:rFonts w:hint="eastAsia"/>
        </w:rPr>
        <w:t>ЗАСОБІВ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rPr>
          <w:rFonts w:hint="eastAsia"/>
        </w:rPr>
        <w:t>Особливості</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на</w:t>
      </w:r>
      <w:r>
        <w:t></w:t>
      </w:r>
      <w:r>
        <w:rPr>
          <w:rFonts w:hint="eastAsia"/>
        </w:rPr>
        <w:t>проєктноорієнтованих</w:t>
      </w:r>
      <w:r>
        <w:t></w:t>
      </w:r>
      <w:r>
        <w:rPr>
          <w:rFonts w:hint="eastAsia"/>
        </w:rPr>
        <w:t>підприємствах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rPr>
          <w:rFonts w:hint="eastAsia"/>
        </w:rPr>
        <w:t>Методи</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rPr>
          <w:rFonts w:hint="eastAsia"/>
        </w:rPr>
        <w:t>Аналіз</w:t>
      </w:r>
      <w:r>
        <w:t></w:t>
      </w:r>
      <w:r>
        <w:rPr>
          <w:rFonts w:hint="eastAsia"/>
        </w:rPr>
        <w:t>методологій</w:t>
      </w:r>
      <w:r>
        <w:t></w:t>
      </w:r>
      <w:r>
        <w:rPr>
          <w:rFonts w:hint="eastAsia"/>
        </w:rPr>
        <w:t>управління</w:t>
      </w:r>
      <w:r>
        <w:t></w:t>
      </w:r>
      <w:r>
        <w:rPr>
          <w:rFonts w:hint="eastAsia"/>
        </w:rPr>
        <w:t>проєктами</w:t>
      </w:r>
      <w:r>
        <w:t></w:t>
      </w:r>
      <w:r>
        <w:rPr>
          <w:rFonts w:hint="eastAsia"/>
        </w:rPr>
        <w:t>з</w:t>
      </w:r>
      <w:r>
        <w:t></w:t>
      </w:r>
      <w:r>
        <w:rPr>
          <w:rFonts w:hint="eastAsia"/>
        </w:rPr>
        <w:t>позиції</w:t>
      </w:r>
      <w:r>
        <w:t></w:t>
      </w:r>
      <w:r>
        <w:rPr>
          <w:rFonts w:hint="eastAsia"/>
        </w:rPr>
        <w:t>управління</w:t>
      </w:r>
      <w:r>
        <w:t></w:t>
      </w:r>
      <w:r>
        <w:rPr>
          <w:rFonts w:hint="eastAsia"/>
        </w:rPr>
        <w:t>портфелями</w:t>
      </w:r>
    </w:p>
    <w:p w:rsidR="00816620" w:rsidRDefault="00816620" w:rsidP="00816620">
      <w:r>
        <w:rPr>
          <w:rFonts w:hint="eastAsia"/>
        </w:rPr>
        <w:t>проєктів</w:t>
      </w:r>
      <w:r>
        <w:t></w:t>
      </w:r>
      <w:r>
        <w:rPr>
          <w:rFonts w:hint="eastAsia"/>
        </w:rPr>
        <w:t>і</w:t>
      </w:r>
      <w:r>
        <w:t></w:t>
      </w:r>
      <w:r>
        <w:rPr>
          <w:rFonts w:hint="eastAsia"/>
        </w:rPr>
        <w:t>програм</w:t>
      </w:r>
      <w:r>
        <w:t></w:t>
      </w:r>
      <w:r>
        <w:rPr>
          <w:rFonts w:hint="eastAsia"/>
        </w:rPr>
        <w:t>в</w:t>
      </w:r>
      <w:r>
        <w:t></w:t>
      </w:r>
      <w:r>
        <w:rPr>
          <w:rFonts w:hint="eastAsia"/>
        </w:rPr>
        <w:t>інтегрованих</w:t>
      </w:r>
      <w:r>
        <w:t></w:t>
      </w:r>
      <w:r>
        <w:rPr>
          <w:rFonts w:hint="eastAsia"/>
        </w:rPr>
        <w:t>функціональних</w:t>
      </w:r>
      <w:r>
        <w:t></w:t>
      </w:r>
      <w:r>
        <w:rPr>
          <w:rFonts w:hint="eastAsia"/>
        </w:rPr>
        <w:t>середовищах</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Аналіз</w:t>
      </w:r>
      <w:r>
        <w:t></w:t>
      </w:r>
      <w:r>
        <w:rPr>
          <w:rFonts w:hint="eastAsia"/>
        </w:rPr>
        <w:t>існуючих</w:t>
      </w:r>
      <w:r>
        <w:t></w:t>
      </w:r>
      <w:r>
        <w:rPr>
          <w:rFonts w:hint="eastAsia"/>
        </w:rPr>
        <w:t>інструментальних</w:t>
      </w:r>
      <w:r>
        <w:t></w:t>
      </w:r>
      <w:r>
        <w:rPr>
          <w:rFonts w:hint="eastAsia"/>
        </w:rPr>
        <w:t>засобів</w:t>
      </w:r>
      <w:r>
        <w:t></w:t>
      </w:r>
      <w:r>
        <w:rPr>
          <w:rFonts w:hint="eastAsia"/>
        </w:rPr>
        <w:t>управління</w:t>
      </w:r>
      <w:r>
        <w:t></w:t>
      </w:r>
      <w:r>
        <w:rPr>
          <w:rFonts w:hint="eastAsia"/>
        </w:rPr>
        <w:t>портфелями</w:t>
      </w:r>
      <w:r>
        <w:t></w:t>
      </w:r>
      <w:r>
        <w:rPr>
          <w:rFonts w:hint="eastAsia"/>
        </w:rPr>
        <w:t>проєктів</w:t>
      </w:r>
    </w:p>
    <w:p w:rsidR="00816620" w:rsidRDefault="00816620" w:rsidP="00816620">
      <w:r>
        <w:rPr>
          <w:rFonts w:hint="eastAsia"/>
        </w:rPr>
        <w:t>і</w:t>
      </w:r>
      <w:r>
        <w:t></w:t>
      </w:r>
      <w:r>
        <w:rPr>
          <w:rFonts w:hint="eastAsia"/>
        </w:rPr>
        <w:t>програм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Постановка</w:t>
      </w:r>
      <w:r>
        <w:t></w:t>
      </w:r>
      <w:r>
        <w:rPr>
          <w:rFonts w:hint="eastAsia"/>
        </w:rPr>
        <w:t>задачі</w:t>
      </w:r>
      <w:r>
        <w:t></w:t>
      </w:r>
      <w:r>
        <w:rPr>
          <w:rFonts w:hint="eastAsia"/>
        </w:rPr>
        <w:t>дослідження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РОЗДІЛ</w:t>
      </w:r>
      <w:r>
        <w:t></w:t>
      </w:r>
      <w:r>
        <w:t></w:t>
      </w:r>
      <w:r>
        <w:t></w:t>
      </w:r>
      <w:r>
        <w:t></w:t>
      </w:r>
      <w:r>
        <w:rPr>
          <w:rFonts w:hint="eastAsia"/>
        </w:rPr>
        <w:t>КОНЦЕПЦІЯ</w:t>
      </w:r>
      <w:r>
        <w:t></w:t>
      </w:r>
      <w:r>
        <w:rPr>
          <w:rFonts w:hint="eastAsia"/>
        </w:rPr>
        <w:t>МЕТОДОЛОГІЇ</w:t>
      </w:r>
      <w:r>
        <w:t></w:t>
      </w:r>
      <w:r>
        <w:rPr>
          <w:rFonts w:hint="eastAsia"/>
        </w:rPr>
        <w:t>УПРАВЛІННЯ</w:t>
      </w:r>
      <w:r>
        <w:t></w:t>
      </w:r>
      <w:r>
        <w:rPr>
          <w:rFonts w:hint="eastAsia"/>
        </w:rPr>
        <w:t>ПОРТФЕЛЯМИ</w:t>
      </w:r>
    </w:p>
    <w:p w:rsidR="00816620" w:rsidRDefault="00816620" w:rsidP="00816620">
      <w:r>
        <w:rPr>
          <w:rFonts w:hint="eastAsia"/>
        </w:rPr>
        <w:t>ПРОЄКТІВ</w:t>
      </w:r>
      <w:r>
        <w:t></w:t>
      </w:r>
      <w:r>
        <w:rPr>
          <w:rFonts w:hint="eastAsia"/>
        </w:rPr>
        <w:t>І</w:t>
      </w:r>
      <w:r>
        <w:t></w:t>
      </w:r>
      <w:r>
        <w:rPr>
          <w:rFonts w:hint="eastAsia"/>
        </w:rPr>
        <w:t>ПРОГРАМ</w:t>
      </w:r>
      <w:r>
        <w:t></w:t>
      </w:r>
      <w:r>
        <w:rPr>
          <w:rFonts w:hint="eastAsia"/>
        </w:rPr>
        <w:t>В</w:t>
      </w:r>
      <w:r>
        <w:t></w:t>
      </w:r>
      <w:r>
        <w:rPr>
          <w:rFonts w:hint="eastAsia"/>
        </w:rPr>
        <w:t>ІНТЕГРОВАНИХ</w:t>
      </w:r>
      <w:r>
        <w:t></w:t>
      </w:r>
      <w:r>
        <w:rPr>
          <w:rFonts w:hint="eastAsia"/>
        </w:rPr>
        <w:t>ФУНКЦІОНАЛЬНИХ</w:t>
      </w:r>
    </w:p>
    <w:p w:rsidR="00816620" w:rsidRDefault="00816620" w:rsidP="00816620">
      <w:r>
        <w:rPr>
          <w:rFonts w:hint="eastAsia"/>
        </w:rPr>
        <w:t>СЕРЕДОВИЩАХ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Концептуальна</w:t>
      </w:r>
      <w:r>
        <w:t></w:t>
      </w:r>
      <w:r>
        <w:rPr>
          <w:rFonts w:hint="eastAsia"/>
        </w:rPr>
        <w:t>модель</w:t>
      </w:r>
      <w:r>
        <w:t></w:t>
      </w:r>
      <w:r>
        <w:rPr>
          <w:rFonts w:hint="eastAsia"/>
        </w:rPr>
        <w:t>методології</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p>
    <w:p w:rsidR="00816620" w:rsidRDefault="00816620" w:rsidP="00816620">
      <w:r>
        <w:rPr>
          <w:rFonts w:hint="eastAsia"/>
        </w:rPr>
        <w:t>програм</w:t>
      </w:r>
      <w:r>
        <w:t></w:t>
      </w:r>
      <w:r>
        <w:rPr>
          <w:rFonts w:hint="eastAsia"/>
        </w:rPr>
        <w:t>в</w:t>
      </w:r>
      <w:r>
        <w:t></w:t>
      </w:r>
      <w:r>
        <w:rPr>
          <w:rFonts w:hint="eastAsia"/>
        </w:rPr>
        <w:t>інтегрованих</w:t>
      </w:r>
      <w:r>
        <w:t></w:t>
      </w:r>
      <w:r>
        <w:rPr>
          <w:rFonts w:hint="eastAsia"/>
        </w:rPr>
        <w:t>функціональних</w:t>
      </w:r>
      <w:r>
        <w:t></w:t>
      </w:r>
      <w:r>
        <w:rPr>
          <w:rFonts w:hint="eastAsia"/>
        </w:rPr>
        <w:t>середовищах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Концепція</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в</w:t>
      </w:r>
      <w:r>
        <w:t></w:t>
      </w:r>
      <w:r>
        <w:t></w:t>
      </w:r>
      <w:r>
        <w:rPr>
          <w:rFonts w:hint="eastAsia"/>
        </w:rPr>
        <w:t>П</w:t>
      </w:r>
      <w:r>
        <w:t></w:t>
      </w:r>
      <w:r>
        <w:rPr>
          <w:rFonts w:hint="eastAsia"/>
        </w:rPr>
        <w:t>середовищі</w:t>
      </w:r>
      <w:r>
        <w:t></w:t>
      </w:r>
      <w:r>
        <w:t></w:t>
      </w:r>
    </w:p>
    <w:p w:rsidR="00816620" w:rsidRDefault="00816620" w:rsidP="00816620">
      <w:r>
        <w:t></w:t>
      </w:r>
      <w:r>
        <w:t></w:t>
      </w:r>
      <w:r>
        <w:t></w:t>
      </w:r>
      <w:r>
        <w:t></w:t>
      </w:r>
      <w:r>
        <w:t></w:t>
      </w:r>
      <w:r>
        <w:rPr>
          <w:rFonts w:hint="eastAsia"/>
        </w:rPr>
        <w:t>Функціональне</w:t>
      </w:r>
      <w:r>
        <w:t></w:t>
      </w:r>
      <w:r>
        <w:rPr>
          <w:rFonts w:hint="eastAsia"/>
        </w:rPr>
        <w:t>наповнення</w:t>
      </w:r>
      <w:r>
        <w:t></w:t>
      </w:r>
      <w:r>
        <w:t></w:t>
      </w:r>
      <w:r>
        <w:rPr>
          <w:rFonts w:hint="eastAsia"/>
        </w:rPr>
        <w:t>П</w:t>
      </w:r>
      <w:r>
        <w:t></w:t>
      </w:r>
      <w:r>
        <w:rPr>
          <w:rFonts w:hint="eastAsia"/>
        </w:rPr>
        <w:t>середовища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Принципи</w:t>
      </w:r>
      <w:r>
        <w:t></w:t>
      </w:r>
      <w:r>
        <w:rPr>
          <w:rFonts w:hint="eastAsia"/>
        </w:rPr>
        <w:t>та</w:t>
      </w:r>
      <w:r>
        <w:t></w:t>
      </w:r>
      <w:r>
        <w:rPr>
          <w:rFonts w:hint="eastAsia"/>
        </w:rPr>
        <w:t>підходи</w:t>
      </w:r>
      <w:r>
        <w:t></w:t>
      </w:r>
      <w:r>
        <w:rPr>
          <w:rFonts w:hint="eastAsia"/>
        </w:rPr>
        <w:t>до</w:t>
      </w:r>
      <w:r>
        <w:t></w:t>
      </w:r>
      <w:r>
        <w:rPr>
          <w:rFonts w:hint="eastAsia"/>
        </w:rPr>
        <w:t>побудови</w:t>
      </w:r>
      <w:r>
        <w:t></w:t>
      </w:r>
      <w:r>
        <w:rPr>
          <w:rFonts w:hint="eastAsia"/>
        </w:rPr>
        <w:t>функціонального</w:t>
      </w:r>
      <w:r>
        <w:t></w:t>
      </w:r>
      <w:r>
        <w:t></w:t>
      </w:r>
      <w:r>
        <w:rPr>
          <w:rFonts w:hint="eastAsia"/>
        </w:rPr>
        <w:t>П</w:t>
      </w:r>
      <w:r>
        <w:t></w:t>
      </w:r>
      <w:r>
        <w:rPr>
          <w:rFonts w:hint="eastAsia"/>
        </w:rPr>
        <w:t>середовища</w:t>
      </w:r>
      <w:r>
        <w:t></w:t>
      </w:r>
      <w:r>
        <w:t></w:t>
      </w:r>
      <w:r>
        <w:t></w:t>
      </w:r>
      <w:r>
        <w:t></w:t>
      </w:r>
      <w:r>
        <w:t></w:t>
      </w:r>
      <w:r>
        <w:t></w:t>
      </w:r>
      <w:r>
        <w:t></w:t>
      </w:r>
    </w:p>
    <w:p w:rsidR="00816620" w:rsidRDefault="00816620" w:rsidP="00816620">
      <w:r>
        <w:t></w:t>
      </w:r>
      <w:r>
        <w:t></w:t>
      </w:r>
      <w:r>
        <w:t></w:t>
      </w:r>
      <w:r>
        <w:t></w:t>
      </w:r>
      <w:r>
        <w:t></w:t>
      </w:r>
      <w:r>
        <w:rPr>
          <w:rFonts w:hint="eastAsia"/>
        </w:rPr>
        <w:t>Концепція</w:t>
      </w:r>
      <w:r>
        <w:t></w:t>
      </w:r>
      <w:r>
        <w:rPr>
          <w:rFonts w:hint="eastAsia"/>
        </w:rPr>
        <w:t>функціональної</w:t>
      </w:r>
      <w:r>
        <w:t></w:t>
      </w:r>
      <w:r>
        <w:rPr>
          <w:rFonts w:hint="eastAsia"/>
        </w:rPr>
        <w:t>надбудови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Концепція</w:t>
      </w:r>
      <w:r>
        <w:t></w:t>
      </w:r>
      <w:r>
        <w:rPr>
          <w:rFonts w:hint="eastAsia"/>
        </w:rPr>
        <w:t>проєкту</w:t>
      </w:r>
      <w:r>
        <w:t></w:t>
      </w:r>
      <w:r>
        <w:rPr>
          <w:rFonts w:hint="eastAsia"/>
        </w:rPr>
        <w:t>створення</w:t>
      </w:r>
      <w:r>
        <w:t></w:t>
      </w:r>
      <w:r>
        <w:t></w:t>
      </w:r>
      <w:r>
        <w:rPr>
          <w:rFonts w:hint="eastAsia"/>
        </w:rPr>
        <w:t>П</w:t>
      </w:r>
      <w:r>
        <w:t></w:t>
      </w:r>
      <w:r>
        <w:rPr>
          <w:rFonts w:hint="eastAsia"/>
        </w:rPr>
        <w:t>середовища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p>
    <w:p w:rsidR="00816620" w:rsidRDefault="00816620" w:rsidP="00816620">
      <w:r>
        <w:rPr>
          <w:rFonts w:hint="eastAsia"/>
        </w:rPr>
        <w:t>РОЗДІЛ</w:t>
      </w:r>
      <w:r>
        <w:t></w:t>
      </w:r>
      <w:r>
        <w:t></w:t>
      </w:r>
      <w:r>
        <w:t></w:t>
      </w:r>
      <w:r>
        <w:t></w:t>
      </w:r>
      <w:r>
        <w:rPr>
          <w:rFonts w:hint="eastAsia"/>
        </w:rPr>
        <w:t>ІНФОРМАЦІЙНИЙ</w:t>
      </w:r>
      <w:r>
        <w:t></w:t>
      </w:r>
      <w:r>
        <w:rPr>
          <w:rFonts w:hint="eastAsia"/>
        </w:rPr>
        <w:t>РЕСУРС</w:t>
      </w:r>
      <w:r>
        <w:t></w:t>
      </w:r>
      <w:r>
        <w:rPr>
          <w:rFonts w:hint="eastAsia"/>
        </w:rPr>
        <w:t>ФУНКЦІОНАЛЬНОГО</w:t>
      </w:r>
      <w:r>
        <w:t></w:t>
      </w:r>
      <w:r>
        <w:t></w:t>
      </w:r>
      <w:r>
        <w:rPr>
          <w:rFonts w:hint="eastAsia"/>
        </w:rPr>
        <w:t>ПСЕРЕДОВИЩА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Класифікація</w:t>
      </w:r>
      <w:r>
        <w:t></w:t>
      </w:r>
      <w:r>
        <w:rPr>
          <w:rFonts w:hint="eastAsia"/>
        </w:rPr>
        <w:t>інформаційних</w:t>
      </w:r>
      <w:r>
        <w:t></w:t>
      </w:r>
      <w:r>
        <w:rPr>
          <w:rFonts w:hint="eastAsia"/>
        </w:rPr>
        <w:t>ресурсів</w:t>
      </w:r>
      <w:r>
        <w:t></w:t>
      </w:r>
      <w:r>
        <w:rPr>
          <w:rFonts w:hint="eastAsia"/>
        </w:rPr>
        <w:t>функціонального</w:t>
      </w:r>
      <w:r>
        <w:t></w:t>
      </w:r>
      <w:r>
        <w:t></w:t>
      </w:r>
      <w:r>
        <w:rPr>
          <w:rFonts w:hint="eastAsia"/>
        </w:rPr>
        <w:t>П</w:t>
      </w:r>
      <w:r>
        <w:t></w:t>
      </w:r>
      <w:r>
        <w:rPr>
          <w:rFonts w:hint="eastAsia"/>
        </w:rPr>
        <w:t>середовища</w:t>
      </w:r>
      <w:r>
        <w:t></w:t>
      </w:r>
      <w:r>
        <w:t></w:t>
      </w:r>
      <w:r>
        <w:t></w:t>
      </w:r>
    </w:p>
    <w:p w:rsidR="00816620" w:rsidRDefault="00816620" w:rsidP="00816620">
      <w:r>
        <w:t></w:t>
      </w:r>
      <w:r>
        <w:t></w:t>
      </w:r>
      <w:r>
        <w:t></w:t>
      </w:r>
      <w:r>
        <w:t></w:t>
      </w:r>
      <w:r>
        <w:t></w:t>
      </w:r>
      <w:r>
        <w:rPr>
          <w:rFonts w:hint="eastAsia"/>
        </w:rPr>
        <w:t>Ідентифікація</w:t>
      </w:r>
      <w:r>
        <w:t></w:t>
      </w:r>
      <w:r>
        <w:rPr>
          <w:rFonts w:hint="eastAsia"/>
        </w:rPr>
        <w:t>інформаційного</w:t>
      </w:r>
      <w:r>
        <w:t></w:t>
      </w:r>
      <w:r>
        <w:rPr>
          <w:rFonts w:hint="eastAsia"/>
        </w:rPr>
        <w:t>ресурсу</w:t>
      </w:r>
      <w:r>
        <w:t></w:t>
      </w:r>
      <w:r>
        <w:t></w:t>
      </w:r>
      <w:r>
        <w:rPr>
          <w:rFonts w:hint="eastAsia"/>
        </w:rPr>
        <w:t>П</w:t>
      </w:r>
      <w:r>
        <w:t></w:t>
      </w:r>
      <w:r>
        <w:rPr>
          <w:rFonts w:hint="eastAsia"/>
        </w:rPr>
        <w:t>середовища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Підхід</w:t>
      </w:r>
      <w:r>
        <w:t></w:t>
      </w:r>
      <w:r>
        <w:rPr>
          <w:rFonts w:hint="eastAsia"/>
        </w:rPr>
        <w:t>до</w:t>
      </w:r>
      <w:r>
        <w:t></w:t>
      </w:r>
      <w:r>
        <w:rPr>
          <w:rFonts w:hint="eastAsia"/>
        </w:rPr>
        <w:t>управління</w:t>
      </w:r>
      <w:r>
        <w:t></w:t>
      </w:r>
      <w:r>
        <w:rPr>
          <w:rFonts w:hint="eastAsia"/>
        </w:rPr>
        <w:t>інформаційними</w:t>
      </w:r>
      <w:r>
        <w:t></w:t>
      </w:r>
      <w:r>
        <w:rPr>
          <w:rFonts w:hint="eastAsia"/>
        </w:rPr>
        <w:t>ресурсами</w:t>
      </w:r>
      <w:r>
        <w:t></w:t>
      </w:r>
      <w:r>
        <w:rPr>
          <w:rFonts w:hint="eastAsia"/>
        </w:rPr>
        <w:t>в</w:t>
      </w:r>
      <w:r>
        <w:t></w:t>
      </w:r>
      <w:r>
        <w:t></w:t>
      </w:r>
      <w:r>
        <w:rPr>
          <w:rFonts w:hint="eastAsia"/>
        </w:rPr>
        <w:t>П</w:t>
      </w:r>
      <w:r>
        <w:t></w:t>
      </w:r>
      <w:r>
        <w:rPr>
          <w:rFonts w:hint="eastAsia"/>
        </w:rPr>
        <w:t>середовищі</w:t>
      </w:r>
      <w:r>
        <w:t></w:t>
      </w:r>
      <w:r>
        <w:t></w:t>
      </w:r>
      <w:r>
        <w:t></w:t>
      </w:r>
      <w:r>
        <w:t></w:t>
      </w:r>
      <w:r>
        <w:t></w:t>
      </w:r>
      <w:r>
        <w:t></w:t>
      </w:r>
      <w:r>
        <w:t></w:t>
      </w:r>
      <w:r>
        <w:t></w:t>
      </w:r>
      <w:r>
        <w:t></w:t>
      </w:r>
      <w:r>
        <w:t></w:t>
      </w:r>
    </w:p>
    <w:p w:rsidR="00816620" w:rsidRDefault="00816620" w:rsidP="00816620">
      <w:r>
        <w:t></w:t>
      </w:r>
      <w:r>
        <w:t></w:t>
      </w:r>
      <w:r>
        <w:t></w:t>
      </w:r>
      <w:r>
        <w:t></w:t>
      </w:r>
      <w:r>
        <w:t></w:t>
      </w:r>
      <w:r>
        <w:rPr>
          <w:rFonts w:hint="eastAsia"/>
        </w:rPr>
        <w:t>Моделі</w:t>
      </w:r>
      <w:r>
        <w:t></w:t>
      </w:r>
      <w:r>
        <w:rPr>
          <w:rFonts w:hint="eastAsia"/>
        </w:rPr>
        <w:t>управління</w:t>
      </w:r>
      <w:r>
        <w:t></w:t>
      </w:r>
      <w:r>
        <w:rPr>
          <w:rFonts w:hint="eastAsia"/>
        </w:rPr>
        <w:t>інформаційними</w:t>
      </w:r>
      <w:r>
        <w:t></w:t>
      </w:r>
      <w:r>
        <w:rPr>
          <w:rFonts w:hint="eastAsia"/>
        </w:rPr>
        <w:t>ресурсами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РОЗДІЛ</w:t>
      </w:r>
      <w:r>
        <w:t></w:t>
      </w:r>
      <w:r>
        <w:t></w:t>
      </w:r>
      <w:r>
        <w:t></w:t>
      </w:r>
      <w:r>
        <w:t></w:t>
      </w:r>
      <w:r>
        <w:rPr>
          <w:rFonts w:hint="eastAsia"/>
        </w:rPr>
        <w:t>МОДЕЛІ</w:t>
      </w:r>
      <w:r>
        <w:t></w:t>
      </w:r>
      <w:r>
        <w:rPr>
          <w:rFonts w:hint="eastAsia"/>
        </w:rPr>
        <w:t>ПРОЦЕСІВ</w:t>
      </w:r>
      <w:r>
        <w:t></w:t>
      </w:r>
      <w:r>
        <w:rPr>
          <w:rFonts w:hint="eastAsia"/>
        </w:rPr>
        <w:t>УПРАВЛІННЯ</w:t>
      </w:r>
      <w:r>
        <w:t></w:t>
      </w:r>
      <w:r>
        <w:rPr>
          <w:rFonts w:hint="eastAsia"/>
        </w:rPr>
        <w:t>ПРОЄКТАМИ</w:t>
      </w:r>
      <w:r>
        <w:t></w:t>
      </w:r>
      <w:r>
        <w:rPr>
          <w:rFonts w:hint="eastAsia"/>
        </w:rPr>
        <w:t>В</w:t>
      </w:r>
      <w:r>
        <w:t></w:t>
      </w:r>
      <w:r>
        <w:t></w:t>
      </w:r>
      <w:r>
        <w:rPr>
          <w:rFonts w:hint="eastAsia"/>
        </w:rPr>
        <w:t>ПСЕРЕДОВИЩІ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Модель</w:t>
      </w:r>
      <w:r>
        <w:t></w:t>
      </w:r>
      <w:r>
        <w:rPr>
          <w:rFonts w:hint="eastAsia"/>
        </w:rPr>
        <w:t>управління</w:t>
      </w:r>
      <w:r>
        <w:t></w:t>
      </w:r>
      <w:r>
        <w:rPr>
          <w:rFonts w:hint="eastAsia"/>
        </w:rPr>
        <w:t>ресурсами</w:t>
      </w:r>
      <w:r>
        <w:t></w:t>
      </w:r>
      <w:r>
        <w:rPr>
          <w:rFonts w:hint="eastAsia"/>
        </w:rPr>
        <w:t>підприємств</w:t>
      </w:r>
      <w:r>
        <w:t></w:t>
      </w:r>
      <w:r>
        <w:rPr>
          <w:rFonts w:hint="eastAsia"/>
        </w:rPr>
        <w:t>в</w:t>
      </w:r>
      <w:r>
        <w:t></w:t>
      </w:r>
      <w:r>
        <w:t></w:t>
      </w:r>
      <w:r>
        <w:rPr>
          <w:rFonts w:hint="eastAsia"/>
        </w:rPr>
        <w:t>П</w:t>
      </w:r>
      <w:r>
        <w:t></w:t>
      </w:r>
      <w:r>
        <w:rPr>
          <w:rFonts w:hint="eastAsia"/>
        </w:rPr>
        <w:t>середовищі</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Модель</w:t>
      </w:r>
      <w:r>
        <w:t></w:t>
      </w:r>
      <w:r>
        <w:rPr>
          <w:rFonts w:hint="eastAsia"/>
        </w:rPr>
        <w:t>процесів</w:t>
      </w:r>
      <w:r>
        <w:t></w:t>
      </w:r>
      <w:r>
        <w:rPr>
          <w:rFonts w:hint="eastAsia"/>
        </w:rPr>
        <w:t>адміністрування</w:t>
      </w:r>
      <w:r>
        <w:t></w:t>
      </w:r>
      <w:r>
        <w:rPr>
          <w:rFonts w:hint="eastAsia"/>
        </w:rPr>
        <w:t>проєктів</w:t>
      </w:r>
      <w:r>
        <w:t></w:t>
      </w:r>
      <w:r>
        <w:rPr>
          <w:rFonts w:hint="eastAsia"/>
        </w:rPr>
        <w:t>в</w:t>
      </w:r>
      <w:r>
        <w:t></w:t>
      </w:r>
      <w:r>
        <w:t></w:t>
      </w:r>
      <w:r>
        <w:rPr>
          <w:rFonts w:hint="eastAsia"/>
        </w:rPr>
        <w:t>П</w:t>
      </w:r>
      <w:r>
        <w:t></w:t>
      </w:r>
      <w:r>
        <w:rPr>
          <w:rFonts w:hint="eastAsia"/>
        </w:rPr>
        <w:t>середовищі</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Моделі</w:t>
      </w:r>
      <w:r>
        <w:t></w:t>
      </w:r>
      <w:r>
        <w:rPr>
          <w:rFonts w:hint="eastAsia"/>
        </w:rPr>
        <w:t>процесів</w:t>
      </w:r>
      <w:r>
        <w:t></w:t>
      </w:r>
      <w:r>
        <w:rPr>
          <w:rFonts w:hint="eastAsia"/>
        </w:rPr>
        <w:t>управління</w:t>
      </w:r>
      <w:r>
        <w:t></w:t>
      </w:r>
      <w:r>
        <w:rPr>
          <w:rFonts w:hint="eastAsia"/>
        </w:rPr>
        <w:t>проєктно</w:t>
      </w:r>
      <w:r>
        <w:t></w:t>
      </w:r>
      <w:r>
        <w:rPr>
          <w:rFonts w:hint="eastAsia"/>
        </w:rPr>
        <w:t>операційним</w:t>
      </w:r>
      <w:r>
        <w:t></w:t>
      </w:r>
      <w:r>
        <w:rPr>
          <w:rFonts w:hint="eastAsia"/>
        </w:rPr>
        <w:t>виробництвом</w:t>
      </w:r>
      <w:r>
        <w:t></w:t>
      </w:r>
      <w:r>
        <w:t></w:t>
      </w:r>
      <w:r>
        <w:t></w:t>
      </w:r>
      <w:r>
        <w:t></w:t>
      </w:r>
      <w:r>
        <w:t></w:t>
      </w:r>
      <w:r>
        <w:t></w:t>
      </w:r>
      <w:r>
        <w:t></w:t>
      </w:r>
      <w:r>
        <w:t></w:t>
      </w:r>
      <w:r>
        <w:t></w:t>
      </w:r>
      <w:r>
        <w:t></w:t>
      </w:r>
    </w:p>
    <w:p w:rsidR="00816620" w:rsidRDefault="00816620" w:rsidP="0081662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РОЗДІЛ</w:t>
      </w:r>
      <w:r>
        <w:t></w:t>
      </w:r>
      <w:r>
        <w:t></w:t>
      </w:r>
      <w:r>
        <w:t></w:t>
      </w:r>
      <w:r>
        <w:t></w:t>
      </w:r>
      <w:r>
        <w:rPr>
          <w:rFonts w:hint="eastAsia"/>
        </w:rPr>
        <w:t>МЕТОДИ</w:t>
      </w:r>
      <w:r>
        <w:t></w:t>
      </w:r>
      <w:r>
        <w:rPr>
          <w:rFonts w:hint="eastAsia"/>
        </w:rPr>
        <w:t>УПРАВЛІННЯ</w:t>
      </w:r>
      <w:r>
        <w:t></w:t>
      </w:r>
      <w:r>
        <w:rPr>
          <w:rFonts w:hint="eastAsia"/>
        </w:rPr>
        <w:t>ПРОЄКТАМИ</w:t>
      </w:r>
      <w:r>
        <w:t></w:t>
      </w:r>
      <w:r>
        <w:rPr>
          <w:rFonts w:hint="eastAsia"/>
        </w:rPr>
        <w:t>В</w:t>
      </w:r>
      <w:r>
        <w:t></w:t>
      </w:r>
      <w:r>
        <w:t></w:t>
      </w:r>
      <w:r>
        <w:rPr>
          <w:rFonts w:hint="eastAsia"/>
        </w:rPr>
        <w:t>П</w:t>
      </w:r>
      <w:r>
        <w:t></w:t>
      </w:r>
      <w:r>
        <w:rPr>
          <w:rFonts w:hint="eastAsia"/>
        </w:rPr>
        <w:t>СЕРЕДОВИЩІ</w:t>
      </w:r>
      <w:r>
        <w:t></w:t>
      </w:r>
      <w:r>
        <w:t></w:t>
      </w:r>
      <w:r>
        <w:t></w:t>
      </w:r>
      <w:r>
        <w:t></w:t>
      </w:r>
    </w:p>
    <w:p w:rsidR="00816620" w:rsidRDefault="00816620" w:rsidP="00816620">
      <w:r>
        <w:t></w:t>
      </w:r>
      <w:r>
        <w:t></w:t>
      </w:r>
      <w:r>
        <w:t></w:t>
      </w:r>
      <w:r>
        <w:t></w:t>
      </w:r>
      <w:r>
        <w:t></w:t>
      </w:r>
      <w:r>
        <w:rPr>
          <w:rFonts w:hint="eastAsia"/>
        </w:rPr>
        <w:t>Функції</w:t>
      </w:r>
      <w:r>
        <w:t></w:t>
      </w:r>
      <w:r>
        <w:rPr>
          <w:rFonts w:hint="eastAsia"/>
        </w:rPr>
        <w:t>управління</w:t>
      </w:r>
      <w:r>
        <w:t></w:t>
      </w:r>
      <w:r>
        <w:rPr>
          <w:rFonts w:hint="eastAsia"/>
        </w:rPr>
        <w:t>ресурсами</w:t>
      </w:r>
      <w:r>
        <w:t></w:t>
      </w:r>
      <w:r>
        <w:rPr>
          <w:rFonts w:hint="eastAsia"/>
        </w:rPr>
        <w:t>підприємств</w:t>
      </w:r>
      <w:r>
        <w:t></w:t>
      </w:r>
      <w:r>
        <w:rPr>
          <w:rFonts w:hint="eastAsia"/>
        </w:rPr>
        <w:t>в</w:t>
      </w:r>
      <w:r>
        <w:t></w:t>
      </w:r>
      <w:r>
        <w:t></w:t>
      </w:r>
      <w:r>
        <w:rPr>
          <w:rFonts w:hint="eastAsia"/>
        </w:rPr>
        <w:t>П</w:t>
      </w:r>
      <w:r>
        <w:t></w:t>
      </w:r>
      <w:r>
        <w:rPr>
          <w:rFonts w:hint="eastAsia"/>
        </w:rPr>
        <w:t>середовищі</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Функції</w:t>
      </w:r>
      <w:r>
        <w:t></w:t>
      </w:r>
      <w:r>
        <w:rPr>
          <w:rFonts w:hint="eastAsia"/>
        </w:rPr>
        <w:t>адміністрування</w:t>
      </w:r>
      <w:r>
        <w:t></w:t>
      </w:r>
      <w:r>
        <w:rPr>
          <w:rFonts w:hint="eastAsia"/>
        </w:rPr>
        <w:t>проєктів</w:t>
      </w:r>
      <w:r>
        <w:t></w:t>
      </w:r>
      <w:r>
        <w:rPr>
          <w:rFonts w:hint="eastAsia"/>
        </w:rPr>
        <w:t>в</w:t>
      </w:r>
      <w:r>
        <w:t></w:t>
      </w:r>
      <w:r>
        <w:t></w:t>
      </w:r>
      <w:r>
        <w:rPr>
          <w:rFonts w:hint="eastAsia"/>
        </w:rPr>
        <w:t>П</w:t>
      </w:r>
      <w:r>
        <w:t></w:t>
      </w:r>
      <w:r>
        <w:rPr>
          <w:rFonts w:hint="eastAsia"/>
        </w:rPr>
        <w:t>середовищі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Функції</w:t>
      </w:r>
      <w:r>
        <w:t></w:t>
      </w:r>
      <w:r>
        <w:rPr>
          <w:rFonts w:hint="eastAsia"/>
        </w:rPr>
        <w:t>управління</w:t>
      </w:r>
      <w:r>
        <w:t></w:t>
      </w:r>
      <w:r>
        <w:rPr>
          <w:rFonts w:hint="eastAsia"/>
        </w:rPr>
        <w:t>проєктно</w:t>
      </w:r>
      <w:r>
        <w:t></w:t>
      </w:r>
      <w:r>
        <w:rPr>
          <w:rFonts w:hint="eastAsia"/>
        </w:rPr>
        <w:t>операційним</w:t>
      </w:r>
      <w:r>
        <w:t></w:t>
      </w:r>
      <w:r>
        <w:rPr>
          <w:rFonts w:hint="eastAsia"/>
        </w:rPr>
        <w:t>виробництвом</w:t>
      </w:r>
      <w:r>
        <w:t></w:t>
      </w:r>
      <w:r>
        <w:rPr>
          <w:rFonts w:hint="eastAsia"/>
        </w:rPr>
        <w:t>в</w:t>
      </w:r>
      <w:r>
        <w:t></w:t>
      </w:r>
      <w:r>
        <w:t></w:t>
      </w:r>
      <w:r>
        <w:rPr>
          <w:rFonts w:hint="eastAsia"/>
        </w:rPr>
        <w:t>П</w:t>
      </w:r>
      <w:r>
        <w:t></w:t>
      </w:r>
      <w:r>
        <w:rPr>
          <w:rFonts w:hint="eastAsia"/>
        </w:rPr>
        <w:t>середовищі</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Методи</w:t>
      </w:r>
      <w:r>
        <w:t></w:t>
      </w:r>
      <w:r>
        <w:rPr>
          <w:rFonts w:hint="eastAsia"/>
        </w:rPr>
        <w:t>управління</w:t>
      </w:r>
      <w:r>
        <w:t></w:t>
      </w:r>
      <w:r>
        <w:rPr>
          <w:rFonts w:hint="eastAsia"/>
        </w:rPr>
        <w:t>ресурсами</w:t>
      </w:r>
      <w:r>
        <w:t></w:t>
      </w:r>
      <w:r>
        <w:rPr>
          <w:rFonts w:hint="eastAsia"/>
        </w:rPr>
        <w:t>підприємств</w:t>
      </w:r>
      <w:r>
        <w:t></w:t>
      </w:r>
      <w:r>
        <w:rPr>
          <w:rFonts w:hint="eastAsia"/>
        </w:rPr>
        <w:t>в</w:t>
      </w:r>
      <w:r>
        <w:t></w:t>
      </w:r>
      <w:r>
        <w:t></w:t>
      </w:r>
      <w:r>
        <w:rPr>
          <w:rFonts w:hint="eastAsia"/>
        </w:rPr>
        <w:t>П</w:t>
      </w:r>
      <w:r>
        <w:t></w:t>
      </w:r>
      <w:r>
        <w:rPr>
          <w:rFonts w:hint="eastAsia"/>
        </w:rPr>
        <w:t>середовищі</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Методи</w:t>
      </w:r>
      <w:r>
        <w:t></w:t>
      </w:r>
      <w:r>
        <w:rPr>
          <w:rFonts w:hint="eastAsia"/>
        </w:rPr>
        <w:t>адміністрування</w:t>
      </w:r>
      <w:r>
        <w:t></w:t>
      </w:r>
      <w:r>
        <w:rPr>
          <w:rFonts w:hint="eastAsia"/>
        </w:rPr>
        <w:t>проєктів</w:t>
      </w:r>
      <w:r>
        <w:t></w:t>
      </w:r>
      <w:r>
        <w:rPr>
          <w:rFonts w:hint="eastAsia"/>
        </w:rPr>
        <w:t>в</w:t>
      </w:r>
      <w:r>
        <w:t></w:t>
      </w:r>
      <w:r>
        <w:t></w:t>
      </w:r>
      <w:r>
        <w:rPr>
          <w:rFonts w:hint="eastAsia"/>
        </w:rPr>
        <w:t>П</w:t>
      </w:r>
      <w:r>
        <w:t></w:t>
      </w:r>
      <w:r>
        <w:rPr>
          <w:rFonts w:hint="eastAsia"/>
        </w:rPr>
        <w:t>середовищі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Метод</w:t>
      </w:r>
      <w:r>
        <w:t></w:t>
      </w:r>
      <w:r>
        <w:rPr>
          <w:rFonts w:hint="eastAsia"/>
        </w:rPr>
        <w:t>координації</w:t>
      </w:r>
      <w:r>
        <w:t></w:t>
      </w:r>
      <w:r>
        <w:rPr>
          <w:rFonts w:hint="eastAsia"/>
        </w:rPr>
        <w:t>проєктних</w:t>
      </w:r>
      <w:r>
        <w:t></w:t>
      </w:r>
      <w:r>
        <w:rPr>
          <w:rFonts w:hint="eastAsia"/>
        </w:rPr>
        <w:t>і</w:t>
      </w:r>
      <w:r>
        <w:t></w:t>
      </w:r>
      <w:r>
        <w:rPr>
          <w:rFonts w:hint="eastAsia"/>
        </w:rPr>
        <w:t>операційних</w:t>
      </w:r>
      <w:r>
        <w:t></w:t>
      </w:r>
      <w:r>
        <w:rPr>
          <w:rFonts w:hint="eastAsia"/>
        </w:rPr>
        <w:t>процесів</w:t>
      </w:r>
      <w:r>
        <w:t></w:t>
      </w:r>
      <w:r>
        <w:rPr>
          <w:rFonts w:hint="eastAsia"/>
        </w:rPr>
        <w:t>в</w:t>
      </w:r>
      <w:r>
        <w:t></w:t>
      </w:r>
      <w:r>
        <w:t></w:t>
      </w:r>
      <w:r>
        <w:rPr>
          <w:rFonts w:hint="eastAsia"/>
        </w:rPr>
        <w:t>П</w:t>
      </w:r>
      <w:r>
        <w:t></w:t>
      </w:r>
      <w:r>
        <w:rPr>
          <w:rFonts w:hint="eastAsia"/>
        </w:rPr>
        <w:t>середовищі</w:t>
      </w:r>
      <w:r>
        <w:t></w:t>
      </w:r>
      <w:r>
        <w:t></w:t>
      </w:r>
      <w:r>
        <w:t></w:t>
      </w:r>
    </w:p>
    <w:p w:rsidR="00816620" w:rsidRDefault="00816620" w:rsidP="0081662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РОЗДІЛ</w:t>
      </w:r>
      <w:r>
        <w:t></w:t>
      </w:r>
      <w:r>
        <w:t></w:t>
      </w:r>
      <w:r>
        <w:t></w:t>
      </w:r>
      <w:r>
        <w:t></w:t>
      </w:r>
      <w:r>
        <w:rPr>
          <w:rFonts w:hint="eastAsia"/>
        </w:rPr>
        <w:t>ПРАКТИЧНА</w:t>
      </w:r>
      <w:r>
        <w:t></w:t>
      </w:r>
      <w:r>
        <w:rPr>
          <w:rFonts w:hint="eastAsia"/>
        </w:rPr>
        <w:t>РЕАЛІЗАЦІЯ</w:t>
      </w:r>
      <w:r>
        <w:t></w:t>
      </w:r>
      <w:r>
        <w:rPr>
          <w:rFonts w:hint="eastAsia"/>
        </w:rPr>
        <w:t>МЕТОДІВ</w:t>
      </w:r>
      <w:r>
        <w:t></w:t>
      </w:r>
      <w:r>
        <w:rPr>
          <w:rFonts w:hint="eastAsia"/>
        </w:rPr>
        <w:t>УПРАВЛІННЯ</w:t>
      </w:r>
    </w:p>
    <w:p w:rsidR="00816620" w:rsidRDefault="00816620" w:rsidP="00816620">
      <w:r>
        <w:rPr>
          <w:rFonts w:hint="eastAsia"/>
        </w:rPr>
        <w:t>ПРОЄКТАМИ</w:t>
      </w:r>
      <w:r>
        <w:t></w:t>
      </w:r>
      <w:r>
        <w:rPr>
          <w:rFonts w:hint="eastAsia"/>
        </w:rPr>
        <w:t>В</w:t>
      </w:r>
      <w:r>
        <w:t></w:t>
      </w:r>
      <w:r>
        <w:t></w:t>
      </w:r>
      <w:r>
        <w:rPr>
          <w:rFonts w:hint="eastAsia"/>
        </w:rPr>
        <w:t>П</w:t>
      </w:r>
      <w:r>
        <w:t></w:t>
      </w:r>
      <w:r>
        <w:rPr>
          <w:rFonts w:hint="eastAsia"/>
        </w:rPr>
        <w:t>СЕРЕДОВИЩІ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Корпоративна</w:t>
      </w:r>
      <w:r>
        <w:t></w:t>
      </w:r>
      <w:r>
        <w:rPr>
          <w:rFonts w:hint="eastAsia"/>
        </w:rPr>
        <w:t>інформаційна</w:t>
      </w:r>
      <w:r>
        <w:t></w:t>
      </w:r>
      <w:r>
        <w:rPr>
          <w:rFonts w:hint="eastAsia"/>
        </w:rPr>
        <w:t>система</w:t>
      </w:r>
      <w:r>
        <w:t></w:t>
      </w:r>
      <w:r>
        <w:rPr>
          <w:rFonts w:hint="eastAsia"/>
        </w:rPr>
        <w:t>управління</w:t>
      </w:r>
      <w:r>
        <w:t></w:t>
      </w:r>
      <w:r>
        <w:rPr>
          <w:rFonts w:hint="eastAsia"/>
        </w:rPr>
        <w:t>ресурсами</w:t>
      </w:r>
      <w:r>
        <w:t></w:t>
      </w:r>
      <w:r>
        <w:rPr>
          <w:rFonts w:hint="eastAsia"/>
        </w:rPr>
        <w:t>проєктів</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p>
    <w:p w:rsidR="00816620" w:rsidRDefault="00816620" w:rsidP="00816620">
      <w:r>
        <w:t></w:t>
      </w:r>
      <w:r>
        <w:t></w:t>
      </w:r>
      <w:r>
        <w:t></w:t>
      </w:r>
      <w:r>
        <w:t></w:t>
      </w:r>
      <w:r>
        <w:t></w:t>
      </w:r>
      <w:r>
        <w:rPr>
          <w:rFonts w:hint="eastAsia"/>
        </w:rPr>
        <w:t>Система</w:t>
      </w:r>
      <w:r>
        <w:t></w:t>
      </w:r>
      <w:r>
        <w:rPr>
          <w:rFonts w:hint="eastAsia"/>
        </w:rPr>
        <w:t>адміністрування</w:t>
      </w:r>
      <w:r>
        <w:t></w:t>
      </w:r>
      <w:r>
        <w:rPr>
          <w:rFonts w:hint="eastAsia"/>
        </w:rPr>
        <w:t>проєктів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Інформаційна</w:t>
      </w:r>
      <w:r>
        <w:t></w:t>
      </w:r>
      <w:r>
        <w:rPr>
          <w:rFonts w:hint="eastAsia"/>
        </w:rPr>
        <w:t>система</w:t>
      </w:r>
      <w:r>
        <w:t></w:t>
      </w:r>
      <w:r>
        <w:rPr>
          <w:rFonts w:hint="eastAsia"/>
        </w:rPr>
        <w:t>управління</w:t>
      </w:r>
      <w:r>
        <w:t></w:t>
      </w:r>
      <w:r>
        <w:rPr>
          <w:rFonts w:hint="eastAsia"/>
        </w:rPr>
        <w:t>проєктно</w:t>
      </w:r>
      <w:r>
        <w:t></w:t>
      </w:r>
      <w:r>
        <w:rPr>
          <w:rFonts w:hint="eastAsia"/>
        </w:rPr>
        <w:t>операційним</w:t>
      </w:r>
      <w:r>
        <w:t></w:t>
      </w:r>
      <w:r>
        <w:rPr>
          <w:rFonts w:hint="eastAsia"/>
        </w:rPr>
        <w:t>виробництвом</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rPr>
          <w:rFonts w:hint="eastAsia"/>
        </w:rPr>
        <w:t>Дослідження</w:t>
      </w:r>
      <w:r>
        <w:t></w:t>
      </w:r>
      <w:r>
        <w:rPr>
          <w:rFonts w:hint="eastAsia"/>
        </w:rPr>
        <w:t>ефективності</w:t>
      </w:r>
      <w:r>
        <w:t></w:t>
      </w:r>
      <w:r>
        <w:rPr>
          <w:rFonts w:hint="eastAsia"/>
        </w:rPr>
        <w:t>інструментів</w:t>
      </w:r>
      <w:r>
        <w:t></w:t>
      </w:r>
      <w:r>
        <w:rPr>
          <w:rFonts w:hint="eastAsia"/>
        </w:rPr>
        <w:t>управління</w:t>
      </w:r>
      <w:r>
        <w:t></w:t>
      </w:r>
      <w:r>
        <w:rPr>
          <w:rFonts w:hint="eastAsia"/>
        </w:rPr>
        <w:t>проєктами</w:t>
      </w:r>
      <w:r>
        <w:t></w:t>
      </w:r>
      <w:r>
        <w:rPr>
          <w:rFonts w:hint="eastAsia"/>
        </w:rPr>
        <w:t>в</w:t>
      </w:r>
      <w:r>
        <w:t></w:t>
      </w:r>
      <w:r>
        <w:t></w:t>
      </w:r>
      <w:r>
        <w:rPr>
          <w:rFonts w:hint="eastAsia"/>
        </w:rPr>
        <w:t>Псередовищі</w:t>
      </w:r>
      <w:r>
        <w:t></w:t>
      </w:r>
      <w:r>
        <w:rPr>
          <w:rFonts w:hint="eastAsia"/>
        </w:rPr>
        <w:t>на</w:t>
      </w:r>
      <w:r>
        <w:t></w:t>
      </w:r>
      <w:r>
        <w:rPr>
          <w:rFonts w:hint="eastAsia"/>
        </w:rPr>
        <w:t>базі</w:t>
      </w:r>
      <w:r>
        <w:t></w:t>
      </w:r>
      <w:r>
        <w:rPr>
          <w:rFonts w:hint="eastAsia"/>
        </w:rPr>
        <w:t>функціональних</w:t>
      </w:r>
      <w:r>
        <w:t></w:t>
      </w:r>
      <w:r>
        <w:rPr>
          <w:rFonts w:hint="eastAsia"/>
        </w:rPr>
        <w:t>надбудов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ЗАГАЛЬНІ</w:t>
      </w:r>
      <w:r>
        <w:t></w:t>
      </w:r>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Список</w:t>
      </w:r>
      <w:r>
        <w:t></w:t>
      </w:r>
      <w:r>
        <w:rPr>
          <w:rFonts w:hint="eastAsia"/>
        </w:rPr>
        <w:t>використаної</w:t>
      </w:r>
      <w:r>
        <w:t></w:t>
      </w:r>
      <w:r>
        <w:rPr>
          <w:rFonts w:hint="eastAsia"/>
        </w:rPr>
        <w:t>літератури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Додаток</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Додаток</w:t>
      </w:r>
      <w:r>
        <w:t></w:t>
      </w:r>
      <w:r>
        <w:rPr>
          <w:rFonts w:hint="eastAsia"/>
        </w:rPr>
        <w:t>Б</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Додаток</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Додаток</w:t>
      </w:r>
      <w:r>
        <w:t></w:t>
      </w:r>
      <w:r>
        <w:rPr>
          <w:rFonts w:hint="eastAsia"/>
        </w:rPr>
        <w:t>Ж</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p>
    <w:p w:rsidR="00816620" w:rsidRDefault="00816620" w:rsidP="00816620">
      <w:r>
        <w:rPr>
          <w:rFonts w:hint="eastAsia"/>
        </w:rPr>
        <w:t>Вступ</w:t>
      </w:r>
    </w:p>
    <w:p w:rsidR="00816620" w:rsidRDefault="00816620" w:rsidP="00816620">
      <w:r>
        <w:rPr>
          <w:rFonts w:hint="eastAsia"/>
        </w:rPr>
        <w:t>Актуальність</w:t>
      </w:r>
      <w:r>
        <w:t></w:t>
      </w:r>
      <w:r>
        <w:rPr>
          <w:rFonts w:hint="eastAsia"/>
        </w:rPr>
        <w:t>роботи</w:t>
      </w:r>
      <w:r>
        <w:t></w:t>
      </w:r>
      <w:r>
        <w:t></w:t>
      </w:r>
      <w:r>
        <w:rPr>
          <w:rFonts w:hint="eastAsia"/>
        </w:rPr>
        <w:t>Сьогоднішній</w:t>
      </w:r>
      <w:r>
        <w:t></w:t>
      </w:r>
      <w:r>
        <w:rPr>
          <w:rFonts w:hint="eastAsia"/>
        </w:rPr>
        <w:t>період</w:t>
      </w:r>
      <w:r>
        <w:t></w:t>
      </w:r>
      <w:r>
        <w:rPr>
          <w:rFonts w:hint="eastAsia"/>
        </w:rPr>
        <w:t>розвитку</w:t>
      </w:r>
      <w:r>
        <w:t></w:t>
      </w:r>
      <w:r>
        <w:rPr>
          <w:rFonts w:hint="eastAsia"/>
        </w:rPr>
        <w:t>українського</w:t>
      </w:r>
    </w:p>
    <w:p w:rsidR="00816620" w:rsidRDefault="00816620" w:rsidP="00816620">
      <w:r>
        <w:rPr>
          <w:rFonts w:hint="eastAsia"/>
        </w:rPr>
        <w:t>бізнесу</w:t>
      </w:r>
      <w:r>
        <w:t></w:t>
      </w:r>
      <w:r>
        <w:rPr>
          <w:rFonts w:hint="eastAsia"/>
        </w:rPr>
        <w:t>характеризується</w:t>
      </w:r>
      <w:r>
        <w:t></w:t>
      </w:r>
      <w:r>
        <w:rPr>
          <w:rFonts w:hint="eastAsia"/>
        </w:rPr>
        <w:t>багатьма</w:t>
      </w:r>
      <w:r>
        <w:t></w:t>
      </w:r>
      <w:r>
        <w:rPr>
          <w:rFonts w:hint="eastAsia"/>
        </w:rPr>
        <w:t>кризовими</w:t>
      </w:r>
      <w:r>
        <w:t></w:t>
      </w:r>
      <w:r>
        <w:rPr>
          <w:rFonts w:hint="eastAsia"/>
        </w:rPr>
        <w:t>явищами</w:t>
      </w:r>
      <w:r>
        <w:t></w:t>
      </w:r>
      <w:r>
        <w:t></w:t>
      </w:r>
      <w:r>
        <w:rPr>
          <w:rFonts w:hint="eastAsia"/>
        </w:rPr>
        <w:t>вихід</w:t>
      </w:r>
      <w:r>
        <w:t></w:t>
      </w:r>
      <w:r>
        <w:rPr>
          <w:rFonts w:hint="eastAsia"/>
        </w:rPr>
        <w:t>із</w:t>
      </w:r>
      <w:r>
        <w:t></w:t>
      </w:r>
      <w:r>
        <w:rPr>
          <w:rFonts w:hint="eastAsia"/>
        </w:rPr>
        <w:t>яких</w:t>
      </w:r>
      <w:r>
        <w:t></w:t>
      </w:r>
      <w:r>
        <w:rPr>
          <w:rFonts w:hint="eastAsia"/>
        </w:rPr>
        <w:t>вимагає</w:t>
      </w:r>
    </w:p>
    <w:p w:rsidR="00816620" w:rsidRDefault="00816620" w:rsidP="00816620">
      <w:r>
        <w:rPr>
          <w:rFonts w:hint="eastAsia"/>
        </w:rPr>
        <w:t>збільшення</w:t>
      </w:r>
      <w:r>
        <w:t></w:t>
      </w:r>
      <w:r>
        <w:rPr>
          <w:rFonts w:hint="eastAsia"/>
        </w:rPr>
        <w:t>кількості</w:t>
      </w:r>
      <w:r>
        <w:t></w:t>
      </w:r>
      <w:r>
        <w:rPr>
          <w:rFonts w:hint="eastAsia"/>
        </w:rPr>
        <w:t>різноманітних</w:t>
      </w:r>
      <w:r>
        <w:t></w:t>
      </w:r>
      <w:r>
        <w:rPr>
          <w:rFonts w:hint="eastAsia"/>
        </w:rPr>
        <w:t>проєктів</w:t>
      </w:r>
      <w:r>
        <w:t></w:t>
      </w:r>
      <w:r>
        <w:rPr>
          <w:rFonts w:hint="eastAsia"/>
        </w:rPr>
        <w:t>у</w:t>
      </w:r>
      <w:r>
        <w:t></w:t>
      </w:r>
      <w:r>
        <w:rPr>
          <w:rFonts w:hint="eastAsia"/>
        </w:rPr>
        <w:t>всіх</w:t>
      </w:r>
      <w:r>
        <w:t></w:t>
      </w:r>
      <w:r>
        <w:rPr>
          <w:rFonts w:hint="eastAsia"/>
        </w:rPr>
        <w:t>галузях</w:t>
      </w:r>
      <w:r>
        <w:t></w:t>
      </w:r>
      <w:r>
        <w:rPr>
          <w:rFonts w:hint="eastAsia"/>
        </w:rPr>
        <w:t>економіки</w:t>
      </w:r>
      <w:r>
        <w:t></w:t>
      </w:r>
      <w:r>
        <w:rPr>
          <w:rFonts w:hint="eastAsia"/>
        </w:rPr>
        <w:t>України</w:t>
      </w:r>
      <w:r>
        <w:t></w:t>
      </w:r>
    </w:p>
    <w:p w:rsidR="00816620" w:rsidRDefault="00816620" w:rsidP="00816620">
      <w:r>
        <w:rPr>
          <w:rFonts w:hint="eastAsia"/>
        </w:rPr>
        <w:t>На</w:t>
      </w:r>
      <w:r>
        <w:t></w:t>
      </w:r>
      <w:r>
        <w:rPr>
          <w:rFonts w:hint="eastAsia"/>
        </w:rPr>
        <w:t>підприємствах</w:t>
      </w:r>
      <w:r>
        <w:t></w:t>
      </w:r>
      <w:r>
        <w:rPr>
          <w:rFonts w:hint="eastAsia"/>
        </w:rPr>
        <w:t>формуються</w:t>
      </w:r>
      <w:r>
        <w:t></w:t>
      </w:r>
      <w:r>
        <w:rPr>
          <w:rFonts w:hint="eastAsia"/>
        </w:rPr>
        <w:t>портфелі</w:t>
      </w:r>
      <w:r>
        <w:t></w:t>
      </w:r>
      <w:r>
        <w:rPr>
          <w:rFonts w:hint="eastAsia"/>
        </w:rPr>
        <w:t>проєктів</w:t>
      </w:r>
      <w:r>
        <w:t></w:t>
      </w:r>
      <w:r>
        <w:rPr>
          <w:rFonts w:hint="eastAsia"/>
        </w:rPr>
        <w:t>і</w:t>
      </w:r>
      <w:r>
        <w:t></w:t>
      </w:r>
      <w:r>
        <w:rPr>
          <w:rFonts w:hint="eastAsia"/>
        </w:rPr>
        <w:t>програм</w:t>
      </w:r>
      <w:r>
        <w:t></w:t>
      </w:r>
      <w:r>
        <w:t></w:t>
      </w:r>
      <w:r>
        <w:rPr>
          <w:rFonts w:hint="eastAsia"/>
        </w:rPr>
        <w:t>які</w:t>
      </w:r>
      <w:r>
        <w:t></w:t>
      </w:r>
      <w:r>
        <w:rPr>
          <w:rFonts w:hint="eastAsia"/>
        </w:rPr>
        <w:t>вимагають</w:t>
      </w:r>
    </w:p>
    <w:p w:rsidR="00816620" w:rsidRDefault="00816620" w:rsidP="00816620">
      <w:r>
        <w:rPr>
          <w:rFonts w:hint="eastAsia"/>
        </w:rPr>
        <w:t>координації</w:t>
      </w:r>
      <w:r>
        <w:t></w:t>
      </w:r>
      <w:r>
        <w:rPr>
          <w:rFonts w:hint="eastAsia"/>
        </w:rPr>
        <w:t>виконання</w:t>
      </w:r>
      <w:r>
        <w:t></w:t>
      </w:r>
      <w:r>
        <w:rPr>
          <w:rFonts w:hint="eastAsia"/>
        </w:rPr>
        <w:t>робіт</w:t>
      </w:r>
      <w:r>
        <w:t></w:t>
      </w:r>
      <w:r>
        <w:rPr>
          <w:rFonts w:hint="eastAsia"/>
        </w:rPr>
        <w:t>та</w:t>
      </w:r>
      <w:r>
        <w:t></w:t>
      </w:r>
      <w:r>
        <w:rPr>
          <w:rFonts w:hint="eastAsia"/>
        </w:rPr>
        <w:t>використання</w:t>
      </w:r>
      <w:r>
        <w:t></w:t>
      </w:r>
      <w:r>
        <w:rPr>
          <w:rFonts w:hint="eastAsia"/>
        </w:rPr>
        <w:t>ресурсів</w:t>
      </w:r>
      <w:r>
        <w:t></w:t>
      </w:r>
      <w:r>
        <w:t></w:t>
      </w:r>
      <w:r>
        <w:rPr>
          <w:rFonts w:hint="eastAsia"/>
        </w:rPr>
        <w:t>чіткої</w:t>
      </w:r>
      <w:r>
        <w:t></w:t>
      </w:r>
      <w:r>
        <w:rPr>
          <w:rFonts w:hint="eastAsia"/>
        </w:rPr>
        <w:t>виконавчої</w:t>
      </w:r>
    </w:p>
    <w:p w:rsidR="00816620" w:rsidRDefault="00816620" w:rsidP="00816620">
      <w:r>
        <w:rPr>
          <w:rFonts w:hint="eastAsia"/>
        </w:rPr>
        <w:t>дисципліни</w:t>
      </w:r>
      <w:r>
        <w:t></w:t>
      </w:r>
      <w:r>
        <w:t></w:t>
      </w:r>
      <w:r>
        <w:rPr>
          <w:rFonts w:hint="eastAsia"/>
        </w:rPr>
        <w:t>поєднання</w:t>
      </w:r>
      <w:r>
        <w:t></w:t>
      </w:r>
      <w:r>
        <w:rPr>
          <w:rFonts w:hint="eastAsia"/>
        </w:rPr>
        <w:t>зі</w:t>
      </w:r>
      <w:r>
        <w:t></w:t>
      </w:r>
      <w:r>
        <w:rPr>
          <w:rFonts w:hint="eastAsia"/>
        </w:rPr>
        <w:t>стратегією</w:t>
      </w:r>
      <w:r>
        <w:t></w:t>
      </w:r>
      <w:r>
        <w:rPr>
          <w:rFonts w:hint="eastAsia"/>
        </w:rPr>
        <w:t>розвитку</w:t>
      </w:r>
      <w:r>
        <w:t></w:t>
      </w:r>
      <w:r>
        <w:rPr>
          <w:rFonts w:hint="eastAsia"/>
        </w:rPr>
        <w:t>підприємства</w:t>
      </w:r>
      <w:r>
        <w:t></w:t>
      </w:r>
      <w:r>
        <w:t></w:t>
      </w:r>
      <w:r>
        <w:rPr>
          <w:rFonts w:hint="eastAsia"/>
        </w:rPr>
        <w:t>всеосяжного</w:t>
      </w:r>
    </w:p>
    <w:p w:rsidR="00816620" w:rsidRDefault="00816620" w:rsidP="00816620">
      <w:r>
        <w:rPr>
          <w:rFonts w:hint="eastAsia"/>
        </w:rPr>
        <w:t>контролю</w:t>
      </w:r>
      <w:r>
        <w:t></w:t>
      </w:r>
      <w:r>
        <w:t></w:t>
      </w:r>
      <w:r>
        <w:rPr>
          <w:rFonts w:hint="eastAsia"/>
        </w:rPr>
        <w:t>Для</w:t>
      </w:r>
      <w:r>
        <w:t></w:t>
      </w:r>
      <w:r>
        <w:rPr>
          <w:rFonts w:hint="eastAsia"/>
        </w:rPr>
        <w:t>забезпечення</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p>
    <w:p w:rsidR="00816620" w:rsidRDefault="00816620" w:rsidP="00816620">
      <w:r>
        <w:rPr>
          <w:rFonts w:hint="eastAsia"/>
        </w:rPr>
        <w:t>використовуються</w:t>
      </w:r>
      <w:r>
        <w:t></w:t>
      </w:r>
      <w:r>
        <w:rPr>
          <w:rFonts w:hint="eastAsia"/>
        </w:rPr>
        <w:t>різноманітні</w:t>
      </w:r>
      <w:r>
        <w:t></w:t>
      </w:r>
      <w:r>
        <w:rPr>
          <w:rFonts w:hint="eastAsia"/>
        </w:rPr>
        <w:t>інструментальні</w:t>
      </w:r>
      <w:r>
        <w:t></w:t>
      </w:r>
      <w:r>
        <w:rPr>
          <w:rFonts w:hint="eastAsia"/>
        </w:rPr>
        <w:t>програмні</w:t>
      </w:r>
      <w:r>
        <w:t></w:t>
      </w:r>
      <w:r>
        <w:rPr>
          <w:rFonts w:hint="eastAsia"/>
        </w:rPr>
        <w:t>засоби</w:t>
      </w:r>
      <w:r>
        <w:t></w:t>
      </w:r>
      <w:r>
        <w:t></w:t>
      </w:r>
      <w:r>
        <w:rPr>
          <w:rFonts w:hint="eastAsia"/>
        </w:rPr>
        <w:t>Але</w:t>
      </w:r>
      <w:r>
        <w:t></w:t>
      </w:r>
      <w:r>
        <w:rPr>
          <w:rFonts w:hint="eastAsia"/>
        </w:rPr>
        <w:t>процеси</w:t>
      </w:r>
    </w:p>
    <w:p w:rsidR="00816620" w:rsidRDefault="00816620" w:rsidP="00816620">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більш</w:t>
      </w:r>
      <w:r>
        <w:t></w:t>
      </w:r>
      <w:r>
        <w:rPr>
          <w:rFonts w:hint="eastAsia"/>
        </w:rPr>
        <w:t>тісно</w:t>
      </w:r>
      <w:r>
        <w:t></w:t>
      </w:r>
      <w:r>
        <w:rPr>
          <w:rFonts w:hint="eastAsia"/>
        </w:rPr>
        <w:t>переплітаються</w:t>
      </w:r>
      <w:r>
        <w:t></w:t>
      </w:r>
      <w:r>
        <w:rPr>
          <w:rFonts w:hint="eastAsia"/>
        </w:rPr>
        <w:t>з</w:t>
      </w:r>
    </w:p>
    <w:p w:rsidR="00816620" w:rsidRDefault="00816620" w:rsidP="00816620">
      <w:r>
        <w:rPr>
          <w:rFonts w:hint="eastAsia"/>
        </w:rPr>
        <w:t>діяльністю</w:t>
      </w:r>
      <w:r>
        <w:t></w:t>
      </w:r>
      <w:r>
        <w:rPr>
          <w:rFonts w:hint="eastAsia"/>
        </w:rPr>
        <w:t>всього</w:t>
      </w:r>
      <w:r>
        <w:t></w:t>
      </w:r>
      <w:r>
        <w:rPr>
          <w:rFonts w:hint="eastAsia"/>
        </w:rPr>
        <w:t>підприємства</w:t>
      </w:r>
      <w:r>
        <w:t></w:t>
      </w:r>
      <w:r>
        <w:t></w:t>
      </w:r>
      <w:r>
        <w:rPr>
          <w:rFonts w:hint="eastAsia"/>
        </w:rPr>
        <w:t>ніж</w:t>
      </w:r>
      <w:r>
        <w:t></w:t>
      </w:r>
      <w:r>
        <w:rPr>
          <w:rFonts w:hint="eastAsia"/>
        </w:rPr>
        <w:t>з</w:t>
      </w:r>
      <w:r>
        <w:t></w:t>
      </w:r>
      <w:r>
        <w:rPr>
          <w:rFonts w:hint="eastAsia"/>
        </w:rPr>
        <w:t>управлінням</w:t>
      </w:r>
      <w:r>
        <w:t></w:t>
      </w:r>
      <w:r>
        <w:rPr>
          <w:rFonts w:hint="eastAsia"/>
        </w:rPr>
        <w:t>окремими</w:t>
      </w:r>
      <w:r>
        <w:t></w:t>
      </w:r>
      <w:r>
        <w:rPr>
          <w:rFonts w:hint="eastAsia"/>
        </w:rPr>
        <w:t>проєктами</w:t>
      </w:r>
      <w:r>
        <w:t></w:t>
      </w:r>
      <w:r>
        <w:rPr>
          <w:rFonts w:hint="eastAsia"/>
        </w:rPr>
        <w:t>чи</w:t>
      </w:r>
    </w:p>
    <w:p w:rsidR="00816620" w:rsidRDefault="00816620" w:rsidP="00816620">
      <w:r>
        <w:rPr>
          <w:rFonts w:hint="eastAsia"/>
        </w:rPr>
        <w:t>програмами</w:t>
      </w:r>
      <w:r>
        <w:t></w:t>
      </w:r>
      <w:r>
        <w:t></w:t>
      </w:r>
      <w:r>
        <w:rPr>
          <w:rFonts w:hint="eastAsia"/>
        </w:rPr>
        <w:t>Тому</w:t>
      </w:r>
      <w:r>
        <w:t></w:t>
      </w:r>
      <w:r>
        <w:rPr>
          <w:rFonts w:hint="eastAsia"/>
        </w:rPr>
        <w:t>виникає</w:t>
      </w:r>
      <w:r>
        <w:t></w:t>
      </w:r>
      <w:r>
        <w:rPr>
          <w:rFonts w:hint="eastAsia"/>
        </w:rPr>
        <w:t>необхідність</w:t>
      </w:r>
      <w:r>
        <w:t></w:t>
      </w:r>
      <w:r>
        <w:rPr>
          <w:rFonts w:hint="eastAsia"/>
        </w:rPr>
        <w:t>у</w:t>
      </w:r>
      <w:r>
        <w:t></w:t>
      </w:r>
      <w:r>
        <w:rPr>
          <w:rFonts w:hint="eastAsia"/>
        </w:rPr>
        <w:t>створенні</w:t>
      </w:r>
      <w:r>
        <w:t></w:t>
      </w:r>
      <w:r>
        <w:rPr>
          <w:rFonts w:hint="eastAsia"/>
        </w:rPr>
        <w:t>єдиного</w:t>
      </w:r>
      <w:r>
        <w:t></w:t>
      </w:r>
      <w:r>
        <w:rPr>
          <w:rFonts w:hint="eastAsia"/>
        </w:rPr>
        <w:t>функціональноуправлінського</w:t>
      </w:r>
      <w:r>
        <w:t></w:t>
      </w:r>
      <w:r>
        <w:rPr>
          <w:rFonts w:hint="eastAsia"/>
        </w:rPr>
        <w:t>середовища</w:t>
      </w:r>
      <w:r>
        <w:t></w:t>
      </w:r>
      <w:r>
        <w:t></w:t>
      </w:r>
      <w:r>
        <w:rPr>
          <w:rFonts w:hint="eastAsia"/>
        </w:rPr>
        <w:t>яке</w:t>
      </w:r>
      <w:r>
        <w:t></w:t>
      </w:r>
      <w:r>
        <w:rPr>
          <w:rFonts w:hint="eastAsia"/>
        </w:rPr>
        <w:t>включає</w:t>
      </w:r>
      <w:r>
        <w:t></w:t>
      </w:r>
      <w:r>
        <w:rPr>
          <w:rFonts w:hint="eastAsia"/>
        </w:rPr>
        <w:t>як</w:t>
      </w:r>
      <w:r>
        <w:t></w:t>
      </w:r>
      <w:r>
        <w:rPr>
          <w:rFonts w:hint="eastAsia"/>
        </w:rPr>
        <w:t>функції</w:t>
      </w:r>
      <w:r>
        <w:t></w:t>
      </w:r>
      <w:r>
        <w:rPr>
          <w:rFonts w:hint="eastAsia"/>
        </w:rPr>
        <w:t>управління</w:t>
      </w:r>
      <w:r>
        <w:t></w:t>
      </w:r>
      <w:r>
        <w:rPr>
          <w:rFonts w:hint="eastAsia"/>
        </w:rPr>
        <w:t>проєктами</w:t>
      </w:r>
      <w:r>
        <w:t></w:t>
      </w:r>
      <w:r>
        <w:rPr>
          <w:rFonts w:hint="eastAsia"/>
        </w:rPr>
        <w:t>і</w:t>
      </w:r>
    </w:p>
    <w:p w:rsidR="00816620" w:rsidRDefault="00816620" w:rsidP="00816620">
      <w:r>
        <w:rPr>
          <w:rFonts w:hint="eastAsia"/>
        </w:rPr>
        <w:t>програмами</w:t>
      </w:r>
      <w:r>
        <w:t></w:t>
      </w:r>
      <w:r>
        <w:t></w:t>
      </w:r>
      <w:r>
        <w:rPr>
          <w:rFonts w:hint="eastAsia"/>
        </w:rPr>
        <w:t>так</w:t>
      </w:r>
      <w:r>
        <w:t></w:t>
      </w:r>
      <w:r>
        <w:rPr>
          <w:rFonts w:hint="eastAsia"/>
        </w:rPr>
        <w:t>і</w:t>
      </w:r>
      <w:r>
        <w:t></w:t>
      </w:r>
      <w:r>
        <w:rPr>
          <w:rFonts w:hint="eastAsia"/>
        </w:rPr>
        <w:t>функції</w:t>
      </w:r>
      <w:r>
        <w:t></w:t>
      </w:r>
      <w:r>
        <w:rPr>
          <w:rFonts w:hint="eastAsia"/>
        </w:rPr>
        <w:t>управління</w:t>
      </w:r>
      <w:r>
        <w:t></w:t>
      </w:r>
      <w:r>
        <w:rPr>
          <w:rFonts w:hint="eastAsia"/>
        </w:rPr>
        <w:t>підприємством</w:t>
      </w:r>
      <w:r>
        <w:t></w:t>
      </w:r>
      <w:r>
        <w:t></w:t>
      </w:r>
      <w:r>
        <w:rPr>
          <w:rFonts w:hint="eastAsia"/>
        </w:rPr>
        <w:t>Необхідна</w:t>
      </w:r>
      <w:r>
        <w:t></w:t>
      </w:r>
      <w:r>
        <w:rPr>
          <w:rFonts w:hint="eastAsia"/>
        </w:rPr>
        <w:t>нова</w:t>
      </w:r>
    </w:p>
    <w:p w:rsidR="00816620" w:rsidRDefault="00816620" w:rsidP="00816620">
      <w:r>
        <w:rPr>
          <w:rFonts w:hint="eastAsia"/>
        </w:rPr>
        <w:t>організація</w:t>
      </w:r>
      <w:r>
        <w:t></w:t>
      </w:r>
      <w:r>
        <w:rPr>
          <w:rFonts w:hint="eastAsia"/>
        </w:rPr>
        <w:t>процесів</w:t>
      </w:r>
      <w:r>
        <w:t></w:t>
      </w:r>
      <w:r>
        <w:rPr>
          <w:rFonts w:hint="eastAsia"/>
        </w:rPr>
        <w:t>управління</w:t>
      </w:r>
      <w:r>
        <w:t></w:t>
      </w:r>
      <w:r>
        <w:rPr>
          <w:rFonts w:hint="eastAsia"/>
        </w:rPr>
        <w:t>операційною</w:t>
      </w:r>
      <w:r>
        <w:t></w:t>
      </w:r>
      <w:r>
        <w:rPr>
          <w:rFonts w:hint="eastAsia"/>
        </w:rPr>
        <w:t>та</w:t>
      </w:r>
      <w:r>
        <w:t></w:t>
      </w:r>
      <w:r>
        <w:rPr>
          <w:rFonts w:hint="eastAsia"/>
        </w:rPr>
        <w:t>проєктною</w:t>
      </w:r>
      <w:r>
        <w:t></w:t>
      </w:r>
      <w:r>
        <w:rPr>
          <w:rFonts w:hint="eastAsia"/>
        </w:rPr>
        <w:t>діяльностями</w:t>
      </w:r>
      <w:r>
        <w:t></w:t>
      </w:r>
      <w:r>
        <w:rPr>
          <w:rFonts w:hint="eastAsia"/>
        </w:rPr>
        <w:t>як</w:t>
      </w:r>
    </w:p>
    <w:p w:rsidR="00816620" w:rsidRDefault="00816620" w:rsidP="00816620">
      <w:r>
        <w:rPr>
          <w:rFonts w:hint="eastAsia"/>
        </w:rPr>
        <w:t>єдиною</w:t>
      </w:r>
      <w:r>
        <w:t></w:t>
      </w:r>
      <w:r>
        <w:rPr>
          <w:rFonts w:hint="eastAsia"/>
        </w:rPr>
        <w:t>системою</w:t>
      </w:r>
      <w:r>
        <w:t></w:t>
      </w:r>
      <w:r>
        <w:rPr>
          <w:rFonts w:hint="eastAsia"/>
        </w:rPr>
        <w:t>управлінських</w:t>
      </w:r>
      <w:r>
        <w:t></w:t>
      </w:r>
      <w:r>
        <w:rPr>
          <w:rFonts w:hint="eastAsia"/>
        </w:rPr>
        <w:t>функцій</w:t>
      </w:r>
      <w:r>
        <w:t></w:t>
      </w:r>
      <w:r>
        <w:t></w:t>
      </w:r>
      <w:r>
        <w:rPr>
          <w:rFonts w:hint="eastAsia"/>
        </w:rPr>
        <w:t>що</w:t>
      </w:r>
      <w:r>
        <w:t></w:t>
      </w:r>
      <w:r>
        <w:rPr>
          <w:rFonts w:hint="eastAsia"/>
        </w:rPr>
        <w:t>реалізуються</w:t>
      </w:r>
      <w:r>
        <w:t></w:t>
      </w:r>
      <w:r>
        <w:rPr>
          <w:rFonts w:hint="eastAsia"/>
        </w:rPr>
        <w:t>в</w:t>
      </w:r>
      <w:r>
        <w:t></w:t>
      </w:r>
      <w:r>
        <w:rPr>
          <w:rFonts w:hint="eastAsia"/>
        </w:rPr>
        <w:t>інтегрованому</w:t>
      </w:r>
    </w:p>
    <w:p w:rsidR="00816620" w:rsidRDefault="00816620" w:rsidP="00816620">
      <w:r>
        <w:rPr>
          <w:rFonts w:hint="eastAsia"/>
        </w:rPr>
        <w:t>функціональному</w:t>
      </w:r>
      <w:r>
        <w:t></w:t>
      </w:r>
      <w:r>
        <w:rPr>
          <w:rFonts w:hint="eastAsia"/>
        </w:rPr>
        <w:t>середовищі</w:t>
      </w:r>
      <w:r>
        <w:t></w:t>
      </w:r>
    </w:p>
    <w:p w:rsidR="00816620" w:rsidRDefault="00816620" w:rsidP="00816620">
      <w:r>
        <w:rPr>
          <w:rFonts w:hint="eastAsia"/>
        </w:rPr>
        <w:t>Теоретичні</w:t>
      </w:r>
      <w:r>
        <w:t></w:t>
      </w:r>
      <w:r>
        <w:rPr>
          <w:rFonts w:hint="eastAsia"/>
        </w:rPr>
        <w:t>концепції</w:t>
      </w:r>
      <w:r>
        <w:t></w:t>
      </w:r>
      <w:r>
        <w:rPr>
          <w:rFonts w:hint="eastAsia"/>
        </w:rPr>
        <w:t>розгляду</w:t>
      </w:r>
      <w:r>
        <w:t></w:t>
      </w:r>
      <w:r>
        <w:rPr>
          <w:rFonts w:hint="eastAsia"/>
        </w:rPr>
        <w:t>процесів</w:t>
      </w:r>
      <w:r>
        <w:t></w:t>
      </w:r>
      <w:r>
        <w:rPr>
          <w:rFonts w:hint="eastAsia"/>
        </w:rPr>
        <w:t>управління</w:t>
      </w:r>
      <w:r>
        <w:t></w:t>
      </w:r>
      <w:r>
        <w:rPr>
          <w:rFonts w:hint="eastAsia"/>
        </w:rPr>
        <w:t>портфелями</w:t>
      </w:r>
      <w:r>
        <w:t></w:t>
      </w:r>
      <w:r>
        <w:rPr>
          <w:rFonts w:hint="eastAsia"/>
        </w:rPr>
        <w:t>проєктів</w:t>
      </w:r>
    </w:p>
    <w:p w:rsidR="00816620" w:rsidRDefault="00816620" w:rsidP="00816620">
      <w:r>
        <w:rPr>
          <w:rFonts w:hint="eastAsia"/>
        </w:rPr>
        <w:t>і</w:t>
      </w:r>
      <w:r>
        <w:t></w:t>
      </w:r>
      <w:r>
        <w:rPr>
          <w:rFonts w:hint="eastAsia"/>
        </w:rPr>
        <w:t>програм</w:t>
      </w:r>
      <w:r>
        <w:t></w:t>
      </w:r>
      <w:r>
        <w:rPr>
          <w:rFonts w:hint="eastAsia"/>
        </w:rPr>
        <w:t>проєктно</w:t>
      </w:r>
      <w:r>
        <w:t></w:t>
      </w:r>
      <w:r>
        <w:rPr>
          <w:rFonts w:hint="eastAsia"/>
        </w:rPr>
        <w:t>орієнтованого</w:t>
      </w:r>
      <w:r>
        <w:t></w:t>
      </w:r>
      <w:r>
        <w:rPr>
          <w:rFonts w:hint="eastAsia"/>
        </w:rPr>
        <w:t>підприємства</w:t>
      </w:r>
      <w:r>
        <w:t></w:t>
      </w:r>
      <w:r>
        <w:t></w:t>
      </w:r>
      <w:r>
        <w:rPr>
          <w:rFonts w:hint="eastAsia"/>
        </w:rPr>
        <w:t>формування</w:t>
      </w:r>
      <w:r>
        <w:t></w:t>
      </w:r>
      <w:r>
        <w:rPr>
          <w:rFonts w:hint="eastAsia"/>
        </w:rPr>
        <w:t>систем</w:t>
      </w:r>
      <w:r>
        <w:t></w:t>
      </w:r>
      <w:r>
        <w:rPr>
          <w:rFonts w:hint="eastAsia"/>
        </w:rPr>
        <w:t>проєктноопераційного</w:t>
      </w:r>
      <w:r>
        <w:t></w:t>
      </w:r>
      <w:r>
        <w:rPr>
          <w:rFonts w:hint="eastAsia"/>
        </w:rPr>
        <w:t>виробництва</w:t>
      </w:r>
      <w:r>
        <w:t></w:t>
      </w:r>
      <w:r>
        <w:t></w:t>
      </w:r>
      <w:r>
        <w:rPr>
          <w:rFonts w:hint="eastAsia"/>
        </w:rPr>
        <w:t>дослідження</w:t>
      </w:r>
      <w:r>
        <w:t></w:t>
      </w:r>
      <w:r>
        <w:rPr>
          <w:rFonts w:hint="eastAsia"/>
        </w:rPr>
        <w:t>взаємодій</w:t>
      </w:r>
      <w:r>
        <w:t></w:t>
      </w:r>
      <w:r>
        <w:rPr>
          <w:rFonts w:hint="eastAsia"/>
        </w:rPr>
        <w:t>проєктної</w:t>
      </w:r>
      <w:r>
        <w:t></w:t>
      </w:r>
      <w:r>
        <w:rPr>
          <w:rFonts w:hint="eastAsia"/>
        </w:rPr>
        <w:t>та</w:t>
      </w:r>
      <w:r>
        <w:t></w:t>
      </w:r>
      <w:r>
        <w:rPr>
          <w:rFonts w:hint="eastAsia"/>
        </w:rPr>
        <w:t>операційної</w:t>
      </w:r>
    </w:p>
    <w:p w:rsidR="00816620" w:rsidRDefault="00816620" w:rsidP="00816620">
      <w:r>
        <w:rPr>
          <w:rFonts w:hint="eastAsia"/>
        </w:rPr>
        <w:t>діяльностей</w:t>
      </w:r>
      <w:r>
        <w:t></w:t>
      </w:r>
      <w:r>
        <w:rPr>
          <w:rFonts w:hint="eastAsia"/>
        </w:rPr>
        <w:t>підприємства</w:t>
      </w:r>
      <w:r>
        <w:t></w:t>
      </w:r>
      <w:r>
        <w:rPr>
          <w:rFonts w:hint="eastAsia"/>
        </w:rPr>
        <w:t>складають</w:t>
      </w:r>
      <w:r>
        <w:t></w:t>
      </w:r>
      <w:r>
        <w:rPr>
          <w:rFonts w:hint="eastAsia"/>
        </w:rPr>
        <w:t>науковий</w:t>
      </w:r>
      <w:r>
        <w:t></w:t>
      </w:r>
      <w:r>
        <w:rPr>
          <w:rFonts w:hint="eastAsia"/>
        </w:rPr>
        <w:t>базис</w:t>
      </w:r>
      <w:r>
        <w:t></w:t>
      </w:r>
      <w:r>
        <w:rPr>
          <w:rFonts w:hint="eastAsia"/>
        </w:rPr>
        <w:t>в</w:t>
      </w:r>
      <w:r>
        <w:t></w:t>
      </w:r>
      <w:r>
        <w:rPr>
          <w:rFonts w:hint="eastAsia"/>
        </w:rPr>
        <w:t>управлінні</w:t>
      </w:r>
      <w:r>
        <w:t></w:t>
      </w:r>
      <w:r>
        <w:rPr>
          <w:rFonts w:hint="eastAsia"/>
        </w:rPr>
        <w:t>проєктами</w:t>
      </w:r>
      <w:r>
        <w:t></w:t>
      </w:r>
      <w:r>
        <w:rPr>
          <w:rFonts w:hint="eastAsia"/>
        </w:rPr>
        <w:t>та</w:t>
      </w:r>
    </w:p>
    <w:p w:rsidR="00816620" w:rsidRDefault="00816620" w:rsidP="00816620">
      <w:r>
        <w:rPr>
          <w:rFonts w:hint="eastAsia"/>
        </w:rPr>
        <w:t>програмами</w:t>
      </w:r>
      <w:r>
        <w:t></w:t>
      </w:r>
      <w:r>
        <w:t></w:t>
      </w:r>
      <w:r>
        <w:rPr>
          <w:rFonts w:hint="eastAsia"/>
        </w:rPr>
        <w:t>який</w:t>
      </w:r>
      <w:r>
        <w:t></w:t>
      </w:r>
      <w:r>
        <w:rPr>
          <w:rFonts w:hint="eastAsia"/>
        </w:rPr>
        <w:t>зафіксовано</w:t>
      </w:r>
      <w:r>
        <w:t></w:t>
      </w:r>
      <w:r>
        <w:rPr>
          <w:rFonts w:hint="eastAsia"/>
        </w:rPr>
        <w:t>в</w:t>
      </w:r>
      <w:r>
        <w:t></w:t>
      </w:r>
      <w:r>
        <w:rPr>
          <w:rFonts w:hint="eastAsia"/>
        </w:rPr>
        <w:t>працях</w:t>
      </w:r>
      <w:r>
        <w:t></w:t>
      </w:r>
      <w:r>
        <w:rPr>
          <w:rFonts w:hint="eastAsia"/>
        </w:rPr>
        <w:t>провідних</w:t>
      </w:r>
      <w:r>
        <w:t></w:t>
      </w:r>
      <w:r>
        <w:rPr>
          <w:rFonts w:hint="eastAsia"/>
        </w:rPr>
        <w:t>науковців</w:t>
      </w:r>
      <w:r>
        <w:t></w:t>
      </w:r>
      <w:r>
        <w:t></w:t>
      </w:r>
      <w:r>
        <w:rPr>
          <w:rFonts w:hint="eastAsia"/>
        </w:rPr>
        <w:t>Р</w:t>
      </w:r>
      <w:r>
        <w:t></w:t>
      </w:r>
      <w:r>
        <w:rPr>
          <w:rFonts w:hint="eastAsia"/>
        </w:rPr>
        <w:t>Арчібальда</w:t>
      </w:r>
      <w:r>
        <w:t></w:t>
      </w:r>
    </w:p>
    <w:p w:rsidR="00816620" w:rsidRDefault="00816620" w:rsidP="00816620">
      <w:r>
        <w:rPr>
          <w:rFonts w:hint="eastAsia"/>
        </w:rPr>
        <w:t>А</w:t>
      </w:r>
      <w:r>
        <w:t></w:t>
      </w:r>
      <w:r>
        <w:rPr>
          <w:rFonts w:hint="eastAsia"/>
        </w:rPr>
        <w:t>І</w:t>
      </w:r>
      <w:r>
        <w:t></w:t>
      </w:r>
      <w:r>
        <w:rPr>
          <w:rFonts w:hint="eastAsia"/>
        </w:rPr>
        <w:t>Білоконя</w:t>
      </w:r>
      <w:r>
        <w:t></w:t>
      </w:r>
      <w:r>
        <w:t></w:t>
      </w:r>
      <w:r>
        <w:rPr>
          <w:rFonts w:hint="eastAsia"/>
        </w:rPr>
        <w:t>В</w:t>
      </w:r>
      <w:r>
        <w:t></w:t>
      </w:r>
      <w:r>
        <w:rPr>
          <w:rFonts w:hint="eastAsia"/>
        </w:rPr>
        <w:t>Ю</w:t>
      </w:r>
      <w:r>
        <w:t></w:t>
      </w:r>
      <w:r>
        <w:rPr>
          <w:rFonts w:hint="eastAsia"/>
        </w:rPr>
        <w:t>Бикова</w:t>
      </w:r>
      <w:r>
        <w:t></w:t>
      </w:r>
      <w:r>
        <w:t></w:t>
      </w:r>
      <w:r>
        <w:rPr>
          <w:rFonts w:hint="eastAsia"/>
        </w:rPr>
        <w:t>А</w:t>
      </w:r>
      <w:r>
        <w:t></w:t>
      </w:r>
      <w:r>
        <w:rPr>
          <w:rFonts w:hint="eastAsia"/>
        </w:rPr>
        <w:t>О</w:t>
      </w:r>
      <w:r>
        <w:t></w:t>
      </w:r>
      <w:r>
        <w:rPr>
          <w:rFonts w:hint="eastAsia"/>
        </w:rPr>
        <w:t>Білощицького</w:t>
      </w:r>
      <w:r>
        <w:t></w:t>
      </w:r>
      <w:r>
        <w:t></w:t>
      </w:r>
      <w:r>
        <w:rPr>
          <w:rFonts w:hint="eastAsia"/>
        </w:rPr>
        <w:t>С</w:t>
      </w:r>
      <w:r>
        <w:t></w:t>
      </w:r>
      <w:r>
        <w:rPr>
          <w:rFonts w:hint="eastAsia"/>
        </w:rPr>
        <w:t>Д</w:t>
      </w:r>
      <w:r>
        <w:t></w:t>
      </w:r>
      <w:r>
        <w:rPr>
          <w:rFonts w:hint="eastAsia"/>
        </w:rPr>
        <w:t>Бушуєва</w:t>
      </w:r>
      <w:r>
        <w:t></w:t>
      </w:r>
      <w:r>
        <w:t></w:t>
      </w:r>
      <w:r>
        <w:rPr>
          <w:rFonts w:hint="eastAsia"/>
        </w:rPr>
        <w:t>Н</w:t>
      </w:r>
      <w:r>
        <w:t></w:t>
      </w:r>
      <w:r>
        <w:rPr>
          <w:rFonts w:hint="eastAsia"/>
        </w:rPr>
        <w:t>С</w:t>
      </w:r>
      <w:r>
        <w:t></w:t>
      </w:r>
      <w:r>
        <w:rPr>
          <w:rFonts w:hint="eastAsia"/>
        </w:rPr>
        <w:t>Бушуєвої</w:t>
      </w:r>
      <w:r>
        <w:t></w:t>
      </w:r>
    </w:p>
    <w:p w:rsidR="00816620" w:rsidRDefault="00816620" w:rsidP="00816620">
      <w:r>
        <w:rPr>
          <w:rFonts w:hint="eastAsia"/>
        </w:rPr>
        <w:t>Р</w:t>
      </w:r>
      <w:r>
        <w:t></w:t>
      </w:r>
      <w:r>
        <w:rPr>
          <w:rFonts w:hint="eastAsia"/>
        </w:rPr>
        <w:t>Гутча</w:t>
      </w:r>
      <w:r>
        <w:t></w:t>
      </w:r>
      <w:r>
        <w:t></w:t>
      </w:r>
      <w:r>
        <w:rPr>
          <w:rFonts w:hint="eastAsia"/>
        </w:rPr>
        <w:t>О</w:t>
      </w:r>
      <w:r>
        <w:t></w:t>
      </w:r>
      <w:r>
        <w:rPr>
          <w:rFonts w:hint="eastAsia"/>
        </w:rPr>
        <w:t>Б</w:t>
      </w:r>
      <w:r>
        <w:t></w:t>
      </w:r>
      <w:r>
        <w:rPr>
          <w:rFonts w:hint="eastAsia"/>
        </w:rPr>
        <w:t>Данченко</w:t>
      </w:r>
      <w:r>
        <w:t></w:t>
      </w:r>
      <w:r>
        <w:t></w:t>
      </w:r>
      <w:r>
        <w:rPr>
          <w:rFonts w:hint="eastAsia"/>
        </w:rPr>
        <w:t>Н</w:t>
      </w:r>
      <w:r>
        <w:t></w:t>
      </w:r>
      <w:r>
        <w:rPr>
          <w:rFonts w:hint="eastAsia"/>
        </w:rPr>
        <w:t>Ю</w:t>
      </w:r>
      <w:r>
        <w:t></w:t>
      </w:r>
      <w:r>
        <w:rPr>
          <w:rFonts w:hint="eastAsia"/>
        </w:rPr>
        <w:t>Єгорченкової</w:t>
      </w:r>
      <w:r>
        <w:t></w:t>
      </w:r>
      <w:r>
        <w:t></w:t>
      </w:r>
      <w:r>
        <w:rPr>
          <w:rFonts w:hint="eastAsia"/>
        </w:rPr>
        <w:t>К</w:t>
      </w:r>
      <w:r>
        <w:t></w:t>
      </w:r>
      <w:r>
        <w:rPr>
          <w:rFonts w:hint="eastAsia"/>
        </w:rPr>
        <w:t>В</w:t>
      </w:r>
      <w:r>
        <w:t></w:t>
      </w:r>
      <w:r>
        <w:rPr>
          <w:rFonts w:hint="eastAsia"/>
        </w:rPr>
        <w:t>Колєснікової</w:t>
      </w:r>
      <w:r>
        <w:t></w:t>
      </w:r>
      <w:r>
        <w:t></w:t>
      </w:r>
      <w:r>
        <w:rPr>
          <w:rFonts w:hint="eastAsia"/>
        </w:rPr>
        <w:t>І</w:t>
      </w:r>
      <w:r>
        <w:t></w:t>
      </w:r>
      <w:r>
        <w:rPr>
          <w:rFonts w:hint="eastAsia"/>
        </w:rPr>
        <w:t>І</w:t>
      </w:r>
      <w:r>
        <w:t></w:t>
      </w:r>
      <w:r>
        <w:rPr>
          <w:rFonts w:hint="eastAsia"/>
        </w:rPr>
        <w:t>Мазура</w:t>
      </w:r>
      <w:r>
        <w:t></w:t>
      </w:r>
      <w:r>
        <w:t></w:t>
      </w:r>
      <w:r>
        <w:rPr>
          <w:rFonts w:hint="eastAsia"/>
        </w:rPr>
        <w:t>О</w:t>
      </w:r>
      <w:r>
        <w:t></w:t>
      </w:r>
      <w:r>
        <w:rPr>
          <w:rFonts w:hint="eastAsia"/>
        </w:rPr>
        <w:t>М</w:t>
      </w:r>
      <w:r>
        <w:t></w:t>
      </w:r>
    </w:p>
    <w:p w:rsidR="00816620" w:rsidRDefault="00816620" w:rsidP="00816620">
      <w:r>
        <w:rPr>
          <w:rFonts w:hint="eastAsia"/>
        </w:rPr>
        <w:t>Медведєвої</w:t>
      </w:r>
      <w:r>
        <w:t></w:t>
      </w:r>
      <w:r>
        <w:t></w:t>
      </w:r>
      <w:r>
        <w:rPr>
          <w:rFonts w:hint="eastAsia"/>
        </w:rPr>
        <w:t>В</w:t>
      </w:r>
      <w:r>
        <w:t></w:t>
      </w:r>
      <w:r>
        <w:rPr>
          <w:rFonts w:hint="eastAsia"/>
        </w:rPr>
        <w:t>А</w:t>
      </w:r>
      <w:r>
        <w:t></w:t>
      </w:r>
      <w:r>
        <w:rPr>
          <w:rFonts w:hint="eastAsia"/>
        </w:rPr>
        <w:t>Рача</w:t>
      </w:r>
      <w:r>
        <w:t></w:t>
      </w:r>
      <w:r>
        <w:t></w:t>
      </w:r>
      <w:r>
        <w:rPr>
          <w:rFonts w:hint="eastAsia"/>
        </w:rPr>
        <w:t>Х</w:t>
      </w:r>
      <w:r>
        <w:t></w:t>
      </w:r>
      <w:r>
        <w:rPr>
          <w:rFonts w:hint="eastAsia"/>
        </w:rPr>
        <w:t>Решке</w:t>
      </w:r>
      <w:r>
        <w:t></w:t>
      </w:r>
      <w:r>
        <w:t></w:t>
      </w:r>
      <w:r>
        <w:rPr>
          <w:rFonts w:hint="eastAsia"/>
        </w:rPr>
        <w:t>А</w:t>
      </w:r>
      <w:r>
        <w:t></w:t>
      </w:r>
      <w:r>
        <w:rPr>
          <w:rFonts w:hint="eastAsia"/>
        </w:rPr>
        <w:t>І</w:t>
      </w:r>
      <w:r>
        <w:t></w:t>
      </w:r>
      <w:r>
        <w:rPr>
          <w:rFonts w:hint="eastAsia"/>
        </w:rPr>
        <w:t>Рибака</w:t>
      </w:r>
      <w:r>
        <w:t></w:t>
      </w:r>
      <w:r>
        <w:t></w:t>
      </w:r>
      <w:r>
        <w:rPr>
          <w:rFonts w:hint="eastAsia"/>
        </w:rPr>
        <w:t>Х</w:t>
      </w:r>
      <w:r>
        <w:t></w:t>
      </w:r>
      <w:r>
        <w:rPr>
          <w:rFonts w:hint="eastAsia"/>
        </w:rPr>
        <w:t>Танака</w:t>
      </w:r>
      <w:r>
        <w:t></w:t>
      </w:r>
      <w:r>
        <w:t></w:t>
      </w:r>
      <w:r>
        <w:rPr>
          <w:rFonts w:hint="eastAsia"/>
        </w:rPr>
        <w:t>Ю</w:t>
      </w:r>
      <w:r>
        <w:t></w:t>
      </w:r>
      <w:r>
        <w:rPr>
          <w:rFonts w:hint="eastAsia"/>
        </w:rPr>
        <w:t>М</w:t>
      </w:r>
      <w:r>
        <w:t></w:t>
      </w:r>
      <w:r>
        <w:rPr>
          <w:rFonts w:hint="eastAsia"/>
        </w:rPr>
        <w:t>Теслі</w:t>
      </w:r>
      <w:r>
        <w:t></w:t>
      </w:r>
    </w:p>
    <w:p w:rsidR="00816620" w:rsidRDefault="00816620" w:rsidP="00816620">
      <w:r>
        <w:rPr>
          <w:rFonts w:hint="eastAsia"/>
        </w:rPr>
        <w:t>Ю</w:t>
      </w:r>
      <w:r>
        <w:t></w:t>
      </w:r>
      <w:r>
        <w:rPr>
          <w:rFonts w:hint="eastAsia"/>
        </w:rPr>
        <w:t>М</w:t>
      </w:r>
      <w:r>
        <w:t></w:t>
      </w:r>
      <w:r>
        <w:rPr>
          <w:rFonts w:hint="eastAsia"/>
        </w:rPr>
        <w:t>Харитонова</w:t>
      </w:r>
      <w:r>
        <w:t></w:t>
      </w:r>
      <w:r>
        <w:t></w:t>
      </w:r>
      <w:r>
        <w:rPr>
          <w:rFonts w:hint="eastAsia"/>
        </w:rPr>
        <w:t>В</w:t>
      </w:r>
      <w:r>
        <w:t></w:t>
      </w:r>
      <w:r>
        <w:rPr>
          <w:rFonts w:hint="eastAsia"/>
        </w:rPr>
        <w:t>О</w:t>
      </w:r>
      <w:r>
        <w:t></w:t>
      </w:r>
      <w:r>
        <w:rPr>
          <w:rFonts w:hint="eastAsia"/>
        </w:rPr>
        <w:t>Хрутьби</w:t>
      </w:r>
      <w:r>
        <w:t></w:t>
      </w:r>
      <w:r>
        <w:t></w:t>
      </w:r>
      <w:r>
        <w:rPr>
          <w:rFonts w:hint="eastAsia"/>
        </w:rPr>
        <w:t>С</w:t>
      </w:r>
      <w:r>
        <w:t></w:t>
      </w:r>
      <w:r>
        <w:rPr>
          <w:rFonts w:hint="eastAsia"/>
        </w:rPr>
        <w:t>В</w:t>
      </w:r>
      <w:r>
        <w:t></w:t>
      </w:r>
      <w:r>
        <w:rPr>
          <w:rFonts w:hint="eastAsia"/>
        </w:rPr>
        <w:t>Цюцюри</w:t>
      </w:r>
      <w:r>
        <w:t></w:t>
      </w:r>
      <w:r>
        <w:t></w:t>
      </w:r>
      <w:r>
        <w:rPr>
          <w:rFonts w:hint="eastAsia"/>
        </w:rPr>
        <w:t>В</w:t>
      </w:r>
      <w:r>
        <w:t></w:t>
      </w:r>
      <w:r>
        <w:rPr>
          <w:rFonts w:hint="eastAsia"/>
        </w:rPr>
        <w:t>Д</w:t>
      </w:r>
      <w:r>
        <w:t></w:t>
      </w:r>
      <w:r>
        <w:rPr>
          <w:rFonts w:hint="eastAsia"/>
        </w:rPr>
        <w:t>Шапіро</w:t>
      </w:r>
      <w:r>
        <w:t></w:t>
      </w:r>
      <w:r>
        <w:t></w:t>
      </w:r>
      <w:r>
        <w:rPr>
          <w:rFonts w:hint="eastAsia"/>
        </w:rPr>
        <w:t>Х</w:t>
      </w:r>
      <w:r>
        <w:t></w:t>
      </w:r>
      <w:r>
        <w:rPr>
          <w:rFonts w:hint="eastAsia"/>
        </w:rPr>
        <w:t>Шелле</w:t>
      </w:r>
      <w:r>
        <w:t></w:t>
      </w:r>
      <w:r>
        <w:rPr>
          <w:rFonts w:hint="eastAsia"/>
        </w:rPr>
        <w:t>та</w:t>
      </w:r>
      <w:r>
        <w:t></w:t>
      </w:r>
      <w:r>
        <w:rPr>
          <w:rFonts w:hint="eastAsia"/>
        </w:rPr>
        <w:t>ін</w:t>
      </w:r>
      <w:r>
        <w:t></w:t>
      </w:r>
    </w:p>
    <w:p w:rsidR="00816620" w:rsidRDefault="00816620" w:rsidP="00816620">
      <w:r>
        <w:rPr>
          <w:rFonts w:hint="eastAsia"/>
        </w:rPr>
        <w:t>Незважаючи</w:t>
      </w:r>
      <w:r>
        <w:t></w:t>
      </w:r>
      <w:r>
        <w:rPr>
          <w:rFonts w:hint="eastAsia"/>
        </w:rPr>
        <w:t>на</w:t>
      </w:r>
      <w:r>
        <w:t></w:t>
      </w:r>
      <w:r>
        <w:rPr>
          <w:rFonts w:hint="eastAsia"/>
        </w:rPr>
        <w:t>вагомі</w:t>
      </w:r>
      <w:r>
        <w:t></w:t>
      </w:r>
      <w:r>
        <w:rPr>
          <w:rFonts w:hint="eastAsia"/>
        </w:rPr>
        <w:t>результати</w:t>
      </w:r>
      <w:r>
        <w:t></w:t>
      </w:r>
      <w:r>
        <w:t></w:t>
      </w:r>
      <w:r>
        <w:rPr>
          <w:rFonts w:hint="eastAsia"/>
        </w:rPr>
        <w:t>які</w:t>
      </w:r>
      <w:r>
        <w:t></w:t>
      </w:r>
      <w:r>
        <w:rPr>
          <w:rFonts w:hint="eastAsia"/>
        </w:rPr>
        <w:t>вже</w:t>
      </w:r>
      <w:r>
        <w:t></w:t>
      </w:r>
      <w:r>
        <w:rPr>
          <w:rFonts w:hint="eastAsia"/>
        </w:rPr>
        <w:t>отримані</w:t>
      </w:r>
      <w:r>
        <w:t></w:t>
      </w:r>
      <w:r>
        <w:rPr>
          <w:rFonts w:hint="eastAsia"/>
        </w:rPr>
        <w:t>в</w:t>
      </w:r>
      <w:r>
        <w:t></w:t>
      </w:r>
      <w:r>
        <w:rPr>
          <w:rFonts w:hint="eastAsia"/>
        </w:rPr>
        <w:t>межах</w:t>
      </w:r>
      <w:r>
        <w:t></w:t>
      </w:r>
      <w:r>
        <w:rPr>
          <w:rFonts w:hint="eastAsia"/>
        </w:rPr>
        <w:t>управління</w:t>
      </w:r>
    </w:p>
    <w:p w:rsidR="00816620" w:rsidRDefault="00816620" w:rsidP="00816620">
      <w:r>
        <w:rPr>
          <w:rFonts w:hint="eastAsia"/>
        </w:rPr>
        <w:t>портфелями</w:t>
      </w:r>
      <w:r>
        <w:t></w:t>
      </w:r>
      <w:r>
        <w:rPr>
          <w:rFonts w:hint="eastAsia"/>
        </w:rPr>
        <w:t>проєктів</w:t>
      </w:r>
      <w:r>
        <w:t></w:t>
      </w:r>
      <w:r>
        <w:rPr>
          <w:rFonts w:hint="eastAsia"/>
        </w:rPr>
        <w:t>і</w:t>
      </w:r>
      <w:r>
        <w:t></w:t>
      </w:r>
      <w:r>
        <w:rPr>
          <w:rFonts w:hint="eastAsia"/>
        </w:rPr>
        <w:t>програм</w:t>
      </w:r>
      <w:r>
        <w:t></w:t>
      </w:r>
      <w:r>
        <w:t></w:t>
      </w:r>
      <w:r>
        <w:rPr>
          <w:rFonts w:hint="eastAsia"/>
        </w:rPr>
        <w:t>залишаються</w:t>
      </w:r>
      <w:r>
        <w:t></w:t>
      </w:r>
      <w:r>
        <w:rPr>
          <w:rFonts w:hint="eastAsia"/>
        </w:rPr>
        <w:t>питання</w:t>
      </w:r>
      <w:r>
        <w:t></w:t>
      </w:r>
      <w:r>
        <w:t></w:t>
      </w:r>
      <w:r>
        <w:rPr>
          <w:rFonts w:hint="eastAsia"/>
        </w:rPr>
        <w:t>які</w:t>
      </w:r>
      <w:r>
        <w:t></w:t>
      </w:r>
      <w:r>
        <w:rPr>
          <w:rFonts w:hint="eastAsia"/>
        </w:rPr>
        <w:t>потребують</w:t>
      </w:r>
      <w:r>
        <w:t></w:t>
      </w:r>
      <w:r>
        <w:rPr>
          <w:rFonts w:hint="eastAsia"/>
        </w:rPr>
        <w:t>глибшого</w:t>
      </w:r>
    </w:p>
    <w:p w:rsidR="00816620" w:rsidRDefault="00816620" w:rsidP="00816620">
      <w:r>
        <w:rPr>
          <w:rFonts w:hint="eastAsia"/>
        </w:rPr>
        <w:t>методологічного</w:t>
      </w:r>
      <w:r>
        <w:t></w:t>
      </w:r>
      <w:r>
        <w:rPr>
          <w:rFonts w:hint="eastAsia"/>
        </w:rPr>
        <w:t>опрацювання</w:t>
      </w:r>
      <w:r>
        <w:t></w:t>
      </w:r>
      <w:r>
        <w:t></w:t>
      </w:r>
      <w:r>
        <w:rPr>
          <w:rFonts w:hint="eastAsia"/>
        </w:rPr>
        <w:t>Так</w:t>
      </w:r>
      <w:r>
        <w:t></w:t>
      </w:r>
      <w:r>
        <w:t></w:t>
      </w:r>
      <w:r>
        <w:rPr>
          <w:rFonts w:hint="eastAsia"/>
        </w:rPr>
        <w:t>велика</w:t>
      </w:r>
      <w:r>
        <w:t></w:t>
      </w:r>
      <w:r>
        <w:rPr>
          <w:rFonts w:hint="eastAsia"/>
        </w:rPr>
        <w:t>кількість</w:t>
      </w:r>
      <w:r>
        <w:t></w:t>
      </w:r>
      <w:r>
        <w:rPr>
          <w:rFonts w:hint="eastAsia"/>
        </w:rPr>
        <w:t>досліджень</w:t>
      </w:r>
      <w:r>
        <w:t></w:t>
      </w:r>
      <w:r>
        <w:rPr>
          <w:rFonts w:hint="eastAsia"/>
        </w:rPr>
        <w:t>присвячена</w:t>
      </w:r>
    </w:p>
    <w:p w:rsidR="00816620" w:rsidRDefault="00816620" w:rsidP="00816620">
      <w:r>
        <w:rPr>
          <w:rFonts w:hint="eastAsia"/>
        </w:rPr>
        <w:t>процесам</w:t>
      </w:r>
      <w:r>
        <w:t></w:t>
      </w:r>
      <w:r>
        <w:rPr>
          <w:rFonts w:hint="eastAsia"/>
        </w:rPr>
        <w:t>стратегічного</w:t>
      </w:r>
      <w:r>
        <w:t></w:t>
      </w:r>
      <w:r>
        <w:rPr>
          <w:rFonts w:hint="eastAsia"/>
        </w:rPr>
        <w:t>розвитку</w:t>
      </w:r>
      <w:r>
        <w:t></w:t>
      </w:r>
      <w:r>
        <w:t></w:t>
      </w:r>
      <w:r>
        <w:rPr>
          <w:rFonts w:hint="eastAsia"/>
        </w:rPr>
        <w:t>організації</w:t>
      </w:r>
      <w:r>
        <w:t></w:t>
      </w:r>
      <w:r>
        <w:t></w:t>
      </w:r>
      <w:r>
        <w:rPr>
          <w:rFonts w:hint="eastAsia"/>
        </w:rPr>
        <w:t>розподілу</w:t>
      </w:r>
      <w:r>
        <w:t></w:t>
      </w:r>
      <w:r>
        <w:rPr>
          <w:rFonts w:hint="eastAsia"/>
        </w:rPr>
        <w:t>ресурсів</w:t>
      </w:r>
      <w:r>
        <w:t></w:t>
      </w:r>
      <w:r>
        <w:rPr>
          <w:rFonts w:hint="eastAsia"/>
        </w:rPr>
        <w:t>портфеля</w:t>
      </w:r>
      <w:r>
        <w:t></w:t>
      </w:r>
    </w:p>
    <w:p w:rsidR="00816620" w:rsidRDefault="00816620" w:rsidP="00816620">
      <w:r>
        <w:t></w:t>
      </w:r>
      <w:r>
        <w:t></w:t>
      </w:r>
    </w:p>
    <w:p w:rsidR="00816620" w:rsidRDefault="00816620" w:rsidP="00816620">
      <w:r>
        <w:rPr>
          <w:rFonts w:hint="eastAsia"/>
        </w:rPr>
        <w:t>проєктів</w:t>
      </w:r>
      <w:r>
        <w:t></w:t>
      </w:r>
      <w:r>
        <w:rPr>
          <w:rFonts w:hint="eastAsia"/>
        </w:rPr>
        <w:t>і</w:t>
      </w:r>
      <w:r>
        <w:t></w:t>
      </w:r>
      <w:r>
        <w:rPr>
          <w:rFonts w:hint="eastAsia"/>
        </w:rPr>
        <w:t>програм</w:t>
      </w:r>
      <w:r>
        <w:t></w:t>
      </w:r>
      <w:r>
        <w:t></w:t>
      </w:r>
      <w:r>
        <w:rPr>
          <w:rFonts w:hint="eastAsia"/>
        </w:rPr>
        <w:t>Проте</w:t>
      </w:r>
      <w:r>
        <w:t></w:t>
      </w:r>
      <w:r>
        <w:t></w:t>
      </w:r>
      <w:r>
        <w:rPr>
          <w:rFonts w:hint="eastAsia"/>
        </w:rPr>
        <w:t>створення</w:t>
      </w:r>
      <w:r>
        <w:t></w:t>
      </w:r>
      <w:r>
        <w:rPr>
          <w:rFonts w:hint="eastAsia"/>
        </w:rPr>
        <w:t>інтегрованого</w:t>
      </w:r>
      <w:r>
        <w:t></w:t>
      </w:r>
      <w:r>
        <w:rPr>
          <w:rFonts w:hint="eastAsia"/>
        </w:rPr>
        <w:t>функціонального</w:t>
      </w:r>
    </w:p>
    <w:p w:rsidR="00816620" w:rsidRDefault="00816620" w:rsidP="00816620">
      <w:r>
        <w:rPr>
          <w:rFonts w:hint="eastAsia"/>
        </w:rPr>
        <w:t>середовища</w:t>
      </w:r>
      <w:r>
        <w:t></w:t>
      </w:r>
      <w:r>
        <w:t></w:t>
      </w:r>
      <w:r>
        <w:rPr>
          <w:rFonts w:hint="eastAsia"/>
        </w:rPr>
        <w:t>яке</w:t>
      </w:r>
      <w:r>
        <w:t></w:t>
      </w:r>
      <w:r>
        <w:rPr>
          <w:rFonts w:hint="eastAsia"/>
        </w:rPr>
        <w:t>б</w:t>
      </w:r>
      <w:r>
        <w:t></w:t>
      </w:r>
      <w:r>
        <w:rPr>
          <w:rFonts w:hint="eastAsia"/>
        </w:rPr>
        <w:t>об’єднувало</w:t>
      </w:r>
      <w:r>
        <w:t></w:t>
      </w:r>
      <w:r>
        <w:rPr>
          <w:rFonts w:hint="eastAsia"/>
        </w:rPr>
        <w:t>проєктну</w:t>
      </w:r>
      <w:r>
        <w:t></w:t>
      </w:r>
      <w:r>
        <w:rPr>
          <w:rFonts w:hint="eastAsia"/>
        </w:rPr>
        <w:t>та</w:t>
      </w:r>
      <w:r>
        <w:t></w:t>
      </w:r>
      <w:r>
        <w:rPr>
          <w:rFonts w:hint="eastAsia"/>
        </w:rPr>
        <w:t>операційну</w:t>
      </w:r>
      <w:r>
        <w:t></w:t>
      </w:r>
      <w:r>
        <w:rPr>
          <w:rFonts w:hint="eastAsia"/>
        </w:rPr>
        <w:t>діяльності</w:t>
      </w:r>
      <w:r>
        <w:t></w:t>
      </w:r>
      <w:r>
        <w:rPr>
          <w:rFonts w:hint="eastAsia"/>
        </w:rPr>
        <w:t>проєктноорієнтованого</w:t>
      </w:r>
      <w:r>
        <w:t></w:t>
      </w:r>
      <w:r>
        <w:rPr>
          <w:rFonts w:hint="eastAsia"/>
        </w:rPr>
        <w:t>підприємства</w:t>
      </w:r>
      <w:r>
        <w:t></w:t>
      </w:r>
      <w:r>
        <w:rPr>
          <w:rFonts w:hint="eastAsia"/>
        </w:rPr>
        <w:t>в</w:t>
      </w:r>
      <w:r>
        <w:t></w:t>
      </w:r>
      <w:r>
        <w:rPr>
          <w:rFonts w:hint="eastAsia"/>
        </w:rPr>
        <w:t>єдину</w:t>
      </w:r>
      <w:r>
        <w:t></w:t>
      </w:r>
      <w:r>
        <w:rPr>
          <w:rFonts w:hint="eastAsia"/>
        </w:rPr>
        <w:t>керовану</w:t>
      </w:r>
      <w:r>
        <w:t></w:t>
      </w:r>
      <w:r>
        <w:rPr>
          <w:rFonts w:hint="eastAsia"/>
        </w:rPr>
        <w:t>систему</w:t>
      </w:r>
      <w:r>
        <w:t></w:t>
      </w:r>
      <w:r>
        <w:rPr>
          <w:rFonts w:hint="eastAsia"/>
        </w:rPr>
        <w:t>розглядається</w:t>
      </w:r>
      <w:r>
        <w:t></w:t>
      </w:r>
      <w:r>
        <w:rPr>
          <w:rFonts w:hint="eastAsia"/>
        </w:rPr>
        <w:t>як</w:t>
      </w:r>
    </w:p>
    <w:p w:rsidR="00816620" w:rsidRDefault="00816620" w:rsidP="00816620">
      <w:r>
        <w:rPr>
          <w:rFonts w:hint="eastAsia"/>
        </w:rPr>
        <w:t>допоміжний</w:t>
      </w:r>
      <w:r>
        <w:t></w:t>
      </w:r>
      <w:r>
        <w:rPr>
          <w:rFonts w:hint="eastAsia"/>
        </w:rPr>
        <w:t>другорядний</w:t>
      </w:r>
      <w:r>
        <w:t></w:t>
      </w:r>
      <w:r>
        <w:rPr>
          <w:rFonts w:hint="eastAsia"/>
        </w:rPr>
        <w:t>процес</w:t>
      </w:r>
      <w:r>
        <w:t></w:t>
      </w:r>
      <w:r>
        <w:t></w:t>
      </w:r>
      <w:r>
        <w:rPr>
          <w:rFonts w:hint="eastAsia"/>
        </w:rPr>
        <w:t>Це</w:t>
      </w:r>
      <w:r>
        <w:t></w:t>
      </w:r>
      <w:r>
        <w:rPr>
          <w:rFonts w:hint="eastAsia"/>
        </w:rPr>
        <w:t>на</w:t>
      </w:r>
      <w:r>
        <w:t></w:t>
      </w:r>
      <w:r>
        <w:rPr>
          <w:rFonts w:hint="eastAsia"/>
        </w:rPr>
        <w:t>практиці</w:t>
      </w:r>
      <w:r>
        <w:t></w:t>
      </w:r>
      <w:r>
        <w:rPr>
          <w:rFonts w:hint="eastAsia"/>
        </w:rPr>
        <w:t>призводить</w:t>
      </w:r>
      <w:r>
        <w:t></w:t>
      </w:r>
      <w:r>
        <w:rPr>
          <w:rFonts w:hint="eastAsia"/>
        </w:rPr>
        <w:t>до</w:t>
      </w:r>
      <w:r>
        <w:t></w:t>
      </w:r>
      <w:r>
        <w:rPr>
          <w:rFonts w:hint="eastAsia"/>
        </w:rPr>
        <w:t>прийняття</w:t>
      </w:r>
    </w:p>
    <w:p w:rsidR="00816620" w:rsidRDefault="00816620" w:rsidP="00816620">
      <w:r>
        <w:rPr>
          <w:rFonts w:hint="eastAsia"/>
        </w:rPr>
        <w:t>неефективних</w:t>
      </w:r>
      <w:r>
        <w:t></w:t>
      </w:r>
      <w:r>
        <w:rPr>
          <w:rFonts w:hint="eastAsia"/>
        </w:rPr>
        <w:t>управлінських</w:t>
      </w:r>
      <w:r>
        <w:t></w:t>
      </w:r>
      <w:r>
        <w:rPr>
          <w:rFonts w:hint="eastAsia"/>
        </w:rPr>
        <w:t>рішень</w:t>
      </w:r>
      <w:r>
        <w:t></w:t>
      </w:r>
      <w:r>
        <w:t></w:t>
      </w:r>
      <w:r>
        <w:rPr>
          <w:rFonts w:hint="eastAsia"/>
        </w:rPr>
        <w:t>виконанням</w:t>
      </w:r>
      <w:r>
        <w:t></w:t>
      </w:r>
      <w:r>
        <w:rPr>
          <w:rFonts w:hint="eastAsia"/>
        </w:rPr>
        <w:t>непотрібних</w:t>
      </w:r>
      <w:r>
        <w:t></w:t>
      </w:r>
      <w:r>
        <w:rPr>
          <w:rFonts w:hint="eastAsia"/>
        </w:rPr>
        <w:t>робіт</w:t>
      </w:r>
      <w:r>
        <w:t></w:t>
      </w:r>
      <w:r>
        <w:rPr>
          <w:rFonts w:hint="eastAsia"/>
        </w:rPr>
        <w:t>або</w:t>
      </w:r>
    </w:p>
    <w:p w:rsidR="00816620" w:rsidRDefault="00816620" w:rsidP="00816620">
      <w:r>
        <w:rPr>
          <w:rFonts w:hint="eastAsia"/>
        </w:rPr>
        <w:t>нескоординованої</w:t>
      </w:r>
      <w:r>
        <w:t></w:t>
      </w:r>
      <w:r>
        <w:rPr>
          <w:rFonts w:hint="eastAsia"/>
        </w:rPr>
        <w:t>їх</w:t>
      </w:r>
      <w:r>
        <w:t></w:t>
      </w:r>
      <w:r>
        <w:rPr>
          <w:rFonts w:hint="eastAsia"/>
        </w:rPr>
        <w:t>реалізації</w:t>
      </w:r>
      <w:r>
        <w:t></w:t>
      </w:r>
      <w:r>
        <w:t></w:t>
      </w:r>
      <w:r>
        <w:rPr>
          <w:rFonts w:hint="eastAsia"/>
        </w:rPr>
        <w:t>збитків</w:t>
      </w:r>
      <w:r>
        <w:t></w:t>
      </w:r>
      <w:r>
        <w:t></w:t>
      </w:r>
      <w:r>
        <w:rPr>
          <w:rFonts w:hint="eastAsia"/>
        </w:rPr>
        <w:t>зривів</w:t>
      </w:r>
      <w:r>
        <w:t></w:t>
      </w:r>
      <w:r>
        <w:rPr>
          <w:rFonts w:hint="eastAsia"/>
        </w:rPr>
        <w:t>робіт</w:t>
      </w:r>
      <w:r>
        <w:t></w:t>
      </w:r>
      <w:r>
        <w:rPr>
          <w:rFonts w:hint="eastAsia"/>
        </w:rPr>
        <w:t>за</w:t>
      </w:r>
      <w:r>
        <w:t></w:t>
      </w:r>
      <w:r>
        <w:rPr>
          <w:rFonts w:hint="eastAsia"/>
        </w:rPr>
        <w:t>найважливішими</w:t>
      </w:r>
    </w:p>
    <w:p w:rsidR="00816620" w:rsidRDefault="00816620" w:rsidP="00816620">
      <w:r>
        <w:rPr>
          <w:rFonts w:hint="eastAsia"/>
        </w:rPr>
        <w:t>контрактами</w:t>
      </w:r>
      <w:r>
        <w:t></w:t>
      </w:r>
    </w:p>
    <w:p w:rsidR="00816620" w:rsidRDefault="00816620" w:rsidP="00816620">
      <w:r>
        <w:rPr>
          <w:rFonts w:hint="eastAsia"/>
        </w:rPr>
        <w:t>Розуміння</w:t>
      </w:r>
      <w:r>
        <w:t></w:t>
      </w:r>
      <w:r>
        <w:rPr>
          <w:rFonts w:hint="eastAsia"/>
        </w:rPr>
        <w:t>необхідності</w:t>
      </w:r>
      <w:r>
        <w:t></w:t>
      </w:r>
      <w:r>
        <w:rPr>
          <w:rFonts w:hint="eastAsia"/>
        </w:rPr>
        <w:t>створення</w:t>
      </w:r>
      <w:r>
        <w:t></w:t>
      </w:r>
      <w:r>
        <w:rPr>
          <w:rFonts w:hint="eastAsia"/>
        </w:rPr>
        <w:t>єдиної</w:t>
      </w:r>
      <w:r>
        <w:t></w:t>
      </w:r>
      <w:r>
        <w:rPr>
          <w:rFonts w:hint="eastAsia"/>
        </w:rPr>
        <w:t>системи</w:t>
      </w:r>
      <w:r>
        <w:t></w:t>
      </w:r>
      <w:r>
        <w:t></w:t>
      </w:r>
      <w:r>
        <w:rPr>
          <w:rFonts w:hint="eastAsia"/>
        </w:rPr>
        <w:t>яка</w:t>
      </w:r>
      <w:r>
        <w:t></w:t>
      </w:r>
      <w:r>
        <w:rPr>
          <w:rFonts w:hint="eastAsia"/>
        </w:rPr>
        <w:t>буде</w:t>
      </w:r>
    </w:p>
    <w:p w:rsidR="00816620" w:rsidRDefault="00816620" w:rsidP="00816620">
      <w:r>
        <w:t></w:t>
      </w:r>
      <w:r>
        <w:rPr>
          <w:rFonts w:hint="eastAsia"/>
        </w:rPr>
        <w:t>надбудована</w:t>
      </w:r>
      <w:r>
        <w:t></w:t>
      </w:r>
      <w:r>
        <w:t></w:t>
      </w:r>
      <w:r>
        <w:rPr>
          <w:rFonts w:hint="eastAsia"/>
        </w:rPr>
        <w:t>над</w:t>
      </w:r>
      <w:r>
        <w:t></w:t>
      </w:r>
      <w:r>
        <w:rPr>
          <w:rFonts w:hint="eastAsia"/>
        </w:rPr>
        <w:t>існуючими</w:t>
      </w:r>
      <w:r>
        <w:t></w:t>
      </w:r>
      <w:r>
        <w:rPr>
          <w:rFonts w:hint="eastAsia"/>
        </w:rPr>
        <w:t>проєктним</w:t>
      </w:r>
      <w:r>
        <w:t></w:t>
      </w:r>
      <w:r>
        <w:rPr>
          <w:rFonts w:hint="eastAsia"/>
        </w:rPr>
        <w:t>і</w:t>
      </w:r>
      <w:r>
        <w:t></w:t>
      </w:r>
      <w:r>
        <w:rPr>
          <w:rFonts w:hint="eastAsia"/>
        </w:rPr>
        <w:t>операційним</w:t>
      </w:r>
      <w:r>
        <w:t></w:t>
      </w:r>
      <w:r>
        <w:rPr>
          <w:rFonts w:hint="eastAsia"/>
        </w:rPr>
        <w:t>середовищами</w:t>
      </w:r>
    </w:p>
    <w:p w:rsidR="00816620" w:rsidRDefault="00816620" w:rsidP="00816620">
      <w:r>
        <w:rPr>
          <w:rFonts w:hint="eastAsia"/>
        </w:rPr>
        <w:t>проєктно</w:t>
      </w:r>
      <w:r>
        <w:t></w:t>
      </w:r>
      <w:r>
        <w:rPr>
          <w:rFonts w:hint="eastAsia"/>
        </w:rPr>
        <w:t>орієнтованого</w:t>
      </w:r>
      <w:r>
        <w:t></w:t>
      </w:r>
      <w:r>
        <w:rPr>
          <w:rFonts w:hint="eastAsia"/>
        </w:rPr>
        <w:t>підприємства</w:t>
      </w:r>
      <w:r>
        <w:t></w:t>
      </w:r>
      <w:r>
        <w:rPr>
          <w:rFonts w:hint="eastAsia"/>
        </w:rPr>
        <w:t>та</w:t>
      </w:r>
      <w:r>
        <w:t></w:t>
      </w:r>
      <w:r>
        <w:rPr>
          <w:rFonts w:hint="eastAsia"/>
        </w:rPr>
        <w:t>об’єднувати</w:t>
      </w:r>
      <w:r>
        <w:t></w:t>
      </w:r>
      <w:r>
        <w:rPr>
          <w:rFonts w:hint="eastAsia"/>
        </w:rPr>
        <w:t>їх</w:t>
      </w:r>
      <w:r>
        <w:t></w:t>
      </w:r>
      <w:r>
        <w:rPr>
          <w:rFonts w:hint="eastAsia"/>
        </w:rPr>
        <w:t>у</w:t>
      </w:r>
      <w:r>
        <w:t></w:t>
      </w:r>
      <w:r>
        <w:rPr>
          <w:rFonts w:hint="eastAsia"/>
        </w:rPr>
        <w:t>єдине</w:t>
      </w:r>
      <w:r>
        <w:t></w:t>
      </w:r>
      <w:r>
        <w:rPr>
          <w:rFonts w:hint="eastAsia"/>
        </w:rPr>
        <w:t>ціле</w:t>
      </w:r>
      <w:r>
        <w:t></w:t>
      </w:r>
      <w:r>
        <w:rPr>
          <w:rFonts w:hint="eastAsia"/>
        </w:rPr>
        <w:t>потребує</w:t>
      </w:r>
    </w:p>
    <w:p w:rsidR="00816620" w:rsidRDefault="00816620" w:rsidP="00816620">
      <w:r>
        <w:rPr>
          <w:rFonts w:hint="eastAsia"/>
        </w:rPr>
        <w:t>зміни</w:t>
      </w:r>
      <w:r>
        <w:t></w:t>
      </w:r>
      <w:r>
        <w:rPr>
          <w:rFonts w:hint="eastAsia"/>
        </w:rPr>
        <w:t>підходів</w:t>
      </w:r>
      <w:r>
        <w:t></w:t>
      </w:r>
      <w:r>
        <w:rPr>
          <w:rFonts w:hint="eastAsia"/>
        </w:rPr>
        <w:t>до</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та</w:t>
      </w:r>
      <w:r>
        <w:t></w:t>
      </w:r>
      <w:r>
        <w:rPr>
          <w:rFonts w:hint="eastAsia"/>
        </w:rPr>
        <w:t>проєктноопераційним</w:t>
      </w:r>
      <w:r>
        <w:t></w:t>
      </w:r>
      <w:r>
        <w:rPr>
          <w:rFonts w:hint="eastAsia"/>
        </w:rPr>
        <w:t>виробництвом</w:t>
      </w:r>
      <w:r>
        <w:t></w:t>
      </w:r>
      <w:r>
        <w:rPr>
          <w:rFonts w:hint="eastAsia"/>
        </w:rPr>
        <w:t>за</w:t>
      </w:r>
      <w:r>
        <w:t></w:t>
      </w:r>
      <w:r>
        <w:rPr>
          <w:rFonts w:hint="eastAsia"/>
        </w:rPr>
        <w:t>напрямком</w:t>
      </w:r>
      <w:r>
        <w:t></w:t>
      </w:r>
      <w:r>
        <w:rPr>
          <w:rFonts w:hint="eastAsia"/>
        </w:rPr>
        <w:t>її</w:t>
      </w:r>
      <w:r>
        <w:t></w:t>
      </w:r>
      <w:r>
        <w:rPr>
          <w:rFonts w:hint="eastAsia"/>
        </w:rPr>
        <w:t>розгляду</w:t>
      </w:r>
      <w:r>
        <w:t></w:t>
      </w:r>
      <w:r>
        <w:rPr>
          <w:rFonts w:hint="eastAsia"/>
        </w:rPr>
        <w:t>як</w:t>
      </w:r>
      <w:r>
        <w:t></w:t>
      </w:r>
      <w:r>
        <w:rPr>
          <w:rFonts w:hint="eastAsia"/>
        </w:rPr>
        <w:t>системної</w:t>
      </w:r>
      <w:r>
        <w:t></w:t>
      </w:r>
      <w:r>
        <w:rPr>
          <w:rFonts w:hint="eastAsia"/>
        </w:rPr>
        <w:t>діяльності</w:t>
      </w:r>
      <w:r>
        <w:t></w:t>
      </w:r>
      <w:r>
        <w:t></w:t>
      </w:r>
      <w:r>
        <w:rPr>
          <w:rFonts w:hint="eastAsia"/>
        </w:rPr>
        <w:t>Із</w:t>
      </w:r>
    </w:p>
    <w:p w:rsidR="00816620" w:rsidRDefault="00816620" w:rsidP="00816620">
      <w:r>
        <w:rPr>
          <w:rFonts w:hint="eastAsia"/>
        </w:rPr>
        <w:t>цих</w:t>
      </w:r>
      <w:r>
        <w:t></w:t>
      </w:r>
      <w:r>
        <w:rPr>
          <w:rFonts w:hint="eastAsia"/>
        </w:rPr>
        <w:t>позицій</w:t>
      </w:r>
      <w:r>
        <w:t></w:t>
      </w:r>
      <w:r>
        <w:rPr>
          <w:rFonts w:hint="eastAsia"/>
        </w:rPr>
        <w:t>залишаються</w:t>
      </w:r>
      <w:r>
        <w:t></w:t>
      </w:r>
      <w:r>
        <w:rPr>
          <w:rFonts w:hint="eastAsia"/>
        </w:rPr>
        <w:t>не</w:t>
      </w:r>
      <w:r>
        <w:t></w:t>
      </w:r>
      <w:r>
        <w:rPr>
          <w:rFonts w:hint="eastAsia"/>
        </w:rPr>
        <w:t>вирішеними</w:t>
      </w:r>
      <w:r>
        <w:t></w:t>
      </w:r>
      <w:r>
        <w:rPr>
          <w:rFonts w:hint="eastAsia"/>
        </w:rPr>
        <w:t>питання</w:t>
      </w:r>
      <w:r>
        <w:t></w:t>
      </w:r>
      <w:r>
        <w:rPr>
          <w:rFonts w:hint="eastAsia"/>
        </w:rPr>
        <w:t>концептуального</w:t>
      </w:r>
      <w:r>
        <w:t></w:t>
      </w:r>
    </w:p>
    <w:p w:rsidR="00816620" w:rsidRDefault="00816620" w:rsidP="00816620">
      <w:r>
        <w:rPr>
          <w:rFonts w:hint="eastAsia"/>
        </w:rPr>
        <w:t>методологічного</w:t>
      </w:r>
      <w:r>
        <w:t></w:t>
      </w:r>
      <w:r>
        <w:rPr>
          <w:rFonts w:hint="eastAsia"/>
        </w:rPr>
        <w:t>та</w:t>
      </w:r>
      <w:r>
        <w:t></w:t>
      </w:r>
      <w:r>
        <w:rPr>
          <w:rFonts w:hint="eastAsia"/>
        </w:rPr>
        <w:t>методичного</w:t>
      </w:r>
      <w:r>
        <w:t></w:t>
      </w:r>
      <w:r>
        <w:rPr>
          <w:rFonts w:hint="eastAsia"/>
        </w:rPr>
        <w:t>характеру</w:t>
      </w:r>
      <w:r>
        <w:t></w:t>
      </w:r>
    </w:p>
    <w:p w:rsidR="00816620" w:rsidRDefault="00816620" w:rsidP="00816620">
      <w:r>
        <w:rPr>
          <w:rFonts w:hint="eastAsia"/>
        </w:rPr>
        <w:t>Зокрема</w:t>
      </w:r>
      <w:r>
        <w:t></w:t>
      </w:r>
      <w:r>
        <w:t></w:t>
      </w:r>
      <w:r>
        <w:rPr>
          <w:rFonts w:hint="eastAsia"/>
        </w:rPr>
        <w:t>це</w:t>
      </w:r>
      <w:r>
        <w:t></w:t>
      </w:r>
      <w:r>
        <w:rPr>
          <w:rFonts w:hint="eastAsia"/>
        </w:rPr>
        <w:t>стосується</w:t>
      </w:r>
      <w:r>
        <w:t></w:t>
      </w:r>
      <w:r>
        <w:t></w:t>
      </w:r>
      <w:r>
        <w:rPr>
          <w:rFonts w:hint="eastAsia"/>
        </w:rPr>
        <w:t>розкриття</w:t>
      </w:r>
      <w:r>
        <w:t></w:t>
      </w:r>
      <w:r>
        <w:rPr>
          <w:rFonts w:hint="eastAsia"/>
        </w:rPr>
        <w:t>сутності</w:t>
      </w:r>
      <w:r>
        <w:t></w:t>
      </w:r>
      <w:r>
        <w:rPr>
          <w:rFonts w:hint="eastAsia"/>
        </w:rPr>
        <w:t>взаємодії</w:t>
      </w:r>
      <w:r>
        <w:t></w:t>
      </w:r>
      <w:r>
        <w:rPr>
          <w:rFonts w:hint="eastAsia"/>
        </w:rPr>
        <w:t>між</w:t>
      </w:r>
      <w:r>
        <w:t></w:t>
      </w:r>
      <w:r>
        <w:rPr>
          <w:rFonts w:hint="eastAsia"/>
        </w:rPr>
        <w:t>проєктною</w:t>
      </w:r>
      <w:r>
        <w:t></w:t>
      </w:r>
      <w:r>
        <w:rPr>
          <w:rFonts w:hint="eastAsia"/>
        </w:rPr>
        <w:t>і</w:t>
      </w:r>
    </w:p>
    <w:p w:rsidR="00816620" w:rsidRDefault="00816620" w:rsidP="00816620">
      <w:r>
        <w:rPr>
          <w:rFonts w:hint="eastAsia"/>
        </w:rPr>
        <w:t>операційною</w:t>
      </w:r>
      <w:r>
        <w:t></w:t>
      </w:r>
      <w:r>
        <w:rPr>
          <w:rFonts w:hint="eastAsia"/>
        </w:rPr>
        <w:t>діяльностями</w:t>
      </w:r>
      <w:r>
        <w:t></w:t>
      </w:r>
      <w:r>
        <w:rPr>
          <w:rFonts w:hint="eastAsia"/>
        </w:rPr>
        <w:t>підприємства</w:t>
      </w:r>
      <w:r>
        <w:t></w:t>
      </w:r>
      <w:r>
        <w:t></w:t>
      </w:r>
      <w:r>
        <w:rPr>
          <w:rFonts w:hint="eastAsia"/>
        </w:rPr>
        <w:t>програмами</w:t>
      </w:r>
      <w:r>
        <w:t></w:t>
      </w:r>
      <w:r>
        <w:rPr>
          <w:rFonts w:hint="eastAsia"/>
        </w:rPr>
        <w:t>та</w:t>
      </w:r>
      <w:r>
        <w:t></w:t>
      </w:r>
      <w:r>
        <w:rPr>
          <w:rFonts w:hint="eastAsia"/>
        </w:rPr>
        <w:t>об’єктно</w:t>
      </w:r>
      <w:r>
        <w:t></w:t>
      </w:r>
      <w:r>
        <w:rPr>
          <w:rFonts w:hint="eastAsia"/>
        </w:rPr>
        <w:t>ресурсними</w:t>
      </w:r>
    </w:p>
    <w:p w:rsidR="00816620" w:rsidRDefault="00816620" w:rsidP="00816620">
      <w:r>
        <w:rPr>
          <w:rFonts w:hint="eastAsia"/>
        </w:rPr>
        <w:t>компонентами</w:t>
      </w:r>
      <w:r>
        <w:t></w:t>
      </w:r>
      <w:r>
        <w:rPr>
          <w:rFonts w:hint="eastAsia"/>
        </w:rPr>
        <w:t>і</w:t>
      </w:r>
      <w:r>
        <w:t></w:t>
      </w:r>
      <w:r>
        <w:rPr>
          <w:rFonts w:hint="eastAsia"/>
        </w:rPr>
        <w:t>проєктно</w:t>
      </w:r>
      <w:r>
        <w:t></w:t>
      </w:r>
      <w:r>
        <w:rPr>
          <w:rFonts w:hint="eastAsia"/>
        </w:rPr>
        <w:t>операційним</w:t>
      </w:r>
      <w:r>
        <w:t></w:t>
      </w:r>
      <w:r>
        <w:rPr>
          <w:rFonts w:hint="eastAsia"/>
        </w:rPr>
        <w:t>виробництвом</w:t>
      </w:r>
      <w:r>
        <w:t></w:t>
      </w:r>
      <w:r>
        <w:t></w:t>
      </w:r>
      <w:r>
        <w:rPr>
          <w:rFonts w:hint="eastAsia"/>
        </w:rPr>
        <w:t>методологічних</w:t>
      </w:r>
      <w:r>
        <w:t></w:t>
      </w:r>
      <w:r>
        <w:rPr>
          <w:rFonts w:hint="eastAsia"/>
        </w:rPr>
        <w:t>основ</w:t>
      </w:r>
    </w:p>
    <w:p w:rsidR="00816620" w:rsidRDefault="00816620" w:rsidP="00816620">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у</w:t>
      </w:r>
      <w:r>
        <w:t></w:t>
      </w:r>
      <w:r>
        <w:rPr>
          <w:rFonts w:hint="eastAsia"/>
        </w:rPr>
        <w:t>системі</w:t>
      </w:r>
      <w:r>
        <w:t></w:t>
      </w:r>
      <w:r>
        <w:rPr>
          <w:rFonts w:hint="eastAsia"/>
        </w:rPr>
        <w:t>інтегрованого</w:t>
      </w:r>
    </w:p>
    <w:p w:rsidR="00816620" w:rsidRDefault="00816620" w:rsidP="00816620">
      <w:r>
        <w:rPr>
          <w:rFonts w:hint="eastAsia"/>
        </w:rPr>
        <w:t>функціонального</w:t>
      </w:r>
      <w:r>
        <w:t></w:t>
      </w:r>
      <w:r>
        <w:rPr>
          <w:rFonts w:hint="eastAsia"/>
        </w:rPr>
        <w:t>середовища</w:t>
      </w:r>
      <w:r>
        <w:t></w:t>
      </w:r>
      <w:r>
        <w:t></w:t>
      </w:r>
      <w:r>
        <w:rPr>
          <w:rFonts w:hint="eastAsia"/>
        </w:rPr>
        <w:t>які</w:t>
      </w:r>
      <w:r>
        <w:t></w:t>
      </w:r>
      <w:r>
        <w:rPr>
          <w:rFonts w:hint="eastAsia"/>
        </w:rPr>
        <w:t>враховують</w:t>
      </w:r>
      <w:r>
        <w:t></w:t>
      </w:r>
      <w:r>
        <w:rPr>
          <w:rFonts w:hint="eastAsia"/>
        </w:rPr>
        <w:t>існуючі</w:t>
      </w:r>
      <w:r>
        <w:t></w:t>
      </w:r>
      <w:r>
        <w:rPr>
          <w:rFonts w:hint="eastAsia"/>
        </w:rPr>
        <w:t>теоретичні</w:t>
      </w:r>
      <w:r>
        <w:t></w:t>
      </w:r>
      <w:r>
        <w:rPr>
          <w:rFonts w:hint="eastAsia"/>
        </w:rPr>
        <w:t>положення</w:t>
      </w:r>
      <w:r>
        <w:t></w:t>
      </w:r>
      <w:r>
        <w:rPr>
          <w:rFonts w:hint="eastAsia"/>
        </w:rPr>
        <w:t>та</w:t>
      </w:r>
    </w:p>
    <w:p w:rsidR="00816620" w:rsidRDefault="00816620" w:rsidP="00816620">
      <w:r>
        <w:rPr>
          <w:rFonts w:hint="eastAsia"/>
        </w:rPr>
        <w:t>практику</w:t>
      </w:r>
      <w:r>
        <w:t></w:t>
      </w:r>
      <w:r>
        <w:rPr>
          <w:rFonts w:hint="eastAsia"/>
        </w:rPr>
        <w:t>оцінювання</w:t>
      </w:r>
      <w:r>
        <w:t></w:t>
      </w:r>
      <w:r>
        <w:rPr>
          <w:rFonts w:hint="eastAsia"/>
        </w:rPr>
        <w:t>в</w:t>
      </w:r>
      <w:r>
        <w:t></w:t>
      </w:r>
      <w:r>
        <w:rPr>
          <w:rFonts w:hint="eastAsia"/>
        </w:rPr>
        <w:t>інших</w:t>
      </w:r>
      <w:r>
        <w:t></w:t>
      </w:r>
      <w:r>
        <w:rPr>
          <w:rFonts w:hint="eastAsia"/>
        </w:rPr>
        <w:t>галузях</w:t>
      </w:r>
      <w:r>
        <w:t></w:t>
      </w:r>
      <w:r>
        <w:rPr>
          <w:rFonts w:hint="eastAsia"/>
        </w:rPr>
        <w:t>знань</w:t>
      </w:r>
      <w:r>
        <w:t></w:t>
      </w:r>
      <w:r>
        <w:t></w:t>
      </w:r>
      <w:r>
        <w:rPr>
          <w:rFonts w:hint="eastAsia"/>
        </w:rPr>
        <w:t>розробки</w:t>
      </w:r>
      <w:r>
        <w:t></w:t>
      </w:r>
      <w:r>
        <w:rPr>
          <w:rFonts w:hint="eastAsia"/>
        </w:rPr>
        <w:t>методів</w:t>
      </w:r>
      <w:r>
        <w:t></w:t>
      </w:r>
      <w:r>
        <w:rPr>
          <w:rFonts w:hint="eastAsia"/>
        </w:rPr>
        <w:t>управління</w:t>
      </w:r>
    </w:p>
    <w:p w:rsidR="00816620" w:rsidRDefault="00816620" w:rsidP="00816620">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в</w:t>
      </w:r>
      <w:r>
        <w:t></w:t>
      </w:r>
      <w:r>
        <w:rPr>
          <w:rFonts w:hint="eastAsia"/>
        </w:rPr>
        <w:t>інтегрованих</w:t>
      </w:r>
      <w:r>
        <w:t></w:t>
      </w:r>
      <w:r>
        <w:rPr>
          <w:rFonts w:hint="eastAsia"/>
        </w:rPr>
        <w:t>функціональних</w:t>
      </w:r>
      <w:r>
        <w:t></w:t>
      </w:r>
      <w:r>
        <w:rPr>
          <w:rFonts w:hint="eastAsia"/>
        </w:rPr>
        <w:t>середовищах</w:t>
      </w:r>
      <w:r>
        <w:t></w:t>
      </w:r>
    </w:p>
    <w:p w:rsidR="00816620" w:rsidRDefault="00816620" w:rsidP="00816620">
      <w:r>
        <w:rPr>
          <w:rFonts w:hint="eastAsia"/>
        </w:rPr>
        <w:t>інструментарію</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в</w:t>
      </w:r>
      <w:r>
        <w:t></w:t>
      </w:r>
      <w:r>
        <w:rPr>
          <w:rFonts w:hint="eastAsia"/>
        </w:rPr>
        <w:t>інтегрованих</w:t>
      </w:r>
    </w:p>
    <w:p w:rsidR="00816620" w:rsidRDefault="00816620" w:rsidP="00816620">
      <w:r>
        <w:rPr>
          <w:rFonts w:hint="eastAsia"/>
        </w:rPr>
        <w:t>функціональних</w:t>
      </w:r>
      <w:r>
        <w:t></w:t>
      </w:r>
      <w:r>
        <w:rPr>
          <w:rFonts w:hint="eastAsia"/>
        </w:rPr>
        <w:t>середовищах</w:t>
      </w:r>
      <w:r>
        <w:t></w:t>
      </w:r>
    </w:p>
    <w:p w:rsidR="00816620" w:rsidRDefault="00816620" w:rsidP="00816620">
      <w:r>
        <w:rPr>
          <w:rFonts w:hint="eastAsia"/>
        </w:rPr>
        <w:t>Складність</w:t>
      </w:r>
      <w:r>
        <w:t></w:t>
      </w:r>
      <w:r>
        <w:rPr>
          <w:rFonts w:hint="eastAsia"/>
        </w:rPr>
        <w:t>та</w:t>
      </w:r>
      <w:r>
        <w:t></w:t>
      </w:r>
      <w:r>
        <w:rPr>
          <w:rFonts w:hint="eastAsia"/>
        </w:rPr>
        <w:t>взаємозалежність</w:t>
      </w:r>
      <w:r>
        <w:t></w:t>
      </w:r>
      <w:r>
        <w:rPr>
          <w:rFonts w:hint="eastAsia"/>
        </w:rPr>
        <w:t>поставлених</w:t>
      </w:r>
      <w:r>
        <w:t></w:t>
      </w:r>
      <w:r>
        <w:rPr>
          <w:rFonts w:hint="eastAsia"/>
        </w:rPr>
        <w:t>питань</w:t>
      </w:r>
      <w:r>
        <w:t></w:t>
      </w:r>
      <w:r>
        <w:rPr>
          <w:rFonts w:hint="eastAsia"/>
        </w:rPr>
        <w:t>у</w:t>
      </w:r>
      <w:r>
        <w:t></w:t>
      </w:r>
      <w:r>
        <w:rPr>
          <w:rFonts w:hint="eastAsia"/>
        </w:rPr>
        <w:t>рамках</w:t>
      </w:r>
      <w:r>
        <w:t></w:t>
      </w:r>
      <w:r>
        <w:rPr>
          <w:rFonts w:hint="eastAsia"/>
        </w:rPr>
        <w:t>управління</w:t>
      </w:r>
    </w:p>
    <w:p w:rsidR="00816620" w:rsidRDefault="00816620" w:rsidP="00816620">
      <w:r>
        <w:rPr>
          <w:rFonts w:hint="eastAsia"/>
        </w:rPr>
        <w:t>проєктами</w:t>
      </w:r>
      <w:r>
        <w:t></w:t>
      </w:r>
      <w:r>
        <w:rPr>
          <w:rFonts w:hint="eastAsia"/>
        </w:rPr>
        <w:t>та</w:t>
      </w:r>
      <w:r>
        <w:t></w:t>
      </w:r>
      <w:r>
        <w:rPr>
          <w:rFonts w:hint="eastAsia"/>
        </w:rPr>
        <w:t>програмами</w:t>
      </w:r>
      <w:r>
        <w:t></w:t>
      </w:r>
      <w:r>
        <w:rPr>
          <w:rFonts w:hint="eastAsia"/>
        </w:rPr>
        <w:t>визначило</w:t>
      </w:r>
      <w:r>
        <w:t></w:t>
      </w:r>
      <w:r>
        <w:rPr>
          <w:rFonts w:hint="eastAsia"/>
        </w:rPr>
        <w:t>науково</w:t>
      </w:r>
      <w:r>
        <w:t></w:t>
      </w:r>
      <w:r>
        <w:rPr>
          <w:rFonts w:hint="eastAsia"/>
        </w:rPr>
        <w:t>прикладну</w:t>
      </w:r>
      <w:r>
        <w:t></w:t>
      </w:r>
      <w:r>
        <w:rPr>
          <w:rFonts w:hint="eastAsia"/>
        </w:rPr>
        <w:t>проблему</w:t>
      </w:r>
      <w:r>
        <w:t></w:t>
      </w:r>
      <w:r>
        <w:rPr>
          <w:rFonts w:hint="eastAsia"/>
        </w:rPr>
        <w:t>–</w:t>
      </w:r>
      <w:r>
        <w:t></w:t>
      </w:r>
      <w:r>
        <w:rPr>
          <w:rFonts w:hint="eastAsia"/>
        </w:rPr>
        <w:t>створення</w:t>
      </w:r>
    </w:p>
    <w:p w:rsidR="00816620" w:rsidRDefault="00816620" w:rsidP="00816620">
      <w:r>
        <w:rPr>
          <w:rFonts w:hint="eastAsia"/>
        </w:rPr>
        <w:t>науково</w:t>
      </w:r>
      <w:r>
        <w:t></w:t>
      </w:r>
      <w:r>
        <w:rPr>
          <w:rFonts w:hint="eastAsia"/>
        </w:rPr>
        <w:t>методологічного</w:t>
      </w:r>
      <w:r>
        <w:t></w:t>
      </w:r>
      <w:r>
        <w:rPr>
          <w:rFonts w:hint="eastAsia"/>
        </w:rPr>
        <w:t>базису</w:t>
      </w:r>
      <w:r>
        <w:t></w:t>
      </w:r>
      <w:r>
        <w:rPr>
          <w:rFonts w:hint="eastAsia"/>
        </w:rPr>
        <w:t>побудови</w:t>
      </w:r>
      <w:r>
        <w:t></w:t>
      </w:r>
      <w:r>
        <w:rPr>
          <w:rFonts w:hint="eastAsia"/>
        </w:rPr>
        <w:t>функціонального</w:t>
      </w:r>
      <w:r>
        <w:t></w:t>
      </w:r>
      <w:r>
        <w:rPr>
          <w:rFonts w:hint="eastAsia"/>
        </w:rPr>
        <w:t>середовища</w:t>
      </w:r>
    </w:p>
    <w:p w:rsidR="00816620" w:rsidRDefault="00816620" w:rsidP="00816620">
      <w:r>
        <w:rPr>
          <w:rFonts w:hint="eastAsia"/>
        </w:rPr>
        <w:t>проєктно</w:t>
      </w:r>
      <w:r>
        <w:t></w:t>
      </w:r>
      <w:r>
        <w:rPr>
          <w:rFonts w:hint="eastAsia"/>
        </w:rPr>
        <w:t>орієнтованих</w:t>
      </w:r>
      <w:r>
        <w:t></w:t>
      </w:r>
      <w:r>
        <w:rPr>
          <w:rFonts w:hint="eastAsia"/>
        </w:rPr>
        <w:t>підприємств</w:t>
      </w:r>
      <w:r>
        <w:t></w:t>
      </w:r>
      <w:r>
        <w:t></w:t>
      </w:r>
      <w:r>
        <w:rPr>
          <w:rFonts w:hint="eastAsia"/>
        </w:rPr>
        <w:t>який</w:t>
      </w:r>
      <w:r>
        <w:t></w:t>
      </w:r>
      <w:r>
        <w:rPr>
          <w:rFonts w:hint="eastAsia"/>
        </w:rPr>
        <w:t>усуває</w:t>
      </w:r>
      <w:r>
        <w:t></w:t>
      </w:r>
      <w:r>
        <w:rPr>
          <w:rFonts w:hint="eastAsia"/>
        </w:rPr>
        <w:t>протиріччя</w:t>
      </w:r>
      <w:r>
        <w:t></w:t>
      </w:r>
      <w:r>
        <w:rPr>
          <w:rFonts w:hint="eastAsia"/>
        </w:rPr>
        <w:t>між</w:t>
      </w:r>
      <w:r>
        <w:t></w:t>
      </w:r>
      <w:r>
        <w:rPr>
          <w:rFonts w:hint="eastAsia"/>
        </w:rPr>
        <w:t>проєктним</w:t>
      </w:r>
      <w:r>
        <w:t></w:t>
      </w:r>
      <w:r>
        <w:rPr>
          <w:rFonts w:hint="eastAsia"/>
        </w:rPr>
        <w:t>та</w:t>
      </w:r>
    </w:p>
    <w:p w:rsidR="00816620" w:rsidRDefault="00816620" w:rsidP="00816620">
      <w:r>
        <w:rPr>
          <w:rFonts w:hint="eastAsia"/>
        </w:rPr>
        <w:t>операційним</w:t>
      </w:r>
      <w:r>
        <w:t></w:t>
      </w:r>
      <w:r>
        <w:rPr>
          <w:rFonts w:hint="eastAsia"/>
        </w:rPr>
        <w:t>управлінням</w:t>
      </w:r>
      <w:r>
        <w:t></w:t>
      </w:r>
      <w:r>
        <w:rPr>
          <w:rFonts w:hint="eastAsia"/>
        </w:rPr>
        <w:t>цими</w:t>
      </w:r>
      <w:r>
        <w:t></w:t>
      </w:r>
      <w:r>
        <w:rPr>
          <w:rFonts w:hint="eastAsia"/>
        </w:rPr>
        <w:t>підприємствами</w:t>
      </w:r>
      <w:r>
        <w:t></w:t>
      </w:r>
      <w:r>
        <w:t></w:t>
      </w:r>
      <w:r>
        <w:rPr>
          <w:rFonts w:hint="eastAsia"/>
        </w:rPr>
        <w:t>Наукова</w:t>
      </w:r>
      <w:r>
        <w:t></w:t>
      </w:r>
      <w:r>
        <w:rPr>
          <w:rFonts w:hint="eastAsia"/>
        </w:rPr>
        <w:t>проблема</w:t>
      </w:r>
      <w:r>
        <w:t></w:t>
      </w:r>
      <w:r>
        <w:rPr>
          <w:rFonts w:hint="eastAsia"/>
        </w:rPr>
        <w:t>обумовлена</w:t>
      </w:r>
    </w:p>
    <w:p w:rsidR="00816620" w:rsidRDefault="00816620" w:rsidP="00816620">
      <w:r>
        <w:rPr>
          <w:rFonts w:hint="eastAsia"/>
        </w:rPr>
        <w:t>протиріччям</w:t>
      </w:r>
      <w:r>
        <w:t></w:t>
      </w:r>
      <w:r>
        <w:rPr>
          <w:rFonts w:hint="eastAsia"/>
        </w:rPr>
        <w:t>між</w:t>
      </w:r>
      <w:r>
        <w:t></w:t>
      </w:r>
      <w:r>
        <w:rPr>
          <w:rFonts w:hint="eastAsia"/>
        </w:rPr>
        <w:t>необхідністю</w:t>
      </w:r>
      <w:r>
        <w:t></w:t>
      </w:r>
      <w:r>
        <w:rPr>
          <w:rFonts w:hint="eastAsia"/>
        </w:rPr>
        <w:t>ефективно</w:t>
      </w:r>
      <w:r>
        <w:t></w:t>
      </w:r>
      <w:r>
        <w:rPr>
          <w:rFonts w:hint="eastAsia"/>
        </w:rPr>
        <w:t>управляти</w:t>
      </w:r>
      <w:r>
        <w:t></w:t>
      </w:r>
      <w:r>
        <w:rPr>
          <w:rFonts w:hint="eastAsia"/>
        </w:rPr>
        <w:t>всіма</w:t>
      </w:r>
      <w:r>
        <w:t></w:t>
      </w:r>
      <w:r>
        <w:rPr>
          <w:rFonts w:hint="eastAsia"/>
        </w:rPr>
        <w:t>компонентами</w:t>
      </w:r>
    </w:p>
    <w:p w:rsidR="00816620" w:rsidRDefault="00816620" w:rsidP="00816620">
      <w:r>
        <w:rPr>
          <w:rFonts w:hint="eastAsia"/>
        </w:rPr>
        <w:t>проєктів</w:t>
      </w:r>
      <w:r>
        <w:t></w:t>
      </w:r>
      <w:r>
        <w:rPr>
          <w:rFonts w:hint="eastAsia"/>
        </w:rPr>
        <w:t>і</w:t>
      </w:r>
      <w:r>
        <w:t></w:t>
      </w:r>
      <w:r>
        <w:rPr>
          <w:rFonts w:hint="eastAsia"/>
        </w:rPr>
        <w:t>фізично</w:t>
      </w:r>
      <w:r>
        <w:t></w:t>
      </w:r>
      <w:r>
        <w:rPr>
          <w:rFonts w:hint="eastAsia"/>
        </w:rPr>
        <w:t>обмеженими</w:t>
      </w:r>
      <w:r>
        <w:t></w:t>
      </w:r>
      <w:r>
        <w:rPr>
          <w:rFonts w:hint="eastAsia"/>
        </w:rPr>
        <w:t>можливостями</w:t>
      </w:r>
      <w:r>
        <w:t></w:t>
      </w:r>
      <w:r>
        <w:rPr>
          <w:rFonts w:hint="eastAsia"/>
        </w:rPr>
        <w:t>людини</w:t>
      </w:r>
      <w:r>
        <w:t></w:t>
      </w:r>
      <w:r>
        <w:rPr>
          <w:rFonts w:hint="eastAsia"/>
        </w:rPr>
        <w:t>управляти</w:t>
      </w:r>
      <w:r>
        <w:t></w:t>
      </w:r>
      <w:r>
        <w:rPr>
          <w:rFonts w:hint="eastAsia"/>
        </w:rPr>
        <w:t>ними</w:t>
      </w:r>
      <w:r>
        <w:t></w:t>
      </w:r>
    </w:p>
    <w:p w:rsidR="00816620" w:rsidRDefault="00816620" w:rsidP="00816620">
      <w:r>
        <w:t></w:t>
      </w:r>
      <w:r>
        <w:t></w:t>
      </w:r>
    </w:p>
    <w:p w:rsidR="00816620" w:rsidRDefault="00816620" w:rsidP="00816620">
      <w:r>
        <w:rPr>
          <w:rFonts w:hint="eastAsia"/>
        </w:rPr>
        <w:t>формалізовано</w:t>
      </w:r>
      <w:r>
        <w:t></w:t>
      </w:r>
      <w:r>
        <w:rPr>
          <w:rFonts w:hint="eastAsia"/>
        </w:rPr>
        <w:t>і</w:t>
      </w:r>
      <w:r>
        <w:t></w:t>
      </w:r>
      <w:r>
        <w:rPr>
          <w:rFonts w:hint="eastAsia"/>
        </w:rPr>
        <w:t>системно</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потрібно</w:t>
      </w:r>
      <w:r>
        <w:t></w:t>
      </w:r>
      <w:r>
        <w:rPr>
          <w:rFonts w:hint="eastAsia"/>
        </w:rPr>
        <w:t>розробити</w:t>
      </w:r>
      <w:r>
        <w:t></w:t>
      </w:r>
      <w:r>
        <w:rPr>
          <w:rFonts w:hint="eastAsia"/>
        </w:rPr>
        <w:t>наукові</w:t>
      </w:r>
      <w:r>
        <w:t></w:t>
      </w:r>
      <w:r>
        <w:rPr>
          <w:rFonts w:hint="eastAsia"/>
        </w:rPr>
        <w:t>засади</w:t>
      </w:r>
      <w:r>
        <w:t></w:t>
      </w:r>
      <w:r>
        <w:rPr>
          <w:rFonts w:hint="eastAsia"/>
        </w:rPr>
        <w:t>та</w:t>
      </w:r>
    </w:p>
    <w:p w:rsidR="00816620" w:rsidRDefault="00816620" w:rsidP="00816620">
      <w:r>
        <w:rPr>
          <w:rFonts w:hint="eastAsia"/>
        </w:rPr>
        <w:t>практичні</w:t>
      </w:r>
      <w:r>
        <w:t></w:t>
      </w:r>
      <w:r>
        <w:rPr>
          <w:rFonts w:hint="eastAsia"/>
        </w:rPr>
        <w:t>інструменти</w:t>
      </w:r>
      <w:r>
        <w:t></w:t>
      </w:r>
      <w:r>
        <w:rPr>
          <w:rFonts w:hint="eastAsia"/>
        </w:rPr>
        <w:t>методології</w:t>
      </w:r>
      <w:r>
        <w:t></w:t>
      </w:r>
      <w:r>
        <w:rPr>
          <w:rFonts w:hint="eastAsia"/>
        </w:rPr>
        <w:t>та</w:t>
      </w:r>
      <w:r>
        <w:t></w:t>
      </w:r>
      <w:r>
        <w:rPr>
          <w:rFonts w:hint="eastAsia"/>
        </w:rPr>
        <w:t>технології</w:t>
      </w:r>
      <w:r>
        <w:t></w:t>
      </w:r>
      <w:r>
        <w:rPr>
          <w:rFonts w:hint="eastAsia"/>
        </w:rPr>
        <w:t>управління</w:t>
      </w:r>
      <w:r>
        <w:t></w:t>
      </w:r>
      <w:r>
        <w:rPr>
          <w:rFonts w:hint="eastAsia"/>
        </w:rPr>
        <w:t>портфелями</w:t>
      </w:r>
    </w:p>
    <w:p w:rsidR="00816620" w:rsidRDefault="00816620" w:rsidP="00816620">
      <w:r>
        <w:rPr>
          <w:rFonts w:hint="eastAsia"/>
        </w:rPr>
        <w:t>проєктів</w:t>
      </w:r>
      <w:r>
        <w:t></w:t>
      </w:r>
      <w:r>
        <w:rPr>
          <w:rFonts w:hint="eastAsia"/>
        </w:rPr>
        <w:t>і</w:t>
      </w:r>
      <w:r>
        <w:t></w:t>
      </w:r>
      <w:r>
        <w:rPr>
          <w:rFonts w:hint="eastAsia"/>
        </w:rPr>
        <w:t>програм</w:t>
      </w:r>
      <w:r>
        <w:t></w:t>
      </w:r>
      <w:r>
        <w:rPr>
          <w:rFonts w:hint="eastAsia"/>
        </w:rPr>
        <w:t>в</w:t>
      </w:r>
      <w:r>
        <w:t></w:t>
      </w:r>
      <w:r>
        <w:rPr>
          <w:rFonts w:hint="eastAsia"/>
        </w:rPr>
        <w:t>інтегрованих</w:t>
      </w:r>
      <w:r>
        <w:t></w:t>
      </w:r>
      <w:r>
        <w:rPr>
          <w:rFonts w:hint="eastAsia"/>
        </w:rPr>
        <w:t>функціональних</w:t>
      </w:r>
      <w:r>
        <w:t></w:t>
      </w:r>
      <w:r>
        <w:rPr>
          <w:rFonts w:hint="eastAsia"/>
        </w:rPr>
        <w:t>середовищах</w:t>
      </w:r>
      <w:r>
        <w:t></w:t>
      </w:r>
      <w:r>
        <w:t></w:t>
      </w:r>
      <w:r>
        <w:rPr>
          <w:rFonts w:hint="eastAsia"/>
        </w:rPr>
        <w:t>Це</w:t>
      </w:r>
      <w:r>
        <w:t></w:t>
      </w:r>
      <w:r>
        <w:rPr>
          <w:rFonts w:hint="eastAsia"/>
        </w:rPr>
        <w:t>і</w:t>
      </w:r>
      <w:r>
        <w:t></w:t>
      </w:r>
      <w:r>
        <w:rPr>
          <w:rFonts w:hint="eastAsia"/>
        </w:rPr>
        <w:t>зумовило</w:t>
      </w:r>
    </w:p>
    <w:p w:rsidR="00816620" w:rsidRDefault="00816620" w:rsidP="00816620">
      <w:r>
        <w:rPr>
          <w:rFonts w:hint="eastAsia"/>
        </w:rPr>
        <w:t>вибір</w:t>
      </w:r>
      <w:r>
        <w:t></w:t>
      </w:r>
      <w:r>
        <w:rPr>
          <w:rFonts w:hint="eastAsia"/>
        </w:rPr>
        <w:t>теми</w:t>
      </w:r>
      <w:r>
        <w:t></w:t>
      </w:r>
      <w:r>
        <w:rPr>
          <w:rFonts w:hint="eastAsia"/>
        </w:rPr>
        <w:t>роботи</w:t>
      </w:r>
      <w:r>
        <w:t></w:t>
      </w:r>
      <w:r>
        <w:t></w:t>
      </w:r>
      <w:r>
        <w:rPr>
          <w:rFonts w:hint="eastAsia"/>
        </w:rPr>
        <w:t>мету</w:t>
      </w:r>
      <w:r>
        <w:t></w:t>
      </w:r>
      <w:r>
        <w:t></w:t>
      </w:r>
      <w:r>
        <w:rPr>
          <w:rFonts w:hint="eastAsia"/>
        </w:rPr>
        <w:t>завдання</w:t>
      </w:r>
      <w:r>
        <w:t></w:t>
      </w:r>
      <w:r>
        <w:rPr>
          <w:rFonts w:hint="eastAsia"/>
        </w:rPr>
        <w:t>та</w:t>
      </w:r>
      <w:r>
        <w:t></w:t>
      </w:r>
      <w:r>
        <w:rPr>
          <w:rFonts w:hint="eastAsia"/>
        </w:rPr>
        <w:t>особливості</w:t>
      </w:r>
      <w:r>
        <w:t></w:t>
      </w:r>
      <w:r>
        <w:rPr>
          <w:rFonts w:hint="eastAsia"/>
        </w:rPr>
        <w:t>побудови</w:t>
      </w:r>
      <w:r>
        <w:t></w:t>
      </w:r>
      <w:r>
        <w:rPr>
          <w:rFonts w:hint="eastAsia"/>
        </w:rPr>
        <w:t>дослідження</w:t>
      </w:r>
      <w:r>
        <w:t></w:t>
      </w:r>
    </w:p>
    <w:p w:rsidR="00816620" w:rsidRDefault="00816620" w:rsidP="00816620">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Робота</w:t>
      </w:r>
    </w:p>
    <w:p w:rsidR="00816620" w:rsidRDefault="00816620" w:rsidP="00816620">
      <w:r>
        <w:rPr>
          <w:rFonts w:hint="eastAsia"/>
        </w:rPr>
        <w:t>виконана</w:t>
      </w:r>
      <w:r>
        <w:t></w:t>
      </w:r>
      <w:r>
        <w:rPr>
          <w:rFonts w:hint="eastAsia"/>
        </w:rPr>
        <w:t>в</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r>
        <w:t></w:t>
      </w:r>
      <w:r>
        <w:rPr>
          <w:rFonts w:hint="eastAsia"/>
        </w:rPr>
        <w:t>і</w:t>
      </w:r>
    </w:p>
    <w:p w:rsidR="00816620" w:rsidRDefault="00816620" w:rsidP="00816620">
      <w:r>
        <w:rPr>
          <w:rFonts w:hint="eastAsia"/>
        </w:rPr>
        <w:t>пов’язана</w:t>
      </w:r>
      <w:r>
        <w:t></w:t>
      </w:r>
      <w:r>
        <w:rPr>
          <w:rFonts w:hint="eastAsia"/>
        </w:rPr>
        <w:t>з</w:t>
      </w:r>
      <w:r>
        <w:t></w:t>
      </w:r>
      <w:r>
        <w:rPr>
          <w:rFonts w:hint="eastAsia"/>
        </w:rPr>
        <w:t>вирішенням</w:t>
      </w:r>
      <w:r>
        <w:t></w:t>
      </w:r>
      <w:r>
        <w:rPr>
          <w:rFonts w:hint="eastAsia"/>
        </w:rPr>
        <w:t>завдань</w:t>
      </w:r>
      <w:r>
        <w:t></w:t>
      </w:r>
      <w:r>
        <w:t></w:t>
      </w:r>
      <w:r>
        <w:rPr>
          <w:rFonts w:hint="eastAsia"/>
        </w:rPr>
        <w:t>визначених</w:t>
      </w:r>
      <w:r>
        <w:t></w:t>
      </w:r>
      <w:r>
        <w:rPr>
          <w:rFonts w:hint="eastAsia"/>
        </w:rPr>
        <w:t>сучасною</w:t>
      </w:r>
      <w:r>
        <w:t></w:t>
      </w:r>
      <w:r>
        <w:rPr>
          <w:rFonts w:hint="eastAsia"/>
        </w:rPr>
        <w:t>глобалізацією</w:t>
      </w:r>
      <w:r>
        <w:t></w:t>
      </w:r>
      <w:r>
        <w:rPr>
          <w:rFonts w:hint="eastAsia"/>
        </w:rPr>
        <w:t>цифрової</w:t>
      </w:r>
    </w:p>
    <w:p w:rsidR="00816620" w:rsidRDefault="00816620" w:rsidP="00816620">
      <w:r>
        <w:rPr>
          <w:rFonts w:hint="eastAsia"/>
        </w:rPr>
        <w:t>трансформації</w:t>
      </w:r>
      <w:r>
        <w:t></w:t>
      </w:r>
      <w:r>
        <w:rPr>
          <w:rFonts w:hint="eastAsia"/>
        </w:rPr>
        <w:t>усіх</w:t>
      </w:r>
      <w:r>
        <w:t></w:t>
      </w:r>
      <w:r>
        <w:rPr>
          <w:rFonts w:hint="eastAsia"/>
        </w:rPr>
        <w:t>сфер</w:t>
      </w:r>
      <w:r>
        <w:t></w:t>
      </w:r>
      <w:r>
        <w:rPr>
          <w:rFonts w:hint="eastAsia"/>
        </w:rPr>
        <w:t>суспільної</w:t>
      </w:r>
      <w:r>
        <w:t></w:t>
      </w:r>
      <w:r>
        <w:rPr>
          <w:rFonts w:hint="eastAsia"/>
        </w:rPr>
        <w:t>діяльності</w:t>
      </w:r>
      <w:r>
        <w:t></w:t>
      </w:r>
      <w:r>
        <w:rPr>
          <w:rFonts w:hint="eastAsia"/>
        </w:rPr>
        <w:t>включаючи</w:t>
      </w:r>
      <w:r>
        <w:t></w:t>
      </w:r>
      <w:r>
        <w:rPr>
          <w:rFonts w:hint="eastAsia"/>
        </w:rPr>
        <w:t>управління</w:t>
      </w:r>
    </w:p>
    <w:p w:rsidR="00816620" w:rsidRDefault="00816620" w:rsidP="00816620">
      <w:r>
        <w:rPr>
          <w:rFonts w:hint="eastAsia"/>
        </w:rPr>
        <w:t>проєктами</w:t>
      </w:r>
      <w:r>
        <w:t></w:t>
      </w:r>
    </w:p>
    <w:p w:rsidR="00816620" w:rsidRDefault="00816620" w:rsidP="00816620">
      <w:r>
        <w:rPr>
          <w:rFonts w:hint="eastAsia"/>
        </w:rPr>
        <w:t>Дисертація</w:t>
      </w:r>
      <w:r>
        <w:t></w:t>
      </w:r>
      <w:r>
        <w:rPr>
          <w:rFonts w:hint="eastAsia"/>
        </w:rPr>
        <w:t>відповідає</w:t>
      </w:r>
      <w:r>
        <w:t></w:t>
      </w:r>
      <w:r>
        <w:rPr>
          <w:rFonts w:hint="eastAsia"/>
        </w:rPr>
        <w:t>тематичному</w:t>
      </w:r>
      <w:r>
        <w:t></w:t>
      </w:r>
      <w:r>
        <w:rPr>
          <w:rFonts w:hint="eastAsia"/>
        </w:rPr>
        <w:t>спрямуванню</w:t>
      </w:r>
      <w:r>
        <w:t></w:t>
      </w:r>
      <w:r>
        <w:rPr>
          <w:rFonts w:hint="eastAsia"/>
        </w:rPr>
        <w:t>наукових</w:t>
      </w:r>
      <w:r>
        <w:t></w:t>
      </w:r>
      <w:r>
        <w:rPr>
          <w:rFonts w:hint="eastAsia"/>
        </w:rPr>
        <w:t>розробок</w:t>
      </w:r>
      <w:r>
        <w:t></w:t>
      </w:r>
      <w:r>
        <w:rPr>
          <w:rFonts w:hint="eastAsia"/>
        </w:rPr>
        <w:t>у</w:t>
      </w:r>
    </w:p>
    <w:p w:rsidR="00816620" w:rsidRDefault="00816620" w:rsidP="00816620">
      <w:r>
        <w:rPr>
          <w:rFonts w:hint="eastAsia"/>
        </w:rPr>
        <w:t>рамках</w:t>
      </w:r>
      <w:r>
        <w:t></w:t>
      </w:r>
      <w:r>
        <w:rPr>
          <w:rFonts w:hint="eastAsia"/>
        </w:rPr>
        <w:t>науково</w:t>
      </w:r>
      <w:r>
        <w:t></w:t>
      </w:r>
      <w:r>
        <w:rPr>
          <w:rFonts w:hint="eastAsia"/>
        </w:rPr>
        <w:t>дослідної</w:t>
      </w:r>
      <w:r>
        <w:t></w:t>
      </w:r>
      <w:r>
        <w:rPr>
          <w:rFonts w:hint="eastAsia"/>
        </w:rPr>
        <w:t>роботи</w:t>
      </w:r>
      <w:r>
        <w:t></w:t>
      </w:r>
      <w:r>
        <w:t></w:t>
      </w:r>
      <w:r>
        <w:rPr>
          <w:rFonts w:hint="eastAsia"/>
        </w:rPr>
        <w:t>Розробка</w:t>
      </w:r>
      <w:r>
        <w:t></w:t>
      </w:r>
      <w:r>
        <w:rPr>
          <w:rFonts w:hint="eastAsia"/>
        </w:rPr>
        <w:t>теоретико</w:t>
      </w:r>
      <w:r>
        <w:t></w:t>
      </w:r>
      <w:r>
        <w:t></w:t>
      </w:r>
      <w:r>
        <w:rPr>
          <w:rFonts w:hint="eastAsia"/>
        </w:rPr>
        <w:t>методологічних</w:t>
      </w:r>
      <w:r>
        <w:t></w:t>
      </w:r>
      <w:r>
        <w:rPr>
          <w:rFonts w:hint="eastAsia"/>
        </w:rPr>
        <w:t>основ</w:t>
      </w:r>
    </w:p>
    <w:p w:rsidR="00816620" w:rsidRDefault="00816620" w:rsidP="00816620">
      <w:r>
        <w:rPr>
          <w:rFonts w:hint="eastAsia"/>
        </w:rPr>
        <w:t>впровадження</w:t>
      </w:r>
      <w:r>
        <w:t></w:t>
      </w:r>
      <w:r>
        <w:rPr>
          <w:rFonts w:hint="eastAsia"/>
        </w:rPr>
        <w:t>систем</w:t>
      </w:r>
      <w:r>
        <w:t></w:t>
      </w:r>
      <w:r>
        <w:rPr>
          <w:rFonts w:hint="eastAsia"/>
        </w:rPr>
        <w:t>управління</w:t>
      </w:r>
      <w:r>
        <w:t></w:t>
      </w:r>
      <w:r>
        <w:rPr>
          <w:rFonts w:hint="eastAsia"/>
        </w:rPr>
        <w:t>проєктами</w:t>
      </w:r>
      <w:r>
        <w:t></w:t>
      </w:r>
      <w:r>
        <w:rPr>
          <w:rFonts w:hint="eastAsia"/>
        </w:rPr>
        <w:t>для</w:t>
      </w:r>
      <w:r>
        <w:t></w:t>
      </w:r>
      <w:r>
        <w:rPr>
          <w:rFonts w:hint="eastAsia"/>
        </w:rPr>
        <w:t>розвитку</w:t>
      </w:r>
      <w:r>
        <w:t></w:t>
      </w:r>
      <w:r>
        <w:rPr>
          <w:rFonts w:hint="eastAsia"/>
        </w:rPr>
        <w:t>підприємств</w:t>
      </w:r>
      <w:r>
        <w:t></w:t>
      </w:r>
      <w:r>
        <w:rPr>
          <w:rFonts w:hint="eastAsia"/>
        </w:rPr>
        <w:t>і</w:t>
      </w:r>
    </w:p>
    <w:p w:rsidR="00816620" w:rsidRDefault="00816620" w:rsidP="00816620">
      <w:r>
        <w:rPr>
          <w:rFonts w:hint="eastAsia"/>
        </w:rPr>
        <w:t>організацій</w:t>
      </w:r>
      <w:r>
        <w:t></w:t>
      </w:r>
      <w:r>
        <w:t></w:t>
      </w:r>
      <w:r>
        <w:t></w:t>
      </w:r>
      <w:r>
        <w:rPr>
          <w:rFonts w:hint="eastAsia"/>
        </w:rPr>
        <w:t>державний</w:t>
      </w:r>
      <w:r>
        <w:t></w:t>
      </w:r>
      <w:r>
        <w:rPr>
          <w:rFonts w:hint="eastAsia"/>
        </w:rPr>
        <w:t>реєстраційний</w:t>
      </w:r>
      <w:r>
        <w:t></w:t>
      </w:r>
      <w:r>
        <w:rPr>
          <w:rFonts w:hint="eastAsia"/>
        </w:rPr>
        <w:t>номер</w:t>
      </w:r>
      <w:r>
        <w:t></w:t>
      </w:r>
      <w:r>
        <w:t></w:t>
      </w:r>
      <w:r>
        <w:t></w:t>
      </w:r>
      <w:r>
        <w:t></w:t>
      </w:r>
      <w:r>
        <w:t></w:t>
      </w:r>
      <w:r>
        <w:t></w:t>
      </w:r>
      <w:r>
        <w:t></w:t>
      </w:r>
      <w:r>
        <w:t></w:t>
      </w:r>
      <w:r>
        <w:t></w:t>
      </w:r>
      <w:r>
        <w:t></w:t>
      </w:r>
      <w:r>
        <w:t></w:t>
      </w:r>
      <w:r>
        <w:t></w:t>
      </w:r>
      <w:r>
        <w:t></w:t>
      </w:r>
      <w:r>
        <w:t></w:t>
      </w:r>
      <w:r>
        <w:rPr>
          <w:rFonts w:hint="eastAsia"/>
        </w:rPr>
        <w:t>мета</w:t>
      </w:r>
      <w:r>
        <w:t></w:t>
      </w:r>
      <w:r>
        <w:rPr>
          <w:rFonts w:hint="eastAsia"/>
        </w:rPr>
        <w:t>–</w:t>
      </w:r>
      <w:r>
        <w:t></w:t>
      </w:r>
      <w:r>
        <w:rPr>
          <w:rFonts w:hint="eastAsia"/>
        </w:rPr>
        <w:t>розробка</w:t>
      </w:r>
    </w:p>
    <w:p w:rsidR="00816620" w:rsidRDefault="00816620" w:rsidP="00816620">
      <w:r>
        <w:rPr>
          <w:rFonts w:hint="eastAsia"/>
        </w:rPr>
        <w:t>нових</w:t>
      </w:r>
      <w:r>
        <w:t></w:t>
      </w:r>
      <w:r>
        <w:rPr>
          <w:rFonts w:hint="eastAsia"/>
        </w:rPr>
        <w:t>моделей</w:t>
      </w:r>
      <w:r>
        <w:t></w:t>
      </w:r>
      <w:r>
        <w:rPr>
          <w:rFonts w:hint="eastAsia"/>
        </w:rPr>
        <w:t>та</w:t>
      </w:r>
      <w:r>
        <w:t></w:t>
      </w:r>
      <w:r>
        <w:rPr>
          <w:rFonts w:hint="eastAsia"/>
        </w:rPr>
        <w:t>методів</w:t>
      </w:r>
      <w:r>
        <w:t></w:t>
      </w:r>
      <w:r>
        <w:rPr>
          <w:rFonts w:hint="eastAsia"/>
        </w:rPr>
        <w:t>створення</w:t>
      </w:r>
      <w:r>
        <w:t></w:t>
      </w:r>
      <w:r>
        <w:rPr>
          <w:rFonts w:hint="eastAsia"/>
        </w:rPr>
        <w:t>та</w:t>
      </w:r>
      <w:r>
        <w:t></w:t>
      </w:r>
      <w:r>
        <w:rPr>
          <w:rFonts w:hint="eastAsia"/>
        </w:rPr>
        <w:t>впровадження</w:t>
      </w:r>
      <w:r>
        <w:t></w:t>
      </w:r>
      <w:r>
        <w:rPr>
          <w:rFonts w:hint="eastAsia"/>
        </w:rPr>
        <w:t>сучасних</w:t>
      </w:r>
      <w:r>
        <w:t></w:t>
      </w:r>
      <w:r>
        <w:rPr>
          <w:rFonts w:hint="eastAsia"/>
        </w:rPr>
        <w:t>інтегрованих</w:t>
      </w:r>
    </w:p>
    <w:p w:rsidR="00816620" w:rsidRDefault="00816620" w:rsidP="00816620">
      <w:r>
        <w:rPr>
          <w:rFonts w:hint="eastAsia"/>
        </w:rPr>
        <w:t>систем</w:t>
      </w:r>
      <w:r>
        <w:t></w:t>
      </w:r>
      <w:r>
        <w:rPr>
          <w:rFonts w:hint="eastAsia"/>
        </w:rPr>
        <w:t>управління</w:t>
      </w:r>
      <w:r>
        <w:t></w:t>
      </w:r>
      <w:r>
        <w:rPr>
          <w:rFonts w:hint="eastAsia"/>
        </w:rPr>
        <w:t>проєктами</w:t>
      </w:r>
      <w:r>
        <w:t></w:t>
      </w:r>
      <w:r>
        <w:t></w:t>
      </w:r>
      <w:r>
        <w:t></w:t>
      </w:r>
      <w:r>
        <w:rPr>
          <w:rFonts w:hint="eastAsia"/>
        </w:rPr>
        <w:t>у</w:t>
      </w:r>
      <w:r>
        <w:t></w:t>
      </w:r>
      <w:r>
        <w:rPr>
          <w:rFonts w:hint="eastAsia"/>
        </w:rPr>
        <w:t>якій</w:t>
      </w:r>
      <w:r>
        <w:t></w:t>
      </w:r>
      <w:r>
        <w:rPr>
          <w:rFonts w:hint="eastAsia"/>
        </w:rPr>
        <w:t>автор</w:t>
      </w:r>
      <w:r>
        <w:t></w:t>
      </w:r>
      <w:r>
        <w:rPr>
          <w:rFonts w:hint="eastAsia"/>
        </w:rPr>
        <w:t>був</w:t>
      </w:r>
      <w:r>
        <w:t></w:t>
      </w:r>
      <w:r>
        <w:rPr>
          <w:rFonts w:hint="eastAsia"/>
        </w:rPr>
        <w:t>виконавцем</w:t>
      </w:r>
      <w:r>
        <w:t></w:t>
      </w:r>
    </w:p>
    <w:p w:rsidR="00816620" w:rsidRDefault="00816620" w:rsidP="00816620">
      <w:r>
        <w:rPr>
          <w:rFonts w:hint="eastAsia"/>
        </w:rPr>
        <w:t>Об’єкт</w:t>
      </w:r>
      <w:r>
        <w:t></w:t>
      </w:r>
      <w:r>
        <w:rPr>
          <w:rFonts w:hint="eastAsia"/>
        </w:rPr>
        <w:t>дослідження</w:t>
      </w:r>
      <w:r>
        <w:t></w:t>
      </w:r>
      <w:r>
        <w:t></w:t>
      </w:r>
      <w:r>
        <w:rPr>
          <w:rFonts w:hint="eastAsia"/>
        </w:rPr>
        <w:t>процеси</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p>
    <w:p w:rsidR="00816620" w:rsidRDefault="00816620" w:rsidP="00816620">
      <w:r>
        <w:rPr>
          <w:rFonts w:hint="eastAsia"/>
        </w:rPr>
        <w:t>проєктно</w:t>
      </w:r>
      <w:r>
        <w:t></w:t>
      </w:r>
      <w:r>
        <w:rPr>
          <w:rFonts w:hint="eastAsia"/>
        </w:rPr>
        <w:t>орієнтованих</w:t>
      </w:r>
      <w:r>
        <w:t></w:t>
      </w:r>
      <w:r>
        <w:rPr>
          <w:rFonts w:hint="eastAsia"/>
        </w:rPr>
        <w:t>підприємств</w:t>
      </w:r>
      <w:r>
        <w:t></w:t>
      </w:r>
    </w:p>
    <w:p w:rsidR="00816620" w:rsidRDefault="00816620" w:rsidP="00816620">
      <w:r>
        <w:rPr>
          <w:rFonts w:hint="eastAsia"/>
        </w:rPr>
        <w:t>Предмет</w:t>
      </w:r>
      <w:r>
        <w:t></w:t>
      </w:r>
      <w:r>
        <w:rPr>
          <w:rFonts w:hint="eastAsia"/>
        </w:rPr>
        <w:t>дослідження</w:t>
      </w:r>
      <w:r>
        <w:t></w:t>
      </w:r>
      <w:r>
        <w:t></w:t>
      </w:r>
      <w:r>
        <w:rPr>
          <w:rFonts w:hint="eastAsia"/>
        </w:rPr>
        <w:t>методологія</w:t>
      </w:r>
      <w:r>
        <w:t></w:t>
      </w:r>
      <w:r>
        <w:t></w:t>
      </w:r>
      <w:r>
        <w:rPr>
          <w:rFonts w:hint="eastAsia"/>
        </w:rPr>
        <w:t>методи</w:t>
      </w:r>
      <w:r>
        <w:t></w:t>
      </w:r>
      <w:r>
        <w:t></w:t>
      </w:r>
      <w:r>
        <w:rPr>
          <w:rFonts w:hint="eastAsia"/>
        </w:rPr>
        <w:t>моделі</w:t>
      </w:r>
      <w:r>
        <w:t></w:t>
      </w:r>
      <w:r>
        <w:rPr>
          <w:rFonts w:hint="eastAsia"/>
        </w:rPr>
        <w:t>і</w:t>
      </w:r>
      <w:r>
        <w:t></w:t>
      </w:r>
      <w:r>
        <w:rPr>
          <w:rFonts w:hint="eastAsia"/>
        </w:rPr>
        <w:t>процеси</w:t>
      </w:r>
      <w:r>
        <w:t></w:t>
      </w:r>
      <w:r>
        <w:rPr>
          <w:rFonts w:hint="eastAsia"/>
        </w:rPr>
        <w:t>управління</w:t>
      </w:r>
    </w:p>
    <w:p w:rsidR="00816620" w:rsidRDefault="00816620" w:rsidP="00816620">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проєктно</w:t>
      </w:r>
      <w:r>
        <w:t></w:t>
      </w:r>
      <w:r>
        <w:rPr>
          <w:rFonts w:hint="eastAsia"/>
        </w:rPr>
        <w:t>орієнтованих</w:t>
      </w:r>
      <w:r>
        <w:t></w:t>
      </w:r>
      <w:r>
        <w:rPr>
          <w:rFonts w:hint="eastAsia"/>
        </w:rPr>
        <w:t>підприємств</w:t>
      </w:r>
      <w:r>
        <w:t></w:t>
      </w:r>
      <w:r>
        <w:rPr>
          <w:rFonts w:hint="eastAsia"/>
        </w:rPr>
        <w:t>в</w:t>
      </w:r>
    </w:p>
    <w:p w:rsidR="00816620" w:rsidRDefault="00816620" w:rsidP="00816620">
      <w:r>
        <w:rPr>
          <w:rFonts w:hint="eastAsia"/>
        </w:rPr>
        <w:t>інтегрованих</w:t>
      </w:r>
      <w:r>
        <w:t></w:t>
      </w:r>
      <w:r>
        <w:rPr>
          <w:rFonts w:hint="eastAsia"/>
        </w:rPr>
        <w:t>функціональних</w:t>
      </w:r>
      <w:r>
        <w:t></w:t>
      </w:r>
      <w:r>
        <w:rPr>
          <w:rFonts w:hint="eastAsia"/>
        </w:rPr>
        <w:t>середовищах</w:t>
      </w:r>
      <w:r>
        <w:t></w:t>
      </w:r>
    </w:p>
    <w:p w:rsidR="00816620" w:rsidRDefault="00816620" w:rsidP="00816620">
      <w:r>
        <w:rPr>
          <w:rFonts w:hint="eastAsia"/>
        </w:rPr>
        <w:t>Методи</w:t>
      </w:r>
      <w:r>
        <w:t></w:t>
      </w:r>
      <w:r>
        <w:rPr>
          <w:rFonts w:hint="eastAsia"/>
        </w:rPr>
        <w:t>досліджень</w:t>
      </w:r>
      <w:r>
        <w:t></w:t>
      </w:r>
      <w:r>
        <w:t></w:t>
      </w:r>
      <w:r>
        <w:rPr>
          <w:rFonts w:hint="eastAsia"/>
        </w:rPr>
        <w:t>Методологічною</w:t>
      </w:r>
      <w:r>
        <w:t></w:t>
      </w:r>
      <w:r>
        <w:rPr>
          <w:rFonts w:hint="eastAsia"/>
        </w:rPr>
        <w:t>основою</w:t>
      </w:r>
      <w:r>
        <w:t></w:t>
      </w:r>
      <w:r>
        <w:rPr>
          <w:rFonts w:hint="eastAsia"/>
        </w:rPr>
        <w:t>дисертації</w:t>
      </w:r>
      <w:r>
        <w:t></w:t>
      </w:r>
      <w:r>
        <w:rPr>
          <w:rFonts w:hint="eastAsia"/>
        </w:rPr>
        <w:t>є</w:t>
      </w:r>
      <w:r>
        <w:t></w:t>
      </w:r>
      <w:r>
        <w:rPr>
          <w:rFonts w:hint="eastAsia"/>
        </w:rPr>
        <w:t>сукупність</w:t>
      </w:r>
    </w:p>
    <w:p w:rsidR="00816620" w:rsidRDefault="00816620" w:rsidP="00816620">
      <w:r>
        <w:rPr>
          <w:rFonts w:hint="eastAsia"/>
        </w:rPr>
        <w:t>способів</w:t>
      </w:r>
      <w:r>
        <w:t></w:t>
      </w:r>
      <w:r>
        <w:rPr>
          <w:rFonts w:hint="eastAsia"/>
        </w:rPr>
        <w:t>наукового</w:t>
      </w:r>
      <w:r>
        <w:t></w:t>
      </w:r>
      <w:r>
        <w:rPr>
          <w:rFonts w:hint="eastAsia"/>
        </w:rPr>
        <w:t>пізнання</w:t>
      </w:r>
      <w:r>
        <w:t></w:t>
      </w:r>
      <w:r>
        <w:t></w:t>
      </w:r>
      <w:r>
        <w:rPr>
          <w:rFonts w:hint="eastAsia"/>
        </w:rPr>
        <w:t>загальнонаукових</w:t>
      </w:r>
      <w:r>
        <w:t></w:t>
      </w:r>
      <w:r>
        <w:rPr>
          <w:rFonts w:hint="eastAsia"/>
        </w:rPr>
        <w:t>та</w:t>
      </w:r>
      <w:r>
        <w:t></w:t>
      </w:r>
      <w:r>
        <w:rPr>
          <w:rFonts w:hint="eastAsia"/>
        </w:rPr>
        <w:t>спеціальних</w:t>
      </w:r>
      <w:r>
        <w:t></w:t>
      </w:r>
      <w:r>
        <w:rPr>
          <w:rFonts w:hint="eastAsia"/>
        </w:rPr>
        <w:t>принципів</w:t>
      </w:r>
      <w:r>
        <w:t></w:t>
      </w:r>
    </w:p>
    <w:p w:rsidR="00816620" w:rsidRDefault="00816620" w:rsidP="00816620">
      <w:r>
        <w:rPr>
          <w:rFonts w:hint="eastAsia"/>
        </w:rPr>
        <w:t>методів</w:t>
      </w:r>
      <w:r>
        <w:t></w:t>
      </w:r>
      <w:r>
        <w:rPr>
          <w:rFonts w:hint="eastAsia"/>
        </w:rPr>
        <w:t>і</w:t>
      </w:r>
      <w:r>
        <w:t></w:t>
      </w:r>
      <w:r>
        <w:rPr>
          <w:rFonts w:hint="eastAsia"/>
        </w:rPr>
        <w:t>принципів</w:t>
      </w:r>
      <w:r>
        <w:t></w:t>
      </w:r>
      <w:r>
        <w:t></w:t>
      </w:r>
      <w:r>
        <w:rPr>
          <w:rFonts w:hint="eastAsia"/>
        </w:rPr>
        <w:t>що</w:t>
      </w:r>
      <w:r>
        <w:t></w:t>
      </w:r>
      <w:r>
        <w:rPr>
          <w:rFonts w:hint="eastAsia"/>
        </w:rPr>
        <w:t>використовувалися</w:t>
      </w:r>
      <w:r>
        <w:t></w:t>
      </w:r>
      <w:r>
        <w:rPr>
          <w:rFonts w:hint="eastAsia"/>
        </w:rPr>
        <w:t>в</w:t>
      </w:r>
      <w:r>
        <w:t></w:t>
      </w:r>
      <w:r>
        <w:rPr>
          <w:rFonts w:hint="eastAsia"/>
        </w:rPr>
        <w:t>процесі</w:t>
      </w:r>
      <w:r>
        <w:t></w:t>
      </w:r>
      <w:r>
        <w:rPr>
          <w:rFonts w:hint="eastAsia"/>
        </w:rPr>
        <w:t>дослідження</w:t>
      </w:r>
      <w:r>
        <w:t></w:t>
      </w:r>
      <w:r>
        <w:t></w:t>
      </w:r>
      <w:r>
        <w:rPr>
          <w:rFonts w:hint="eastAsia"/>
        </w:rPr>
        <w:t>Теоретичною</w:t>
      </w:r>
    </w:p>
    <w:p w:rsidR="00816620" w:rsidRDefault="00816620" w:rsidP="00816620">
      <w:r>
        <w:rPr>
          <w:rFonts w:hint="eastAsia"/>
        </w:rPr>
        <w:t>основою</w:t>
      </w:r>
      <w:r>
        <w:t></w:t>
      </w:r>
      <w:r>
        <w:rPr>
          <w:rFonts w:hint="eastAsia"/>
        </w:rPr>
        <w:t>дослідження</w:t>
      </w:r>
      <w:r>
        <w:t></w:t>
      </w:r>
      <w:r>
        <w:rPr>
          <w:rFonts w:hint="eastAsia"/>
        </w:rPr>
        <w:t>послугували</w:t>
      </w:r>
      <w:r>
        <w:t></w:t>
      </w:r>
      <w:r>
        <w:rPr>
          <w:rFonts w:hint="eastAsia"/>
        </w:rPr>
        <w:t>фундаментальні</w:t>
      </w:r>
      <w:r>
        <w:t></w:t>
      </w:r>
      <w:r>
        <w:rPr>
          <w:rFonts w:hint="eastAsia"/>
        </w:rPr>
        <w:t>положення</w:t>
      </w:r>
      <w:r>
        <w:t></w:t>
      </w:r>
      <w:r>
        <w:t></w:t>
      </w:r>
      <w:r>
        <w:rPr>
          <w:rFonts w:hint="eastAsia"/>
        </w:rPr>
        <w:t>наукові</w:t>
      </w:r>
      <w:r>
        <w:t></w:t>
      </w:r>
      <w:r>
        <w:rPr>
          <w:rFonts w:hint="eastAsia"/>
        </w:rPr>
        <w:t>праці</w:t>
      </w:r>
    </w:p>
    <w:p w:rsidR="00816620" w:rsidRDefault="00816620" w:rsidP="00816620">
      <w:r>
        <w:rPr>
          <w:rFonts w:hint="eastAsia"/>
        </w:rPr>
        <w:t>вітчизняних</w:t>
      </w:r>
      <w:r>
        <w:t></w:t>
      </w:r>
      <w:r>
        <w:rPr>
          <w:rFonts w:hint="eastAsia"/>
        </w:rPr>
        <w:t>і</w:t>
      </w:r>
      <w:r>
        <w:t></w:t>
      </w:r>
      <w:r>
        <w:rPr>
          <w:rFonts w:hint="eastAsia"/>
        </w:rPr>
        <w:t>зарубіжних</w:t>
      </w:r>
      <w:r>
        <w:t></w:t>
      </w:r>
      <w:r>
        <w:rPr>
          <w:rFonts w:hint="eastAsia"/>
        </w:rPr>
        <w:t>учених</w:t>
      </w:r>
      <w:r>
        <w:t></w:t>
      </w:r>
      <w:r>
        <w:rPr>
          <w:rFonts w:hint="eastAsia"/>
        </w:rPr>
        <w:t>із</w:t>
      </w:r>
      <w:r>
        <w:t></w:t>
      </w:r>
      <w:r>
        <w:rPr>
          <w:rFonts w:hint="eastAsia"/>
        </w:rPr>
        <w:t>питань</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p>
    <w:p w:rsidR="00816620" w:rsidRDefault="00816620" w:rsidP="00816620">
      <w:r>
        <w:rPr>
          <w:rFonts w:hint="eastAsia"/>
        </w:rPr>
        <w:t>програм</w:t>
      </w:r>
      <w:r>
        <w:t></w:t>
      </w:r>
      <w:r>
        <w:t></w:t>
      </w:r>
      <w:r>
        <w:rPr>
          <w:rFonts w:hint="eastAsia"/>
        </w:rPr>
        <w:t>проєктно</w:t>
      </w:r>
      <w:r>
        <w:t></w:t>
      </w:r>
      <w:r>
        <w:rPr>
          <w:rFonts w:hint="eastAsia"/>
        </w:rPr>
        <w:t>операційної</w:t>
      </w:r>
      <w:r>
        <w:t></w:t>
      </w:r>
      <w:r>
        <w:rPr>
          <w:rFonts w:hint="eastAsia"/>
        </w:rPr>
        <w:t>діяльності</w:t>
      </w:r>
      <w:r>
        <w:t></w:t>
      </w:r>
      <w:r>
        <w:rPr>
          <w:rFonts w:hint="eastAsia"/>
        </w:rPr>
        <w:t>підприємства</w:t>
      </w:r>
      <w:r>
        <w:t></w:t>
      </w:r>
      <w:r>
        <w:rPr>
          <w:rFonts w:hint="eastAsia"/>
        </w:rPr>
        <w:t>і</w:t>
      </w:r>
      <w:r>
        <w:t></w:t>
      </w:r>
      <w:r>
        <w:rPr>
          <w:rFonts w:hint="eastAsia"/>
        </w:rPr>
        <w:t>поєктно</w:t>
      </w:r>
      <w:r>
        <w:t></w:t>
      </w:r>
      <w:r>
        <w:rPr>
          <w:rFonts w:hint="eastAsia"/>
        </w:rPr>
        <w:t>операційного</w:t>
      </w:r>
    </w:p>
    <w:p w:rsidR="00816620" w:rsidRDefault="00816620" w:rsidP="00816620">
      <w:r>
        <w:rPr>
          <w:rFonts w:hint="eastAsia"/>
        </w:rPr>
        <w:t>виробництва</w:t>
      </w:r>
      <w:r>
        <w:t></w:t>
      </w:r>
    </w:p>
    <w:p w:rsidR="00816620" w:rsidRDefault="00816620" w:rsidP="00816620">
      <w:r>
        <w:rPr>
          <w:rFonts w:hint="eastAsia"/>
        </w:rPr>
        <w:t>У</w:t>
      </w:r>
      <w:r>
        <w:t></w:t>
      </w:r>
      <w:r>
        <w:rPr>
          <w:rFonts w:hint="eastAsia"/>
        </w:rPr>
        <w:t>роботі</w:t>
      </w:r>
      <w:r>
        <w:t></w:t>
      </w:r>
      <w:r>
        <w:rPr>
          <w:rFonts w:hint="eastAsia"/>
        </w:rPr>
        <w:t>використано</w:t>
      </w:r>
      <w:r>
        <w:t></w:t>
      </w:r>
      <w:r>
        <w:rPr>
          <w:rFonts w:hint="eastAsia"/>
        </w:rPr>
        <w:t>наступні</w:t>
      </w:r>
      <w:r>
        <w:t></w:t>
      </w:r>
      <w:r>
        <w:rPr>
          <w:rFonts w:hint="eastAsia"/>
        </w:rPr>
        <w:t>методи</w:t>
      </w:r>
      <w:r>
        <w:t></w:t>
      </w:r>
      <w:r>
        <w:t></w:t>
      </w:r>
      <w:r>
        <w:rPr>
          <w:rFonts w:hint="eastAsia"/>
        </w:rPr>
        <w:t>методи</w:t>
      </w:r>
      <w:r>
        <w:t></w:t>
      </w:r>
      <w:r>
        <w:rPr>
          <w:rFonts w:hint="eastAsia"/>
        </w:rPr>
        <w:t>управління</w:t>
      </w:r>
      <w:r>
        <w:t></w:t>
      </w:r>
      <w:r>
        <w:rPr>
          <w:rFonts w:hint="eastAsia"/>
        </w:rPr>
        <w:t>проєктами</w:t>
      </w:r>
    </w:p>
    <w:p w:rsidR="00816620" w:rsidRDefault="00816620" w:rsidP="00816620">
      <w:r>
        <w:t></w:t>
      </w:r>
      <w:r>
        <w:rPr>
          <w:rFonts w:hint="eastAsia"/>
        </w:rPr>
        <w:t>для</w:t>
      </w:r>
      <w:r>
        <w:t></w:t>
      </w:r>
      <w:r>
        <w:rPr>
          <w:rFonts w:hint="eastAsia"/>
        </w:rPr>
        <w:t>побудови</w:t>
      </w:r>
      <w:r>
        <w:t></w:t>
      </w:r>
      <w:r>
        <w:rPr>
          <w:rFonts w:hint="eastAsia"/>
        </w:rPr>
        <w:t>концепції</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t></w:t>
      </w:r>
      <w:r>
        <w:rPr>
          <w:rFonts w:hint="eastAsia"/>
        </w:rPr>
        <w:t>підрозділи</w:t>
      </w:r>
    </w:p>
    <w:p w:rsidR="00816620" w:rsidRDefault="00816620" w:rsidP="00816620">
      <w:r>
        <w:t></w:t>
      </w:r>
      <w:r>
        <w:t></w:t>
      </w:r>
      <w:r>
        <w:t></w:t>
      </w:r>
      <w:r>
        <w:t></w:t>
      </w:r>
      <w:r>
        <w:t></w:t>
      </w:r>
      <w:r>
        <w:t></w:t>
      </w:r>
      <w:r>
        <w:t></w:t>
      </w:r>
      <w:r>
        <w:t></w:t>
      </w:r>
      <w:r>
        <w:t></w:t>
      </w:r>
      <w:r>
        <w:t></w:t>
      </w:r>
      <w:r>
        <w:t></w:t>
      </w:r>
      <w:r>
        <w:rPr>
          <w:rFonts w:hint="eastAsia"/>
        </w:rPr>
        <w:t>теорії</w:t>
      </w:r>
      <w:r>
        <w:t></w:t>
      </w:r>
      <w:r>
        <w:rPr>
          <w:rFonts w:hint="eastAsia"/>
        </w:rPr>
        <w:t>систем</w:t>
      </w:r>
      <w:r>
        <w:t></w:t>
      </w:r>
      <w:r>
        <w:rPr>
          <w:rFonts w:hint="eastAsia"/>
        </w:rPr>
        <w:t>та</w:t>
      </w:r>
      <w:r>
        <w:t></w:t>
      </w:r>
      <w:r>
        <w:rPr>
          <w:rFonts w:hint="eastAsia"/>
        </w:rPr>
        <w:t>системного</w:t>
      </w:r>
      <w:r>
        <w:t></w:t>
      </w:r>
      <w:r>
        <w:rPr>
          <w:rFonts w:hint="eastAsia"/>
        </w:rPr>
        <w:t>аналізу</w:t>
      </w:r>
      <w:r>
        <w:t></w:t>
      </w:r>
      <w:r>
        <w:t></w:t>
      </w:r>
      <w:r>
        <w:rPr>
          <w:rFonts w:hint="eastAsia"/>
        </w:rPr>
        <w:t>для</w:t>
      </w:r>
      <w:r>
        <w:t></w:t>
      </w:r>
      <w:r>
        <w:rPr>
          <w:rFonts w:hint="eastAsia"/>
        </w:rPr>
        <w:t>визначення</w:t>
      </w:r>
      <w:r>
        <w:t></w:t>
      </w:r>
      <w:r>
        <w:rPr>
          <w:rFonts w:hint="eastAsia"/>
        </w:rPr>
        <w:t>компонентів</w:t>
      </w:r>
      <w:r>
        <w:t></w:t>
      </w:r>
      <w:r>
        <w:t></w:t>
      </w:r>
    </w:p>
    <w:p w:rsidR="00816620" w:rsidRDefault="00816620" w:rsidP="00816620">
      <w:r>
        <w:t></w:t>
      </w:r>
      <w:r>
        <w:t></w:t>
      </w:r>
    </w:p>
    <w:p w:rsidR="00816620" w:rsidRDefault="00816620" w:rsidP="00816620">
      <w:r>
        <w:rPr>
          <w:rFonts w:hint="eastAsia"/>
        </w:rPr>
        <w:t>функцій</w:t>
      </w:r>
      <w:r>
        <w:t></w:t>
      </w:r>
      <w:r>
        <w:t></w:t>
      </w:r>
      <w:r>
        <w:rPr>
          <w:rFonts w:hint="eastAsia"/>
        </w:rPr>
        <w:t>структур</w:t>
      </w:r>
      <w:r>
        <w:t></w:t>
      </w:r>
      <w:r>
        <w:rPr>
          <w:rFonts w:hint="eastAsia"/>
        </w:rPr>
        <w:t>системи</w:t>
      </w:r>
      <w:r>
        <w:t></w:t>
      </w:r>
      <w:r>
        <w:rPr>
          <w:rFonts w:hint="eastAsia"/>
        </w:rPr>
        <w:t>інтегрованого</w:t>
      </w:r>
      <w:r>
        <w:t></w:t>
      </w:r>
      <w:r>
        <w:rPr>
          <w:rFonts w:hint="eastAsia"/>
        </w:rPr>
        <w:t>функціонального</w:t>
      </w:r>
      <w:r>
        <w:t></w:t>
      </w:r>
      <w:r>
        <w:rPr>
          <w:rFonts w:hint="eastAsia"/>
        </w:rPr>
        <w:t>середовища</w:t>
      </w:r>
      <w:r>
        <w:t></w:t>
      </w:r>
    </w:p>
    <w:p w:rsidR="00816620" w:rsidRDefault="00816620" w:rsidP="00816620">
      <w:r>
        <w:rPr>
          <w:rFonts w:hint="eastAsia"/>
        </w:rPr>
        <w:t>підрозділи</w:t>
      </w:r>
      <w:r>
        <w:t></w:t>
      </w:r>
      <w:r>
        <w:t></w:t>
      </w:r>
      <w:r>
        <w:t></w:t>
      </w:r>
      <w:r>
        <w:t></w:t>
      </w:r>
      <w:r>
        <w:t></w:t>
      </w:r>
      <w:r>
        <w:t></w:t>
      </w:r>
      <w:r>
        <w:t></w:t>
      </w:r>
      <w:r>
        <w:t></w:t>
      </w:r>
      <w:r>
        <w:t></w:t>
      </w:r>
      <w:r>
        <w:t></w:t>
      </w:r>
      <w:r>
        <w:t></w:t>
      </w:r>
      <w:r>
        <w:t></w:t>
      </w:r>
      <w:r>
        <w:rPr>
          <w:rFonts w:hint="eastAsia"/>
        </w:rPr>
        <w:t>теорії</w:t>
      </w:r>
      <w:r>
        <w:t></w:t>
      </w:r>
      <w:r>
        <w:rPr>
          <w:rFonts w:hint="eastAsia"/>
        </w:rPr>
        <w:t>моделювання</w:t>
      </w:r>
      <w:r>
        <w:t></w:t>
      </w:r>
      <w:r>
        <w:rPr>
          <w:rFonts w:hint="eastAsia"/>
        </w:rPr>
        <w:t>та</w:t>
      </w:r>
      <w:r>
        <w:t></w:t>
      </w:r>
      <w:r>
        <w:rPr>
          <w:rFonts w:hint="eastAsia"/>
        </w:rPr>
        <w:t>математичного</w:t>
      </w:r>
      <w:r>
        <w:t></w:t>
      </w:r>
      <w:r>
        <w:rPr>
          <w:rFonts w:hint="eastAsia"/>
        </w:rPr>
        <w:t>моделювання</w:t>
      </w:r>
      <w:r>
        <w:t></w:t>
      </w:r>
      <w:r>
        <w:t></w:t>
      </w:r>
      <w:r>
        <w:rPr>
          <w:rFonts w:hint="eastAsia"/>
        </w:rPr>
        <w:t>для</w:t>
      </w:r>
    </w:p>
    <w:p w:rsidR="00816620" w:rsidRDefault="00816620" w:rsidP="00816620">
      <w:r>
        <w:rPr>
          <w:rFonts w:hint="eastAsia"/>
        </w:rPr>
        <w:t>побудови</w:t>
      </w:r>
      <w:r>
        <w:t></w:t>
      </w:r>
      <w:r>
        <w:rPr>
          <w:rFonts w:hint="eastAsia"/>
        </w:rPr>
        <w:t>моделей</w:t>
      </w:r>
      <w:r>
        <w:t></w:t>
      </w:r>
      <w:r>
        <w:rPr>
          <w:rFonts w:hint="eastAsia"/>
        </w:rPr>
        <w:t>управління</w:t>
      </w:r>
      <w:r>
        <w:t></w:t>
      </w:r>
      <w:r>
        <w:rPr>
          <w:rFonts w:hint="eastAsia"/>
        </w:rPr>
        <w:t>ресурсами</w:t>
      </w:r>
      <w:r>
        <w:t></w:t>
      </w:r>
      <w:r>
        <w:t></w:t>
      </w:r>
      <w:r>
        <w:rPr>
          <w:rFonts w:hint="eastAsia"/>
        </w:rPr>
        <w:t>адміністрування</w:t>
      </w:r>
      <w:r>
        <w:t></w:t>
      </w:r>
      <w:r>
        <w:rPr>
          <w:rFonts w:hint="eastAsia"/>
        </w:rPr>
        <w:t>проєктів</w:t>
      </w:r>
      <w:r>
        <w:t></w:t>
      </w:r>
      <w:r>
        <w:rPr>
          <w:rFonts w:hint="eastAsia"/>
        </w:rPr>
        <w:t>та</w:t>
      </w:r>
    </w:p>
    <w:p w:rsidR="00816620" w:rsidRDefault="00816620" w:rsidP="00816620">
      <w:r>
        <w:rPr>
          <w:rFonts w:hint="eastAsia"/>
        </w:rPr>
        <w:t>управління</w:t>
      </w:r>
      <w:r>
        <w:t></w:t>
      </w:r>
      <w:r>
        <w:rPr>
          <w:rFonts w:hint="eastAsia"/>
        </w:rPr>
        <w:t>проєктно</w:t>
      </w:r>
      <w:r>
        <w:t></w:t>
      </w:r>
      <w:r>
        <w:rPr>
          <w:rFonts w:hint="eastAsia"/>
        </w:rPr>
        <w:t>операційним</w:t>
      </w:r>
      <w:r>
        <w:t></w:t>
      </w:r>
      <w:r>
        <w:rPr>
          <w:rFonts w:hint="eastAsia"/>
        </w:rPr>
        <w:t>виробництвом</w:t>
      </w:r>
      <w:r>
        <w:t></w:t>
      </w:r>
      <w:r>
        <w:t></w:t>
      </w:r>
      <w:r>
        <w:rPr>
          <w:rFonts w:hint="eastAsia"/>
        </w:rPr>
        <w:t>підрозділи</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класифікації</w:t>
      </w:r>
      <w:r>
        <w:t></w:t>
      </w:r>
      <w:r>
        <w:t></w:t>
      </w:r>
      <w:r>
        <w:rPr>
          <w:rFonts w:hint="eastAsia"/>
        </w:rPr>
        <w:t>для</w:t>
      </w:r>
      <w:r>
        <w:t></w:t>
      </w:r>
      <w:r>
        <w:rPr>
          <w:rFonts w:hint="eastAsia"/>
        </w:rPr>
        <w:t>побудови</w:t>
      </w:r>
      <w:r>
        <w:t></w:t>
      </w:r>
      <w:r>
        <w:rPr>
          <w:rFonts w:hint="eastAsia"/>
        </w:rPr>
        <w:t>моделі</w:t>
      </w:r>
      <w:r>
        <w:t></w:t>
      </w:r>
      <w:r>
        <w:rPr>
          <w:rFonts w:hint="eastAsia"/>
        </w:rPr>
        <w:t>інформаційного</w:t>
      </w:r>
      <w:r>
        <w:t></w:t>
      </w:r>
      <w:r>
        <w:rPr>
          <w:rFonts w:hint="eastAsia"/>
        </w:rPr>
        <w:t>простору</w:t>
      </w:r>
      <w:r>
        <w:t></w:t>
      </w:r>
      <w:r>
        <w:rPr>
          <w:rFonts w:hint="eastAsia"/>
        </w:rPr>
        <w:t>функціонального</w:t>
      </w:r>
    </w:p>
    <w:p w:rsidR="00816620" w:rsidRDefault="00816620" w:rsidP="00816620">
      <w:r>
        <w:t></w:t>
      </w:r>
      <w:r>
        <w:rPr>
          <w:rFonts w:hint="eastAsia"/>
        </w:rPr>
        <w:t>П</w:t>
      </w:r>
      <w:r>
        <w:t></w:t>
      </w:r>
      <w:r>
        <w:rPr>
          <w:rFonts w:hint="eastAsia"/>
        </w:rPr>
        <w:t>середовища</w:t>
      </w:r>
      <w:r>
        <w:t></w:t>
      </w:r>
      <w:r>
        <w:rPr>
          <w:rFonts w:hint="eastAsia"/>
        </w:rPr>
        <w:t>та</w:t>
      </w:r>
      <w:r>
        <w:t></w:t>
      </w:r>
      <w:r>
        <w:rPr>
          <w:rFonts w:hint="eastAsia"/>
        </w:rPr>
        <w:t>для</w:t>
      </w:r>
      <w:r>
        <w:t></w:t>
      </w:r>
      <w:r>
        <w:rPr>
          <w:rFonts w:hint="eastAsia"/>
        </w:rPr>
        <w:t>побудови</w:t>
      </w:r>
      <w:r>
        <w:t></w:t>
      </w:r>
      <w:r>
        <w:rPr>
          <w:rFonts w:hint="eastAsia"/>
        </w:rPr>
        <w:t>моделі</w:t>
      </w:r>
      <w:r>
        <w:t></w:t>
      </w:r>
      <w:r>
        <w:rPr>
          <w:rFonts w:hint="eastAsia"/>
        </w:rPr>
        <w:t>управління</w:t>
      </w:r>
      <w:r>
        <w:t></w:t>
      </w:r>
      <w:r>
        <w:rPr>
          <w:rFonts w:hint="eastAsia"/>
        </w:rPr>
        <w:t>ресурсами</w:t>
      </w:r>
      <w:r>
        <w:t></w:t>
      </w:r>
      <w:r>
        <w:rPr>
          <w:rFonts w:hint="eastAsia"/>
        </w:rPr>
        <w:t>підприємства</w:t>
      </w:r>
      <w:r>
        <w:t></w:t>
      </w:r>
      <w:r>
        <w:rPr>
          <w:rFonts w:hint="eastAsia"/>
        </w:rPr>
        <w:t>в</w:t>
      </w:r>
    </w:p>
    <w:p w:rsidR="00816620" w:rsidRDefault="00816620" w:rsidP="00816620">
      <w:r>
        <w:t></w:t>
      </w:r>
      <w:r>
        <w:rPr>
          <w:rFonts w:hint="eastAsia"/>
        </w:rPr>
        <w:t>П</w:t>
      </w:r>
      <w:r>
        <w:t></w:t>
      </w:r>
      <w:r>
        <w:rPr>
          <w:rFonts w:hint="eastAsia"/>
        </w:rPr>
        <w:t>середовищі</w:t>
      </w:r>
      <w:r>
        <w:t></w:t>
      </w:r>
      <w:r>
        <w:t></w:t>
      </w:r>
      <w:r>
        <w:rPr>
          <w:rFonts w:hint="eastAsia"/>
        </w:rPr>
        <w:t>підрозділи</w:t>
      </w:r>
      <w:r>
        <w:t></w:t>
      </w:r>
      <w:r>
        <w:t></w:t>
      </w:r>
      <w:r>
        <w:t></w:t>
      </w:r>
      <w:r>
        <w:t></w:t>
      </w:r>
      <w:r>
        <w:t></w:t>
      </w:r>
      <w:r>
        <w:t></w:t>
      </w:r>
      <w:r>
        <w:t></w:t>
      </w:r>
      <w:r>
        <w:t></w:t>
      </w:r>
      <w:r>
        <w:t></w:t>
      </w:r>
      <w:r>
        <w:t></w:t>
      </w:r>
      <w:r>
        <w:t></w:t>
      </w:r>
      <w:r>
        <w:t></w:t>
      </w:r>
      <w:r>
        <w:t></w:t>
      </w:r>
      <w:r>
        <w:t></w:t>
      </w:r>
      <w:r>
        <w:t></w:t>
      </w:r>
      <w:r>
        <w:t></w:t>
      </w:r>
      <w:r>
        <w:t></w:t>
      </w:r>
      <w:r>
        <w:rPr>
          <w:rFonts w:hint="eastAsia"/>
        </w:rPr>
        <w:t>імітаційного</w:t>
      </w:r>
      <w:r>
        <w:t></w:t>
      </w:r>
      <w:r>
        <w:rPr>
          <w:rFonts w:hint="eastAsia"/>
        </w:rPr>
        <w:t>моделювання</w:t>
      </w:r>
      <w:r>
        <w:t></w:t>
      </w:r>
      <w:r>
        <w:t></w:t>
      </w:r>
      <w:r>
        <w:rPr>
          <w:rFonts w:hint="eastAsia"/>
        </w:rPr>
        <w:t>для</w:t>
      </w:r>
    </w:p>
    <w:p w:rsidR="00816620" w:rsidRDefault="00816620" w:rsidP="00816620">
      <w:r>
        <w:rPr>
          <w:rFonts w:hint="eastAsia"/>
        </w:rPr>
        <w:t>побудови</w:t>
      </w:r>
      <w:r>
        <w:t></w:t>
      </w:r>
      <w:r>
        <w:rPr>
          <w:rFonts w:hint="eastAsia"/>
        </w:rPr>
        <w:t>моделі</w:t>
      </w:r>
      <w:r>
        <w:t></w:t>
      </w:r>
      <w:r>
        <w:rPr>
          <w:rFonts w:hint="eastAsia"/>
        </w:rPr>
        <w:t>проєктно</w:t>
      </w:r>
      <w:r>
        <w:t></w:t>
      </w:r>
      <w:r>
        <w:rPr>
          <w:rFonts w:hint="eastAsia"/>
        </w:rPr>
        <w:t>операційного</w:t>
      </w:r>
      <w:r>
        <w:t></w:t>
      </w:r>
      <w:r>
        <w:rPr>
          <w:rFonts w:hint="eastAsia"/>
        </w:rPr>
        <w:t>виробництва</w:t>
      </w:r>
      <w:r>
        <w:t></w:t>
      </w:r>
      <w:r>
        <w:t></w:t>
      </w:r>
      <w:r>
        <w:rPr>
          <w:rFonts w:hint="eastAsia"/>
        </w:rPr>
        <w:t>підрозділ</w:t>
      </w:r>
      <w:r>
        <w:t></w:t>
      </w:r>
      <w:r>
        <w:t></w:t>
      </w:r>
      <w:r>
        <w:t></w:t>
      </w:r>
      <w:r>
        <w:t></w:t>
      </w:r>
      <w:r>
        <w:t></w:t>
      </w:r>
      <w:r>
        <w:t></w:t>
      </w:r>
      <w:r>
        <w:t></w:t>
      </w:r>
      <w:r>
        <w:rPr>
          <w:rFonts w:hint="eastAsia"/>
        </w:rPr>
        <w:t>теорії</w:t>
      </w:r>
    </w:p>
    <w:p w:rsidR="00816620" w:rsidRDefault="00816620" w:rsidP="00816620">
      <w:r>
        <w:rPr>
          <w:rFonts w:hint="eastAsia"/>
        </w:rPr>
        <w:t>ймовірностей</w:t>
      </w:r>
      <w:r>
        <w:t></w:t>
      </w:r>
      <w:r>
        <w:rPr>
          <w:rFonts w:hint="eastAsia"/>
        </w:rPr>
        <w:t>та</w:t>
      </w:r>
      <w:r>
        <w:t></w:t>
      </w:r>
      <w:r>
        <w:rPr>
          <w:rFonts w:hint="eastAsia"/>
        </w:rPr>
        <w:t>методів</w:t>
      </w:r>
      <w:r>
        <w:t></w:t>
      </w:r>
      <w:r>
        <w:rPr>
          <w:rFonts w:hint="eastAsia"/>
        </w:rPr>
        <w:t>дослідження</w:t>
      </w:r>
      <w:r>
        <w:t></w:t>
      </w:r>
      <w:r>
        <w:rPr>
          <w:rFonts w:hint="eastAsia"/>
        </w:rPr>
        <w:t>операцій</w:t>
      </w:r>
      <w:r>
        <w:t></w:t>
      </w:r>
      <w:r>
        <w:t></w:t>
      </w:r>
      <w:r>
        <w:rPr>
          <w:rFonts w:hint="eastAsia"/>
        </w:rPr>
        <w:t>для</w:t>
      </w:r>
      <w:r>
        <w:t></w:t>
      </w:r>
      <w:r>
        <w:rPr>
          <w:rFonts w:hint="eastAsia"/>
        </w:rPr>
        <w:t>побудови</w:t>
      </w:r>
      <w:r>
        <w:t></w:t>
      </w:r>
      <w:r>
        <w:rPr>
          <w:rFonts w:hint="eastAsia"/>
        </w:rPr>
        <w:t>моделей</w:t>
      </w:r>
      <w:r>
        <w:t></w:t>
      </w:r>
      <w:r>
        <w:rPr>
          <w:rFonts w:hint="eastAsia"/>
        </w:rPr>
        <w:t>процесів</w:t>
      </w:r>
    </w:p>
    <w:p w:rsidR="00816620" w:rsidRDefault="00816620" w:rsidP="00816620">
      <w:r>
        <w:rPr>
          <w:rFonts w:hint="eastAsia"/>
        </w:rPr>
        <w:t>адміністрування</w:t>
      </w:r>
      <w:r>
        <w:t></w:t>
      </w:r>
      <w:r>
        <w:rPr>
          <w:rFonts w:hint="eastAsia"/>
        </w:rPr>
        <w:t>проєктів</w:t>
      </w:r>
      <w:r>
        <w:t></w:t>
      </w:r>
      <w:r>
        <w:rPr>
          <w:rFonts w:hint="eastAsia"/>
        </w:rPr>
        <w:t>у</w:t>
      </w:r>
      <w:r>
        <w:t></w:t>
      </w:r>
      <w:r>
        <w:t></w:t>
      </w:r>
      <w:r>
        <w:rPr>
          <w:rFonts w:hint="eastAsia"/>
        </w:rPr>
        <w:t>П</w:t>
      </w:r>
      <w:r>
        <w:t></w:t>
      </w:r>
      <w:r>
        <w:rPr>
          <w:rFonts w:hint="eastAsia"/>
        </w:rPr>
        <w:t>середовищі</w:t>
      </w:r>
      <w:r>
        <w:t></w:t>
      </w:r>
      <w:r>
        <w:t></w:t>
      </w:r>
      <w:r>
        <w:rPr>
          <w:rFonts w:hint="eastAsia"/>
        </w:rPr>
        <w:t>підрозділ</w:t>
      </w:r>
      <w:r>
        <w:t></w:t>
      </w:r>
      <w:r>
        <w:t></w:t>
      </w:r>
      <w:r>
        <w:t></w:t>
      </w:r>
      <w:r>
        <w:t></w:t>
      </w:r>
      <w:r>
        <w:t></w:t>
      </w:r>
      <w:r>
        <w:t></w:t>
      </w:r>
      <w:r>
        <w:t></w:t>
      </w:r>
      <w:r>
        <w:rPr>
          <w:rFonts w:hint="eastAsia"/>
        </w:rPr>
        <w:t>методів</w:t>
      </w:r>
    </w:p>
    <w:p w:rsidR="00816620" w:rsidRDefault="00816620" w:rsidP="00816620">
      <w:r>
        <w:rPr>
          <w:rFonts w:hint="eastAsia"/>
        </w:rPr>
        <w:t>комбінаторики</w:t>
      </w:r>
      <w:r>
        <w:t></w:t>
      </w:r>
      <w:r>
        <w:t></w:t>
      </w:r>
      <w:r>
        <w:rPr>
          <w:rFonts w:hint="eastAsia"/>
        </w:rPr>
        <w:t>для</w:t>
      </w:r>
      <w:r>
        <w:t></w:t>
      </w:r>
      <w:r>
        <w:rPr>
          <w:rFonts w:hint="eastAsia"/>
        </w:rPr>
        <w:t>визначення</w:t>
      </w:r>
      <w:r>
        <w:t></w:t>
      </w:r>
      <w:r>
        <w:rPr>
          <w:rFonts w:hint="eastAsia"/>
        </w:rPr>
        <w:t>конфігурації</w:t>
      </w:r>
      <w:r>
        <w:t></w:t>
      </w:r>
      <w:r>
        <w:rPr>
          <w:rFonts w:hint="eastAsia"/>
        </w:rPr>
        <w:t>функціональної</w:t>
      </w:r>
      <w:r>
        <w:t></w:t>
      </w:r>
      <w:r>
        <w:rPr>
          <w:rFonts w:hint="eastAsia"/>
        </w:rPr>
        <w:t>надбудови</w:t>
      </w:r>
      <w:r>
        <w:t></w:t>
      </w:r>
    </w:p>
    <w:p w:rsidR="00816620" w:rsidRDefault="00816620" w:rsidP="00816620">
      <w:r>
        <w:rPr>
          <w:rFonts w:hint="eastAsia"/>
        </w:rPr>
        <w:t>підрозділ</w:t>
      </w:r>
      <w:r>
        <w:t></w:t>
      </w:r>
      <w:r>
        <w:t></w:t>
      </w:r>
      <w:r>
        <w:t></w:t>
      </w:r>
      <w:r>
        <w:t></w:t>
      </w:r>
      <w:r>
        <w:t></w:t>
      </w:r>
      <w:r>
        <w:t></w:t>
      </w:r>
    </w:p>
    <w:p w:rsidR="00816620" w:rsidRDefault="00816620" w:rsidP="00816620">
      <w:r>
        <w:rPr>
          <w:rFonts w:hint="eastAsia"/>
        </w:rPr>
        <w:t>Мета</w:t>
      </w:r>
      <w:r>
        <w:t></w:t>
      </w:r>
      <w:r>
        <w:rPr>
          <w:rFonts w:hint="eastAsia"/>
        </w:rPr>
        <w:t>роботи</w:t>
      </w:r>
      <w:r>
        <w:t></w:t>
      </w:r>
      <w:r>
        <w:t></w:t>
      </w:r>
      <w:r>
        <w:rPr>
          <w:rFonts w:hint="eastAsia"/>
        </w:rPr>
        <w:t>підвищення</w:t>
      </w:r>
      <w:r>
        <w:t></w:t>
      </w:r>
      <w:r>
        <w:rPr>
          <w:rFonts w:hint="eastAsia"/>
        </w:rPr>
        <w:t>ефективності</w:t>
      </w:r>
      <w:r>
        <w:t></w:t>
      </w:r>
      <w:r>
        <w:rPr>
          <w:rFonts w:hint="eastAsia"/>
        </w:rPr>
        <w:t>реалізації</w:t>
      </w:r>
      <w:r>
        <w:t></w:t>
      </w:r>
      <w:r>
        <w:rPr>
          <w:rFonts w:hint="eastAsia"/>
        </w:rPr>
        <w:t>проєктів</w:t>
      </w:r>
      <w:r>
        <w:t></w:t>
      </w:r>
      <w:r>
        <w:rPr>
          <w:rFonts w:hint="eastAsia"/>
        </w:rPr>
        <w:t>і</w:t>
      </w:r>
      <w:r>
        <w:t></w:t>
      </w:r>
      <w:r>
        <w:rPr>
          <w:rFonts w:hint="eastAsia"/>
        </w:rPr>
        <w:t>програм</w:t>
      </w:r>
      <w:r>
        <w:t></w:t>
      </w:r>
      <w:r>
        <w:rPr>
          <w:rFonts w:hint="eastAsia"/>
        </w:rPr>
        <w:t>на</w:t>
      </w:r>
    </w:p>
    <w:p w:rsidR="00816620" w:rsidRDefault="00816620" w:rsidP="00816620">
      <w:r>
        <w:rPr>
          <w:rFonts w:hint="eastAsia"/>
        </w:rPr>
        <w:t>проєктно</w:t>
      </w:r>
      <w:r>
        <w:t></w:t>
      </w:r>
      <w:r>
        <w:rPr>
          <w:rFonts w:hint="eastAsia"/>
        </w:rPr>
        <w:t>орієнтованих</w:t>
      </w:r>
      <w:r>
        <w:t></w:t>
      </w:r>
      <w:r>
        <w:rPr>
          <w:rFonts w:hint="eastAsia"/>
        </w:rPr>
        <w:t>підприємствах</w:t>
      </w:r>
      <w:r>
        <w:t></w:t>
      </w:r>
      <w:r>
        <w:rPr>
          <w:rFonts w:hint="eastAsia"/>
        </w:rPr>
        <w:t>за</w:t>
      </w:r>
      <w:r>
        <w:t></w:t>
      </w:r>
      <w:r>
        <w:rPr>
          <w:rFonts w:hint="eastAsia"/>
        </w:rPr>
        <w:t>рахунок</w:t>
      </w:r>
      <w:r>
        <w:t></w:t>
      </w:r>
      <w:r>
        <w:rPr>
          <w:rFonts w:hint="eastAsia"/>
        </w:rPr>
        <w:t>створення</w:t>
      </w:r>
      <w:r>
        <w:t></w:t>
      </w:r>
      <w:r>
        <w:rPr>
          <w:rFonts w:hint="eastAsia"/>
        </w:rPr>
        <w:t>методології</w:t>
      </w:r>
    </w:p>
    <w:p w:rsidR="00816620" w:rsidRDefault="00816620" w:rsidP="00816620">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t></w:t>
      </w:r>
      <w:r>
        <w:rPr>
          <w:rFonts w:hint="eastAsia"/>
        </w:rPr>
        <w:t>яка</w:t>
      </w:r>
      <w:r>
        <w:t></w:t>
      </w:r>
      <w:r>
        <w:rPr>
          <w:rFonts w:hint="eastAsia"/>
        </w:rPr>
        <w:t>інтегрує</w:t>
      </w:r>
      <w:r>
        <w:t></w:t>
      </w:r>
      <w:r>
        <w:rPr>
          <w:rFonts w:hint="eastAsia"/>
        </w:rPr>
        <w:t>функції</w:t>
      </w:r>
      <w:r>
        <w:t></w:t>
      </w:r>
      <w:r>
        <w:rPr>
          <w:rFonts w:hint="eastAsia"/>
        </w:rPr>
        <w:t>управління</w:t>
      </w:r>
    </w:p>
    <w:p w:rsidR="00816620" w:rsidRDefault="00816620" w:rsidP="00816620">
      <w:r>
        <w:rPr>
          <w:rFonts w:hint="eastAsia"/>
        </w:rPr>
        <w:t>проєктами</w:t>
      </w:r>
      <w:r>
        <w:t></w:t>
      </w:r>
      <w:r>
        <w:t></w:t>
      </w:r>
      <w:r>
        <w:rPr>
          <w:rFonts w:hint="eastAsia"/>
        </w:rPr>
        <w:t>програмами</w:t>
      </w:r>
      <w:r>
        <w:t></w:t>
      </w:r>
      <w:r>
        <w:t></w:t>
      </w:r>
      <w:r>
        <w:rPr>
          <w:rFonts w:hint="eastAsia"/>
        </w:rPr>
        <w:t>портфелями</w:t>
      </w:r>
      <w:r>
        <w:t></w:t>
      </w:r>
      <w:r>
        <w:rPr>
          <w:rFonts w:hint="eastAsia"/>
        </w:rPr>
        <w:t>та</w:t>
      </w:r>
      <w:r>
        <w:t></w:t>
      </w:r>
      <w:r>
        <w:rPr>
          <w:rFonts w:hint="eastAsia"/>
        </w:rPr>
        <w:t>проєктно</w:t>
      </w:r>
      <w:r>
        <w:t></w:t>
      </w:r>
      <w:r>
        <w:rPr>
          <w:rFonts w:hint="eastAsia"/>
        </w:rPr>
        <w:t>орієнтованими</w:t>
      </w:r>
    </w:p>
    <w:p w:rsidR="00816620" w:rsidRDefault="00816620" w:rsidP="00816620">
      <w:r>
        <w:rPr>
          <w:rFonts w:hint="eastAsia"/>
        </w:rPr>
        <w:t>підприємствами</w:t>
      </w:r>
      <w:r>
        <w:t></w:t>
      </w:r>
      <w:r>
        <w:rPr>
          <w:rFonts w:hint="eastAsia"/>
        </w:rPr>
        <w:t>в</w:t>
      </w:r>
      <w:r>
        <w:t></w:t>
      </w:r>
      <w:r>
        <w:rPr>
          <w:rFonts w:hint="eastAsia"/>
        </w:rPr>
        <w:t>єдине</w:t>
      </w:r>
      <w:r>
        <w:t></w:t>
      </w:r>
      <w:r>
        <w:rPr>
          <w:rFonts w:hint="eastAsia"/>
        </w:rPr>
        <w:t>функціональне</w:t>
      </w:r>
      <w:r>
        <w:t></w:t>
      </w:r>
      <w:r>
        <w:rPr>
          <w:rFonts w:hint="eastAsia"/>
        </w:rPr>
        <w:t>середовище</w:t>
      </w:r>
      <w:r>
        <w:t></w:t>
      </w:r>
    </w:p>
    <w:p w:rsidR="00816620" w:rsidRDefault="00816620" w:rsidP="00816620">
      <w:r>
        <w:rPr>
          <w:rFonts w:hint="eastAsia"/>
        </w:rPr>
        <w:t>Сформульована</w:t>
      </w:r>
      <w:r>
        <w:t></w:t>
      </w:r>
      <w:r>
        <w:rPr>
          <w:rFonts w:hint="eastAsia"/>
        </w:rPr>
        <w:t>мета</w:t>
      </w:r>
      <w:r>
        <w:t></w:t>
      </w:r>
      <w:r>
        <w:rPr>
          <w:rFonts w:hint="eastAsia"/>
        </w:rPr>
        <w:t>зумовила</w:t>
      </w:r>
      <w:r>
        <w:t></w:t>
      </w:r>
      <w:r>
        <w:rPr>
          <w:rFonts w:hint="eastAsia"/>
        </w:rPr>
        <w:t>необхідність</w:t>
      </w:r>
      <w:r>
        <w:t></w:t>
      </w:r>
      <w:r>
        <w:rPr>
          <w:rFonts w:hint="eastAsia"/>
        </w:rPr>
        <w:t>виконання</w:t>
      </w:r>
      <w:r>
        <w:t></w:t>
      </w:r>
      <w:r>
        <w:rPr>
          <w:rFonts w:hint="eastAsia"/>
        </w:rPr>
        <w:t>наступних</w:t>
      </w:r>
    </w:p>
    <w:p w:rsidR="00816620" w:rsidRDefault="00816620" w:rsidP="00816620">
      <w:r>
        <w:rPr>
          <w:rFonts w:hint="eastAsia"/>
        </w:rPr>
        <w:t>завдань</w:t>
      </w:r>
      <w:r>
        <w:t></w:t>
      </w:r>
    </w:p>
    <w:p w:rsidR="00816620" w:rsidRDefault="00816620" w:rsidP="00816620">
      <w:r>
        <w:t></w:t>
      </w:r>
      <w:r>
        <w:t></w:t>
      </w:r>
      <w:r>
        <w:t></w:t>
      </w:r>
      <w:r>
        <w:rPr>
          <w:rFonts w:hint="eastAsia"/>
        </w:rPr>
        <w:t>Аналізу</w:t>
      </w:r>
      <w:r>
        <w:t></w:t>
      </w:r>
      <w:r>
        <w:rPr>
          <w:rFonts w:hint="eastAsia"/>
        </w:rPr>
        <w:t>літературних</w:t>
      </w:r>
      <w:r>
        <w:t></w:t>
      </w:r>
      <w:r>
        <w:rPr>
          <w:rFonts w:hint="eastAsia"/>
        </w:rPr>
        <w:t>джерел</w:t>
      </w:r>
      <w:r>
        <w:t></w:t>
      </w:r>
      <w:r>
        <w:rPr>
          <w:rFonts w:hint="eastAsia"/>
        </w:rPr>
        <w:t>щодо</w:t>
      </w:r>
      <w:r>
        <w:t></w:t>
      </w:r>
      <w:r>
        <w:rPr>
          <w:rFonts w:hint="eastAsia"/>
        </w:rPr>
        <w:t>існуючих</w:t>
      </w:r>
      <w:r>
        <w:t></w:t>
      </w:r>
      <w:r>
        <w:rPr>
          <w:rFonts w:hint="eastAsia"/>
        </w:rPr>
        <w:t>підходів</w:t>
      </w:r>
      <w:r>
        <w:t></w:t>
      </w:r>
      <w:r>
        <w:t></w:t>
      </w:r>
      <w:r>
        <w:rPr>
          <w:rFonts w:hint="eastAsia"/>
        </w:rPr>
        <w:t>концепцій</w:t>
      </w:r>
      <w:r>
        <w:t></w:t>
      </w:r>
    </w:p>
    <w:p w:rsidR="00816620" w:rsidRDefault="00816620" w:rsidP="00816620">
      <w:r>
        <w:rPr>
          <w:rFonts w:hint="eastAsia"/>
        </w:rPr>
        <w:t>моделей</w:t>
      </w:r>
      <w:r>
        <w:t></w:t>
      </w:r>
      <w:r>
        <w:rPr>
          <w:rFonts w:hint="eastAsia"/>
        </w:rPr>
        <w:t>і</w:t>
      </w:r>
      <w:r>
        <w:t></w:t>
      </w:r>
      <w:r>
        <w:rPr>
          <w:rFonts w:hint="eastAsia"/>
        </w:rPr>
        <w:t>методів</w:t>
      </w:r>
      <w:r>
        <w:t></w:t>
      </w:r>
      <w:r>
        <w:rPr>
          <w:rFonts w:hint="eastAsia"/>
        </w:rPr>
        <w:t>інтеграції</w:t>
      </w:r>
      <w:r>
        <w:t></w:t>
      </w:r>
      <w:r>
        <w:rPr>
          <w:rFonts w:hint="eastAsia"/>
        </w:rPr>
        <w:t>інструментів</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p>
    <w:p w:rsidR="00816620" w:rsidRDefault="00816620" w:rsidP="00816620">
      <w:r>
        <w:rPr>
          <w:rFonts w:hint="eastAsia"/>
        </w:rPr>
        <w:t>програм</w:t>
      </w:r>
      <w:r>
        <w:t></w:t>
      </w:r>
    </w:p>
    <w:p w:rsidR="00816620" w:rsidRDefault="00816620" w:rsidP="00816620">
      <w:r>
        <w:t></w:t>
      </w:r>
      <w:r>
        <w:t></w:t>
      </w:r>
      <w:r>
        <w:t></w:t>
      </w:r>
      <w:r>
        <w:rPr>
          <w:rFonts w:hint="eastAsia"/>
        </w:rPr>
        <w:t>Розробки</w:t>
      </w:r>
      <w:r>
        <w:t></w:t>
      </w:r>
      <w:r>
        <w:rPr>
          <w:rFonts w:hint="eastAsia"/>
        </w:rPr>
        <w:t>концепції</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p>
    <w:p w:rsidR="00816620" w:rsidRDefault="00816620" w:rsidP="00816620">
      <w:r>
        <w:rPr>
          <w:rFonts w:hint="eastAsia"/>
        </w:rPr>
        <w:t>проєктно</w:t>
      </w:r>
      <w:r>
        <w:t></w:t>
      </w:r>
      <w:r>
        <w:rPr>
          <w:rFonts w:hint="eastAsia"/>
        </w:rPr>
        <w:t>орієнтованого</w:t>
      </w:r>
      <w:r>
        <w:t></w:t>
      </w:r>
      <w:r>
        <w:rPr>
          <w:rFonts w:hint="eastAsia"/>
        </w:rPr>
        <w:t>підприємства</w:t>
      </w:r>
      <w:r>
        <w:t></w:t>
      </w:r>
    </w:p>
    <w:p w:rsidR="00816620" w:rsidRDefault="00816620" w:rsidP="00816620">
      <w:r>
        <w:t></w:t>
      </w:r>
      <w:r>
        <w:t></w:t>
      </w:r>
      <w:r>
        <w:t></w:t>
      </w:r>
      <w:r>
        <w:rPr>
          <w:rFonts w:hint="eastAsia"/>
        </w:rPr>
        <w:t>Розробки</w:t>
      </w:r>
      <w:r>
        <w:t></w:t>
      </w:r>
      <w:r>
        <w:rPr>
          <w:rFonts w:hint="eastAsia"/>
        </w:rPr>
        <w:t>моделі</w:t>
      </w:r>
      <w:r>
        <w:t></w:t>
      </w:r>
      <w:r>
        <w:rPr>
          <w:rFonts w:hint="eastAsia"/>
        </w:rPr>
        <w:t>управління</w:t>
      </w:r>
      <w:r>
        <w:t></w:t>
      </w:r>
      <w:r>
        <w:rPr>
          <w:rFonts w:hint="eastAsia"/>
        </w:rPr>
        <w:t>проєктно</w:t>
      </w:r>
      <w:r>
        <w:t></w:t>
      </w:r>
      <w:r>
        <w:rPr>
          <w:rFonts w:hint="eastAsia"/>
        </w:rPr>
        <w:t>операційним</w:t>
      </w:r>
      <w:r>
        <w:t></w:t>
      </w:r>
      <w:r>
        <w:rPr>
          <w:rFonts w:hint="eastAsia"/>
        </w:rPr>
        <w:t>виробництвом</w:t>
      </w:r>
      <w:r>
        <w:t></w:t>
      </w:r>
    </w:p>
    <w:p w:rsidR="00816620" w:rsidRDefault="00816620" w:rsidP="00816620">
      <w:r>
        <w:t></w:t>
      </w:r>
      <w:r>
        <w:t></w:t>
      </w:r>
      <w:r>
        <w:t></w:t>
      </w:r>
      <w:r>
        <w:rPr>
          <w:rFonts w:hint="eastAsia"/>
        </w:rPr>
        <w:t>Створення</w:t>
      </w:r>
      <w:r>
        <w:t></w:t>
      </w:r>
      <w:r>
        <w:rPr>
          <w:rFonts w:hint="eastAsia"/>
        </w:rPr>
        <w:t>методу</w:t>
      </w:r>
      <w:r>
        <w:t></w:t>
      </w:r>
      <w:r>
        <w:rPr>
          <w:rFonts w:hint="eastAsia"/>
        </w:rPr>
        <w:t>управління</w:t>
      </w:r>
      <w:r>
        <w:t></w:t>
      </w:r>
      <w:r>
        <w:rPr>
          <w:rFonts w:hint="eastAsia"/>
        </w:rPr>
        <w:t>проєктно</w:t>
      </w:r>
      <w:r>
        <w:t></w:t>
      </w:r>
      <w:r>
        <w:rPr>
          <w:rFonts w:hint="eastAsia"/>
        </w:rPr>
        <w:t>операційним</w:t>
      </w:r>
      <w:r>
        <w:t></w:t>
      </w:r>
      <w:r>
        <w:rPr>
          <w:rFonts w:hint="eastAsia"/>
        </w:rPr>
        <w:t>виробництвом</w:t>
      </w:r>
    </w:p>
    <w:p w:rsidR="00816620" w:rsidRDefault="00816620" w:rsidP="00816620">
      <w:r>
        <w:rPr>
          <w:rFonts w:hint="eastAsia"/>
        </w:rPr>
        <w:t>проєктно</w:t>
      </w:r>
      <w:r>
        <w:t></w:t>
      </w:r>
      <w:r>
        <w:rPr>
          <w:rFonts w:hint="eastAsia"/>
        </w:rPr>
        <w:t>орієнтованого</w:t>
      </w:r>
      <w:r>
        <w:t></w:t>
      </w:r>
      <w:r>
        <w:rPr>
          <w:rFonts w:hint="eastAsia"/>
        </w:rPr>
        <w:t>підприємства</w:t>
      </w:r>
      <w:r>
        <w:t></w:t>
      </w:r>
    </w:p>
    <w:p w:rsidR="00816620" w:rsidRDefault="00816620" w:rsidP="00816620">
      <w:r>
        <w:t></w:t>
      </w:r>
      <w:r>
        <w:t></w:t>
      </w:r>
      <w:r>
        <w:t></w:t>
      </w:r>
      <w:r>
        <w:rPr>
          <w:rFonts w:hint="eastAsia"/>
        </w:rPr>
        <w:t>Розробки</w:t>
      </w:r>
      <w:r>
        <w:t></w:t>
      </w:r>
      <w:r>
        <w:rPr>
          <w:rFonts w:hint="eastAsia"/>
        </w:rPr>
        <w:t>моделі</w:t>
      </w:r>
      <w:r>
        <w:t></w:t>
      </w:r>
      <w:r>
        <w:rPr>
          <w:rFonts w:hint="eastAsia"/>
        </w:rPr>
        <w:t>процесів</w:t>
      </w:r>
      <w:r>
        <w:t></w:t>
      </w:r>
      <w:r>
        <w:rPr>
          <w:rFonts w:hint="eastAsia"/>
        </w:rPr>
        <w:t>управління</w:t>
      </w:r>
      <w:r>
        <w:t></w:t>
      </w:r>
      <w:r>
        <w:rPr>
          <w:rFonts w:hint="eastAsia"/>
        </w:rPr>
        <w:t>ресурсами</w:t>
      </w:r>
      <w:r>
        <w:t></w:t>
      </w:r>
      <w:r>
        <w:rPr>
          <w:rFonts w:hint="eastAsia"/>
        </w:rPr>
        <w:t>підприємств</w:t>
      </w:r>
      <w:r>
        <w:t></w:t>
      </w:r>
      <w:r>
        <w:rPr>
          <w:rFonts w:hint="eastAsia"/>
        </w:rPr>
        <w:t>у</w:t>
      </w:r>
      <w:r>
        <w:t></w:t>
      </w:r>
      <w:r>
        <w:t></w:t>
      </w:r>
      <w:r>
        <w:rPr>
          <w:rFonts w:hint="eastAsia"/>
        </w:rPr>
        <w:t>Псередовищі</w:t>
      </w:r>
      <w:r>
        <w:t></w:t>
      </w:r>
    </w:p>
    <w:p w:rsidR="00816620" w:rsidRDefault="00816620" w:rsidP="00816620">
      <w:r>
        <w:t></w:t>
      </w:r>
      <w:r>
        <w:t></w:t>
      </w:r>
    </w:p>
    <w:p w:rsidR="00816620" w:rsidRDefault="00816620" w:rsidP="00816620">
      <w:r>
        <w:t></w:t>
      </w:r>
      <w:r>
        <w:t></w:t>
      </w:r>
      <w:r>
        <w:t></w:t>
      </w:r>
      <w:r>
        <w:rPr>
          <w:rFonts w:hint="eastAsia"/>
        </w:rPr>
        <w:t>Розробки</w:t>
      </w:r>
      <w:r>
        <w:t></w:t>
      </w:r>
      <w:r>
        <w:rPr>
          <w:rFonts w:hint="eastAsia"/>
        </w:rPr>
        <w:t>моделі</w:t>
      </w:r>
      <w:r>
        <w:t></w:t>
      </w:r>
      <w:r>
        <w:rPr>
          <w:rFonts w:hint="eastAsia"/>
        </w:rPr>
        <w:t>процесів</w:t>
      </w:r>
      <w:r>
        <w:t></w:t>
      </w:r>
      <w:r>
        <w:rPr>
          <w:rFonts w:hint="eastAsia"/>
        </w:rPr>
        <w:t>адміністрування</w:t>
      </w:r>
      <w:r>
        <w:t></w:t>
      </w:r>
      <w:r>
        <w:rPr>
          <w:rFonts w:hint="eastAsia"/>
        </w:rPr>
        <w:t>портфелів</w:t>
      </w:r>
      <w:r>
        <w:t></w:t>
      </w:r>
      <w:r>
        <w:rPr>
          <w:rFonts w:hint="eastAsia"/>
        </w:rPr>
        <w:t>проєктів</w:t>
      </w:r>
      <w:r>
        <w:t></w:t>
      </w:r>
      <w:r>
        <w:rPr>
          <w:rFonts w:hint="eastAsia"/>
        </w:rPr>
        <w:t>і</w:t>
      </w:r>
    </w:p>
    <w:p w:rsidR="00816620" w:rsidRDefault="00816620" w:rsidP="00816620">
      <w:r>
        <w:rPr>
          <w:rFonts w:hint="eastAsia"/>
        </w:rPr>
        <w:t>програм</w:t>
      </w:r>
      <w:r>
        <w:t></w:t>
      </w:r>
      <w:r>
        <w:rPr>
          <w:rFonts w:hint="eastAsia"/>
        </w:rPr>
        <w:t>у</w:t>
      </w:r>
      <w:r>
        <w:t></w:t>
      </w:r>
      <w:r>
        <w:t></w:t>
      </w:r>
      <w:r>
        <w:rPr>
          <w:rFonts w:hint="eastAsia"/>
        </w:rPr>
        <w:t>П</w:t>
      </w:r>
      <w:r>
        <w:t></w:t>
      </w:r>
      <w:r>
        <w:rPr>
          <w:rFonts w:hint="eastAsia"/>
        </w:rPr>
        <w:t>середовищі</w:t>
      </w:r>
      <w:r>
        <w:t></w:t>
      </w:r>
    </w:p>
    <w:p w:rsidR="00816620" w:rsidRDefault="00816620" w:rsidP="00816620">
      <w:r>
        <w:t></w:t>
      </w:r>
      <w:r>
        <w:t></w:t>
      </w:r>
      <w:r>
        <w:t></w:t>
      </w:r>
      <w:r>
        <w:rPr>
          <w:rFonts w:hint="eastAsia"/>
        </w:rPr>
        <w:t>Класифікації</w:t>
      </w:r>
      <w:r>
        <w:t></w:t>
      </w:r>
      <w:r>
        <w:rPr>
          <w:rFonts w:hint="eastAsia"/>
        </w:rPr>
        <w:t>функцій</w:t>
      </w:r>
      <w:r>
        <w:t></w:t>
      </w:r>
      <w:r>
        <w:rPr>
          <w:rFonts w:hint="eastAsia"/>
        </w:rPr>
        <w:t>управління</w:t>
      </w:r>
      <w:r>
        <w:t></w:t>
      </w:r>
      <w:r>
        <w:rPr>
          <w:rFonts w:hint="eastAsia"/>
        </w:rPr>
        <w:t>проєктами</w:t>
      </w:r>
      <w:r>
        <w:t></w:t>
      </w:r>
      <w:r>
        <w:t></w:t>
      </w:r>
      <w:r>
        <w:rPr>
          <w:rFonts w:hint="eastAsia"/>
        </w:rPr>
        <w:t>програмами</w:t>
      </w:r>
      <w:r>
        <w:t></w:t>
      </w:r>
      <w:r>
        <w:t></w:t>
      </w:r>
      <w:r>
        <w:rPr>
          <w:rFonts w:hint="eastAsia"/>
        </w:rPr>
        <w:t>портфелями</w:t>
      </w:r>
    </w:p>
    <w:p w:rsidR="00816620" w:rsidRDefault="00816620" w:rsidP="00816620">
      <w:r>
        <w:rPr>
          <w:rFonts w:hint="eastAsia"/>
        </w:rPr>
        <w:t>і</w:t>
      </w:r>
      <w:r>
        <w:t></w:t>
      </w:r>
      <w:r>
        <w:rPr>
          <w:rFonts w:hint="eastAsia"/>
        </w:rPr>
        <w:t>підприємствами</w:t>
      </w:r>
      <w:r>
        <w:t></w:t>
      </w:r>
      <w:r>
        <w:rPr>
          <w:rFonts w:hint="eastAsia"/>
        </w:rPr>
        <w:t>з</w:t>
      </w:r>
      <w:r>
        <w:t></w:t>
      </w:r>
      <w:r>
        <w:rPr>
          <w:rFonts w:hint="eastAsia"/>
        </w:rPr>
        <w:t>використанням</w:t>
      </w:r>
      <w:r>
        <w:t></w:t>
      </w:r>
      <w:r>
        <w:rPr>
          <w:rFonts w:hint="eastAsia"/>
        </w:rPr>
        <w:t>ознак</w:t>
      </w:r>
      <w:r>
        <w:t></w:t>
      </w:r>
      <w:r>
        <w:t></w:t>
      </w:r>
      <w:r>
        <w:rPr>
          <w:rFonts w:hint="eastAsia"/>
        </w:rPr>
        <w:t>що</w:t>
      </w:r>
      <w:r>
        <w:t></w:t>
      </w:r>
      <w:r>
        <w:rPr>
          <w:rFonts w:hint="eastAsia"/>
        </w:rPr>
        <w:t>характеризують</w:t>
      </w:r>
      <w:r>
        <w:t></w:t>
      </w:r>
      <w:r>
        <w:rPr>
          <w:rFonts w:hint="eastAsia"/>
        </w:rPr>
        <w:t>міру</w:t>
      </w:r>
      <w:r>
        <w:t></w:t>
      </w:r>
      <w:r>
        <w:rPr>
          <w:rFonts w:hint="eastAsia"/>
        </w:rPr>
        <w:t>застосування</w:t>
      </w:r>
    </w:p>
    <w:p w:rsidR="00816620" w:rsidRDefault="00816620" w:rsidP="00816620">
      <w:r>
        <w:rPr>
          <w:rFonts w:hint="eastAsia"/>
        </w:rPr>
        <w:t>цих</w:t>
      </w:r>
      <w:r>
        <w:t></w:t>
      </w:r>
      <w:r>
        <w:rPr>
          <w:rFonts w:hint="eastAsia"/>
        </w:rPr>
        <w:t>функцій</w:t>
      </w:r>
      <w:r>
        <w:t></w:t>
      </w:r>
      <w:r>
        <w:rPr>
          <w:rFonts w:hint="eastAsia"/>
        </w:rPr>
        <w:t>у</w:t>
      </w:r>
      <w:r>
        <w:t></w:t>
      </w:r>
      <w:r>
        <w:rPr>
          <w:rFonts w:hint="eastAsia"/>
        </w:rPr>
        <w:t>процесах</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p>
    <w:p w:rsidR="00816620" w:rsidRDefault="00816620" w:rsidP="00816620">
      <w:r>
        <w:t></w:t>
      </w:r>
      <w:r>
        <w:t></w:t>
      </w:r>
      <w:r>
        <w:t></w:t>
      </w:r>
      <w:r>
        <w:rPr>
          <w:rFonts w:hint="eastAsia"/>
        </w:rPr>
        <w:t>Розробки</w:t>
      </w:r>
      <w:r>
        <w:t></w:t>
      </w:r>
      <w:r>
        <w:rPr>
          <w:rFonts w:hint="eastAsia"/>
        </w:rPr>
        <w:t>методу</w:t>
      </w:r>
      <w:r>
        <w:t></w:t>
      </w:r>
      <w:r>
        <w:rPr>
          <w:rFonts w:hint="eastAsia"/>
        </w:rPr>
        <w:t>розподілу</w:t>
      </w:r>
      <w:r>
        <w:t></w:t>
      </w:r>
      <w:r>
        <w:rPr>
          <w:rFonts w:hint="eastAsia"/>
        </w:rPr>
        <w:t>процедур</w:t>
      </w:r>
      <w:r>
        <w:t></w:t>
      </w:r>
      <w:r>
        <w:rPr>
          <w:rFonts w:hint="eastAsia"/>
        </w:rPr>
        <w:t>по</w:t>
      </w:r>
      <w:r>
        <w:t></w:t>
      </w:r>
      <w:r>
        <w:rPr>
          <w:rFonts w:hint="eastAsia"/>
        </w:rPr>
        <w:t>функціональним</w:t>
      </w:r>
      <w:r>
        <w:t></w:t>
      </w:r>
      <w:r>
        <w:rPr>
          <w:rFonts w:hint="eastAsia"/>
        </w:rPr>
        <w:t>модулям</w:t>
      </w:r>
      <w:r>
        <w:t></w:t>
      </w:r>
      <w:r>
        <w:t></w:t>
      </w:r>
      <w:r>
        <w:rPr>
          <w:rFonts w:hint="eastAsia"/>
        </w:rPr>
        <w:t>Псередовища</w:t>
      </w:r>
      <w:r>
        <w:t></w:t>
      </w:r>
    </w:p>
    <w:p w:rsidR="00816620" w:rsidRDefault="00816620" w:rsidP="00816620">
      <w:r>
        <w:t></w:t>
      </w:r>
      <w:r>
        <w:t></w:t>
      </w:r>
      <w:r>
        <w:t></w:t>
      </w:r>
      <w:r>
        <w:rPr>
          <w:rFonts w:hint="eastAsia"/>
        </w:rPr>
        <w:t>Практичної</w:t>
      </w:r>
      <w:r>
        <w:t></w:t>
      </w:r>
      <w:r>
        <w:rPr>
          <w:rFonts w:hint="eastAsia"/>
        </w:rPr>
        <w:t>реалізації</w:t>
      </w:r>
      <w:r>
        <w:t></w:t>
      </w:r>
      <w:r>
        <w:rPr>
          <w:rFonts w:hint="eastAsia"/>
        </w:rPr>
        <w:t>розроблених</w:t>
      </w:r>
      <w:r>
        <w:t></w:t>
      </w:r>
      <w:r>
        <w:rPr>
          <w:rFonts w:hint="eastAsia"/>
        </w:rPr>
        <w:t>засобів</w:t>
      </w:r>
      <w:r>
        <w:t></w:t>
      </w:r>
    </w:p>
    <w:p w:rsidR="00816620" w:rsidRDefault="00816620" w:rsidP="00816620">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t></w:t>
      </w:r>
      <w:r>
        <w:rPr>
          <w:rFonts w:hint="eastAsia"/>
        </w:rPr>
        <w:t>Основний</w:t>
      </w:r>
      <w:r>
        <w:t></w:t>
      </w:r>
      <w:r>
        <w:rPr>
          <w:rFonts w:hint="eastAsia"/>
        </w:rPr>
        <w:t>науковий</w:t>
      </w:r>
    </w:p>
    <w:p w:rsidR="00816620" w:rsidRDefault="00816620" w:rsidP="00816620">
      <w:r>
        <w:rPr>
          <w:rFonts w:hint="eastAsia"/>
        </w:rPr>
        <w:t>результат</w:t>
      </w:r>
      <w:r>
        <w:t></w:t>
      </w:r>
      <w:r>
        <w:rPr>
          <w:rFonts w:hint="eastAsia"/>
        </w:rPr>
        <w:t>полягає</w:t>
      </w:r>
      <w:r>
        <w:t></w:t>
      </w:r>
      <w:r>
        <w:rPr>
          <w:rFonts w:hint="eastAsia"/>
        </w:rPr>
        <w:t>в</w:t>
      </w:r>
      <w:r>
        <w:t></w:t>
      </w:r>
      <w:r>
        <w:rPr>
          <w:rFonts w:hint="eastAsia"/>
        </w:rPr>
        <w:t>розробленні</w:t>
      </w:r>
      <w:r>
        <w:t></w:t>
      </w:r>
      <w:r>
        <w:rPr>
          <w:rFonts w:hint="eastAsia"/>
        </w:rPr>
        <w:t>методології</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p>
    <w:p w:rsidR="00816620" w:rsidRDefault="00816620" w:rsidP="00816620">
      <w:r>
        <w:rPr>
          <w:rFonts w:hint="eastAsia"/>
        </w:rPr>
        <w:t>програм</w:t>
      </w:r>
      <w:r>
        <w:t></w:t>
      </w:r>
      <w:r>
        <w:rPr>
          <w:rFonts w:hint="eastAsia"/>
        </w:rPr>
        <w:t>в</w:t>
      </w:r>
      <w:r>
        <w:t></w:t>
      </w:r>
      <w:r>
        <w:rPr>
          <w:rFonts w:hint="eastAsia"/>
        </w:rPr>
        <w:t>інтегрованих</w:t>
      </w:r>
      <w:r>
        <w:t></w:t>
      </w:r>
      <w:r>
        <w:rPr>
          <w:rFonts w:hint="eastAsia"/>
        </w:rPr>
        <w:t>функціональних</w:t>
      </w:r>
      <w:r>
        <w:t></w:t>
      </w:r>
      <w:r>
        <w:rPr>
          <w:rFonts w:hint="eastAsia"/>
        </w:rPr>
        <w:t>середовищах</w:t>
      </w:r>
      <w:r>
        <w:t></w:t>
      </w:r>
      <w:r>
        <w:t></w:t>
      </w:r>
      <w:r>
        <w:rPr>
          <w:rFonts w:hint="eastAsia"/>
        </w:rPr>
        <w:t>основним</w:t>
      </w:r>
      <w:r>
        <w:t></w:t>
      </w:r>
      <w:r>
        <w:rPr>
          <w:rFonts w:hint="eastAsia"/>
        </w:rPr>
        <w:t>елементом</w:t>
      </w:r>
      <w:r>
        <w:t></w:t>
      </w:r>
      <w:r>
        <w:rPr>
          <w:rFonts w:hint="eastAsia"/>
        </w:rPr>
        <w:t>якої</w:t>
      </w:r>
    </w:p>
    <w:p w:rsidR="00816620" w:rsidRDefault="00816620" w:rsidP="00816620">
      <w:r>
        <w:rPr>
          <w:rFonts w:hint="eastAsia"/>
        </w:rPr>
        <w:t>є</w:t>
      </w:r>
      <w:r>
        <w:t></w:t>
      </w:r>
      <w:r>
        <w:rPr>
          <w:rFonts w:hint="eastAsia"/>
        </w:rPr>
        <w:t>пул</w:t>
      </w:r>
      <w:r>
        <w:t></w:t>
      </w:r>
      <w:r>
        <w:rPr>
          <w:rFonts w:hint="eastAsia"/>
        </w:rPr>
        <w:t>моделей</w:t>
      </w:r>
      <w:r>
        <w:t></w:t>
      </w:r>
      <w:r>
        <w:rPr>
          <w:rFonts w:hint="eastAsia"/>
        </w:rPr>
        <w:t>управління</w:t>
      </w:r>
      <w:r>
        <w:t></w:t>
      </w:r>
      <w:r>
        <w:rPr>
          <w:rFonts w:hint="eastAsia"/>
        </w:rPr>
        <w:t>проєктно</w:t>
      </w:r>
      <w:r>
        <w:t></w:t>
      </w:r>
      <w:r>
        <w:rPr>
          <w:rFonts w:hint="eastAsia"/>
        </w:rPr>
        <w:t>орієнтованим</w:t>
      </w:r>
      <w:r>
        <w:t></w:t>
      </w:r>
      <w:r>
        <w:rPr>
          <w:rFonts w:hint="eastAsia"/>
        </w:rPr>
        <w:t>підприємством</w:t>
      </w:r>
      <w:r>
        <w:t></w:t>
      </w:r>
    </w:p>
    <w:p w:rsidR="00816620" w:rsidRDefault="00816620" w:rsidP="00816620">
      <w:r>
        <w:rPr>
          <w:rFonts w:hint="eastAsia"/>
        </w:rPr>
        <w:t>Новизна</w:t>
      </w:r>
      <w:r>
        <w:t></w:t>
      </w:r>
      <w:r>
        <w:rPr>
          <w:rFonts w:hint="eastAsia"/>
        </w:rPr>
        <w:t>наукового</w:t>
      </w:r>
      <w:r>
        <w:t></w:t>
      </w:r>
      <w:r>
        <w:rPr>
          <w:rFonts w:hint="eastAsia"/>
        </w:rPr>
        <w:t>результату</w:t>
      </w:r>
      <w:r>
        <w:t></w:t>
      </w:r>
      <w:r>
        <w:rPr>
          <w:rFonts w:hint="eastAsia"/>
        </w:rPr>
        <w:t>дослідження</w:t>
      </w:r>
      <w:r>
        <w:t></w:t>
      </w:r>
      <w:r>
        <w:rPr>
          <w:rFonts w:hint="eastAsia"/>
        </w:rPr>
        <w:t>полягає</w:t>
      </w:r>
      <w:r>
        <w:t></w:t>
      </w:r>
      <w:r>
        <w:rPr>
          <w:rFonts w:hint="eastAsia"/>
        </w:rPr>
        <w:t>в</w:t>
      </w:r>
      <w:r>
        <w:t></w:t>
      </w:r>
      <w:r>
        <w:rPr>
          <w:rFonts w:hint="eastAsia"/>
        </w:rPr>
        <w:t>наступному</w:t>
      </w:r>
      <w:r>
        <w:t></w:t>
      </w:r>
    </w:p>
    <w:p w:rsidR="00816620" w:rsidRDefault="00816620" w:rsidP="00816620">
      <w:r>
        <w:rPr>
          <w:rFonts w:hint="eastAsia"/>
        </w:rPr>
        <w:t>Вперше</w:t>
      </w:r>
      <w:r>
        <w:t></w:t>
      </w:r>
      <w:r>
        <w:rPr>
          <w:rFonts w:hint="eastAsia"/>
        </w:rPr>
        <w:t>розроблено</w:t>
      </w:r>
      <w:r>
        <w:t></w:t>
      </w:r>
    </w:p>
    <w:p w:rsidR="00816620" w:rsidRDefault="00816620" w:rsidP="00816620">
      <w:r>
        <w:t></w:t>
      </w:r>
      <w:r>
        <w:t></w:t>
      </w:r>
      <w:r>
        <w:t></w:t>
      </w:r>
      <w:r>
        <w:rPr>
          <w:rFonts w:hint="eastAsia"/>
        </w:rPr>
        <w:t>Концепцію</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проєктноорієнтованого</w:t>
      </w:r>
      <w:r>
        <w:t></w:t>
      </w:r>
      <w:r>
        <w:rPr>
          <w:rFonts w:hint="eastAsia"/>
        </w:rPr>
        <w:t>підприємства</w:t>
      </w:r>
      <w:r>
        <w:t></w:t>
      </w:r>
      <w:r>
        <w:t></w:t>
      </w:r>
      <w:r>
        <w:rPr>
          <w:rFonts w:hint="eastAsia"/>
        </w:rPr>
        <w:t>яка</w:t>
      </w:r>
      <w:r>
        <w:t></w:t>
      </w:r>
      <w:r>
        <w:rPr>
          <w:rFonts w:hint="eastAsia"/>
        </w:rPr>
        <w:t>поєднує</w:t>
      </w:r>
      <w:r>
        <w:t></w:t>
      </w:r>
      <w:r>
        <w:rPr>
          <w:rFonts w:hint="eastAsia"/>
        </w:rPr>
        <w:t>проєктну</w:t>
      </w:r>
      <w:r>
        <w:t></w:t>
      </w:r>
      <w:r>
        <w:rPr>
          <w:rFonts w:hint="eastAsia"/>
        </w:rPr>
        <w:t>і</w:t>
      </w:r>
      <w:r>
        <w:t></w:t>
      </w:r>
      <w:r>
        <w:rPr>
          <w:rFonts w:hint="eastAsia"/>
        </w:rPr>
        <w:t>операційну</w:t>
      </w:r>
      <w:r>
        <w:t></w:t>
      </w:r>
      <w:r>
        <w:rPr>
          <w:rFonts w:hint="eastAsia"/>
        </w:rPr>
        <w:t>діяльності</w:t>
      </w:r>
      <w:r>
        <w:t></w:t>
      </w:r>
      <w:r>
        <w:rPr>
          <w:rFonts w:hint="eastAsia"/>
        </w:rPr>
        <w:t>та</w:t>
      </w:r>
    </w:p>
    <w:p w:rsidR="00816620" w:rsidRDefault="00816620" w:rsidP="00816620">
      <w:r>
        <w:rPr>
          <w:rFonts w:hint="eastAsia"/>
        </w:rPr>
        <w:t>базується</w:t>
      </w:r>
      <w:r>
        <w:t></w:t>
      </w:r>
      <w:r>
        <w:rPr>
          <w:rFonts w:hint="eastAsia"/>
        </w:rPr>
        <w:t>на</w:t>
      </w:r>
      <w:r>
        <w:t></w:t>
      </w:r>
      <w:r>
        <w:rPr>
          <w:rFonts w:hint="eastAsia"/>
        </w:rPr>
        <w:t>чотирьох</w:t>
      </w:r>
      <w:r>
        <w:t></w:t>
      </w:r>
      <w:r>
        <w:rPr>
          <w:rFonts w:hint="eastAsia"/>
        </w:rPr>
        <w:t>принципах</w:t>
      </w:r>
      <w:r>
        <w:t></w:t>
      </w:r>
      <w:r>
        <w:t></w:t>
      </w:r>
      <w:r>
        <w:rPr>
          <w:rFonts w:hint="eastAsia"/>
        </w:rPr>
        <w:t>цілісного</w:t>
      </w:r>
      <w:r>
        <w:t></w:t>
      </w:r>
      <w:r>
        <w:rPr>
          <w:rFonts w:hint="eastAsia"/>
        </w:rPr>
        <w:t>розгляду</w:t>
      </w:r>
      <w:r>
        <w:t></w:t>
      </w:r>
      <w:r>
        <w:rPr>
          <w:rFonts w:hint="eastAsia"/>
        </w:rPr>
        <w:t>проєктів</w:t>
      </w:r>
      <w:r>
        <w:t></w:t>
      </w:r>
      <w:r>
        <w:rPr>
          <w:rFonts w:hint="eastAsia"/>
        </w:rPr>
        <w:t>портфеля</w:t>
      </w:r>
    </w:p>
    <w:p w:rsidR="00816620" w:rsidRDefault="00816620" w:rsidP="00816620">
      <w:r>
        <w:rPr>
          <w:rFonts w:hint="eastAsia"/>
        </w:rPr>
        <w:t>підприємства</w:t>
      </w:r>
      <w:r>
        <w:t></w:t>
      </w:r>
      <w:r>
        <w:t></w:t>
      </w:r>
      <w:r>
        <w:rPr>
          <w:rFonts w:hint="eastAsia"/>
        </w:rPr>
        <w:t>разовості</w:t>
      </w:r>
      <w:r>
        <w:t></w:t>
      </w:r>
      <w:r>
        <w:rPr>
          <w:rFonts w:hint="eastAsia"/>
        </w:rPr>
        <w:t>виготовлення</w:t>
      </w:r>
      <w:r>
        <w:t></w:t>
      </w:r>
      <w:r>
        <w:rPr>
          <w:rFonts w:hint="eastAsia"/>
        </w:rPr>
        <w:t>закупівлі</w:t>
      </w:r>
      <w:r>
        <w:t></w:t>
      </w:r>
      <w:r>
        <w:rPr>
          <w:rFonts w:hint="eastAsia"/>
        </w:rPr>
        <w:t>однакових</w:t>
      </w:r>
      <w:r>
        <w:t></w:t>
      </w:r>
      <w:r>
        <w:rPr>
          <w:rFonts w:hint="eastAsia"/>
        </w:rPr>
        <w:t>об’єктно</w:t>
      </w:r>
      <w:r>
        <w:t></w:t>
      </w:r>
      <w:r>
        <w:rPr>
          <w:rFonts w:hint="eastAsia"/>
        </w:rPr>
        <w:t>ресурсних</w:t>
      </w:r>
    </w:p>
    <w:p w:rsidR="00816620" w:rsidRDefault="00816620" w:rsidP="00816620">
      <w:r>
        <w:rPr>
          <w:rFonts w:hint="eastAsia"/>
        </w:rPr>
        <w:t>компонентів</w:t>
      </w:r>
      <w:r>
        <w:t></w:t>
      </w:r>
      <w:r>
        <w:rPr>
          <w:rFonts w:hint="eastAsia"/>
        </w:rPr>
        <w:t>проєктів</w:t>
      </w:r>
      <w:r>
        <w:t></w:t>
      </w:r>
      <w:r>
        <w:t></w:t>
      </w:r>
      <w:r>
        <w:rPr>
          <w:rFonts w:hint="eastAsia"/>
        </w:rPr>
        <w:t>пріоритезації</w:t>
      </w:r>
      <w:r>
        <w:t></w:t>
      </w:r>
      <w:r>
        <w:rPr>
          <w:rFonts w:hint="eastAsia"/>
        </w:rPr>
        <w:t>одноразових</w:t>
      </w:r>
      <w:r>
        <w:t></w:t>
      </w:r>
      <w:r>
        <w:rPr>
          <w:rFonts w:hint="eastAsia"/>
        </w:rPr>
        <w:t>технологічних</w:t>
      </w:r>
      <w:r>
        <w:t></w:t>
      </w:r>
      <w:r>
        <w:rPr>
          <w:rFonts w:hint="eastAsia"/>
        </w:rPr>
        <w:t>процесів</w:t>
      </w:r>
      <w:r>
        <w:t></w:t>
      </w:r>
    </w:p>
    <w:p w:rsidR="00816620" w:rsidRDefault="00816620" w:rsidP="00816620">
      <w:r>
        <w:rPr>
          <w:rFonts w:hint="eastAsia"/>
        </w:rPr>
        <w:t>відкритості</w:t>
      </w:r>
      <w:r>
        <w:t></w:t>
      </w:r>
      <w:r>
        <w:rPr>
          <w:rFonts w:hint="eastAsia"/>
        </w:rPr>
        <w:t>портфеля</w:t>
      </w:r>
      <w:r>
        <w:t></w:t>
      </w:r>
      <w:r>
        <w:rPr>
          <w:rFonts w:hint="eastAsia"/>
        </w:rPr>
        <w:t>проєктів</w:t>
      </w:r>
      <w:r>
        <w:t></w:t>
      </w:r>
      <w:r>
        <w:t></w:t>
      </w:r>
      <w:r>
        <w:t></w:t>
      </w:r>
      <w:r>
        <w:rPr>
          <w:rFonts w:hint="eastAsia"/>
        </w:rPr>
        <w:t>які</w:t>
      </w:r>
      <w:r>
        <w:t></w:t>
      </w:r>
      <w:r>
        <w:rPr>
          <w:rFonts w:hint="eastAsia"/>
        </w:rPr>
        <w:t>утворюють</w:t>
      </w:r>
      <w:r>
        <w:t></w:t>
      </w:r>
      <w:r>
        <w:rPr>
          <w:rFonts w:hint="eastAsia"/>
        </w:rPr>
        <w:t>концептуальну</w:t>
      </w:r>
      <w:r>
        <w:t></w:t>
      </w:r>
      <w:r>
        <w:rPr>
          <w:rFonts w:hint="eastAsia"/>
        </w:rPr>
        <w:t>основу</w:t>
      </w:r>
      <w:r>
        <w:t></w:t>
      </w:r>
      <w:r>
        <w:rPr>
          <w:rFonts w:hint="eastAsia"/>
        </w:rPr>
        <w:t>для</w:t>
      </w:r>
    </w:p>
    <w:p w:rsidR="00816620" w:rsidRDefault="00816620" w:rsidP="00816620">
      <w:r>
        <w:rPr>
          <w:rFonts w:hint="eastAsia"/>
        </w:rPr>
        <w:t>формування</w:t>
      </w:r>
      <w:r>
        <w:t></w:t>
      </w:r>
      <w:r>
        <w:rPr>
          <w:rFonts w:hint="eastAsia"/>
        </w:rPr>
        <w:t>інтегрованого</w:t>
      </w:r>
      <w:r>
        <w:t></w:t>
      </w:r>
      <w:r>
        <w:rPr>
          <w:rFonts w:hint="eastAsia"/>
        </w:rPr>
        <w:t>функціонального</w:t>
      </w:r>
      <w:r>
        <w:t></w:t>
      </w:r>
      <w:r>
        <w:rPr>
          <w:rFonts w:hint="eastAsia"/>
        </w:rPr>
        <w:t>середовища</w:t>
      </w:r>
      <w:r>
        <w:t></w:t>
      </w:r>
      <w:r>
        <w:t></w:t>
      </w:r>
      <w:r>
        <w:rPr>
          <w:rFonts w:hint="eastAsia"/>
        </w:rPr>
        <w:t>в</w:t>
      </w:r>
      <w:r>
        <w:t></w:t>
      </w:r>
      <w:r>
        <w:rPr>
          <w:rFonts w:hint="eastAsia"/>
        </w:rPr>
        <w:t>якому</w:t>
      </w:r>
      <w:r>
        <w:t></w:t>
      </w:r>
      <w:r>
        <w:rPr>
          <w:rFonts w:hint="eastAsia"/>
        </w:rPr>
        <w:t>проєктноопераційне</w:t>
      </w:r>
      <w:r>
        <w:t></w:t>
      </w:r>
      <w:r>
        <w:rPr>
          <w:rFonts w:hint="eastAsia"/>
        </w:rPr>
        <w:t>виробництво</w:t>
      </w:r>
      <w:r>
        <w:t></w:t>
      </w:r>
      <w:r>
        <w:rPr>
          <w:rFonts w:hint="eastAsia"/>
        </w:rPr>
        <w:t>виділено</w:t>
      </w:r>
      <w:r>
        <w:t></w:t>
      </w:r>
      <w:r>
        <w:rPr>
          <w:rFonts w:hint="eastAsia"/>
        </w:rPr>
        <w:t>як</w:t>
      </w:r>
      <w:r>
        <w:t></w:t>
      </w:r>
      <w:r>
        <w:rPr>
          <w:rFonts w:hint="eastAsia"/>
        </w:rPr>
        <w:t>окремий</w:t>
      </w:r>
      <w:r>
        <w:t></w:t>
      </w:r>
      <w:r>
        <w:rPr>
          <w:rFonts w:hint="eastAsia"/>
        </w:rPr>
        <w:t>вид</w:t>
      </w:r>
      <w:r>
        <w:t></w:t>
      </w:r>
      <w:r>
        <w:rPr>
          <w:rFonts w:hint="eastAsia"/>
        </w:rPr>
        <w:t>діяльності</w:t>
      </w:r>
      <w:r>
        <w:t></w:t>
      </w:r>
    </w:p>
    <w:p w:rsidR="00816620" w:rsidRDefault="00816620" w:rsidP="00816620">
      <w:r>
        <w:t></w:t>
      </w:r>
      <w:r>
        <w:t></w:t>
      </w:r>
      <w:r>
        <w:t></w:t>
      </w:r>
      <w:r>
        <w:rPr>
          <w:rFonts w:hint="eastAsia"/>
        </w:rPr>
        <w:t>Модель</w:t>
      </w:r>
      <w:r>
        <w:t></w:t>
      </w:r>
      <w:r>
        <w:rPr>
          <w:rFonts w:hint="eastAsia"/>
        </w:rPr>
        <w:t>інтеграції</w:t>
      </w:r>
      <w:r>
        <w:t></w:t>
      </w:r>
      <w:r>
        <w:rPr>
          <w:rFonts w:hint="eastAsia"/>
        </w:rPr>
        <w:t>проєктного</w:t>
      </w:r>
      <w:r>
        <w:t></w:t>
      </w:r>
      <w:r>
        <w:rPr>
          <w:rFonts w:hint="eastAsia"/>
        </w:rPr>
        <w:t>і</w:t>
      </w:r>
      <w:r>
        <w:t></w:t>
      </w:r>
      <w:r>
        <w:rPr>
          <w:rFonts w:hint="eastAsia"/>
        </w:rPr>
        <w:t>операційного</w:t>
      </w:r>
      <w:r>
        <w:t></w:t>
      </w:r>
      <w:r>
        <w:rPr>
          <w:rFonts w:hint="eastAsia"/>
        </w:rPr>
        <w:t>виробництва</w:t>
      </w:r>
      <w:r>
        <w:t></w:t>
      </w:r>
      <w:r>
        <w:rPr>
          <w:rFonts w:hint="eastAsia"/>
        </w:rPr>
        <w:t>проєктноорієнтованого</w:t>
      </w:r>
      <w:r>
        <w:t></w:t>
      </w:r>
      <w:r>
        <w:rPr>
          <w:rFonts w:hint="eastAsia"/>
        </w:rPr>
        <w:t>підприємства</w:t>
      </w:r>
      <w:r>
        <w:t></w:t>
      </w:r>
      <w:r>
        <w:t></w:t>
      </w:r>
      <w:r>
        <w:rPr>
          <w:rFonts w:hint="eastAsia"/>
        </w:rPr>
        <w:t>в</w:t>
      </w:r>
      <w:r>
        <w:t></w:t>
      </w:r>
      <w:r>
        <w:rPr>
          <w:rFonts w:hint="eastAsia"/>
        </w:rPr>
        <w:t>якій</w:t>
      </w:r>
      <w:r>
        <w:t></w:t>
      </w:r>
      <w:r>
        <w:rPr>
          <w:rFonts w:hint="eastAsia"/>
        </w:rPr>
        <w:t>планування</w:t>
      </w:r>
      <w:r>
        <w:t></w:t>
      </w:r>
      <w:r>
        <w:t></w:t>
      </w:r>
      <w:r>
        <w:rPr>
          <w:rFonts w:hint="eastAsia"/>
        </w:rPr>
        <w:t>закупівлі</w:t>
      </w:r>
      <w:r>
        <w:t></w:t>
      </w:r>
      <w:r>
        <w:t></w:t>
      </w:r>
      <w:r>
        <w:rPr>
          <w:rFonts w:hint="eastAsia"/>
        </w:rPr>
        <w:t>управління</w:t>
      </w:r>
      <w:r>
        <w:t></w:t>
      </w:r>
      <w:r>
        <w:rPr>
          <w:rFonts w:hint="eastAsia"/>
        </w:rPr>
        <w:t>ресурсами</w:t>
      </w:r>
      <w:r>
        <w:t></w:t>
      </w:r>
    </w:p>
    <w:p w:rsidR="00816620" w:rsidRDefault="00816620" w:rsidP="00816620">
      <w:r>
        <w:rPr>
          <w:rFonts w:hint="eastAsia"/>
        </w:rPr>
        <w:t>адміністрування</w:t>
      </w:r>
      <w:r>
        <w:t></w:t>
      </w:r>
      <w:r>
        <w:rPr>
          <w:rFonts w:hint="eastAsia"/>
        </w:rPr>
        <w:t>проєктно</w:t>
      </w:r>
      <w:r>
        <w:t></w:t>
      </w:r>
      <w:r>
        <w:rPr>
          <w:rFonts w:hint="eastAsia"/>
        </w:rPr>
        <w:t>операційного</w:t>
      </w:r>
      <w:r>
        <w:t></w:t>
      </w:r>
      <w:r>
        <w:rPr>
          <w:rFonts w:hint="eastAsia"/>
        </w:rPr>
        <w:t>виробництва</w:t>
      </w:r>
      <w:r>
        <w:t></w:t>
      </w:r>
      <w:r>
        <w:rPr>
          <w:rFonts w:hint="eastAsia"/>
        </w:rPr>
        <w:t>є</w:t>
      </w:r>
      <w:r>
        <w:t></w:t>
      </w:r>
      <w:r>
        <w:rPr>
          <w:rFonts w:hint="eastAsia"/>
        </w:rPr>
        <w:t>результатом</w:t>
      </w:r>
      <w:r>
        <w:t></w:t>
      </w:r>
      <w:r>
        <w:rPr>
          <w:rFonts w:hint="eastAsia"/>
        </w:rPr>
        <w:t>інтеграції</w:t>
      </w:r>
    </w:p>
    <w:p w:rsidR="00816620" w:rsidRDefault="00816620" w:rsidP="00816620">
      <w:r>
        <w:rPr>
          <w:rFonts w:hint="eastAsia"/>
        </w:rPr>
        <w:t>відповідних</w:t>
      </w:r>
      <w:r>
        <w:t></w:t>
      </w:r>
      <w:r>
        <w:rPr>
          <w:rFonts w:hint="eastAsia"/>
        </w:rPr>
        <w:t>функцій</w:t>
      </w:r>
      <w:r>
        <w:t></w:t>
      </w:r>
      <w:r>
        <w:rPr>
          <w:rFonts w:hint="eastAsia"/>
        </w:rPr>
        <w:t>управління</w:t>
      </w:r>
      <w:r>
        <w:t></w:t>
      </w:r>
      <w:r>
        <w:rPr>
          <w:rFonts w:hint="eastAsia"/>
        </w:rPr>
        <w:t>проєктами</w:t>
      </w:r>
      <w:r>
        <w:t></w:t>
      </w:r>
      <w:r>
        <w:t></w:t>
      </w:r>
      <w:r>
        <w:rPr>
          <w:rFonts w:hint="eastAsia"/>
        </w:rPr>
        <w:t>програмами</w:t>
      </w:r>
      <w:r>
        <w:t></w:t>
      </w:r>
      <w:r>
        <w:t></w:t>
      </w:r>
      <w:r>
        <w:rPr>
          <w:rFonts w:hint="eastAsia"/>
        </w:rPr>
        <w:t>портфелями</w:t>
      </w:r>
      <w:r>
        <w:t></w:t>
      </w:r>
      <w:r>
        <w:rPr>
          <w:rFonts w:hint="eastAsia"/>
        </w:rPr>
        <w:t>і</w:t>
      </w:r>
    </w:p>
    <w:p w:rsidR="00816620" w:rsidRDefault="00816620" w:rsidP="00816620">
      <w:r>
        <w:rPr>
          <w:rFonts w:hint="eastAsia"/>
        </w:rPr>
        <w:t>операційним</w:t>
      </w:r>
      <w:r>
        <w:t></w:t>
      </w:r>
      <w:r>
        <w:rPr>
          <w:rFonts w:hint="eastAsia"/>
        </w:rPr>
        <w:t>виробництвом</w:t>
      </w:r>
      <w:r>
        <w:t></w:t>
      </w:r>
      <w:r>
        <w:t></w:t>
      </w:r>
      <w:r>
        <w:rPr>
          <w:rFonts w:hint="eastAsia"/>
        </w:rPr>
        <w:t>що</w:t>
      </w:r>
      <w:r>
        <w:t></w:t>
      </w:r>
      <w:r>
        <w:rPr>
          <w:rFonts w:hint="eastAsia"/>
        </w:rPr>
        <w:t>дозволило</w:t>
      </w:r>
      <w:r>
        <w:t></w:t>
      </w:r>
      <w:r>
        <w:rPr>
          <w:rFonts w:hint="eastAsia"/>
        </w:rPr>
        <w:t>для</w:t>
      </w:r>
      <w:r>
        <w:t></w:t>
      </w:r>
      <w:r>
        <w:rPr>
          <w:rFonts w:hint="eastAsia"/>
        </w:rPr>
        <w:t>їх</w:t>
      </w:r>
      <w:r>
        <w:t></w:t>
      </w:r>
      <w:r>
        <w:rPr>
          <w:rFonts w:hint="eastAsia"/>
        </w:rPr>
        <w:t>реалізації</w:t>
      </w:r>
      <w:r>
        <w:t></w:t>
      </w:r>
      <w:r>
        <w:rPr>
          <w:rFonts w:hint="eastAsia"/>
        </w:rPr>
        <w:t>виділити</w:t>
      </w:r>
    </w:p>
    <w:p w:rsidR="00816620" w:rsidRDefault="00816620" w:rsidP="00816620">
      <w:r>
        <w:rPr>
          <w:rFonts w:hint="eastAsia"/>
        </w:rPr>
        <w:t>функціональну</w:t>
      </w:r>
      <w:r>
        <w:t></w:t>
      </w:r>
      <w:r>
        <w:rPr>
          <w:rFonts w:hint="eastAsia"/>
        </w:rPr>
        <w:t>надбудову</w:t>
      </w:r>
      <w:r>
        <w:t></w:t>
      </w:r>
      <w:r>
        <w:rPr>
          <w:rFonts w:hint="eastAsia"/>
        </w:rPr>
        <w:t>над</w:t>
      </w:r>
      <w:r>
        <w:t></w:t>
      </w:r>
      <w:r>
        <w:rPr>
          <w:rFonts w:hint="eastAsia"/>
        </w:rPr>
        <w:t>інтегрованим</w:t>
      </w:r>
      <w:r>
        <w:t></w:t>
      </w:r>
      <w:r>
        <w:rPr>
          <w:rFonts w:hint="eastAsia"/>
        </w:rPr>
        <w:t>функціональним</w:t>
      </w:r>
      <w:r>
        <w:t></w:t>
      </w:r>
      <w:r>
        <w:rPr>
          <w:rFonts w:hint="eastAsia"/>
        </w:rPr>
        <w:t>середовищем</w:t>
      </w:r>
      <w:r>
        <w:t></w:t>
      </w:r>
      <w:r>
        <w:rPr>
          <w:rFonts w:hint="eastAsia"/>
        </w:rPr>
        <w:t>у</w:t>
      </w:r>
    </w:p>
    <w:p w:rsidR="00816620" w:rsidRDefault="00816620" w:rsidP="00816620">
      <w:r>
        <w:rPr>
          <w:rFonts w:hint="eastAsia"/>
        </w:rPr>
        <w:t>єдиному</w:t>
      </w:r>
      <w:r>
        <w:t></w:t>
      </w:r>
      <w:r>
        <w:rPr>
          <w:rFonts w:hint="eastAsia"/>
        </w:rPr>
        <w:t>функціонально</w:t>
      </w:r>
      <w:r>
        <w:t></w:t>
      </w:r>
      <w:r>
        <w:rPr>
          <w:rFonts w:hint="eastAsia"/>
        </w:rPr>
        <w:t>інформаційному</w:t>
      </w:r>
      <w:r>
        <w:t></w:t>
      </w:r>
      <w:r>
        <w:t></w:t>
      </w:r>
      <w:r>
        <w:t></w:t>
      </w:r>
      <w:r>
        <w:rPr>
          <w:rFonts w:hint="eastAsia"/>
        </w:rPr>
        <w:t>П</w:t>
      </w:r>
      <w:r>
        <w:t></w:t>
      </w:r>
      <w:r>
        <w:t></w:t>
      </w:r>
      <w:r>
        <w:rPr>
          <w:rFonts w:hint="eastAsia"/>
        </w:rPr>
        <w:t>середовищі</w:t>
      </w:r>
      <w:r>
        <w:t></w:t>
      </w:r>
    </w:p>
    <w:p w:rsidR="00816620" w:rsidRDefault="00816620" w:rsidP="00816620">
      <w:r>
        <w:t></w:t>
      </w:r>
      <w:r>
        <w:t></w:t>
      </w:r>
    </w:p>
    <w:p w:rsidR="00816620" w:rsidRDefault="00816620" w:rsidP="00816620">
      <w:r>
        <w:t></w:t>
      </w:r>
      <w:r>
        <w:t></w:t>
      </w:r>
      <w:r>
        <w:t></w:t>
      </w:r>
      <w:r>
        <w:rPr>
          <w:rFonts w:hint="eastAsia"/>
        </w:rPr>
        <w:t>Метод</w:t>
      </w:r>
      <w:r>
        <w:t></w:t>
      </w:r>
      <w:r>
        <w:rPr>
          <w:rFonts w:hint="eastAsia"/>
        </w:rPr>
        <w:t>управління</w:t>
      </w:r>
      <w:r>
        <w:t></w:t>
      </w:r>
      <w:r>
        <w:rPr>
          <w:rFonts w:hint="eastAsia"/>
        </w:rPr>
        <w:t>проєктно</w:t>
      </w:r>
      <w:r>
        <w:t></w:t>
      </w:r>
      <w:r>
        <w:rPr>
          <w:rFonts w:hint="eastAsia"/>
        </w:rPr>
        <w:t>операційним</w:t>
      </w:r>
      <w:r>
        <w:t></w:t>
      </w:r>
      <w:r>
        <w:rPr>
          <w:rFonts w:hint="eastAsia"/>
        </w:rPr>
        <w:t>виробництвом</w:t>
      </w:r>
      <w:r>
        <w:t></w:t>
      </w:r>
      <w:r>
        <w:rPr>
          <w:rFonts w:hint="eastAsia"/>
        </w:rPr>
        <w:t>проєктноорієнтованого</w:t>
      </w:r>
      <w:r>
        <w:t></w:t>
      </w:r>
      <w:r>
        <w:rPr>
          <w:rFonts w:hint="eastAsia"/>
        </w:rPr>
        <w:t>підприємства</w:t>
      </w:r>
      <w:r>
        <w:t></w:t>
      </w:r>
      <w:r>
        <w:t></w:t>
      </w:r>
      <w:r>
        <w:rPr>
          <w:rFonts w:hint="eastAsia"/>
        </w:rPr>
        <w:t>який</w:t>
      </w:r>
      <w:r>
        <w:t></w:t>
      </w:r>
      <w:r>
        <w:rPr>
          <w:rFonts w:hint="eastAsia"/>
        </w:rPr>
        <w:t>базується</w:t>
      </w:r>
      <w:r>
        <w:t></w:t>
      </w:r>
      <w:r>
        <w:rPr>
          <w:rFonts w:hint="eastAsia"/>
        </w:rPr>
        <w:t>на</w:t>
      </w:r>
      <w:r>
        <w:t></w:t>
      </w:r>
      <w:r>
        <w:rPr>
          <w:rFonts w:hint="eastAsia"/>
        </w:rPr>
        <w:t>покроковому</w:t>
      </w:r>
      <w:r>
        <w:t></w:t>
      </w:r>
      <w:r>
        <w:rPr>
          <w:rFonts w:hint="eastAsia"/>
        </w:rPr>
        <w:t>розподілі</w:t>
      </w:r>
    </w:p>
    <w:p w:rsidR="00816620" w:rsidRDefault="00816620" w:rsidP="00816620">
      <w:r>
        <w:rPr>
          <w:rFonts w:hint="eastAsia"/>
        </w:rPr>
        <w:t>матеріально</w:t>
      </w:r>
      <w:r>
        <w:t></w:t>
      </w:r>
      <w:r>
        <w:rPr>
          <w:rFonts w:hint="eastAsia"/>
        </w:rPr>
        <w:t>технічних</w:t>
      </w:r>
      <w:r>
        <w:t></w:t>
      </w:r>
      <w:r>
        <w:rPr>
          <w:rFonts w:hint="eastAsia"/>
        </w:rPr>
        <w:t>ресурсів</w:t>
      </w:r>
      <w:r>
        <w:t></w:t>
      </w:r>
      <w:r>
        <w:rPr>
          <w:rFonts w:hint="eastAsia"/>
        </w:rPr>
        <w:t>проєктно</w:t>
      </w:r>
      <w:r>
        <w:t></w:t>
      </w:r>
      <w:r>
        <w:rPr>
          <w:rFonts w:hint="eastAsia"/>
        </w:rPr>
        <w:t>операційного</w:t>
      </w:r>
      <w:r>
        <w:t></w:t>
      </w:r>
      <w:r>
        <w:rPr>
          <w:rFonts w:hint="eastAsia"/>
        </w:rPr>
        <w:t>виробництва</w:t>
      </w:r>
      <w:r>
        <w:t></w:t>
      </w:r>
      <w:r>
        <w:rPr>
          <w:rFonts w:hint="eastAsia"/>
        </w:rPr>
        <w:t>за</w:t>
      </w:r>
    </w:p>
    <w:p w:rsidR="00816620" w:rsidRDefault="00816620" w:rsidP="00816620">
      <w:r>
        <w:rPr>
          <w:rFonts w:hint="eastAsia"/>
        </w:rPr>
        <w:t>критерієм</w:t>
      </w:r>
      <w:r>
        <w:t></w:t>
      </w:r>
      <w:r>
        <w:rPr>
          <w:rFonts w:hint="eastAsia"/>
        </w:rPr>
        <w:t>мінімізації</w:t>
      </w:r>
      <w:r>
        <w:t></w:t>
      </w:r>
      <w:r>
        <w:rPr>
          <w:rFonts w:hint="eastAsia"/>
        </w:rPr>
        <w:t>витрат</w:t>
      </w:r>
      <w:r>
        <w:t></w:t>
      </w:r>
      <w:r>
        <w:t></w:t>
      </w:r>
      <w:r>
        <w:rPr>
          <w:rFonts w:hint="eastAsia"/>
        </w:rPr>
        <w:t>які</w:t>
      </w:r>
      <w:r>
        <w:t></w:t>
      </w:r>
      <w:r>
        <w:rPr>
          <w:rFonts w:hint="eastAsia"/>
        </w:rPr>
        <w:t>визначаються</w:t>
      </w:r>
      <w:r>
        <w:t></w:t>
      </w:r>
      <w:r>
        <w:rPr>
          <w:rFonts w:hint="eastAsia"/>
        </w:rPr>
        <w:t>збитками</w:t>
      </w:r>
      <w:r>
        <w:t></w:t>
      </w:r>
      <w:r>
        <w:rPr>
          <w:rFonts w:hint="eastAsia"/>
        </w:rPr>
        <w:t>за</w:t>
      </w:r>
      <w:r>
        <w:t></w:t>
      </w:r>
      <w:r>
        <w:rPr>
          <w:rFonts w:hint="eastAsia"/>
        </w:rPr>
        <w:t>невчасну</w:t>
      </w:r>
      <w:r>
        <w:t></w:t>
      </w:r>
      <w:r>
        <w:rPr>
          <w:rFonts w:hint="eastAsia"/>
        </w:rPr>
        <w:t>поставку</w:t>
      </w:r>
    </w:p>
    <w:p w:rsidR="00816620" w:rsidRDefault="00816620" w:rsidP="00816620">
      <w:r>
        <w:rPr>
          <w:rFonts w:hint="eastAsia"/>
        </w:rPr>
        <w:t>запланованої</w:t>
      </w:r>
      <w:r>
        <w:t></w:t>
      </w:r>
      <w:r>
        <w:rPr>
          <w:rFonts w:hint="eastAsia"/>
        </w:rPr>
        <w:t>кількості</w:t>
      </w:r>
      <w:r>
        <w:t></w:t>
      </w:r>
      <w:r>
        <w:rPr>
          <w:rFonts w:hint="eastAsia"/>
        </w:rPr>
        <w:t>ресурсів</w:t>
      </w:r>
      <w:r>
        <w:t></w:t>
      </w:r>
      <w:r>
        <w:rPr>
          <w:rFonts w:hint="eastAsia"/>
        </w:rPr>
        <w:t>на</w:t>
      </w:r>
      <w:r>
        <w:t></w:t>
      </w:r>
      <w:r>
        <w:rPr>
          <w:rFonts w:hint="eastAsia"/>
        </w:rPr>
        <w:t>наступному</w:t>
      </w:r>
      <w:r>
        <w:t></w:t>
      </w:r>
      <w:r>
        <w:rPr>
          <w:rFonts w:hint="eastAsia"/>
        </w:rPr>
        <w:t>кроці</w:t>
      </w:r>
      <w:r>
        <w:t></w:t>
      </w:r>
      <w:r>
        <w:rPr>
          <w:rFonts w:hint="eastAsia"/>
        </w:rPr>
        <w:t>проєктно</w:t>
      </w:r>
      <w:r>
        <w:t></w:t>
      </w:r>
      <w:r>
        <w:rPr>
          <w:rFonts w:hint="eastAsia"/>
        </w:rPr>
        <w:t>операційного</w:t>
      </w:r>
    </w:p>
    <w:p w:rsidR="00816620" w:rsidRDefault="00816620" w:rsidP="00816620">
      <w:r>
        <w:rPr>
          <w:rFonts w:hint="eastAsia"/>
        </w:rPr>
        <w:t>виробництва</w:t>
      </w:r>
      <w:r>
        <w:t></w:t>
      </w:r>
      <w:r>
        <w:t></w:t>
      </w:r>
      <w:r>
        <w:rPr>
          <w:rFonts w:hint="eastAsia"/>
        </w:rPr>
        <w:t>Розподіл</w:t>
      </w:r>
      <w:r>
        <w:t></w:t>
      </w:r>
      <w:r>
        <w:rPr>
          <w:rFonts w:hint="eastAsia"/>
        </w:rPr>
        <w:t>базується</w:t>
      </w:r>
      <w:r>
        <w:t></w:t>
      </w:r>
      <w:r>
        <w:rPr>
          <w:rFonts w:hint="eastAsia"/>
        </w:rPr>
        <w:t>на</w:t>
      </w:r>
      <w:r>
        <w:t></w:t>
      </w:r>
      <w:r>
        <w:rPr>
          <w:rFonts w:hint="eastAsia"/>
        </w:rPr>
        <w:t>інформації</w:t>
      </w:r>
      <w:r>
        <w:t></w:t>
      </w:r>
      <w:r>
        <w:rPr>
          <w:rFonts w:hint="eastAsia"/>
        </w:rPr>
        <w:t>про</w:t>
      </w:r>
      <w:r>
        <w:t></w:t>
      </w:r>
      <w:r>
        <w:rPr>
          <w:rFonts w:hint="eastAsia"/>
        </w:rPr>
        <w:t>результати</w:t>
      </w:r>
      <w:r>
        <w:t></w:t>
      </w:r>
      <w:r>
        <w:rPr>
          <w:rFonts w:hint="eastAsia"/>
        </w:rPr>
        <w:t>реалізації</w:t>
      </w:r>
    </w:p>
    <w:p w:rsidR="00816620" w:rsidRDefault="00816620" w:rsidP="00816620">
      <w:r>
        <w:rPr>
          <w:rFonts w:hint="eastAsia"/>
        </w:rPr>
        <w:t>попередніх</w:t>
      </w:r>
      <w:r>
        <w:t></w:t>
      </w:r>
      <w:r>
        <w:rPr>
          <w:rFonts w:hint="eastAsia"/>
        </w:rPr>
        <w:t>кроків</w:t>
      </w:r>
      <w:r>
        <w:t></w:t>
      </w:r>
      <w:r>
        <w:rPr>
          <w:rFonts w:hint="eastAsia"/>
        </w:rPr>
        <w:t>та</w:t>
      </w:r>
      <w:r>
        <w:t></w:t>
      </w:r>
      <w:r>
        <w:rPr>
          <w:rFonts w:hint="eastAsia"/>
        </w:rPr>
        <w:t>імітаційного</w:t>
      </w:r>
      <w:r>
        <w:t></w:t>
      </w:r>
      <w:r>
        <w:rPr>
          <w:rFonts w:hint="eastAsia"/>
        </w:rPr>
        <w:t>моделювання</w:t>
      </w:r>
      <w:r>
        <w:t></w:t>
      </w:r>
      <w:r>
        <w:rPr>
          <w:rFonts w:hint="eastAsia"/>
        </w:rPr>
        <w:t>варіантів</w:t>
      </w:r>
      <w:r>
        <w:t></w:t>
      </w:r>
      <w:r>
        <w:rPr>
          <w:rFonts w:hint="eastAsia"/>
        </w:rPr>
        <w:t>послідовності</w:t>
      </w:r>
    </w:p>
    <w:p w:rsidR="00816620" w:rsidRDefault="00816620" w:rsidP="00816620">
      <w:r>
        <w:rPr>
          <w:rFonts w:hint="eastAsia"/>
        </w:rPr>
        <w:t>виготовлення</w:t>
      </w:r>
      <w:r>
        <w:t></w:t>
      </w:r>
      <w:r>
        <w:rPr>
          <w:rFonts w:hint="eastAsia"/>
        </w:rPr>
        <w:t>ресурсів</w:t>
      </w:r>
      <w:r>
        <w:t></w:t>
      </w:r>
      <w:r>
        <w:rPr>
          <w:rFonts w:hint="eastAsia"/>
        </w:rPr>
        <w:t>на</w:t>
      </w:r>
      <w:r>
        <w:t></w:t>
      </w:r>
      <w:r>
        <w:rPr>
          <w:rFonts w:hint="eastAsia"/>
        </w:rPr>
        <w:t>основі</w:t>
      </w:r>
      <w:r>
        <w:t></w:t>
      </w:r>
      <w:r>
        <w:rPr>
          <w:rFonts w:hint="eastAsia"/>
        </w:rPr>
        <w:t>рандомно</w:t>
      </w:r>
      <w:r>
        <w:t></w:t>
      </w:r>
      <w:r>
        <w:rPr>
          <w:rFonts w:hint="eastAsia"/>
        </w:rPr>
        <w:t>вибраних</w:t>
      </w:r>
      <w:r>
        <w:t></w:t>
      </w:r>
      <w:r>
        <w:rPr>
          <w:rFonts w:hint="eastAsia"/>
        </w:rPr>
        <w:t>можливих</w:t>
      </w:r>
      <w:r>
        <w:t></w:t>
      </w:r>
      <w:r>
        <w:rPr>
          <w:rFonts w:hint="eastAsia"/>
        </w:rPr>
        <w:t>послідовнопаралельних</w:t>
      </w:r>
      <w:r>
        <w:t></w:t>
      </w:r>
      <w:r>
        <w:rPr>
          <w:rFonts w:hint="eastAsia"/>
        </w:rPr>
        <w:t>процесів</w:t>
      </w:r>
      <w:r>
        <w:t></w:t>
      </w:r>
      <w:r>
        <w:rPr>
          <w:rFonts w:hint="eastAsia"/>
        </w:rPr>
        <w:t>з</w:t>
      </w:r>
      <w:r>
        <w:t></w:t>
      </w:r>
      <w:r>
        <w:rPr>
          <w:rFonts w:hint="eastAsia"/>
        </w:rPr>
        <w:t>урахуванням</w:t>
      </w:r>
      <w:r>
        <w:t></w:t>
      </w:r>
      <w:r>
        <w:rPr>
          <w:rFonts w:hint="eastAsia"/>
        </w:rPr>
        <w:t>технологічних</w:t>
      </w:r>
      <w:r>
        <w:t></w:t>
      </w:r>
      <w:r>
        <w:rPr>
          <w:rFonts w:hint="eastAsia"/>
        </w:rPr>
        <w:t>обмежень</w:t>
      </w:r>
      <w:r>
        <w:t></w:t>
      </w:r>
      <w:r>
        <w:t></w:t>
      </w:r>
      <w:r>
        <w:rPr>
          <w:rFonts w:hint="eastAsia"/>
        </w:rPr>
        <w:t>Це</w:t>
      </w:r>
      <w:r>
        <w:t></w:t>
      </w:r>
      <w:r>
        <w:rPr>
          <w:rFonts w:hint="eastAsia"/>
        </w:rPr>
        <w:t>дозволило</w:t>
      </w:r>
    </w:p>
    <w:p w:rsidR="00816620" w:rsidRDefault="00816620" w:rsidP="00816620">
      <w:r>
        <w:rPr>
          <w:rFonts w:hint="eastAsia"/>
        </w:rPr>
        <w:t>розробити</w:t>
      </w:r>
      <w:r>
        <w:t></w:t>
      </w:r>
      <w:r>
        <w:rPr>
          <w:rFonts w:hint="eastAsia"/>
        </w:rPr>
        <w:t>інструментарій</w:t>
      </w:r>
      <w:r>
        <w:t></w:t>
      </w:r>
      <w:r>
        <w:rPr>
          <w:rFonts w:hint="eastAsia"/>
        </w:rPr>
        <w:t>функціональної</w:t>
      </w:r>
      <w:r>
        <w:t></w:t>
      </w:r>
      <w:r>
        <w:rPr>
          <w:rFonts w:hint="eastAsia"/>
        </w:rPr>
        <w:t>надбудови</w:t>
      </w:r>
      <w:r>
        <w:t></w:t>
      </w:r>
      <w:r>
        <w:rPr>
          <w:rFonts w:hint="eastAsia"/>
        </w:rPr>
        <w:t>для</w:t>
      </w:r>
      <w:r>
        <w:t></w:t>
      </w:r>
      <w:r>
        <w:rPr>
          <w:rFonts w:hint="eastAsia"/>
        </w:rPr>
        <w:t>мінімізації</w:t>
      </w:r>
      <w:r>
        <w:t></w:t>
      </w:r>
      <w:r>
        <w:rPr>
          <w:rFonts w:hint="eastAsia"/>
        </w:rPr>
        <w:t>відхилення</w:t>
      </w:r>
    </w:p>
    <w:p w:rsidR="00816620" w:rsidRDefault="00816620" w:rsidP="00816620">
      <w:r>
        <w:rPr>
          <w:rFonts w:hint="eastAsia"/>
        </w:rPr>
        <w:t>від</w:t>
      </w:r>
      <w:r>
        <w:t></w:t>
      </w:r>
      <w:r>
        <w:rPr>
          <w:rFonts w:hint="eastAsia"/>
        </w:rPr>
        <w:t>запланованих</w:t>
      </w:r>
      <w:r>
        <w:t></w:t>
      </w:r>
      <w:r>
        <w:rPr>
          <w:rFonts w:hint="eastAsia"/>
        </w:rPr>
        <w:t>термінів</w:t>
      </w:r>
      <w:r>
        <w:t></w:t>
      </w:r>
      <w:r>
        <w:rPr>
          <w:rFonts w:hint="eastAsia"/>
        </w:rPr>
        <w:t>виготовлення</w:t>
      </w:r>
      <w:r>
        <w:t></w:t>
      </w:r>
      <w:r>
        <w:rPr>
          <w:rFonts w:hint="eastAsia"/>
        </w:rPr>
        <w:t>продуктів</w:t>
      </w:r>
      <w:r>
        <w:t></w:t>
      </w:r>
      <w:r>
        <w:rPr>
          <w:rFonts w:hint="eastAsia"/>
        </w:rPr>
        <w:t>проєктів</w:t>
      </w:r>
      <w:r>
        <w:t></w:t>
      </w:r>
      <w:r>
        <w:rPr>
          <w:rFonts w:hint="eastAsia"/>
        </w:rPr>
        <w:t>та</w:t>
      </w:r>
      <w:r>
        <w:t></w:t>
      </w:r>
      <w:r>
        <w:rPr>
          <w:rFonts w:hint="eastAsia"/>
        </w:rPr>
        <w:t>максимально</w:t>
      </w:r>
    </w:p>
    <w:p w:rsidR="00816620" w:rsidRDefault="00816620" w:rsidP="00816620">
      <w:r>
        <w:rPr>
          <w:rFonts w:hint="eastAsia"/>
        </w:rPr>
        <w:t>завантажувати</w:t>
      </w:r>
      <w:r>
        <w:t></w:t>
      </w:r>
      <w:r>
        <w:rPr>
          <w:rFonts w:hint="eastAsia"/>
        </w:rPr>
        <w:t>виробничі</w:t>
      </w:r>
      <w:r>
        <w:t></w:t>
      </w:r>
      <w:r>
        <w:rPr>
          <w:rFonts w:hint="eastAsia"/>
        </w:rPr>
        <w:t>потужності</w:t>
      </w:r>
      <w:r>
        <w:t></w:t>
      </w:r>
      <w:r>
        <w:rPr>
          <w:rFonts w:hint="eastAsia"/>
        </w:rPr>
        <w:t>підприємства</w:t>
      </w:r>
      <w:r>
        <w:t></w:t>
      </w:r>
    </w:p>
    <w:p w:rsidR="00816620" w:rsidRDefault="00816620" w:rsidP="00816620">
      <w:r>
        <w:rPr>
          <w:rFonts w:hint="eastAsia"/>
        </w:rPr>
        <w:t>Вдосконалено</w:t>
      </w:r>
      <w:r>
        <w:t></w:t>
      </w:r>
    </w:p>
    <w:p w:rsidR="00816620" w:rsidRDefault="00816620" w:rsidP="00816620">
      <w:r>
        <w:t></w:t>
      </w:r>
      <w:r>
        <w:t></w:t>
      </w:r>
      <w:r>
        <w:t></w:t>
      </w:r>
      <w:r>
        <w:rPr>
          <w:rFonts w:hint="eastAsia"/>
        </w:rPr>
        <w:t>Модель</w:t>
      </w:r>
      <w:r>
        <w:t></w:t>
      </w:r>
      <w:r>
        <w:rPr>
          <w:rFonts w:hint="eastAsia"/>
        </w:rPr>
        <w:t>управління</w:t>
      </w:r>
      <w:r>
        <w:t></w:t>
      </w:r>
      <w:r>
        <w:rPr>
          <w:rFonts w:hint="eastAsia"/>
        </w:rPr>
        <w:t>ресурсами</w:t>
      </w:r>
      <w:r>
        <w:t></w:t>
      </w:r>
      <w:r>
        <w:rPr>
          <w:rFonts w:hint="eastAsia"/>
        </w:rPr>
        <w:t>підприємств</w:t>
      </w:r>
      <w:r>
        <w:t></w:t>
      </w:r>
      <w:r>
        <w:rPr>
          <w:rFonts w:hint="eastAsia"/>
        </w:rPr>
        <w:t>у</w:t>
      </w:r>
      <w:r>
        <w:t></w:t>
      </w:r>
      <w:r>
        <w:t></w:t>
      </w:r>
      <w:r>
        <w:rPr>
          <w:rFonts w:hint="eastAsia"/>
        </w:rPr>
        <w:t>П</w:t>
      </w:r>
      <w:r>
        <w:t></w:t>
      </w:r>
      <w:r>
        <w:rPr>
          <w:rFonts w:hint="eastAsia"/>
        </w:rPr>
        <w:t>середовищі</w:t>
      </w:r>
      <w:r>
        <w:t></w:t>
      </w:r>
      <w:r>
        <w:t></w:t>
      </w:r>
      <w:r>
        <w:rPr>
          <w:rFonts w:hint="eastAsia"/>
        </w:rPr>
        <w:t>яка</w:t>
      </w:r>
      <w:r>
        <w:t></w:t>
      </w:r>
      <w:r>
        <w:t></w:t>
      </w:r>
      <w:r>
        <w:rPr>
          <w:rFonts w:hint="eastAsia"/>
        </w:rPr>
        <w:t>на</w:t>
      </w:r>
    </w:p>
    <w:p w:rsidR="00816620" w:rsidRDefault="00816620" w:rsidP="00816620">
      <w:r>
        <w:rPr>
          <w:rFonts w:hint="eastAsia"/>
        </w:rPr>
        <w:t>відміну</w:t>
      </w:r>
      <w:r>
        <w:t></w:t>
      </w:r>
      <w:r>
        <w:rPr>
          <w:rFonts w:hint="eastAsia"/>
        </w:rPr>
        <w:t>від</w:t>
      </w:r>
      <w:r>
        <w:t></w:t>
      </w:r>
      <w:r>
        <w:rPr>
          <w:rFonts w:hint="eastAsia"/>
        </w:rPr>
        <w:t>існуючих</w:t>
      </w:r>
      <w:r>
        <w:t></w:t>
      </w:r>
      <w:r>
        <w:t></w:t>
      </w:r>
      <w:r>
        <w:rPr>
          <w:rFonts w:hint="eastAsia"/>
        </w:rPr>
        <w:t>враховує</w:t>
      </w:r>
      <w:r>
        <w:t></w:t>
      </w:r>
      <w:r>
        <w:rPr>
          <w:rFonts w:hint="eastAsia"/>
        </w:rPr>
        <w:t>стан</w:t>
      </w:r>
      <w:r>
        <w:t></w:t>
      </w:r>
      <w:r>
        <w:rPr>
          <w:rFonts w:hint="eastAsia"/>
        </w:rPr>
        <w:t>ресурсів</w:t>
      </w:r>
      <w:r>
        <w:t></w:t>
      </w:r>
      <w:r>
        <w:t></w:t>
      </w:r>
      <w:r>
        <w:rPr>
          <w:rFonts w:hint="eastAsia"/>
        </w:rPr>
        <w:t>які</w:t>
      </w:r>
      <w:r>
        <w:t></w:t>
      </w:r>
      <w:r>
        <w:rPr>
          <w:rFonts w:hint="eastAsia"/>
        </w:rPr>
        <w:t>проходять</w:t>
      </w:r>
      <w:r>
        <w:t></w:t>
      </w:r>
      <w:r>
        <w:rPr>
          <w:rFonts w:hint="eastAsia"/>
        </w:rPr>
        <w:t>операційну</w:t>
      </w:r>
      <w:r>
        <w:t></w:t>
      </w:r>
      <w:r>
        <w:rPr>
          <w:rFonts w:hint="eastAsia"/>
        </w:rPr>
        <w:t>обробку</w:t>
      </w:r>
      <w:r>
        <w:t></w:t>
      </w:r>
    </w:p>
    <w:p w:rsidR="00816620" w:rsidRDefault="00816620" w:rsidP="00816620">
      <w:r>
        <w:rPr>
          <w:rFonts w:hint="eastAsia"/>
        </w:rPr>
        <w:t>та</w:t>
      </w:r>
      <w:r>
        <w:t></w:t>
      </w:r>
      <w:r>
        <w:rPr>
          <w:rFonts w:hint="eastAsia"/>
        </w:rPr>
        <w:t>час</w:t>
      </w:r>
      <w:r>
        <w:t></w:t>
      </w:r>
      <w:r>
        <w:t></w:t>
      </w:r>
      <w:r>
        <w:rPr>
          <w:rFonts w:hint="eastAsia"/>
        </w:rPr>
        <w:t>необхідний</w:t>
      </w:r>
      <w:r>
        <w:t></w:t>
      </w:r>
      <w:r>
        <w:rPr>
          <w:rFonts w:hint="eastAsia"/>
        </w:rPr>
        <w:t>для</w:t>
      </w:r>
      <w:r>
        <w:t></w:t>
      </w:r>
      <w:r>
        <w:rPr>
          <w:rFonts w:hint="eastAsia"/>
        </w:rPr>
        <w:t>замовлення</w:t>
      </w:r>
      <w:r>
        <w:t></w:t>
      </w:r>
      <w:r>
        <w:t></w:t>
      </w:r>
      <w:r>
        <w:rPr>
          <w:rFonts w:hint="eastAsia"/>
        </w:rPr>
        <w:t>придбання</w:t>
      </w:r>
      <w:r>
        <w:t></w:t>
      </w:r>
      <w:r>
        <w:rPr>
          <w:rFonts w:hint="eastAsia"/>
        </w:rPr>
        <w:t>і</w:t>
      </w:r>
      <w:r>
        <w:t></w:t>
      </w:r>
      <w:r>
        <w:rPr>
          <w:rFonts w:hint="eastAsia"/>
        </w:rPr>
        <w:t>доставку</w:t>
      </w:r>
      <w:r>
        <w:t></w:t>
      </w:r>
      <w:r>
        <w:rPr>
          <w:rFonts w:hint="eastAsia"/>
        </w:rPr>
        <w:t>ресурсів</w:t>
      </w:r>
      <w:r>
        <w:t></w:t>
      </w:r>
      <w:r>
        <w:t></w:t>
      </w:r>
      <w:r>
        <w:rPr>
          <w:rFonts w:hint="eastAsia"/>
        </w:rPr>
        <w:t>що</w:t>
      </w:r>
      <w:r>
        <w:t></w:t>
      </w:r>
      <w:r>
        <w:rPr>
          <w:rFonts w:hint="eastAsia"/>
        </w:rPr>
        <w:t>дозволяє</w:t>
      </w:r>
    </w:p>
    <w:p w:rsidR="00816620" w:rsidRDefault="00816620" w:rsidP="00816620">
      <w:r>
        <w:rPr>
          <w:rFonts w:hint="eastAsia"/>
        </w:rPr>
        <w:t>створити</w:t>
      </w:r>
      <w:r>
        <w:t></w:t>
      </w:r>
      <w:r>
        <w:rPr>
          <w:rFonts w:hint="eastAsia"/>
        </w:rPr>
        <w:t>інструменти</w:t>
      </w:r>
      <w:r>
        <w:t></w:t>
      </w:r>
      <w:r>
        <w:rPr>
          <w:rFonts w:hint="eastAsia"/>
        </w:rPr>
        <w:t>функціональної</w:t>
      </w:r>
      <w:r>
        <w:t></w:t>
      </w:r>
      <w:r>
        <w:rPr>
          <w:rFonts w:hint="eastAsia"/>
        </w:rPr>
        <w:t>надбудови</w:t>
      </w:r>
      <w:r>
        <w:t></w:t>
      </w:r>
      <w:r>
        <w:rPr>
          <w:rFonts w:hint="eastAsia"/>
        </w:rPr>
        <w:t>для</w:t>
      </w:r>
      <w:r>
        <w:t></w:t>
      </w:r>
      <w:r>
        <w:rPr>
          <w:rFonts w:hint="eastAsia"/>
        </w:rPr>
        <w:t>одночасного</w:t>
      </w:r>
      <w:r>
        <w:t></w:t>
      </w:r>
      <w:r>
        <w:rPr>
          <w:rFonts w:hint="eastAsia"/>
        </w:rPr>
        <w:t>управління</w:t>
      </w:r>
    </w:p>
    <w:p w:rsidR="00816620" w:rsidRDefault="00816620" w:rsidP="00816620">
      <w:r>
        <w:rPr>
          <w:rFonts w:hint="eastAsia"/>
        </w:rPr>
        <w:t>ресурсами</w:t>
      </w:r>
      <w:r>
        <w:t></w:t>
      </w:r>
      <w:r>
        <w:rPr>
          <w:rFonts w:hint="eastAsia"/>
        </w:rPr>
        <w:t>проєктів</w:t>
      </w:r>
      <w:r>
        <w:t></w:t>
      </w:r>
      <w:r>
        <w:t></w:t>
      </w:r>
      <w:r>
        <w:rPr>
          <w:rFonts w:hint="eastAsia"/>
        </w:rPr>
        <w:t>програм</w:t>
      </w:r>
      <w:r>
        <w:t></w:t>
      </w:r>
      <w:r>
        <w:t></w:t>
      </w:r>
      <w:r>
        <w:rPr>
          <w:rFonts w:hint="eastAsia"/>
        </w:rPr>
        <w:t>портфелів</w:t>
      </w:r>
      <w:r>
        <w:t></w:t>
      </w:r>
      <w:r>
        <w:rPr>
          <w:rFonts w:hint="eastAsia"/>
        </w:rPr>
        <w:t>і</w:t>
      </w:r>
      <w:r>
        <w:t></w:t>
      </w:r>
      <w:r>
        <w:rPr>
          <w:rFonts w:hint="eastAsia"/>
        </w:rPr>
        <w:t>проєктно</w:t>
      </w:r>
      <w:r>
        <w:t></w:t>
      </w:r>
      <w:r>
        <w:rPr>
          <w:rFonts w:hint="eastAsia"/>
        </w:rPr>
        <w:t>орієнтованих</w:t>
      </w:r>
      <w:r>
        <w:t></w:t>
      </w:r>
      <w:r>
        <w:rPr>
          <w:rFonts w:hint="eastAsia"/>
        </w:rPr>
        <w:t>підприємств</w:t>
      </w:r>
      <w:r>
        <w:t></w:t>
      </w:r>
    </w:p>
    <w:p w:rsidR="00816620" w:rsidRDefault="00816620" w:rsidP="00816620">
      <w:r>
        <w:t></w:t>
      </w:r>
      <w:r>
        <w:t></w:t>
      </w:r>
      <w:r>
        <w:t></w:t>
      </w:r>
      <w:r>
        <w:rPr>
          <w:rFonts w:hint="eastAsia"/>
        </w:rPr>
        <w:t>Модель</w:t>
      </w:r>
      <w:r>
        <w:t></w:t>
      </w:r>
      <w:r>
        <w:rPr>
          <w:rFonts w:hint="eastAsia"/>
        </w:rPr>
        <w:t>процесів</w:t>
      </w:r>
      <w:r>
        <w:t></w:t>
      </w:r>
      <w:r>
        <w:rPr>
          <w:rFonts w:hint="eastAsia"/>
        </w:rPr>
        <w:t>адміністрування</w:t>
      </w:r>
      <w:r>
        <w:t></w:t>
      </w:r>
      <w:r>
        <w:rPr>
          <w:rFonts w:hint="eastAsia"/>
        </w:rPr>
        <w:t>портфелів</w:t>
      </w:r>
      <w:r>
        <w:t></w:t>
      </w:r>
      <w:r>
        <w:rPr>
          <w:rFonts w:hint="eastAsia"/>
        </w:rPr>
        <w:t>проєктів</w:t>
      </w:r>
      <w:r>
        <w:t></w:t>
      </w:r>
      <w:r>
        <w:rPr>
          <w:rFonts w:hint="eastAsia"/>
        </w:rPr>
        <w:t>і</w:t>
      </w:r>
      <w:r>
        <w:t></w:t>
      </w:r>
      <w:r>
        <w:rPr>
          <w:rFonts w:hint="eastAsia"/>
        </w:rPr>
        <w:t>програм</w:t>
      </w:r>
      <w:r>
        <w:t></w:t>
      </w:r>
      <w:r>
        <w:rPr>
          <w:rFonts w:hint="eastAsia"/>
        </w:rPr>
        <w:t>у</w:t>
      </w:r>
      <w:r>
        <w:t></w:t>
      </w:r>
      <w:r>
        <w:t></w:t>
      </w:r>
      <w:r>
        <w:rPr>
          <w:rFonts w:hint="eastAsia"/>
        </w:rPr>
        <w:t>Псередовищі</w:t>
      </w:r>
      <w:r>
        <w:t></w:t>
      </w:r>
      <w:r>
        <w:t></w:t>
      </w:r>
      <w:r>
        <w:rPr>
          <w:rFonts w:hint="eastAsia"/>
        </w:rPr>
        <w:t>яка</w:t>
      </w:r>
      <w:r>
        <w:t></w:t>
      </w:r>
      <w:r>
        <w:t></w:t>
      </w:r>
      <w:r>
        <w:rPr>
          <w:rFonts w:hint="eastAsia"/>
        </w:rPr>
        <w:t>на</w:t>
      </w:r>
      <w:r>
        <w:t></w:t>
      </w:r>
      <w:r>
        <w:rPr>
          <w:rFonts w:hint="eastAsia"/>
        </w:rPr>
        <w:t>відміну</w:t>
      </w:r>
      <w:r>
        <w:t></w:t>
      </w:r>
      <w:r>
        <w:rPr>
          <w:rFonts w:hint="eastAsia"/>
        </w:rPr>
        <w:t>від</w:t>
      </w:r>
      <w:r>
        <w:t></w:t>
      </w:r>
      <w:r>
        <w:rPr>
          <w:rFonts w:hint="eastAsia"/>
        </w:rPr>
        <w:t>існуючих</w:t>
      </w:r>
      <w:r>
        <w:t></w:t>
      </w:r>
      <w:r>
        <w:t></w:t>
      </w:r>
      <w:r>
        <w:rPr>
          <w:rFonts w:hint="eastAsia"/>
        </w:rPr>
        <w:t>інтегрує</w:t>
      </w:r>
      <w:r>
        <w:t></w:t>
      </w:r>
      <w:r>
        <w:rPr>
          <w:rFonts w:hint="eastAsia"/>
        </w:rPr>
        <w:t>в</w:t>
      </w:r>
      <w:r>
        <w:t></w:t>
      </w:r>
      <w:r>
        <w:rPr>
          <w:rFonts w:hint="eastAsia"/>
        </w:rPr>
        <w:t>єдиний</w:t>
      </w:r>
      <w:r>
        <w:t></w:t>
      </w:r>
      <w:r>
        <w:rPr>
          <w:rFonts w:hint="eastAsia"/>
        </w:rPr>
        <w:t>модуль</w:t>
      </w:r>
      <w:r>
        <w:t></w:t>
      </w:r>
      <w:r>
        <w:rPr>
          <w:rFonts w:hint="eastAsia"/>
        </w:rPr>
        <w:t>функції</w:t>
      </w:r>
    </w:p>
    <w:p w:rsidR="00816620" w:rsidRDefault="00816620" w:rsidP="00816620">
      <w:r>
        <w:rPr>
          <w:rFonts w:hint="eastAsia"/>
        </w:rPr>
        <w:t>прогнозування</w:t>
      </w:r>
      <w:r>
        <w:t></w:t>
      </w:r>
      <w:r>
        <w:rPr>
          <w:rFonts w:hint="eastAsia"/>
        </w:rPr>
        <w:t>термінів</w:t>
      </w:r>
      <w:r>
        <w:t></w:t>
      </w:r>
      <w:r>
        <w:rPr>
          <w:rFonts w:hint="eastAsia"/>
        </w:rPr>
        <w:t>настання</w:t>
      </w:r>
      <w:r>
        <w:t></w:t>
      </w:r>
      <w:r>
        <w:rPr>
          <w:rFonts w:hint="eastAsia"/>
        </w:rPr>
        <w:t>важливих</w:t>
      </w:r>
      <w:r>
        <w:t></w:t>
      </w:r>
      <w:r>
        <w:rPr>
          <w:rFonts w:hint="eastAsia"/>
        </w:rPr>
        <w:t>подій</w:t>
      </w:r>
      <w:r>
        <w:t></w:t>
      </w:r>
      <w:r>
        <w:t></w:t>
      </w:r>
      <w:r>
        <w:rPr>
          <w:rFonts w:hint="eastAsia"/>
        </w:rPr>
        <w:t>управління</w:t>
      </w:r>
      <w:r>
        <w:t></w:t>
      </w:r>
      <w:r>
        <w:rPr>
          <w:rFonts w:hint="eastAsia"/>
        </w:rPr>
        <w:t>змінами</w:t>
      </w:r>
      <w:r>
        <w:t></w:t>
      </w:r>
    </w:p>
    <w:p w:rsidR="00816620" w:rsidRDefault="00816620" w:rsidP="00816620">
      <w:r>
        <w:rPr>
          <w:rFonts w:hint="eastAsia"/>
        </w:rPr>
        <w:t>контролю</w:t>
      </w:r>
      <w:r>
        <w:t></w:t>
      </w:r>
      <w:r>
        <w:rPr>
          <w:rFonts w:hint="eastAsia"/>
        </w:rPr>
        <w:t>виконання</w:t>
      </w:r>
      <w:r>
        <w:t></w:t>
      </w:r>
      <w:r>
        <w:rPr>
          <w:rFonts w:hint="eastAsia"/>
        </w:rPr>
        <w:t>доведених</w:t>
      </w:r>
      <w:r>
        <w:t></w:t>
      </w:r>
      <w:r>
        <w:rPr>
          <w:rFonts w:hint="eastAsia"/>
        </w:rPr>
        <w:t>до</w:t>
      </w:r>
      <w:r>
        <w:t></w:t>
      </w:r>
      <w:r>
        <w:rPr>
          <w:rFonts w:hint="eastAsia"/>
        </w:rPr>
        <w:t>виконавця</w:t>
      </w:r>
      <w:r>
        <w:t></w:t>
      </w:r>
      <w:r>
        <w:rPr>
          <w:rFonts w:hint="eastAsia"/>
        </w:rPr>
        <w:t>завдань</w:t>
      </w:r>
      <w:r>
        <w:t></w:t>
      </w:r>
      <w:r>
        <w:rPr>
          <w:rFonts w:hint="eastAsia"/>
        </w:rPr>
        <w:t>та</w:t>
      </w:r>
      <w:r>
        <w:t></w:t>
      </w:r>
      <w:r>
        <w:rPr>
          <w:rFonts w:hint="eastAsia"/>
        </w:rPr>
        <w:t>ведення</w:t>
      </w:r>
      <w:r>
        <w:t></w:t>
      </w:r>
      <w:r>
        <w:rPr>
          <w:rFonts w:hint="eastAsia"/>
        </w:rPr>
        <w:t>відкритих</w:t>
      </w:r>
    </w:p>
    <w:p w:rsidR="00816620" w:rsidRDefault="00816620" w:rsidP="00816620">
      <w:r>
        <w:rPr>
          <w:rFonts w:hint="eastAsia"/>
        </w:rPr>
        <w:t>питань</w:t>
      </w:r>
      <w:r>
        <w:t></w:t>
      </w:r>
      <w:r>
        <w:rPr>
          <w:rFonts w:hint="eastAsia"/>
        </w:rPr>
        <w:t>по</w:t>
      </w:r>
      <w:r>
        <w:t></w:t>
      </w:r>
      <w:r>
        <w:rPr>
          <w:rFonts w:hint="eastAsia"/>
        </w:rPr>
        <w:t>кожному</w:t>
      </w:r>
      <w:r>
        <w:t></w:t>
      </w:r>
      <w:r>
        <w:rPr>
          <w:rFonts w:hint="eastAsia"/>
        </w:rPr>
        <w:t>проєкту</w:t>
      </w:r>
      <w:r>
        <w:t></w:t>
      </w:r>
      <w:r>
        <w:t></w:t>
      </w:r>
      <w:r>
        <w:rPr>
          <w:rFonts w:hint="eastAsia"/>
        </w:rPr>
        <w:t>що</w:t>
      </w:r>
      <w:r>
        <w:t></w:t>
      </w:r>
      <w:r>
        <w:rPr>
          <w:rFonts w:hint="eastAsia"/>
        </w:rPr>
        <w:t>дозволяє</w:t>
      </w:r>
      <w:r>
        <w:t></w:t>
      </w:r>
      <w:r>
        <w:rPr>
          <w:rFonts w:hint="eastAsia"/>
        </w:rPr>
        <w:t>створити</w:t>
      </w:r>
      <w:r>
        <w:t></w:t>
      </w:r>
      <w:r>
        <w:rPr>
          <w:rFonts w:hint="eastAsia"/>
        </w:rPr>
        <w:t>єдиний</w:t>
      </w:r>
      <w:r>
        <w:t></w:t>
      </w:r>
      <w:r>
        <w:rPr>
          <w:rFonts w:hint="eastAsia"/>
        </w:rPr>
        <w:t>інструмент</w:t>
      </w:r>
    </w:p>
    <w:p w:rsidR="00816620" w:rsidRDefault="00816620" w:rsidP="00816620">
      <w:r>
        <w:rPr>
          <w:rFonts w:hint="eastAsia"/>
        </w:rPr>
        <w:t>адміністрування</w:t>
      </w:r>
      <w:r>
        <w:t></w:t>
      </w:r>
      <w:r>
        <w:rPr>
          <w:rFonts w:hint="eastAsia"/>
        </w:rPr>
        <w:t>на</w:t>
      </w:r>
      <w:r>
        <w:t></w:t>
      </w:r>
      <w:r>
        <w:rPr>
          <w:rFonts w:hint="eastAsia"/>
        </w:rPr>
        <w:t>рівнях</w:t>
      </w:r>
      <w:r>
        <w:t></w:t>
      </w:r>
      <w:r>
        <w:rPr>
          <w:rFonts w:hint="eastAsia"/>
        </w:rPr>
        <w:t>проєктів</w:t>
      </w:r>
      <w:r>
        <w:t></w:t>
      </w:r>
      <w:r>
        <w:t></w:t>
      </w:r>
      <w:r>
        <w:rPr>
          <w:rFonts w:hint="eastAsia"/>
        </w:rPr>
        <w:t>програм</w:t>
      </w:r>
      <w:r>
        <w:t></w:t>
      </w:r>
      <w:r>
        <w:t></w:t>
      </w:r>
      <w:r>
        <w:rPr>
          <w:rFonts w:hint="eastAsia"/>
        </w:rPr>
        <w:t>портфелів</w:t>
      </w:r>
      <w:r>
        <w:t></w:t>
      </w:r>
      <w:r>
        <w:rPr>
          <w:rFonts w:hint="eastAsia"/>
        </w:rPr>
        <w:t>і</w:t>
      </w:r>
      <w:r>
        <w:t></w:t>
      </w:r>
      <w:r>
        <w:rPr>
          <w:rFonts w:hint="eastAsia"/>
        </w:rPr>
        <w:t>проєктно</w:t>
      </w:r>
      <w:r>
        <w:t></w:t>
      </w:r>
      <w:r>
        <w:rPr>
          <w:rFonts w:hint="eastAsia"/>
        </w:rPr>
        <w:t>орієнтованих</w:t>
      </w:r>
    </w:p>
    <w:p w:rsidR="00816620" w:rsidRDefault="00816620" w:rsidP="00816620">
      <w:r>
        <w:rPr>
          <w:rFonts w:hint="eastAsia"/>
        </w:rPr>
        <w:t>підприємств</w:t>
      </w:r>
      <w:r>
        <w:t></w:t>
      </w:r>
    </w:p>
    <w:p w:rsidR="00816620" w:rsidRDefault="00816620" w:rsidP="00816620">
      <w:r>
        <w:t></w:t>
      </w:r>
      <w:r>
        <w:t></w:t>
      </w:r>
      <w:r>
        <w:t></w:t>
      </w:r>
      <w:r>
        <w:rPr>
          <w:rFonts w:hint="eastAsia"/>
        </w:rPr>
        <w:t>Класифікацію</w:t>
      </w:r>
      <w:r>
        <w:t></w:t>
      </w:r>
      <w:r>
        <w:rPr>
          <w:rFonts w:hint="eastAsia"/>
        </w:rPr>
        <w:t>функцій</w:t>
      </w:r>
      <w:r>
        <w:t></w:t>
      </w:r>
      <w:r>
        <w:rPr>
          <w:rFonts w:hint="eastAsia"/>
        </w:rPr>
        <w:t>управління</w:t>
      </w:r>
      <w:r>
        <w:t></w:t>
      </w:r>
      <w:r>
        <w:rPr>
          <w:rFonts w:hint="eastAsia"/>
        </w:rPr>
        <w:t>проєктами</w:t>
      </w:r>
      <w:r>
        <w:t></w:t>
      </w:r>
      <w:r>
        <w:t></w:t>
      </w:r>
      <w:r>
        <w:rPr>
          <w:rFonts w:hint="eastAsia"/>
        </w:rPr>
        <w:t>програмами</w:t>
      </w:r>
      <w:r>
        <w:t></w:t>
      </w:r>
    </w:p>
    <w:p w:rsidR="00816620" w:rsidRDefault="00816620" w:rsidP="00816620">
      <w:r>
        <w:rPr>
          <w:rFonts w:hint="eastAsia"/>
        </w:rPr>
        <w:t>портфелями</w:t>
      </w:r>
      <w:r>
        <w:t></w:t>
      </w:r>
      <w:r>
        <w:rPr>
          <w:rFonts w:hint="eastAsia"/>
        </w:rPr>
        <w:t>і</w:t>
      </w:r>
      <w:r>
        <w:t></w:t>
      </w:r>
      <w:r>
        <w:rPr>
          <w:rFonts w:hint="eastAsia"/>
        </w:rPr>
        <w:t>підприємствами</w:t>
      </w:r>
      <w:r>
        <w:t></w:t>
      </w:r>
      <w:r>
        <w:t></w:t>
      </w:r>
      <w:r>
        <w:rPr>
          <w:rFonts w:hint="eastAsia"/>
        </w:rPr>
        <w:t>яка</w:t>
      </w:r>
      <w:r>
        <w:t></w:t>
      </w:r>
      <w:r>
        <w:rPr>
          <w:rFonts w:hint="eastAsia"/>
        </w:rPr>
        <w:t>відрізняється</w:t>
      </w:r>
      <w:r>
        <w:t></w:t>
      </w:r>
      <w:r>
        <w:rPr>
          <w:rFonts w:hint="eastAsia"/>
        </w:rPr>
        <w:t>від</w:t>
      </w:r>
      <w:r>
        <w:t></w:t>
      </w:r>
      <w:r>
        <w:rPr>
          <w:rFonts w:hint="eastAsia"/>
        </w:rPr>
        <w:t>існуючих</w:t>
      </w:r>
      <w:r>
        <w:t></w:t>
      </w:r>
      <w:r>
        <w:rPr>
          <w:rFonts w:hint="eastAsia"/>
        </w:rPr>
        <w:t>введенням</w:t>
      </w:r>
      <w:r>
        <w:t></w:t>
      </w:r>
      <w:r>
        <w:rPr>
          <w:rFonts w:hint="eastAsia"/>
        </w:rPr>
        <w:t>нових</w:t>
      </w:r>
    </w:p>
    <w:p w:rsidR="00816620" w:rsidRDefault="00816620" w:rsidP="00816620">
      <w:r>
        <w:rPr>
          <w:rFonts w:hint="eastAsia"/>
        </w:rPr>
        <w:t>ознак</w:t>
      </w:r>
      <w:r>
        <w:t></w:t>
      </w:r>
      <w:r>
        <w:t></w:t>
      </w:r>
      <w:r>
        <w:rPr>
          <w:rFonts w:hint="eastAsia"/>
        </w:rPr>
        <w:t>які</w:t>
      </w:r>
      <w:r>
        <w:t></w:t>
      </w:r>
      <w:r>
        <w:rPr>
          <w:rFonts w:hint="eastAsia"/>
        </w:rPr>
        <w:t>відображають</w:t>
      </w:r>
      <w:r>
        <w:t></w:t>
      </w:r>
      <w:r>
        <w:rPr>
          <w:rFonts w:hint="eastAsia"/>
        </w:rPr>
        <w:t>міру</w:t>
      </w:r>
      <w:r>
        <w:t></w:t>
      </w:r>
      <w:r>
        <w:rPr>
          <w:rFonts w:hint="eastAsia"/>
        </w:rPr>
        <w:t>застосування</w:t>
      </w:r>
      <w:r>
        <w:t></w:t>
      </w:r>
      <w:r>
        <w:rPr>
          <w:rFonts w:hint="eastAsia"/>
        </w:rPr>
        <w:t>цих</w:t>
      </w:r>
      <w:r>
        <w:t></w:t>
      </w:r>
      <w:r>
        <w:rPr>
          <w:rFonts w:hint="eastAsia"/>
        </w:rPr>
        <w:t>функцій</w:t>
      </w:r>
      <w:r>
        <w:t></w:t>
      </w:r>
      <w:r>
        <w:rPr>
          <w:rFonts w:hint="eastAsia"/>
        </w:rPr>
        <w:t>у</w:t>
      </w:r>
      <w:r>
        <w:t></w:t>
      </w:r>
      <w:r>
        <w:rPr>
          <w:rFonts w:hint="eastAsia"/>
        </w:rPr>
        <w:t>процесах</w:t>
      </w:r>
      <w:r>
        <w:t></w:t>
      </w:r>
      <w:r>
        <w:rPr>
          <w:rFonts w:hint="eastAsia"/>
        </w:rPr>
        <w:t>управління</w:t>
      </w:r>
    </w:p>
    <w:p w:rsidR="00816620" w:rsidRDefault="00816620" w:rsidP="00816620">
      <w:r>
        <w:rPr>
          <w:rFonts w:hint="eastAsia"/>
        </w:rPr>
        <w:t>портфелями</w:t>
      </w:r>
      <w:r>
        <w:t></w:t>
      </w:r>
      <w:r>
        <w:rPr>
          <w:rFonts w:hint="eastAsia"/>
        </w:rPr>
        <w:t>проєктів</w:t>
      </w:r>
      <w:r>
        <w:t></w:t>
      </w:r>
      <w:r>
        <w:rPr>
          <w:rFonts w:hint="eastAsia"/>
        </w:rPr>
        <w:t>і</w:t>
      </w:r>
      <w:r>
        <w:t></w:t>
      </w:r>
      <w:r>
        <w:rPr>
          <w:rFonts w:hint="eastAsia"/>
        </w:rPr>
        <w:t>програм</w:t>
      </w:r>
      <w:r>
        <w:t></w:t>
      </w:r>
      <w:r>
        <w:t></w:t>
      </w:r>
      <w:r>
        <w:rPr>
          <w:rFonts w:hint="eastAsia"/>
        </w:rPr>
        <w:t>що</w:t>
      </w:r>
      <w:r>
        <w:t></w:t>
      </w:r>
      <w:r>
        <w:rPr>
          <w:rFonts w:hint="eastAsia"/>
        </w:rPr>
        <w:t>дозволяє</w:t>
      </w:r>
      <w:r>
        <w:t></w:t>
      </w:r>
      <w:r>
        <w:rPr>
          <w:rFonts w:hint="eastAsia"/>
        </w:rPr>
        <w:t>структурувати</w:t>
      </w:r>
      <w:r>
        <w:t></w:t>
      </w:r>
      <w:r>
        <w:rPr>
          <w:rFonts w:hint="eastAsia"/>
        </w:rPr>
        <w:t>модель</w:t>
      </w:r>
    </w:p>
    <w:p w:rsidR="00816620" w:rsidRDefault="00816620" w:rsidP="00816620">
      <w:r>
        <w:rPr>
          <w:rFonts w:hint="eastAsia"/>
        </w:rPr>
        <w:t>функціонального</w:t>
      </w:r>
      <w:r>
        <w:t></w:t>
      </w:r>
      <w:r>
        <w:rPr>
          <w:rFonts w:hint="eastAsia"/>
        </w:rPr>
        <w:t>середовища</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p>
    <w:p w:rsidR="00816620" w:rsidRDefault="00816620" w:rsidP="00816620">
      <w:r>
        <w:t></w:t>
      </w:r>
      <w:r>
        <w:t></w:t>
      </w:r>
    </w:p>
    <w:p w:rsidR="00816620" w:rsidRDefault="00816620" w:rsidP="00816620">
      <w:r>
        <w:t></w:t>
      </w:r>
      <w:r>
        <w:t></w:t>
      </w:r>
      <w:r>
        <w:t></w:t>
      </w:r>
      <w:r>
        <w:rPr>
          <w:rFonts w:hint="eastAsia"/>
        </w:rPr>
        <w:t>Метод</w:t>
      </w:r>
      <w:r>
        <w:t></w:t>
      </w:r>
      <w:r>
        <w:rPr>
          <w:rFonts w:hint="eastAsia"/>
        </w:rPr>
        <w:t>розподілу</w:t>
      </w:r>
      <w:r>
        <w:t></w:t>
      </w:r>
      <w:r>
        <w:rPr>
          <w:rFonts w:hint="eastAsia"/>
        </w:rPr>
        <w:t>процедур</w:t>
      </w:r>
      <w:r>
        <w:t></w:t>
      </w:r>
      <w:r>
        <w:rPr>
          <w:rFonts w:hint="eastAsia"/>
        </w:rPr>
        <w:t>по</w:t>
      </w:r>
      <w:r>
        <w:t></w:t>
      </w:r>
      <w:r>
        <w:rPr>
          <w:rFonts w:hint="eastAsia"/>
        </w:rPr>
        <w:t>функціональним</w:t>
      </w:r>
      <w:r>
        <w:t></w:t>
      </w:r>
      <w:r>
        <w:rPr>
          <w:rFonts w:hint="eastAsia"/>
        </w:rPr>
        <w:t>модулям</w:t>
      </w:r>
      <w:r>
        <w:t></w:t>
      </w:r>
      <w:r>
        <w:t></w:t>
      </w:r>
      <w:r>
        <w:rPr>
          <w:rFonts w:hint="eastAsia"/>
        </w:rPr>
        <w:t>Псередовища</w:t>
      </w:r>
      <w:r>
        <w:t></w:t>
      </w:r>
      <w:r>
        <w:t></w:t>
      </w:r>
      <w:r>
        <w:rPr>
          <w:rFonts w:hint="eastAsia"/>
        </w:rPr>
        <w:t>що</w:t>
      </w:r>
      <w:r>
        <w:t></w:t>
      </w:r>
      <w:r>
        <w:rPr>
          <w:rFonts w:hint="eastAsia"/>
        </w:rPr>
        <w:t>відрізняється</w:t>
      </w:r>
      <w:r>
        <w:t></w:t>
      </w:r>
      <w:r>
        <w:rPr>
          <w:rFonts w:hint="eastAsia"/>
        </w:rPr>
        <w:t>від</w:t>
      </w:r>
      <w:r>
        <w:t></w:t>
      </w:r>
      <w:r>
        <w:rPr>
          <w:rFonts w:hint="eastAsia"/>
        </w:rPr>
        <w:t>існуючих</w:t>
      </w:r>
      <w:r>
        <w:t></w:t>
      </w:r>
      <w:r>
        <w:rPr>
          <w:rFonts w:hint="eastAsia"/>
        </w:rPr>
        <w:t>незалежністю</w:t>
      </w:r>
      <w:r>
        <w:t></w:t>
      </w:r>
      <w:r>
        <w:rPr>
          <w:rFonts w:hint="eastAsia"/>
        </w:rPr>
        <w:t>відносно</w:t>
      </w:r>
    </w:p>
    <w:p w:rsidR="00816620" w:rsidRDefault="00816620" w:rsidP="00816620">
      <w:r>
        <w:rPr>
          <w:rFonts w:hint="eastAsia"/>
        </w:rPr>
        <w:t>функціональних</w:t>
      </w:r>
      <w:r>
        <w:t></w:t>
      </w:r>
      <w:r>
        <w:rPr>
          <w:rFonts w:hint="eastAsia"/>
        </w:rPr>
        <w:t>задач</w:t>
      </w:r>
      <w:r>
        <w:t></w:t>
      </w:r>
      <w:r>
        <w:rPr>
          <w:rFonts w:hint="eastAsia"/>
        </w:rPr>
        <w:t>управління</w:t>
      </w:r>
      <w:r>
        <w:t></w:t>
      </w:r>
      <w:r>
        <w:rPr>
          <w:rFonts w:hint="eastAsia"/>
        </w:rPr>
        <w:t>та</w:t>
      </w:r>
      <w:r>
        <w:t></w:t>
      </w:r>
      <w:r>
        <w:rPr>
          <w:rFonts w:hint="eastAsia"/>
        </w:rPr>
        <w:t>дозволяє</w:t>
      </w:r>
      <w:r>
        <w:t></w:t>
      </w:r>
      <w:r>
        <w:rPr>
          <w:rFonts w:hint="eastAsia"/>
        </w:rPr>
        <w:t>створити</w:t>
      </w:r>
      <w:r>
        <w:t></w:t>
      </w:r>
      <w:r>
        <w:rPr>
          <w:rFonts w:hint="eastAsia"/>
        </w:rPr>
        <w:t>універсальні</w:t>
      </w:r>
      <w:r>
        <w:t></w:t>
      </w:r>
      <w:r>
        <w:rPr>
          <w:rFonts w:hint="eastAsia"/>
        </w:rPr>
        <w:t>модулі</w:t>
      </w:r>
    </w:p>
    <w:p w:rsidR="00816620" w:rsidRDefault="00816620" w:rsidP="00816620">
      <w:r>
        <w:rPr>
          <w:rFonts w:hint="eastAsia"/>
        </w:rPr>
        <w:t>управління</w:t>
      </w:r>
      <w:r>
        <w:t></w:t>
      </w:r>
      <w:r>
        <w:rPr>
          <w:rFonts w:hint="eastAsia"/>
        </w:rPr>
        <w:t>проєктами</w:t>
      </w:r>
      <w:r>
        <w:t></w:t>
      </w:r>
      <w:r>
        <w:t></w:t>
      </w:r>
      <w:r>
        <w:rPr>
          <w:rFonts w:hint="eastAsia"/>
        </w:rPr>
        <w:t>програмами</w:t>
      </w:r>
      <w:r>
        <w:t></w:t>
      </w:r>
      <w:r>
        <w:t></w:t>
      </w:r>
      <w:r>
        <w:rPr>
          <w:rFonts w:hint="eastAsia"/>
        </w:rPr>
        <w:t>портфелями</w:t>
      </w:r>
      <w:r>
        <w:t></w:t>
      </w:r>
      <w:r>
        <w:rPr>
          <w:rFonts w:hint="eastAsia"/>
        </w:rPr>
        <w:t>і</w:t>
      </w:r>
      <w:r>
        <w:t></w:t>
      </w:r>
      <w:r>
        <w:rPr>
          <w:rFonts w:hint="eastAsia"/>
        </w:rPr>
        <w:t>проєктно</w:t>
      </w:r>
      <w:r>
        <w:t></w:t>
      </w:r>
      <w:r>
        <w:rPr>
          <w:rFonts w:hint="eastAsia"/>
        </w:rPr>
        <w:t>орієнтованими</w:t>
      </w:r>
    </w:p>
    <w:p w:rsidR="00816620" w:rsidRDefault="00816620" w:rsidP="00816620">
      <w:r>
        <w:rPr>
          <w:rFonts w:hint="eastAsia"/>
        </w:rPr>
        <w:t>підприємствами</w:t>
      </w:r>
      <w:r>
        <w:t></w:t>
      </w:r>
    </w:p>
    <w:p w:rsidR="00816620" w:rsidRDefault="00816620" w:rsidP="00816620">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p>
    <w:p w:rsidR="00816620" w:rsidRDefault="00816620" w:rsidP="00816620">
      <w:r>
        <w:rPr>
          <w:rFonts w:hint="eastAsia"/>
        </w:rPr>
        <w:t>На</w:t>
      </w:r>
      <w:r>
        <w:t></w:t>
      </w:r>
      <w:r>
        <w:rPr>
          <w:rFonts w:hint="eastAsia"/>
        </w:rPr>
        <w:t>основі</w:t>
      </w:r>
      <w:r>
        <w:t></w:t>
      </w:r>
      <w:r>
        <w:rPr>
          <w:rFonts w:hint="eastAsia"/>
        </w:rPr>
        <w:t>наукових</w:t>
      </w:r>
      <w:r>
        <w:t></w:t>
      </w:r>
      <w:r>
        <w:rPr>
          <w:rFonts w:hint="eastAsia"/>
        </w:rPr>
        <w:t>результатів</w:t>
      </w:r>
      <w:r>
        <w:t></w:t>
      </w:r>
      <w:r>
        <w:t></w:t>
      </w:r>
      <w:r>
        <w:rPr>
          <w:rFonts w:hint="eastAsia"/>
        </w:rPr>
        <w:t>отриманих</w:t>
      </w:r>
      <w:r>
        <w:t></w:t>
      </w:r>
      <w:r>
        <w:rPr>
          <w:rFonts w:hint="eastAsia"/>
        </w:rPr>
        <w:t>автором</w:t>
      </w:r>
      <w:r>
        <w:t></w:t>
      </w:r>
      <w:r>
        <w:t></w:t>
      </w:r>
      <w:r>
        <w:rPr>
          <w:rFonts w:hint="eastAsia"/>
        </w:rPr>
        <w:t>розроблено</w:t>
      </w:r>
    </w:p>
    <w:p w:rsidR="00816620" w:rsidRDefault="00816620" w:rsidP="00816620">
      <w:r>
        <w:rPr>
          <w:rFonts w:hint="eastAsia"/>
        </w:rPr>
        <w:t>практичні</w:t>
      </w:r>
      <w:r>
        <w:t></w:t>
      </w:r>
      <w:r>
        <w:rPr>
          <w:rFonts w:hint="eastAsia"/>
        </w:rPr>
        <w:t>інструменти</w:t>
      </w:r>
      <w:r>
        <w:t></w:t>
      </w:r>
      <w:r>
        <w:rPr>
          <w:rFonts w:hint="eastAsia"/>
        </w:rPr>
        <w:t>методології</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в</w:t>
      </w:r>
    </w:p>
    <w:p w:rsidR="00816620" w:rsidRDefault="00816620" w:rsidP="00816620">
      <w:r>
        <w:rPr>
          <w:rFonts w:hint="eastAsia"/>
        </w:rPr>
        <w:t>інтегрованих</w:t>
      </w:r>
      <w:r>
        <w:t></w:t>
      </w:r>
      <w:r>
        <w:rPr>
          <w:rFonts w:hint="eastAsia"/>
        </w:rPr>
        <w:t>функціональних</w:t>
      </w:r>
      <w:r>
        <w:t></w:t>
      </w:r>
      <w:r>
        <w:rPr>
          <w:rFonts w:hint="eastAsia"/>
        </w:rPr>
        <w:t>середовищах</w:t>
      </w:r>
      <w:r>
        <w:t></w:t>
      </w:r>
      <w:r>
        <w:t></w:t>
      </w:r>
      <w:r>
        <w:rPr>
          <w:rFonts w:hint="eastAsia"/>
        </w:rPr>
        <w:t>У</w:t>
      </w:r>
      <w:r>
        <w:t></w:t>
      </w:r>
      <w:r>
        <w:rPr>
          <w:rFonts w:hint="eastAsia"/>
        </w:rPr>
        <w:t>якості</w:t>
      </w:r>
      <w:r>
        <w:t></w:t>
      </w:r>
      <w:r>
        <w:rPr>
          <w:rFonts w:hint="eastAsia"/>
        </w:rPr>
        <w:t>інструментів</w:t>
      </w:r>
      <w:r>
        <w:t></w:t>
      </w:r>
      <w:r>
        <w:rPr>
          <w:rFonts w:hint="eastAsia"/>
        </w:rPr>
        <w:t>інтегрованого</w:t>
      </w:r>
    </w:p>
    <w:p w:rsidR="00816620" w:rsidRDefault="00816620" w:rsidP="00816620">
      <w:r>
        <w:rPr>
          <w:rFonts w:hint="eastAsia"/>
        </w:rPr>
        <w:t>функціонального</w:t>
      </w:r>
      <w:r>
        <w:t></w:t>
      </w:r>
      <w:r>
        <w:rPr>
          <w:rFonts w:hint="eastAsia"/>
        </w:rPr>
        <w:t>середовища</w:t>
      </w:r>
      <w:r>
        <w:t></w:t>
      </w:r>
      <w:r>
        <w:rPr>
          <w:rFonts w:hint="eastAsia"/>
        </w:rPr>
        <w:t>розроблено</w:t>
      </w:r>
      <w:r>
        <w:t></w:t>
      </w:r>
      <w:r>
        <w:rPr>
          <w:rFonts w:hint="eastAsia"/>
        </w:rPr>
        <w:t>функціональні</w:t>
      </w:r>
      <w:r>
        <w:t></w:t>
      </w:r>
      <w:r>
        <w:rPr>
          <w:rFonts w:hint="eastAsia"/>
        </w:rPr>
        <w:t>надбудови</w:t>
      </w:r>
      <w:r>
        <w:t></w:t>
      </w:r>
      <w:r>
        <w:rPr>
          <w:rFonts w:hint="eastAsia"/>
        </w:rPr>
        <w:t>управління</w:t>
      </w:r>
    </w:p>
    <w:p w:rsidR="00816620" w:rsidRDefault="00816620" w:rsidP="00816620">
      <w:r>
        <w:rPr>
          <w:rFonts w:hint="eastAsia"/>
        </w:rPr>
        <w:t>портфелями</w:t>
      </w:r>
      <w:r>
        <w:t></w:t>
      </w:r>
      <w:r>
        <w:rPr>
          <w:rFonts w:hint="eastAsia"/>
        </w:rPr>
        <w:t>проєктів</w:t>
      </w:r>
      <w:r>
        <w:t></w:t>
      </w:r>
      <w:r>
        <w:rPr>
          <w:rFonts w:hint="eastAsia"/>
        </w:rPr>
        <w:t>і</w:t>
      </w:r>
      <w:r>
        <w:t></w:t>
      </w:r>
      <w:r>
        <w:rPr>
          <w:rFonts w:hint="eastAsia"/>
        </w:rPr>
        <w:t>програм</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rPr>
          <w:rFonts w:hint="eastAsia"/>
        </w:rPr>
        <w:t>Наведено</w:t>
      </w:r>
    </w:p>
    <w:p w:rsidR="00816620" w:rsidRDefault="00816620" w:rsidP="00816620">
      <w:r>
        <w:rPr>
          <w:rFonts w:hint="eastAsia"/>
        </w:rPr>
        <w:t>структуру</w:t>
      </w:r>
      <w:r>
        <w:t></w:t>
      </w:r>
      <w:r>
        <w:rPr>
          <w:rFonts w:hint="eastAsia"/>
        </w:rPr>
        <w:t>цих</w:t>
      </w:r>
      <w:r>
        <w:t></w:t>
      </w:r>
      <w:r>
        <w:rPr>
          <w:rFonts w:hint="eastAsia"/>
        </w:rPr>
        <w:t>надбудов</w:t>
      </w:r>
      <w:r>
        <w:t></w:t>
      </w:r>
      <w:r>
        <w:t></w:t>
      </w:r>
      <w:r>
        <w:rPr>
          <w:rFonts w:hint="eastAsia"/>
        </w:rPr>
        <w:t>Наведено</w:t>
      </w:r>
      <w:r>
        <w:t></w:t>
      </w:r>
      <w:r>
        <w:rPr>
          <w:rFonts w:hint="eastAsia"/>
        </w:rPr>
        <w:t>алгоритми</w:t>
      </w:r>
      <w:r>
        <w:t></w:t>
      </w:r>
      <w:r>
        <w:t></w:t>
      </w:r>
      <w:r>
        <w:rPr>
          <w:rFonts w:hint="eastAsia"/>
        </w:rPr>
        <w:t>схеми</w:t>
      </w:r>
      <w:r>
        <w:t></w:t>
      </w:r>
      <w:r>
        <w:t></w:t>
      </w:r>
      <w:r>
        <w:rPr>
          <w:rFonts w:hint="eastAsia"/>
        </w:rPr>
        <w:t>структури</w:t>
      </w:r>
      <w:r>
        <w:t></w:t>
      </w:r>
      <w:r>
        <w:rPr>
          <w:rFonts w:hint="eastAsia"/>
        </w:rPr>
        <w:t>засобів</w:t>
      </w:r>
    </w:p>
    <w:p w:rsidR="00816620" w:rsidRDefault="00816620" w:rsidP="00816620">
      <w:r>
        <w:rPr>
          <w:rFonts w:hint="eastAsia"/>
        </w:rPr>
        <w:t>функціональних</w:t>
      </w:r>
      <w:r>
        <w:t></w:t>
      </w:r>
      <w:r>
        <w:rPr>
          <w:rFonts w:hint="eastAsia"/>
        </w:rPr>
        <w:t>надбудов</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rPr>
          <w:rFonts w:hint="eastAsia"/>
        </w:rPr>
        <w:t>Класифіковано</w:t>
      </w:r>
    </w:p>
    <w:p w:rsidR="00816620" w:rsidRDefault="00816620" w:rsidP="00816620">
      <w:r>
        <w:rPr>
          <w:rFonts w:hint="eastAsia"/>
        </w:rPr>
        <w:t>інформаційні</w:t>
      </w:r>
      <w:r>
        <w:t></w:t>
      </w:r>
      <w:r>
        <w:rPr>
          <w:rFonts w:hint="eastAsia"/>
        </w:rPr>
        <w:t>ресурси</w:t>
      </w:r>
      <w:r>
        <w:t></w:t>
      </w:r>
      <w:r>
        <w:rPr>
          <w:rFonts w:hint="eastAsia"/>
        </w:rPr>
        <w:t>проєктно</w:t>
      </w:r>
      <w:r>
        <w:t></w:t>
      </w:r>
      <w:r>
        <w:rPr>
          <w:rFonts w:hint="eastAsia"/>
        </w:rPr>
        <w:t>орієнтованого</w:t>
      </w:r>
      <w:r>
        <w:t></w:t>
      </w:r>
      <w:r>
        <w:rPr>
          <w:rFonts w:hint="eastAsia"/>
        </w:rPr>
        <w:t>підприємства</w:t>
      </w:r>
      <w:r>
        <w:t></w:t>
      </w:r>
      <w:r>
        <w:t></w:t>
      </w:r>
      <w:r>
        <w:rPr>
          <w:rFonts w:hint="eastAsia"/>
        </w:rPr>
        <w:t>які</w:t>
      </w:r>
      <w:r>
        <w:t></w:t>
      </w:r>
      <w:r>
        <w:rPr>
          <w:rFonts w:hint="eastAsia"/>
        </w:rPr>
        <w:t>задіяні</w:t>
      </w:r>
      <w:r>
        <w:t></w:t>
      </w:r>
      <w:r>
        <w:rPr>
          <w:rFonts w:hint="eastAsia"/>
        </w:rPr>
        <w:t>в</w:t>
      </w:r>
    </w:p>
    <w:p w:rsidR="00816620" w:rsidRDefault="00816620" w:rsidP="00816620">
      <w:r>
        <w:rPr>
          <w:rFonts w:hint="eastAsia"/>
        </w:rPr>
        <w:t>управлінні</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t></w:t>
      </w:r>
      <w:r>
        <w:rPr>
          <w:rFonts w:hint="eastAsia"/>
        </w:rPr>
        <w:t>та</w:t>
      </w:r>
      <w:r>
        <w:t></w:t>
      </w:r>
      <w:r>
        <w:rPr>
          <w:rFonts w:hint="eastAsia"/>
        </w:rPr>
        <w:t>сформовано</w:t>
      </w:r>
      <w:r>
        <w:t></w:t>
      </w:r>
      <w:r>
        <w:rPr>
          <w:rFonts w:hint="eastAsia"/>
        </w:rPr>
        <w:t>підхід</w:t>
      </w:r>
      <w:r>
        <w:t></w:t>
      </w:r>
      <w:r>
        <w:rPr>
          <w:rFonts w:hint="eastAsia"/>
        </w:rPr>
        <w:t>до</w:t>
      </w:r>
      <w:r>
        <w:t></w:t>
      </w:r>
      <w:r>
        <w:rPr>
          <w:rFonts w:hint="eastAsia"/>
        </w:rPr>
        <w:t>управління</w:t>
      </w:r>
    </w:p>
    <w:p w:rsidR="00816620" w:rsidRDefault="00816620" w:rsidP="00816620">
      <w:r>
        <w:rPr>
          <w:rFonts w:hint="eastAsia"/>
        </w:rPr>
        <w:t>ними</w:t>
      </w:r>
      <w:r>
        <w:t></w:t>
      </w:r>
      <w:r>
        <w:t></w:t>
      </w:r>
      <w:r>
        <w:rPr>
          <w:rFonts w:hint="eastAsia"/>
        </w:rPr>
        <w:t>Визначені</w:t>
      </w:r>
      <w:r>
        <w:t></w:t>
      </w:r>
      <w:r>
        <w:rPr>
          <w:rFonts w:hint="eastAsia"/>
        </w:rPr>
        <w:t>функції</w:t>
      </w:r>
      <w:r>
        <w:t></w:t>
      </w:r>
      <w:r>
        <w:rPr>
          <w:rFonts w:hint="eastAsia"/>
        </w:rPr>
        <w:t>управління</w:t>
      </w:r>
      <w:r>
        <w:t></w:t>
      </w:r>
      <w:r>
        <w:rPr>
          <w:rFonts w:hint="eastAsia"/>
        </w:rPr>
        <w:t>ресурсами</w:t>
      </w:r>
      <w:r>
        <w:t></w:t>
      </w:r>
      <w:r>
        <w:t></w:t>
      </w:r>
      <w:r>
        <w:rPr>
          <w:rFonts w:hint="eastAsia"/>
        </w:rPr>
        <w:t>адміністрування</w:t>
      </w:r>
      <w:r>
        <w:t></w:t>
      </w:r>
      <w:r>
        <w:rPr>
          <w:rFonts w:hint="eastAsia"/>
        </w:rPr>
        <w:t>проєктів</w:t>
      </w:r>
      <w:r>
        <w:t></w:t>
      </w:r>
      <w:r>
        <w:rPr>
          <w:rFonts w:hint="eastAsia"/>
        </w:rPr>
        <w:t>та</w:t>
      </w:r>
    </w:p>
    <w:p w:rsidR="00816620" w:rsidRDefault="00816620" w:rsidP="00816620">
      <w:r>
        <w:rPr>
          <w:rFonts w:hint="eastAsia"/>
        </w:rPr>
        <w:t>управління</w:t>
      </w:r>
      <w:r>
        <w:t></w:t>
      </w:r>
      <w:r>
        <w:rPr>
          <w:rFonts w:hint="eastAsia"/>
        </w:rPr>
        <w:t>проєктно</w:t>
      </w:r>
      <w:r>
        <w:t></w:t>
      </w:r>
      <w:r>
        <w:rPr>
          <w:rFonts w:hint="eastAsia"/>
        </w:rPr>
        <w:t>операційним</w:t>
      </w:r>
      <w:r>
        <w:t></w:t>
      </w:r>
      <w:r>
        <w:rPr>
          <w:rFonts w:hint="eastAsia"/>
        </w:rPr>
        <w:t>виробництвом</w:t>
      </w:r>
      <w:r>
        <w:t></w:t>
      </w:r>
      <w:r>
        <w:rPr>
          <w:rFonts w:hint="eastAsia"/>
        </w:rPr>
        <w:t>проєктно</w:t>
      </w:r>
      <w:r>
        <w:t></w:t>
      </w:r>
      <w:r>
        <w:rPr>
          <w:rFonts w:hint="eastAsia"/>
        </w:rPr>
        <w:t>орієнтованого</w:t>
      </w:r>
    </w:p>
    <w:p w:rsidR="00816620" w:rsidRDefault="00816620" w:rsidP="00816620">
      <w:r>
        <w:rPr>
          <w:rFonts w:hint="eastAsia"/>
        </w:rPr>
        <w:t>підприємства</w:t>
      </w:r>
      <w:r>
        <w:t></w:t>
      </w:r>
      <w:r>
        <w:rPr>
          <w:rFonts w:hint="eastAsia"/>
        </w:rPr>
        <w:t>в</w:t>
      </w:r>
      <w:r>
        <w:t></w:t>
      </w:r>
      <w:r>
        <w:rPr>
          <w:rFonts w:hint="eastAsia"/>
        </w:rPr>
        <w:t>інтегрованому</w:t>
      </w:r>
      <w:r>
        <w:t></w:t>
      </w:r>
      <w:r>
        <w:rPr>
          <w:rFonts w:hint="eastAsia"/>
        </w:rPr>
        <w:t>функціональному</w:t>
      </w:r>
      <w:r>
        <w:t></w:t>
      </w:r>
      <w:r>
        <w:rPr>
          <w:rFonts w:hint="eastAsia"/>
        </w:rPr>
        <w:t>середовищі</w:t>
      </w:r>
      <w:r>
        <w:t></w:t>
      </w:r>
      <w:r>
        <w:t></w:t>
      </w:r>
      <w:r>
        <w:rPr>
          <w:rFonts w:hint="eastAsia"/>
        </w:rPr>
        <w:t>Розроблено</w:t>
      </w:r>
    </w:p>
    <w:p w:rsidR="00816620" w:rsidRDefault="00816620" w:rsidP="00816620">
      <w:r>
        <w:rPr>
          <w:rFonts w:hint="eastAsia"/>
        </w:rPr>
        <w:t>функціональні</w:t>
      </w:r>
      <w:r>
        <w:t></w:t>
      </w:r>
      <w:r>
        <w:rPr>
          <w:rFonts w:hint="eastAsia"/>
        </w:rPr>
        <w:t>модулі</w:t>
      </w:r>
      <w:r>
        <w:t></w:t>
      </w:r>
      <w:r>
        <w:rPr>
          <w:rFonts w:hint="eastAsia"/>
        </w:rPr>
        <w:t>інтегрованого</w:t>
      </w:r>
      <w:r>
        <w:t></w:t>
      </w:r>
      <w:r>
        <w:rPr>
          <w:rFonts w:hint="eastAsia"/>
        </w:rPr>
        <w:t>функціонального</w:t>
      </w:r>
      <w:r>
        <w:t></w:t>
      </w:r>
      <w:r>
        <w:rPr>
          <w:rFonts w:hint="eastAsia"/>
        </w:rPr>
        <w:t>середовища</w:t>
      </w:r>
      <w:r>
        <w:t></w:t>
      </w:r>
      <w:r>
        <w:t></w:t>
      </w:r>
      <w:r>
        <w:rPr>
          <w:rFonts w:hint="eastAsia"/>
        </w:rPr>
        <w:t>Визначено</w:t>
      </w:r>
    </w:p>
    <w:p w:rsidR="00816620" w:rsidRDefault="00816620" w:rsidP="00816620">
      <w:r>
        <w:rPr>
          <w:rFonts w:hint="eastAsia"/>
        </w:rPr>
        <w:t>структуру</w:t>
      </w:r>
      <w:r>
        <w:t></w:t>
      </w:r>
      <w:r>
        <w:rPr>
          <w:rFonts w:hint="eastAsia"/>
        </w:rPr>
        <w:t>взаємодій</w:t>
      </w:r>
      <w:r>
        <w:t></w:t>
      </w:r>
      <w:r>
        <w:rPr>
          <w:rFonts w:hint="eastAsia"/>
        </w:rPr>
        <w:t>та</w:t>
      </w:r>
      <w:r>
        <w:t></w:t>
      </w:r>
      <w:r>
        <w:rPr>
          <w:rFonts w:hint="eastAsia"/>
        </w:rPr>
        <w:t>схему</w:t>
      </w:r>
      <w:r>
        <w:t></w:t>
      </w:r>
      <w:r>
        <w:rPr>
          <w:rFonts w:hint="eastAsia"/>
        </w:rPr>
        <w:t>управління</w:t>
      </w:r>
      <w:r>
        <w:t></w:t>
      </w:r>
      <w:r>
        <w:rPr>
          <w:rFonts w:hint="eastAsia"/>
        </w:rPr>
        <w:t>портфелями</w:t>
      </w:r>
      <w:r>
        <w:t></w:t>
      </w:r>
      <w:r>
        <w:rPr>
          <w:rFonts w:hint="eastAsia"/>
        </w:rPr>
        <w:t>проєктів</w:t>
      </w:r>
      <w:r>
        <w:t></w:t>
      </w:r>
      <w:r>
        <w:rPr>
          <w:rFonts w:hint="eastAsia"/>
        </w:rPr>
        <w:t>в</w:t>
      </w:r>
      <w:r>
        <w:t></w:t>
      </w:r>
      <w:r>
        <w:rPr>
          <w:rFonts w:hint="eastAsia"/>
        </w:rPr>
        <w:t>інтегрованих</w:t>
      </w:r>
    </w:p>
    <w:p w:rsidR="00816620" w:rsidRDefault="00816620" w:rsidP="00816620">
      <w:r>
        <w:rPr>
          <w:rFonts w:hint="eastAsia"/>
        </w:rPr>
        <w:t>функціональних</w:t>
      </w:r>
      <w:r>
        <w:t></w:t>
      </w:r>
      <w:r>
        <w:rPr>
          <w:rFonts w:hint="eastAsia"/>
        </w:rPr>
        <w:t>середовищах</w:t>
      </w:r>
      <w:r>
        <w:t></w:t>
      </w:r>
      <w:r>
        <w:t></w:t>
      </w:r>
      <w:r>
        <w:rPr>
          <w:rFonts w:hint="eastAsia"/>
        </w:rPr>
        <w:t>Розроблено</w:t>
      </w:r>
      <w:r>
        <w:t></w:t>
      </w:r>
      <w:r>
        <w:rPr>
          <w:rFonts w:hint="eastAsia"/>
        </w:rPr>
        <w:t>функціональні</w:t>
      </w:r>
      <w:r>
        <w:t></w:t>
      </w:r>
      <w:r>
        <w:rPr>
          <w:rFonts w:hint="eastAsia"/>
        </w:rPr>
        <w:t>надбудови</w:t>
      </w:r>
      <w:r>
        <w:t></w:t>
      </w:r>
      <w:r>
        <w:rPr>
          <w:rFonts w:hint="eastAsia"/>
        </w:rPr>
        <w:t>над</w:t>
      </w:r>
    </w:p>
    <w:p w:rsidR="00816620" w:rsidRDefault="00816620" w:rsidP="00816620">
      <w:r>
        <w:rPr>
          <w:rFonts w:hint="eastAsia"/>
        </w:rPr>
        <w:t>інструментальними</w:t>
      </w:r>
      <w:r>
        <w:t></w:t>
      </w:r>
      <w:r>
        <w:rPr>
          <w:rFonts w:hint="eastAsia"/>
        </w:rPr>
        <w:t>засобами</w:t>
      </w:r>
      <w:r>
        <w:t></w:t>
      </w:r>
      <w:r>
        <w:rPr>
          <w:rFonts w:hint="eastAsia"/>
        </w:rPr>
        <w:t>управління</w:t>
      </w:r>
      <w:r>
        <w:t></w:t>
      </w:r>
      <w:r>
        <w:rPr>
          <w:rFonts w:hint="eastAsia"/>
        </w:rPr>
        <w:t>проєктами</w:t>
      </w:r>
      <w:r>
        <w:t></w:t>
      </w:r>
      <w:r>
        <w:t></w:t>
      </w:r>
      <w:r>
        <w:rPr>
          <w:rFonts w:hint="eastAsia"/>
        </w:rPr>
        <w:t>Сформульовані</w:t>
      </w:r>
      <w:r>
        <w:t></w:t>
      </w:r>
      <w:r>
        <w:rPr>
          <w:rFonts w:hint="eastAsia"/>
        </w:rPr>
        <w:t>цілі</w:t>
      </w:r>
    </w:p>
    <w:p w:rsidR="00816620" w:rsidRDefault="00816620" w:rsidP="00816620">
      <w:r>
        <w:rPr>
          <w:rFonts w:hint="eastAsia"/>
        </w:rPr>
        <w:t>створення</w:t>
      </w:r>
      <w:r>
        <w:t></w:t>
      </w:r>
      <w:r>
        <w:t></w:t>
      </w:r>
      <w:r>
        <w:rPr>
          <w:rFonts w:hint="eastAsia"/>
        </w:rPr>
        <w:t>функції</w:t>
      </w:r>
      <w:r>
        <w:t></w:t>
      </w:r>
      <w:r>
        <w:rPr>
          <w:rFonts w:hint="eastAsia"/>
        </w:rPr>
        <w:t>та</w:t>
      </w:r>
      <w:r>
        <w:t></w:t>
      </w:r>
      <w:r>
        <w:rPr>
          <w:rFonts w:hint="eastAsia"/>
        </w:rPr>
        <w:t>вимоги</w:t>
      </w:r>
      <w:r>
        <w:t></w:t>
      </w:r>
      <w:r>
        <w:rPr>
          <w:rFonts w:hint="eastAsia"/>
        </w:rPr>
        <w:t>до</w:t>
      </w:r>
      <w:r>
        <w:t></w:t>
      </w:r>
      <w:r>
        <w:rPr>
          <w:rFonts w:hint="eastAsia"/>
        </w:rPr>
        <w:t>засобів</w:t>
      </w:r>
      <w:r>
        <w:t></w:t>
      </w:r>
      <w:r>
        <w:rPr>
          <w:rFonts w:hint="eastAsia"/>
        </w:rPr>
        <w:t>інтегрованого</w:t>
      </w:r>
      <w:r>
        <w:t></w:t>
      </w:r>
      <w:r>
        <w:rPr>
          <w:rFonts w:hint="eastAsia"/>
        </w:rPr>
        <w:t>функціонального</w:t>
      </w:r>
    </w:p>
    <w:p w:rsidR="00816620" w:rsidRDefault="00816620" w:rsidP="00816620">
      <w:r>
        <w:rPr>
          <w:rFonts w:hint="eastAsia"/>
        </w:rPr>
        <w:t>середовища</w:t>
      </w:r>
      <w:r>
        <w:t></w:t>
      </w:r>
    </w:p>
    <w:p w:rsidR="00816620" w:rsidRDefault="00816620" w:rsidP="00816620">
      <w:r>
        <w:rPr>
          <w:rFonts w:hint="eastAsia"/>
        </w:rPr>
        <w:t>Практичне</w:t>
      </w:r>
      <w:r>
        <w:t></w:t>
      </w:r>
      <w:r>
        <w:rPr>
          <w:rFonts w:hint="eastAsia"/>
        </w:rPr>
        <w:t>значення</w:t>
      </w:r>
      <w:r>
        <w:t></w:t>
      </w:r>
      <w:r>
        <w:rPr>
          <w:rFonts w:hint="eastAsia"/>
        </w:rPr>
        <w:t>результатів</w:t>
      </w:r>
      <w:r>
        <w:t></w:t>
      </w:r>
      <w:r>
        <w:rPr>
          <w:rFonts w:hint="eastAsia"/>
        </w:rPr>
        <w:t>дисертаційного</w:t>
      </w:r>
      <w:r>
        <w:t></w:t>
      </w:r>
      <w:r>
        <w:rPr>
          <w:rFonts w:hint="eastAsia"/>
        </w:rPr>
        <w:t>дослідження</w:t>
      </w:r>
    </w:p>
    <w:p w:rsidR="00816620" w:rsidRDefault="00816620" w:rsidP="00816620">
      <w:r>
        <w:rPr>
          <w:rFonts w:hint="eastAsia"/>
        </w:rPr>
        <w:t>підтверджується</w:t>
      </w:r>
      <w:r>
        <w:t></w:t>
      </w:r>
      <w:r>
        <w:rPr>
          <w:rFonts w:hint="eastAsia"/>
        </w:rPr>
        <w:t>проведеними</w:t>
      </w:r>
      <w:r>
        <w:t></w:t>
      </w:r>
      <w:r>
        <w:rPr>
          <w:rFonts w:hint="eastAsia"/>
        </w:rPr>
        <w:t>впровадженими</w:t>
      </w:r>
      <w:r>
        <w:t></w:t>
      </w:r>
      <w:r>
        <w:rPr>
          <w:rFonts w:hint="eastAsia"/>
        </w:rPr>
        <w:t>пілотними</w:t>
      </w:r>
      <w:r>
        <w:t></w:t>
      </w:r>
      <w:r>
        <w:rPr>
          <w:rFonts w:hint="eastAsia"/>
        </w:rPr>
        <w:t>проєктами</w:t>
      </w:r>
      <w:r>
        <w:t></w:t>
      </w:r>
      <w:r>
        <w:t></w:t>
      </w:r>
      <w:r>
        <w:rPr>
          <w:rFonts w:hint="eastAsia"/>
        </w:rPr>
        <w:t>збігом</w:t>
      </w:r>
    </w:p>
    <w:p w:rsidR="00816620" w:rsidRDefault="00816620" w:rsidP="00816620">
      <w:r>
        <w:rPr>
          <w:rFonts w:hint="eastAsia"/>
        </w:rPr>
        <w:t>отриманих</w:t>
      </w:r>
      <w:r>
        <w:t></w:t>
      </w:r>
      <w:r>
        <w:rPr>
          <w:rFonts w:hint="eastAsia"/>
        </w:rPr>
        <w:t>результатів</w:t>
      </w:r>
      <w:r>
        <w:t></w:t>
      </w:r>
      <w:r>
        <w:rPr>
          <w:rFonts w:hint="eastAsia"/>
        </w:rPr>
        <w:t>із</w:t>
      </w:r>
      <w:r>
        <w:t></w:t>
      </w:r>
      <w:r>
        <w:rPr>
          <w:rFonts w:hint="eastAsia"/>
        </w:rPr>
        <w:t>результатами</w:t>
      </w:r>
      <w:r>
        <w:t></w:t>
      </w:r>
      <w:r>
        <w:t></w:t>
      </w:r>
      <w:r>
        <w:rPr>
          <w:rFonts w:hint="eastAsia"/>
        </w:rPr>
        <w:t>які</w:t>
      </w:r>
      <w:r>
        <w:t></w:t>
      </w:r>
      <w:r>
        <w:rPr>
          <w:rFonts w:hint="eastAsia"/>
        </w:rPr>
        <w:t>було</w:t>
      </w:r>
      <w:r>
        <w:t></w:t>
      </w:r>
      <w:r>
        <w:rPr>
          <w:rFonts w:hint="eastAsia"/>
        </w:rPr>
        <w:t>обґрунтовано</w:t>
      </w:r>
      <w:r>
        <w:t></w:t>
      </w:r>
      <w:r>
        <w:rPr>
          <w:rFonts w:hint="eastAsia"/>
        </w:rPr>
        <w:t>теоретично</w:t>
      </w:r>
      <w:r>
        <w:t></w:t>
      </w:r>
      <w:r>
        <w:rPr>
          <w:rFonts w:hint="eastAsia"/>
        </w:rPr>
        <w:t>при</w:t>
      </w:r>
    </w:p>
    <w:p w:rsidR="00816620" w:rsidRDefault="00816620" w:rsidP="00816620">
      <w:r>
        <w:rPr>
          <w:rFonts w:hint="eastAsia"/>
        </w:rPr>
        <w:t>створенні</w:t>
      </w:r>
      <w:r>
        <w:t></w:t>
      </w:r>
      <w:r>
        <w:rPr>
          <w:rFonts w:hint="eastAsia"/>
        </w:rPr>
        <w:t>методології</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в</w:t>
      </w:r>
      <w:r>
        <w:t></w:t>
      </w:r>
      <w:r>
        <w:rPr>
          <w:rFonts w:hint="eastAsia"/>
        </w:rPr>
        <w:t>інтегрованих</w:t>
      </w:r>
    </w:p>
    <w:p w:rsidR="00816620" w:rsidRDefault="00816620" w:rsidP="00816620">
      <w:r>
        <w:rPr>
          <w:rFonts w:hint="eastAsia"/>
        </w:rPr>
        <w:t>функціональних</w:t>
      </w:r>
      <w:r>
        <w:t></w:t>
      </w:r>
      <w:r>
        <w:rPr>
          <w:rFonts w:hint="eastAsia"/>
        </w:rPr>
        <w:t>середовищах</w:t>
      </w:r>
      <w:r>
        <w:t></w:t>
      </w:r>
      <w:r>
        <w:t></w:t>
      </w:r>
      <w:r>
        <w:rPr>
          <w:rFonts w:hint="eastAsia"/>
        </w:rPr>
        <w:t>Результати</w:t>
      </w:r>
      <w:r>
        <w:t></w:t>
      </w:r>
      <w:r>
        <w:rPr>
          <w:rFonts w:hint="eastAsia"/>
        </w:rPr>
        <w:t>дисертаційних</w:t>
      </w:r>
      <w:r>
        <w:t></w:t>
      </w:r>
      <w:r>
        <w:rPr>
          <w:rFonts w:hint="eastAsia"/>
        </w:rPr>
        <w:t>досліджень</w:t>
      </w:r>
      <w:r>
        <w:t></w:t>
      </w:r>
    </w:p>
    <w:p w:rsidR="00816620" w:rsidRDefault="00816620" w:rsidP="00816620">
      <w:r>
        <w:t></w:t>
      </w:r>
      <w:r>
        <w:t></w:t>
      </w:r>
    </w:p>
    <w:p w:rsidR="00816620" w:rsidRDefault="00816620" w:rsidP="00816620">
      <w:r>
        <w:rPr>
          <w:rFonts w:hint="eastAsia"/>
        </w:rPr>
        <w:t>впроваджено</w:t>
      </w:r>
      <w:r>
        <w:t></w:t>
      </w:r>
      <w:r>
        <w:rPr>
          <w:rFonts w:hint="eastAsia"/>
        </w:rPr>
        <w:t>в</w:t>
      </w:r>
      <w:r>
        <w:t></w:t>
      </w:r>
      <w:r>
        <w:rPr>
          <w:rFonts w:hint="eastAsia"/>
        </w:rPr>
        <w:t>ТОВ</w:t>
      </w:r>
      <w:r>
        <w:t></w:t>
      </w:r>
      <w:r>
        <w:t></w:t>
      </w:r>
      <w:r>
        <w:rPr>
          <w:rFonts w:hint="eastAsia"/>
        </w:rPr>
        <w:t>Карбон</w:t>
      </w:r>
      <w:r>
        <w:t></w:t>
      </w:r>
      <w:r>
        <w:rPr>
          <w:rFonts w:hint="eastAsia"/>
        </w:rPr>
        <w:t>Інвест</w:t>
      </w:r>
      <w:r>
        <w:t></w:t>
      </w:r>
      <w:r>
        <w:t></w:t>
      </w:r>
      <w:r>
        <w:rPr>
          <w:rFonts w:hint="eastAsia"/>
        </w:rPr>
        <w:t>та</w:t>
      </w:r>
      <w:r>
        <w:t></w:t>
      </w:r>
      <w:r>
        <w:rPr>
          <w:rFonts w:hint="eastAsia"/>
        </w:rPr>
        <w:t>ТОВ</w:t>
      </w:r>
      <w:r>
        <w:t></w:t>
      </w:r>
      <w:r>
        <w:t></w:t>
      </w:r>
      <w:r>
        <w:rPr>
          <w:rFonts w:hint="eastAsia"/>
        </w:rPr>
        <w:t>Тутковський</w:t>
      </w:r>
      <w:r>
        <w:t></w:t>
      </w:r>
      <w:r>
        <w:rPr>
          <w:rFonts w:hint="eastAsia"/>
        </w:rPr>
        <w:t>управління</w:t>
      </w:r>
    </w:p>
    <w:p w:rsidR="00816620" w:rsidRDefault="00816620" w:rsidP="00816620">
      <w:r>
        <w:rPr>
          <w:rFonts w:hint="eastAsia"/>
        </w:rPr>
        <w:t>проєктами</w:t>
      </w:r>
      <w:r>
        <w:t></w:t>
      </w:r>
      <w:r>
        <w:t></w:t>
      </w:r>
    </w:p>
    <w:p w:rsidR="00816620" w:rsidRDefault="00816620" w:rsidP="00816620">
      <w:r>
        <w:rPr>
          <w:rFonts w:hint="eastAsia"/>
        </w:rPr>
        <w:t>Проведені</w:t>
      </w:r>
      <w:r>
        <w:t></w:t>
      </w:r>
      <w:r>
        <w:rPr>
          <w:rFonts w:hint="eastAsia"/>
        </w:rPr>
        <w:t>дослідження</w:t>
      </w:r>
      <w:r>
        <w:t></w:t>
      </w:r>
      <w:r>
        <w:rPr>
          <w:rFonts w:hint="eastAsia"/>
        </w:rPr>
        <w:t>були</w:t>
      </w:r>
      <w:r>
        <w:t></w:t>
      </w:r>
      <w:r>
        <w:rPr>
          <w:rFonts w:hint="eastAsia"/>
        </w:rPr>
        <w:t>використані</w:t>
      </w:r>
      <w:r>
        <w:t></w:t>
      </w:r>
      <w:r>
        <w:rPr>
          <w:rFonts w:hint="eastAsia"/>
        </w:rPr>
        <w:t>в</w:t>
      </w:r>
      <w:r>
        <w:t></w:t>
      </w:r>
      <w:r>
        <w:rPr>
          <w:rFonts w:hint="eastAsia"/>
        </w:rPr>
        <w:t>навчальному</w:t>
      </w:r>
      <w:r>
        <w:t></w:t>
      </w:r>
      <w:r>
        <w:rPr>
          <w:rFonts w:hint="eastAsia"/>
        </w:rPr>
        <w:t>процесі</w:t>
      </w:r>
      <w:r>
        <w:t></w:t>
      </w:r>
      <w:r>
        <w:rPr>
          <w:rFonts w:hint="eastAsia"/>
        </w:rPr>
        <w:t>в</w:t>
      </w:r>
    </w:p>
    <w:p w:rsidR="00816620" w:rsidRDefault="00816620" w:rsidP="00816620">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r>
        <w:t></w:t>
      </w:r>
      <w:r>
        <w:rPr>
          <w:rFonts w:hint="eastAsia"/>
        </w:rPr>
        <w:t>для</w:t>
      </w:r>
      <w:r>
        <w:t></w:t>
      </w:r>
      <w:r>
        <w:rPr>
          <w:rFonts w:hint="eastAsia"/>
        </w:rPr>
        <w:t>підготовки</w:t>
      </w:r>
    </w:p>
    <w:p w:rsidR="00816620" w:rsidRDefault="00816620" w:rsidP="00816620">
      <w:r>
        <w:rPr>
          <w:rFonts w:hint="eastAsia"/>
        </w:rPr>
        <w:t>магістрів</w:t>
      </w:r>
      <w:r>
        <w:t></w:t>
      </w:r>
      <w:r>
        <w:rPr>
          <w:rFonts w:hint="eastAsia"/>
        </w:rPr>
        <w:t>за</w:t>
      </w:r>
      <w:r>
        <w:t></w:t>
      </w:r>
      <w:r>
        <w:rPr>
          <w:rFonts w:hint="eastAsia"/>
        </w:rPr>
        <w:t>спеціальністю</w:t>
      </w:r>
      <w:r>
        <w:t></w:t>
      </w:r>
      <w:r>
        <w:t></w:t>
      </w:r>
      <w:r>
        <w:t></w:t>
      </w:r>
      <w:r>
        <w:t></w:t>
      </w:r>
      <w:r>
        <w:t></w:t>
      </w:r>
      <w:r>
        <w:rPr>
          <w:rFonts w:hint="eastAsia"/>
        </w:rPr>
        <w:t>–</w:t>
      </w:r>
      <w:r>
        <w:t></w:t>
      </w:r>
      <w:r>
        <w:t></w:t>
      </w:r>
      <w:r>
        <w:rPr>
          <w:rFonts w:hint="eastAsia"/>
        </w:rPr>
        <w:t>Комп’ютерні</w:t>
      </w:r>
      <w:r>
        <w:t></w:t>
      </w:r>
      <w:r>
        <w:rPr>
          <w:rFonts w:hint="eastAsia"/>
        </w:rPr>
        <w:t>науки</w:t>
      </w:r>
      <w:r>
        <w:t></w:t>
      </w:r>
      <w:r>
        <w:t></w:t>
      </w:r>
      <w:r>
        <w:t></w:t>
      </w:r>
      <w:r>
        <w:rPr>
          <w:rFonts w:hint="eastAsia"/>
        </w:rPr>
        <w:t>освітня</w:t>
      </w:r>
      <w:r>
        <w:t></w:t>
      </w:r>
      <w:r>
        <w:rPr>
          <w:rFonts w:hint="eastAsia"/>
        </w:rPr>
        <w:t>програма</w:t>
      </w:r>
    </w:p>
    <w:p w:rsidR="00816620" w:rsidRDefault="00816620" w:rsidP="00816620">
      <w:r>
        <w:t></w:t>
      </w:r>
      <w:r>
        <w:rPr>
          <w:rFonts w:hint="eastAsia"/>
        </w:rPr>
        <w:t>Управління</w:t>
      </w:r>
      <w:r>
        <w:t></w:t>
      </w:r>
      <w:r>
        <w:rPr>
          <w:rFonts w:hint="eastAsia"/>
        </w:rPr>
        <w:t>проєктами</w:t>
      </w:r>
      <w:r>
        <w:t></w:t>
      </w:r>
      <w:r>
        <w:t></w:t>
      </w:r>
      <w:r>
        <w:t></w:t>
      </w:r>
      <w:r>
        <w:t></w:t>
      </w:r>
      <w:r>
        <w:rPr>
          <w:rFonts w:hint="eastAsia"/>
        </w:rPr>
        <w:t>при</w:t>
      </w:r>
      <w:r>
        <w:t></w:t>
      </w:r>
      <w:r>
        <w:rPr>
          <w:rFonts w:hint="eastAsia"/>
        </w:rPr>
        <w:t>викладанні</w:t>
      </w:r>
      <w:r>
        <w:t></w:t>
      </w:r>
      <w:r>
        <w:rPr>
          <w:rFonts w:hint="eastAsia"/>
        </w:rPr>
        <w:t>дисциплін</w:t>
      </w:r>
      <w:r>
        <w:t></w:t>
      </w:r>
      <w:r>
        <w:t></w:t>
      </w:r>
      <w:r>
        <w:rPr>
          <w:rFonts w:hint="eastAsia"/>
        </w:rPr>
        <w:t>Інформаційні</w:t>
      </w:r>
      <w:r>
        <w:t></w:t>
      </w:r>
      <w:r>
        <w:rPr>
          <w:rFonts w:hint="eastAsia"/>
        </w:rPr>
        <w:t>технології</w:t>
      </w:r>
    </w:p>
    <w:p w:rsidR="00816620" w:rsidRDefault="00816620" w:rsidP="00816620">
      <w:r>
        <w:rPr>
          <w:rFonts w:hint="eastAsia"/>
        </w:rPr>
        <w:t>управління</w:t>
      </w:r>
      <w:r>
        <w:t></w:t>
      </w:r>
      <w:r>
        <w:rPr>
          <w:rFonts w:hint="eastAsia"/>
        </w:rPr>
        <w:t>проєктами</w:t>
      </w:r>
      <w:r>
        <w:t></w:t>
      </w:r>
      <w:r>
        <w:t></w:t>
      </w:r>
      <w:r>
        <w:t></w:t>
      </w:r>
      <w:r>
        <w:t></w:t>
      </w:r>
      <w:r>
        <w:rPr>
          <w:rFonts w:hint="eastAsia"/>
        </w:rPr>
        <w:t>Управління</w:t>
      </w:r>
      <w:r>
        <w:t></w:t>
      </w:r>
      <w:r>
        <w:rPr>
          <w:rFonts w:hint="eastAsia"/>
        </w:rPr>
        <w:t>проєктами</w:t>
      </w:r>
      <w:r>
        <w:t></w:t>
      </w:r>
      <w:r>
        <w:rPr>
          <w:rFonts w:hint="eastAsia"/>
        </w:rPr>
        <w:t>створення</w:t>
      </w:r>
      <w:r>
        <w:t></w:t>
      </w:r>
      <w:r>
        <w:rPr>
          <w:rFonts w:hint="eastAsia"/>
        </w:rPr>
        <w:t>програмних</w:t>
      </w:r>
      <w:r>
        <w:t></w:t>
      </w:r>
      <w:r>
        <w:rPr>
          <w:rFonts w:hint="eastAsia"/>
        </w:rPr>
        <w:t>систем</w:t>
      </w:r>
      <w:r>
        <w:t></w:t>
      </w:r>
      <w:r>
        <w:t></w:t>
      </w:r>
    </w:p>
    <w:p w:rsidR="00816620" w:rsidRDefault="00816620" w:rsidP="00816620">
      <w:r>
        <w:rPr>
          <w:rFonts w:hint="eastAsia"/>
        </w:rPr>
        <w:t>Особистий</w:t>
      </w:r>
      <w:r>
        <w:t></w:t>
      </w:r>
      <w:r>
        <w:rPr>
          <w:rFonts w:hint="eastAsia"/>
        </w:rPr>
        <w:t>внесок</w:t>
      </w:r>
      <w:r>
        <w:t></w:t>
      </w:r>
      <w:r>
        <w:rPr>
          <w:rFonts w:hint="eastAsia"/>
        </w:rPr>
        <w:t>здобувача</w:t>
      </w:r>
      <w:r>
        <w:t></w:t>
      </w:r>
      <w:r>
        <w:t></w:t>
      </w:r>
      <w:r>
        <w:rPr>
          <w:rFonts w:hint="eastAsia"/>
        </w:rPr>
        <w:t>Всі</w:t>
      </w:r>
      <w:r>
        <w:t></w:t>
      </w:r>
      <w:r>
        <w:rPr>
          <w:rFonts w:hint="eastAsia"/>
        </w:rPr>
        <w:t>представлені</w:t>
      </w:r>
      <w:r>
        <w:t></w:t>
      </w:r>
      <w:r>
        <w:rPr>
          <w:rFonts w:hint="eastAsia"/>
        </w:rPr>
        <w:t>в</w:t>
      </w:r>
      <w:r>
        <w:t></w:t>
      </w:r>
      <w:r>
        <w:rPr>
          <w:rFonts w:hint="eastAsia"/>
        </w:rPr>
        <w:t>дисертації</w:t>
      </w:r>
      <w:r>
        <w:t></w:t>
      </w:r>
      <w:r>
        <w:rPr>
          <w:rFonts w:hint="eastAsia"/>
        </w:rPr>
        <w:t>наукові</w:t>
      </w:r>
    </w:p>
    <w:p w:rsidR="00816620" w:rsidRDefault="00816620" w:rsidP="00816620">
      <w:r>
        <w:rPr>
          <w:rFonts w:hint="eastAsia"/>
        </w:rPr>
        <w:t>положення</w:t>
      </w:r>
      <w:r>
        <w:t></w:t>
      </w:r>
      <w:r>
        <w:rPr>
          <w:rFonts w:hint="eastAsia"/>
        </w:rPr>
        <w:t>і</w:t>
      </w:r>
      <w:r>
        <w:t></w:t>
      </w:r>
      <w:r>
        <w:rPr>
          <w:rFonts w:hint="eastAsia"/>
        </w:rPr>
        <w:t>результати</w:t>
      </w:r>
      <w:r>
        <w:t></w:t>
      </w:r>
      <w:r>
        <w:rPr>
          <w:rFonts w:hint="eastAsia"/>
        </w:rPr>
        <w:t>отримані</w:t>
      </w:r>
      <w:r>
        <w:t></w:t>
      </w:r>
      <w:r>
        <w:rPr>
          <w:rFonts w:hint="eastAsia"/>
        </w:rPr>
        <w:t>здобувачем</w:t>
      </w:r>
      <w:r>
        <w:t></w:t>
      </w:r>
      <w:r>
        <w:rPr>
          <w:rFonts w:hint="eastAsia"/>
        </w:rPr>
        <w:t>особисто</w:t>
      </w:r>
      <w:r>
        <w:t></w:t>
      </w:r>
      <w:r>
        <w:t></w:t>
      </w:r>
      <w:r>
        <w:rPr>
          <w:rFonts w:hint="eastAsia"/>
        </w:rPr>
        <w:t>У</w:t>
      </w:r>
      <w:r>
        <w:t></w:t>
      </w:r>
      <w:r>
        <w:rPr>
          <w:rFonts w:hint="eastAsia"/>
        </w:rPr>
        <w:t>наукових</w:t>
      </w:r>
      <w:r>
        <w:t></w:t>
      </w:r>
      <w:r>
        <w:rPr>
          <w:rFonts w:hint="eastAsia"/>
        </w:rPr>
        <w:t>роботах</w:t>
      </w:r>
      <w:r>
        <w:t></w:t>
      </w:r>
      <w:r>
        <w:t></w:t>
      </w:r>
      <w:r>
        <w:rPr>
          <w:rFonts w:hint="eastAsia"/>
        </w:rPr>
        <w:t>що</w:t>
      </w:r>
    </w:p>
    <w:p w:rsidR="00816620" w:rsidRDefault="00816620" w:rsidP="00816620">
      <w:r>
        <w:rPr>
          <w:rFonts w:hint="eastAsia"/>
        </w:rPr>
        <w:t>виконані</w:t>
      </w:r>
      <w:r>
        <w:t></w:t>
      </w:r>
      <w:r>
        <w:rPr>
          <w:rFonts w:hint="eastAsia"/>
        </w:rPr>
        <w:t>в</w:t>
      </w:r>
      <w:r>
        <w:t></w:t>
      </w:r>
      <w:r>
        <w:rPr>
          <w:rFonts w:hint="eastAsia"/>
        </w:rPr>
        <w:t>співавторстві</w:t>
      </w:r>
      <w:r>
        <w:t></w:t>
      </w:r>
      <w:r>
        <w:t></w:t>
      </w:r>
      <w:r>
        <w:rPr>
          <w:rFonts w:hint="eastAsia"/>
        </w:rPr>
        <w:t>особистий</w:t>
      </w:r>
      <w:r>
        <w:t></w:t>
      </w:r>
      <w:r>
        <w:rPr>
          <w:rFonts w:hint="eastAsia"/>
        </w:rPr>
        <w:t>внесок</w:t>
      </w:r>
      <w:r>
        <w:t></w:t>
      </w:r>
      <w:r>
        <w:rPr>
          <w:rFonts w:hint="eastAsia"/>
        </w:rPr>
        <w:t>здобувача</w:t>
      </w:r>
      <w:r>
        <w:t></w:t>
      </w:r>
      <w:r>
        <w:rPr>
          <w:rFonts w:hint="eastAsia"/>
        </w:rPr>
        <w:t>полягає</w:t>
      </w:r>
      <w:r>
        <w:t></w:t>
      </w:r>
      <w:r>
        <w:rPr>
          <w:rFonts w:hint="eastAsia"/>
        </w:rPr>
        <w:t>в</w:t>
      </w:r>
      <w:r>
        <w:t></w:t>
      </w:r>
      <w:r>
        <w:rPr>
          <w:rFonts w:hint="eastAsia"/>
        </w:rPr>
        <w:t>розробці</w:t>
      </w:r>
      <w:r>
        <w:t></w:t>
      </w:r>
      <w:r>
        <w:rPr>
          <w:rFonts w:hint="eastAsia"/>
        </w:rPr>
        <w:t>моделі</w:t>
      </w:r>
    </w:p>
    <w:p w:rsidR="00816620" w:rsidRDefault="00816620" w:rsidP="00816620">
      <w:r>
        <w:rPr>
          <w:rFonts w:hint="eastAsia"/>
        </w:rPr>
        <w:t>декомпозиції</w:t>
      </w:r>
      <w:r>
        <w:t></w:t>
      </w:r>
      <w:r>
        <w:rPr>
          <w:rFonts w:hint="eastAsia"/>
        </w:rPr>
        <w:t>інформаційної</w:t>
      </w:r>
      <w:r>
        <w:t></w:t>
      </w:r>
      <w:r>
        <w:rPr>
          <w:rFonts w:hint="eastAsia"/>
        </w:rPr>
        <w:t>дії</w:t>
      </w:r>
      <w:r>
        <w:t></w:t>
      </w:r>
      <w:r>
        <w:rPr>
          <w:rFonts w:hint="eastAsia"/>
        </w:rPr>
        <w:t>та</w:t>
      </w:r>
      <w:r>
        <w:t></w:t>
      </w:r>
      <w:r>
        <w:rPr>
          <w:rFonts w:hint="eastAsia"/>
        </w:rPr>
        <w:t>створенні</w:t>
      </w:r>
      <w:r>
        <w:t></w:t>
      </w:r>
      <w:r>
        <w:rPr>
          <w:rFonts w:hint="eastAsia"/>
        </w:rPr>
        <w:t>моделі</w:t>
      </w:r>
      <w:r>
        <w:t></w:t>
      </w:r>
      <w:r>
        <w:rPr>
          <w:rFonts w:hint="eastAsia"/>
        </w:rPr>
        <w:t>класів</w:t>
      </w:r>
      <w:r>
        <w:t></w:t>
      </w:r>
      <w:r>
        <w:rPr>
          <w:rFonts w:hint="eastAsia"/>
        </w:rPr>
        <w:t>інформаційних</w:t>
      </w:r>
    </w:p>
    <w:p w:rsidR="00816620" w:rsidRDefault="00816620" w:rsidP="00816620">
      <w:r>
        <w:rPr>
          <w:rFonts w:hint="eastAsia"/>
        </w:rPr>
        <w:t>представлень</w:t>
      </w:r>
      <w:r>
        <w:t></w:t>
      </w:r>
      <w:r>
        <w:rPr>
          <w:rFonts w:hint="eastAsia"/>
        </w:rPr>
        <w:t>та</w:t>
      </w:r>
      <w:r>
        <w:t></w:t>
      </w:r>
      <w:r>
        <w:rPr>
          <w:rFonts w:hint="eastAsia"/>
        </w:rPr>
        <w:t>агентів</w:t>
      </w:r>
      <w:r>
        <w:t></w:t>
      </w:r>
      <w:r>
        <w:rPr>
          <w:rFonts w:hint="eastAsia"/>
        </w:rPr>
        <w:t>для</w:t>
      </w:r>
      <w:r>
        <w:t></w:t>
      </w:r>
      <w:r>
        <w:rPr>
          <w:rFonts w:hint="eastAsia"/>
        </w:rPr>
        <w:t>управління</w:t>
      </w:r>
      <w:r>
        <w:t></w:t>
      </w:r>
      <w:r>
        <w:rPr>
          <w:rFonts w:hint="eastAsia"/>
        </w:rPr>
        <w:t>інформаційними</w:t>
      </w:r>
      <w:r>
        <w:t></w:t>
      </w:r>
      <w:r>
        <w:rPr>
          <w:rFonts w:hint="eastAsia"/>
        </w:rPr>
        <w:t>ресурсами</w:t>
      </w:r>
      <w:r>
        <w:t></w:t>
      </w:r>
      <w:r>
        <w:rPr>
          <w:rFonts w:hint="eastAsia"/>
        </w:rPr>
        <w:t>портфеля</w:t>
      </w:r>
    </w:p>
    <w:p w:rsidR="00816620" w:rsidRDefault="00816620" w:rsidP="00816620">
      <w:r>
        <w:rPr>
          <w:rFonts w:hint="eastAsia"/>
        </w:rPr>
        <w:t>проєктів</w:t>
      </w:r>
      <w:r>
        <w:t></w:t>
      </w:r>
      <w:r>
        <w:rPr>
          <w:rFonts w:hint="eastAsia"/>
        </w:rPr>
        <w:t>і</w:t>
      </w:r>
      <w:r>
        <w:t></w:t>
      </w:r>
      <w:r>
        <w:rPr>
          <w:rFonts w:hint="eastAsia"/>
        </w:rPr>
        <w:t>програм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формуванні</w:t>
      </w:r>
      <w:r>
        <w:t></w:t>
      </w:r>
      <w:r>
        <w:rPr>
          <w:rFonts w:hint="eastAsia"/>
        </w:rPr>
        <w:t>моделі</w:t>
      </w:r>
    </w:p>
    <w:p w:rsidR="00816620" w:rsidRDefault="00816620" w:rsidP="00816620">
      <w:r>
        <w:rPr>
          <w:rFonts w:hint="eastAsia"/>
        </w:rPr>
        <w:t>організації</w:t>
      </w:r>
      <w:r>
        <w:t></w:t>
      </w:r>
      <w:r>
        <w:rPr>
          <w:rFonts w:hint="eastAsia"/>
        </w:rPr>
        <w:t>портфеля</w:t>
      </w:r>
      <w:r>
        <w:t></w:t>
      </w:r>
      <w:r>
        <w:rPr>
          <w:rFonts w:hint="eastAsia"/>
        </w:rPr>
        <w:t>проєктів</w:t>
      </w:r>
      <w:r>
        <w:t></w:t>
      </w:r>
      <w:r>
        <w:rPr>
          <w:rFonts w:hint="eastAsia"/>
        </w:rPr>
        <w:t>і</w:t>
      </w:r>
      <w:r>
        <w:t></w:t>
      </w:r>
      <w:r>
        <w:rPr>
          <w:rFonts w:hint="eastAsia"/>
        </w:rPr>
        <w:t>програм</w:t>
      </w:r>
      <w:r>
        <w:t></w:t>
      </w:r>
      <w:r>
        <w:t></w:t>
      </w:r>
      <w:r>
        <w:t></w:t>
      </w:r>
      <w:r>
        <w:t></w:t>
      </w:r>
      <w:r>
        <w:t></w:t>
      </w:r>
      <w:r>
        <w:t></w:t>
      </w:r>
      <w:r>
        <w:t></w:t>
      </w:r>
      <w:r>
        <w:t></w:t>
      </w:r>
      <w:r>
        <w:rPr>
          <w:rFonts w:hint="eastAsia"/>
        </w:rPr>
        <w:t>формуванні</w:t>
      </w:r>
      <w:r>
        <w:t></w:t>
      </w:r>
      <w:r>
        <w:rPr>
          <w:rFonts w:hint="eastAsia"/>
        </w:rPr>
        <w:t>особливостей</w:t>
      </w:r>
    </w:p>
    <w:p w:rsidR="00816620" w:rsidRDefault="00816620" w:rsidP="00816620">
      <w:r>
        <w:rPr>
          <w:rFonts w:hint="eastAsia"/>
        </w:rPr>
        <w:t>проєктного</w:t>
      </w:r>
      <w:r>
        <w:t></w:t>
      </w:r>
      <w:r>
        <w:rPr>
          <w:rFonts w:hint="eastAsia"/>
        </w:rPr>
        <w:t>управління</w:t>
      </w:r>
      <w:r>
        <w:t></w:t>
      </w:r>
      <w:r>
        <w:rPr>
          <w:rFonts w:hint="eastAsia"/>
        </w:rPr>
        <w:t>і</w:t>
      </w:r>
      <w:r>
        <w:t></w:t>
      </w:r>
      <w:r>
        <w:rPr>
          <w:rFonts w:hint="eastAsia"/>
        </w:rPr>
        <w:t>діджіталізації</w:t>
      </w:r>
      <w:r>
        <w:t></w:t>
      </w:r>
      <w:r>
        <w:rPr>
          <w:rFonts w:hint="eastAsia"/>
        </w:rPr>
        <w:t>функціонального</w:t>
      </w:r>
      <w:r>
        <w:t></w:t>
      </w:r>
      <w:r>
        <w:rPr>
          <w:rFonts w:hint="eastAsia"/>
        </w:rPr>
        <w:t>простору</w:t>
      </w:r>
      <w:r>
        <w:t></w:t>
      </w:r>
      <w:r>
        <w:rPr>
          <w:rFonts w:hint="eastAsia"/>
        </w:rPr>
        <w:t>на</w:t>
      </w:r>
    </w:p>
    <w:p w:rsidR="00816620" w:rsidRDefault="00816620" w:rsidP="00816620">
      <w:r>
        <w:rPr>
          <w:rFonts w:hint="eastAsia"/>
        </w:rPr>
        <w:t>приладобудівному</w:t>
      </w:r>
      <w:r>
        <w:t></w:t>
      </w:r>
      <w:r>
        <w:rPr>
          <w:rFonts w:hint="eastAsia"/>
        </w:rPr>
        <w:t>підприємстві</w:t>
      </w:r>
      <w:r>
        <w:t></w:t>
      </w:r>
      <w:r>
        <w:t></w:t>
      </w:r>
      <w:r>
        <w:t></w:t>
      </w:r>
      <w:r>
        <w:t></w:t>
      </w:r>
      <w:r>
        <w:t></w:t>
      </w:r>
      <w:r>
        <w:t></w:t>
      </w:r>
      <w:r>
        <w:t></w:t>
      </w:r>
      <w:r>
        <w:t></w:t>
      </w:r>
      <w:r>
        <w:t></w:t>
      </w:r>
      <w:r>
        <w:t></w:t>
      </w:r>
      <w:r>
        <w:t></w:t>
      </w:r>
      <w:r>
        <w:rPr>
          <w:rFonts w:hint="eastAsia"/>
        </w:rPr>
        <w:t>побудові</w:t>
      </w:r>
      <w:r>
        <w:t></w:t>
      </w:r>
      <w:r>
        <w:rPr>
          <w:rFonts w:hint="eastAsia"/>
        </w:rPr>
        <w:t>концепції</w:t>
      </w:r>
      <w:r>
        <w:t></w:t>
      </w:r>
      <w:r>
        <w:rPr>
          <w:rFonts w:hint="eastAsia"/>
        </w:rPr>
        <w:t>функціональних</w:t>
      </w:r>
    </w:p>
    <w:p w:rsidR="00816620" w:rsidRDefault="00816620" w:rsidP="00816620">
      <w:r>
        <w:rPr>
          <w:rFonts w:hint="eastAsia"/>
        </w:rPr>
        <w:t>надбудов</w:t>
      </w:r>
      <w:r>
        <w:t></w:t>
      </w:r>
      <w:r>
        <w:rPr>
          <w:rFonts w:hint="eastAsia"/>
        </w:rPr>
        <w:t>та</w:t>
      </w:r>
      <w:r>
        <w:t></w:t>
      </w:r>
      <w:r>
        <w:rPr>
          <w:rFonts w:hint="eastAsia"/>
        </w:rPr>
        <w:t>продуктової</w:t>
      </w:r>
      <w:r>
        <w:t></w:t>
      </w:r>
      <w:r>
        <w:rPr>
          <w:rFonts w:hint="eastAsia"/>
        </w:rPr>
        <w:t>системи</w:t>
      </w:r>
      <w:r>
        <w:t></w:t>
      </w:r>
      <w:r>
        <w:rPr>
          <w:rFonts w:hint="eastAsia"/>
        </w:rPr>
        <w:t>для</w:t>
      </w:r>
      <w:r>
        <w:t></w:t>
      </w:r>
      <w:r>
        <w:rPr>
          <w:rFonts w:hint="eastAsia"/>
        </w:rPr>
        <w:t>виробничої</w:t>
      </w:r>
      <w:r>
        <w:t></w:t>
      </w:r>
      <w:r>
        <w:rPr>
          <w:rFonts w:hint="eastAsia"/>
        </w:rPr>
        <w:t>та</w:t>
      </w:r>
      <w:r>
        <w:t></w:t>
      </w:r>
      <w:r>
        <w:rPr>
          <w:rFonts w:hint="eastAsia"/>
        </w:rPr>
        <w:t>проєктної</w:t>
      </w:r>
      <w:r>
        <w:t></w:t>
      </w:r>
      <w:r>
        <w:rPr>
          <w:rFonts w:hint="eastAsia"/>
        </w:rPr>
        <w:t>діяльності</w:t>
      </w:r>
      <w:r>
        <w:t></w:t>
      </w:r>
      <w:r>
        <w:rPr>
          <w:rFonts w:hint="eastAsia"/>
        </w:rPr>
        <w:t>на</w:t>
      </w:r>
    </w:p>
    <w:p w:rsidR="00816620" w:rsidRDefault="00816620" w:rsidP="00816620">
      <w:r>
        <w:rPr>
          <w:rFonts w:hint="eastAsia"/>
        </w:rPr>
        <w:t>проєктно</w:t>
      </w:r>
      <w:r>
        <w:t></w:t>
      </w:r>
      <w:r>
        <w:rPr>
          <w:rFonts w:hint="eastAsia"/>
        </w:rPr>
        <w:t>орієнтованому</w:t>
      </w:r>
      <w:r>
        <w:t></w:t>
      </w:r>
      <w:r>
        <w:rPr>
          <w:rFonts w:hint="eastAsia"/>
        </w:rPr>
        <w:t>підприємстві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формуванні</w:t>
      </w:r>
    </w:p>
    <w:p w:rsidR="00816620" w:rsidRDefault="00816620" w:rsidP="00816620">
      <w:r>
        <w:rPr>
          <w:rFonts w:hint="eastAsia"/>
        </w:rPr>
        <w:t>продуктової</w:t>
      </w:r>
      <w:r>
        <w:t></w:t>
      </w:r>
      <w:r>
        <w:rPr>
          <w:rFonts w:hint="eastAsia"/>
        </w:rPr>
        <w:t>моделі</w:t>
      </w:r>
      <w:r>
        <w:t></w:t>
      </w:r>
      <w:r>
        <w:rPr>
          <w:rFonts w:hint="eastAsia"/>
        </w:rPr>
        <w:t>управління</w:t>
      </w:r>
      <w:r>
        <w:t></w:t>
      </w:r>
      <w:r>
        <w:rPr>
          <w:rFonts w:hint="eastAsia"/>
        </w:rPr>
        <w:t>інформаційними</w:t>
      </w:r>
      <w:r>
        <w:t></w:t>
      </w:r>
      <w:r>
        <w:rPr>
          <w:rFonts w:hint="eastAsia"/>
        </w:rPr>
        <w:t>ресурсами</w:t>
      </w:r>
      <w:r>
        <w:t></w:t>
      </w:r>
      <w:r>
        <w:t></w:t>
      </w:r>
      <w:r>
        <w:t></w:t>
      </w:r>
      <w:r>
        <w:t></w:t>
      </w:r>
      <w:r>
        <w:t></w:t>
      </w:r>
      <w:r>
        <w:t></w:t>
      </w:r>
      <w:r>
        <w:t></w:t>
      </w:r>
      <w:r>
        <w:t></w:t>
      </w:r>
      <w:r>
        <w:rPr>
          <w:rFonts w:hint="eastAsia"/>
        </w:rPr>
        <w:t>аналізі</w:t>
      </w:r>
    </w:p>
    <w:p w:rsidR="00816620" w:rsidRDefault="00816620" w:rsidP="00816620">
      <w:r>
        <w:rPr>
          <w:rFonts w:hint="eastAsia"/>
        </w:rPr>
        <w:t>перспектив</w:t>
      </w:r>
      <w:r>
        <w:t></w:t>
      </w:r>
      <w:r>
        <w:rPr>
          <w:rFonts w:hint="eastAsia"/>
        </w:rPr>
        <w:t>проєктного</w:t>
      </w:r>
      <w:r>
        <w:t></w:t>
      </w:r>
      <w:r>
        <w:rPr>
          <w:rFonts w:hint="eastAsia"/>
        </w:rPr>
        <w:t>менеджменту</w:t>
      </w:r>
      <w:r>
        <w:t></w:t>
      </w:r>
      <w:r>
        <w:rPr>
          <w:rFonts w:hint="eastAsia"/>
        </w:rPr>
        <w:t>у</w:t>
      </w:r>
      <w:r>
        <w:t></w:t>
      </w:r>
      <w:r>
        <w:rPr>
          <w:rFonts w:hint="eastAsia"/>
        </w:rPr>
        <w:t>світі</w:t>
      </w:r>
      <w:r>
        <w:t></w:t>
      </w:r>
      <w:r>
        <w:t></w:t>
      </w:r>
      <w:r>
        <w:t></w:t>
      </w:r>
      <w:r>
        <w:t></w:t>
      </w:r>
      <w:r>
        <w:t></w:t>
      </w:r>
      <w:r>
        <w:t></w:t>
      </w:r>
      <w:r>
        <w:t></w:t>
      </w:r>
      <w:r>
        <w:t></w:t>
      </w:r>
      <w:r>
        <w:t></w:t>
      </w:r>
      <w:r>
        <w:t></w:t>
      </w:r>
      <w:r>
        <w:t></w:t>
      </w:r>
      <w:r>
        <w:t></w:t>
      </w:r>
      <w:r>
        <w:t></w:t>
      </w:r>
      <w:r>
        <w:t></w:t>
      </w:r>
      <w:r>
        <w:t></w:t>
      </w:r>
      <w:r>
        <w:t></w:t>
      </w:r>
      <w:r>
        <w:rPr>
          <w:rFonts w:hint="eastAsia"/>
        </w:rPr>
        <w:t>формуванні</w:t>
      </w:r>
    </w:p>
    <w:p w:rsidR="00816620" w:rsidRDefault="00816620" w:rsidP="00816620">
      <w:r>
        <w:rPr>
          <w:rFonts w:hint="eastAsia"/>
        </w:rPr>
        <w:t>понятійного</w:t>
      </w:r>
      <w:r>
        <w:t></w:t>
      </w:r>
      <w:r>
        <w:rPr>
          <w:rFonts w:hint="eastAsia"/>
        </w:rPr>
        <w:t>апарату</w:t>
      </w:r>
      <w:r>
        <w:t></w:t>
      </w:r>
      <w:r>
        <w:rPr>
          <w:rFonts w:hint="eastAsia"/>
        </w:rPr>
        <w:t>і</w:t>
      </w:r>
      <w:r>
        <w:t></w:t>
      </w:r>
      <w:r>
        <w:rPr>
          <w:rFonts w:hint="eastAsia"/>
        </w:rPr>
        <w:t>моделі</w:t>
      </w:r>
      <w:r>
        <w:t></w:t>
      </w:r>
      <w:r>
        <w:rPr>
          <w:rFonts w:hint="eastAsia"/>
        </w:rPr>
        <w:t>управління</w:t>
      </w:r>
      <w:r>
        <w:t></w:t>
      </w:r>
      <w:r>
        <w:rPr>
          <w:rFonts w:hint="eastAsia"/>
        </w:rPr>
        <w:t>інформаційними</w:t>
      </w:r>
      <w:r>
        <w:t></w:t>
      </w:r>
      <w:r>
        <w:rPr>
          <w:rFonts w:hint="eastAsia"/>
        </w:rPr>
        <w:t>ресурсами</w:t>
      </w:r>
      <w:r>
        <w:t></w:t>
      </w:r>
      <w:r>
        <w:t></w:t>
      </w:r>
      <w:r>
        <w:rPr>
          <w:rFonts w:hint="eastAsia"/>
        </w:rPr>
        <w:t>Псередовища</w:t>
      </w:r>
      <w:r>
        <w:t></w:t>
      </w:r>
      <w:r>
        <w:t></w:t>
      </w:r>
      <w:r>
        <w:t></w:t>
      </w:r>
      <w:r>
        <w:t></w:t>
      </w:r>
      <w:r>
        <w:t></w:t>
      </w:r>
      <w:r>
        <w:t></w:t>
      </w:r>
      <w:r>
        <w:t></w:t>
      </w:r>
      <w:r>
        <w:t></w:t>
      </w:r>
      <w:r>
        <w:t></w:t>
      </w:r>
      <w:r>
        <w:t></w:t>
      </w:r>
      <w:r>
        <w:t></w:t>
      </w:r>
      <w:r>
        <w:t></w:t>
      </w:r>
      <w:r>
        <w:t></w:t>
      </w:r>
      <w:r>
        <w:rPr>
          <w:rFonts w:hint="eastAsia"/>
        </w:rPr>
        <w:t>пропозиції</w:t>
      </w:r>
      <w:r>
        <w:t></w:t>
      </w:r>
      <w:r>
        <w:rPr>
          <w:rFonts w:hint="eastAsia"/>
        </w:rPr>
        <w:t>технологічного</w:t>
      </w:r>
      <w:r>
        <w:t></w:t>
      </w:r>
      <w:r>
        <w:rPr>
          <w:rFonts w:hint="eastAsia"/>
        </w:rPr>
        <w:t>базису</w:t>
      </w:r>
      <w:r>
        <w:t></w:t>
      </w:r>
      <w:r>
        <w:rPr>
          <w:rFonts w:hint="eastAsia"/>
        </w:rPr>
        <w:t>та</w:t>
      </w:r>
      <w:r>
        <w:t></w:t>
      </w:r>
      <w:r>
        <w:rPr>
          <w:rFonts w:hint="eastAsia"/>
        </w:rPr>
        <w:t>методів</w:t>
      </w:r>
      <w:r>
        <w:t></w:t>
      </w:r>
      <w:r>
        <w:rPr>
          <w:rFonts w:hint="eastAsia"/>
        </w:rPr>
        <w:t>побудови</w:t>
      </w:r>
    </w:p>
    <w:p w:rsidR="00816620" w:rsidRDefault="00816620" w:rsidP="00816620">
      <w:r>
        <w:rPr>
          <w:rFonts w:hint="eastAsia"/>
        </w:rPr>
        <w:t>методологій</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t></w:t>
      </w:r>
      <w:r>
        <w:t></w:t>
      </w:r>
      <w:r>
        <w:t></w:t>
      </w:r>
      <w:r>
        <w:t></w:t>
      </w:r>
      <w:r>
        <w:t></w:t>
      </w:r>
      <w:r>
        <w:t></w:t>
      </w:r>
      <w:r>
        <w:t></w:t>
      </w:r>
      <w:r>
        <w:t></w:t>
      </w:r>
      <w:r>
        <w:t></w:t>
      </w:r>
      <w:r>
        <w:t></w:t>
      </w:r>
      <w:r>
        <w:t></w:t>
      </w:r>
      <w:r>
        <w:t></w:t>
      </w:r>
      <w:r>
        <w:rPr>
          <w:rFonts w:hint="eastAsia"/>
        </w:rPr>
        <w:t>розробці</w:t>
      </w:r>
    </w:p>
    <w:p w:rsidR="00816620" w:rsidRDefault="00816620" w:rsidP="00816620">
      <w:r>
        <w:rPr>
          <w:rFonts w:hint="eastAsia"/>
        </w:rPr>
        <w:t>методів</w:t>
      </w:r>
      <w:r>
        <w:t></w:t>
      </w:r>
      <w:r>
        <w:rPr>
          <w:rFonts w:hint="eastAsia"/>
        </w:rPr>
        <w:t>адміністрування</w:t>
      </w:r>
      <w:r>
        <w:t></w:t>
      </w:r>
      <w:r>
        <w:rPr>
          <w:rFonts w:hint="eastAsia"/>
        </w:rPr>
        <w:t>в</w:t>
      </w:r>
      <w:r>
        <w:t></w:t>
      </w:r>
      <w:r>
        <w:rPr>
          <w:rFonts w:hint="eastAsia"/>
        </w:rPr>
        <w:t>управлінні</w:t>
      </w:r>
      <w:r>
        <w:t></w:t>
      </w:r>
      <w:r>
        <w:rPr>
          <w:rFonts w:hint="eastAsia"/>
        </w:rPr>
        <w:t>портфелями</w:t>
      </w:r>
      <w:r>
        <w:t></w:t>
      </w:r>
      <w:r>
        <w:rPr>
          <w:rFonts w:hint="eastAsia"/>
        </w:rPr>
        <w:t>проєктів</w:t>
      </w:r>
      <w:r>
        <w:t></w:t>
      </w:r>
      <w:r>
        <w:rPr>
          <w:rFonts w:hint="eastAsia"/>
        </w:rPr>
        <w:t>і</w:t>
      </w:r>
      <w:r>
        <w:t></w:t>
      </w:r>
      <w:r>
        <w:rPr>
          <w:rFonts w:hint="eastAsia"/>
        </w:rPr>
        <w:t>програм</w:t>
      </w:r>
      <w:r>
        <w:t></w:t>
      </w:r>
      <w:r>
        <w:t></w:t>
      </w:r>
      <w:r>
        <w:t></w:t>
      </w:r>
      <w:r>
        <w:t></w:t>
      </w:r>
      <w:r>
        <w:t></w:t>
      </w:r>
      <w:r>
        <w:t></w:t>
      </w:r>
      <w:r>
        <w:t></w:t>
      </w:r>
      <w:r>
        <w:t></w:t>
      </w:r>
      <w:r>
        <w:rPr>
          <w:rFonts w:hint="eastAsia"/>
        </w:rPr>
        <w:t>описі</w:t>
      </w:r>
    </w:p>
    <w:p w:rsidR="00816620" w:rsidRDefault="00816620" w:rsidP="00816620">
      <w:r>
        <w:rPr>
          <w:rFonts w:hint="eastAsia"/>
        </w:rPr>
        <w:t>концепції</w:t>
      </w:r>
      <w:r>
        <w:t></w:t>
      </w:r>
      <w:r>
        <w:rPr>
          <w:rFonts w:hint="eastAsia"/>
        </w:rPr>
        <w:t>системи</w:t>
      </w:r>
      <w:r>
        <w:t></w:t>
      </w:r>
      <w:r>
        <w:rPr>
          <w:rFonts w:hint="eastAsia"/>
        </w:rPr>
        <w:t>управління</w:t>
      </w:r>
      <w:r>
        <w:t></w:t>
      </w:r>
      <w:r>
        <w:rPr>
          <w:rFonts w:hint="eastAsia"/>
        </w:rPr>
        <w:t>ресурсами</w:t>
      </w:r>
      <w:r>
        <w:t></w:t>
      </w:r>
      <w:r>
        <w:rPr>
          <w:rFonts w:hint="eastAsia"/>
        </w:rPr>
        <w:t>проєктно</w:t>
      </w:r>
      <w:r>
        <w:t></w:t>
      </w:r>
      <w:r>
        <w:rPr>
          <w:rFonts w:hint="eastAsia"/>
        </w:rPr>
        <w:t>орієнтованого</w:t>
      </w:r>
      <w:r>
        <w:t></w:t>
      </w:r>
      <w:r>
        <w:rPr>
          <w:rFonts w:hint="eastAsia"/>
        </w:rPr>
        <w:t>підприємства</w:t>
      </w:r>
    </w:p>
    <w:p w:rsidR="00816620" w:rsidRDefault="00816620" w:rsidP="00816620">
      <w:r>
        <w:rPr>
          <w:rFonts w:hint="eastAsia"/>
        </w:rPr>
        <w:t>в</w:t>
      </w:r>
      <w:r>
        <w:t></w:t>
      </w:r>
      <w:r>
        <w:t></w:t>
      </w:r>
      <w:r>
        <w:rPr>
          <w:rFonts w:hint="eastAsia"/>
        </w:rPr>
        <w:t>П</w:t>
      </w:r>
      <w:r>
        <w:t></w:t>
      </w:r>
      <w:r>
        <w:rPr>
          <w:rFonts w:hint="eastAsia"/>
        </w:rPr>
        <w:t>середовищі</w:t>
      </w:r>
      <w:r>
        <w:t></w:t>
      </w:r>
      <w:r>
        <w:t></w:t>
      </w:r>
      <w:r>
        <w:t></w:t>
      </w:r>
      <w:r>
        <w:t></w:t>
      </w:r>
      <w:r>
        <w:t></w:t>
      </w:r>
      <w:r>
        <w:t></w:t>
      </w:r>
      <w:r>
        <w:t></w:t>
      </w:r>
      <w:r>
        <w:t></w:t>
      </w:r>
      <w:r>
        <w:t></w:t>
      </w:r>
      <w:r>
        <w:t></w:t>
      </w:r>
      <w:r>
        <w:t></w:t>
      </w:r>
      <w:r>
        <w:t></w:t>
      </w:r>
      <w:r>
        <w:t></w:t>
      </w:r>
      <w:r>
        <w:rPr>
          <w:rFonts w:hint="eastAsia"/>
        </w:rPr>
        <w:t>побудові</w:t>
      </w:r>
      <w:r>
        <w:t></w:t>
      </w:r>
      <w:r>
        <w:rPr>
          <w:rFonts w:hint="eastAsia"/>
        </w:rPr>
        <w:t>структури</w:t>
      </w:r>
      <w:r>
        <w:t></w:t>
      </w:r>
      <w:r>
        <w:rPr>
          <w:rFonts w:hint="eastAsia"/>
        </w:rPr>
        <w:t>системи</w:t>
      </w:r>
      <w:r>
        <w:t></w:t>
      </w:r>
      <w:r>
        <w:rPr>
          <w:rFonts w:hint="eastAsia"/>
        </w:rPr>
        <w:t>управління</w:t>
      </w:r>
    </w:p>
    <w:p w:rsidR="00816620" w:rsidRDefault="00816620" w:rsidP="00816620">
      <w:r>
        <w:rPr>
          <w:rFonts w:hint="eastAsia"/>
        </w:rPr>
        <w:t>інформацією</w:t>
      </w:r>
      <w:r>
        <w:t></w:t>
      </w:r>
      <w:r>
        <w:rPr>
          <w:rFonts w:hint="eastAsia"/>
        </w:rPr>
        <w:t>портфеля</w:t>
      </w:r>
      <w:r>
        <w:t></w:t>
      </w:r>
      <w:r>
        <w:rPr>
          <w:rFonts w:hint="eastAsia"/>
        </w:rPr>
        <w:t>проєктів</w:t>
      </w:r>
      <w:r>
        <w:t></w:t>
      </w:r>
      <w:r>
        <w:rPr>
          <w:rFonts w:hint="eastAsia"/>
        </w:rPr>
        <w:t>і</w:t>
      </w:r>
      <w:r>
        <w:t></w:t>
      </w:r>
      <w:r>
        <w:rPr>
          <w:rFonts w:hint="eastAsia"/>
        </w:rPr>
        <w:t>програм</w:t>
      </w:r>
      <w:r>
        <w:t></w:t>
      </w:r>
      <w:r>
        <w:rPr>
          <w:rFonts w:hint="eastAsia"/>
        </w:rPr>
        <w:t>проєктно</w:t>
      </w:r>
      <w:r>
        <w:t></w:t>
      </w:r>
      <w:r>
        <w:rPr>
          <w:rFonts w:hint="eastAsia"/>
        </w:rPr>
        <w:t>орієнтованого</w:t>
      </w:r>
      <w:r>
        <w:t></w:t>
      </w:r>
      <w:r>
        <w:rPr>
          <w:rFonts w:hint="eastAsia"/>
        </w:rPr>
        <w:t>підприємства</w:t>
      </w:r>
    </w:p>
    <w:p w:rsidR="00816620" w:rsidRDefault="00816620" w:rsidP="00816620">
      <w:r>
        <w:t></w:t>
      </w:r>
      <w:r>
        <w:t></w:t>
      </w:r>
      <w:r>
        <w:t></w:t>
      </w:r>
      <w:r>
        <w:t></w:t>
      </w:r>
      <w:r>
        <w:t></w:t>
      </w:r>
      <w:r>
        <w:t></w:t>
      </w:r>
      <w:r>
        <w:t></w:t>
      </w:r>
      <w:r>
        <w:t></w:t>
      </w:r>
      <w:r>
        <w:t></w:t>
      </w:r>
      <w:r>
        <w:t></w:t>
      </w:r>
      <w:r>
        <w:t></w:t>
      </w:r>
      <w:r>
        <w:t></w:t>
      </w:r>
      <w:r>
        <w:t></w:t>
      </w:r>
      <w:r>
        <w:t></w:t>
      </w:r>
      <w:r>
        <w:t></w:t>
      </w:r>
      <w:r>
        <w:t></w:t>
      </w:r>
      <w:r>
        <w:t></w:t>
      </w:r>
      <w:r>
        <w:rPr>
          <w:rFonts w:hint="eastAsia"/>
        </w:rPr>
        <w:t>класифікації</w:t>
      </w:r>
      <w:r>
        <w:t></w:t>
      </w:r>
      <w:r>
        <w:rPr>
          <w:rFonts w:hint="eastAsia"/>
        </w:rPr>
        <w:t>інформаційних</w:t>
      </w:r>
      <w:r>
        <w:t></w:t>
      </w:r>
      <w:r>
        <w:rPr>
          <w:rFonts w:hint="eastAsia"/>
        </w:rPr>
        <w:t>ресурсів</w:t>
      </w:r>
      <w:r>
        <w:t></w:t>
      </w:r>
      <w:r>
        <w:rPr>
          <w:rFonts w:hint="eastAsia"/>
        </w:rPr>
        <w:t>проєктно–орієнтованого</w:t>
      </w:r>
    </w:p>
    <w:p w:rsidR="00816620" w:rsidRDefault="00816620" w:rsidP="00816620">
      <w:r>
        <w:rPr>
          <w:rFonts w:hint="eastAsia"/>
        </w:rPr>
        <w:t>підприємства</w:t>
      </w:r>
      <w:r>
        <w:t></w:t>
      </w:r>
      <w:r>
        <w:t></w:t>
      </w:r>
      <w:r>
        <w:t></w:t>
      </w:r>
      <w:r>
        <w:t></w:t>
      </w:r>
      <w:r>
        <w:t></w:t>
      </w:r>
      <w:r>
        <w:t></w:t>
      </w:r>
      <w:r>
        <w:t></w:t>
      </w:r>
      <w:r>
        <w:t></w:t>
      </w:r>
      <w:r>
        <w:rPr>
          <w:rFonts w:hint="eastAsia"/>
        </w:rPr>
        <w:t>розробці</w:t>
      </w:r>
      <w:r>
        <w:t></w:t>
      </w:r>
      <w:r>
        <w:rPr>
          <w:rFonts w:hint="eastAsia"/>
        </w:rPr>
        <w:t>принципів</w:t>
      </w:r>
      <w:r>
        <w:t></w:t>
      </w:r>
      <w:r>
        <w:rPr>
          <w:rFonts w:hint="eastAsia"/>
        </w:rPr>
        <w:t>інтеграції</w:t>
      </w:r>
      <w:r>
        <w:t></w:t>
      </w:r>
      <w:r>
        <w:rPr>
          <w:rFonts w:hint="eastAsia"/>
        </w:rPr>
        <w:t>інформацйних</w:t>
      </w:r>
      <w:r>
        <w:t></w:t>
      </w:r>
      <w:r>
        <w:rPr>
          <w:rFonts w:hint="eastAsia"/>
        </w:rPr>
        <w:t>систем</w:t>
      </w:r>
    </w:p>
    <w:p w:rsidR="00816620" w:rsidRDefault="00816620" w:rsidP="00816620">
      <w:r>
        <w:rPr>
          <w:rFonts w:hint="eastAsia"/>
        </w:rPr>
        <w:t>геологічного</w:t>
      </w:r>
      <w:r>
        <w:t></w:t>
      </w:r>
      <w:r>
        <w:rPr>
          <w:rFonts w:hint="eastAsia"/>
        </w:rPr>
        <w:t>підприємства</w:t>
      </w:r>
      <w:r>
        <w:t></w:t>
      </w:r>
      <w:r>
        <w:rPr>
          <w:rFonts w:hint="eastAsia"/>
        </w:rPr>
        <w:t>з</w:t>
      </w:r>
      <w:r>
        <w:t></w:t>
      </w:r>
      <w:r>
        <w:rPr>
          <w:rFonts w:hint="eastAsia"/>
        </w:rPr>
        <w:t>інформаційними</w:t>
      </w:r>
      <w:r>
        <w:t></w:t>
      </w:r>
      <w:r>
        <w:rPr>
          <w:rFonts w:hint="eastAsia"/>
        </w:rPr>
        <w:t>системами</w:t>
      </w:r>
      <w:r>
        <w:t></w:t>
      </w:r>
      <w:r>
        <w:rPr>
          <w:rFonts w:hint="eastAsia"/>
        </w:rPr>
        <w:t>управління</w:t>
      </w:r>
      <w:r>
        <w:t></w:t>
      </w:r>
      <w:r>
        <w:rPr>
          <w:rFonts w:hint="eastAsia"/>
        </w:rPr>
        <w:t>проєктами</w:t>
      </w:r>
      <w:r>
        <w:t></w:t>
      </w:r>
    </w:p>
    <w:p w:rsidR="00816620" w:rsidRDefault="00816620" w:rsidP="00816620">
      <w:r>
        <w:t></w:t>
      </w:r>
      <w:r>
        <w:t></w:t>
      </w:r>
    </w:p>
    <w:p w:rsidR="00816620" w:rsidRDefault="00816620" w:rsidP="00816620">
      <w:r>
        <w:t></w:t>
      </w:r>
      <w:r>
        <w:t></w:t>
      </w:r>
      <w:r>
        <w:t></w:t>
      </w:r>
      <w:r>
        <w:t></w:t>
      </w:r>
      <w:r>
        <w:t></w:t>
      </w:r>
      <w:r>
        <w:t></w:t>
      </w:r>
      <w:r>
        <w:t></w:t>
      </w:r>
      <w:r>
        <w:rPr>
          <w:rFonts w:hint="eastAsia"/>
        </w:rPr>
        <w:t>створенні</w:t>
      </w:r>
      <w:r>
        <w:t></w:t>
      </w:r>
      <w:r>
        <w:rPr>
          <w:rFonts w:hint="eastAsia"/>
        </w:rPr>
        <w:t>моделей</w:t>
      </w:r>
      <w:r>
        <w:t></w:t>
      </w:r>
      <w:r>
        <w:rPr>
          <w:rFonts w:hint="eastAsia"/>
        </w:rPr>
        <w:t>та</w:t>
      </w:r>
      <w:r>
        <w:t></w:t>
      </w:r>
      <w:r>
        <w:rPr>
          <w:rFonts w:hint="eastAsia"/>
        </w:rPr>
        <w:t>методів</w:t>
      </w:r>
      <w:r>
        <w:t></w:t>
      </w:r>
      <w:r>
        <w:rPr>
          <w:rFonts w:hint="eastAsia"/>
        </w:rPr>
        <w:t>процесів</w:t>
      </w:r>
      <w:r>
        <w:t></w:t>
      </w:r>
      <w:r>
        <w:rPr>
          <w:rFonts w:hint="eastAsia"/>
        </w:rPr>
        <w:t>управління</w:t>
      </w:r>
      <w:r>
        <w:t></w:t>
      </w:r>
      <w:r>
        <w:rPr>
          <w:rFonts w:hint="eastAsia"/>
        </w:rPr>
        <w:t>виробництвом</w:t>
      </w:r>
    </w:p>
    <w:p w:rsidR="00816620" w:rsidRDefault="00816620" w:rsidP="00816620">
      <w:r>
        <w:rPr>
          <w:rFonts w:hint="eastAsia"/>
        </w:rPr>
        <w:t>ресурсами</w:t>
      </w:r>
      <w:r>
        <w:t></w:t>
      </w:r>
      <w:r>
        <w:rPr>
          <w:rFonts w:hint="eastAsia"/>
        </w:rPr>
        <w:t>в</w:t>
      </w:r>
      <w:r>
        <w:t></w:t>
      </w:r>
      <w:r>
        <w:t></w:t>
      </w:r>
      <w:r>
        <w:rPr>
          <w:rFonts w:hint="eastAsia"/>
        </w:rPr>
        <w:t>П</w:t>
      </w:r>
      <w:r>
        <w:t></w:t>
      </w:r>
      <w:r>
        <w:rPr>
          <w:rFonts w:hint="eastAsia"/>
        </w:rPr>
        <w:t>середовищі</w:t>
      </w:r>
      <w:r>
        <w:t></w:t>
      </w:r>
      <w:r>
        <w:t></w:t>
      </w:r>
      <w:r>
        <w:t></w:t>
      </w:r>
      <w:r>
        <w:t></w:t>
      </w:r>
      <w:r>
        <w:t></w:t>
      </w:r>
      <w:r>
        <w:t></w:t>
      </w:r>
      <w:r>
        <w:t></w:t>
      </w:r>
      <w:r>
        <w:t></w:t>
      </w:r>
      <w:r>
        <w:t></w:t>
      </w:r>
      <w:r>
        <w:t></w:t>
      </w:r>
      <w:r>
        <w:t></w:t>
      </w:r>
      <w:r>
        <w:t></w:t>
      </w:r>
      <w:r>
        <w:t></w:t>
      </w:r>
      <w:r>
        <w:rPr>
          <w:rFonts w:hint="eastAsia"/>
        </w:rPr>
        <w:t>розробці</w:t>
      </w:r>
      <w:r>
        <w:t></w:t>
      </w:r>
      <w:r>
        <w:rPr>
          <w:rFonts w:hint="eastAsia"/>
        </w:rPr>
        <w:t>моделі</w:t>
      </w:r>
      <w:r>
        <w:t></w:t>
      </w:r>
      <w:r>
        <w:rPr>
          <w:rFonts w:hint="eastAsia"/>
        </w:rPr>
        <w:t>управління</w:t>
      </w:r>
      <w:r>
        <w:t></w:t>
      </w:r>
      <w:r>
        <w:rPr>
          <w:rFonts w:hint="eastAsia"/>
        </w:rPr>
        <w:t>портфелем</w:t>
      </w:r>
    </w:p>
    <w:p w:rsidR="00816620" w:rsidRDefault="00816620" w:rsidP="00816620">
      <w:r>
        <w:rPr>
          <w:rFonts w:hint="eastAsia"/>
        </w:rPr>
        <w:t>проєктів</w:t>
      </w:r>
      <w:r>
        <w:t></w:t>
      </w:r>
      <w:r>
        <w:rPr>
          <w:rFonts w:hint="eastAsia"/>
        </w:rPr>
        <w:t>і</w:t>
      </w:r>
      <w:r>
        <w:t></w:t>
      </w:r>
      <w:r>
        <w:rPr>
          <w:rFonts w:hint="eastAsia"/>
        </w:rPr>
        <w:t>програм</w:t>
      </w:r>
      <w:r>
        <w:t></w:t>
      </w:r>
      <w:r>
        <w:t></w:t>
      </w:r>
      <w:r>
        <w:t></w:t>
      </w:r>
      <w:r>
        <w:t></w:t>
      </w:r>
      <w:r>
        <w:t></w:t>
      </w:r>
      <w:r>
        <w:t></w:t>
      </w:r>
      <w:r>
        <w:t></w:t>
      </w:r>
      <w:r>
        <w:t></w:t>
      </w:r>
      <w:r>
        <w:t></w:t>
      </w:r>
      <w:r>
        <w:t></w:t>
      </w:r>
      <w:r>
        <w:t></w:t>
      </w:r>
      <w:r>
        <w:t></w:t>
      </w:r>
      <w:r>
        <w:t></w:t>
      </w:r>
      <w:r>
        <w:rPr>
          <w:rFonts w:hint="eastAsia"/>
        </w:rPr>
        <w:t>формуванні</w:t>
      </w:r>
      <w:r>
        <w:t></w:t>
      </w:r>
      <w:r>
        <w:rPr>
          <w:rFonts w:hint="eastAsia"/>
        </w:rPr>
        <w:t>принципів</w:t>
      </w:r>
      <w:r>
        <w:t></w:t>
      </w:r>
      <w:r>
        <w:rPr>
          <w:rFonts w:hint="eastAsia"/>
        </w:rPr>
        <w:t>управління</w:t>
      </w:r>
      <w:r>
        <w:t></w:t>
      </w:r>
      <w:r>
        <w:rPr>
          <w:rFonts w:hint="eastAsia"/>
        </w:rPr>
        <w:t>ресурсами</w:t>
      </w:r>
    </w:p>
    <w:p w:rsidR="00816620" w:rsidRDefault="00816620" w:rsidP="00816620">
      <w:r>
        <w:rPr>
          <w:rFonts w:hint="eastAsia"/>
        </w:rPr>
        <w:t>портфеля</w:t>
      </w:r>
      <w:r>
        <w:t></w:t>
      </w:r>
      <w:r>
        <w:rPr>
          <w:rFonts w:hint="eastAsia"/>
        </w:rPr>
        <w:t>проєктів</w:t>
      </w:r>
      <w:r>
        <w:t></w:t>
      </w:r>
      <w:r>
        <w:rPr>
          <w:rFonts w:hint="eastAsia"/>
        </w:rPr>
        <w:t>у</w:t>
      </w:r>
      <w:r>
        <w:t></w:t>
      </w:r>
      <w:r>
        <w:t></w:t>
      </w:r>
      <w:r>
        <w:rPr>
          <w:rFonts w:hint="eastAsia"/>
        </w:rPr>
        <w:t>П–середовищі</w:t>
      </w:r>
      <w:r>
        <w:t></w:t>
      </w:r>
      <w:r>
        <w:t></w:t>
      </w:r>
      <w:r>
        <w:t></w:t>
      </w:r>
      <w:r>
        <w:t></w:t>
      </w:r>
      <w:r>
        <w:t></w:t>
      </w:r>
      <w:r>
        <w:t></w:t>
      </w:r>
      <w:r>
        <w:t></w:t>
      </w:r>
      <w:r>
        <w:t></w:t>
      </w:r>
      <w:r>
        <w:rPr>
          <w:rFonts w:hint="eastAsia"/>
        </w:rPr>
        <w:t>формуванні</w:t>
      </w:r>
      <w:r>
        <w:t></w:t>
      </w:r>
      <w:r>
        <w:rPr>
          <w:rFonts w:hint="eastAsia"/>
        </w:rPr>
        <w:t>підходів</w:t>
      </w:r>
      <w:r>
        <w:t></w:t>
      </w:r>
      <w:r>
        <w:rPr>
          <w:rFonts w:hint="eastAsia"/>
        </w:rPr>
        <w:t>застосування</w:t>
      </w:r>
    </w:p>
    <w:p w:rsidR="00816620" w:rsidRDefault="00816620" w:rsidP="00816620">
      <w:r>
        <w:rPr>
          <w:rFonts w:hint="eastAsia"/>
        </w:rPr>
        <w:t>засобів</w:t>
      </w:r>
      <w:r>
        <w:t></w:t>
      </w:r>
      <w:r>
        <w:t></w:t>
      </w:r>
      <w:r>
        <w:t></w:t>
      </w:r>
      <w:r>
        <w:t></w:t>
      </w:r>
      <w:r>
        <w:t></w:t>
      </w:r>
      <w:r>
        <w:t></w:t>
      </w:r>
      <w:r>
        <w:t></w:t>
      </w:r>
      <w:r>
        <w:t></w:t>
      </w:r>
      <w:r>
        <w:t></w:t>
      </w:r>
      <w:r>
        <w:t></w:t>
      </w:r>
      <w:r>
        <w:t></w:t>
      </w:r>
      <w:r>
        <w:t></w:t>
      </w:r>
      <w:r>
        <w:t></w:t>
      </w:r>
      <w:r>
        <w:t></w:t>
      </w:r>
      <w:r>
        <w:rPr>
          <w:rFonts w:hint="eastAsia"/>
        </w:rPr>
        <w:t>для</w:t>
      </w:r>
      <w:r>
        <w:t></w:t>
      </w:r>
      <w:r>
        <w:rPr>
          <w:rFonts w:hint="eastAsia"/>
        </w:rPr>
        <w:t>управління</w:t>
      </w:r>
      <w:r>
        <w:t></w:t>
      </w:r>
      <w:r>
        <w:rPr>
          <w:rFonts w:hint="eastAsia"/>
        </w:rPr>
        <w:t>проєктами</w:t>
      </w:r>
      <w:r>
        <w:t></w:t>
      </w:r>
      <w:r>
        <w:rPr>
          <w:rFonts w:hint="eastAsia"/>
        </w:rPr>
        <w:t>в</w:t>
      </w:r>
      <w:r>
        <w:t></w:t>
      </w:r>
      <w:r>
        <w:rPr>
          <w:rFonts w:hint="eastAsia"/>
        </w:rPr>
        <w:t>інтегрованому</w:t>
      </w:r>
    </w:p>
    <w:p w:rsidR="00816620" w:rsidRDefault="00816620" w:rsidP="00816620">
      <w:r>
        <w:rPr>
          <w:rFonts w:hint="eastAsia"/>
        </w:rPr>
        <w:t>функціональному</w:t>
      </w:r>
      <w:r>
        <w:t></w:t>
      </w:r>
      <w:r>
        <w:rPr>
          <w:rFonts w:hint="eastAsia"/>
        </w:rPr>
        <w:t>середовищі</w:t>
      </w:r>
      <w:r>
        <w:t></w:t>
      </w:r>
      <w:r>
        <w:t></w:t>
      </w:r>
      <w:r>
        <w:t></w:t>
      </w:r>
      <w:r>
        <w:t></w:t>
      </w:r>
      <w:r>
        <w:t></w:t>
      </w:r>
      <w:r>
        <w:t></w:t>
      </w:r>
      <w:r>
        <w:t></w:t>
      </w:r>
      <w:r>
        <w:t></w:t>
      </w:r>
      <w:r>
        <w:t></w:t>
      </w:r>
      <w:r>
        <w:t></w:t>
      </w:r>
      <w:r>
        <w:t></w:t>
      </w:r>
      <w:r>
        <w:t></w:t>
      </w:r>
      <w:r>
        <w:t></w:t>
      </w:r>
      <w:r>
        <w:rPr>
          <w:rFonts w:hint="eastAsia"/>
        </w:rPr>
        <w:t>дослідженні</w:t>
      </w:r>
      <w:r>
        <w:t></w:t>
      </w:r>
      <w:r>
        <w:rPr>
          <w:rFonts w:hint="eastAsia"/>
        </w:rPr>
        <w:t>існуючих</w:t>
      </w:r>
      <w:r>
        <w:t></w:t>
      </w:r>
      <w:r>
        <w:rPr>
          <w:rFonts w:hint="eastAsia"/>
        </w:rPr>
        <w:t>підходів</w:t>
      </w:r>
      <w:r>
        <w:t></w:t>
      </w:r>
      <w:r>
        <w:rPr>
          <w:rFonts w:hint="eastAsia"/>
        </w:rPr>
        <w:t>до</w:t>
      </w:r>
    </w:p>
    <w:p w:rsidR="00816620" w:rsidRDefault="00816620" w:rsidP="00816620">
      <w:r>
        <w:rPr>
          <w:rFonts w:hint="eastAsia"/>
        </w:rPr>
        <w:t>моделювання</w:t>
      </w:r>
      <w:r>
        <w:t></w:t>
      </w:r>
      <w:r>
        <w:rPr>
          <w:rFonts w:hint="eastAsia"/>
        </w:rPr>
        <w:t>проєктів</w:t>
      </w:r>
      <w:r>
        <w:t></w:t>
      </w:r>
      <w:r>
        <w:t></w:t>
      </w:r>
      <w:r>
        <w:t></w:t>
      </w:r>
      <w:r>
        <w:t></w:t>
      </w:r>
      <w:r>
        <w:t></w:t>
      </w:r>
      <w:r>
        <w:t></w:t>
      </w:r>
      <w:r>
        <w:t></w:t>
      </w:r>
      <w:r>
        <w:t></w:t>
      </w:r>
      <w:r>
        <w:rPr>
          <w:rFonts w:hint="eastAsia"/>
        </w:rPr>
        <w:t>створенні</w:t>
      </w:r>
      <w:r>
        <w:t></w:t>
      </w:r>
      <w:r>
        <w:rPr>
          <w:rFonts w:hint="eastAsia"/>
        </w:rPr>
        <w:t>концептуальних</w:t>
      </w:r>
      <w:r>
        <w:t></w:t>
      </w:r>
      <w:r>
        <w:rPr>
          <w:rFonts w:hint="eastAsia"/>
        </w:rPr>
        <w:t>основ</w:t>
      </w:r>
      <w:r>
        <w:t></w:t>
      </w:r>
      <w:r>
        <w:t></w:t>
      </w:r>
      <w:r>
        <w:rPr>
          <w:rFonts w:hint="eastAsia"/>
        </w:rPr>
        <w:t>П–середовища</w:t>
      </w:r>
      <w:r>
        <w:t></w:t>
      </w:r>
      <w:r>
        <w:rPr>
          <w:rFonts w:hint="eastAsia"/>
        </w:rPr>
        <w:t>як</w:t>
      </w:r>
    </w:p>
    <w:p w:rsidR="00816620" w:rsidRDefault="00816620" w:rsidP="00816620">
      <w:r>
        <w:rPr>
          <w:rFonts w:hint="eastAsia"/>
        </w:rPr>
        <w:t>частини</w:t>
      </w:r>
      <w:r>
        <w:t></w:t>
      </w:r>
      <w:r>
        <w:rPr>
          <w:rFonts w:hint="eastAsia"/>
        </w:rPr>
        <w:t>цифрової</w:t>
      </w:r>
      <w:r>
        <w:t></w:t>
      </w:r>
      <w:r>
        <w:rPr>
          <w:rFonts w:hint="eastAsia"/>
        </w:rPr>
        <w:t>екосистеми</w:t>
      </w:r>
      <w:r>
        <w:t></w:t>
      </w:r>
      <w:r>
        <w:t></w:t>
      </w:r>
      <w:r>
        <w:t></w:t>
      </w:r>
      <w:r>
        <w:t></w:t>
      </w:r>
      <w:r>
        <w:t></w:t>
      </w:r>
      <w:r>
        <w:t></w:t>
      </w:r>
      <w:r>
        <w:rPr>
          <w:rFonts w:hint="eastAsia"/>
        </w:rPr>
        <w:t>розробці</w:t>
      </w:r>
      <w:r>
        <w:t></w:t>
      </w:r>
      <w:r>
        <w:rPr>
          <w:rFonts w:hint="eastAsia"/>
        </w:rPr>
        <w:t>підходів</w:t>
      </w:r>
      <w:r>
        <w:t></w:t>
      </w:r>
      <w:r>
        <w:rPr>
          <w:rFonts w:hint="eastAsia"/>
        </w:rPr>
        <w:t>до</w:t>
      </w:r>
      <w:r>
        <w:t></w:t>
      </w:r>
      <w:r>
        <w:rPr>
          <w:rFonts w:hint="eastAsia"/>
        </w:rPr>
        <w:t>впровадження</w:t>
      </w:r>
    </w:p>
    <w:p w:rsidR="00816620" w:rsidRDefault="00816620" w:rsidP="00816620">
      <w:r>
        <w:rPr>
          <w:rFonts w:hint="eastAsia"/>
        </w:rPr>
        <w:t>методології</w:t>
      </w:r>
      <w:r>
        <w:t></w:t>
      </w:r>
      <w:r>
        <w:rPr>
          <w:rFonts w:hint="eastAsia"/>
        </w:rPr>
        <w:t>управління</w:t>
      </w:r>
      <w:r>
        <w:t></w:t>
      </w:r>
      <w:r>
        <w:rPr>
          <w:rFonts w:hint="eastAsia"/>
        </w:rPr>
        <w:t>проєктами</w:t>
      </w:r>
      <w:r>
        <w:t></w:t>
      </w:r>
      <w:r>
        <w:rPr>
          <w:rFonts w:hint="eastAsia"/>
        </w:rPr>
        <w:t>в</w:t>
      </w:r>
      <w:r>
        <w:t></w:t>
      </w:r>
      <w:r>
        <w:rPr>
          <w:rFonts w:hint="eastAsia"/>
        </w:rPr>
        <w:t>функціональне</w:t>
      </w:r>
      <w:r>
        <w:t></w:t>
      </w:r>
      <w:r>
        <w:rPr>
          <w:rFonts w:hint="eastAsia"/>
        </w:rPr>
        <w:t>середовище</w:t>
      </w:r>
      <w:r>
        <w:t></w:t>
      </w:r>
      <w:r>
        <w:rPr>
          <w:rFonts w:hint="eastAsia"/>
        </w:rPr>
        <w:t>літакобудівних</w:t>
      </w:r>
    </w:p>
    <w:p w:rsidR="00816620" w:rsidRDefault="00816620" w:rsidP="00816620">
      <w:r>
        <w:rPr>
          <w:rFonts w:hint="eastAsia"/>
        </w:rPr>
        <w:t>підприємств</w:t>
      </w:r>
      <w:r>
        <w:t></w:t>
      </w:r>
      <w:r>
        <w:t></w:t>
      </w:r>
      <w:r>
        <w:t></w:t>
      </w:r>
      <w:r>
        <w:t></w:t>
      </w:r>
      <w:r>
        <w:t></w:t>
      </w:r>
      <w:r>
        <w:t></w:t>
      </w:r>
      <w:r>
        <w:rPr>
          <w:rFonts w:hint="eastAsia"/>
        </w:rPr>
        <w:t>описі</w:t>
      </w:r>
      <w:r>
        <w:t></w:t>
      </w:r>
      <w:r>
        <w:rPr>
          <w:rFonts w:hint="eastAsia"/>
        </w:rPr>
        <w:t>підходів</w:t>
      </w:r>
      <w:r>
        <w:t></w:t>
      </w:r>
      <w:r>
        <w:rPr>
          <w:rFonts w:hint="eastAsia"/>
        </w:rPr>
        <w:t>до</w:t>
      </w:r>
      <w:r>
        <w:t></w:t>
      </w:r>
      <w:r>
        <w:rPr>
          <w:rFonts w:hint="eastAsia"/>
        </w:rPr>
        <w:t>інтеграції</w:t>
      </w:r>
      <w:r>
        <w:t></w:t>
      </w:r>
      <w:r>
        <w:rPr>
          <w:rFonts w:hint="eastAsia"/>
        </w:rPr>
        <w:t>інформації</w:t>
      </w:r>
      <w:r>
        <w:t></w:t>
      </w:r>
      <w:r>
        <w:rPr>
          <w:rFonts w:hint="eastAsia"/>
        </w:rPr>
        <w:t>в</w:t>
      </w:r>
      <w:r>
        <w:t></w:t>
      </w:r>
      <w:r>
        <w:rPr>
          <w:rFonts w:hint="eastAsia"/>
        </w:rPr>
        <w:t>функціональних</w:t>
      </w:r>
    </w:p>
    <w:p w:rsidR="00816620" w:rsidRDefault="00816620" w:rsidP="00816620">
      <w:r>
        <w:rPr>
          <w:rFonts w:hint="eastAsia"/>
        </w:rPr>
        <w:t>середовищах</w:t>
      </w:r>
      <w:r>
        <w:t></w:t>
      </w:r>
      <w:r>
        <w:rPr>
          <w:rFonts w:hint="eastAsia"/>
        </w:rPr>
        <w:t>процесів</w:t>
      </w:r>
      <w:r>
        <w:t></w:t>
      </w:r>
      <w:r>
        <w:rPr>
          <w:rFonts w:hint="eastAsia"/>
        </w:rPr>
        <w:t>управління</w:t>
      </w:r>
      <w:r>
        <w:t></w:t>
      </w:r>
      <w:r>
        <w:rPr>
          <w:rFonts w:hint="eastAsia"/>
        </w:rPr>
        <w:t>проєктно</w:t>
      </w:r>
      <w:r>
        <w:t></w:t>
      </w:r>
      <w:r>
        <w:rPr>
          <w:rFonts w:hint="eastAsia"/>
        </w:rPr>
        <w:t>орієнтованими</w:t>
      </w:r>
      <w:r>
        <w:t></w:t>
      </w:r>
      <w:r>
        <w:rPr>
          <w:rFonts w:hint="eastAsia"/>
        </w:rPr>
        <w:t>підприємствами</w:t>
      </w:r>
      <w:r>
        <w:t></w:t>
      </w:r>
      <w:r>
        <w:t></w:t>
      </w:r>
      <w:r>
        <w:t></w:t>
      </w:r>
      <w:r>
        <w:t></w:t>
      </w:r>
      <w:r>
        <w:t></w:t>
      </w:r>
    </w:p>
    <w:p w:rsidR="00816620" w:rsidRDefault="00816620" w:rsidP="00816620">
      <w:r>
        <w:rPr>
          <w:rFonts w:hint="eastAsia"/>
        </w:rPr>
        <w:t>розробці</w:t>
      </w:r>
      <w:r>
        <w:t></w:t>
      </w:r>
      <w:r>
        <w:rPr>
          <w:rFonts w:hint="eastAsia"/>
        </w:rPr>
        <w:t>організаційної</w:t>
      </w:r>
      <w:r>
        <w:t></w:t>
      </w:r>
      <w:r>
        <w:rPr>
          <w:rFonts w:hint="eastAsia"/>
        </w:rPr>
        <w:t>структури</w:t>
      </w:r>
      <w:r>
        <w:t></w:t>
      </w:r>
      <w:r>
        <w:rPr>
          <w:rFonts w:hint="eastAsia"/>
        </w:rPr>
        <w:t>портфеля</w:t>
      </w:r>
      <w:r>
        <w:t></w:t>
      </w:r>
      <w:r>
        <w:rPr>
          <w:rFonts w:hint="eastAsia"/>
        </w:rPr>
        <w:t>проєктів</w:t>
      </w:r>
      <w:r>
        <w:t></w:t>
      </w:r>
      <w:r>
        <w:rPr>
          <w:rFonts w:hint="eastAsia"/>
        </w:rPr>
        <w:t>в</w:t>
      </w:r>
      <w:r>
        <w:t></w:t>
      </w:r>
      <w:r>
        <w:rPr>
          <w:rFonts w:hint="eastAsia"/>
        </w:rPr>
        <w:t>інтегрованому</w:t>
      </w:r>
    </w:p>
    <w:p w:rsidR="00816620" w:rsidRDefault="00816620" w:rsidP="00816620">
      <w:r>
        <w:rPr>
          <w:rFonts w:hint="eastAsia"/>
        </w:rPr>
        <w:t>функціональному</w:t>
      </w:r>
      <w:r>
        <w:t></w:t>
      </w:r>
      <w:r>
        <w:rPr>
          <w:rFonts w:hint="eastAsia"/>
        </w:rPr>
        <w:t>середовищі</w:t>
      </w:r>
      <w:r>
        <w:t></w:t>
      </w:r>
      <w:r>
        <w:t></w:t>
      </w:r>
      <w:r>
        <w:t></w:t>
      </w:r>
      <w:r>
        <w:t></w:t>
      </w:r>
      <w:r>
        <w:t></w:t>
      </w:r>
      <w:r>
        <w:t></w:t>
      </w:r>
      <w:r>
        <w:t></w:t>
      </w:r>
      <w:r>
        <w:t></w:t>
      </w:r>
      <w:r>
        <w:rPr>
          <w:rFonts w:hint="eastAsia"/>
        </w:rPr>
        <w:t>формуванні</w:t>
      </w:r>
      <w:r>
        <w:t></w:t>
      </w:r>
      <w:r>
        <w:rPr>
          <w:rFonts w:hint="eastAsia"/>
        </w:rPr>
        <w:t>концепції</w:t>
      </w:r>
      <w:r>
        <w:t></w:t>
      </w:r>
      <w:r>
        <w:rPr>
          <w:rFonts w:hint="eastAsia"/>
        </w:rPr>
        <w:t>електронного</w:t>
      </w:r>
    </w:p>
    <w:p w:rsidR="00816620" w:rsidRDefault="00816620" w:rsidP="00816620">
      <w:r>
        <w:rPr>
          <w:rFonts w:hint="eastAsia"/>
        </w:rPr>
        <w:t>проєктного</w:t>
      </w:r>
      <w:r>
        <w:t></w:t>
      </w:r>
      <w:r>
        <w:rPr>
          <w:rFonts w:hint="eastAsia"/>
        </w:rPr>
        <w:t>менеджменту</w:t>
      </w:r>
      <w:r>
        <w:t></w:t>
      </w:r>
      <w:r>
        <w:rPr>
          <w:rFonts w:hint="eastAsia"/>
        </w:rPr>
        <w:t>в</w:t>
      </w:r>
      <w:r>
        <w:t></w:t>
      </w:r>
      <w:r>
        <w:rPr>
          <w:rFonts w:hint="eastAsia"/>
        </w:rPr>
        <w:t>умовах</w:t>
      </w:r>
      <w:r>
        <w:t></w:t>
      </w:r>
      <w:r>
        <w:rPr>
          <w:rFonts w:hint="eastAsia"/>
        </w:rPr>
        <w:t>інтегрованого</w:t>
      </w:r>
      <w:r>
        <w:t></w:t>
      </w:r>
      <w:r>
        <w:rPr>
          <w:rFonts w:hint="eastAsia"/>
        </w:rPr>
        <w:t>функціонального</w:t>
      </w:r>
      <w:r>
        <w:t></w:t>
      </w:r>
      <w:r>
        <w:rPr>
          <w:rFonts w:hint="eastAsia"/>
        </w:rPr>
        <w:t>середовища</w:t>
      </w:r>
    </w:p>
    <w:p w:rsidR="00816620" w:rsidRDefault="00816620" w:rsidP="00816620">
      <w:r>
        <w:t></w:t>
      </w:r>
      <w:r>
        <w:t></w:t>
      </w:r>
      <w:r>
        <w:t></w:t>
      </w:r>
      <w:r>
        <w:t></w:t>
      </w:r>
      <w:r>
        <w:t></w:t>
      </w:r>
      <w:r>
        <w:t></w:t>
      </w:r>
      <w:r>
        <w:t></w:t>
      </w:r>
      <w:r>
        <w:rPr>
          <w:rFonts w:hint="eastAsia"/>
        </w:rPr>
        <w:t>визначенні</w:t>
      </w:r>
      <w:r>
        <w:t></w:t>
      </w:r>
      <w:r>
        <w:rPr>
          <w:rFonts w:hint="eastAsia"/>
        </w:rPr>
        <w:t>концепції</w:t>
      </w:r>
      <w:r>
        <w:t></w:t>
      </w:r>
      <w:r>
        <w:rPr>
          <w:rFonts w:hint="eastAsia"/>
        </w:rPr>
        <w:t>управління</w:t>
      </w:r>
      <w:r>
        <w:t></w:t>
      </w:r>
      <w:r>
        <w:rPr>
          <w:rFonts w:hint="eastAsia"/>
        </w:rPr>
        <w:t>інформаційними</w:t>
      </w:r>
      <w:r>
        <w:t></w:t>
      </w:r>
      <w:r>
        <w:rPr>
          <w:rFonts w:hint="eastAsia"/>
        </w:rPr>
        <w:t>впливами</w:t>
      </w:r>
      <w:r>
        <w:t></w:t>
      </w:r>
      <w:r>
        <w:rPr>
          <w:rFonts w:hint="eastAsia"/>
        </w:rPr>
        <w:t>в</w:t>
      </w:r>
      <w:r>
        <w:t></w:t>
      </w:r>
      <w:r>
        <w:rPr>
          <w:rFonts w:hint="eastAsia"/>
        </w:rPr>
        <w:t>проєктній</w:t>
      </w:r>
    </w:p>
    <w:p w:rsidR="00816620" w:rsidRDefault="00816620" w:rsidP="00816620">
      <w:r>
        <w:rPr>
          <w:rFonts w:hint="eastAsia"/>
        </w:rPr>
        <w:t>діяльності</w:t>
      </w:r>
      <w:r>
        <w:t></w:t>
      </w:r>
      <w:r>
        <w:t></w:t>
      </w:r>
      <w:r>
        <w:t></w:t>
      </w:r>
      <w:r>
        <w:t></w:t>
      </w:r>
      <w:r>
        <w:t></w:t>
      </w:r>
      <w:r>
        <w:t></w:t>
      </w:r>
      <w:r>
        <w:t></w:t>
      </w:r>
      <w:r>
        <w:t></w:t>
      </w:r>
      <w:r>
        <w:rPr>
          <w:rFonts w:hint="eastAsia"/>
        </w:rPr>
        <w:t>визначенні</w:t>
      </w:r>
      <w:r>
        <w:t></w:t>
      </w:r>
      <w:r>
        <w:rPr>
          <w:rFonts w:hint="eastAsia"/>
        </w:rPr>
        <w:t>основ</w:t>
      </w:r>
      <w:r>
        <w:t></w:t>
      </w:r>
      <w:r>
        <w:rPr>
          <w:rFonts w:hint="eastAsia"/>
        </w:rPr>
        <w:t>побудови</w:t>
      </w:r>
      <w:r>
        <w:t></w:t>
      </w:r>
      <w:r>
        <w:rPr>
          <w:rFonts w:hint="eastAsia"/>
        </w:rPr>
        <w:t>функціонального</w:t>
      </w:r>
      <w:r>
        <w:t></w:t>
      </w:r>
      <w:r>
        <w:t></w:t>
      </w:r>
      <w:r>
        <w:rPr>
          <w:rFonts w:hint="eastAsia"/>
        </w:rPr>
        <w:t>П–середовища</w:t>
      </w:r>
    </w:p>
    <w:p w:rsidR="00816620" w:rsidRDefault="00816620" w:rsidP="00816620">
      <w:r>
        <w:t></w:t>
      </w:r>
      <w:r>
        <w:t></w:t>
      </w:r>
      <w:r>
        <w:t></w:t>
      </w:r>
      <w:r>
        <w:t></w:t>
      </w:r>
      <w:r>
        <w:t></w:t>
      </w:r>
      <w:r>
        <w:t></w:t>
      </w:r>
      <w:r>
        <w:t></w:t>
      </w:r>
      <w:r>
        <w:rPr>
          <w:rFonts w:hint="eastAsia"/>
        </w:rPr>
        <w:t>розробці</w:t>
      </w:r>
      <w:r>
        <w:t></w:t>
      </w:r>
      <w:r>
        <w:rPr>
          <w:rFonts w:hint="eastAsia"/>
        </w:rPr>
        <w:t>концепції</w:t>
      </w:r>
      <w:r>
        <w:t></w:t>
      </w:r>
      <w:r>
        <w:rPr>
          <w:rFonts w:hint="eastAsia"/>
        </w:rPr>
        <w:t>проєкту</w:t>
      </w:r>
      <w:r>
        <w:t></w:t>
      </w:r>
      <w:r>
        <w:rPr>
          <w:rFonts w:hint="eastAsia"/>
        </w:rPr>
        <w:t>створення</w:t>
      </w:r>
      <w:r>
        <w:t></w:t>
      </w:r>
      <w:r>
        <w:t></w:t>
      </w:r>
      <w:r>
        <w:rPr>
          <w:rFonts w:hint="eastAsia"/>
        </w:rPr>
        <w:t>П</w:t>
      </w:r>
      <w:r>
        <w:t></w:t>
      </w:r>
      <w:r>
        <w:rPr>
          <w:rFonts w:hint="eastAsia"/>
        </w:rPr>
        <w:t>середовища</w:t>
      </w:r>
      <w:r>
        <w:t></w:t>
      </w:r>
      <w:r>
        <w:t></w:t>
      </w:r>
      <w:r>
        <w:t></w:t>
      </w:r>
      <w:r>
        <w:t></w:t>
      </w:r>
      <w:r>
        <w:t></w:t>
      </w:r>
      <w:r>
        <w:t></w:t>
      </w:r>
      <w:r>
        <w:t></w:t>
      </w:r>
    </w:p>
    <w:p w:rsidR="00816620" w:rsidRDefault="00816620" w:rsidP="00816620">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результати</w:t>
      </w:r>
      <w:r>
        <w:t></w:t>
      </w:r>
      <w:r>
        <w:rPr>
          <w:rFonts w:hint="eastAsia"/>
        </w:rPr>
        <w:t>досліджень</w:t>
      </w:r>
    </w:p>
    <w:p w:rsidR="00816620" w:rsidRDefault="00816620" w:rsidP="00816620">
      <w:r>
        <w:rPr>
          <w:rFonts w:hint="eastAsia"/>
        </w:rPr>
        <w:t>доповідались</w:t>
      </w:r>
      <w:r>
        <w:t></w:t>
      </w:r>
      <w:r>
        <w:rPr>
          <w:rFonts w:hint="eastAsia"/>
        </w:rPr>
        <w:t>на</w:t>
      </w:r>
      <w:r>
        <w:t></w:t>
      </w:r>
      <w:r>
        <w:rPr>
          <w:rFonts w:hint="eastAsia"/>
        </w:rPr>
        <w:t>міжнародних</w:t>
      </w:r>
      <w:r>
        <w:t></w:t>
      </w:r>
      <w:r>
        <w:rPr>
          <w:rFonts w:hint="eastAsia"/>
        </w:rPr>
        <w:t>і</w:t>
      </w:r>
      <w:r>
        <w:t></w:t>
      </w:r>
      <w:r>
        <w:rPr>
          <w:rFonts w:hint="eastAsia"/>
        </w:rPr>
        <w:t>всеукраїнських</w:t>
      </w:r>
      <w:r>
        <w:t></w:t>
      </w:r>
      <w:r>
        <w:rPr>
          <w:rFonts w:hint="eastAsia"/>
        </w:rPr>
        <w:t>наукових</w:t>
      </w:r>
      <w:r>
        <w:t></w:t>
      </w:r>
      <w:r>
        <w:rPr>
          <w:rFonts w:hint="eastAsia"/>
        </w:rPr>
        <w:t>конференціях</w:t>
      </w:r>
      <w:r>
        <w:t></w:t>
      </w:r>
      <w:r>
        <w:t></w:t>
      </w:r>
      <w:r>
        <w:rPr>
          <w:rFonts w:hint="eastAsia"/>
        </w:rPr>
        <w:t>зокрема</w:t>
      </w:r>
      <w:r>
        <w:t></w:t>
      </w:r>
    </w:p>
    <w:p w:rsidR="00816620" w:rsidRDefault="00816620" w:rsidP="00816620">
      <w:r>
        <w:rPr>
          <w:rFonts w:hint="eastAsia"/>
        </w:rPr>
        <w:t>Міжнародна</w:t>
      </w:r>
      <w:r>
        <w:t></w:t>
      </w:r>
      <w:r>
        <w:rPr>
          <w:rFonts w:hint="eastAsia"/>
        </w:rPr>
        <w:t>конференція</w:t>
      </w:r>
      <w:r>
        <w:t></w:t>
      </w:r>
      <w:r>
        <w:t></w:t>
      </w:r>
      <w:r>
        <w:rPr>
          <w:rFonts w:hint="eastAsia"/>
        </w:rPr>
        <w:t>Управління</w:t>
      </w:r>
      <w:r>
        <w:t></w:t>
      </w:r>
      <w:r>
        <w:rPr>
          <w:rFonts w:hint="eastAsia"/>
        </w:rPr>
        <w:t>проєктами</w:t>
      </w:r>
      <w:r>
        <w:t></w:t>
      </w:r>
      <w:r>
        <w:rPr>
          <w:rFonts w:hint="eastAsia"/>
        </w:rPr>
        <w:t>розвитку</w:t>
      </w:r>
      <w:r>
        <w:t></w:t>
      </w:r>
      <w:r>
        <w:rPr>
          <w:rFonts w:hint="eastAsia"/>
        </w:rPr>
        <w:t>суспільства</w:t>
      </w:r>
      <w:r>
        <w:t></w:t>
      </w:r>
      <w:r>
        <w:t></w:t>
      </w:r>
      <w:r>
        <w:t></w:t>
      </w:r>
      <w:r>
        <w:rPr>
          <w:rFonts w:hint="eastAsia"/>
        </w:rPr>
        <w:t>м</w:t>
      </w:r>
      <w:r>
        <w:t></w:t>
      </w:r>
    </w:p>
    <w:p w:rsidR="00816620" w:rsidRDefault="00816620" w:rsidP="00816620">
      <w:r>
        <w:rPr>
          <w:rFonts w:hint="eastAsia"/>
        </w:rPr>
        <w:t>Київ</w:t>
      </w:r>
      <w:r>
        <w:t></w:t>
      </w:r>
      <w:r>
        <w:t></w:t>
      </w:r>
      <w:r>
        <w:t></w:t>
      </w:r>
      <w:r>
        <w:t></w:t>
      </w:r>
      <w:r>
        <w:t></w:t>
      </w:r>
      <w:r>
        <w:t></w:t>
      </w:r>
      <w:r>
        <w:t></w:t>
      </w:r>
      <w:r>
        <w:t></w:t>
      </w:r>
      <w:r>
        <w:t></w:t>
      </w:r>
      <w:r>
        <w:t></w:t>
      </w:r>
      <w:r>
        <w:t></w:t>
      </w:r>
      <w:r>
        <w:t></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Управління</w:t>
      </w:r>
    </w:p>
    <w:p w:rsidR="00816620" w:rsidRDefault="00816620" w:rsidP="00816620">
      <w:r>
        <w:rPr>
          <w:rFonts w:hint="eastAsia"/>
        </w:rPr>
        <w:t>розвитком</w:t>
      </w:r>
      <w:r>
        <w:t></w:t>
      </w:r>
      <w:r>
        <w:rPr>
          <w:rFonts w:hint="eastAsia"/>
        </w:rPr>
        <w:t>технологій</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Інформаційні</w:t>
      </w:r>
      <w:r>
        <w:t></w:t>
      </w:r>
      <w:r>
        <w:rPr>
          <w:rFonts w:hint="eastAsia"/>
        </w:rPr>
        <w:t>технології</w:t>
      </w:r>
      <w:r>
        <w:t></w:t>
      </w:r>
      <w:r>
        <w:rPr>
          <w:rFonts w:hint="eastAsia"/>
        </w:rPr>
        <w:t>та</w:t>
      </w:r>
    </w:p>
    <w:p w:rsidR="00816620" w:rsidRDefault="00816620" w:rsidP="00816620">
      <w:r>
        <w:rPr>
          <w:rFonts w:hint="eastAsia"/>
        </w:rPr>
        <w:t>взаємодії</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p>
    <w:p w:rsidR="00816620" w:rsidRDefault="00816620" w:rsidP="00816620">
      <w:r>
        <w:t></w:t>
      </w:r>
      <w:r>
        <w:rPr>
          <w:rFonts w:hint="eastAsia"/>
        </w:rPr>
        <w:t>Формування</w:t>
      </w:r>
      <w:r>
        <w:t></w:t>
      </w:r>
      <w:r>
        <w:rPr>
          <w:rFonts w:hint="eastAsia"/>
        </w:rPr>
        <w:t>ефективних</w:t>
      </w:r>
      <w:r>
        <w:t></w:t>
      </w:r>
      <w:r>
        <w:rPr>
          <w:rFonts w:hint="eastAsia"/>
        </w:rPr>
        <w:t>механізмів</w:t>
      </w:r>
      <w:r>
        <w:t></w:t>
      </w:r>
      <w:r>
        <w:rPr>
          <w:rFonts w:hint="eastAsia"/>
        </w:rPr>
        <w:t>державного</w:t>
      </w:r>
      <w:r>
        <w:t></w:t>
      </w:r>
      <w:r>
        <w:rPr>
          <w:rFonts w:hint="eastAsia"/>
        </w:rPr>
        <w:t>управління</w:t>
      </w:r>
      <w:r>
        <w:t></w:t>
      </w:r>
      <w:r>
        <w:rPr>
          <w:rFonts w:hint="eastAsia"/>
        </w:rPr>
        <w:t>та</w:t>
      </w:r>
      <w:r>
        <w:t></w:t>
      </w:r>
      <w:r>
        <w:rPr>
          <w:rFonts w:hint="eastAsia"/>
        </w:rPr>
        <w:t>менеджменту</w:t>
      </w:r>
      <w:r>
        <w:t></w:t>
      </w:r>
      <w:r>
        <w:rPr>
          <w:rFonts w:hint="eastAsia"/>
        </w:rPr>
        <w:t>в</w:t>
      </w:r>
    </w:p>
    <w:p w:rsidR="00816620" w:rsidRDefault="00816620" w:rsidP="00816620">
      <w:r>
        <w:rPr>
          <w:rFonts w:hint="eastAsia"/>
        </w:rPr>
        <w:t>умовах</w:t>
      </w:r>
      <w:r>
        <w:t></w:t>
      </w:r>
      <w:r>
        <w:rPr>
          <w:rFonts w:hint="eastAsia"/>
        </w:rPr>
        <w:t>сучасної</w:t>
      </w:r>
      <w:r>
        <w:t></w:t>
      </w:r>
      <w:r>
        <w:rPr>
          <w:rFonts w:hint="eastAsia"/>
        </w:rPr>
        <w:t>економіки</w:t>
      </w:r>
      <w:r>
        <w:t></w:t>
      </w:r>
      <w:r>
        <w:t></w:t>
      </w:r>
      <w:r>
        <w:rPr>
          <w:rFonts w:hint="eastAsia"/>
        </w:rPr>
        <w:t>теорія</w:t>
      </w:r>
      <w:r>
        <w:t></w:t>
      </w:r>
      <w:r>
        <w:rPr>
          <w:rFonts w:hint="eastAsia"/>
        </w:rPr>
        <w:t>і</w:t>
      </w:r>
      <w:r>
        <w:t></w:t>
      </w:r>
      <w:r>
        <w:rPr>
          <w:rFonts w:hint="eastAsia"/>
        </w:rPr>
        <w:t>практика</w:t>
      </w:r>
      <w:r>
        <w:t></w:t>
      </w:r>
      <w:r>
        <w:t></w:t>
      </w:r>
      <w:r>
        <w:t></w:t>
      </w:r>
      <w:r>
        <w:rPr>
          <w:rFonts w:hint="eastAsia"/>
        </w:rPr>
        <w:t>м</w:t>
      </w:r>
      <w:r>
        <w:t></w:t>
      </w:r>
      <w:r>
        <w:t></w:t>
      </w:r>
      <w:r>
        <w:rPr>
          <w:rFonts w:hint="eastAsia"/>
        </w:rPr>
        <w:t>Запоріжжя</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rPr>
          <w:rFonts w:hint="eastAsia"/>
        </w:rPr>
        <w:t>м</w:t>
      </w:r>
      <w:r>
        <w:t></w:t>
      </w:r>
      <w:r>
        <w:t></w:t>
      </w:r>
      <w:r>
        <w:rPr>
          <w:rFonts w:hint="eastAsia"/>
        </w:rPr>
        <w:t>Каунас</w:t>
      </w:r>
      <w:r>
        <w:t></w:t>
      </w:r>
      <w:r>
        <w:t></w:t>
      </w:r>
      <w:r>
        <w:rPr>
          <w:rFonts w:hint="eastAsia"/>
        </w:rPr>
        <w:t>Литва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Львів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p>
    <w:p w:rsidR="00816620" w:rsidRDefault="00816620" w:rsidP="00816620">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м</w:t>
      </w:r>
      <w:r>
        <w:t></w:t>
      </w:r>
      <w:r>
        <w:t></w:t>
      </w:r>
      <w:r>
        <w:rPr>
          <w:rFonts w:hint="eastAsia"/>
        </w:rPr>
        <w:t>Кієлц</w:t>
      </w:r>
      <w:r>
        <w:t></w:t>
      </w:r>
    </w:p>
    <w:p w:rsidR="00816620" w:rsidRDefault="00816620" w:rsidP="00816620">
      <w:r>
        <w:rPr>
          <w:rFonts w:hint="eastAsia"/>
        </w:rPr>
        <w:t>Польша</w:t>
      </w:r>
      <w:r>
        <w:t></w:t>
      </w:r>
      <w:r>
        <w:t></w:t>
      </w:r>
      <w:r>
        <w:t></w:t>
      </w:r>
      <w:r>
        <w:t></w:t>
      </w:r>
      <w:r>
        <w:t></w:t>
      </w:r>
      <w:r>
        <w:t></w:t>
      </w:r>
      <w:r>
        <w:t></w:t>
      </w:r>
      <w:r>
        <w:t></w:t>
      </w:r>
      <w:r>
        <w:t></w:t>
      </w:r>
      <w:r>
        <w:rPr>
          <w:rFonts w:hint="eastAsia"/>
        </w:rPr>
        <w:t>Міжнародна</w:t>
      </w:r>
      <w:r>
        <w:t></w:t>
      </w:r>
      <w:r>
        <w:rPr>
          <w:rFonts w:hint="eastAsia"/>
        </w:rPr>
        <w:t>конференція</w:t>
      </w:r>
      <w:r>
        <w:t></w:t>
      </w:r>
      <w:r>
        <w:t></w:t>
      </w:r>
      <w:r>
        <w:rPr>
          <w:rFonts w:hint="eastAsia"/>
        </w:rPr>
        <w:t>Геоінформатика</w:t>
      </w:r>
      <w:r>
        <w:t></w:t>
      </w:r>
      <w:r>
        <w:t></w:t>
      </w:r>
      <w:r>
        <w:rPr>
          <w:rFonts w:hint="eastAsia"/>
        </w:rPr>
        <w:t>теоретичні</w:t>
      </w:r>
      <w:r>
        <w:t></w:t>
      </w:r>
      <w:r>
        <w:rPr>
          <w:rFonts w:hint="eastAsia"/>
        </w:rPr>
        <w:t>та</w:t>
      </w:r>
    </w:p>
    <w:p w:rsidR="00816620" w:rsidRDefault="00816620" w:rsidP="00816620">
      <w:r>
        <w:rPr>
          <w:rFonts w:hint="eastAsia"/>
        </w:rPr>
        <w:t>прикладні</w:t>
      </w:r>
      <w:r>
        <w:t></w:t>
      </w:r>
      <w:r>
        <w:rPr>
          <w:rFonts w:hint="eastAsia"/>
        </w:rPr>
        <w:t>аспекти</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м</w:t>
      </w:r>
      <w:r>
        <w:t></w:t>
      </w:r>
      <w:r>
        <w:t></w:t>
      </w:r>
      <w:r>
        <w:rPr>
          <w:rFonts w:hint="eastAsia"/>
        </w:rPr>
        <w:t>Лісабон</w:t>
      </w:r>
      <w:r>
        <w:t></w:t>
      </w:r>
      <w:r>
        <w:t></w:t>
      </w:r>
      <w:r>
        <w:rPr>
          <w:rFonts w:hint="eastAsia"/>
        </w:rPr>
        <w:t>Португалія</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Бухарест</w:t>
      </w:r>
      <w:r>
        <w:t></w:t>
      </w:r>
      <w:r>
        <w:t></w:t>
      </w:r>
      <w:r>
        <w:rPr>
          <w:rFonts w:hint="eastAsia"/>
        </w:rPr>
        <w:t>Румунія</w:t>
      </w:r>
      <w:r>
        <w:t></w:t>
      </w:r>
      <w:r>
        <w:t></w:t>
      </w:r>
      <w:r>
        <w:t></w:t>
      </w:r>
      <w:r>
        <w:t></w:t>
      </w:r>
      <w:r>
        <w:t></w:t>
      </w:r>
      <w:r>
        <w:t></w:t>
      </w:r>
      <w:r>
        <w:t></w:t>
      </w:r>
      <w:r>
        <w:t></w:t>
      </w:r>
    </w:p>
    <w:p w:rsidR="00816620" w:rsidRDefault="00816620" w:rsidP="00816620">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Математичне</w:t>
      </w:r>
      <w:r>
        <w:t></w:t>
      </w:r>
      <w:r>
        <w:rPr>
          <w:rFonts w:hint="eastAsia"/>
        </w:rPr>
        <w:t>моделювання</w:t>
      </w:r>
    </w:p>
    <w:p w:rsidR="00816620" w:rsidRDefault="00816620" w:rsidP="00816620">
      <w:r>
        <w:rPr>
          <w:rFonts w:hint="eastAsia"/>
        </w:rPr>
        <w:t>процесів</w:t>
      </w:r>
      <w:r>
        <w:t></w:t>
      </w:r>
      <w:r>
        <w:rPr>
          <w:rFonts w:hint="eastAsia"/>
        </w:rPr>
        <w:t>в</w:t>
      </w:r>
      <w:r>
        <w:t></w:t>
      </w:r>
      <w:r>
        <w:rPr>
          <w:rFonts w:hint="eastAsia"/>
        </w:rPr>
        <w:t>економіці</w:t>
      </w:r>
      <w:r>
        <w:t></w:t>
      </w:r>
      <w:r>
        <w:rPr>
          <w:rFonts w:hint="eastAsia"/>
        </w:rPr>
        <w:t>та</w:t>
      </w:r>
      <w:r>
        <w:t></w:t>
      </w:r>
      <w:r>
        <w:rPr>
          <w:rFonts w:hint="eastAsia"/>
        </w:rPr>
        <w:t>управлінні</w:t>
      </w:r>
      <w:r>
        <w:t></w:t>
      </w:r>
      <w:r>
        <w:rPr>
          <w:rFonts w:hint="eastAsia"/>
        </w:rPr>
        <w:t>проєктами</w:t>
      </w:r>
      <w:r>
        <w:t></w:t>
      </w:r>
      <w:r>
        <w:rPr>
          <w:rFonts w:hint="eastAsia"/>
        </w:rPr>
        <w:t>і</w:t>
      </w:r>
      <w:r>
        <w:t></w:t>
      </w:r>
      <w:r>
        <w:rPr>
          <w:rFonts w:hint="eastAsia"/>
        </w:rPr>
        <w:t>програмами</w:t>
      </w:r>
      <w:r>
        <w:t></w:t>
      </w:r>
      <w:r>
        <w:t></w:t>
      </w:r>
      <w:r>
        <w:t></w:t>
      </w:r>
      <w:r>
        <w:rPr>
          <w:rFonts w:hint="eastAsia"/>
        </w:rPr>
        <w:t>м</w:t>
      </w:r>
      <w:r>
        <w:t></w:t>
      </w:r>
      <w:r>
        <w:t></w:t>
      </w:r>
      <w:r>
        <w:rPr>
          <w:rFonts w:hint="eastAsia"/>
        </w:rPr>
        <w:t>Харків</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Львів</w:t>
      </w:r>
      <w:r>
        <w:t></w:t>
      </w:r>
      <w:r>
        <w:rPr>
          <w:rFonts w:hint="eastAsia"/>
        </w:rPr>
        <w:t>смт</w:t>
      </w:r>
      <w:r>
        <w:t></w:t>
      </w:r>
      <w:r>
        <w:t></w:t>
      </w:r>
      <w:r>
        <w:rPr>
          <w:rFonts w:hint="eastAsia"/>
        </w:rPr>
        <w:t>Славське</w:t>
      </w:r>
      <w:r>
        <w:t></w:t>
      </w:r>
      <w:r>
        <w:t></w:t>
      </w:r>
      <w:r>
        <w:t></w:t>
      </w:r>
      <w:r>
        <w:t></w:t>
      </w:r>
      <w:r>
        <w:t></w:t>
      </w:r>
      <w:r>
        <w:t></w:t>
      </w:r>
      <w:r>
        <w:t></w:t>
      </w:r>
      <w:r>
        <w:t></w:t>
      </w:r>
    </w:p>
    <w:p w:rsidR="00816620" w:rsidRDefault="00816620" w:rsidP="00816620">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rPr>
          <w:rFonts w:hint="eastAsia"/>
        </w:rPr>
        <w:t>“Інформаційні</w:t>
      </w:r>
      <w:r>
        <w:t></w:t>
      </w:r>
      <w:r>
        <w:rPr>
          <w:rFonts w:hint="eastAsia"/>
        </w:rPr>
        <w:t>технології</w:t>
      </w:r>
      <w:r>
        <w:t></w:t>
      </w:r>
      <w:r>
        <w:rPr>
          <w:rFonts w:hint="eastAsia"/>
        </w:rPr>
        <w:t>в</w:t>
      </w:r>
      <w:r>
        <w:t></w:t>
      </w:r>
      <w:r>
        <w:rPr>
          <w:rFonts w:hint="eastAsia"/>
        </w:rPr>
        <w:t>освіті</w:t>
      </w:r>
      <w:r>
        <w:t></w:t>
      </w:r>
    </w:p>
    <w:p w:rsidR="00816620" w:rsidRDefault="00816620" w:rsidP="00816620">
      <w:r>
        <w:rPr>
          <w:rFonts w:hint="eastAsia"/>
        </w:rPr>
        <w:t>науці</w:t>
      </w:r>
      <w:r>
        <w:t></w:t>
      </w:r>
      <w:r>
        <w:rPr>
          <w:rFonts w:hint="eastAsia"/>
        </w:rPr>
        <w:t>й</w:t>
      </w:r>
      <w:r>
        <w:t></w:t>
      </w:r>
      <w:r>
        <w:rPr>
          <w:rFonts w:hint="eastAsia"/>
        </w:rPr>
        <w:t>техніці”</w:t>
      </w:r>
      <w:r>
        <w:t></w:t>
      </w:r>
      <w:r>
        <w:t></w:t>
      </w:r>
      <w:r>
        <w:rPr>
          <w:rFonts w:hint="eastAsia"/>
        </w:rPr>
        <w:t>м</w:t>
      </w:r>
      <w:r>
        <w:t></w:t>
      </w:r>
      <w:r>
        <w:t></w:t>
      </w:r>
      <w:r>
        <w:rPr>
          <w:rFonts w:hint="eastAsia"/>
        </w:rPr>
        <w:t>Черкаси</w:t>
      </w:r>
      <w:r>
        <w:t></w:t>
      </w:r>
      <w:r>
        <w:t></w:t>
      </w:r>
      <w:r>
        <w:t></w:t>
      </w:r>
      <w:r>
        <w:t></w:t>
      </w:r>
      <w:r>
        <w:t></w:t>
      </w:r>
      <w:r>
        <w:t></w:t>
      </w:r>
      <w:r>
        <w:t></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p>
    <w:p w:rsidR="00816620" w:rsidRDefault="00816620" w:rsidP="00816620">
      <w:r>
        <w:t></w:t>
      </w:r>
      <w:r>
        <w:rPr>
          <w:rFonts w:hint="eastAsia"/>
        </w:rPr>
        <w:t>Прикладні</w:t>
      </w:r>
      <w:r>
        <w:t></w:t>
      </w:r>
      <w:r>
        <w:rPr>
          <w:rFonts w:hint="eastAsia"/>
        </w:rPr>
        <w:t>системи</w:t>
      </w:r>
      <w:r>
        <w:t></w:t>
      </w:r>
      <w:r>
        <w:rPr>
          <w:rFonts w:hint="eastAsia"/>
        </w:rPr>
        <w:t>та</w:t>
      </w:r>
      <w:r>
        <w:t></w:t>
      </w:r>
      <w:r>
        <w:rPr>
          <w:rFonts w:hint="eastAsia"/>
        </w:rPr>
        <w:t>технології</w:t>
      </w:r>
      <w:r>
        <w:t></w:t>
      </w:r>
      <w:r>
        <w:rPr>
          <w:rFonts w:hint="eastAsia"/>
        </w:rPr>
        <w:t>в</w:t>
      </w:r>
      <w:r>
        <w:t></w:t>
      </w:r>
      <w:r>
        <w:rPr>
          <w:rFonts w:hint="eastAsia"/>
        </w:rPr>
        <w:t>інформаційному</w:t>
      </w:r>
      <w:r>
        <w:t></w:t>
      </w:r>
      <w:r>
        <w:rPr>
          <w:rFonts w:hint="eastAsia"/>
        </w:rPr>
        <w:t>суспільстві</w:t>
      </w:r>
      <w:r>
        <w:t></w:t>
      </w:r>
      <w:r>
        <w:t></w:t>
      </w:r>
      <w:r>
        <w:t></w:t>
      </w:r>
      <w:r>
        <w:rPr>
          <w:rFonts w:hint="eastAsia"/>
        </w:rPr>
        <w:t>м</w:t>
      </w:r>
      <w:r>
        <w:t></w:t>
      </w:r>
      <w:r>
        <w:t></w:t>
      </w:r>
      <w:r>
        <w:rPr>
          <w:rFonts w:hint="eastAsia"/>
        </w:rPr>
        <w:t>Київ</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Дортмунд</w:t>
      </w:r>
      <w:r>
        <w:t></w:t>
      </w:r>
      <w:r>
        <w:t></w:t>
      </w:r>
      <w:r>
        <w:rPr>
          <w:rFonts w:hint="eastAsia"/>
        </w:rPr>
        <w:t>Німеччина</w:t>
      </w:r>
      <w:r>
        <w:t></w:t>
      </w:r>
      <w: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Мец</w:t>
      </w:r>
      <w:r>
        <w:t></w:t>
      </w:r>
      <w:r>
        <w:t></w:t>
      </w:r>
      <w:r>
        <w:rPr>
          <w:rFonts w:hint="eastAsia"/>
        </w:rPr>
        <w:t>Франція</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Львів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rPr>
          <w:rFonts w:hint="eastAsia"/>
        </w:rPr>
        <w:t>м</w:t>
      </w:r>
      <w:r>
        <w:t></w:t>
      </w:r>
      <w:r>
        <w:t></w:t>
      </w:r>
      <w:r>
        <w:rPr>
          <w:rFonts w:hint="eastAsia"/>
        </w:rPr>
        <w:t>Львів</w:t>
      </w:r>
      <w:r>
        <w:t></w:t>
      </w:r>
      <w:r>
        <w:t></w:t>
      </w:r>
      <w:r>
        <w:t></w:t>
      </w:r>
      <w:r>
        <w:rPr>
          <w:rFonts w:hint="eastAsia"/>
        </w:rPr>
        <w:t>смт</w:t>
      </w:r>
      <w:r>
        <w:t></w:t>
      </w:r>
      <w:r>
        <w:t></w:t>
      </w:r>
      <w:r>
        <w:rPr>
          <w:rFonts w:hint="eastAsia"/>
        </w:rPr>
        <w:t>Славське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16620" w:rsidRDefault="00816620" w:rsidP="0081662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Дортмунд</w:t>
      </w:r>
      <w:r>
        <w:t></w:t>
      </w:r>
      <w:r>
        <w:t></w:t>
      </w:r>
      <w:r>
        <w:rPr>
          <w:rFonts w:hint="eastAsia"/>
        </w:rPr>
        <w:t>Німеччина</w:t>
      </w:r>
      <w:r>
        <w:t></w:t>
      </w:r>
      <w:r>
        <w:t></w:t>
      </w:r>
      <w:r>
        <w:t></w:t>
      </w:r>
      <w:r>
        <w:t></w:t>
      </w:r>
      <w:r>
        <w:t></w:t>
      </w:r>
      <w:r>
        <w:t></w:t>
      </w:r>
      <w:r>
        <w:t></w:t>
      </w:r>
      <w:r>
        <w:t></w:t>
      </w:r>
    </w:p>
    <w:p w:rsidR="00816620" w:rsidRDefault="00816620" w:rsidP="00816620">
      <w:r>
        <w:rPr>
          <w:rFonts w:hint="eastAsia"/>
        </w:rPr>
        <w:t>Публікації</w:t>
      </w:r>
      <w:r>
        <w:t></w:t>
      </w:r>
      <w:r>
        <w:t></w:t>
      </w:r>
      <w:r>
        <w:rPr>
          <w:rFonts w:hint="eastAsia"/>
        </w:rPr>
        <w:t>За</w:t>
      </w:r>
      <w:r>
        <w:t></w:t>
      </w:r>
      <w:r>
        <w:rPr>
          <w:rFonts w:hint="eastAsia"/>
        </w:rPr>
        <w:t>результатами</w:t>
      </w:r>
      <w:r>
        <w:t></w:t>
      </w:r>
      <w:r>
        <w:rPr>
          <w:rFonts w:hint="eastAsia"/>
        </w:rPr>
        <w:t>дослідження</w:t>
      </w:r>
      <w:r>
        <w:t></w:t>
      </w:r>
      <w:r>
        <w:rPr>
          <w:rFonts w:hint="eastAsia"/>
        </w:rPr>
        <w:t>опубліковано</w:t>
      </w:r>
      <w:r>
        <w:t></w:t>
      </w:r>
      <w:r>
        <w:t></w:t>
      </w:r>
      <w:r>
        <w:t></w:t>
      </w:r>
      <w:r>
        <w:t></w:t>
      </w:r>
      <w:r>
        <w:rPr>
          <w:rFonts w:hint="eastAsia"/>
        </w:rPr>
        <w:t>наукових</w:t>
      </w:r>
    </w:p>
    <w:p w:rsidR="00816620" w:rsidRDefault="00816620" w:rsidP="00816620">
      <w:r>
        <w:rPr>
          <w:rFonts w:hint="eastAsia"/>
        </w:rPr>
        <w:t>праць</w:t>
      </w:r>
      <w:r>
        <w:t></w:t>
      </w:r>
      <w:r>
        <w:rPr>
          <w:rFonts w:hint="eastAsia"/>
        </w:rPr>
        <w:t>загальним</w:t>
      </w:r>
      <w:r>
        <w:t></w:t>
      </w:r>
      <w:r>
        <w:rPr>
          <w:rFonts w:hint="eastAsia"/>
        </w:rPr>
        <w:t>обсягом</w:t>
      </w:r>
      <w:r>
        <w:t></w:t>
      </w:r>
      <w:r>
        <w:t></w:t>
      </w:r>
      <w:r>
        <w:t></w:t>
      </w:r>
      <w:r>
        <w:t></w:t>
      </w:r>
      <w:r>
        <w:t></w:t>
      </w:r>
      <w:r>
        <w:t></w:t>
      </w:r>
      <w:r>
        <w:t></w:t>
      </w:r>
      <w:r>
        <w:rPr>
          <w:rFonts w:hint="eastAsia"/>
        </w:rPr>
        <w:t>д</w:t>
      </w:r>
      <w:r>
        <w:t></w:t>
      </w:r>
      <w:r>
        <w:t></w:t>
      </w:r>
      <w:r>
        <w:rPr>
          <w:rFonts w:hint="eastAsia"/>
        </w:rPr>
        <w:t>а</w:t>
      </w:r>
      <w:r>
        <w:t></w:t>
      </w:r>
      <w:r>
        <w:t></w:t>
      </w:r>
      <w:r>
        <w:t></w:t>
      </w:r>
      <w:r>
        <w:rPr>
          <w:rFonts w:hint="eastAsia"/>
        </w:rPr>
        <w:t>з</w:t>
      </w:r>
      <w:r>
        <w:t></w:t>
      </w:r>
      <w:r>
        <w:rPr>
          <w:rFonts w:hint="eastAsia"/>
        </w:rPr>
        <w:t>них</w:t>
      </w:r>
      <w:r>
        <w:t></w:t>
      </w:r>
      <w:r>
        <w:t></w:t>
      </w:r>
      <w:r>
        <w:t></w:t>
      </w:r>
      <w:r>
        <w:t></w:t>
      </w:r>
      <w:r>
        <w:t></w:t>
      </w:r>
      <w:r>
        <w:rPr>
          <w:rFonts w:hint="eastAsia"/>
        </w:rPr>
        <w:t>д</w:t>
      </w:r>
      <w:r>
        <w:t></w:t>
      </w:r>
      <w:r>
        <w:t></w:t>
      </w:r>
      <w:r>
        <w:rPr>
          <w:rFonts w:hint="eastAsia"/>
        </w:rPr>
        <w:t>а</w:t>
      </w:r>
      <w:r>
        <w:t></w:t>
      </w:r>
      <w:r>
        <w:t></w:t>
      </w:r>
      <w:r>
        <w:rPr>
          <w:rFonts w:hint="eastAsia"/>
        </w:rPr>
        <w:t>належать</w:t>
      </w:r>
      <w:r>
        <w:t></w:t>
      </w:r>
      <w:r>
        <w:rPr>
          <w:rFonts w:hint="eastAsia"/>
        </w:rPr>
        <w:t>особисто</w:t>
      </w:r>
      <w:r>
        <w:t></w:t>
      </w:r>
      <w:r>
        <w:rPr>
          <w:rFonts w:hint="eastAsia"/>
        </w:rPr>
        <w:t>автору</w:t>
      </w:r>
      <w:r>
        <w:t></w:t>
      </w:r>
      <w:r>
        <w:t></w:t>
      </w:r>
      <w:r>
        <w:t></w:t>
      </w:r>
      <w:r>
        <w:t></w:t>
      </w:r>
      <w:r>
        <w:t></w:t>
      </w:r>
    </w:p>
    <w:p w:rsidR="00816620" w:rsidRDefault="00816620" w:rsidP="00816620">
      <w:r>
        <w:rPr>
          <w:rFonts w:hint="eastAsia"/>
        </w:rPr>
        <w:t>наукові</w:t>
      </w:r>
      <w:r>
        <w:t></w:t>
      </w:r>
      <w:r>
        <w:rPr>
          <w:rFonts w:hint="eastAsia"/>
        </w:rPr>
        <w:t>статті</w:t>
      </w:r>
      <w:r>
        <w:t></w:t>
      </w:r>
      <w:r>
        <w:t></w:t>
      </w:r>
      <w:r>
        <w:t></w:t>
      </w:r>
      <w:r>
        <w:t></w:t>
      </w:r>
      <w:r>
        <w:t></w:t>
      </w:r>
      <w:r>
        <w:t></w:t>
      </w:r>
      <w:r>
        <w:t></w:t>
      </w:r>
      <w:r>
        <w:t></w:t>
      </w:r>
      <w:r>
        <w:rPr>
          <w:rFonts w:hint="eastAsia"/>
        </w:rPr>
        <w:t>д</w:t>
      </w:r>
      <w:r>
        <w:t></w:t>
      </w:r>
      <w:r>
        <w:t></w:t>
      </w:r>
      <w:r>
        <w:rPr>
          <w:rFonts w:hint="eastAsia"/>
        </w:rPr>
        <w:t>а</w:t>
      </w:r>
      <w:r>
        <w:t></w:t>
      </w:r>
      <w:r>
        <w:t></w:t>
      </w:r>
      <w:r>
        <w:t></w:t>
      </w:r>
      <w:r>
        <w:rPr>
          <w:rFonts w:hint="eastAsia"/>
        </w:rPr>
        <w:t>з</w:t>
      </w:r>
      <w:r>
        <w:t></w:t>
      </w:r>
      <w:r>
        <w:rPr>
          <w:rFonts w:hint="eastAsia"/>
        </w:rPr>
        <w:t>них</w:t>
      </w:r>
      <w:r>
        <w:t></w:t>
      </w:r>
      <w:r>
        <w:t></w:t>
      </w:r>
      <w:r>
        <w:t></w:t>
      </w:r>
      <w:r>
        <w:t></w:t>
      </w:r>
      <w:r>
        <w:t></w:t>
      </w:r>
      <w:r>
        <w:rPr>
          <w:rFonts w:hint="eastAsia"/>
        </w:rPr>
        <w:t>д</w:t>
      </w:r>
      <w:r>
        <w:t></w:t>
      </w:r>
      <w:r>
        <w:t></w:t>
      </w:r>
      <w:r>
        <w:rPr>
          <w:rFonts w:hint="eastAsia"/>
        </w:rPr>
        <w:t>а</w:t>
      </w:r>
      <w:r>
        <w:t></w:t>
      </w:r>
      <w:r>
        <w:t></w:t>
      </w:r>
      <w:r>
        <w:rPr>
          <w:rFonts w:hint="eastAsia"/>
        </w:rPr>
        <w:t>–</w:t>
      </w:r>
      <w:r>
        <w:t></w:t>
      </w:r>
      <w:r>
        <w:rPr>
          <w:rFonts w:hint="eastAsia"/>
        </w:rPr>
        <w:t>авторські</w:t>
      </w:r>
      <w:r>
        <w:t></w:t>
      </w:r>
      <w:r>
        <w:t></w:t>
      </w:r>
      <w:r>
        <w:t></w:t>
      </w:r>
      <w:r>
        <w:rPr>
          <w:rFonts w:hint="eastAsia"/>
        </w:rPr>
        <w:t>з</w:t>
      </w:r>
      <w:r>
        <w:t></w:t>
      </w:r>
      <w:r>
        <w:rPr>
          <w:rFonts w:hint="eastAsia"/>
        </w:rPr>
        <w:t>яких</w:t>
      </w:r>
      <w:r>
        <w:t></w:t>
      </w:r>
      <w:r>
        <w:t></w:t>
      </w:r>
      <w:r>
        <w:t></w:t>
      </w:r>
      <w:r>
        <w:t></w:t>
      </w:r>
      <w:r>
        <w:rPr>
          <w:rFonts w:hint="eastAsia"/>
        </w:rPr>
        <w:t>–</w:t>
      </w:r>
      <w:r>
        <w:t></w:t>
      </w:r>
      <w:r>
        <w:rPr>
          <w:rFonts w:hint="eastAsia"/>
        </w:rPr>
        <w:t>у</w:t>
      </w:r>
      <w:r>
        <w:t></w:t>
      </w:r>
      <w:r>
        <w:rPr>
          <w:rFonts w:hint="eastAsia"/>
        </w:rPr>
        <w:t>фахових</w:t>
      </w:r>
    </w:p>
    <w:p w:rsidR="00816620" w:rsidRDefault="00816620" w:rsidP="00816620">
      <w:r>
        <w:rPr>
          <w:rFonts w:hint="eastAsia"/>
        </w:rPr>
        <w:t>виданнях</w:t>
      </w:r>
      <w:r>
        <w:t></w:t>
      </w:r>
      <w:r>
        <w:rPr>
          <w:rFonts w:hint="eastAsia"/>
        </w:rPr>
        <w:t>України</w:t>
      </w:r>
      <w:r>
        <w:t></w:t>
      </w:r>
      <w:r>
        <w:t></w:t>
      </w:r>
      <w:r>
        <w:t></w:t>
      </w:r>
      <w:r>
        <w:t></w:t>
      </w:r>
      <w:r>
        <w:t></w:t>
      </w:r>
      <w:r>
        <w:rPr>
          <w:rFonts w:hint="eastAsia"/>
        </w:rPr>
        <w:t>статей</w:t>
      </w:r>
      <w:r>
        <w:t></w:t>
      </w:r>
      <w:r>
        <w:t></w:t>
      </w:r>
      <w:r>
        <w:rPr>
          <w:rFonts w:hint="eastAsia"/>
        </w:rPr>
        <w:t>які</w:t>
      </w:r>
      <w:r>
        <w:t></w:t>
      </w:r>
      <w:r>
        <w:rPr>
          <w:rFonts w:hint="eastAsia"/>
        </w:rPr>
        <w:t>входять</w:t>
      </w:r>
      <w:r>
        <w:t></w:t>
      </w:r>
      <w:r>
        <w:rPr>
          <w:rFonts w:hint="eastAsia"/>
        </w:rPr>
        <w:t>до</w:t>
      </w:r>
      <w:r>
        <w:t></w:t>
      </w:r>
      <w:r>
        <w:rPr>
          <w:rFonts w:hint="eastAsia"/>
        </w:rPr>
        <w:t>наукометричних</w:t>
      </w:r>
      <w:r>
        <w:t></w:t>
      </w:r>
      <w:r>
        <w:rPr>
          <w:rFonts w:hint="eastAsia"/>
        </w:rPr>
        <w:t>баз</w:t>
      </w:r>
      <w:r>
        <w:t></w:t>
      </w:r>
      <w:r>
        <w:t></w:t>
      </w:r>
      <w:r>
        <w:t></w:t>
      </w:r>
      <w:r>
        <w:t></w:t>
      </w:r>
      <w:r>
        <w:t></w:t>
      </w:r>
      <w:r>
        <w:t></w:t>
      </w:r>
      <w:r>
        <w:t></w:t>
      </w:r>
      <w:r>
        <w:t></w:t>
      </w:r>
      <w:r>
        <w:rPr>
          <w:rFonts w:hint="eastAsia"/>
        </w:rPr>
        <w:t>та</w:t>
      </w:r>
      <w:r>
        <w:t></w:t>
      </w:r>
      <w:r>
        <w:t></w:t>
      </w:r>
      <w:r>
        <w:t></w:t>
      </w:r>
      <w:r>
        <w:t></w:t>
      </w:r>
    </w:p>
    <w:p w:rsidR="00816620" w:rsidRDefault="00816620" w:rsidP="00816620">
      <w:r>
        <w:t></w:t>
      </w:r>
      <w:r>
        <w:t></w:t>
      </w:r>
      <w:r>
        <w:t></w:t>
      </w:r>
      <w:r>
        <w:t></w:t>
      </w:r>
      <w:r>
        <w:t></w:t>
      </w:r>
      <w:r>
        <w:t></w:t>
      </w:r>
      <w:r>
        <w:t></w:t>
      </w:r>
      <w:r>
        <w:t></w:t>
      </w:r>
      <w:r>
        <w:t></w:t>
      </w:r>
      <w:r>
        <w:t></w:t>
      </w:r>
      <w:r>
        <w:t></w:t>
      </w:r>
      <w:r>
        <w:t></w:t>
      </w:r>
      <w:r>
        <w:t></w:t>
      </w:r>
      <w:r>
        <w:t></w:t>
      </w:r>
      <w:r>
        <w:rPr>
          <w:rFonts w:hint="eastAsia"/>
        </w:rPr>
        <w:t>–</w:t>
      </w:r>
      <w:r>
        <w:t></w:t>
      </w:r>
      <w:r>
        <w:rPr>
          <w:rFonts w:hint="eastAsia"/>
        </w:rPr>
        <w:t>в</w:t>
      </w:r>
      <w:r>
        <w:t></w:t>
      </w:r>
      <w:r>
        <w:rPr>
          <w:rFonts w:hint="eastAsia"/>
        </w:rPr>
        <w:t>іноземних</w:t>
      </w:r>
      <w:r>
        <w:t></w:t>
      </w:r>
      <w:r>
        <w:rPr>
          <w:rFonts w:hint="eastAsia"/>
        </w:rPr>
        <w:t>наукових</w:t>
      </w:r>
      <w:r>
        <w:t></w:t>
      </w:r>
      <w:r>
        <w:rPr>
          <w:rFonts w:hint="eastAsia"/>
        </w:rPr>
        <w:t>виданнях</w:t>
      </w:r>
      <w:r>
        <w:t></w:t>
      </w:r>
      <w:r>
        <w:t></w:t>
      </w:r>
      <w:r>
        <w:t></w:t>
      </w:r>
      <w:r>
        <w:t></w:t>
      </w:r>
      <w:r>
        <w:t></w:t>
      </w:r>
      <w:r>
        <w:rPr>
          <w:rFonts w:hint="eastAsia"/>
        </w:rPr>
        <w:t>матеріалів</w:t>
      </w:r>
      <w:r>
        <w:t></w:t>
      </w:r>
      <w:r>
        <w:rPr>
          <w:rFonts w:hint="eastAsia"/>
        </w:rPr>
        <w:t>і</w:t>
      </w:r>
      <w:r>
        <w:t></w:t>
      </w:r>
      <w:r>
        <w:rPr>
          <w:rFonts w:hint="eastAsia"/>
        </w:rPr>
        <w:t>тез</w:t>
      </w:r>
      <w:r>
        <w:t></w:t>
      </w:r>
      <w:r>
        <w:rPr>
          <w:rFonts w:hint="eastAsia"/>
        </w:rPr>
        <w:t>доповідей</w:t>
      </w:r>
      <w:r>
        <w:t></w:t>
      </w:r>
      <w:r>
        <w:rPr>
          <w:rFonts w:hint="eastAsia"/>
        </w:rPr>
        <w:t>на</w:t>
      </w:r>
    </w:p>
    <w:p w:rsidR="00816620" w:rsidRDefault="00816620" w:rsidP="00816620">
      <w:r>
        <w:rPr>
          <w:rFonts w:hint="eastAsia"/>
        </w:rPr>
        <w:t>наукових</w:t>
      </w:r>
      <w:r>
        <w:t></w:t>
      </w:r>
      <w:r>
        <w:rPr>
          <w:rFonts w:hint="eastAsia"/>
        </w:rPr>
        <w:t>конференціях</w:t>
      </w:r>
      <w:r>
        <w:t></w:t>
      </w:r>
    </w:p>
    <w:p w:rsidR="00816620" w:rsidRDefault="00816620" w:rsidP="00816620">
      <w:r>
        <w:rPr>
          <w:rFonts w:hint="eastAsia"/>
        </w:rPr>
        <w:t>Структура</w:t>
      </w:r>
      <w:r>
        <w:t></w:t>
      </w:r>
      <w:r>
        <w:rPr>
          <w:rFonts w:hint="eastAsia"/>
        </w:rPr>
        <w:t>та</w:t>
      </w:r>
      <w:r>
        <w:t></w:t>
      </w:r>
      <w:r>
        <w:rPr>
          <w:rFonts w:hint="eastAsia"/>
        </w:rPr>
        <w:t>обсяг</w:t>
      </w:r>
      <w:r>
        <w:t></w:t>
      </w:r>
      <w:r>
        <w:rPr>
          <w:rFonts w:hint="eastAsia"/>
        </w:rPr>
        <w:t>роботи</w:t>
      </w:r>
      <w:r>
        <w:t></w:t>
      </w:r>
      <w:r>
        <w:t></w:t>
      </w:r>
      <w:r>
        <w:rPr>
          <w:rFonts w:hint="eastAsia"/>
        </w:rPr>
        <w:t>Дисертаційна</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p>
    <w:p w:rsidR="00816620" w:rsidRDefault="00816620" w:rsidP="00816620">
      <w:r>
        <w:rPr>
          <w:rFonts w:hint="eastAsia"/>
        </w:rPr>
        <w:t>шести</w:t>
      </w:r>
      <w:r>
        <w:t></w:t>
      </w:r>
      <w:r>
        <w:rPr>
          <w:rFonts w:hint="eastAsia"/>
        </w:rPr>
        <w:t>розділів</w:t>
      </w:r>
      <w:r>
        <w:t></w:t>
      </w:r>
      <w:r>
        <w:rPr>
          <w:rFonts w:hint="eastAsia"/>
        </w:rPr>
        <w:t>та</w:t>
      </w:r>
      <w:r>
        <w:t></w:t>
      </w:r>
      <w:r>
        <w:rPr>
          <w:rFonts w:hint="eastAsia"/>
        </w:rPr>
        <w:t>висновків</w:t>
      </w:r>
      <w:r>
        <w:t></w:t>
      </w:r>
      <w:r>
        <w:t></w:t>
      </w:r>
      <w:r>
        <w:rPr>
          <w:rFonts w:hint="eastAsia"/>
        </w:rPr>
        <w:t>У</w:t>
      </w:r>
      <w:r>
        <w:t></w:t>
      </w:r>
      <w:r>
        <w:rPr>
          <w:rFonts w:hint="eastAsia"/>
        </w:rPr>
        <w:t>роботі</w:t>
      </w:r>
      <w:r>
        <w:t></w:t>
      </w:r>
      <w:r>
        <w:rPr>
          <w:rFonts w:hint="eastAsia"/>
        </w:rPr>
        <w:t>містяться</w:t>
      </w:r>
      <w:r>
        <w:t></w:t>
      </w:r>
      <w:r>
        <w:rPr>
          <w:rFonts w:hint="eastAsia"/>
        </w:rPr>
        <w:t>посилання</w:t>
      </w:r>
      <w:r>
        <w:t></w:t>
      </w:r>
      <w:r>
        <w:rPr>
          <w:rFonts w:hint="eastAsia"/>
        </w:rPr>
        <w:t>на</w:t>
      </w:r>
      <w:r>
        <w:t></w:t>
      </w:r>
      <w:r>
        <w:rPr>
          <w:rFonts w:hint="eastAsia"/>
        </w:rPr>
        <w:t>літературу</w:t>
      </w:r>
      <w:r>
        <w:t></w:t>
      </w:r>
      <w:r>
        <w:rPr>
          <w:rFonts w:hint="eastAsia"/>
        </w:rPr>
        <w:t>з</w:t>
      </w:r>
      <w:r>
        <w:t></w:t>
      </w:r>
      <w:r>
        <w:t></w:t>
      </w:r>
      <w:r>
        <w:t></w:t>
      </w:r>
      <w:r>
        <w:t></w:t>
      </w:r>
    </w:p>
    <w:p w:rsidR="00816620" w:rsidRDefault="00816620" w:rsidP="00816620">
      <w:r>
        <w:rPr>
          <w:rFonts w:hint="eastAsia"/>
        </w:rPr>
        <w:t>найменувань</w:t>
      </w:r>
      <w:r>
        <w:t></w:t>
      </w:r>
      <w:r>
        <w:t></w:t>
      </w:r>
      <w:r>
        <w:rPr>
          <w:rFonts w:hint="eastAsia"/>
        </w:rPr>
        <w:t>Загальний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із</w:t>
      </w:r>
      <w:r>
        <w:t></w:t>
      </w:r>
      <w:r>
        <w:rPr>
          <w:rFonts w:hint="eastAsia"/>
        </w:rPr>
        <w:t>них</w:t>
      </w:r>
      <w:r>
        <w:t></w:t>
      </w:r>
      <w:r>
        <w:t></w:t>
      </w:r>
      <w:r>
        <w:t></w:t>
      </w:r>
      <w:r>
        <w:t></w:t>
      </w:r>
    </w:p>
    <w:p w:rsidR="00816620" w:rsidRDefault="00816620" w:rsidP="00816620">
      <w:r>
        <w:rPr>
          <w:rFonts w:hint="eastAsia"/>
        </w:rPr>
        <w:t>сторінки</w:t>
      </w:r>
      <w:r>
        <w:t></w:t>
      </w:r>
      <w:r>
        <w:rPr>
          <w:rFonts w:hint="eastAsia"/>
        </w:rPr>
        <w:t>основного</w:t>
      </w:r>
      <w:r>
        <w:t></w:t>
      </w:r>
      <w:r>
        <w:rPr>
          <w:rFonts w:hint="eastAsia"/>
        </w:rPr>
        <w:t>тексту</w:t>
      </w:r>
      <w:r>
        <w:t></w:t>
      </w:r>
      <w:r>
        <w:t></w:t>
      </w:r>
      <w:r>
        <w:rPr>
          <w:rFonts w:hint="eastAsia"/>
        </w:rPr>
        <w:t>який</w:t>
      </w:r>
      <w:r>
        <w:t></w:t>
      </w:r>
      <w:r>
        <w:rPr>
          <w:rFonts w:hint="eastAsia"/>
        </w:rPr>
        <w:t>містить</w:t>
      </w:r>
      <w:r>
        <w:t></w:t>
      </w:r>
      <w:r>
        <w:t></w:t>
      </w:r>
      <w:r>
        <w:t></w:t>
      </w:r>
      <w:r>
        <w:t></w:t>
      </w:r>
      <w:r>
        <w:rPr>
          <w:rFonts w:hint="eastAsia"/>
        </w:rPr>
        <w:t>таблиці</w:t>
      </w:r>
      <w:r>
        <w:t></w:t>
      </w:r>
      <w:r>
        <w:t></w:t>
      </w:r>
      <w:r>
        <w:t></w:t>
      </w:r>
      <w:r>
        <w:t></w:t>
      </w:r>
      <w:r>
        <w:t></w:t>
      </w:r>
      <w:r>
        <w:rPr>
          <w:rFonts w:hint="eastAsia"/>
        </w:rPr>
        <w:t>рисунків</w:t>
      </w:r>
    </w:p>
    <w:p w:rsidR="00816620" w:rsidRDefault="00816620" w:rsidP="00816620"/>
    <w:p w:rsidR="00816620" w:rsidRDefault="00816620" w:rsidP="00816620"/>
    <w:p w:rsidR="00816620" w:rsidRDefault="00816620" w:rsidP="00816620"/>
    <w:p w:rsidR="00816620" w:rsidRDefault="00816620" w:rsidP="00816620">
      <w:r>
        <w:rPr>
          <w:rFonts w:hint="eastAsia"/>
        </w:rPr>
        <w:t>ЗАГАЛЬНІ</w:t>
      </w:r>
      <w:r>
        <w:t></w:t>
      </w:r>
      <w:r>
        <w:rPr>
          <w:rFonts w:hint="eastAsia"/>
        </w:rPr>
        <w:t>ВИСНОВКИ</w:t>
      </w:r>
    </w:p>
    <w:p w:rsidR="00816620" w:rsidRDefault="00816620" w:rsidP="00816620">
      <w:r>
        <w:rPr>
          <w:rFonts w:hint="eastAsia"/>
        </w:rPr>
        <w:t>У</w:t>
      </w:r>
      <w:r>
        <w:t></w:t>
      </w:r>
      <w:r>
        <w:rPr>
          <w:rFonts w:hint="eastAsia"/>
        </w:rPr>
        <w:t>дисертаційній</w:t>
      </w:r>
      <w:r>
        <w:t></w:t>
      </w:r>
      <w:r>
        <w:rPr>
          <w:rFonts w:hint="eastAsia"/>
        </w:rPr>
        <w:t>роботі</w:t>
      </w:r>
      <w:r>
        <w:t></w:t>
      </w:r>
      <w:r>
        <w:rPr>
          <w:rFonts w:hint="eastAsia"/>
        </w:rPr>
        <w:t>за</w:t>
      </w:r>
      <w:r>
        <w:t></w:t>
      </w:r>
      <w:r>
        <w:rPr>
          <w:rFonts w:hint="eastAsia"/>
        </w:rPr>
        <w:t>підсумками</w:t>
      </w:r>
      <w:r>
        <w:t></w:t>
      </w:r>
      <w:r>
        <w:rPr>
          <w:rFonts w:hint="eastAsia"/>
        </w:rPr>
        <w:t>проведеного</w:t>
      </w:r>
      <w:r>
        <w:t></w:t>
      </w:r>
      <w:r>
        <w:rPr>
          <w:rFonts w:hint="eastAsia"/>
        </w:rPr>
        <w:t>дослідження</w:t>
      </w:r>
    </w:p>
    <w:p w:rsidR="00816620" w:rsidRDefault="00816620" w:rsidP="00816620">
      <w:r>
        <w:rPr>
          <w:rFonts w:hint="eastAsia"/>
        </w:rPr>
        <w:t>вирішено</w:t>
      </w:r>
      <w:r>
        <w:t></w:t>
      </w:r>
      <w:r>
        <w:rPr>
          <w:rFonts w:hint="eastAsia"/>
        </w:rPr>
        <w:t>актуальну</w:t>
      </w:r>
      <w:r>
        <w:t></w:t>
      </w:r>
      <w:r>
        <w:rPr>
          <w:rFonts w:hint="eastAsia"/>
        </w:rPr>
        <w:t>науково</w:t>
      </w:r>
      <w:r>
        <w:t></w:t>
      </w:r>
      <w:r>
        <w:rPr>
          <w:rFonts w:hint="eastAsia"/>
        </w:rPr>
        <w:t>прикладну</w:t>
      </w:r>
      <w:r>
        <w:t></w:t>
      </w:r>
      <w:r>
        <w:rPr>
          <w:rFonts w:hint="eastAsia"/>
        </w:rPr>
        <w:t>проблему</w:t>
      </w:r>
      <w:r>
        <w:t></w:t>
      </w:r>
      <w:r>
        <w:rPr>
          <w:rFonts w:hint="eastAsia"/>
        </w:rPr>
        <w:t>створення</w:t>
      </w:r>
      <w:r>
        <w:t></w:t>
      </w:r>
      <w:r>
        <w:rPr>
          <w:rFonts w:hint="eastAsia"/>
        </w:rPr>
        <w:t>науковометодологічного</w:t>
      </w:r>
      <w:r>
        <w:t></w:t>
      </w:r>
      <w:r>
        <w:rPr>
          <w:rFonts w:hint="eastAsia"/>
        </w:rPr>
        <w:t>базису</w:t>
      </w:r>
      <w:r>
        <w:t></w:t>
      </w:r>
      <w:r>
        <w:rPr>
          <w:rFonts w:hint="eastAsia"/>
        </w:rPr>
        <w:t>побудови</w:t>
      </w:r>
      <w:r>
        <w:t></w:t>
      </w:r>
      <w:r>
        <w:rPr>
          <w:rFonts w:hint="eastAsia"/>
        </w:rPr>
        <w:t>функціонального</w:t>
      </w:r>
      <w:r>
        <w:t></w:t>
      </w:r>
      <w:r>
        <w:rPr>
          <w:rFonts w:hint="eastAsia"/>
        </w:rPr>
        <w:t>середовища</w:t>
      </w:r>
      <w:r>
        <w:t></w:t>
      </w:r>
      <w:r>
        <w:rPr>
          <w:rFonts w:hint="eastAsia"/>
        </w:rPr>
        <w:t>проєктноорієнтованих</w:t>
      </w:r>
      <w:r>
        <w:t></w:t>
      </w:r>
      <w:r>
        <w:rPr>
          <w:rFonts w:hint="eastAsia"/>
        </w:rPr>
        <w:t>підприємств</w:t>
      </w:r>
      <w:r>
        <w:t></w:t>
      </w:r>
      <w:r>
        <w:t></w:t>
      </w:r>
      <w:r>
        <w:rPr>
          <w:rFonts w:hint="eastAsia"/>
        </w:rPr>
        <w:t>який</w:t>
      </w:r>
      <w:r>
        <w:t></w:t>
      </w:r>
      <w:r>
        <w:rPr>
          <w:rFonts w:hint="eastAsia"/>
        </w:rPr>
        <w:t>усуває</w:t>
      </w:r>
      <w:r>
        <w:t></w:t>
      </w:r>
      <w:r>
        <w:rPr>
          <w:rFonts w:hint="eastAsia"/>
        </w:rPr>
        <w:t>протиріччя</w:t>
      </w:r>
      <w:r>
        <w:t></w:t>
      </w:r>
      <w:r>
        <w:rPr>
          <w:rFonts w:hint="eastAsia"/>
        </w:rPr>
        <w:t>між</w:t>
      </w:r>
      <w:r>
        <w:t></w:t>
      </w:r>
      <w:r>
        <w:rPr>
          <w:rFonts w:hint="eastAsia"/>
        </w:rPr>
        <w:t>проєктним</w:t>
      </w:r>
      <w:r>
        <w:t></w:t>
      </w:r>
      <w:r>
        <w:rPr>
          <w:rFonts w:hint="eastAsia"/>
        </w:rPr>
        <w:t>і</w:t>
      </w:r>
    </w:p>
    <w:p w:rsidR="00816620" w:rsidRDefault="00816620" w:rsidP="00816620">
      <w:r>
        <w:rPr>
          <w:rFonts w:hint="eastAsia"/>
        </w:rPr>
        <w:t>операційним</w:t>
      </w:r>
      <w:r>
        <w:t></w:t>
      </w:r>
      <w:r>
        <w:rPr>
          <w:rFonts w:hint="eastAsia"/>
        </w:rPr>
        <w:t>управлінням</w:t>
      </w:r>
      <w:r>
        <w:t></w:t>
      </w:r>
      <w:r>
        <w:t></w:t>
      </w:r>
      <w:r>
        <w:rPr>
          <w:rFonts w:hint="eastAsia"/>
        </w:rPr>
        <w:t>Отримано</w:t>
      </w:r>
      <w:r>
        <w:t></w:t>
      </w:r>
      <w:r>
        <w:rPr>
          <w:rFonts w:hint="eastAsia"/>
        </w:rPr>
        <w:t>наступні</w:t>
      </w:r>
      <w:r>
        <w:t></w:t>
      </w:r>
      <w:r>
        <w:rPr>
          <w:rFonts w:hint="eastAsia"/>
        </w:rPr>
        <w:t>важливі</w:t>
      </w:r>
      <w:r>
        <w:t></w:t>
      </w:r>
      <w:r>
        <w:rPr>
          <w:rFonts w:hint="eastAsia"/>
        </w:rPr>
        <w:t>наукові</w:t>
      </w:r>
      <w:r>
        <w:t></w:t>
      </w:r>
      <w:r>
        <w:rPr>
          <w:rFonts w:hint="eastAsia"/>
        </w:rPr>
        <w:t>та</w:t>
      </w:r>
    </w:p>
    <w:p w:rsidR="00816620" w:rsidRDefault="00816620" w:rsidP="00816620">
      <w:r>
        <w:rPr>
          <w:rFonts w:hint="eastAsia"/>
        </w:rPr>
        <w:t>практичні</w:t>
      </w:r>
      <w:r>
        <w:t></w:t>
      </w:r>
      <w:r>
        <w:rPr>
          <w:rFonts w:hint="eastAsia"/>
        </w:rPr>
        <w:t>результати</w:t>
      </w:r>
      <w:r>
        <w:t></w:t>
      </w:r>
    </w:p>
    <w:p w:rsidR="00816620" w:rsidRDefault="00816620" w:rsidP="00816620">
      <w:r>
        <w:t></w:t>
      </w:r>
      <w:r>
        <w:t></w:t>
      </w:r>
      <w:r>
        <w:t></w:t>
      </w:r>
      <w:r>
        <w:rPr>
          <w:rFonts w:hint="eastAsia"/>
        </w:rPr>
        <w:t>Аналіз</w:t>
      </w:r>
      <w:r>
        <w:t></w:t>
      </w:r>
      <w:r>
        <w:rPr>
          <w:rFonts w:hint="eastAsia"/>
        </w:rPr>
        <w:t>літературних</w:t>
      </w:r>
      <w:r>
        <w:t></w:t>
      </w:r>
      <w:r>
        <w:rPr>
          <w:rFonts w:hint="eastAsia"/>
        </w:rPr>
        <w:t>джерел</w:t>
      </w:r>
      <w:r>
        <w:t></w:t>
      </w:r>
      <w:r>
        <w:rPr>
          <w:rFonts w:hint="eastAsia"/>
        </w:rPr>
        <w:t>щодо</w:t>
      </w:r>
      <w:r>
        <w:t></w:t>
      </w:r>
      <w:r>
        <w:rPr>
          <w:rFonts w:hint="eastAsia"/>
        </w:rPr>
        <w:t>існуючих</w:t>
      </w:r>
      <w:r>
        <w:t></w:t>
      </w:r>
      <w:r>
        <w:rPr>
          <w:rFonts w:hint="eastAsia"/>
        </w:rPr>
        <w:t>підходів</w:t>
      </w:r>
      <w:r>
        <w:t></w:t>
      </w:r>
      <w:r>
        <w:t></w:t>
      </w:r>
      <w:r>
        <w:rPr>
          <w:rFonts w:hint="eastAsia"/>
        </w:rPr>
        <w:t>концепцій</w:t>
      </w:r>
      <w:r>
        <w:t></w:t>
      </w:r>
    </w:p>
    <w:p w:rsidR="00816620" w:rsidRDefault="00816620" w:rsidP="00816620">
      <w:r>
        <w:rPr>
          <w:rFonts w:hint="eastAsia"/>
        </w:rPr>
        <w:t>моделей</w:t>
      </w:r>
      <w:r>
        <w:t></w:t>
      </w:r>
      <w:r>
        <w:rPr>
          <w:rFonts w:hint="eastAsia"/>
        </w:rPr>
        <w:t>і</w:t>
      </w:r>
      <w:r>
        <w:t></w:t>
      </w:r>
      <w:r>
        <w:rPr>
          <w:rFonts w:hint="eastAsia"/>
        </w:rPr>
        <w:t>методів</w:t>
      </w:r>
      <w:r>
        <w:t></w:t>
      </w:r>
      <w:r>
        <w:rPr>
          <w:rFonts w:hint="eastAsia"/>
        </w:rPr>
        <w:t>інтеграції</w:t>
      </w:r>
      <w:r>
        <w:t></w:t>
      </w:r>
      <w:r>
        <w:rPr>
          <w:rFonts w:hint="eastAsia"/>
        </w:rPr>
        <w:t>інструментів</w:t>
      </w:r>
      <w:r>
        <w:t></w:t>
      </w:r>
      <w:r>
        <w:rPr>
          <w:rFonts w:hint="eastAsia"/>
        </w:rPr>
        <w:t>управління</w:t>
      </w:r>
      <w:r>
        <w:t></w:t>
      </w:r>
      <w:r>
        <w:rPr>
          <w:rFonts w:hint="eastAsia"/>
        </w:rPr>
        <w:t>проєктами</w:t>
      </w:r>
      <w:r>
        <w:t></w:t>
      </w:r>
      <w:r>
        <w:rPr>
          <w:rFonts w:hint="eastAsia"/>
        </w:rPr>
        <w:t>в</w:t>
      </w:r>
      <w:r>
        <w:t></w:t>
      </w:r>
      <w:r>
        <w:rPr>
          <w:rFonts w:hint="eastAsia"/>
        </w:rPr>
        <w:t>єдину</w:t>
      </w:r>
    </w:p>
    <w:p w:rsidR="00816620" w:rsidRDefault="00816620" w:rsidP="00816620">
      <w:r>
        <w:rPr>
          <w:rFonts w:hint="eastAsia"/>
        </w:rPr>
        <w:t>систему</w:t>
      </w:r>
      <w:r>
        <w:t></w:t>
      </w:r>
      <w:r>
        <w:rPr>
          <w:rFonts w:hint="eastAsia"/>
        </w:rPr>
        <w:t>вирішення</w:t>
      </w:r>
      <w:r>
        <w:t></w:t>
      </w:r>
      <w:r>
        <w:rPr>
          <w:rFonts w:hint="eastAsia"/>
        </w:rPr>
        <w:t>задач</w:t>
      </w:r>
      <w:r>
        <w:t></w:t>
      </w:r>
      <w:r>
        <w:rPr>
          <w:rFonts w:hint="eastAsia"/>
        </w:rPr>
        <w:t>портфельного</w:t>
      </w:r>
      <w:r>
        <w:t></w:t>
      </w:r>
      <w:r>
        <w:rPr>
          <w:rFonts w:hint="eastAsia"/>
        </w:rPr>
        <w:t>управління</w:t>
      </w:r>
      <w:r>
        <w:t></w:t>
      </w:r>
      <w:r>
        <w:rPr>
          <w:rFonts w:hint="eastAsia"/>
        </w:rPr>
        <w:t>показав</w:t>
      </w:r>
      <w:r>
        <w:t></w:t>
      </w:r>
      <w:r>
        <w:t></w:t>
      </w:r>
      <w:r>
        <w:rPr>
          <w:rFonts w:hint="eastAsia"/>
        </w:rPr>
        <w:t>що</w:t>
      </w:r>
      <w:r>
        <w:t></w:t>
      </w:r>
      <w:r>
        <w:rPr>
          <w:rFonts w:hint="eastAsia"/>
        </w:rPr>
        <w:t>основними</w:t>
      </w:r>
    </w:p>
    <w:p w:rsidR="00816620" w:rsidRDefault="00816620" w:rsidP="00816620">
      <w:r>
        <w:rPr>
          <w:rFonts w:hint="eastAsia"/>
        </w:rPr>
        <w:t>методами</w:t>
      </w:r>
      <w:r>
        <w:t></w:t>
      </w:r>
      <w:r>
        <w:rPr>
          <w:rFonts w:hint="eastAsia"/>
        </w:rPr>
        <w:t>управління</w:t>
      </w:r>
      <w:r>
        <w:t></w:t>
      </w:r>
      <w:r>
        <w:rPr>
          <w:rFonts w:hint="eastAsia"/>
        </w:rPr>
        <w:t>портфелем</w:t>
      </w:r>
      <w:r>
        <w:t></w:t>
      </w:r>
      <w:r>
        <w:rPr>
          <w:rFonts w:hint="eastAsia"/>
        </w:rPr>
        <w:t>проєктів</w:t>
      </w:r>
      <w:r>
        <w:t></w:t>
      </w:r>
      <w:r>
        <w:rPr>
          <w:rFonts w:hint="eastAsia"/>
        </w:rPr>
        <w:t>та</w:t>
      </w:r>
      <w:r>
        <w:t></w:t>
      </w:r>
      <w:r>
        <w:rPr>
          <w:rFonts w:hint="eastAsia"/>
        </w:rPr>
        <w:t>програм</w:t>
      </w:r>
      <w:r>
        <w:t></w:t>
      </w:r>
      <w:r>
        <w:rPr>
          <w:rFonts w:hint="eastAsia"/>
        </w:rPr>
        <w:t>є</w:t>
      </w:r>
      <w:r>
        <w:t></w:t>
      </w:r>
      <w:r>
        <w:t></w:t>
      </w:r>
      <w:r>
        <w:rPr>
          <w:rFonts w:hint="eastAsia"/>
        </w:rPr>
        <w:t>впровадження</w:t>
      </w:r>
      <w:r>
        <w:t></w:t>
      </w:r>
      <w:r>
        <w:rPr>
          <w:rFonts w:hint="eastAsia"/>
        </w:rPr>
        <w:t>ОУП</w:t>
      </w:r>
      <w:r>
        <w:t></w:t>
      </w:r>
    </w:p>
    <w:p w:rsidR="00816620" w:rsidRDefault="00816620" w:rsidP="00816620">
      <w:r>
        <w:rPr>
          <w:rFonts w:hint="eastAsia"/>
        </w:rPr>
        <w:t>розробка</w:t>
      </w:r>
      <w:r>
        <w:t></w:t>
      </w:r>
      <w:r>
        <w:rPr>
          <w:rFonts w:hint="eastAsia"/>
        </w:rPr>
        <w:t>стандарту</w:t>
      </w:r>
      <w:r>
        <w:t></w:t>
      </w:r>
      <w:r>
        <w:rPr>
          <w:rFonts w:hint="eastAsia"/>
        </w:rPr>
        <w:t>управління</w:t>
      </w:r>
      <w:r>
        <w:t></w:t>
      </w:r>
      <w:r>
        <w:rPr>
          <w:rFonts w:hint="eastAsia"/>
        </w:rPr>
        <w:t>портфелем</w:t>
      </w:r>
      <w:r>
        <w:t></w:t>
      </w:r>
      <w:r>
        <w:rPr>
          <w:rFonts w:hint="eastAsia"/>
        </w:rPr>
        <w:t>проєктів</w:t>
      </w:r>
      <w:r>
        <w:t></w:t>
      </w:r>
      <w:r>
        <w:t></w:t>
      </w:r>
      <w:r>
        <w:rPr>
          <w:rFonts w:hint="eastAsia"/>
        </w:rPr>
        <w:t>застосування</w:t>
      </w:r>
    </w:p>
    <w:p w:rsidR="00816620" w:rsidRDefault="00816620" w:rsidP="00816620">
      <w:r>
        <w:rPr>
          <w:rFonts w:hint="eastAsia"/>
        </w:rPr>
        <w:t>інструментальних</w:t>
      </w:r>
      <w:r>
        <w:t></w:t>
      </w:r>
      <w:r>
        <w:rPr>
          <w:rFonts w:hint="eastAsia"/>
        </w:rPr>
        <w:t>засобів</w:t>
      </w:r>
      <w:r>
        <w:t></w:t>
      </w:r>
      <w:r>
        <w:rPr>
          <w:rFonts w:hint="eastAsia"/>
        </w:rPr>
        <w:t>управління</w:t>
      </w:r>
      <w:r>
        <w:t></w:t>
      </w:r>
      <w:r>
        <w:rPr>
          <w:rFonts w:hint="eastAsia"/>
        </w:rPr>
        <w:t>портфелем</w:t>
      </w:r>
      <w:r>
        <w:t></w:t>
      </w:r>
      <w:r>
        <w:rPr>
          <w:rFonts w:hint="eastAsia"/>
        </w:rPr>
        <w:t>проєктів</w:t>
      </w:r>
      <w:r>
        <w:t></w:t>
      </w:r>
      <w:r>
        <w:t></w:t>
      </w:r>
      <w:r>
        <w:rPr>
          <w:rFonts w:hint="eastAsia"/>
        </w:rPr>
        <w:t>а</w:t>
      </w:r>
      <w:r>
        <w:t></w:t>
      </w:r>
      <w:r>
        <w:rPr>
          <w:rFonts w:hint="eastAsia"/>
        </w:rPr>
        <w:t>також</w:t>
      </w:r>
      <w:r>
        <w:t></w:t>
      </w:r>
      <w:r>
        <w:rPr>
          <w:rFonts w:hint="eastAsia"/>
        </w:rPr>
        <w:t>методи</w:t>
      </w:r>
    </w:p>
    <w:p w:rsidR="00816620" w:rsidRDefault="00816620" w:rsidP="00816620">
      <w:r>
        <w:rPr>
          <w:rFonts w:hint="eastAsia"/>
        </w:rPr>
        <w:t>вибору</w:t>
      </w:r>
      <w:r>
        <w:t></w:t>
      </w:r>
      <w:r>
        <w:rPr>
          <w:rFonts w:hint="eastAsia"/>
        </w:rPr>
        <w:t>проєктів</w:t>
      </w:r>
      <w:r>
        <w:t></w:t>
      </w:r>
      <w:r>
        <w:rPr>
          <w:rFonts w:hint="eastAsia"/>
        </w:rPr>
        <w:t>в</w:t>
      </w:r>
      <w:r>
        <w:t></w:t>
      </w:r>
      <w:r>
        <w:rPr>
          <w:rFonts w:hint="eastAsia"/>
        </w:rPr>
        <w:t>портфель</w:t>
      </w:r>
      <w:r>
        <w:t></w:t>
      </w:r>
      <w:r>
        <w:t></w:t>
      </w:r>
      <w:r>
        <w:rPr>
          <w:rFonts w:hint="eastAsia"/>
        </w:rPr>
        <w:t>Управління</w:t>
      </w:r>
      <w:r>
        <w:t></w:t>
      </w:r>
      <w:r>
        <w:rPr>
          <w:rFonts w:hint="eastAsia"/>
        </w:rPr>
        <w:t>портфелем</w:t>
      </w:r>
      <w:r>
        <w:t></w:t>
      </w:r>
      <w:r>
        <w:rPr>
          <w:rFonts w:hint="eastAsia"/>
        </w:rPr>
        <w:t>базується</w:t>
      </w:r>
      <w:r>
        <w:t></w:t>
      </w:r>
      <w:r>
        <w:rPr>
          <w:rFonts w:hint="eastAsia"/>
        </w:rPr>
        <w:t>на</w:t>
      </w:r>
      <w:r>
        <w:t></w:t>
      </w:r>
      <w:r>
        <w:rPr>
          <w:rFonts w:hint="eastAsia"/>
        </w:rPr>
        <w:t>використанні</w:t>
      </w:r>
    </w:p>
    <w:p w:rsidR="00816620" w:rsidRDefault="00816620" w:rsidP="00816620">
      <w:r>
        <w:rPr>
          <w:rFonts w:hint="eastAsia"/>
        </w:rPr>
        <w:t>інформаційно</w:t>
      </w:r>
      <w:r>
        <w:t></w:t>
      </w:r>
      <w:r>
        <w:rPr>
          <w:rFonts w:hint="eastAsia"/>
        </w:rPr>
        <w:t>комунікаційних</w:t>
      </w:r>
      <w:r>
        <w:t></w:t>
      </w:r>
      <w:r>
        <w:rPr>
          <w:rFonts w:hint="eastAsia"/>
        </w:rPr>
        <w:t>технологій</w:t>
      </w:r>
      <w:r>
        <w:t></w:t>
      </w:r>
      <w:r>
        <w:t></w:t>
      </w:r>
      <w:r>
        <w:rPr>
          <w:rFonts w:hint="eastAsia"/>
        </w:rPr>
        <w:t>функції</w:t>
      </w:r>
      <w:r>
        <w:t></w:t>
      </w:r>
      <w:r>
        <w:rPr>
          <w:rFonts w:hint="eastAsia"/>
        </w:rPr>
        <w:t>яких</w:t>
      </w:r>
      <w:r>
        <w:t></w:t>
      </w:r>
      <w:r>
        <w:rPr>
          <w:rFonts w:hint="eastAsia"/>
        </w:rPr>
        <w:t>разом</w:t>
      </w:r>
      <w:r>
        <w:t></w:t>
      </w:r>
      <w:r>
        <w:rPr>
          <w:rFonts w:hint="eastAsia"/>
        </w:rPr>
        <w:t>з</w:t>
      </w:r>
      <w:r>
        <w:t></w:t>
      </w:r>
      <w:r>
        <w:rPr>
          <w:rFonts w:hint="eastAsia"/>
        </w:rPr>
        <w:t>функціями</w:t>
      </w:r>
    </w:p>
    <w:p w:rsidR="00816620" w:rsidRDefault="00816620" w:rsidP="00816620">
      <w:r>
        <w:rPr>
          <w:rFonts w:hint="eastAsia"/>
        </w:rPr>
        <w:t>методологічних</w:t>
      </w:r>
      <w:r>
        <w:t></w:t>
      </w:r>
      <w:r>
        <w:rPr>
          <w:rFonts w:hint="eastAsia"/>
        </w:rPr>
        <w:t>та</w:t>
      </w:r>
      <w:r>
        <w:t></w:t>
      </w:r>
      <w:r>
        <w:rPr>
          <w:rFonts w:hint="eastAsia"/>
        </w:rPr>
        <w:t>організаційних</w:t>
      </w:r>
      <w:r>
        <w:t></w:t>
      </w:r>
      <w:r>
        <w:rPr>
          <w:rFonts w:hint="eastAsia"/>
        </w:rPr>
        <w:t>інструментів</w:t>
      </w:r>
      <w:r>
        <w:t></w:t>
      </w:r>
      <w:r>
        <w:rPr>
          <w:rFonts w:hint="eastAsia"/>
        </w:rPr>
        <w:t>проєктно</w:t>
      </w:r>
      <w:r>
        <w:t></w:t>
      </w:r>
      <w:r>
        <w:rPr>
          <w:rFonts w:hint="eastAsia"/>
        </w:rPr>
        <w:t>орієнтованого</w:t>
      </w:r>
    </w:p>
    <w:p w:rsidR="00816620" w:rsidRDefault="00816620" w:rsidP="00816620">
      <w:r>
        <w:rPr>
          <w:rFonts w:hint="eastAsia"/>
        </w:rPr>
        <w:t>підприємства</w:t>
      </w:r>
      <w:r>
        <w:t></w:t>
      </w:r>
      <w:r>
        <w:rPr>
          <w:rFonts w:hint="eastAsia"/>
        </w:rPr>
        <w:t>утворюють</w:t>
      </w:r>
      <w:r>
        <w:t></w:t>
      </w:r>
      <w:r>
        <w:rPr>
          <w:rFonts w:hint="eastAsia"/>
        </w:rPr>
        <w:t>інтегроване</w:t>
      </w:r>
      <w:r>
        <w:t></w:t>
      </w:r>
      <w:r>
        <w:rPr>
          <w:rFonts w:hint="eastAsia"/>
        </w:rPr>
        <w:t>функціональне</w:t>
      </w:r>
      <w:r>
        <w:t></w:t>
      </w:r>
      <w:r>
        <w:rPr>
          <w:rFonts w:hint="eastAsia"/>
        </w:rPr>
        <w:t>середовище</w:t>
      </w:r>
      <w:r>
        <w:t></w:t>
      </w:r>
      <w:r>
        <w:t></w:t>
      </w:r>
      <w:r>
        <w:rPr>
          <w:rFonts w:hint="eastAsia"/>
        </w:rPr>
        <w:t>Інтегроване</w:t>
      </w:r>
    </w:p>
    <w:p w:rsidR="00816620" w:rsidRDefault="00816620" w:rsidP="00816620">
      <w:r>
        <w:rPr>
          <w:rFonts w:hint="eastAsia"/>
        </w:rPr>
        <w:t>функціональне</w:t>
      </w:r>
      <w:r>
        <w:t></w:t>
      </w:r>
      <w:r>
        <w:rPr>
          <w:rFonts w:hint="eastAsia"/>
        </w:rPr>
        <w:t>середовище</w:t>
      </w:r>
      <w:r>
        <w:t></w:t>
      </w:r>
      <w:r>
        <w:rPr>
          <w:rFonts w:hint="eastAsia"/>
        </w:rPr>
        <w:t>об’єднує</w:t>
      </w:r>
      <w:r>
        <w:t></w:t>
      </w:r>
      <w:r>
        <w:rPr>
          <w:rFonts w:hint="eastAsia"/>
        </w:rPr>
        <w:t>функції</w:t>
      </w:r>
      <w:r>
        <w:t></w:t>
      </w:r>
      <w:r>
        <w:rPr>
          <w:rFonts w:hint="eastAsia"/>
        </w:rPr>
        <w:t>проєктної</w:t>
      </w:r>
      <w:r>
        <w:t></w:t>
      </w:r>
      <w:r>
        <w:rPr>
          <w:rFonts w:hint="eastAsia"/>
        </w:rPr>
        <w:t>та</w:t>
      </w:r>
      <w:r>
        <w:t></w:t>
      </w:r>
      <w:r>
        <w:rPr>
          <w:rFonts w:hint="eastAsia"/>
        </w:rPr>
        <w:t>операційної</w:t>
      </w:r>
    </w:p>
    <w:p w:rsidR="00816620" w:rsidRDefault="00816620" w:rsidP="00816620">
      <w:r>
        <w:rPr>
          <w:rFonts w:hint="eastAsia"/>
        </w:rPr>
        <w:t>діяльностей</w:t>
      </w:r>
      <w:r>
        <w:t></w:t>
      </w:r>
      <w:r>
        <w:rPr>
          <w:rFonts w:hint="eastAsia"/>
        </w:rPr>
        <w:t>проєктно</w:t>
      </w:r>
      <w:r>
        <w:t></w:t>
      </w:r>
      <w:r>
        <w:rPr>
          <w:rFonts w:hint="eastAsia"/>
        </w:rPr>
        <w:t>орієнтованого</w:t>
      </w:r>
      <w:r>
        <w:t></w:t>
      </w:r>
      <w:r>
        <w:rPr>
          <w:rFonts w:hint="eastAsia"/>
        </w:rPr>
        <w:t>підприємства</w:t>
      </w:r>
      <w:r>
        <w:t></w:t>
      </w:r>
      <w:r>
        <w:t></w:t>
      </w:r>
      <w:r>
        <w:rPr>
          <w:rFonts w:hint="eastAsia"/>
        </w:rPr>
        <w:t>які</w:t>
      </w:r>
      <w:r>
        <w:t></w:t>
      </w:r>
      <w:r>
        <w:rPr>
          <w:rFonts w:hint="eastAsia"/>
        </w:rPr>
        <w:t>мають</w:t>
      </w:r>
      <w:r>
        <w:t></w:t>
      </w:r>
      <w:r>
        <w:rPr>
          <w:rFonts w:hint="eastAsia"/>
        </w:rPr>
        <w:t>бути</w:t>
      </w:r>
      <w:r>
        <w:t></w:t>
      </w:r>
      <w:r>
        <w:rPr>
          <w:rFonts w:hint="eastAsia"/>
        </w:rPr>
        <w:t>керовані</w:t>
      </w:r>
      <w:r>
        <w:t></w:t>
      </w:r>
      <w:r>
        <w:rPr>
          <w:rFonts w:hint="eastAsia"/>
        </w:rPr>
        <w:t>як</w:t>
      </w:r>
    </w:p>
    <w:p w:rsidR="00816620" w:rsidRDefault="00816620" w:rsidP="00816620">
      <w:r>
        <w:rPr>
          <w:rFonts w:hint="eastAsia"/>
        </w:rPr>
        <w:t>єдине</w:t>
      </w:r>
      <w:r>
        <w:t></w:t>
      </w:r>
      <w:r>
        <w:rPr>
          <w:rFonts w:hint="eastAsia"/>
        </w:rPr>
        <w:t>ціле</w:t>
      </w:r>
      <w:r>
        <w:t></w:t>
      </w:r>
    </w:p>
    <w:p w:rsidR="00816620" w:rsidRDefault="00816620" w:rsidP="00816620">
      <w:r>
        <w:t></w:t>
      </w:r>
      <w:r>
        <w:t></w:t>
      </w:r>
      <w:r>
        <w:t></w:t>
      </w:r>
      <w:r>
        <w:rPr>
          <w:rFonts w:hint="eastAsia"/>
        </w:rPr>
        <w:t>Запропонована</w:t>
      </w:r>
      <w:r>
        <w:t></w:t>
      </w:r>
      <w:r>
        <w:rPr>
          <w:rFonts w:hint="eastAsia"/>
        </w:rPr>
        <w:t>концепція</w:t>
      </w:r>
      <w:r>
        <w:t></w:t>
      </w:r>
      <w:r>
        <w:rPr>
          <w:rFonts w:hint="eastAsia"/>
        </w:rPr>
        <w:t>управління</w:t>
      </w:r>
      <w:r>
        <w:t></w:t>
      </w:r>
      <w:r>
        <w:rPr>
          <w:rFonts w:hint="eastAsia"/>
        </w:rPr>
        <w:t>портфелями</w:t>
      </w:r>
      <w:r>
        <w:t></w:t>
      </w:r>
      <w:r>
        <w:rPr>
          <w:rFonts w:hint="eastAsia"/>
        </w:rPr>
        <w:t>проєктів</w:t>
      </w:r>
      <w:r>
        <w:t></w:t>
      </w:r>
      <w:r>
        <w:rPr>
          <w:rFonts w:hint="eastAsia"/>
        </w:rPr>
        <w:t>і</w:t>
      </w:r>
    </w:p>
    <w:p w:rsidR="00816620" w:rsidRDefault="00816620" w:rsidP="00816620">
      <w:r>
        <w:rPr>
          <w:rFonts w:hint="eastAsia"/>
        </w:rPr>
        <w:t>програм</w:t>
      </w:r>
      <w:r>
        <w:t></w:t>
      </w:r>
      <w:r>
        <w:rPr>
          <w:rFonts w:hint="eastAsia"/>
        </w:rPr>
        <w:t>проєктно</w:t>
      </w:r>
      <w:r>
        <w:t></w:t>
      </w:r>
      <w:r>
        <w:rPr>
          <w:rFonts w:hint="eastAsia"/>
        </w:rPr>
        <w:t>орієнтованого</w:t>
      </w:r>
      <w:r>
        <w:t></w:t>
      </w:r>
      <w:r>
        <w:rPr>
          <w:rFonts w:hint="eastAsia"/>
        </w:rPr>
        <w:t>підприємства</w:t>
      </w:r>
      <w:r>
        <w:t></w:t>
      </w:r>
      <w:r>
        <w:t></w:t>
      </w:r>
      <w:r>
        <w:rPr>
          <w:rFonts w:hint="eastAsia"/>
        </w:rPr>
        <w:t>яка</w:t>
      </w:r>
      <w:r>
        <w:t></w:t>
      </w:r>
      <w:r>
        <w:rPr>
          <w:rFonts w:hint="eastAsia"/>
        </w:rPr>
        <w:t>представлена</w:t>
      </w:r>
      <w:r>
        <w:t></w:t>
      </w:r>
      <w:r>
        <w:rPr>
          <w:rFonts w:hint="eastAsia"/>
        </w:rPr>
        <w:t>системною</w:t>
      </w:r>
    </w:p>
    <w:p w:rsidR="00816620" w:rsidRDefault="00816620" w:rsidP="00816620">
      <w:r>
        <w:rPr>
          <w:rFonts w:hint="eastAsia"/>
        </w:rPr>
        <w:t>моделлю</w:t>
      </w:r>
      <w:r>
        <w:t></w:t>
      </w:r>
      <w:r>
        <w:t></w:t>
      </w:r>
      <w:r>
        <w:rPr>
          <w:rFonts w:hint="eastAsia"/>
        </w:rPr>
        <w:t>що</w:t>
      </w:r>
      <w:r>
        <w:t></w:t>
      </w:r>
      <w:r>
        <w:rPr>
          <w:rFonts w:hint="eastAsia"/>
        </w:rPr>
        <w:t>складається</w:t>
      </w:r>
      <w:r>
        <w:t></w:t>
      </w:r>
      <w:r>
        <w:rPr>
          <w:rFonts w:hint="eastAsia"/>
        </w:rPr>
        <w:t>з</w:t>
      </w:r>
      <w:r>
        <w:t></w:t>
      </w:r>
      <w:r>
        <w:rPr>
          <w:rFonts w:hint="eastAsia"/>
        </w:rPr>
        <w:t>трьох</w:t>
      </w:r>
      <w:r>
        <w:t></w:t>
      </w:r>
      <w:r>
        <w:rPr>
          <w:rFonts w:hint="eastAsia"/>
        </w:rPr>
        <w:t>площин</w:t>
      </w:r>
      <w:r>
        <w:t></w:t>
      </w:r>
      <w:r>
        <w:t></w:t>
      </w:r>
      <w:r>
        <w:rPr>
          <w:rFonts w:hint="eastAsia"/>
        </w:rPr>
        <w:t>площина</w:t>
      </w:r>
      <w:r>
        <w:t></w:t>
      </w:r>
      <w:r>
        <w:rPr>
          <w:rFonts w:hint="eastAsia"/>
        </w:rPr>
        <w:t>проєктної</w:t>
      </w:r>
      <w:r>
        <w:t></w:t>
      </w:r>
      <w:r>
        <w:rPr>
          <w:rFonts w:hint="eastAsia"/>
        </w:rPr>
        <w:t>і</w:t>
      </w:r>
      <w:r>
        <w:t></w:t>
      </w:r>
      <w:r>
        <w:rPr>
          <w:rFonts w:hint="eastAsia"/>
        </w:rPr>
        <w:t>операційної</w:t>
      </w:r>
    </w:p>
    <w:p w:rsidR="00816620" w:rsidRDefault="00816620" w:rsidP="00816620">
      <w:r>
        <w:rPr>
          <w:rFonts w:hint="eastAsia"/>
        </w:rPr>
        <w:t>діяльності</w:t>
      </w:r>
      <w:r>
        <w:t></w:t>
      </w:r>
      <w:r>
        <w:rPr>
          <w:rFonts w:hint="eastAsia"/>
        </w:rPr>
        <w:t>підприємства</w:t>
      </w:r>
      <w:r>
        <w:t></w:t>
      </w:r>
      <w:r>
        <w:t></w:t>
      </w:r>
      <w:r>
        <w:rPr>
          <w:rFonts w:hint="eastAsia"/>
        </w:rPr>
        <w:t>площина</w:t>
      </w:r>
      <w:r>
        <w:t></w:t>
      </w:r>
      <w:r>
        <w:rPr>
          <w:rFonts w:hint="eastAsia"/>
        </w:rPr>
        <w:t>програм</w:t>
      </w:r>
      <w:r>
        <w:t></w:t>
      </w:r>
      <w:r>
        <w:rPr>
          <w:rFonts w:hint="eastAsia"/>
        </w:rPr>
        <w:t>та</w:t>
      </w:r>
      <w:r>
        <w:t></w:t>
      </w:r>
      <w:r>
        <w:rPr>
          <w:rFonts w:hint="eastAsia"/>
        </w:rPr>
        <w:t>об’єктно</w:t>
      </w:r>
      <w:r>
        <w:t></w:t>
      </w:r>
      <w:r>
        <w:rPr>
          <w:rFonts w:hint="eastAsia"/>
        </w:rPr>
        <w:t>ресурсних</w:t>
      </w:r>
    </w:p>
    <w:p w:rsidR="00816620" w:rsidRDefault="00816620" w:rsidP="00816620">
      <w:r>
        <w:rPr>
          <w:rFonts w:hint="eastAsia"/>
        </w:rPr>
        <w:t>компонентів</w:t>
      </w:r>
      <w:r>
        <w:t></w:t>
      </w:r>
      <w:r>
        <w:t></w:t>
      </w:r>
      <w:r>
        <w:rPr>
          <w:rFonts w:hint="eastAsia"/>
        </w:rPr>
        <w:t>площина</w:t>
      </w:r>
      <w:r>
        <w:t></w:t>
      </w:r>
      <w:r>
        <w:rPr>
          <w:rFonts w:hint="eastAsia"/>
        </w:rPr>
        <w:t>проєктно</w:t>
      </w:r>
      <w:r>
        <w:t></w:t>
      </w:r>
      <w:r>
        <w:rPr>
          <w:rFonts w:hint="eastAsia"/>
        </w:rPr>
        <w:t>операційної</w:t>
      </w:r>
      <w:r>
        <w:t></w:t>
      </w:r>
      <w:r>
        <w:rPr>
          <w:rFonts w:hint="eastAsia"/>
        </w:rPr>
        <w:t>діяльності</w:t>
      </w:r>
      <w:r>
        <w:t></w:t>
      </w:r>
      <w:r>
        <w:t></w:t>
      </w:r>
      <w:r>
        <w:rPr>
          <w:rFonts w:hint="eastAsia"/>
        </w:rPr>
        <w:t>Визначені</w:t>
      </w:r>
      <w:r>
        <w:t></w:t>
      </w:r>
      <w:r>
        <w:rPr>
          <w:rFonts w:hint="eastAsia"/>
        </w:rPr>
        <w:t>площини</w:t>
      </w:r>
    </w:p>
    <w:p w:rsidR="00816620" w:rsidRDefault="00816620" w:rsidP="00816620">
      <w:r>
        <w:rPr>
          <w:rFonts w:hint="eastAsia"/>
        </w:rPr>
        <w:t>пов’язані</w:t>
      </w:r>
      <w:r>
        <w:t></w:t>
      </w:r>
      <w:r>
        <w:rPr>
          <w:rFonts w:hint="eastAsia"/>
        </w:rPr>
        <w:t>між</w:t>
      </w:r>
      <w:r>
        <w:t></w:t>
      </w:r>
      <w:r>
        <w:rPr>
          <w:rFonts w:hint="eastAsia"/>
        </w:rPr>
        <w:t>собою</w:t>
      </w:r>
      <w:r>
        <w:t></w:t>
      </w:r>
      <w:r>
        <w:rPr>
          <w:rFonts w:hint="eastAsia"/>
        </w:rPr>
        <w:t>цілями</w:t>
      </w:r>
      <w:r>
        <w:t></w:t>
      </w:r>
      <w:r>
        <w:t></w:t>
      </w:r>
      <w:r>
        <w:rPr>
          <w:rFonts w:hint="eastAsia"/>
        </w:rPr>
        <w:t>принципами</w:t>
      </w:r>
      <w:r>
        <w:t></w:t>
      </w:r>
      <w:r>
        <w:t></w:t>
      </w:r>
      <w:r>
        <w:rPr>
          <w:rFonts w:hint="eastAsia"/>
        </w:rPr>
        <w:t>інструментами</w:t>
      </w:r>
      <w:r>
        <w:t></w:t>
      </w:r>
      <w:r>
        <w:rPr>
          <w:rFonts w:hint="eastAsia"/>
        </w:rPr>
        <w:t>та</w:t>
      </w:r>
      <w:r>
        <w:t></w:t>
      </w:r>
      <w:r>
        <w:rPr>
          <w:rFonts w:hint="eastAsia"/>
        </w:rPr>
        <w:t>понятійним</w:t>
      </w:r>
    </w:p>
    <w:p w:rsidR="00816620" w:rsidRDefault="00816620" w:rsidP="00816620">
      <w:r>
        <w:rPr>
          <w:rFonts w:hint="eastAsia"/>
        </w:rPr>
        <w:t>апаратом</w:t>
      </w:r>
      <w:r>
        <w:t></w:t>
      </w:r>
      <w:r>
        <w:rPr>
          <w:rFonts w:hint="eastAsia"/>
        </w:rPr>
        <w:t>розробленої</w:t>
      </w:r>
      <w:r>
        <w:t></w:t>
      </w:r>
      <w:r>
        <w:rPr>
          <w:rFonts w:hint="eastAsia"/>
        </w:rPr>
        <w:t>методології</w:t>
      </w:r>
      <w:r>
        <w:t></w:t>
      </w:r>
      <w:r>
        <w:t></w:t>
      </w:r>
      <w:r>
        <w:rPr>
          <w:rFonts w:hint="eastAsia"/>
        </w:rPr>
        <w:t>Розроблена</w:t>
      </w:r>
      <w:r>
        <w:t></w:t>
      </w:r>
      <w:r>
        <w:rPr>
          <w:rFonts w:hint="eastAsia"/>
        </w:rPr>
        <w:t>концепція</w:t>
      </w:r>
      <w:r>
        <w:t></w:t>
      </w:r>
      <w:r>
        <w:rPr>
          <w:rFonts w:hint="eastAsia"/>
        </w:rPr>
        <w:t>дозволила</w:t>
      </w:r>
      <w:r>
        <w:t></w:t>
      </w:r>
      <w:r>
        <w:rPr>
          <w:rFonts w:hint="eastAsia"/>
        </w:rPr>
        <w:t>перейти</w:t>
      </w:r>
    </w:p>
    <w:p w:rsidR="00816620" w:rsidRDefault="00816620" w:rsidP="00816620">
      <w:r>
        <w:rPr>
          <w:rFonts w:hint="eastAsia"/>
        </w:rPr>
        <w:t>до</w:t>
      </w:r>
      <w:r>
        <w:t></w:t>
      </w:r>
      <w:r>
        <w:rPr>
          <w:rFonts w:hint="eastAsia"/>
        </w:rPr>
        <w:t>створення</w:t>
      </w:r>
      <w:r>
        <w:t></w:t>
      </w:r>
      <w:r>
        <w:rPr>
          <w:rFonts w:hint="eastAsia"/>
        </w:rPr>
        <w:t>моделей</w:t>
      </w:r>
      <w:r>
        <w:t></w:t>
      </w:r>
      <w:r>
        <w:rPr>
          <w:rFonts w:hint="eastAsia"/>
        </w:rPr>
        <w:t>та</w:t>
      </w:r>
      <w:r>
        <w:t></w:t>
      </w:r>
      <w:r>
        <w:rPr>
          <w:rFonts w:hint="eastAsia"/>
        </w:rPr>
        <w:t>методів</w:t>
      </w:r>
      <w:r>
        <w:t></w:t>
      </w:r>
      <w:r>
        <w:rPr>
          <w:rFonts w:hint="eastAsia"/>
        </w:rPr>
        <w:t>методології</w:t>
      </w:r>
      <w:r>
        <w:t></w:t>
      </w:r>
      <w:r>
        <w:rPr>
          <w:rFonts w:hint="eastAsia"/>
        </w:rPr>
        <w:t>управління</w:t>
      </w:r>
      <w:r>
        <w:t></w:t>
      </w:r>
      <w:r>
        <w:rPr>
          <w:rFonts w:hint="eastAsia"/>
        </w:rPr>
        <w:t>портфелями</w:t>
      </w:r>
      <w:r>
        <w:t></w:t>
      </w:r>
      <w:r>
        <w:rPr>
          <w:rFonts w:hint="eastAsia"/>
        </w:rPr>
        <w:t>проєктів</w:t>
      </w:r>
      <w:r>
        <w:t></w:t>
      </w:r>
    </w:p>
    <w:p w:rsidR="00816620" w:rsidRDefault="00816620" w:rsidP="00816620">
      <w:r>
        <w:t></w:t>
      </w:r>
      <w:r>
        <w:t></w:t>
      </w:r>
      <w:r>
        <w:t></w:t>
      </w:r>
    </w:p>
    <w:p w:rsidR="00816620" w:rsidRDefault="00816620" w:rsidP="00816620">
      <w:r>
        <w:rPr>
          <w:rFonts w:hint="eastAsia"/>
        </w:rPr>
        <w:t>і</w:t>
      </w:r>
      <w:r>
        <w:t></w:t>
      </w:r>
      <w:r>
        <w:rPr>
          <w:rFonts w:hint="eastAsia"/>
        </w:rPr>
        <w:t>програм</w:t>
      </w:r>
      <w:r>
        <w:t></w:t>
      </w:r>
      <w:r>
        <w:rPr>
          <w:rFonts w:hint="eastAsia"/>
        </w:rPr>
        <w:t>в</w:t>
      </w:r>
      <w:r>
        <w:t></w:t>
      </w:r>
      <w:r>
        <w:rPr>
          <w:rFonts w:hint="eastAsia"/>
        </w:rPr>
        <w:t>інтегрованих</w:t>
      </w:r>
      <w:r>
        <w:t></w:t>
      </w:r>
      <w:r>
        <w:rPr>
          <w:rFonts w:hint="eastAsia"/>
        </w:rPr>
        <w:t>функціональних</w:t>
      </w:r>
      <w:r>
        <w:t></w:t>
      </w:r>
      <w:r>
        <w:rPr>
          <w:rFonts w:hint="eastAsia"/>
        </w:rPr>
        <w:t>середовищах</w:t>
      </w:r>
      <w:r>
        <w:t></w:t>
      </w:r>
      <w:r>
        <w:rPr>
          <w:rFonts w:hint="eastAsia"/>
        </w:rPr>
        <w:t>у</w:t>
      </w:r>
      <w:r>
        <w:t></w:t>
      </w:r>
      <w:r>
        <w:rPr>
          <w:rFonts w:hint="eastAsia"/>
        </w:rPr>
        <w:t>відповідності</w:t>
      </w:r>
      <w:r>
        <w:t></w:t>
      </w:r>
      <w:r>
        <w:rPr>
          <w:rFonts w:hint="eastAsia"/>
        </w:rPr>
        <w:t>з</w:t>
      </w:r>
    </w:p>
    <w:p w:rsidR="00816620" w:rsidRDefault="00816620" w:rsidP="00816620">
      <w:r>
        <w:rPr>
          <w:rFonts w:hint="eastAsia"/>
        </w:rPr>
        <w:t>сформульованими</w:t>
      </w:r>
      <w:r>
        <w:t></w:t>
      </w:r>
      <w:r>
        <w:rPr>
          <w:rFonts w:hint="eastAsia"/>
        </w:rPr>
        <w:t>поняттями</w:t>
      </w:r>
      <w:r>
        <w:t></w:t>
      </w:r>
      <w:r>
        <w:t></w:t>
      </w:r>
      <w:r>
        <w:rPr>
          <w:rFonts w:hint="eastAsia"/>
        </w:rPr>
        <w:t>принципами</w:t>
      </w:r>
      <w:r>
        <w:t></w:t>
      </w:r>
      <w:r>
        <w:t></w:t>
      </w:r>
      <w:r>
        <w:rPr>
          <w:rFonts w:hint="eastAsia"/>
        </w:rPr>
        <w:t>структурами</w:t>
      </w:r>
      <w:r>
        <w:t></w:t>
      </w:r>
      <w:r>
        <w:rPr>
          <w:rFonts w:hint="eastAsia"/>
        </w:rPr>
        <w:t>і</w:t>
      </w:r>
      <w:r>
        <w:t></w:t>
      </w:r>
      <w:r>
        <w:rPr>
          <w:rFonts w:hint="eastAsia"/>
        </w:rPr>
        <w:t>підходами</w:t>
      </w:r>
      <w:r>
        <w:t></w:t>
      </w:r>
    </w:p>
    <w:p w:rsidR="00816620" w:rsidRDefault="00816620" w:rsidP="00816620">
      <w:r>
        <w:t></w:t>
      </w:r>
      <w:r>
        <w:t></w:t>
      </w:r>
      <w:r>
        <w:t></w:t>
      </w:r>
      <w:r>
        <w:rPr>
          <w:rFonts w:hint="eastAsia"/>
        </w:rPr>
        <w:t>Розроблені</w:t>
      </w:r>
      <w:r>
        <w:t></w:t>
      </w:r>
      <w:r>
        <w:rPr>
          <w:rFonts w:hint="eastAsia"/>
        </w:rPr>
        <w:t>моделі</w:t>
      </w:r>
      <w:r>
        <w:t></w:t>
      </w:r>
      <w:r>
        <w:rPr>
          <w:rFonts w:hint="eastAsia"/>
        </w:rPr>
        <w:t>управління</w:t>
      </w:r>
      <w:r>
        <w:t></w:t>
      </w:r>
      <w:r>
        <w:rPr>
          <w:rFonts w:hint="eastAsia"/>
        </w:rPr>
        <w:t>проєктно</w:t>
      </w:r>
      <w:r>
        <w:t></w:t>
      </w:r>
      <w:r>
        <w:rPr>
          <w:rFonts w:hint="eastAsia"/>
        </w:rPr>
        <w:t>операційним</w:t>
      </w:r>
    </w:p>
    <w:p w:rsidR="00816620" w:rsidRDefault="00816620" w:rsidP="00816620">
      <w:r>
        <w:rPr>
          <w:rFonts w:hint="eastAsia"/>
        </w:rPr>
        <w:t>виробництвом</w:t>
      </w:r>
      <w:r>
        <w:t></w:t>
      </w:r>
      <w:r>
        <w:rPr>
          <w:rFonts w:hint="eastAsia"/>
        </w:rPr>
        <w:t>відображають</w:t>
      </w:r>
      <w:r>
        <w:t></w:t>
      </w:r>
      <w:r>
        <w:rPr>
          <w:rFonts w:hint="eastAsia"/>
        </w:rPr>
        <w:t>процес</w:t>
      </w:r>
      <w:r>
        <w:t></w:t>
      </w:r>
      <w:r>
        <w:rPr>
          <w:rFonts w:hint="eastAsia"/>
        </w:rPr>
        <w:t>створення</w:t>
      </w:r>
      <w:r>
        <w:t></w:t>
      </w:r>
      <w:r>
        <w:rPr>
          <w:rFonts w:hint="eastAsia"/>
        </w:rPr>
        <w:t>виробів</w:t>
      </w:r>
      <w:r>
        <w:t></w:t>
      </w:r>
      <w:r>
        <w:rPr>
          <w:rFonts w:hint="eastAsia"/>
        </w:rPr>
        <w:t>для</w:t>
      </w:r>
      <w:r>
        <w:t></w:t>
      </w:r>
      <w:r>
        <w:rPr>
          <w:rFonts w:hint="eastAsia"/>
        </w:rPr>
        <w:t>проєктів</w:t>
      </w:r>
      <w:r>
        <w:t></w:t>
      </w:r>
      <w:r>
        <w:t></w:t>
      </w:r>
      <w:r>
        <w:rPr>
          <w:rFonts w:hint="eastAsia"/>
        </w:rPr>
        <w:t>Для</w:t>
      </w:r>
    </w:p>
    <w:p w:rsidR="00816620" w:rsidRDefault="00816620" w:rsidP="00816620">
      <w:r>
        <w:rPr>
          <w:rFonts w:hint="eastAsia"/>
        </w:rPr>
        <w:t>управління</w:t>
      </w:r>
      <w:r>
        <w:t></w:t>
      </w:r>
      <w:r>
        <w:rPr>
          <w:rFonts w:hint="eastAsia"/>
        </w:rPr>
        <w:t>виробом</w:t>
      </w:r>
      <w:r>
        <w:t></w:t>
      </w:r>
      <w:r>
        <w:rPr>
          <w:rFonts w:hint="eastAsia"/>
        </w:rPr>
        <w:t>в</w:t>
      </w:r>
      <w:r>
        <w:t></w:t>
      </w:r>
      <w:r>
        <w:t></w:t>
      </w:r>
      <w:r>
        <w:rPr>
          <w:rFonts w:hint="eastAsia"/>
        </w:rPr>
        <w:t>П</w:t>
      </w:r>
      <w:r>
        <w:t></w:t>
      </w:r>
      <w:r>
        <w:rPr>
          <w:rFonts w:hint="eastAsia"/>
        </w:rPr>
        <w:t>середовищі</w:t>
      </w:r>
      <w:r>
        <w:t></w:t>
      </w:r>
      <w:r>
        <w:rPr>
          <w:rFonts w:hint="eastAsia"/>
        </w:rPr>
        <w:t>виконується</w:t>
      </w:r>
      <w:r>
        <w:t></w:t>
      </w:r>
      <w:r>
        <w:rPr>
          <w:rFonts w:hint="eastAsia"/>
        </w:rPr>
        <w:t>імітація</w:t>
      </w:r>
      <w:r>
        <w:t></w:t>
      </w:r>
      <w:r>
        <w:rPr>
          <w:rFonts w:hint="eastAsia"/>
        </w:rPr>
        <w:t>діяльності</w:t>
      </w:r>
    </w:p>
    <w:p w:rsidR="00816620" w:rsidRDefault="00816620" w:rsidP="00816620">
      <w:r>
        <w:rPr>
          <w:rFonts w:hint="eastAsia"/>
        </w:rPr>
        <w:t>підприємства</w:t>
      </w:r>
      <w:r>
        <w:t></w:t>
      </w:r>
      <w:r>
        <w:rPr>
          <w:rFonts w:hint="eastAsia"/>
        </w:rPr>
        <w:t>через</w:t>
      </w:r>
      <w:r>
        <w:t></w:t>
      </w:r>
      <w:r>
        <w:rPr>
          <w:rFonts w:hint="eastAsia"/>
        </w:rPr>
        <w:t>подання</w:t>
      </w:r>
      <w:r>
        <w:t></w:t>
      </w:r>
      <w:r>
        <w:rPr>
          <w:rFonts w:hint="eastAsia"/>
        </w:rPr>
        <w:t>даних</w:t>
      </w:r>
      <w:r>
        <w:t></w:t>
      </w:r>
      <w:r>
        <w:rPr>
          <w:rFonts w:hint="eastAsia"/>
        </w:rPr>
        <w:t>по</w:t>
      </w:r>
      <w:r>
        <w:t></w:t>
      </w:r>
      <w:r>
        <w:rPr>
          <w:rFonts w:hint="eastAsia"/>
        </w:rPr>
        <w:t>цій</w:t>
      </w:r>
      <w:r>
        <w:t></w:t>
      </w:r>
      <w:r>
        <w:rPr>
          <w:rFonts w:hint="eastAsia"/>
        </w:rPr>
        <w:t>діяльності</w:t>
      </w:r>
      <w:r>
        <w:t></w:t>
      </w:r>
      <w:r>
        <w:rPr>
          <w:rFonts w:hint="eastAsia"/>
        </w:rPr>
        <w:t>в</w:t>
      </w:r>
      <w:r>
        <w:t></w:t>
      </w:r>
      <w:r>
        <w:rPr>
          <w:rFonts w:hint="eastAsia"/>
        </w:rPr>
        <w:t>формі</w:t>
      </w:r>
      <w:r>
        <w:t></w:t>
      </w:r>
      <w:r>
        <w:rPr>
          <w:rFonts w:hint="eastAsia"/>
        </w:rPr>
        <w:t>мережевих</w:t>
      </w:r>
    </w:p>
    <w:p w:rsidR="00816620" w:rsidRDefault="00816620" w:rsidP="00816620">
      <w:r>
        <w:rPr>
          <w:rFonts w:hint="eastAsia"/>
        </w:rPr>
        <w:t>моделей</w:t>
      </w:r>
      <w:r>
        <w:t></w:t>
      </w:r>
      <w:r>
        <w:rPr>
          <w:rFonts w:hint="eastAsia"/>
        </w:rPr>
        <w:t>проєктів</w:t>
      </w:r>
      <w:r>
        <w:t></w:t>
      </w:r>
      <w:r>
        <w:t></w:t>
      </w:r>
      <w:r>
        <w:rPr>
          <w:rFonts w:hint="eastAsia"/>
        </w:rPr>
        <w:t>моделей</w:t>
      </w:r>
      <w:r>
        <w:t></w:t>
      </w:r>
      <w:r>
        <w:rPr>
          <w:rFonts w:hint="eastAsia"/>
        </w:rPr>
        <w:t>операційних</w:t>
      </w:r>
      <w:r>
        <w:t></w:t>
      </w:r>
      <w:r>
        <w:rPr>
          <w:rFonts w:hint="eastAsia"/>
        </w:rPr>
        <w:t>процесів</w:t>
      </w:r>
      <w:r>
        <w:t></w:t>
      </w:r>
      <w:r>
        <w:t></w:t>
      </w:r>
      <w:r>
        <w:rPr>
          <w:rFonts w:hint="eastAsia"/>
        </w:rPr>
        <w:t>В</w:t>
      </w:r>
      <w:r>
        <w:t></w:t>
      </w:r>
      <w:r>
        <w:rPr>
          <w:rFonts w:hint="eastAsia"/>
        </w:rPr>
        <w:t>результаті</w:t>
      </w:r>
      <w:r>
        <w:t></w:t>
      </w:r>
      <w:r>
        <w:rPr>
          <w:rFonts w:hint="eastAsia"/>
        </w:rPr>
        <w:t>імітаційного</w:t>
      </w:r>
    </w:p>
    <w:p w:rsidR="00816620" w:rsidRDefault="00816620" w:rsidP="00816620">
      <w:r>
        <w:rPr>
          <w:rFonts w:hint="eastAsia"/>
        </w:rPr>
        <w:t>моделювання</w:t>
      </w:r>
      <w:r>
        <w:t></w:t>
      </w:r>
      <w:r>
        <w:rPr>
          <w:rFonts w:hint="eastAsia"/>
        </w:rPr>
        <w:t>формується</w:t>
      </w:r>
      <w:r>
        <w:t></w:t>
      </w:r>
      <w:r>
        <w:rPr>
          <w:rFonts w:hint="eastAsia"/>
        </w:rPr>
        <w:t>раціональний</w:t>
      </w:r>
      <w:r>
        <w:t></w:t>
      </w:r>
      <w:r>
        <w:rPr>
          <w:rFonts w:hint="eastAsia"/>
        </w:rPr>
        <w:t>план</w:t>
      </w:r>
      <w:r>
        <w:t></w:t>
      </w:r>
      <w:r>
        <w:rPr>
          <w:rFonts w:hint="eastAsia"/>
        </w:rPr>
        <w:t>використання</w:t>
      </w:r>
      <w:r>
        <w:t></w:t>
      </w:r>
      <w:r>
        <w:rPr>
          <w:rFonts w:hint="eastAsia"/>
        </w:rPr>
        <w:t>ресурсів</w:t>
      </w:r>
      <w:r>
        <w:t></w:t>
      </w:r>
      <w:r>
        <w:rPr>
          <w:rFonts w:hint="eastAsia"/>
        </w:rPr>
        <w:t>та</w:t>
      </w:r>
    </w:p>
    <w:p w:rsidR="00816620" w:rsidRDefault="00816620" w:rsidP="00816620">
      <w:r>
        <w:rPr>
          <w:rFonts w:hint="eastAsia"/>
        </w:rPr>
        <w:t>виробів</w:t>
      </w:r>
      <w:r>
        <w:t></w:t>
      </w:r>
      <w:r>
        <w:rPr>
          <w:rFonts w:hint="eastAsia"/>
        </w:rPr>
        <w:t>на</w:t>
      </w:r>
      <w:r>
        <w:t></w:t>
      </w:r>
      <w:r>
        <w:rPr>
          <w:rFonts w:hint="eastAsia"/>
        </w:rPr>
        <w:t>підприємстві</w:t>
      </w:r>
      <w:r>
        <w:t></w:t>
      </w:r>
      <w:r>
        <w:t></w:t>
      </w:r>
      <w:r>
        <w:rPr>
          <w:rFonts w:hint="eastAsia"/>
        </w:rPr>
        <w:t>Всі</w:t>
      </w:r>
      <w:r>
        <w:t></w:t>
      </w:r>
      <w:r>
        <w:rPr>
          <w:rFonts w:hint="eastAsia"/>
        </w:rPr>
        <w:t>ці</w:t>
      </w:r>
      <w:r>
        <w:t></w:t>
      </w:r>
      <w:r>
        <w:rPr>
          <w:rFonts w:hint="eastAsia"/>
        </w:rPr>
        <w:t>моделі</w:t>
      </w:r>
      <w:r>
        <w:t></w:t>
      </w:r>
      <w:r>
        <w:rPr>
          <w:rFonts w:hint="eastAsia"/>
        </w:rPr>
        <w:t>є</w:t>
      </w:r>
      <w:r>
        <w:t></w:t>
      </w:r>
      <w:r>
        <w:rPr>
          <w:rFonts w:hint="eastAsia"/>
        </w:rPr>
        <w:t>основою</w:t>
      </w:r>
      <w:r>
        <w:t></w:t>
      </w:r>
      <w:r>
        <w:rPr>
          <w:rFonts w:hint="eastAsia"/>
        </w:rPr>
        <w:t>методів</w:t>
      </w:r>
      <w:r>
        <w:t></w:t>
      </w:r>
      <w:r>
        <w:rPr>
          <w:rFonts w:hint="eastAsia"/>
        </w:rPr>
        <w:t>управління</w:t>
      </w:r>
    </w:p>
    <w:p w:rsidR="00816620" w:rsidRDefault="00816620" w:rsidP="00816620">
      <w:r>
        <w:rPr>
          <w:rFonts w:hint="eastAsia"/>
        </w:rPr>
        <w:t>портфелями</w:t>
      </w:r>
      <w:r>
        <w:t></w:t>
      </w:r>
      <w:r>
        <w:rPr>
          <w:rFonts w:hint="eastAsia"/>
        </w:rPr>
        <w:t>проєктів</w:t>
      </w:r>
      <w:r>
        <w:t></w:t>
      </w:r>
      <w:r>
        <w:rPr>
          <w:rFonts w:hint="eastAsia"/>
        </w:rPr>
        <w:t>і</w:t>
      </w:r>
      <w:r>
        <w:t></w:t>
      </w:r>
      <w:r>
        <w:rPr>
          <w:rFonts w:hint="eastAsia"/>
        </w:rPr>
        <w:t>програм</w:t>
      </w:r>
      <w:r>
        <w:t></w:t>
      </w:r>
      <w:r>
        <w:rPr>
          <w:rFonts w:hint="eastAsia"/>
        </w:rPr>
        <w:t>в</w:t>
      </w:r>
      <w:r>
        <w:t></w:t>
      </w:r>
      <w:r>
        <w:rPr>
          <w:rFonts w:hint="eastAsia"/>
        </w:rPr>
        <w:t>інтегрованому</w:t>
      </w:r>
      <w:r>
        <w:t></w:t>
      </w:r>
      <w:r>
        <w:rPr>
          <w:rFonts w:hint="eastAsia"/>
        </w:rPr>
        <w:t>функціональному</w:t>
      </w:r>
      <w:r>
        <w:t></w:t>
      </w:r>
      <w:r>
        <w:rPr>
          <w:rFonts w:hint="eastAsia"/>
        </w:rPr>
        <w:t>середовищі</w:t>
      </w:r>
      <w:r>
        <w:t></w:t>
      </w:r>
    </w:p>
    <w:p w:rsidR="00816620" w:rsidRDefault="00816620" w:rsidP="00816620">
      <w:r>
        <w:t></w:t>
      </w:r>
      <w:r>
        <w:t></w:t>
      </w:r>
      <w:r>
        <w:t></w:t>
      </w:r>
      <w:r>
        <w:rPr>
          <w:rFonts w:hint="eastAsia"/>
        </w:rPr>
        <w:t>Створений</w:t>
      </w:r>
      <w:r>
        <w:t></w:t>
      </w:r>
      <w:r>
        <w:rPr>
          <w:rFonts w:hint="eastAsia"/>
        </w:rPr>
        <w:t>метод</w:t>
      </w:r>
      <w:r>
        <w:t></w:t>
      </w:r>
      <w:r>
        <w:rPr>
          <w:rFonts w:hint="eastAsia"/>
        </w:rPr>
        <w:t>управління</w:t>
      </w:r>
      <w:r>
        <w:t></w:t>
      </w:r>
      <w:r>
        <w:rPr>
          <w:rFonts w:hint="eastAsia"/>
        </w:rPr>
        <w:t>проєктно</w:t>
      </w:r>
      <w:r>
        <w:t></w:t>
      </w:r>
      <w:r>
        <w:rPr>
          <w:rFonts w:hint="eastAsia"/>
        </w:rPr>
        <w:t>операційним</w:t>
      </w:r>
    </w:p>
    <w:p w:rsidR="00816620" w:rsidRDefault="00816620" w:rsidP="00816620">
      <w:r>
        <w:rPr>
          <w:rFonts w:hint="eastAsia"/>
        </w:rPr>
        <w:t>виробництвом</w:t>
      </w:r>
      <w:r>
        <w:t></w:t>
      </w:r>
      <w:r>
        <w:rPr>
          <w:rFonts w:hint="eastAsia"/>
        </w:rPr>
        <w:t>проєктно</w:t>
      </w:r>
      <w:r>
        <w:t></w:t>
      </w:r>
      <w:r>
        <w:rPr>
          <w:rFonts w:hint="eastAsia"/>
        </w:rPr>
        <w:t>орієнтованого</w:t>
      </w:r>
      <w:r>
        <w:t></w:t>
      </w:r>
      <w:r>
        <w:rPr>
          <w:rFonts w:hint="eastAsia"/>
        </w:rPr>
        <w:t>підприємства</w:t>
      </w:r>
      <w:r>
        <w:t></w:t>
      </w:r>
      <w:r>
        <w:rPr>
          <w:rFonts w:hint="eastAsia"/>
        </w:rPr>
        <w:t>базується</w:t>
      </w:r>
      <w:r>
        <w:t></w:t>
      </w:r>
      <w:r>
        <w:rPr>
          <w:rFonts w:hint="eastAsia"/>
        </w:rPr>
        <w:t>на</w:t>
      </w:r>
      <w:r>
        <w:t></w:t>
      </w:r>
      <w:r>
        <w:rPr>
          <w:rFonts w:hint="eastAsia"/>
        </w:rPr>
        <w:t>імітації</w:t>
      </w:r>
    </w:p>
    <w:p w:rsidR="00816620" w:rsidRDefault="00816620" w:rsidP="00816620">
      <w:r>
        <w:rPr>
          <w:rFonts w:hint="eastAsia"/>
        </w:rPr>
        <w:t>процесів</w:t>
      </w:r>
      <w:r>
        <w:t></w:t>
      </w:r>
      <w:r>
        <w:rPr>
          <w:rFonts w:hint="eastAsia"/>
        </w:rPr>
        <w:t>виготовлення</w:t>
      </w:r>
      <w:r>
        <w:t></w:t>
      </w:r>
      <w:r>
        <w:rPr>
          <w:rFonts w:hint="eastAsia"/>
        </w:rPr>
        <w:t>комплектуючих</w:t>
      </w:r>
      <w:r>
        <w:t></w:t>
      </w:r>
      <w:r>
        <w:rPr>
          <w:rFonts w:hint="eastAsia"/>
        </w:rPr>
        <w:t>під</w:t>
      </w:r>
      <w:r>
        <w:t></w:t>
      </w:r>
      <w:r>
        <w:rPr>
          <w:rFonts w:hint="eastAsia"/>
        </w:rPr>
        <w:t>роботи</w:t>
      </w:r>
      <w:r>
        <w:t></w:t>
      </w:r>
      <w:r>
        <w:rPr>
          <w:rFonts w:hint="eastAsia"/>
        </w:rPr>
        <w:t>проєкту</w:t>
      </w:r>
      <w:r>
        <w:t></w:t>
      </w:r>
      <w:r>
        <w:rPr>
          <w:rFonts w:hint="eastAsia"/>
        </w:rPr>
        <w:t>з</w:t>
      </w:r>
      <w:r>
        <w:t></w:t>
      </w:r>
      <w:r>
        <w:rPr>
          <w:rFonts w:hint="eastAsia"/>
        </w:rPr>
        <w:t>вибором</w:t>
      </w:r>
      <w:r>
        <w:t></w:t>
      </w:r>
      <w:r>
        <w:rPr>
          <w:rFonts w:hint="eastAsia"/>
        </w:rPr>
        <w:t>часу</w:t>
      </w:r>
      <w:r>
        <w:t></w:t>
      </w:r>
      <w:r>
        <w:rPr>
          <w:rFonts w:hint="eastAsia"/>
        </w:rPr>
        <w:t>та</w:t>
      </w:r>
    </w:p>
    <w:p w:rsidR="00816620" w:rsidRDefault="00816620" w:rsidP="00816620">
      <w:r>
        <w:rPr>
          <w:rFonts w:hint="eastAsia"/>
        </w:rPr>
        <w:t>кількості</w:t>
      </w:r>
      <w:r>
        <w:t></w:t>
      </w:r>
      <w:r>
        <w:rPr>
          <w:rFonts w:hint="eastAsia"/>
        </w:rPr>
        <w:t>матеріально</w:t>
      </w:r>
      <w:r>
        <w:t></w:t>
      </w:r>
      <w:r>
        <w:rPr>
          <w:rFonts w:hint="eastAsia"/>
        </w:rPr>
        <w:t>технічних</w:t>
      </w:r>
      <w:r>
        <w:t></w:t>
      </w:r>
      <w:r>
        <w:rPr>
          <w:rFonts w:hint="eastAsia"/>
        </w:rPr>
        <w:t>ресурсів</w:t>
      </w:r>
      <w:r>
        <w:t></w:t>
      </w:r>
      <w:r>
        <w:t></w:t>
      </w:r>
      <w:r>
        <w:rPr>
          <w:rFonts w:hint="eastAsia"/>
        </w:rPr>
        <w:t>що</w:t>
      </w:r>
      <w:r>
        <w:t></w:t>
      </w:r>
      <w:r>
        <w:rPr>
          <w:rFonts w:hint="eastAsia"/>
        </w:rPr>
        <w:t>дозволяє</w:t>
      </w:r>
      <w:r>
        <w:t></w:t>
      </w:r>
      <w:r>
        <w:rPr>
          <w:rFonts w:hint="eastAsia"/>
        </w:rPr>
        <w:t>мінімізувати</w:t>
      </w:r>
      <w:r>
        <w:t></w:t>
      </w:r>
      <w:r>
        <w:rPr>
          <w:rFonts w:hint="eastAsia"/>
        </w:rPr>
        <w:t>час</w:t>
      </w:r>
    </w:p>
    <w:p w:rsidR="00816620" w:rsidRDefault="00816620" w:rsidP="00816620">
      <w:r>
        <w:rPr>
          <w:rFonts w:hint="eastAsia"/>
        </w:rPr>
        <w:t>виконання</w:t>
      </w:r>
      <w:r>
        <w:t></w:t>
      </w:r>
      <w:r>
        <w:rPr>
          <w:rFonts w:hint="eastAsia"/>
        </w:rPr>
        <w:t>всіх</w:t>
      </w:r>
      <w:r>
        <w:t></w:t>
      </w:r>
      <w:r>
        <w:rPr>
          <w:rFonts w:hint="eastAsia"/>
        </w:rPr>
        <w:t>проєктів</w:t>
      </w:r>
      <w:r>
        <w:t></w:t>
      </w:r>
      <w:r>
        <w:rPr>
          <w:rFonts w:hint="eastAsia"/>
        </w:rPr>
        <w:t>портфелю</w:t>
      </w:r>
      <w:r>
        <w:t></w:t>
      </w:r>
      <w:r>
        <w:t></w:t>
      </w:r>
      <w:r>
        <w:rPr>
          <w:rFonts w:hint="eastAsia"/>
        </w:rPr>
        <w:t>Серед</w:t>
      </w:r>
      <w:r>
        <w:t></w:t>
      </w:r>
      <w:r>
        <w:rPr>
          <w:rFonts w:hint="eastAsia"/>
        </w:rPr>
        <w:t>особливостей</w:t>
      </w:r>
      <w:r>
        <w:t></w:t>
      </w:r>
      <w:r>
        <w:rPr>
          <w:rFonts w:hint="eastAsia"/>
        </w:rPr>
        <w:t>методу</w:t>
      </w:r>
      <w:r>
        <w:t></w:t>
      </w:r>
      <w:r>
        <w:rPr>
          <w:rFonts w:hint="eastAsia"/>
        </w:rPr>
        <w:t>виступають</w:t>
      </w:r>
      <w:r>
        <w:t></w:t>
      </w:r>
    </w:p>
    <w:p w:rsidR="00816620" w:rsidRDefault="00816620" w:rsidP="00816620">
      <w:r>
        <w:rPr>
          <w:rFonts w:hint="eastAsia"/>
        </w:rPr>
        <w:t>накопичення</w:t>
      </w:r>
      <w:r>
        <w:t></w:t>
      </w:r>
      <w:r>
        <w:rPr>
          <w:rFonts w:hint="eastAsia"/>
        </w:rPr>
        <w:t>інформації</w:t>
      </w:r>
      <w:r>
        <w:t></w:t>
      </w:r>
      <w:r>
        <w:rPr>
          <w:rFonts w:hint="eastAsia"/>
        </w:rPr>
        <w:t>про</w:t>
      </w:r>
      <w:r>
        <w:t></w:t>
      </w:r>
      <w:r>
        <w:rPr>
          <w:rFonts w:hint="eastAsia"/>
        </w:rPr>
        <w:t>прийняті</w:t>
      </w:r>
      <w:r>
        <w:t></w:t>
      </w:r>
      <w:r>
        <w:rPr>
          <w:rFonts w:hint="eastAsia"/>
        </w:rPr>
        <w:t>на</w:t>
      </w:r>
      <w:r>
        <w:t></w:t>
      </w:r>
      <w:r>
        <w:rPr>
          <w:rFonts w:hint="eastAsia"/>
        </w:rPr>
        <w:t>різних</w:t>
      </w:r>
      <w:r>
        <w:t></w:t>
      </w:r>
      <w:r>
        <w:rPr>
          <w:rFonts w:hint="eastAsia"/>
        </w:rPr>
        <w:t>етапах</w:t>
      </w:r>
      <w:r>
        <w:t></w:t>
      </w:r>
      <w:r>
        <w:rPr>
          <w:rFonts w:hint="eastAsia"/>
        </w:rPr>
        <w:t>рішення</w:t>
      </w:r>
      <w:r>
        <w:t></w:t>
      </w:r>
      <w:r>
        <w:rPr>
          <w:rFonts w:hint="eastAsia"/>
        </w:rPr>
        <w:t>з</w:t>
      </w:r>
      <w:r>
        <w:t></w:t>
      </w:r>
      <w:r>
        <w:rPr>
          <w:rFonts w:hint="eastAsia"/>
        </w:rPr>
        <w:t>наступною</w:t>
      </w:r>
    </w:p>
    <w:p w:rsidR="00816620" w:rsidRDefault="00816620" w:rsidP="00816620">
      <w:r>
        <w:rPr>
          <w:rFonts w:hint="eastAsia"/>
        </w:rPr>
        <w:t>оцінкою</w:t>
      </w:r>
      <w:r>
        <w:t></w:t>
      </w:r>
      <w:r>
        <w:rPr>
          <w:rFonts w:hint="eastAsia"/>
        </w:rPr>
        <w:t>результатів</w:t>
      </w:r>
      <w:r>
        <w:t></w:t>
      </w:r>
      <w:r>
        <w:rPr>
          <w:rFonts w:hint="eastAsia"/>
        </w:rPr>
        <w:t>реалізації</w:t>
      </w:r>
      <w:r>
        <w:t></w:t>
      </w:r>
      <w:r>
        <w:rPr>
          <w:rFonts w:hint="eastAsia"/>
        </w:rPr>
        <w:t>проєктів</w:t>
      </w:r>
      <w:r>
        <w:t></w:t>
      </w:r>
      <w:r>
        <w:rPr>
          <w:rFonts w:hint="eastAsia"/>
        </w:rPr>
        <w:t>та</w:t>
      </w:r>
      <w:r>
        <w:t></w:t>
      </w:r>
      <w:r>
        <w:rPr>
          <w:rFonts w:hint="eastAsia"/>
        </w:rPr>
        <w:t>статистичним</w:t>
      </w:r>
      <w:r>
        <w:t></w:t>
      </w:r>
      <w:r>
        <w:rPr>
          <w:rFonts w:hint="eastAsia"/>
        </w:rPr>
        <w:t>визначенням</w:t>
      </w:r>
      <w:r>
        <w:t></w:t>
      </w:r>
      <w:r>
        <w:rPr>
          <w:rFonts w:hint="eastAsia"/>
        </w:rPr>
        <w:t>впливу</w:t>
      </w:r>
    </w:p>
    <w:p w:rsidR="00816620" w:rsidRDefault="00816620" w:rsidP="00816620">
      <w:r>
        <w:rPr>
          <w:rFonts w:hint="eastAsia"/>
        </w:rPr>
        <w:t>цих</w:t>
      </w:r>
      <w:r>
        <w:t></w:t>
      </w:r>
      <w:r>
        <w:rPr>
          <w:rFonts w:hint="eastAsia"/>
        </w:rPr>
        <w:t>рішень</w:t>
      </w:r>
      <w:r>
        <w:t></w:t>
      </w:r>
      <w:r>
        <w:rPr>
          <w:rFonts w:hint="eastAsia"/>
        </w:rPr>
        <w:t>на</w:t>
      </w:r>
      <w:r>
        <w:t></w:t>
      </w:r>
      <w:r>
        <w:rPr>
          <w:rFonts w:hint="eastAsia"/>
        </w:rPr>
        <w:t>результати</w:t>
      </w:r>
      <w:r>
        <w:t></w:t>
      </w:r>
      <w:r>
        <w:t></w:t>
      </w:r>
      <w:r>
        <w:rPr>
          <w:rFonts w:hint="eastAsia"/>
        </w:rPr>
        <w:t>ресурси</w:t>
      </w:r>
      <w:r>
        <w:t></w:t>
      </w:r>
      <w:r>
        <w:rPr>
          <w:rFonts w:hint="eastAsia"/>
        </w:rPr>
        <w:t>в</w:t>
      </w:r>
      <w:r>
        <w:t></w:t>
      </w:r>
      <w:r>
        <w:rPr>
          <w:rFonts w:hint="eastAsia"/>
        </w:rPr>
        <w:t>методі</w:t>
      </w:r>
      <w:r>
        <w:t></w:t>
      </w:r>
      <w:r>
        <w:rPr>
          <w:rFonts w:hint="eastAsia"/>
        </w:rPr>
        <w:t>описуються</w:t>
      </w:r>
      <w:r>
        <w:t></w:t>
      </w:r>
      <w:r>
        <w:rPr>
          <w:rFonts w:hint="eastAsia"/>
        </w:rPr>
        <w:t>деревом</w:t>
      </w:r>
      <w:r>
        <w:t></w:t>
      </w:r>
      <w:r>
        <w:t></w:t>
      </w:r>
      <w:r>
        <w:rPr>
          <w:rFonts w:hint="eastAsia"/>
        </w:rPr>
        <w:t>кожна</w:t>
      </w:r>
      <w:r>
        <w:t></w:t>
      </w:r>
      <w:r>
        <w:rPr>
          <w:rFonts w:hint="eastAsia"/>
        </w:rPr>
        <w:t>деталь</w:t>
      </w:r>
    </w:p>
    <w:p w:rsidR="00816620" w:rsidRDefault="00816620" w:rsidP="00816620">
      <w:r>
        <w:rPr>
          <w:rFonts w:hint="eastAsia"/>
        </w:rPr>
        <w:t>характеризується</w:t>
      </w:r>
      <w:r>
        <w:t></w:t>
      </w:r>
      <w:r>
        <w:rPr>
          <w:rFonts w:hint="eastAsia"/>
        </w:rPr>
        <w:t>мінімальною</w:t>
      </w:r>
      <w:r>
        <w:t></w:t>
      </w:r>
      <w:r>
        <w:rPr>
          <w:rFonts w:hint="eastAsia"/>
        </w:rPr>
        <w:t>кількістю</w:t>
      </w:r>
      <w:r>
        <w:t></w:t>
      </w:r>
      <w:r>
        <w:t></w:t>
      </w:r>
      <w:r>
        <w:rPr>
          <w:rFonts w:hint="eastAsia"/>
        </w:rPr>
        <w:t>що</w:t>
      </w:r>
      <w:r>
        <w:t></w:t>
      </w:r>
      <w:r>
        <w:rPr>
          <w:rFonts w:hint="eastAsia"/>
        </w:rPr>
        <w:t>входить</w:t>
      </w:r>
      <w:r>
        <w:t></w:t>
      </w:r>
      <w:r>
        <w:rPr>
          <w:rFonts w:hint="eastAsia"/>
        </w:rPr>
        <w:t>в</w:t>
      </w:r>
      <w:r>
        <w:t></w:t>
      </w:r>
      <w:r>
        <w:rPr>
          <w:rFonts w:hint="eastAsia"/>
        </w:rPr>
        <w:t>комплект</w:t>
      </w:r>
      <w:r>
        <w:t></w:t>
      </w:r>
    </w:p>
    <w:p w:rsidR="00816620" w:rsidRDefault="00816620" w:rsidP="00816620">
      <w:r>
        <w:rPr>
          <w:rFonts w:hint="eastAsia"/>
        </w:rPr>
        <w:t>Розроблений</w:t>
      </w:r>
      <w:r>
        <w:t></w:t>
      </w:r>
      <w:r>
        <w:rPr>
          <w:rFonts w:hint="eastAsia"/>
        </w:rPr>
        <w:t>метод</w:t>
      </w:r>
      <w:r>
        <w:t></w:t>
      </w:r>
      <w:r>
        <w:rPr>
          <w:rFonts w:hint="eastAsia"/>
        </w:rPr>
        <w:t>дозволяє</w:t>
      </w:r>
      <w:r>
        <w:t></w:t>
      </w:r>
      <w:r>
        <w:rPr>
          <w:rFonts w:hint="eastAsia"/>
        </w:rPr>
        <w:t>розглядати</w:t>
      </w:r>
      <w:r>
        <w:t></w:t>
      </w:r>
      <w:r>
        <w:rPr>
          <w:rFonts w:hint="eastAsia"/>
        </w:rPr>
        <w:t>не</w:t>
      </w:r>
      <w:r>
        <w:t></w:t>
      </w:r>
      <w:r>
        <w:rPr>
          <w:rFonts w:hint="eastAsia"/>
        </w:rPr>
        <w:t>окремі</w:t>
      </w:r>
      <w:r>
        <w:t></w:t>
      </w:r>
      <w:r>
        <w:rPr>
          <w:rFonts w:hint="eastAsia"/>
        </w:rPr>
        <w:t>проєкти</w:t>
      </w:r>
      <w:r>
        <w:t></w:t>
      </w:r>
      <w:r>
        <w:rPr>
          <w:rFonts w:hint="eastAsia"/>
        </w:rPr>
        <w:t>портфелю</w:t>
      </w:r>
      <w:r>
        <w:t></w:t>
      </w:r>
      <w:r>
        <w:t></w:t>
      </w:r>
      <w:r>
        <w:rPr>
          <w:rFonts w:hint="eastAsia"/>
        </w:rPr>
        <w:t>а</w:t>
      </w:r>
      <w:r>
        <w:t></w:t>
      </w:r>
      <w:r>
        <w:rPr>
          <w:rFonts w:hint="eastAsia"/>
        </w:rPr>
        <w:t>всі</w:t>
      </w:r>
    </w:p>
    <w:p w:rsidR="00816620" w:rsidRDefault="00816620" w:rsidP="00816620">
      <w:r>
        <w:rPr>
          <w:rFonts w:hint="eastAsia"/>
        </w:rPr>
        <w:t>проєкти</w:t>
      </w:r>
      <w:r>
        <w:t></w:t>
      </w:r>
      <w:r>
        <w:rPr>
          <w:rFonts w:hint="eastAsia"/>
        </w:rPr>
        <w:t>одночасно</w:t>
      </w:r>
      <w:r>
        <w:t></w:t>
      </w:r>
      <w:r>
        <w:rPr>
          <w:rFonts w:hint="eastAsia"/>
        </w:rPr>
        <w:t>і</w:t>
      </w:r>
      <w:r>
        <w:t></w:t>
      </w:r>
      <w:r>
        <w:rPr>
          <w:rFonts w:hint="eastAsia"/>
        </w:rPr>
        <w:t>знаходити</w:t>
      </w:r>
      <w:r>
        <w:t></w:t>
      </w:r>
      <w:r>
        <w:rPr>
          <w:rFonts w:hint="eastAsia"/>
        </w:rPr>
        <w:t>необхідне</w:t>
      </w:r>
      <w:r>
        <w:t></w:t>
      </w:r>
      <w:r>
        <w:rPr>
          <w:rFonts w:hint="eastAsia"/>
        </w:rPr>
        <w:t>рішення</w:t>
      </w:r>
      <w:r>
        <w:t></w:t>
      </w:r>
      <w:r>
        <w:rPr>
          <w:rFonts w:hint="eastAsia"/>
        </w:rPr>
        <w:t>за</w:t>
      </w:r>
      <w:r>
        <w:t></w:t>
      </w:r>
      <w:r>
        <w:rPr>
          <w:rFonts w:hint="eastAsia"/>
        </w:rPr>
        <w:t>рахунок</w:t>
      </w:r>
      <w:r>
        <w:t></w:t>
      </w:r>
      <w:r>
        <w:rPr>
          <w:rFonts w:hint="eastAsia"/>
        </w:rPr>
        <w:t>довготривалого</w:t>
      </w:r>
    </w:p>
    <w:p w:rsidR="00816620" w:rsidRDefault="00816620" w:rsidP="00816620">
      <w:r>
        <w:rPr>
          <w:rFonts w:hint="eastAsia"/>
        </w:rPr>
        <w:t>перебору</w:t>
      </w:r>
      <w:r>
        <w:t></w:t>
      </w:r>
      <w:r>
        <w:rPr>
          <w:rFonts w:hint="eastAsia"/>
        </w:rPr>
        <w:t>різних</w:t>
      </w:r>
      <w:r>
        <w:t></w:t>
      </w:r>
      <w:r>
        <w:rPr>
          <w:rFonts w:hint="eastAsia"/>
        </w:rPr>
        <w:t>варіантів</w:t>
      </w:r>
      <w:r>
        <w:t></w:t>
      </w:r>
      <w:r>
        <w:rPr>
          <w:rFonts w:hint="eastAsia"/>
        </w:rPr>
        <w:t>реалізації</w:t>
      </w:r>
      <w:r>
        <w:t></w:t>
      </w:r>
      <w:r>
        <w:rPr>
          <w:rFonts w:hint="eastAsia"/>
        </w:rPr>
        <w:t>як</w:t>
      </w:r>
      <w:r>
        <w:t></w:t>
      </w:r>
      <w:r>
        <w:rPr>
          <w:rFonts w:hint="eastAsia"/>
        </w:rPr>
        <w:t>операційних</w:t>
      </w:r>
      <w:r>
        <w:t></w:t>
      </w:r>
      <w:r>
        <w:t></w:t>
      </w:r>
      <w:r>
        <w:rPr>
          <w:rFonts w:hint="eastAsia"/>
        </w:rPr>
        <w:t>так</w:t>
      </w:r>
      <w:r>
        <w:t></w:t>
      </w:r>
      <w:r>
        <w:rPr>
          <w:rFonts w:hint="eastAsia"/>
        </w:rPr>
        <w:t>і</w:t>
      </w:r>
      <w:r>
        <w:t></w:t>
      </w:r>
      <w:r>
        <w:rPr>
          <w:rFonts w:hint="eastAsia"/>
        </w:rPr>
        <w:t>проєктних</w:t>
      </w:r>
      <w:r>
        <w:t></w:t>
      </w:r>
      <w:r>
        <w:rPr>
          <w:rFonts w:hint="eastAsia"/>
        </w:rPr>
        <w:t>процесів</w:t>
      </w:r>
      <w:r>
        <w:t></w:t>
      </w:r>
    </w:p>
    <w:p w:rsidR="00816620" w:rsidRDefault="00816620" w:rsidP="00816620">
      <w:r>
        <w:t></w:t>
      </w:r>
      <w:r>
        <w:t></w:t>
      </w:r>
      <w:r>
        <w:t></w:t>
      </w:r>
      <w:r>
        <w:rPr>
          <w:rFonts w:hint="eastAsia"/>
        </w:rPr>
        <w:t>Розроблені</w:t>
      </w:r>
      <w:r>
        <w:t></w:t>
      </w:r>
      <w:r>
        <w:rPr>
          <w:rFonts w:hint="eastAsia"/>
        </w:rPr>
        <w:t>моделі</w:t>
      </w:r>
      <w:r>
        <w:t></w:t>
      </w:r>
      <w:r>
        <w:rPr>
          <w:rFonts w:hint="eastAsia"/>
        </w:rPr>
        <w:t>процесів</w:t>
      </w:r>
      <w:r>
        <w:t></w:t>
      </w:r>
      <w:r>
        <w:rPr>
          <w:rFonts w:hint="eastAsia"/>
        </w:rPr>
        <w:t>управління</w:t>
      </w:r>
      <w:r>
        <w:t></w:t>
      </w:r>
      <w:r>
        <w:rPr>
          <w:rFonts w:hint="eastAsia"/>
        </w:rPr>
        <w:t>ресурсами</w:t>
      </w:r>
      <w:r>
        <w:t></w:t>
      </w:r>
      <w:r>
        <w:rPr>
          <w:rFonts w:hint="eastAsia"/>
        </w:rPr>
        <w:t>підприємств</w:t>
      </w:r>
      <w:r>
        <w:t></w:t>
      </w:r>
      <w:r>
        <w:rPr>
          <w:rFonts w:hint="eastAsia"/>
        </w:rPr>
        <w:t>в</w:t>
      </w:r>
    </w:p>
    <w:p w:rsidR="00816620" w:rsidRDefault="00816620" w:rsidP="00816620">
      <w:r>
        <w:t></w:t>
      </w:r>
      <w:r>
        <w:rPr>
          <w:rFonts w:hint="eastAsia"/>
        </w:rPr>
        <w:t>П</w:t>
      </w:r>
      <w:r>
        <w:t></w:t>
      </w:r>
      <w:r>
        <w:rPr>
          <w:rFonts w:hint="eastAsia"/>
        </w:rPr>
        <w:t>середовищі</w:t>
      </w:r>
      <w:r>
        <w:t></w:t>
      </w:r>
      <w:r>
        <w:rPr>
          <w:rFonts w:hint="eastAsia"/>
        </w:rPr>
        <w:t>класифікуються</w:t>
      </w:r>
      <w:r>
        <w:t></w:t>
      </w:r>
      <w:r>
        <w:rPr>
          <w:rFonts w:hint="eastAsia"/>
        </w:rPr>
        <w:t>в</w:t>
      </w:r>
      <w:r>
        <w:t></w:t>
      </w:r>
      <w:r>
        <w:rPr>
          <w:rFonts w:hint="eastAsia"/>
        </w:rPr>
        <w:t>залежності</w:t>
      </w:r>
      <w:r>
        <w:t></w:t>
      </w:r>
      <w:r>
        <w:rPr>
          <w:rFonts w:hint="eastAsia"/>
        </w:rPr>
        <w:t>від</w:t>
      </w:r>
      <w:r>
        <w:t></w:t>
      </w:r>
      <w:r>
        <w:rPr>
          <w:rFonts w:hint="eastAsia"/>
        </w:rPr>
        <w:t>типу</w:t>
      </w:r>
      <w:r>
        <w:t></w:t>
      </w:r>
      <w:r>
        <w:t></w:t>
      </w:r>
      <w:r>
        <w:rPr>
          <w:rFonts w:hint="eastAsia"/>
        </w:rPr>
        <w:t>стану</w:t>
      </w:r>
      <w:r>
        <w:t></w:t>
      </w:r>
      <w:r>
        <w:t></w:t>
      </w:r>
      <w:r>
        <w:rPr>
          <w:rFonts w:hint="eastAsia"/>
        </w:rPr>
        <w:t>структури</w:t>
      </w:r>
      <w:r>
        <w:t></w:t>
      </w:r>
      <w:r>
        <w:rPr>
          <w:rFonts w:hint="eastAsia"/>
        </w:rPr>
        <w:t>та</w:t>
      </w:r>
    </w:p>
    <w:p w:rsidR="00816620" w:rsidRDefault="00816620" w:rsidP="00816620">
      <w:r>
        <w:rPr>
          <w:rFonts w:hint="eastAsia"/>
        </w:rPr>
        <w:t>способу</w:t>
      </w:r>
      <w:r>
        <w:t></w:t>
      </w:r>
      <w:r>
        <w:rPr>
          <w:rFonts w:hint="eastAsia"/>
        </w:rPr>
        <w:t>отримання</w:t>
      </w:r>
      <w:r>
        <w:t></w:t>
      </w:r>
      <w:r>
        <w:rPr>
          <w:rFonts w:hint="eastAsia"/>
        </w:rPr>
        <w:t>ресурсу</w:t>
      </w:r>
      <w:r>
        <w:t></w:t>
      </w:r>
      <w:r>
        <w:t></w:t>
      </w:r>
      <w:r>
        <w:rPr>
          <w:rFonts w:hint="eastAsia"/>
        </w:rPr>
        <w:t>У</w:t>
      </w:r>
      <w:r>
        <w:t></w:t>
      </w:r>
      <w:r>
        <w:rPr>
          <w:rFonts w:hint="eastAsia"/>
        </w:rPr>
        <w:t>відповідності</w:t>
      </w:r>
      <w:r>
        <w:t></w:t>
      </w:r>
      <w:r>
        <w:rPr>
          <w:rFonts w:hint="eastAsia"/>
        </w:rPr>
        <w:t>з</w:t>
      </w:r>
      <w:r>
        <w:t></w:t>
      </w:r>
      <w:r>
        <w:rPr>
          <w:rFonts w:hint="eastAsia"/>
        </w:rPr>
        <w:t>такою</w:t>
      </w:r>
      <w:r>
        <w:t></w:t>
      </w:r>
      <w:r>
        <w:rPr>
          <w:rFonts w:hint="eastAsia"/>
        </w:rPr>
        <w:t>класифікацією</w:t>
      </w:r>
    </w:p>
    <w:p w:rsidR="00816620" w:rsidRDefault="00816620" w:rsidP="00816620">
      <w:r>
        <w:rPr>
          <w:rFonts w:hint="eastAsia"/>
        </w:rPr>
        <w:t>запропонована</w:t>
      </w:r>
      <w:r>
        <w:t></w:t>
      </w:r>
      <w:r>
        <w:rPr>
          <w:rFonts w:hint="eastAsia"/>
        </w:rPr>
        <w:t>структура</w:t>
      </w:r>
      <w:r>
        <w:t></w:t>
      </w:r>
      <w:r>
        <w:rPr>
          <w:rFonts w:hint="eastAsia"/>
        </w:rPr>
        <w:t>функціональної</w:t>
      </w:r>
      <w:r>
        <w:t></w:t>
      </w:r>
      <w:r>
        <w:rPr>
          <w:rFonts w:hint="eastAsia"/>
        </w:rPr>
        <w:t>надбудови</w:t>
      </w:r>
      <w:r>
        <w:t></w:t>
      </w:r>
      <w:r>
        <w:t></w:t>
      </w:r>
      <w:r>
        <w:rPr>
          <w:rFonts w:hint="eastAsia"/>
        </w:rPr>
        <w:t>П</w:t>
      </w:r>
      <w:r>
        <w:t></w:t>
      </w:r>
      <w:r>
        <w:rPr>
          <w:rFonts w:hint="eastAsia"/>
        </w:rPr>
        <w:t>середовища</w:t>
      </w:r>
      <w:r>
        <w:t></w:t>
      </w:r>
      <w:r>
        <w:rPr>
          <w:rFonts w:hint="eastAsia"/>
        </w:rPr>
        <w:t>в</w:t>
      </w:r>
      <w:r>
        <w:t></w:t>
      </w:r>
      <w:r>
        <w:rPr>
          <w:rFonts w:hint="eastAsia"/>
        </w:rPr>
        <w:t>частині</w:t>
      </w:r>
    </w:p>
    <w:p w:rsidR="00816620" w:rsidRDefault="00816620" w:rsidP="00816620">
      <w:r>
        <w:rPr>
          <w:rFonts w:hint="eastAsia"/>
        </w:rPr>
        <w:t>управління</w:t>
      </w:r>
      <w:r>
        <w:t></w:t>
      </w:r>
      <w:r>
        <w:rPr>
          <w:rFonts w:hint="eastAsia"/>
        </w:rPr>
        <w:t>ресурсами</w:t>
      </w:r>
      <w:r>
        <w:t></w:t>
      </w:r>
      <w:r>
        <w:t></w:t>
      </w:r>
      <w:r>
        <w:rPr>
          <w:rFonts w:hint="eastAsia"/>
        </w:rPr>
        <w:t>На</w:t>
      </w:r>
      <w:r>
        <w:t></w:t>
      </w:r>
      <w:r>
        <w:rPr>
          <w:rFonts w:hint="eastAsia"/>
        </w:rPr>
        <w:t>основі</w:t>
      </w:r>
      <w:r>
        <w:t></w:t>
      </w:r>
      <w:r>
        <w:rPr>
          <w:rFonts w:hint="eastAsia"/>
        </w:rPr>
        <w:t>запропонованих</w:t>
      </w:r>
      <w:r>
        <w:t></w:t>
      </w:r>
      <w:r>
        <w:rPr>
          <w:rFonts w:hint="eastAsia"/>
        </w:rPr>
        <w:t>моделей</w:t>
      </w:r>
      <w:r>
        <w:t></w:t>
      </w:r>
      <w:r>
        <w:rPr>
          <w:rFonts w:hint="eastAsia"/>
        </w:rPr>
        <w:t>створюється</w:t>
      </w:r>
      <w:r>
        <w:t></w:t>
      </w:r>
      <w:r>
        <w:rPr>
          <w:rFonts w:hint="eastAsia"/>
        </w:rPr>
        <w:t>план</w:t>
      </w:r>
    </w:p>
    <w:p w:rsidR="00816620" w:rsidRDefault="00816620" w:rsidP="00816620">
      <w:r>
        <w:rPr>
          <w:rFonts w:hint="eastAsia"/>
        </w:rPr>
        <w:t>проєкту</w:t>
      </w:r>
      <w:r>
        <w:t></w:t>
      </w:r>
      <w:r>
        <w:rPr>
          <w:rFonts w:hint="eastAsia"/>
        </w:rPr>
        <w:t>та</w:t>
      </w:r>
      <w:r>
        <w:t></w:t>
      </w:r>
      <w:r>
        <w:rPr>
          <w:rFonts w:hint="eastAsia"/>
        </w:rPr>
        <w:t>здійснюється</w:t>
      </w:r>
      <w:r>
        <w:t></w:t>
      </w:r>
      <w:r>
        <w:rPr>
          <w:rFonts w:hint="eastAsia"/>
        </w:rPr>
        <w:t>контроль</w:t>
      </w:r>
      <w:r>
        <w:t></w:t>
      </w:r>
      <w:r>
        <w:rPr>
          <w:rFonts w:hint="eastAsia"/>
        </w:rPr>
        <w:t>за</w:t>
      </w:r>
      <w:r>
        <w:t></w:t>
      </w:r>
      <w:r>
        <w:rPr>
          <w:rFonts w:hint="eastAsia"/>
        </w:rPr>
        <w:t>його</w:t>
      </w:r>
      <w:r>
        <w:t></w:t>
      </w:r>
      <w:r>
        <w:rPr>
          <w:rFonts w:hint="eastAsia"/>
        </w:rPr>
        <w:t>виконанням</w:t>
      </w:r>
      <w:r>
        <w:t></w:t>
      </w:r>
      <w:r>
        <w:t></w:t>
      </w:r>
      <w:r>
        <w:rPr>
          <w:rFonts w:hint="eastAsia"/>
        </w:rPr>
        <w:t>В</w:t>
      </w:r>
      <w:r>
        <w:t></w:t>
      </w:r>
      <w:r>
        <w:rPr>
          <w:rFonts w:hint="eastAsia"/>
        </w:rPr>
        <w:t>процесі</w:t>
      </w:r>
      <w:r>
        <w:t></w:t>
      </w:r>
      <w:r>
        <w:rPr>
          <w:rFonts w:hint="eastAsia"/>
        </w:rPr>
        <w:t>планування</w:t>
      </w:r>
      <w:r>
        <w:t></w:t>
      </w:r>
    </w:p>
    <w:p w:rsidR="00816620" w:rsidRDefault="00816620" w:rsidP="00816620">
      <w:r>
        <w:t></w:t>
      </w:r>
      <w:r>
        <w:t></w:t>
      </w:r>
      <w:r>
        <w:t></w:t>
      </w:r>
    </w:p>
    <w:p w:rsidR="00816620" w:rsidRDefault="00816620" w:rsidP="00816620">
      <w:r>
        <w:rPr>
          <w:rFonts w:hint="eastAsia"/>
        </w:rPr>
        <w:t>визначаються</w:t>
      </w:r>
      <w:r>
        <w:t></w:t>
      </w:r>
      <w:r>
        <w:rPr>
          <w:rFonts w:hint="eastAsia"/>
        </w:rPr>
        <w:t>моменти</w:t>
      </w:r>
      <w:r>
        <w:t></w:t>
      </w:r>
      <w:r>
        <w:rPr>
          <w:rFonts w:hint="eastAsia"/>
        </w:rPr>
        <w:t>часу</w:t>
      </w:r>
      <w:r>
        <w:t></w:t>
      </w:r>
      <w:r>
        <w:t></w:t>
      </w:r>
      <w:r>
        <w:rPr>
          <w:rFonts w:hint="eastAsia"/>
        </w:rPr>
        <w:t>коли</w:t>
      </w:r>
      <w:r>
        <w:t></w:t>
      </w:r>
      <w:r>
        <w:rPr>
          <w:rFonts w:hint="eastAsia"/>
        </w:rPr>
        <w:t>потрібно</w:t>
      </w:r>
      <w:r>
        <w:t></w:t>
      </w:r>
      <w:r>
        <w:rPr>
          <w:rFonts w:hint="eastAsia"/>
        </w:rPr>
        <w:t>розпочати</w:t>
      </w:r>
      <w:r>
        <w:t></w:t>
      </w:r>
      <w:r>
        <w:rPr>
          <w:rFonts w:hint="eastAsia"/>
        </w:rPr>
        <w:t>та</w:t>
      </w:r>
      <w:r>
        <w:t></w:t>
      </w:r>
      <w:r>
        <w:rPr>
          <w:rFonts w:hint="eastAsia"/>
        </w:rPr>
        <w:t>завершити</w:t>
      </w:r>
      <w:r>
        <w:t></w:t>
      </w:r>
      <w:r>
        <w:rPr>
          <w:rFonts w:hint="eastAsia"/>
        </w:rPr>
        <w:t>кожен</w:t>
      </w:r>
      <w:r>
        <w:t></w:t>
      </w:r>
      <w:r>
        <w:rPr>
          <w:rFonts w:hint="eastAsia"/>
        </w:rPr>
        <w:t>з</w:t>
      </w:r>
    </w:p>
    <w:p w:rsidR="00816620" w:rsidRDefault="00816620" w:rsidP="00816620">
      <w:r>
        <w:rPr>
          <w:rFonts w:hint="eastAsia"/>
        </w:rPr>
        <w:t>процесів</w:t>
      </w:r>
      <w:r>
        <w:t></w:t>
      </w:r>
      <w:r>
        <w:rPr>
          <w:rFonts w:hint="eastAsia"/>
        </w:rPr>
        <w:t>отримання</w:t>
      </w:r>
      <w:r>
        <w:t></w:t>
      </w:r>
      <w:r>
        <w:rPr>
          <w:rFonts w:hint="eastAsia"/>
        </w:rPr>
        <w:t>ресурсів</w:t>
      </w:r>
      <w:r>
        <w:t></w:t>
      </w:r>
    </w:p>
    <w:p w:rsidR="00816620" w:rsidRDefault="00816620" w:rsidP="00816620">
      <w:r>
        <w:t></w:t>
      </w:r>
      <w:r>
        <w:t></w:t>
      </w:r>
      <w:r>
        <w:t></w:t>
      </w:r>
      <w:r>
        <w:rPr>
          <w:rFonts w:hint="eastAsia"/>
        </w:rPr>
        <w:t>Моделі</w:t>
      </w:r>
      <w:r>
        <w:t></w:t>
      </w:r>
      <w:r>
        <w:rPr>
          <w:rFonts w:hint="eastAsia"/>
        </w:rPr>
        <w:t>процесів</w:t>
      </w:r>
      <w:r>
        <w:t></w:t>
      </w:r>
      <w:r>
        <w:rPr>
          <w:rFonts w:hint="eastAsia"/>
        </w:rPr>
        <w:t>адміністрування</w:t>
      </w:r>
      <w:r>
        <w:t></w:t>
      </w:r>
      <w:r>
        <w:rPr>
          <w:rFonts w:hint="eastAsia"/>
        </w:rPr>
        <w:t>портфелів</w:t>
      </w:r>
      <w:r>
        <w:t></w:t>
      </w:r>
      <w:r>
        <w:rPr>
          <w:rFonts w:hint="eastAsia"/>
        </w:rPr>
        <w:t>проєктів</w:t>
      </w:r>
      <w:r>
        <w:t></w:t>
      </w:r>
      <w:r>
        <w:rPr>
          <w:rFonts w:hint="eastAsia"/>
        </w:rPr>
        <w:t>і</w:t>
      </w:r>
      <w:r>
        <w:t></w:t>
      </w:r>
      <w:r>
        <w:rPr>
          <w:rFonts w:hint="eastAsia"/>
        </w:rPr>
        <w:t>програм</w:t>
      </w:r>
      <w:r>
        <w:t></w:t>
      </w:r>
      <w:r>
        <w:rPr>
          <w:rFonts w:hint="eastAsia"/>
        </w:rPr>
        <w:t>в</w:t>
      </w:r>
    </w:p>
    <w:p w:rsidR="00816620" w:rsidRDefault="00816620" w:rsidP="00816620">
      <w:r>
        <w:t></w:t>
      </w:r>
      <w:r>
        <w:rPr>
          <w:rFonts w:hint="eastAsia"/>
        </w:rPr>
        <w:t>П</w:t>
      </w:r>
      <w:r>
        <w:t></w:t>
      </w:r>
      <w:r>
        <w:rPr>
          <w:rFonts w:hint="eastAsia"/>
        </w:rPr>
        <w:t>середовищі</w:t>
      </w:r>
      <w:r>
        <w:t></w:t>
      </w:r>
      <w:r>
        <w:rPr>
          <w:rFonts w:hint="eastAsia"/>
        </w:rPr>
        <w:t>включають</w:t>
      </w:r>
      <w:r>
        <w:t></w:t>
      </w:r>
      <w:r>
        <w:rPr>
          <w:rFonts w:hint="eastAsia"/>
        </w:rPr>
        <w:t>моделі</w:t>
      </w:r>
      <w:r>
        <w:t></w:t>
      </w:r>
      <w:r>
        <w:rPr>
          <w:rFonts w:hint="eastAsia"/>
        </w:rPr>
        <w:t>прогнозування</w:t>
      </w:r>
      <w:r>
        <w:t></w:t>
      </w:r>
      <w:r>
        <w:rPr>
          <w:rFonts w:hint="eastAsia"/>
        </w:rPr>
        <w:t>термінів</w:t>
      </w:r>
      <w:r>
        <w:t></w:t>
      </w:r>
      <w:r>
        <w:rPr>
          <w:rFonts w:hint="eastAsia"/>
        </w:rPr>
        <w:t>настання</w:t>
      </w:r>
      <w:r>
        <w:t></w:t>
      </w:r>
      <w:r>
        <w:rPr>
          <w:rFonts w:hint="eastAsia"/>
        </w:rPr>
        <w:t>важливих</w:t>
      </w:r>
    </w:p>
    <w:p w:rsidR="00816620" w:rsidRDefault="00816620" w:rsidP="00816620">
      <w:r>
        <w:rPr>
          <w:rFonts w:hint="eastAsia"/>
        </w:rPr>
        <w:t>подій</w:t>
      </w:r>
      <w:r>
        <w:t></w:t>
      </w:r>
      <w:r>
        <w:t></w:t>
      </w:r>
      <w:r>
        <w:rPr>
          <w:rFonts w:hint="eastAsia"/>
        </w:rPr>
        <w:t>моделі</w:t>
      </w:r>
      <w:r>
        <w:t></w:t>
      </w:r>
      <w:r>
        <w:rPr>
          <w:rFonts w:hint="eastAsia"/>
        </w:rPr>
        <w:t>управління</w:t>
      </w:r>
      <w:r>
        <w:t></w:t>
      </w:r>
      <w:r>
        <w:rPr>
          <w:rFonts w:hint="eastAsia"/>
        </w:rPr>
        <w:t>змінами</w:t>
      </w:r>
      <w:r>
        <w:t></w:t>
      </w:r>
      <w:r>
        <w:t></w:t>
      </w:r>
      <w:r>
        <w:rPr>
          <w:rFonts w:hint="eastAsia"/>
        </w:rPr>
        <w:t>моделі</w:t>
      </w:r>
      <w:r>
        <w:t></w:t>
      </w:r>
      <w:r>
        <w:rPr>
          <w:rFonts w:hint="eastAsia"/>
        </w:rPr>
        <w:t>контролю</w:t>
      </w:r>
      <w:r>
        <w:t></w:t>
      </w:r>
      <w:r>
        <w:rPr>
          <w:rFonts w:hint="eastAsia"/>
        </w:rPr>
        <w:t>виконання</w:t>
      </w:r>
      <w:r>
        <w:t></w:t>
      </w:r>
      <w:r>
        <w:rPr>
          <w:rFonts w:hint="eastAsia"/>
        </w:rPr>
        <w:t>доведених</w:t>
      </w:r>
      <w:r>
        <w:t></w:t>
      </w:r>
      <w:r>
        <w:rPr>
          <w:rFonts w:hint="eastAsia"/>
        </w:rPr>
        <w:t>до</w:t>
      </w:r>
    </w:p>
    <w:p w:rsidR="00816620" w:rsidRDefault="00816620" w:rsidP="00816620">
      <w:r>
        <w:rPr>
          <w:rFonts w:hint="eastAsia"/>
        </w:rPr>
        <w:t>виконавця</w:t>
      </w:r>
      <w:r>
        <w:t></w:t>
      </w:r>
      <w:r>
        <w:rPr>
          <w:rFonts w:hint="eastAsia"/>
        </w:rPr>
        <w:t>завдань</w:t>
      </w:r>
      <w:r>
        <w:t></w:t>
      </w:r>
      <w:r>
        <w:t></w:t>
      </w:r>
      <w:r>
        <w:rPr>
          <w:rFonts w:hint="eastAsia"/>
        </w:rPr>
        <w:t>моделі</w:t>
      </w:r>
      <w:r>
        <w:t></w:t>
      </w:r>
      <w:r>
        <w:rPr>
          <w:rFonts w:hint="eastAsia"/>
        </w:rPr>
        <w:t>ведення</w:t>
      </w:r>
      <w:r>
        <w:t></w:t>
      </w:r>
      <w:r>
        <w:rPr>
          <w:rFonts w:hint="eastAsia"/>
        </w:rPr>
        <w:t>відкритих</w:t>
      </w:r>
      <w:r>
        <w:t></w:t>
      </w:r>
      <w:r>
        <w:rPr>
          <w:rFonts w:hint="eastAsia"/>
        </w:rPr>
        <w:t>питань</w:t>
      </w:r>
      <w:r>
        <w:t></w:t>
      </w:r>
      <w:r>
        <w:rPr>
          <w:rFonts w:hint="eastAsia"/>
        </w:rPr>
        <w:t>по</w:t>
      </w:r>
      <w:r>
        <w:t></w:t>
      </w:r>
      <w:r>
        <w:rPr>
          <w:rFonts w:hint="eastAsia"/>
        </w:rPr>
        <w:t>кожному</w:t>
      </w:r>
      <w:r>
        <w:t></w:t>
      </w:r>
      <w:r>
        <w:rPr>
          <w:rFonts w:hint="eastAsia"/>
        </w:rPr>
        <w:t>проєкту</w:t>
      </w:r>
      <w:r>
        <w:t></w:t>
      </w:r>
    </w:p>
    <w:p w:rsidR="00816620" w:rsidRDefault="00816620" w:rsidP="00816620">
      <w:r>
        <w:rPr>
          <w:rFonts w:hint="eastAsia"/>
        </w:rPr>
        <w:t>Створені</w:t>
      </w:r>
      <w:r>
        <w:t></w:t>
      </w:r>
      <w:r>
        <w:rPr>
          <w:rFonts w:hint="eastAsia"/>
        </w:rPr>
        <w:t>моделі</w:t>
      </w:r>
      <w:r>
        <w:t></w:t>
      </w:r>
      <w:r>
        <w:rPr>
          <w:rFonts w:hint="eastAsia"/>
        </w:rPr>
        <w:t>адміністрування</w:t>
      </w:r>
      <w:r>
        <w:t></w:t>
      </w:r>
      <w:r>
        <w:rPr>
          <w:rFonts w:hint="eastAsia"/>
        </w:rPr>
        <w:t>проєктів</w:t>
      </w:r>
      <w:r>
        <w:t></w:t>
      </w:r>
      <w:r>
        <w:rPr>
          <w:rFonts w:hint="eastAsia"/>
        </w:rPr>
        <w:t>в</w:t>
      </w:r>
      <w:r>
        <w:t></w:t>
      </w:r>
      <w:r>
        <w:t></w:t>
      </w:r>
      <w:r>
        <w:rPr>
          <w:rFonts w:hint="eastAsia"/>
        </w:rPr>
        <w:t>П</w:t>
      </w:r>
      <w:r>
        <w:t></w:t>
      </w:r>
      <w:r>
        <w:rPr>
          <w:rFonts w:hint="eastAsia"/>
        </w:rPr>
        <w:t>середовищі</w:t>
      </w:r>
      <w:r>
        <w:t></w:t>
      </w:r>
      <w:r>
        <w:rPr>
          <w:rFonts w:hint="eastAsia"/>
        </w:rPr>
        <w:t>підвищують</w:t>
      </w:r>
    </w:p>
    <w:p w:rsidR="00816620" w:rsidRDefault="00816620" w:rsidP="00816620">
      <w:r>
        <w:rPr>
          <w:rFonts w:hint="eastAsia"/>
        </w:rPr>
        <w:t>ефективність</w:t>
      </w:r>
      <w:r>
        <w:t></w:t>
      </w:r>
      <w:r>
        <w:rPr>
          <w:rFonts w:hint="eastAsia"/>
        </w:rPr>
        <w:t>діяльності</w:t>
      </w:r>
      <w:r>
        <w:t></w:t>
      </w:r>
      <w:r>
        <w:rPr>
          <w:rFonts w:hint="eastAsia"/>
        </w:rPr>
        <w:t>функціональних</w:t>
      </w:r>
      <w:r>
        <w:t></w:t>
      </w:r>
      <w:r>
        <w:rPr>
          <w:rFonts w:hint="eastAsia"/>
        </w:rPr>
        <w:t>підрозділів</w:t>
      </w:r>
      <w:r>
        <w:t></w:t>
      </w:r>
      <w:r>
        <w:rPr>
          <w:rFonts w:hint="eastAsia"/>
        </w:rPr>
        <w:t>проєктно</w:t>
      </w:r>
      <w:r>
        <w:t></w:t>
      </w:r>
      <w:r>
        <w:rPr>
          <w:rFonts w:hint="eastAsia"/>
        </w:rPr>
        <w:t>орієнтованого</w:t>
      </w:r>
    </w:p>
    <w:p w:rsidR="00816620" w:rsidRDefault="00816620" w:rsidP="00816620">
      <w:r>
        <w:rPr>
          <w:rFonts w:hint="eastAsia"/>
        </w:rPr>
        <w:t>підприємства</w:t>
      </w:r>
      <w:r>
        <w:t></w:t>
      </w:r>
      <w:r>
        <w:rPr>
          <w:rFonts w:hint="eastAsia"/>
        </w:rPr>
        <w:t>за</w:t>
      </w:r>
      <w:r>
        <w:t></w:t>
      </w:r>
      <w:r>
        <w:rPr>
          <w:rFonts w:hint="eastAsia"/>
        </w:rPr>
        <w:t>рахунок</w:t>
      </w:r>
      <w:r>
        <w:t></w:t>
      </w:r>
      <w:r>
        <w:rPr>
          <w:rFonts w:hint="eastAsia"/>
        </w:rPr>
        <w:t>створення</w:t>
      </w:r>
      <w:r>
        <w:t></w:t>
      </w:r>
      <w:r>
        <w:rPr>
          <w:rFonts w:hint="eastAsia"/>
        </w:rPr>
        <w:t>релевантного</w:t>
      </w:r>
      <w:r>
        <w:t></w:t>
      </w:r>
      <w:r>
        <w:rPr>
          <w:rFonts w:hint="eastAsia"/>
        </w:rPr>
        <w:t>інформаційного</w:t>
      </w:r>
      <w:r>
        <w:t></w:t>
      </w:r>
      <w:r>
        <w:rPr>
          <w:rFonts w:hint="eastAsia"/>
        </w:rPr>
        <w:t>середовища</w:t>
      </w:r>
    </w:p>
    <w:p w:rsidR="00816620" w:rsidRDefault="00816620" w:rsidP="00816620">
      <w:r>
        <w:rPr>
          <w:rFonts w:hint="eastAsia"/>
        </w:rPr>
        <w:t>проєктів</w:t>
      </w:r>
      <w:r>
        <w:t></w:t>
      </w:r>
      <w:r>
        <w:rPr>
          <w:rFonts w:hint="eastAsia"/>
        </w:rPr>
        <w:t>і</w:t>
      </w:r>
      <w:r>
        <w:t></w:t>
      </w:r>
      <w:r>
        <w:rPr>
          <w:rFonts w:hint="eastAsia"/>
        </w:rPr>
        <w:t>підприємств</w:t>
      </w:r>
      <w:r>
        <w:t></w:t>
      </w:r>
    </w:p>
    <w:p w:rsidR="00816620" w:rsidRDefault="00816620" w:rsidP="00816620">
      <w:r>
        <w:t></w:t>
      </w:r>
      <w:r>
        <w:t></w:t>
      </w:r>
      <w:r>
        <w:t></w:t>
      </w:r>
      <w:r>
        <w:rPr>
          <w:rFonts w:hint="eastAsia"/>
        </w:rPr>
        <w:t>Способи</w:t>
      </w:r>
      <w:r>
        <w:t></w:t>
      </w:r>
      <w:r>
        <w:rPr>
          <w:rFonts w:hint="eastAsia"/>
        </w:rPr>
        <w:t>класифікації</w:t>
      </w:r>
      <w:r>
        <w:t></w:t>
      </w:r>
      <w:r>
        <w:rPr>
          <w:rFonts w:hint="eastAsia"/>
        </w:rPr>
        <w:t>функцій</w:t>
      </w:r>
      <w:r>
        <w:t></w:t>
      </w:r>
      <w:r>
        <w:rPr>
          <w:rFonts w:hint="eastAsia"/>
        </w:rPr>
        <w:t>управління</w:t>
      </w:r>
      <w:r>
        <w:t></w:t>
      </w:r>
      <w:r>
        <w:rPr>
          <w:rFonts w:hint="eastAsia"/>
        </w:rPr>
        <w:t>проєктами</w:t>
      </w:r>
      <w:r>
        <w:t></w:t>
      </w:r>
    </w:p>
    <w:p w:rsidR="00816620" w:rsidRDefault="00816620" w:rsidP="00816620">
      <w:r>
        <w:rPr>
          <w:rFonts w:hint="eastAsia"/>
        </w:rPr>
        <w:t>програмами</w:t>
      </w:r>
      <w:r>
        <w:t></w:t>
      </w:r>
      <w:r>
        <w:t></w:t>
      </w:r>
      <w:r>
        <w:rPr>
          <w:rFonts w:hint="eastAsia"/>
        </w:rPr>
        <w:t>портфелями</w:t>
      </w:r>
      <w:r>
        <w:t></w:t>
      </w:r>
      <w:r>
        <w:rPr>
          <w:rFonts w:hint="eastAsia"/>
        </w:rPr>
        <w:t>і</w:t>
      </w:r>
      <w:r>
        <w:t></w:t>
      </w:r>
      <w:r>
        <w:rPr>
          <w:rFonts w:hint="eastAsia"/>
        </w:rPr>
        <w:t>підприємствами</w:t>
      </w:r>
      <w:r>
        <w:t></w:t>
      </w:r>
      <w:r>
        <w:rPr>
          <w:rFonts w:hint="eastAsia"/>
        </w:rPr>
        <w:t>визначні</w:t>
      </w:r>
      <w:r>
        <w:t></w:t>
      </w:r>
      <w:r>
        <w:rPr>
          <w:rFonts w:hint="eastAsia"/>
        </w:rPr>
        <w:t>шляхом</w:t>
      </w:r>
      <w:r>
        <w:t></w:t>
      </w:r>
      <w:r>
        <w:rPr>
          <w:rFonts w:hint="eastAsia"/>
        </w:rPr>
        <w:t>введення</w:t>
      </w:r>
      <w:r>
        <w:t></w:t>
      </w:r>
      <w:r>
        <w:rPr>
          <w:rFonts w:hint="eastAsia"/>
        </w:rPr>
        <w:t>ознак</w:t>
      </w:r>
      <w:r>
        <w:t></w:t>
      </w:r>
    </w:p>
    <w:p w:rsidR="00816620" w:rsidRDefault="00816620" w:rsidP="00816620">
      <w:r>
        <w:rPr>
          <w:rFonts w:hint="eastAsia"/>
        </w:rPr>
        <w:t>що</w:t>
      </w:r>
      <w:r>
        <w:t></w:t>
      </w:r>
      <w:r>
        <w:rPr>
          <w:rFonts w:hint="eastAsia"/>
        </w:rPr>
        <w:t>характеризують</w:t>
      </w:r>
      <w:r>
        <w:t></w:t>
      </w:r>
      <w:r>
        <w:rPr>
          <w:rFonts w:hint="eastAsia"/>
        </w:rPr>
        <w:t>міру</w:t>
      </w:r>
      <w:r>
        <w:t></w:t>
      </w:r>
      <w:r>
        <w:rPr>
          <w:rFonts w:hint="eastAsia"/>
        </w:rPr>
        <w:t>використання</w:t>
      </w:r>
      <w:r>
        <w:t></w:t>
      </w:r>
      <w:r>
        <w:rPr>
          <w:rFonts w:hint="eastAsia"/>
        </w:rPr>
        <w:t>цих</w:t>
      </w:r>
      <w:r>
        <w:t></w:t>
      </w:r>
      <w:r>
        <w:rPr>
          <w:rFonts w:hint="eastAsia"/>
        </w:rPr>
        <w:t>функцій</w:t>
      </w:r>
      <w:r>
        <w:t></w:t>
      </w:r>
      <w:r>
        <w:rPr>
          <w:rFonts w:hint="eastAsia"/>
        </w:rPr>
        <w:t>в</w:t>
      </w:r>
      <w:r>
        <w:t></w:t>
      </w:r>
      <w:r>
        <w:rPr>
          <w:rFonts w:hint="eastAsia"/>
        </w:rPr>
        <w:t>процесах</w:t>
      </w:r>
      <w:r>
        <w:t></w:t>
      </w:r>
      <w:r>
        <w:rPr>
          <w:rFonts w:hint="eastAsia"/>
        </w:rPr>
        <w:t>управління</w:t>
      </w:r>
    </w:p>
    <w:p w:rsidR="00816620" w:rsidRDefault="00816620" w:rsidP="00816620">
      <w:r>
        <w:rPr>
          <w:rFonts w:hint="eastAsia"/>
        </w:rPr>
        <w:t>портфелями</w:t>
      </w:r>
      <w:r>
        <w:t></w:t>
      </w:r>
      <w:r>
        <w:rPr>
          <w:rFonts w:hint="eastAsia"/>
        </w:rPr>
        <w:t>проєктів</w:t>
      </w:r>
      <w:r>
        <w:t></w:t>
      </w:r>
      <w:r>
        <w:rPr>
          <w:rFonts w:hint="eastAsia"/>
        </w:rPr>
        <w:t>і</w:t>
      </w:r>
      <w:r>
        <w:t></w:t>
      </w:r>
      <w:r>
        <w:rPr>
          <w:rFonts w:hint="eastAsia"/>
        </w:rPr>
        <w:t>програм</w:t>
      </w:r>
      <w:r>
        <w:t></w:t>
      </w:r>
      <w:r>
        <w:t></w:t>
      </w:r>
      <w:r>
        <w:rPr>
          <w:rFonts w:hint="eastAsia"/>
        </w:rPr>
        <w:t>В</w:t>
      </w:r>
      <w:r>
        <w:t></w:t>
      </w:r>
      <w:r>
        <w:rPr>
          <w:rFonts w:hint="eastAsia"/>
        </w:rPr>
        <w:t>якості</w:t>
      </w:r>
      <w:r>
        <w:t></w:t>
      </w:r>
      <w:r>
        <w:rPr>
          <w:rFonts w:hint="eastAsia"/>
        </w:rPr>
        <w:t>ознак</w:t>
      </w:r>
      <w:r>
        <w:t></w:t>
      </w:r>
      <w:r>
        <w:rPr>
          <w:rFonts w:hint="eastAsia"/>
        </w:rPr>
        <w:t>виступають</w:t>
      </w:r>
      <w:r>
        <w:t></w:t>
      </w:r>
      <w:r>
        <w:t></w:t>
      </w:r>
      <w:r>
        <w:rPr>
          <w:rFonts w:hint="eastAsia"/>
        </w:rPr>
        <w:t>етапи</w:t>
      </w:r>
      <w:r>
        <w:t></w:t>
      </w:r>
      <w:r>
        <w:rPr>
          <w:rFonts w:hint="eastAsia"/>
        </w:rPr>
        <w:t>проєктів</w:t>
      </w:r>
      <w:r>
        <w:t></w:t>
      </w:r>
    </w:p>
    <w:p w:rsidR="00816620" w:rsidRDefault="00816620" w:rsidP="00816620">
      <w:r>
        <w:rPr>
          <w:rFonts w:hint="eastAsia"/>
        </w:rPr>
        <w:t>існування</w:t>
      </w:r>
      <w:r>
        <w:t></w:t>
      </w:r>
      <w:r>
        <w:rPr>
          <w:rFonts w:hint="eastAsia"/>
        </w:rPr>
        <w:t>автоматизованих</w:t>
      </w:r>
      <w:r>
        <w:t></w:t>
      </w:r>
      <w:r>
        <w:rPr>
          <w:rFonts w:hint="eastAsia"/>
        </w:rPr>
        <w:t>засобів</w:t>
      </w:r>
      <w:r>
        <w:t></w:t>
      </w:r>
      <w:r>
        <w:rPr>
          <w:rFonts w:hint="eastAsia"/>
        </w:rPr>
        <w:t>реалізації</w:t>
      </w:r>
      <w:r>
        <w:t></w:t>
      </w:r>
      <w:r>
        <w:rPr>
          <w:rFonts w:hint="eastAsia"/>
        </w:rPr>
        <w:t>функцій</w:t>
      </w:r>
      <w:r>
        <w:t></w:t>
      </w:r>
      <w:r>
        <w:t></w:t>
      </w:r>
      <w:r>
        <w:rPr>
          <w:rFonts w:hint="eastAsia"/>
        </w:rPr>
        <w:t>П</w:t>
      </w:r>
      <w:r>
        <w:t></w:t>
      </w:r>
      <w:r>
        <w:rPr>
          <w:rFonts w:hint="eastAsia"/>
        </w:rPr>
        <w:t>середовища</w:t>
      </w:r>
      <w:r>
        <w:t></w:t>
      </w:r>
      <w:r>
        <w:t></w:t>
      </w:r>
      <w:r>
        <w:rPr>
          <w:rFonts w:hint="eastAsia"/>
        </w:rPr>
        <w:t>об’єкти</w:t>
      </w:r>
    </w:p>
    <w:p w:rsidR="00816620" w:rsidRDefault="00816620" w:rsidP="00816620">
      <w:r>
        <w:rPr>
          <w:rFonts w:hint="eastAsia"/>
        </w:rPr>
        <w:t>впливу</w:t>
      </w:r>
      <w:r>
        <w:t></w:t>
      </w:r>
      <w:r>
        <w:t></w:t>
      </w:r>
      <w:r>
        <w:rPr>
          <w:rFonts w:hint="eastAsia"/>
        </w:rPr>
        <w:t>залежність</w:t>
      </w:r>
      <w:r>
        <w:t></w:t>
      </w:r>
      <w:r>
        <w:rPr>
          <w:rFonts w:hint="eastAsia"/>
        </w:rPr>
        <w:t>від</w:t>
      </w:r>
      <w:r>
        <w:t></w:t>
      </w:r>
      <w:r>
        <w:rPr>
          <w:rFonts w:hint="eastAsia"/>
        </w:rPr>
        <w:t>специфіки</w:t>
      </w:r>
      <w:r>
        <w:t></w:t>
      </w:r>
      <w:r>
        <w:rPr>
          <w:rFonts w:hint="eastAsia"/>
        </w:rPr>
        <w:t>проєктно</w:t>
      </w:r>
      <w:r>
        <w:t></w:t>
      </w:r>
      <w:r>
        <w:rPr>
          <w:rFonts w:hint="eastAsia"/>
        </w:rPr>
        <w:t>орієнтованого</w:t>
      </w:r>
      <w:r>
        <w:t></w:t>
      </w:r>
      <w:r>
        <w:rPr>
          <w:rFonts w:hint="eastAsia"/>
        </w:rPr>
        <w:t>підприємства</w:t>
      </w:r>
      <w:r>
        <w:t></w:t>
      </w:r>
    </w:p>
    <w:p w:rsidR="00816620" w:rsidRDefault="00816620" w:rsidP="00816620">
      <w:r>
        <w:rPr>
          <w:rFonts w:hint="eastAsia"/>
        </w:rPr>
        <w:t>сфера</w:t>
      </w:r>
      <w:r>
        <w:t></w:t>
      </w:r>
      <w:r>
        <w:rPr>
          <w:rFonts w:hint="eastAsia"/>
        </w:rPr>
        <w:t>застосування</w:t>
      </w:r>
      <w:r>
        <w:t></w:t>
      </w:r>
      <w:r>
        <w:t></w:t>
      </w:r>
      <w:r>
        <w:rPr>
          <w:rFonts w:hint="eastAsia"/>
        </w:rPr>
        <w:t>Така</w:t>
      </w:r>
      <w:r>
        <w:t></w:t>
      </w:r>
      <w:r>
        <w:rPr>
          <w:rFonts w:hint="eastAsia"/>
        </w:rPr>
        <w:t>класифікація</w:t>
      </w:r>
      <w:r>
        <w:t></w:t>
      </w:r>
      <w:r>
        <w:rPr>
          <w:rFonts w:hint="eastAsia"/>
        </w:rPr>
        <w:t>структурує</w:t>
      </w:r>
      <w:r>
        <w:t></w:t>
      </w:r>
      <w:r>
        <w:t></w:t>
      </w:r>
      <w:r>
        <w:rPr>
          <w:rFonts w:hint="eastAsia"/>
        </w:rPr>
        <w:t>П</w:t>
      </w:r>
      <w:r>
        <w:t></w:t>
      </w:r>
      <w:r>
        <w:rPr>
          <w:rFonts w:hint="eastAsia"/>
        </w:rPr>
        <w:t>середовище</w:t>
      </w:r>
      <w:r>
        <w:t></w:t>
      </w:r>
      <w:r>
        <w:rPr>
          <w:rFonts w:hint="eastAsia"/>
        </w:rPr>
        <w:t>у</w:t>
      </w:r>
    </w:p>
    <w:p w:rsidR="00816620" w:rsidRDefault="00816620" w:rsidP="00816620">
      <w:r>
        <w:rPr>
          <w:rFonts w:hint="eastAsia"/>
        </w:rPr>
        <w:t>відповідності</w:t>
      </w:r>
      <w:r>
        <w:t></w:t>
      </w:r>
      <w:r>
        <w:rPr>
          <w:rFonts w:hint="eastAsia"/>
        </w:rPr>
        <w:t>з</w:t>
      </w:r>
      <w:r>
        <w:t></w:t>
      </w:r>
      <w:r>
        <w:rPr>
          <w:rFonts w:hint="eastAsia"/>
        </w:rPr>
        <w:t>виділеними</w:t>
      </w:r>
      <w:r>
        <w:t></w:t>
      </w:r>
      <w:r>
        <w:rPr>
          <w:rFonts w:hint="eastAsia"/>
        </w:rPr>
        <w:t>класами</w:t>
      </w:r>
      <w:r>
        <w:t></w:t>
      </w:r>
      <w:r>
        <w:rPr>
          <w:rFonts w:hint="eastAsia"/>
        </w:rPr>
        <w:t>функцій</w:t>
      </w:r>
      <w:r>
        <w:t></w:t>
      </w:r>
      <w:r>
        <w:rPr>
          <w:rFonts w:hint="eastAsia"/>
        </w:rPr>
        <w:t>та</w:t>
      </w:r>
      <w:r>
        <w:t></w:t>
      </w:r>
      <w:r>
        <w:rPr>
          <w:rFonts w:hint="eastAsia"/>
        </w:rPr>
        <w:t>дозволяє</w:t>
      </w:r>
      <w:r>
        <w:t></w:t>
      </w:r>
      <w:r>
        <w:rPr>
          <w:rFonts w:hint="eastAsia"/>
        </w:rPr>
        <w:t>перейти</w:t>
      </w:r>
      <w:r>
        <w:t></w:t>
      </w:r>
      <w:r>
        <w:rPr>
          <w:rFonts w:hint="eastAsia"/>
        </w:rPr>
        <w:t>до</w:t>
      </w:r>
      <w:r>
        <w:t></w:t>
      </w:r>
      <w:r>
        <w:rPr>
          <w:rFonts w:hint="eastAsia"/>
        </w:rPr>
        <w:t>створення</w:t>
      </w:r>
    </w:p>
    <w:p w:rsidR="00816620" w:rsidRDefault="00816620" w:rsidP="00816620">
      <w:r>
        <w:rPr>
          <w:rFonts w:hint="eastAsia"/>
        </w:rPr>
        <w:t>відповідних</w:t>
      </w:r>
      <w:r>
        <w:t></w:t>
      </w:r>
      <w:r>
        <w:rPr>
          <w:rFonts w:hint="eastAsia"/>
        </w:rPr>
        <w:t>компонентів</w:t>
      </w:r>
      <w:r>
        <w:t></w:t>
      </w:r>
      <w:r>
        <w:rPr>
          <w:rFonts w:hint="eastAsia"/>
        </w:rPr>
        <w:t>у</w:t>
      </w:r>
      <w:r>
        <w:t></w:t>
      </w:r>
      <w:r>
        <w:rPr>
          <w:rFonts w:hint="eastAsia"/>
        </w:rPr>
        <w:t>функціональній</w:t>
      </w:r>
      <w:r>
        <w:t></w:t>
      </w:r>
      <w:r>
        <w:rPr>
          <w:rFonts w:hint="eastAsia"/>
        </w:rPr>
        <w:t>надбудові</w:t>
      </w:r>
      <w:r>
        <w:t></w:t>
      </w:r>
    </w:p>
    <w:p w:rsidR="00816620" w:rsidRDefault="00816620" w:rsidP="00816620">
      <w:r>
        <w:t></w:t>
      </w:r>
      <w:r>
        <w:t></w:t>
      </w:r>
      <w:r>
        <w:t></w:t>
      </w:r>
      <w:r>
        <w:rPr>
          <w:rFonts w:hint="eastAsia"/>
        </w:rPr>
        <w:t>Розроблено</w:t>
      </w:r>
      <w:r>
        <w:t></w:t>
      </w:r>
      <w:r>
        <w:rPr>
          <w:rFonts w:hint="eastAsia"/>
        </w:rPr>
        <w:t>метод</w:t>
      </w:r>
      <w:r>
        <w:t></w:t>
      </w:r>
      <w:r>
        <w:rPr>
          <w:rFonts w:hint="eastAsia"/>
        </w:rPr>
        <w:t>розподілу</w:t>
      </w:r>
      <w:r>
        <w:t></w:t>
      </w:r>
      <w:r>
        <w:rPr>
          <w:rFonts w:hint="eastAsia"/>
        </w:rPr>
        <w:t>процедур</w:t>
      </w:r>
      <w:r>
        <w:t></w:t>
      </w:r>
      <w:r>
        <w:rPr>
          <w:rFonts w:hint="eastAsia"/>
        </w:rPr>
        <w:t>по</w:t>
      </w:r>
      <w:r>
        <w:t></w:t>
      </w:r>
      <w:r>
        <w:rPr>
          <w:rFonts w:hint="eastAsia"/>
        </w:rPr>
        <w:t>функціональним</w:t>
      </w:r>
    </w:p>
    <w:p w:rsidR="00816620" w:rsidRDefault="00816620" w:rsidP="00816620">
      <w:r>
        <w:rPr>
          <w:rFonts w:hint="eastAsia"/>
        </w:rPr>
        <w:t>модулям</w:t>
      </w:r>
      <w:r>
        <w:t></w:t>
      </w:r>
      <w:r>
        <w:t></w:t>
      </w:r>
      <w:r>
        <w:rPr>
          <w:rFonts w:hint="eastAsia"/>
        </w:rPr>
        <w:t>П</w:t>
      </w:r>
      <w:r>
        <w:t></w:t>
      </w:r>
      <w:r>
        <w:rPr>
          <w:rFonts w:hint="eastAsia"/>
        </w:rPr>
        <w:t>середовища</w:t>
      </w:r>
      <w:r>
        <w:t></w:t>
      </w:r>
      <w:r>
        <w:t></w:t>
      </w:r>
      <w:r>
        <w:rPr>
          <w:rFonts w:hint="eastAsia"/>
        </w:rPr>
        <w:t>Вартість</w:t>
      </w:r>
      <w:r>
        <w:t></w:t>
      </w:r>
      <w:r>
        <w:rPr>
          <w:rFonts w:hint="eastAsia"/>
        </w:rPr>
        <w:t>функціонального</w:t>
      </w:r>
      <w:r>
        <w:t></w:t>
      </w:r>
      <w:r>
        <w:rPr>
          <w:rFonts w:hint="eastAsia"/>
        </w:rPr>
        <w:t>модуля</w:t>
      </w:r>
      <w:r>
        <w:t></w:t>
      </w:r>
      <w:r>
        <w:rPr>
          <w:rFonts w:hint="eastAsia"/>
        </w:rPr>
        <w:t>складається</w:t>
      </w:r>
      <w:r>
        <w:t></w:t>
      </w:r>
      <w:r>
        <w:rPr>
          <w:rFonts w:hint="eastAsia"/>
        </w:rPr>
        <w:t>з</w:t>
      </w:r>
    </w:p>
    <w:p w:rsidR="00816620" w:rsidRDefault="00816620" w:rsidP="00816620">
      <w:r>
        <w:rPr>
          <w:rFonts w:hint="eastAsia"/>
        </w:rPr>
        <w:t>вартості</w:t>
      </w:r>
      <w:r>
        <w:t></w:t>
      </w:r>
      <w:r>
        <w:rPr>
          <w:rFonts w:hint="eastAsia"/>
        </w:rPr>
        <w:t>реалізації</w:t>
      </w:r>
      <w:r>
        <w:t></w:t>
      </w:r>
      <w:r>
        <w:rPr>
          <w:rFonts w:hint="eastAsia"/>
        </w:rPr>
        <w:t>процедур</w:t>
      </w:r>
      <w:r>
        <w:t></w:t>
      </w:r>
      <w:r>
        <w:rPr>
          <w:rFonts w:hint="eastAsia"/>
        </w:rPr>
        <w:t>та</w:t>
      </w:r>
      <w:r>
        <w:t></w:t>
      </w:r>
      <w:r>
        <w:rPr>
          <w:rFonts w:hint="eastAsia"/>
        </w:rPr>
        <w:t>вартості</w:t>
      </w:r>
      <w:r>
        <w:t></w:t>
      </w:r>
      <w:r>
        <w:rPr>
          <w:rFonts w:hint="eastAsia"/>
        </w:rPr>
        <w:t>їх</w:t>
      </w:r>
      <w:r>
        <w:t></w:t>
      </w:r>
      <w:r>
        <w:rPr>
          <w:rFonts w:hint="eastAsia"/>
        </w:rPr>
        <w:t>об’єднання</w:t>
      </w:r>
      <w:r>
        <w:t></w:t>
      </w:r>
      <w:r>
        <w:rPr>
          <w:rFonts w:hint="eastAsia"/>
        </w:rPr>
        <w:t>в</w:t>
      </w:r>
      <w:r>
        <w:t></w:t>
      </w:r>
      <w:r>
        <w:rPr>
          <w:rFonts w:hint="eastAsia"/>
        </w:rPr>
        <w:t>один</w:t>
      </w:r>
      <w:r>
        <w:t></w:t>
      </w:r>
      <w:r>
        <w:rPr>
          <w:rFonts w:hint="eastAsia"/>
        </w:rPr>
        <w:t>функціональний</w:t>
      </w:r>
    </w:p>
    <w:p w:rsidR="00816620" w:rsidRDefault="00816620" w:rsidP="00816620">
      <w:r>
        <w:rPr>
          <w:rFonts w:hint="eastAsia"/>
        </w:rPr>
        <w:t>модуль</w:t>
      </w:r>
      <w:r>
        <w:t></w:t>
      </w:r>
      <w:r>
        <w:t></w:t>
      </w:r>
      <w:r>
        <w:rPr>
          <w:rFonts w:hint="eastAsia"/>
        </w:rPr>
        <w:t>Сформовані</w:t>
      </w:r>
      <w:r>
        <w:t></w:t>
      </w:r>
      <w:r>
        <w:rPr>
          <w:rFonts w:hint="eastAsia"/>
        </w:rPr>
        <w:t>функціональні</w:t>
      </w:r>
      <w:r>
        <w:t></w:t>
      </w:r>
      <w:r>
        <w:rPr>
          <w:rFonts w:hint="eastAsia"/>
        </w:rPr>
        <w:t>модулі</w:t>
      </w:r>
      <w:r>
        <w:t></w:t>
      </w:r>
      <w:r>
        <w:rPr>
          <w:rFonts w:hint="eastAsia"/>
        </w:rPr>
        <w:t>визначаються</w:t>
      </w:r>
      <w:r>
        <w:t></w:t>
      </w:r>
      <w:r>
        <w:rPr>
          <w:rFonts w:hint="eastAsia"/>
        </w:rPr>
        <w:t>мінімальною</w:t>
      </w:r>
    </w:p>
    <w:p w:rsidR="00816620" w:rsidRDefault="00816620" w:rsidP="00816620">
      <w:r>
        <w:rPr>
          <w:rFonts w:hint="eastAsia"/>
        </w:rPr>
        <w:t>вартістю</w:t>
      </w:r>
      <w:r>
        <w:t></w:t>
      </w:r>
      <w:r>
        <w:rPr>
          <w:rFonts w:hint="eastAsia"/>
        </w:rPr>
        <w:t>та</w:t>
      </w:r>
      <w:r>
        <w:t></w:t>
      </w:r>
      <w:r>
        <w:rPr>
          <w:rFonts w:hint="eastAsia"/>
        </w:rPr>
        <w:t>максимальною</w:t>
      </w:r>
      <w:r>
        <w:t></w:t>
      </w:r>
      <w:r>
        <w:rPr>
          <w:rFonts w:hint="eastAsia"/>
        </w:rPr>
        <w:t>вигодою</w:t>
      </w:r>
      <w:r>
        <w:t></w:t>
      </w:r>
      <w:r>
        <w:t></w:t>
      </w:r>
      <w:r>
        <w:rPr>
          <w:rFonts w:hint="eastAsia"/>
        </w:rPr>
        <w:t>Модуль</w:t>
      </w:r>
      <w:r>
        <w:t></w:t>
      </w:r>
      <w:r>
        <w:rPr>
          <w:rFonts w:hint="eastAsia"/>
        </w:rPr>
        <w:t>буде</w:t>
      </w:r>
      <w:r>
        <w:t></w:t>
      </w:r>
      <w:r>
        <w:rPr>
          <w:rFonts w:hint="eastAsia"/>
        </w:rPr>
        <w:t>мінімальним</w:t>
      </w:r>
      <w:r>
        <w:t></w:t>
      </w:r>
      <w:r>
        <w:rPr>
          <w:rFonts w:hint="eastAsia"/>
        </w:rPr>
        <w:t>по</w:t>
      </w:r>
      <w:r>
        <w:t></w:t>
      </w:r>
      <w:r>
        <w:rPr>
          <w:rFonts w:hint="eastAsia"/>
        </w:rPr>
        <w:t>витратам</w:t>
      </w:r>
    </w:p>
    <w:p w:rsidR="00816620" w:rsidRDefault="00816620" w:rsidP="00816620">
      <w:r>
        <w:rPr>
          <w:rFonts w:hint="eastAsia"/>
        </w:rPr>
        <w:t>на</w:t>
      </w:r>
      <w:r>
        <w:t></w:t>
      </w:r>
      <w:r>
        <w:rPr>
          <w:rFonts w:hint="eastAsia"/>
        </w:rPr>
        <w:t>створення</w:t>
      </w:r>
      <w:r>
        <w:t></w:t>
      </w:r>
      <w:r>
        <w:t></w:t>
      </w:r>
      <w:r>
        <w:rPr>
          <w:rFonts w:hint="eastAsia"/>
        </w:rPr>
        <w:t>якщо</w:t>
      </w:r>
      <w:r>
        <w:t></w:t>
      </w:r>
      <w:r>
        <w:rPr>
          <w:rFonts w:hint="eastAsia"/>
        </w:rPr>
        <w:t>не</w:t>
      </w:r>
      <w:r>
        <w:t></w:t>
      </w:r>
      <w:r>
        <w:rPr>
          <w:rFonts w:hint="eastAsia"/>
        </w:rPr>
        <w:t>тільки</w:t>
      </w:r>
      <w:r>
        <w:t></w:t>
      </w:r>
      <w:r>
        <w:rPr>
          <w:rFonts w:hint="eastAsia"/>
        </w:rPr>
        <w:t>включатиме</w:t>
      </w:r>
      <w:r>
        <w:t></w:t>
      </w:r>
      <w:r>
        <w:rPr>
          <w:rFonts w:hint="eastAsia"/>
        </w:rPr>
        <w:t>один</w:t>
      </w:r>
      <w:r>
        <w:t></w:t>
      </w:r>
      <w:r>
        <w:rPr>
          <w:rFonts w:hint="eastAsia"/>
        </w:rPr>
        <w:t>раз</w:t>
      </w:r>
      <w:r>
        <w:t></w:t>
      </w:r>
      <w:r>
        <w:rPr>
          <w:rFonts w:hint="eastAsia"/>
        </w:rPr>
        <w:t>процедуру</w:t>
      </w:r>
      <w:r>
        <w:t></w:t>
      </w:r>
      <w:r>
        <w:t></w:t>
      </w:r>
      <w:r>
        <w:rPr>
          <w:rFonts w:hint="eastAsia"/>
        </w:rPr>
        <w:t>яка</w:t>
      </w:r>
    </w:p>
    <w:p w:rsidR="00816620" w:rsidRDefault="00816620" w:rsidP="00816620">
      <w:r>
        <w:rPr>
          <w:rFonts w:hint="eastAsia"/>
        </w:rPr>
        <w:t>використовується</w:t>
      </w:r>
      <w:r>
        <w:t></w:t>
      </w:r>
      <w:r>
        <w:rPr>
          <w:rFonts w:hint="eastAsia"/>
        </w:rPr>
        <w:t>в</w:t>
      </w:r>
      <w:r>
        <w:t></w:t>
      </w:r>
      <w:r>
        <w:rPr>
          <w:rFonts w:hint="eastAsia"/>
        </w:rPr>
        <w:t>багатьох</w:t>
      </w:r>
      <w:r>
        <w:t></w:t>
      </w:r>
      <w:r>
        <w:rPr>
          <w:rFonts w:hint="eastAsia"/>
        </w:rPr>
        <w:t>функція</w:t>
      </w:r>
      <w:r>
        <w:t></w:t>
      </w:r>
      <w:r>
        <w:t></w:t>
      </w:r>
      <w:r>
        <w:rPr>
          <w:rFonts w:hint="eastAsia"/>
        </w:rPr>
        <w:t>але</w:t>
      </w:r>
      <w:r>
        <w:t></w:t>
      </w:r>
      <w:r>
        <w:rPr>
          <w:rFonts w:hint="eastAsia"/>
        </w:rPr>
        <w:t>й</w:t>
      </w:r>
      <w:r>
        <w:t></w:t>
      </w:r>
      <w:r>
        <w:rPr>
          <w:rFonts w:hint="eastAsia"/>
        </w:rPr>
        <w:t>об’єднуватиме</w:t>
      </w:r>
      <w:r>
        <w:t></w:t>
      </w:r>
      <w:r>
        <w:rPr>
          <w:rFonts w:hint="eastAsia"/>
        </w:rPr>
        <w:t>споріднені</w:t>
      </w:r>
    </w:p>
    <w:p w:rsidR="00816620" w:rsidRDefault="00816620" w:rsidP="00816620">
      <w:r>
        <w:rPr>
          <w:rFonts w:hint="eastAsia"/>
        </w:rPr>
        <w:t>процедури</w:t>
      </w:r>
      <w:r>
        <w:t></w:t>
      </w:r>
      <w:r>
        <w:rPr>
          <w:rFonts w:hint="eastAsia"/>
        </w:rPr>
        <w:t>та</w:t>
      </w:r>
      <w:r>
        <w:t></w:t>
      </w:r>
      <w:r>
        <w:rPr>
          <w:rFonts w:hint="eastAsia"/>
        </w:rPr>
        <w:t>об’єднуватиме</w:t>
      </w:r>
      <w:r>
        <w:t></w:t>
      </w:r>
      <w:r>
        <w:rPr>
          <w:rFonts w:hint="eastAsia"/>
        </w:rPr>
        <w:t>процедури</w:t>
      </w:r>
      <w:r>
        <w:t></w:t>
      </w:r>
      <w:r>
        <w:rPr>
          <w:rFonts w:hint="eastAsia"/>
        </w:rPr>
        <w:t>однієї</w:t>
      </w:r>
      <w:r>
        <w:t></w:t>
      </w:r>
      <w:r>
        <w:rPr>
          <w:rFonts w:hint="eastAsia"/>
        </w:rPr>
        <w:t>функції</w:t>
      </w:r>
      <w:r>
        <w:t></w:t>
      </w:r>
      <w:r>
        <w:t></w:t>
      </w:r>
      <w:r>
        <w:rPr>
          <w:rFonts w:hint="eastAsia"/>
        </w:rPr>
        <w:t>Розроблений</w:t>
      </w:r>
      <w:r>
        <w:t></w:t>
      </w:r>
      <w:r>
        <w:rPr>
          <w:rFonts w:hint="eastAsia"/>
        </w:rPr>
        <w:t>метод</w:t>
      </w:r>
    </w:p>
    <w:p w:rsidR="00816620" w:rsidRDefault="00816620" w:rsidP="00816620">
      <w:r>
        <w:rPr>
          <w:rFonts w:hint="eastAsia"/>
        </w:rPr>
        <w:t>дозволяє</w:t>
      </w:r>
      <w:r>
        <w:t></w:t>
      </w:r>
      <w:r>
        <w:rPr>
          <w:rFonts w:hint="eastAsia"/>
        </w:rPr>
        <w:t>сформувати</w:t>
      </w:r>
      <w:r>
        <w:t></w:t>
      </w:r>
      <w:r>
        <w:rPr>
          <w:rFonts w:hint="eastAsia"/>
        </w:rPr>
        <w:t>із</w:t>
      </w:r>
      <w:r>
        <w:t></w:t>
      </w:r>
      <w:r>
        <w:rPr>
          <w:rFonts w:hint="eastAsia"/>
        </w:rPr>
        <w:t>наведених</w:t>
      </w:r>
      <w:r>
        <w:t></w:t>
      </w:r>
      <w:r>
        <w:rPr>
          <w:rFonts w:hint="eastAsia"/>
        </w:rPr>
        <w:t>процедур</w:t>
      </w:r>
      <w:r>
        <w:t></w:t>
      </w:r>
      <w:r>
        <w:rPr>
          <w:rFonts w:hint="eastAsia"/>
        </w:rPr>
        <w:t>оптимальні</w:t>
      </w:r>
      <w:r>
        <w:t></w:t>
      </w:r>
      <w:r>
        <w:rPr>
          <w:rFonts w:hint="eastAsia"/>
        </w:rPr>
        <w:t>по</w:t>
      </w:r>
      <w:r>
        <w:t></w:t>
      </w:r>
      <w:r>
        <w:rPr>
          <w:rFonts w:hint="eastAsia"/>
        </w:rPr>
        <w:t>складу</w:t>
      </w:r>
      <w:r>
        <w:t></w:t>
      </w:r>
      <w:r>
        <w:rPr>
          <w:rFonts w:hint="eastAsia"/>
        </w:rPr>
        <w:t>модулі</w:t>
      </w:r>
    </w:p>
    <w:p w:rsidR="00816620" w:rsidRDefault="00816620" w:rsidP="00816620">
      <w:r>
        <w:rPr>
          <w:rFonts w:hint="eastAsia"/>
        </w:rPr>
        <w:t>функціональної</w:t>
      </w:r>
      <w:r>
        <w:t></w:t>
      </w:r>
      <w:r>
        <w:rPr>
          <w:rFonts w:hint="eastAsia"/>
        </w:rPr>
        <w:t>надбудови</w:t>
      </w:r>
      <w:r>
        <w:t></w:t>
      </w:r>
      <w:r>
        <w:rPr>
          <w:rFonts w:hint="eastAsia"/>
        </w:rPr>
        <w:t>в</w:t>
      </w:r>
      <w:r>
        <w:t></w:t>
      </w:r>
      <w:r>
        <w:rPr>
          <w:rFonts w:hint="eastAsia"/>
        </w:rPr>
        <w:t>частині</w:t>
      </w:r>
      <w:r>
        <w:t></w:t>
      </w:r>
      <w:r>
        <w:rPr>
          <w:rFonts w:hint="eastAsia"/>
        </w:rPr>
        <w:t>управління</w:t>
      </w:r>
      <w:r>
        <w:t></w:t>
      </w:r>
      <w:r>
        <w:rPr>
          <w:rFonts w:hint="eastAsia"/>
        </w:rPr>
        <w:t>інформаційними</w:t>
      </w:r>
      <w:r>
        <w:t></w:t>
      </w:r>
      <w:r>
        <w:rPr>
          <w:rFonts w:hint="eastAsia"/>
        </w:rPr>
        <w:t>ресурсами</w:t>
      </w:r>
      <w:r>
        <w:t></w:t>
      </w:r>
    </w:p>
    <w:p w:rsidR="00816620" w:rsidRDefault="00816620" w:rsidP="00816620">
      <w:r>
        <w:t></w:t>
      </w:r>
      <w:r>
        <w:t></w:t>
      </w:r>
      <w:r>
        <w:t></w:t>
      </w:r>
    </w:p>
    <w:p w:rsidR="00816620" w:rsidRDefault="00816620" w:rsidP="00816620">
      <w:r>
        <w:t></w:t>
      </w:r>
      <w:r>
        <w:t></w:t>
      </w:r>
      <w:r>
        <w:t></w:t>
      </w:r>
      <w:r>
        <w:rPr>
          <w:rFonts w:hint="eastAsia"/>
        </w:rPr>
        <w:t>Реалізація</w:t>
      </w:r>
      <w:r>
        <w:t></w:t>
      </w:r>
      <w:r>
        <w:rPr>
          <w:rFonts w:hint="eastAsia"/>
        </w:rPr>
        <w:t>пілотних</w:t>
      </w:r>
      <w:r>
        <w:t></w:t>
      </w:r>
      <w:r>
        <w:rPr>
          <w:rFonts w:hint="eastAsia"/>
        </w:rPr>
        <w:t>проєктів</w:t>
      </w:r>
      <w:r>
        <w:t></w:t>
      </w:r>
      <w:r>
        <w:rPr>
          <w:rFonts w:hint="eastAsia"/>
        </w:rPr>
        <w:t>показала</w:t>
      </w:r>
      <w:r>
        <w:t></w:t>
      </w:r>
      <w:r>
        <w:t></w:t>
      </w:r>
      <w:r>
        <w:rPr>
          <w:rFonts w:hint="eastAsia"/>
        </w:rPr>
        <w:t>що</w:t>
      </w:r>
      <w:r>
        <w:t></w:t>
      </w:r>
      <w:r>
        <w:rPr>
          <w:rFonts w:hint="eastAsia"/>
        </w:rPr>
        <w:t>використання</w:t>
      </w:r>
      <w:r>
        <w:t></w:t>
      </w:r>
      <w:r>
        <w:rPr>
          <w:rFonts w:hint="eastAsia"/>
        </w:rPr>
        <w:t>методології</w:t>
      </w:r>
    </w:p>
    <w:p w:rsidR="00816620" w:rsidRDefault="00816620" w:rsidP="00816620">
      <w:r>
        <w:rPr>
          <w:rFonts w:hint="eastAsia"/>
        </w:rPr>
        <w:t>управління</w:t>
      </w:r>
      <w:r>
        <w:t></w:t>
      </w:r>
      <w:r>
        <w:rPr>
          <w:rFonts w:hint="eastAsia"/>
        </w:rPr>
        <w:t>портфелями</w:t>
      </w:r>
      <w:r>
        <w:t></w:t>
      </w:r>
      <w:r>
        <w:rPr>
          <w:rFonts w:hint="eastAsia"/>
        </w:rPr>
        <w:t>проєктів</w:t>
      </w:r>
      <w:r>
        <w:t></w:t>
      </w:r>
      <w:r>
        <w:rPr>
          <w:rFonts w:hint="eastAsia"/>
        </w:rPr>
        <w:t>та</w:t>
      </w:r>
      <w:r>
        <w:t></w:t>
      </w:r>
      <w:r>
        <w:rPr>
          <w:rFonts w:hint="eastAsia"/>
        </w:rPr>
        <w:t>програм</w:t>
      </w:r>
      <w:r>
        <w:t></w:t>
      </w:r>
      <w:r>
        <w:rPr>
          <w:rFonts w:hint="eastAsia"/>
        </w:rPr>
        <w:t>в</w:t>
      </w:r>
      <w:r>
        <w:t></w:t>
      </w:r>
      <w:r>
        <w:rPr>
          <w:rFonts w:hint="eastAsia"/>
        </w:rPr>
        <w:t>інтегрованих</w:t>
      </w:r>
      <w:r>
        <w:t></w:t>
      </w:r>
      <w:r>
        <w:rPr>
          <w:rFonts w:hint="eastAsia"/>
        </w:rPr>
        <w:t>функціональних</w:t>
      </w:r>
    </w:p>
    <w:p w:rsidR="00816620" w:rsidRDefault="00816620" w:rsidP="00816620">
      <w:r>
        <w:rPr>
          <w:rFonts w:hint="eastAsia"/>
        </w:rPr>
        <w:t>середовищах</w:t>
      </w:r>
      <w:r>
        <w:t></w:t>
      </w:r>
      <w:r>
        <w:rPr>
          <w:rFonts w:hint="eastAsia"/>
        </w:rPr>
        <w:t>дозволяє</w:t>
      </w:r>
      <w:r>
        <w:t></w:t>
      </w:r>
      <w:r>
        <w:rPr>
          <w:rFonts w:hint="eastAsia"/>
        </w:rPr>
        <w:t>більш</w:t>
      </w:r>
      <w:r>
        <w:t></w:t>
      </w:r>
      <w:r>
        <w:rPr>
          <w:rFonts w:hint="eastAsia"/>
        </w:rPr>
        <w:t>ефективно</w:t>
      </w:r>
      <w:r>
        <w:t></w:t>
      </w:r>
      <w:r>
        <w:t></w:t>
      </w:r>
      <w:r>
        <w:rPr>
          <w:rFonts w:hint="eastAsia"/>
        </w:rPr>
        <w:t>надійно</w:t>
      </w:r>
      <w:r>
        <w:t></w:t>
      </w:r>
      <w:r>
        <w:t></w:t>
      </w:r>
      <w:r>
        <w:rPr>
          <w:rFonts w:hint="eastAsia"/>
        </w:rPr>
        <w:t>безпомилково</w:t>
      </w:r>
      <w:r>
        <w:t></w:t>
      </w:r>
      <w:r>
        <w:rPr>
          <w:rFonts w:hint="eastAsia"/>
        </w:rPr>
        <w:t>управляти</w:t>
      </w:r>
    </w:p>
    <w:p w:rsidR="00816620" w:rsidRDefault="00816620" w:rsidP="00816620">
      <w:r>
        <w:rPr>
          <w:rFonts w:hint="eastAsia"/>
        </w:rPr>
        <w:t>значною</w:t>
      </w:r>
      <w:r>
        <w:t></w:t>
      </w:r>
      <w:r>
        <w:rPr>
          <w:rFonts w:hint="eastAsia"/>
        </w:rPr>
        <w:t>кількість</w:t>
      </w:r>
      <w:r>
        <w:t></w:t>
      </w:r>
      <w:r>
        <w:rPr>
          <w:rFonts w:hint="eastAsia"/>
        </w:rPr>
        <w:t>проєктів</w:t>
      </w:r>
      <w:r>
        <w:t></w:t>
      </w:r>
      <w:r>
        <w:rPr>
          <w:rFonts w:hint="eastAsia"/>
        </w:rPr>
        <w:t>проєктно</w:t>
      </w:r>
      <w:r>
        <w:t></w:t>
      </w:r>
      <w:r>
        <w:rPr>
          <w:rFonts w:hint="eastAsia"/>
        </w:rPr>
        <w:t>орієнтованого</w:t>
      </w:r>
      <w:r>
        <w:t></w:t>
      </w:r>
      <w:r>
        <w:rPr>
          <w:rFonts w:hint="eastAsia"/>
        </w:rPr>
        <w:t>підприємства</w:t>
      </w:r>
      <w:r>
        <w:t></w:t>
      </w:r>
    </w:p>
    <w:p w:rsidR="00816620" w:rsidRDefault="00816620" w:rsidP="00816620">
      <w:r>
        <w:t></w:t>
      </w:r>
      <w:r>
        <w:t></w:t>
      </w:r>
      <w:r>
        <w:t></w:t>
      </w:r>
      <w:r>
        <w:t></w:t>
      </w:r>
      <w:r>
        <w:rPr>
          <w:rFonts w:hint="eastAsia"/>
        </w:rPr>
        <w:t>Результати</w:t>
      </w:r>
      <w:r>
        <w:t></w:t>
      </w:r>
      <w:r>
        <w:rPr>
          <w:rFonts w:hint="eastAsia"/>
        </w:rPr>
        <w:t>дисертаційної</w:t>
      </w:r>
      <w:r>
        <w:t></w:t>
      </w:r>
      <w:r>
        <w:rPr>
          <w:rFonts w:hint="eastAsia"/>
        </w:rPr>
        <w:t>роботи</w:t>
      </w:r>
      <w:r>
        <w:t></w:t>
      </w:r>
      <w:r>
        <w:rPr>
          <w:rFonts w:hint="eastAsia"/>
        </w:rPr>
        <w:t>були</w:t>
      </w:r>
      <w:r>
        <w:t></w:t>
      </w:r>
      <w:r>
        <w:rPr>
          <w:rFonts w:hint="eastAsia"/>
        </w:rPr>
        <w:t>використані</w:t>
      </w:r>
      <w:r>
        <w:t></w:t>
      </w:r>
      <w:r>
        <w:rPr>
          <w:rFonts w:hint="eastAsia"/>
        </w:rPr>
        <w:t>в</w:t>
      </w:r>
      <w:r>
        <w:t></w:t>
      </w:r>
      <w:r>
        <w:rPr>
          <w:rFonts w:hint="eastAsia"/>
        </w:rPr>
        <w:t>навчальному</w:t>
      </w:r>
    </w:p>
    <w:p w:rsidR="00816620" w:rsidRDefault="00816620" w:rsidP="00816620">
      <w:r>
        <w:rPr>
          <w:rFonts w:hint="eastAsia"/>
        </w:rPr>
        <w:t>процесі</w:t>
      </w:r>
      <w:r>
        <w:t></w:t>
      </w:r>
      <w:r>
        <w:rPr>
          <w:rFonts w:hint="eastAsia"/>
        </w:rPr>
        <w:t>в</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r>
        <w:t></w:t>
      </w:r>
      <w:r>
        <w:rPr>
          <w:rFonts w:hint="eastAsia"/>
        </w:rPr>
        <w:t>для</w:t>
      </w:r>
    </w:p>
    <w:p w:rsidR="00816620" w:rsidRDefault="00816620" w:rsidP="00816620">
      <w:r>
        <w:rPr>
          <w:rFonts w:hint="eastAsia"/>
        </w:rPr>
        <w:t>підготовки</w:t>
      </w:r>
      <w:r>
        <w:t></w:t>
      </w:r>
      <w:r>
        <w:rPr>
          <w:rFonts w:hint="eastAsia"/>
        </w:rPr>
        <w:t>магістрів</w:t>
      </w:r>
      <w:r>
        <w:t></w:t>
      </w:r>
      <w:r>
        <w:rPr>
          <w:rFonts w:hint="eastAsia"/>
        </w:rPr>
        <w:t>за</w:t>
      </w:r>
      <w:r>
        <w:t></w:t>
      </w:r>
      <w:r>
        <w:rPr>
          <w:rFonts w:hint="eastAsia"/>
        </w:rPr>
        <w:t>спеціальністю</w:t>
      </w:r>
      <w:r>
        <w:t></w:t>
      </w:r>
      <w:r>
        <w:t></w:t>
      </w:r>
      <w:r>
        <w:t></w:t>
      </w:r>
      <w:r>
        <w:t></w:t>
      </w:r>
      <w:r>
        <w:t></w:t>
      </w:r>
      <w:r>
        <w:rPr>
          <w:rFonts w:hint="eastAsia"/>
        </w:rPr>
        <w:t>–</w:t>
      </w:r>
      <w:r>
        <w:t></w:t>
      </w:r>
      <w:r>
        <w:t></w:t>
      </w:r>
      <w:r>
        <w:rPr>
          <w:rFonts w:hint="eastAsia"/>
        </w:rPr>
        <w:t>Комп’ютерні</w:t>
      </w:r>
      <w:r>
        <w:t></w:t>
      </w:r>
      <w:r>
        <w:rPr>
          <w:rFonts w:hint="eastAsia"/>
        </w:rPr>
        <w:t>науки</w:t>
      </w:r>
      <w:r>
        <w:t></w:t>
      </w:r>
      <w:r>
        <w:t></w:t>
      </w:r>
      <w:r>
        <w:t></w:t>
      </w:r>
      <w:r>
        <w:rPr>
          <w:rFonts w:hint="eastAsia"/>
        </w:rPr>
        <w:t>освітня</w:t>
      </w:r>
    </w:p>
    <w:p w:rsidR="00816620" w:rsidRDefault="00816620" w:rsidP="00816620">
      <w:r>
        <w:rPr>
          <w:rFonts w:hint="eastAsia"/>
        </w:rPr>
        <w:t>програма</w:t>
      </w:r>
      <w:r>
        <w:t></w:t>
      </w:r>
      <w:r>
        <w:t></w:t>
      </w:r>
      <w:r>
        <w:rPr>
          <w:rFonts w:hint="eastAsia"/>
        </w:rPr>
        <w:t>Управління</w:t>
      </w:r>
      <w:r>
        <w:t></w:t>
      </w:r>
      <w:r>
        <w:rPr>
          <w:rFonts w:hint="eastAsia"/>
        </w:rPr>
        <w:t>проєктами</w:t>
      </w:r>
      <w:r>
        <w:t></w:t>
      </w:r>
      <w:r>
        <w:t></w:t>
      </w:r>
      <w:r>
        <w:t></w:t>
      </w:r>
      <w:r>
        <w:t></w:t>
      </w:r>
      <w:r>
        <w:rPr>
          <w:rFonts w:hint="eastAsia"/>
        </w:rPr>
        <w:t>та</w:t>
      </w:r>
      <w:r>
        <w:t></w:t>
      </w:r>
      <w:r>
        <w:rPr>
          <w:rFonts w:hint="eastAsia"/>
        </w:rPr>
        <w:t>впроваджені</w:t>
      </w:r>
      <w:r>
        <w:t></w:t>
      </w:r>
      <w:r>
        <w:rPr>
          <w:rFonts w:hint="eastAsia"/>
        </w:rPr>
        <w:t>в</w:t>
      </w:r>
      <w:r>
        <w:t></w:t>
      </w:r>
      <w:r>
        <w:rPr>
          <w:rFonts w:hint="eastAsia"/>
        </w:rPr>
        <w:t>ТОВ</w:t>
      </w:r>
      <w:r>
        <w:t></w:t>
      </w:r>
      <w:r>
        <w:t></w:t>
      </w:r>
      <w:r>
        <w:rPr>
          <w:rFonts w:hint="eastAsia"/>
        </w:rPr>
        <w:t>Карбон</w:t>
      </w:r>
      <w:r>
        <w:t></w:t>
      </w:r>
      <w:r>
        <w:rPr>
          <w:rFonts w:hint="eastAsia"/>
        </w:rPr>
        <w:t>Інвест</w:t>
      </w:r>
      <w:r>
        <w:t></w:t>
      </w:r>
      <w:r>
        <w:t></w:t>
      </w:r>
      <w:r>
        <w:rPr>
          <w:rFonts w:hint="eastAsia"/>
        </w:rPr>
        <w:t>і</w:t>
      </w:r>
    </w:p>
    <w:p w:rsidR="00816620" w:rsidRDefault="00816620" w:rsidP="00816620">
      <w:r>
        <w:rPr>
          <w:rFonts w:hint="eastAsia"/>
        </w:rPr>
        <w:t>ТОВ</w:t>
      </w:r>
      <w:r>
        <w:t></w:t>
      </w:r>
      <w:r>
        <w:t></w:t>
      </w:r>
      <w:r>
        <w:rPr>
          <w:rFonts w:hint="eastAsia"/>
        </w:rPr>
        <w:t>Тутковський</w:t>
      </w:r>
      <w:r>
        <w:t></w:t>
      </w:r>
      <w:r>
        <w:rPr>
          <w:rFonts w:hint="eastAsia"/>
        </w:rPr>
        <w:t>управління</w:t>
      </w:r>
      <w:r>
        <w:t></w:t>
      </w:r>
      <w:r>
        <w:rPr>
          <w:rFonts w:hint="eastAsia"/>
        </w:rPr>
        <w:t>проєктами</w:t>
      </w:r>
      <w:r>
        <w:t></w:t>
      </w:r>
      <w:r>
        <w:t></w:t>
      </w:r>
      <w:r>
        <w:t></w:t>
      </w:r>
      <w:r>
        <w:rPr>
          <w:rFonts w:hint="eastAsia"/>
        </w:rPr>
        <w:t>В</w:t>
      </w:r>
      <w:r>
        <w:t></w:t>
      </w:r>
      <w:r>
        <w:rPr>
          <w:rFonts w:hint="eastAsia"/>
        </w:rPr>
        <w:t>результаті</w:t>
      </w:r>
      <w:r>
        <w:t></w:t>
      </w:r>
      <w:r>
        <w:rPr>
          <w:rFonts w:hint="eastAsia"/>
        </w:rPr>
        <w:t>впровадження</w:t>
      </w:r>
      <w:r>
        <w:t></w:t>
      </w:r>
      <w:r>
        <w:rPr>
          <w:rFonts w:hint="eastAsia"/>
        </w:rPr>
        <w:t>в</w:t>
      </w:r>
      <w:r>
        <w:t></w:t>
      </w:r>
      <w:r>
        <w:rPr>
          <w:rFonts w:hint="eastAsia"/>
        </w:rPr>
        <w:t>ТОВ</w:t>
      </w:r>
    </w:p>
    <w:p w:rsidR="00816620" w:rsidRDefault="00816620" w:rsidP="00816620">
      <w:r>
        <w:t></w:t>
      </w:r>
      <w:r>
        <w:rPr>
          <w:rFonts w:hint="eastAsia"/>
        </w:rPr>
        <w:t>Карбон</w:t>
      </w:r>
      <w:r>
        <w:t></w:t>
      </w:r>
      <w:r>
        <w:rPr>
          <w:rFonts w:hint="eastAsia"/>
        </w:rPr>
        <w:t>Інвест</w:t>
      </w:r>
      <w:r>
        <w:t></w:t>
      </w:r>
      <w:r>
        <w:t></w:t>
      </w:r>
      <w:r>
        <w:rPr>
          <w:rFonts w:hint="eastAsia"/>
        </w:rPr>
        <w:t>час</w:t>
      </w:r>
      <w:r>
        <w:t></w:t>
      </w:r>
      <w:r>
        <w:rPr>
          <w:rFonts w:hint="eastAsia"/>
        </w:rPr>
        <w:t>на</w:t>
      </w:r>
      <w:r>
        <w:t></w:t>
      </w:r>
      <w:r>
        <w:rPr>
          <w:rFonts w:hint="eastAsia"/>
        </w:rPr>
        <w:t>виконання</w:t>
      </w:r>
      <w:r>
        <w:t></w:t>
      </w:r>
      <w:r>
        <w:rPr>
          <w:rFonts w:hint="eastAsia"/>
        </w:rPr>
        <w:t>проєктів</w:t>
      </w:r>
      <w:r>
        <w:t></w:t>
      </w:r>
      <w:r>
        <w:rPr>
          <w:rFonts w:hint="eastAsia"/>
        </w:rPr>
        <w:t>зменшився</w:t>
      </w:r>
      <w:r>
        <w:t></w:t>
      </w:r>
      <w:r>
        <w:rPr>
          <w:rFonts w:hint="eastAsia"/>
        </w:rPr>
        <w:t>на</w:t>
      </w:r>
      <w:r>
        <w:t></w:t>
      </w:r>
      <w:r>
        <w:t></w:t>
      </w:r>
      <w:r>
        <w:t></w:t>
      </w:r>
      <w:r>
        <w:t></w:t>
      </w:r>
      <w:r>
        <w:t></w:t>
      </w:r>
      <w:r>
        <w:t></w:t>
      </w:r>
      <w:r>
        <w:t></w:t>
      </w:r>
      <w:r>
        <w:t></w:t>
      </w:r>
      <w:r>
        <w:rPr>
          <w:rFonts w:hint="eastAsia"/>
        </w:rPr>
        <w:t>а</w:t>
      </w:r>
      <w:r>
        <w:t></w:t>
      </w:r>
      <w:r>
        <w:rPr>
          <w:rFonts w:hint="eastAsia"/>
        </w:rPr>
        <w:t>в</w:t>
      </w:r>
      <w:r>
        <w:t></w:t>
      </w:r>
      <w:r>
        <w:rPr>
          <w:rFonts w:hint="eastAsia"/>
        </w:rPr>
        <w:t>ТОВ</w:t>
      </w:r>
    </w:p>
    <w:p w:rsidR="00816620" w:rsidRPr="00816620" w:rsidRDefault="00816620" w:rsidP="00816620">
      <w:r>
        <w:t></w:t>
      </w:r>
      <w:r>
        <w:rPr>
          <w:rFonts w:hint="eastAsia"/>
        </w:rPr>
        <w:t>Тутковський</w:t>
      </w:r>
      <w:r>
        <w:t></w:t>
      </w:r>
      <w:r>
        <w:rPr>
          <w:rFonts w:hint="eastAsia"/>
        </w:rPr>
        <w:t>управління</w:t>
      </w:r>
      <w:r>
        <w:t></w:t>
      </w:r>
      <w:r>
        <w:rPr>
          <w:rFonts w:hint="eastAsia"/>
        </w:rPr>
        <w:t>проєктами</w:t>
      </w:r>
      <w:r>
        <w:t></w:t>
      </w:r>
      <w:r>
        <w:t></w:t>
      </w:r>
      <w:r>
        <w:rPr>
          <w:rFonts w:hint="eastAsia"/>
        </w:rPr>
        <w:t>–</w:t>
      </w:r>
      <w:r>
        <w:t></w:t>
      </w:r>
      <w:r>
        <w:rPr>
          <w:rFonts w:hint="eastAsia"/>
        </w:rPr>
        <w:t>на</w:t>
      </w:r>
      <w:r>
        <w:t></w:t>
      </w:r>
      <w:r>
        <w:t></w:t>
      </w:r>
      <w:r>
        <w:t></w:t>
      </w:r>
      <w:r>
        <w:t></w:t>
      </w:r>
      <w:r>
        <w:t></w:t>
      </w:r>
    </w:p>
    <w:sectPr w:rsidR="00816620" w:rsidRPr="008166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816620" w:rsidRPr="00816620">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3E340-8751-4907-BCC3-6DE234F4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25</Pages>
  <Words>4973</Words>
  <Characters>28350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2021-09-15T08:07:00Z</dcterms:created>
  <dcterms:modified xsi:type="dcterms:W3CDTF">2021-09-15T09:18:00Z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