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B4219" w14:textId="49AB1DD4" w:rsidR="00156C7F" w:rsidRDefault="005E5921" w:rsidP="005E5921">
      <w:pPr>
        <w:rPr>
          <w:rFonts w:ascii="Times New Roman" w:eastAsia="Arial Unicode MS" w:hAnsi="Times New Roman" w:cs="Times New Roman"/>
          <w:b/>
          <w:bCs/>
          <w:color w:val="000000"/>
          <w:kern w:val="0"/>
          <w:sz w:val="28"/>
          <w:szCs w:val="28"/>
          <w:lang w:eastAsia="ru-RU" w:bidi="uk-UA"/>
        </w:rPr>
      </w:pPr>
      <w:r w:rsidRPr="005E5921">
        <w:rPr>
          <w:rFonts w:ascii="Times New Roman" w:eastAsia="Arial Unicode MS" w:hAnsi="Times New Roman" w:cs="Times New Roman" w:hint="eastAsia"/>
          <w:b/>
          <w:bCs/>
          <w:color w:val="000000"/>
          <w:kern w:val="0"/>
          <w:sz w:val="28"/>
          <w:szCs w:val="28"/>
          <w:lang w:eastAsia="ru-RU" w:bidi="uk-UA"/>
        </w:rPr>
        <w:t>Кудашева</w:t>
      </w:r>
      <w:r w:rsidRPr="005E5921">
        <w:rPr>
          <w:rFonts w:ascii="Times New Roman" w:eastAsia="Arial Unicode MS" w:hAnsi="Times New Roman" w:cs="Times New Roman"/>
          <w:b/>
          <w:bCs/>
          <w:color w:val="000000"/>
          <w:kern w:val="0"/>
          <w:sz w:val="28"/>
          <w:szCs w:val="28"/>
          <w:lang w:eastAsia="ru-RU" w:bidi="uk-UA"/>
        </w:rPr>
        <w:t xml:space="preserve"> </w:t>
      </w:r>
      <w:proofErr w:type="spellStart"/>
      <w:r w:rsidRPr="005E5921">
        <w:rPr>
          <w:rFonts w:ascii="Times New Roman" w:eastAsia="Arial Unicode MS" w:hAnsi="Times New Roman" w:cs="Times New Roman" w:hint="eastAsia"/>
          <w:b/>
          <w:bCs/>
          <w:color w:val="000000"/>
          <w:kern w:val="0"/>
          <w:sz w:val="28"/>
          <w:szCs w:val="28"/>
          <w:lang w:eastAsia="ru-RU" w:bidi="uk-UA"/>
        </w:rPr>
        <w:t>Дилара</w:t>
      </w:r>
      <w:proofErr w:type="spellEnd"/>
      <w:r w:rsidRPr="005E5921">
        <w:rPr>
          <w:rFonts w:ascii="Times New Roman" w:eastAsia="Arial Unicode MS" w:hAnsi="Times New Roman" w:cs="Times New Roman"/>
          <w:b/>
          <w:bCs/>
          <w:color w:val="000000"/>
          <w:kern w:val="0"/>
          <w:sz w:val="28"/>
          <w:szCs w:val="28"/>
          <w:lang w:eastAsia="ru-RU" w:bidi="uk-UA"/>
        </w:rPr>
        <w:t xml:space="preserve"> </w:t>
      </w:r>
      <w:proofErr w:type="spellStart"/>
      <w:r w:rsidRPr="005E5921">
        <w:rPr>
          <w:rFonts w:ascii="Times New Roman" w:eastAsia="Arial Unicode MS" w:hAnsi="Times New Roman" w:cs="Times New Roman" w:hint="eastAsia"/>
          <w:b/>
          <w:bCs/>
          <w:color w:val="000000"/>
          <w:kern w:val="0"/>
          <w:sz w:val="28"/>
          <w:szCs w:val="28"/>
          <w:lang w:eastAsia="ru-RU" w:bidi="uk-UA"/>
        </w:rPr>
        <w:t>Радиковна</w:t>
      </w:r>
      <w:proofErr w:type="spellEnd"/>
      <w:r>
        <w:rPr>
          <w:rFonts w:ascii="Times New Roman" w:eastAsia="Arial Unicode MS" w:hAnsi="Times New Roman" w:cs="Times New Roman" w:hint="eastAsia"/>
          <w:b/>
          <w:bCs/>
          <w:color w:val="000000"/>
          <w:kern w:val="0"/>
          <w:sz w:val="28"/>
          <w:szCs w:val="28"/>
          <w:lang w:eastAsia="ru-RU" w:bidi="uk-UA"/>
        </w:rPr>
        <w:t xml:space="preserve"> </w:t>
      </w:r>
      <w:r w:rsidRPr="005E5921">
        <w:rPr>
          <w:rFonts w:ascii="Times New Roman" w:eastAsia="Arial Unicode MS" w:hAnsi="Times New Roman" w:cs="Times New Roman" w:hint="eastAsia"/>
          <w:b/>
          <w:bCs/>
          <w:color w:val="000000"/>
          <w:kern w:val="0"/>
          <w:sz w:val="28"/>
          <w:szCs w:val="28"/>
          <w:lang w:eastAsia="ru-RU" w:bidi="uk-UA"/>
        </w:rPr>
        <w:t>Формирование</w:t>
      </w:r>
      <w:r w:rsidRPr="005E5921">
        <w:rPr>
          <w:rFonts w:ascii="Times New Roman" w:eastAsia="Arial Unicode MS" w:hAnsi="Times New Roman" w:cs="Times New Roman"/>
          <w:b/>
          <w:bCs/>
          <w:color w:val="000000"/>
          <w:kern w:val="0"/>
          <w:sz w:val="28"/>
          <w:szCs w:val="28"/>
          <w:lang w:eastAsia="ru-RU" w:bidi="uk-UA"/>
        </w:rPr>
        <w:t xml:space="preserve"> </w:t>
      </w:r>
      <w:r w:rsidRPr="005E5921">
        <w:rPr>
          <w:rFonts w:ascii="Times New Roman" w:eastAsia="Arial Unicode MS" w:hAnsi="Times New Roman" w:cs="Times New Roman" w:hint="eastAsia"/>
          <w:b/>
          <w:bCs/>
          <w:color w:val="000000"/>
          <w:kern w:val="0"/>
          <w:sz w:val="28"/>
          <w:szCs w:val="28"/>
          <w:lang w:eastAsia="ru-RU" w:bidi="uk-UA"/>
        </w:rPr>
        <w:t>архитектурного</w:t>
      </w:r>
      <w:r w:rsidRPr="005E5921">
        <w:rPr>
          <w:rFonts w:ascii="Times New Roman" w:eastAsia="Arial Unicode MS" w:hAnsi="Times New Roman" w:cs="Times New Roman"/>
          <w:b/>
          <w:bCs/>
          <w:color w:val="000000"/>
          <w:kern w:val="0"/>
          <w:sz w:val="28"/>
          <w:szCs w:val="28"/>
          <w:lang w:eastAsia="ru-RU" w:bidi="uk-UA"/>
        </w:rPr>
        <w:t xml:space="preserve"> </w:t>
      </w:r>
      <w:r w:rsidRPr="005E5921">
        <w:rPr>
          <w:rFonts w:ascii="Times New Roman" w:eastAsia="Arial Unicode MS" w:hAnsi="Times New Roman" w:cs="Times New Roman" w:hint="eastAsia"/>
          <w:b/>
          <w:bCs/>
          <w:color w:val="000000"/>
          <w:kern w:val="0"/>
          <w:sz w:val="28"/>
          <w:szCs w:val="28"/>
          <w:lang w:eastAsia="ru-RU" w:bidi="uk-UA"/>
        </w:rPr>
        <w:t>замысла</w:t>
      </w:r>
      <w:r w:rsidRPr="005E5921">
        <w:rPr>
          <w:rFonts w:ascii="Times New Roman" w:eastAsia="Arial Unicode MS" w:hAnsi="Times New Roman" w:cs="Times New Roman"/>
          <w:b/>
          <w:bCs/>
          <w:color w:val="000000"/>
          <w:kern w:val="0"/>
          <w:sz w:val="28"/>
          <w:szCs w:val="28"/>
          <w:lang w:eastAsia="ru-RU" w:bidi="uk-UA"/>
        </w:rPr>
        <w:t xml:space="preserve"> </w:t>
      </w:r>
      <w:r w:rsidRPr="005E5921">
        <w:rPr>
          <w:rFonts w:ascii="Times New Roman" w:eastAsia="Arial Unicode MS" w:hAnsi="Times New Roman" w:cs="Times New Roman" w:hint="eastAsia"/>
          <w:b/>
          <w:bCs/>
          <w:color w:val="000000"/>
          <w:kern w:val="0"/>
          <w:sz w:val="28"/>
          <w:szCs w:val="28"/>
          <w:lang w:eastAsia="ru-RU" w:bidi="uk-UA"/>
        </w:rPr>
        <w:t>в</w:t>
      </w:r>
      <w:r w:rsidRPr="005E5921">
        <w:rPr>
          <w:rFonts w:ascii="Times New Roman" w:eastAsia="Arial Unicode MS" w:hAnsi="Times New Roman" w:cs="Times New Roman"/>
          <w:b/>
          <w:bCs/>
          <w:color w:val="000000"/>
          <w:kern w:val="0"/>
          <w:sz w:val="28"/>
          <w:szCs w:val="28"/>
          <w:lang w:eastAsia="ru-RU" w:bidi="uk-UA"/>
        </w:rPr>
        <w:t xml:space="preserve"> </w:t>
      </w:r>
      <w:r w:rsidRPr="005E5921">
        <w:rPr>
          <w:rFonts w:ascii="Times New Roman" w:eastAsia="Arial Unicode MS" w:hAnsi="Times New Roman" w:cs="Times New Roman" w:hint="eastAsia"/>
          <w:b/>
          <w:bCs/>
          <w:color w:val="000000"/>
          <w:kern w:val="0"/>
          <w:sz w:val="28"/>
          <w:szCs w:val="28"/>
          <w:lang w:eastAsia="ru-RU" w:bidi="uk-UA"/>
        </w:rPr>
        <w:t>контекстуальном</w:t>
      </w:r>
      <w:r w:rsidRPr="005E5921">
        <w:rPr>
          <w:rFonts w:ascii="Times New Roman" w:eastAsia="Arial Unicode MS" w:hAnsi="Times New Roman" w:cs="Times New Roman"/>
          <w:b/>
          <w:bCs/>
          <w:color w:val="000000"/>
          <w:kern w:val="0"/>
          <w:sz w:val="28"/>
          <w:szCs w:val="28"/>
          <w:lang w:eastAsia="ru-RU" w:bidi="uk-UA"/>
        </w:rPr>
        <w:t xml:space="preserve"> </w:t>
      </w:r>
      <w:r w:rsidRPr="005E5921">
        <w:rPr>
          <w:rFonts w:ascii="Times New Roman" w:eastAsia="Arial Unicode MS" w:hAnsi="Times New Roman" w:cs="Times New Roman" w:hint="eastAsia"/>
          <w:b/>
          <w:bCs/>
          <w:color w:val="000000"/>
          <w:kern w:val="0"/>
          <w:sz w:val="28"/>
          <w:szCs w:val="28"/>
          <w:lang w:eastAsia="ru-RU" w:bidi="uk-UA"/>
        </w:rPr>
        <w:t>проектировании</w:t>
      </w:r>
      <w:r w:rsidRPr="005E5921">
        <w:rPr>
          <w:rFonts w:ascii="Times New Roman" w:eastAsia="Arial Unicode MS" w:hAnsi="Times New Roman" w:cs="Times New Roman"/>
          <w:b/>
          <w:bCs/>
          <w:color w:val="000000"/>
          <w:kern w:val="0"/>
          <w:sz w:val="28"/>
          <w:szCs w:val="28"/>
          <w:lang w:eastAsia="ru-RU" w:bidi="uk-UA"/>
        </w:rPr>
        <w:t xml:space="preserve"> (</w:t>
      </w:r>
      <w:r w:rsidRPr="005E5921">
        <w:rPr>
          <w:rFonts w:ascii="Times New Roman" w:eastAsia="Arial Unicode MS" w:hAnsi="Times New Roman" w:cs="Times New Roman" w:hint="eastAsia"/>
          <w:b/>
          <w:bCs/>
          <w:color w:val="000000"/>
          <w:kern w:val="0"/>
          <w:sz w:val="28"/>
          <w:szCs w:val="28"/>
          <w:lang w:eastAsia="ru-RU" w:bidi="uk-UA"/>
        </w:rPr>
        <w:t>на</w:t>
      </w:r>
      <w:r w:rsidRPr="005E5921">
        <w:rPr>
          <w:rFonts w:ascii="Times New Roman" w:eastAsia="Arial Unicode MS" w:hAnsi="Times New Roman" w:cs="Times New Roman"/>
          <w:b/>
          <w:bCs/>
          <w:color w:val="000000"/>
          <w:kern w:val="0"/>
          <w:sz w:val="28"/>
          <w:szCs w:val="28"/>
          <w:lang w:eastAsia="ru-RU" w:bidi="uk-UA"/>
        </w:rPr>
        <w:t xml:space="preserve"> </w:t>
      </w:r>
      <w:r w:rsidRPr="005E5921">
        <w:rPr>
          <w:rFonts w:ascii="Times New Roman" w:eastAsia="Arial Unicode MS" w:hAnsi="Times New Roman" w:cs="Times New Roman" w:hint="eastAsia"/>
          <w:b/>
          <w:bCs/>
          <w:color w:val="000000"/>
          <w:kern w:val="0"/>
          <w:sz w:val="28"/>
          <w:szCs w:val="28"/>
          <w:lang w:eastAsia="ru-RU" w:bidi="uk-UA"/>
        </w:rPr>
        <w:t>основе</w:t>
      </w:r>
      <w:r w:rsidRPr="005E5921">
        <w:rPr>
          <w:rFonts w:ascii="Times New Roman" w:eastAsia="Arial Unicode MS" w:hAnsi="Times New Roman" w:cs="Times New Roman"/>
          <w:b/>
          <w:bCs/>
          <w:color w:val="000000"/>
          <w:kern w:val="0"/>
          <w:sz w:val="28"/>
          <w:szCs w:val="28"/>
          <w:lang w:eastAsia="ru-RU" w:bidi="uk-UA"/>
        </w:rPr>
        <w:t xml:space="preserve"> </w:t>
      </w:r>
      <w:r w:rsidRPr="005E5921">
        <w:rPr>
          <w:rFonts w:ascii="Times New Roman" w:eastAsia="Arial Unicode MS" w:hAnsi="Times New Roman" w:cs="Times New Roman" w:hint="eastAsia"/>
          <w:b/>
          <w:bCs/>
          <w:color w:val="000000"/>
          <w:kern w:val="0"/>
          <w:sz w:val="28"/>
          <w:szCs w:val="28"/>
          <w:lang w:eastAsia="ru-RU" w:bidi="uk-UA"/>
        </w:rPr>
        <w:t>методологии</w:t>
      </w:r>
      <w:r w:rsidRPr="005E5921">
        <w:rPr>
          <w:rFonts w:ascii="Times New Roman" w:eastAsia="Arial Unicode MS" w:hAnsi="Times New Roman" w:cs="Times New Roman"/>
          <w:b/>
          <w:bCs/>
          <w:color w:val="000000"/>
          <w:kern w:val="0"/>
          <w:sz w:val="28"/>
          <w:szCs w:val="28"/>
          <w:lang w:eastAsia="ru-RU" w:bidi="uk-UA"/>
        </w:rPr>
        <w:t xml:space="preserve"> "</w:t>
      </w:r>
      <w:r w:rsidRPr="005E5921">
        <w:rPr>
          <w:rFonts w:ascii="Times New Roman" w:eastAsia="Arial Unicode MS" w:hAnsi="Times New Roman" w:cs="Times New Roman" w:hint="eastAsia"/>
          <w:b/>
          <w:bCs/>
          <w:color w:val="000000"/>
          <w:kern w:val="0"/>
          <w:sz w:val="28"/>
          <w:szCs w:val="28"/>
          <w:lang w:eastAsia="ru-RU" w:bidi="uk-UA"/>
        </w:rPr>
        <w:t>Уфимская</w:t>
      </w:r>
      <w:r w:rsidRPr="005E5921">
        <w:rPr>
          <w:rFonts w:ascii="Times New Roman" w:eastAsia="Arial Unicode MS" w:hAnsi="Times New Roman" w:cs="Times New Roman"/>
          <w:b/>
          <w:bCs/>
          <w:color w:val="000000"/>
          <w:kern w:val="0"/>
          <w:sz w:val="28"/>
          <w:szCs w:val="28"/>
          <w:lang w:eastAsia="ru-RU" w:bidi="uk-UA"/>
        </w:rPr>
        <w:t xml:space="preserve"> </w:t>
      </w:r>
      <w:r w:rsidRPr="005E5921">
        <w:rPr>
          <w:rFonts w:ascii="Times New Roman" w:eastAsia="Arial Unicode MS" w:hAnsi="Times New Roman" w:cs="Times New Roman" w:hint="eastAsia"/>
          <w:b/>
          <w:bCs/>
          <w:color w:val="000000"/>
          <w:kern w:val="0"/>
          <w:sz w:val="28"/>
          <w:szCs w:val="28"/>
          <w:lang w:eastAsia="ru-RU" w:bidi="uk-UA"/>
        </w:rPr>
        <w:t>имплозия</w:t>
      </w:r>
      <w:r w:rsidRPr="005E5921">
        <w:rPr>
          <w:rFonts w:ascii="Times New Roman" w:eastAsia="Arial Unicode MS" w:hAnsi="Times New Roman" w:cs="Times New Roman"/>
          <w:b/>
          <w:bCs/>
          <w:color w:val="000000"/>
          <w:kern w:val="0"/>
          <w:sz w:val="28"/>
          <w:szCs w:val="28"/>
          <w:lang w:eastAsia="ru-RU" w:bidi="uk-UA"/>
        </w:rPr>
        <w:t>")</w:t>
      </w:r>
    </w:p>
    <w:p w14:paraId="160206E4" w14:textId="77777777" w:rsidR="005E5921" w:rsidRDefault="005E5921" w:rsidP="005E5921">
      <w:r>
        <w:rPr>
          <w:rFonts w:hint="eastAsia"/>
        </w:rPr>
        <w:t>ОГЛАВЛЕНИЕ</w:t>
      </w:r>
      <w:r>
        <w:t xml:space="preserve"> </w:t>
      </w:r>
      <w:r>
        <w:rPr>
          <w:rFonts w:hint="eastAsia"/>
        </w:rPr>
        <w:t>ДИССЕРТАЦИИ</w:t>
      </w:r>
    </w:p>
    <w:p w14:paraId="66CF22EE" w14:textId="77777777" w:rsidR="005E5921" w:rsidRDefault="005E5921" w:rsidP="005E5921">
      <w:r>
        <w:rPr>
          <w:rFonts w:hint="eastAsia"/>
        </w:rPr>
        <w:t>кандидат</w:t>
      </w:r>
      <w:r>
        <w:t xml:space="preserve"> </w:t>
      </w:r>
      <w:r>
        <w:rPr>
          <w:rFonts w:hint="eastAsia"/>
        </w:rPr>
        <w:t>наук</w:t>
      </w:r>
      <w:r>
        <w:t xml:space="preserve"> </w:t>
      </w:r>
      <w:r>
        <w:rPr>
          <w:rFonts w:hint="eastAsia"/>
        </w:rPr>
        <w:t>Кудашева</w:t>
      </w:r>
      <w:r>
        <w:t xml:space="preserve"> </w:t>
      </w:r>
      <w:r>
        <w:rPr>
          <w:rFonts w:hint="eastAsia"/>
        </w:rPr>
        <w:t>Дилара</w:t>
      </w:r>
      <w:r>
        <w:t xml:space="preserve"> </w:t>
      </w:r>
      <w:r>
        <w:rPr>
          <w:rFonts w:hint="eastAsia"/>
        </w:rPr>
        <w:t>Радиковна</w:t>
      </w:r>
    </w:p>
    <w:p w14:paraId="337BF6F4" w14:textId="77777777" w:rsidR="005E5921" w:rsidRDefault="005E5921" w:rsidP="005E5921">
      <w:r>
        <w:rPr>
          <w:rFonts w:hint="eastAsia"/>
        </w:rPr>
        <w:t>ВВЕДЕНИЕ</w:t>
      </w:r>
    </w:p>
    <w:p w14:paraId="35BDB719" w14:textId="77777777" w:rsidR="005E5921" w:rsidRDefault="005E5921" w:rsidP="005E5921"/>
    <w:p w14:paraId="4A26065C" w14:textId="77777777" w:rsidR="005E5921" w:rsidRDefault="005E5921" w:rsidP="005E5921">
      <w:r>
        <w:rPr>
          <w:rFonts w:hint="eastAsia"/>
        </w:rPr>
        <w:t>ГЛАВА</w:t>
      </w:r>
      <w:r>
        <w:t xml:space="preserve"> 1. </w:t>
      </w:r>
      <w:r>
        <w:rPr>
          <w:rFonts w:hint="eastAsia"/>
        </w:rPr>
        <w:t>СОВРЕМЕННЫЕ</w:t>
      </w:r>
      <w:r>
        <w:t xml:space="preserve"> </w:t>
      </w:r>
      <w:r>
        <w:rPr>
          <w:rFonts w:hint="eastAsia"/>
        </w:rPr>
        <w:t>ПОДХОДЫ</w:t>
      </w:r>
      <w:r>
        <w:t xml:space="preserve"> </w:t>
      </w:r>
      <w:r>
        <w:rPr>
          <w:rFonts w:hint="eastAsia"/>
        </w:rPr>
        <w:t>К</w:t>
      </w:r>
      <w:r>
        <w:t xml:space="preserve"> </w:t>
      </w:r>
      <w:r>
        <w:rPr>
          <w:rFonts w:hint="eastAsia"/>
        </w:rPr>
        <w:t>КОНТЕКСТУАЛЬНОМУ</w:t>
      </w:r>
      <w:r>
        <w:t xml:space="preserve"> </w:t>
      </w:r>
      <w:r>
        <w:rPr>
          <w:rFonts w:hint="eastAsia"/>
        </w:rPr>
        <w:t>ПРОЕКТИРОВАНИЮ</w:t>
      </w:r>
    </w:p>
    <w:p w14:paraId="2FCECDD1" w14:textId="77777777" w:rsidR="005E5921" w:rsidRDefault="005E5921" w:rsidP="005E5921"/>
    <w:p w14:paraId="2BBA8EF6" w14:textId="77777777" w:rsidR="005E5921" w:rsidRDefault="005E5921" w:rsidP="005E5921">
      <w:r>
        <w:t xml:space="preserve">1.1. </w:t>
      </w:r>
      <w:r>
        <w:rPr>
          <w:rFonts w:hint="eastAsia"/>
        </w:rPr>
        <w:t>К</w:t>
      </w:r>
      <w:r>
        <w:t xml:space="preserve"> </w:t>
      </w:r>
      <w:r>
        <w:rPr>
          <w:rFonts w:hint="eastAsia"/>
        </w:rPr>
        <w:t>проблемам</w:t>
      </w:r>
      <w:r>
        <w:t xml:space="preserve"> </w:t>
      </w:r>
      <w:r>
        <w:rPr>
          <w:rFonts w:hint="eastAsia"/>
        </w:rPr>
        <w:t>современной</w:t>
      </w:r>
      <w:r>
        <w:t xml:space="preserve"> </w:t>
      </w:r>
      <w:r>
        <w:rPr>
          <w:rFonts w:hint="eastAsia"/>
        </w:rPr>
        <w:t>архитектуры</w:t>
      </w:r>
      <w:r>
        <w:t xml:space="preserve">: </w:t>
      </w:r>
      <w:r>
        <w:rPr>
          <w:rFonts w:hint="eastAsia"/>
        </w:rPr>
        <w:t>эра</w:t>
      </w:r>
      <w:r>
        <w:t xml:space="preserve"> </w:t>
      </w:r>
      <w:r>
        <w:rPr>
          <w:rFonts w:hint="eastAsia"/>
        </w:rPr>
        <w:t>нестабильности</w:t>
      </w:r>
    </w:p>
    <w:p w14:paraId="2F0B4A83" w14:textId="77777777" w:rsidR="005E5921" w:rsidRDefault="005E5921" w:rsidP="005E5921"/>
    <w:p w14:paraId="5F364094" w14:textId="77777777" w:rsidR="005E5921" w:rsidRDefault="005E5921" w:rsidP="005E5921">
      <w:r>
        <w:t xml:space="preserve">1.2. </w:t>
      </w:r>
      <w:r>
        <w:rPr>
          <w:rFonts w:hint="eastAsia"/>
        </w:rPr>
        <w:t>Контекстуальное</w:t>
      </w:r>
      <w:r>
        <w:t xml:space="preserve"> </w:t>
      </w:r>
      <w:r>
        <w:rPr>
          <w:rFonts w:hint="eastAsia"/>
        </w:rPr>
        <w:t>направление</w:t>
      </w:r>
      <w:r>
        <w:t xml:space="preserve"> </w:t>
      </w:r>
      <w:r>
        <w:rPr>
          <w:rFonts w:hint="eastAsia"/>
        </w:rPr>
        <w:t>в</w:t>
      </w:r>
      <w:r>
        <w:t xml:space="preserve"> </w:t>
      </w:r>
      <w:r>
        <w:rPr>
          <w:rFonts w:hint="eastAsia"/>
        </w:rPr>
        <w:t>проектировании</w:t>
      </w:r>
    </w:p>
    <w:p w14:paraId="3F58686C" w14:textId="77777777" w:rsidR="005E5921" w:rsidRDefault="005E5921" w:rsidP="005E5921"/>
    <w:p w14:paraId="3DAADE56" w14:textId="77777777" w:rsidR="005E5921" w:rsidRDefault="005E5921" w:rsidP="005E5921">
      <w:r>
        <w:rPr>
          <w:rFonts w:hint="eastAsia"/>
        </w:rPr>
        <w:t>и</w:t>
      </w:r>
      <w:r>
        <w:t xml:space="preserve"> </w:t>
      </w:r>
      <w:r>
        <w:rPr>
          <w:rFonts w:hint="eastAsia"/>
        </w:rPr>
        <w:t>понятие</w:t>
      </w:r>
      <w:r>
        <w:t xml:space="preserve"> </w:t>
      </w:r>
      <w:r>
        <w:rPr>
          <w:rFonts w:hint="eastAsia"/>
        </w:rPr>
        <w:t>контекста</w:t>
      </w:r>
      <w:r>
        <w:t xml:space="preserve"> </w:t>
      </w:r>
      <w:r>
        <w:rPr>
          <w:rFonts w:hint="eastAsia"/>
        </w:rPr>
        <w:t>в</w:t>
      </w:r>
      <w:r>
        <w:t xml:space="preserve"> </w:t>
      </w:r>
      <w:r>
        <w:rPr>
          <w:rFonts w:hint="eastAsia"/>
        </w:rPr>
        <w:t>архитектуре</w:t>
      </w:r>
    </w:p>
    <w:p w14:paraId="5F2060AF" w14:textId="77777777" w:rsidR="005E5921" w:rsidRDefault="005E5921" w:rsidP="005E5921"/>
    <w:p w14:paraId="7829F270" w14:textId="77777777" w:rsidR="005E5921" w:rsidRDefault="005E5921" w:rsidP="005E5921">
      <w:r>
        <w:t xml:space="preserve">1.3. </w:t>
      </w:r>
      <w:r>
        <w:rPr>
          <w:rFonts w:hint="eastAsia"/>
        </w:rPr>
        <w:t>Контекстуальные</w:t>
      </w:r>
      <w:r>
        <w:t xml:space="preserve"> </w:t>
      </w:r>
      <w:r>
        <w:rPr>
          <w:rFonts w:hint="eastAsia"/>
        </w:rPr>
        <w:t>характеристики</w:t>
      </w:r>
      <w:r>
        <w:t xml:space="preserve"> </w:t>
      </w:r>
      <w:r>
        <w:rPr>
          <w:rFonts w:hint="eastAsia"/>
        </w:rPr>
        <w:t>«</w:t>
      </w:r>
      <w:r>
        <w:rPr>
          <w:rFonts w:hint="eastAsia"/>
        </w:rPr>
        <w:t>встраиваемости</w:t>
      </w:r>
      <w:r>
        <w:rPr>
          <w:rFonts w:hint="eastAsia"/>
        </w:rPr>
        <w:t>»</w:t>
      </w:r>
    </w:p>
    <w:p w14:paraId="7C469CDC" w14:textId="77777777" w:rsidR="005E5921" w:rsidRDefault="005E5921" w:rsidP="005E5921"/>
    <w:p w14:paraId="3BFC8C99" w14:textId="77777777" w:rsidR="005E5921" w:rsidRDefault="005E5921" w:rsidP="005E5921">
      <w:r>
        <w:t xml:space="preserve">1.4. </w:t>
      </w:r>
      <w:r>
        <w:rPr>
          <w:rFonts w:hint="eastAsia"/>
        </w:rPr>
        <w:t>Объемно</w:t>
      </w:r>
      <w:r>
        <w:t>-</w:t>
      </w:r>
      <w:r>
        <w:rPr>
          <w:rFonts w:hint="eastAsia"/>
        </w:rPr>
        <w:t>пространственные</w:t>
      </w:r>
      <w:r>
        <w:t xml:space="preserve"> </w:t>
      </w:r>
      <w:r>
        <w:rPr>
          <w:rFonts w:hint="eastAsia"/>
        </w:rPr>
        <w:t>характеристики</w:t>
      </w:r>
      <w:r>
        <w:t xml:space="preserve"> </w:t>
      </w:r>
      <w:r>
        <w:rPr>
          <w:rFonts w:hint="eastAsia"/>
        </w:rPr>
        <w:t>«</w:t>
      </w:r>
      <w:r>
        <w:rPr>
          <w:rFonts w:hint="eastAsia"/>
        </w:rPr>
        <w:t>встраиваемости</w:t>
      </w:r>
      <w:r>
        <w:rPr>
          <w:rFonts w:hint="eastAsia"/>
        </w:rPr>
        <w:t>»</w:t>
      </w:r>
      <w:r>
        <w:t xml:space="preserve"> </w:t>
      </w:r>
      <w:r>
        <w:rPr>
          <w:rFonts w:hint="eastAsia"/>
        </w:rPr>
        <w:t>архитектуры</w:t>
      </w:r>
    </w:p>
    <w:p w14:paraId="62AA99FA" w14:textId="77777777" w:rsidR="005E5921" w:rsidRDefault="005E5921" w:rsidP="005E5921"/>
    <w:p w14:paraId="45E20834" w14:textId="77777777" w:rsidR="005E5921" w:rsidRDefault="005E5921" w:rsidP="005E5921">
      <w:r>
        <w:rPr>
          <w:rFonts w:hint="eastAsia"/>
        </w:rPr>
        <w:t>в</w:t>
      </w:r>
      <w:r>
        <w:t xml:space="preserve"> </w:t>
      </w:r>
      <w:r>
        <w:rPr>
          <w:rFonts w:hint="eastAsia"/>
        </w:rPr>
        <w:t>окружение</w:t>
      </w:r>
    </w:p>
    <w:p w14:paraId="0B617A73" w14:textId="77777777" w:rsidR="005E5921" w:rsidRDefault="005E5921" w:rsidP="005E5921"/>
    <w:p w14:paraId="35A35329" w14:textId="77777777" w:rsidR="005E5921" w:rsidRDefault="005E5921" w:rsidP="005E5921">
      <w:r>
        <w:t xml:space="preserve">1.5. </w:t>
      </w:r>
      <w:r>
        <w:rPr>
          <w:rFonts w:hint="eastAsia"/>
        </w:rPr>
        <w:t>Социально</w:t>
      </w:r>
      <w:r>
        <w:t>-</w:t>
      </w:r>
      <w:r>
        <w:rPr>
          <w:rFonts w:hint="eastAsia"/>
        </w:rPr>
        <w:t>динамические</w:t>
      </w:r>
      <w:r>
        <w:t xml:space="preserve"> </w:t>
      </w:r>
      <w:r>
        <w:rPr>
          <w:rFonts w:hint="eastAsia"/>
        </w:rPr>
        <w:t>характеристики</w:t>
      </w:r>
      <w:r>
        <w:t xml:space="preserve"> </w:t>
      </w:r>
      <w:r>
        <w:rPr>
          <w:rFonts w:hint="eastAsia"/>
        </w:rPr>
        <w:t>«</w:t>
      </w:r>
      <w:r>
        <w:rPr>
          <w:rFonts w:hint="eastAsia"/>
        </w:rPr>
        <w:t>встраиваемости</w:t>
      </w:r>
      <w:r>
        <w:rPr>
          <w:rFonts w:hint="eastAsia"/>
        </w:rPr>
        <w:t>»</w:t>
      </w:r>
      <w:r>
        <w:t xml:space="preserve"> </w:t>
      </w:r>
      <w:r>
        <w:rPr>
          <w:rFonts w:hint="eastAsia"/>
        </w:rPr>
        <w:t>архитектуры</w:t>
      </w:r>
    </w:p>
    <w:p w14:paraId="55BA2D60" w14:textId="77777777" w:rsidR="005E5921" w:rsidRDefault="005E5921" w:rsidP="005E5921"/>
    <w:p w14:paraId="626BA1C7" w14:textId="77777777" w:rsidR="005E5921" w:rsidRDefault="005E5921" w:rsidP="005E5921">
      <w:r>
        <w:rPr>
          <w:rFonts w:hint="eastAsia"/>
        </w:rPr>
        <w:t>в</w:t>
      </w:r>
      <w:r>
        <w:t xml:space="preserve"> </w:t>
      </w:r>
      <w:r>
        <w:rPr>
          <w:rFonts w:hint="eastAsia"/>
        </w:rPr>
        <w:t>окружение</w:t>
      </w:r>
    </w:p>
    <w:p w14:paraId="562A2A54" w14:textId="77777777" w:rsidR="005E5921" w:rsidRDefault="005E5921" w:rsidP="005E5921"/>
    <w:p w14:paraId="2AA6CCF5" w14:textId="77777777" w:rsidR="005E5921" w:rsidRDefault="005E5921" w:rsidP="005E5921">
      <w:r>
        <w:t xml:space="preserve">1.6. </w:t>
      </w:r>
      <w:r>
        <w:rPr>
          <w:rFonts w:hint="eastAsia"/>
        </w:rPr>
        <w:t>Персональные</w:t>
      </w:r>
      <w:r>
        <w:t xml:space="preserve"> </w:t>
      </w:r>
      <w:r>
        <w:rPr>
          <w:rFonts w:hint="eastAsia"/>
        </w:rPr>
        <w:t>творческие</w:t>
      </w:r>
      <w:r>
        <w:t xml:space="preserve"> </w:t>
      </w:r>
      <w:r>
        <w:rPr>
          <w:rFonts w:hint="eastAsia"/>
        </w:rPr>
        <w:t>стратегии</w:t>
      </w:r>
      <w:r>
        <w:t xml:space="preserve"> (</w:t>
      </w:r>
      <w:r>
        <w:rPr>
          <w:rFonts w:hint="eastAsia"/>
        </w:rPr>
        <w:t>характерные</w:t>
      </w:r>
      <w:r>
        <w:t xml:space="preserve"> </w:t>
      </w:r>
      <w:r>
        <w:rPr>
          <w:rFonts w:hint="eastAsia"/>
        </w:rPr>
        <w:t>для</w:t>
      </w:r>
      <w:r>
        <w:t xml:space="preserve"> </w:t>
      </w:r>
      <w:r>
        <w:rPr>
          <w:rFonts w:hint="eastAsia"/>
        </w:rPr>
        <w:t>некоторых</w:t>
      </w:r>
      <w:r>
        <w:t xml:space="preserve"> </w:t>
      </w:r>
      <w:r>
        <w:rPr>
          <w:rFonts w:hint="eastAsia"/>
        </w:rPr>
        <w:t>современных</w:t>
      </w:r>
      <w:r>
        <w:t xml:space="preserve"> </w:t>
      </w:r>
      <w:r>
        <w:rPr>
          <w:rFonts w:hint="eastAsia"/>
        </w:rPr>
        <w:t>архитекторов</w:t>
      </w:r>
      <w:r>
        <w:t>)</w:t>
      </w:r>
    </w:p>
    <w:p w14:paraId="5C1190D2" w14:textId="77777777" w:rsidR="005E5921" w:rsidRDefault="005E5921" w:rsidP="005E5921"/>
    <w:p w14:paraId="28ED9C83" w14:textId="77777777" w:rsidR="005E5921" w:rsidRDefault="005E5921" w:rsidP="005E5921">
      <w:r>
        <w:t xml:space="preserve">1.7. </w:t>
      </w:r>
      <w:r>
        <w:rPr>
          <w:rFonts w:hint="eastAsia"/>
        </w:rPr>
        <w:t>Междисциплинарный</w:t>
      </w:r>
      <w:r>
        <w:t xml:space="preserve"> </w:t>
      </w:r>
      <w:r>
        <w:rPr>
          <w:rFonts w:hint="eastAsia"/>
        </w:rPr>
        <w:t>контекстуальный</w:t>
      </w:r>
      <w:r>
        <w:t xml:space="preserve"> </w:t>
      </w:r>
      <w:r>
        <w:rPr>
          <w:rFonts w:hint="eastAsia"/>
        </w:rPr>
        <w:t>подход</w:t>
      </w:r>
      <w:r>
        <w:t xml:space="preserve"> </w:t>
      </w:r>
      <w:r>
        <w:rPr>
          <w:rFonts w:hint="eastAsia"/>
        </w:rPr>
        <w:t>в</w:t>
      </w:r>
      <w:r>
        <w:t xml:space="preserve"> </w:t>
      </w:r>
      <w:r>
        <w:rPr>
          <w:rFonts w:hint="eastAsia"/>
        </w:rPr>
        <w:t>работе</w:t>
      </w:r>
      <w:r>
        <w:t xml:space="preserve"> </w:t>
      </w:r>
      <w:r>
        <w:rPr>
          <w:rFonts w:hint="eastAsia"/>
        </w:rPr>
        <w:t>«</w:t>
      </w:r>
      <w:r>
        <w:rPr>
          <w:rFonts w:hint="eastAsia"/>
        </w:rPr>
        <w:t>Атлас</w:t>
      </w:r>
      <w:r>
        <w:t xml:space="preserve"> </w:t>
      </w:r>
      <w:r>
        <w:rPr>
          <w:rFonts w:hint="eastAsia"/>
        </w:rPr>
        <w:t>новых</w:t>
      </w:r>
      <w:r>
        <w:t xml:space="preserve"> </w:t>
      </w:r>
      <w:r>
        <w:rPr>
          <w:rFonts w:hint="eastAsia"/>
        </w:rPr>
        <w:t>тектоник</w:t>
      </w:r>
      <w:r>
        <w:rPr>
          <w:rFonts w:hint="eastAsia"/>
        </w:rPr>
        <w:t>»</w:t>
      </w:r>
    </w:p>
    <w:p w14:paraId="3E9A075C" w14:textId="77777777" w:rsidR="005E5921" w:rsidRDefault="005E5921" w:rsidP="005E5921"/>
    <w:p w14:paraId="36192FFC" w14:textId="77777777" w:rsidR="005E5921" w:rsidRDefault="005E5921" w:rsidP="005E5921">
      <w:r>
        <w:rPr>
          <w:rFonts w:hint="eastAsia"/>
        </w:rPr>
        <w:t>Рейзера</w:t>
      </w:r>
      <w:r>
        <w:t xml:space="preserve"> </w:t>
      </w:r>
      <w:r>
        <w:rPr>
          <w:rFonts w:hint="eastAsia"/>
        </w:rPr>
        <w:t>и</w:t>
      </w:r>
      <w:r>
        <w:t xml:space="preserve"> </w:t>
      </w:r>
      <w:r>
        <w:rPr>
          <w:rFonts w:hint="eastAsia"/>
        </w:rPr>
        <w:t>Умемото</w:t>
      </w:r>
      <w:r>
        <w:t xml:space="preserve"> (Reiser+Umemoto)</w:t>
      </w:r>
    </w:p>
    <w:p w14:paraId="7F52AF09" w14:textId="77777777" w:rsidR="005E5921" w:rsidRDefault="005E5921" w:rsidP="005E5921"/>
    <w:p w14:paraId="2211D9F7" w14:textId="77777777" w:rsidR="005E5921" w:rsidRDefault="005E5921" w:rsidP="005E5921">
      <w:r>
        <w:rPr>
          <w:rFonts w:hint="eastAsia"/>
        </w:rPr>
        <w:t>Выводы</w:t>
      </w:r>
      <w:r>
        <w:t xml:space="preserve"> </w:t>
      </w:r>
      <w:r>
        <w:rPr>
          <w:rFonts w:hint="eastAsia"/>
        </w:rPr>
        <w:t>по</w:t>
      </w:r>
      <w:r>
        <w:t xml:space="preserve"> </w:t>
      </w:r>
      <w:r>
        <w:rPr>
          <w:rFonts w:hint="eastAsia"/>
        </w:rPr>
        <w:t>главе</w:t>
      </w:r>
    </w:p>
    <w:p w14:paraId="21E3AF93" w14:textId="77777777" w:rsidR="005E5921" w:rsidRDefault="005E5921" w:rsidP="005E5921"/>
    <w:p w14:paraId="36D361E3" w14:textId="77777777" w:rsidR="005E5921" w:rsidRDefault="005E5921" w:rsidP="005E5921">
      <w:r>
        <w:rPr>
          <w:rFonts w:hint="eastAsia"/>
        </w:rPr>
        <w:t>ГЛАВА</w:t>
      </w:r>
      <w:r>
        <w:t xml:space="preserve"> 2 </w:t>
      </w:r>
      <w:r>
        <w:rPr>
          <w:rFonts w:hint="eastAsia"/>
        </w:rPr>
        <w:t>ИМПЛОЗИВНАЯ</w:t>
      </w:r>
      <w:r>
        <w:t xml:space="preserve"> </w:t>
      </w:r>
      <w:r>
        <w:rPr>
          <w:rFonts w:hint="eastAsia"/>
        </w:rPr>
        <w:t>МОДЕЛЬ</w:t>
      </w:r>
      <w:r>
        <w:t xml:space="preserve"> </w:t>
      </w:r>
      <w:r>
        <w:rPr>
          <w:rFonts w:hint="eastAsia"/>
        </w:rPr>
        <w:t>КОНТЕКСТУАЛЬНОГО</w:t>
      </w:r>
      <w:r>
        <w:t xml:space="preserve"> </w:t>
      </w:r>
      <w:r>
        <w:rPr>
          <w:rFonts w:hint="eastAsia"/>
        </w:rPr>
        <w:t>ПРОЕКТИРОВАНИЯ</w:t>
      </w:r>
    </w:p>
    <w:p w14:paraId="665EFFE1" w14:textId="77777777" w:rsidR="005E5921" w:rsidRDefault="005E5921" w:rsidP="005E5921"/>
    <w:p w14:paraId="658B4057" w14:textId="77777777" w:rsidR="005E5921" w:rsidRDefault="005E5921" w:rsidP="005E5921">
      <w:r>
        <w:t xml:space="preserve">2.1. </w:t>
      </w:r>
      <w:r>
        <w:rPr>
          <w:rFonts w:hint="eastAsia"/>
        </w:rPr>
        <w:t>Уфимская</w:t>
      </w:r>
      <w:r>
        <w:t xml:space="preserve"> </w:t>
      </w:r>
      <w:r>
        <w:rPr>
          <w:rFonts w:hint="eastAsia"/>
        </w:rPr>
        <w:t>имплозия</w:t>
      </w:r>
    </w:p>
    <w:p w14:paraId="2A302F23" w14:textId="77777777" w:rsidR="005E5921" w:rsidRDefault="005E5921" w:rsidP="005E5921"/>
    <w:p w14:paraId="158D09EA" w14:textId="77777777" w:rsidR="005E5921" w:rsidRDefault="005E5921" w:rsidP="005E5921">
      <w:r>
        <w:t xml:space="preserve">2.2. </w:t>
      </w:r>
      <w:r>
        <w:rPr>
          <w:rFonts w:hint="eastAsia"/>
        </w:rPr>
        <w:t>Теоретический</w:t>
      </w:r>
      <w:r>
        <w:t xml:space="preserve"> </w:t>
      </w:r>
      <w:r>
        <w:rPr>
          <w:rFonts w:hint="eastAsia"/>
        </w:rPr>
        <w:t>опыт</w:t>
      </w:r>
      <w:r>
        <w:t xml:space="preserve"> </w:t>
      </w:r>
      <w:r>
        <w:rPr>
          <w:rFonts w:hint="eastAsia"/>
        </w:rPr>
        <w:t>проектной</w:t>
      </w:r>
      <w:r>
        <w:t xml:space="preserve"> </w:t>
      </w:r>
      <w:r>
        <w:rPr>
          <w:rFonts w:hint="eastAsia"/>
        </w:rPr>
        <w:t>методологии</w:t>
      </w:r>
      <w:r>
        <w:t xml:space="preserve"> </w:t>
      </w:r>
      <w:r>
        <w:rPr>
          <w:rFonts w:hint="eastAsia"/>
        </w:rPr>
        <w:t>«</w:t>
      </w:r>
      <w:r>
        <w:rPr>
          <w:rFonts w:hint="eastAsia"/>
        </w:rPr>
        <w:t>Уфимская</w:t>
      </w:r>
      <w:r>
        <w:t xml:space="preserve"> </w:t>
      </w:r>
      <w:r>
        <w:rPr>
          <w:rFonts w:hint="eastAsia"/>
        </w:rPr>
        <w:t>имплозия</w:t>
      </w:r>
      <w:r>
        <w:rPr>
          <w:rFonts w:hint="eastAsia"/>
        </w:rPr>
        <w:t>»</w:t>
      </w:r>
      <w:r>
        <w:t xml:space="preserve"> (</w:t>
      </w:r>
      <w:r>
        <w:rPr>
          <w:rFonts w:hint="eastAsia"/>
        </w:rPr>
        <w:t>имплозивные</w:t>
      </w:r>
      <w:r>
        <w:t xml:space="preserve"> </w:t>
      </w:r>
      <w:r>
        <w:rPr>
          <w:rFonts w:hint="eastAsia"/>
        </w:rPr>
        <w:t>техники</w:t>
      </w:r>
      <w:r>
        <w:t xml:space="preserve">: </w:t>
      </w:r>
      <w:r>
        <w:rPr>
          <w:rFonts w:hint="eastAsia"/>
        </w:rPr>
        <w:t>прототип</w:t>
      </w:r>
      <w:r>
        <w:t xml:space="preserve">, </w:t>
      </w:r>
      <w:r>
        <w:rPr>
          <w:rFonts w:hint="eastAsia"/>
        </w:rPr>
        <w:t>процессор</w:t>
      </w:r>
      <w:r>
        <w:t xml:space="preserve">, </w:t>
      </w:r>
      <w:r>
        <w:rPr>
          <w:rFonts w:hint="eastAsia"/>
        </w:rPr>
        <w:t>протагонист</w:t>
      </w:r>
      <w:r>
        <w:t xml:space="preserve">, </w:t>
      </w:r>
      <w:r>
        <w:rPr>
          <w:rFonts w:hint="eastAsia"/>
        </w:rPr>
        <w:t>схемаформа</w:t>
      </w:r>
      <w:r>
        <w:t xml:space="preserve"> </w:t>
      </w:r>
      <w:r>
        <w:rPr>
          <w:rFonts w:hint="eastAsia"/>
        </w:rPr>
        <w:t>контекста</w:t>
      </w:r>
      <w:r>
        <w:t>)</w:t>
      </w:r>
    </w:p>
    <w:p w14:paraId="5EC21253" w14:textId="77777777" w:rsidR="005E5921" w:rsidRDefault="005E5921" w:rsidP="005E5921"/>
    <w:p w14:paraId="5645DC75" w14:textId="77777777" w:rsidR="005E5921" w:rsidRDefault="005E5921" w:rsidP="005E5921">
      <w:r>
        <w:t xml:space="preserve">2.3. </w:t>
      </w:r>
      <w:r>
        <w:rPr>
          <w:rFonts w:hint="eastAsia"/>
        </w:rPr>
        <w:t>Имплозивная</w:t>
      </w:r>
      <w:r>
        <w:t xml:space="preserve"> </w:t>
      </w:r>
      <w:r>
        <w:rPr>
          <w:rFonts w:hint="eastAsia"/>
        </w:rPr>
        <w:t>схемаформа</w:t>
      </w:r>
      <w:r>
        <w:t xml:space="preserve"> </w:t>
      </w:r>
      <w:r>
        <w:rPr>
          <w:rFonts w:hint="eastAsia"/>
        </w:rPr>
        <w:t>контекста</w:t>
      </w:r>
      <w:r>
        <w:t xml:space="preserve"> </w:t>
      </w:r>
      <w:r>
        <w:rPr>
          <w:rFonts w:hint="eastAsia"/>
        </w:rPr>
        <w:t>в</w:t>
      </w:r>
      <w:r>
        <w:t xml:space="preserve"> </w:t>
      </w:r>
      <w:r>
        <w:rPr>
          <w:rFonts w:hint="eastAsia"/>
        </w:rPr>
        <w:t>категориях</w:t>
      </w:r>
    </w:p>
    <w:p w14:paraId="51275A55" w14:textId="77777777" w:rsidR="005E5921" w:rsidRDefault="005E5921" w:rsidP="005E5921"/>
    <w:p w14:paraId="6DC142F2" w14:textId="77777777" w:rsidR="005E5921" w:rsidRDefault="005E5921" w:rsidP="005E5921">
      <w:r>
        <w:rPr>
          <w:rFonts w:hint="eastAsia"/>
        </w:rPr>
        <w:t>«</w:t>
      </w:r>
      <w:r>
        <w:rPr>
          <w:rFonts w:hint="eastAsia"/>
        </w:rPr>
        <w:t>Атласа</w:t>
      </w:r>
      <w:r>
        <w:t xml:space="preserve"> </w:t>
      </w:r>
      <w:r>
        <w:rPr>
          <w:rFonts w:hint="eastAsia"/>
        </w:rPr>
        <w:t>новых</w:t>
      </w:r>
      <w:r>
        <w:t xml:space="preserve"> </w:t>
      </w:r>
      <w:r>
        <w:rPr>
          <w:rFonts w:hint="eastAsia"/>
        </w:rPr>
        <w:t>тектоник</w:t>
      </w:r>
      <w:r>
        <w:rPr>
          <w:rFonts w:hint="eastAsia"/>
        </w:rPr>
        <w:t>»</w:t>
      </w:r>
    </w:p>
    <w:p w14:paraId="2A32367A" w14:textId="77777777" w:rsidR="005E5921" w:rsidRDefault="005E5921" w:rsidP="005E5921"/>
    <w:p w14:paraId="6360A3D6" w14:textId="77777777" w:rsidR="005E5921" w:rsidRDefault="005E5921" w:rsidP="005E5921">
      <w:r>
        <w:t xml:space="preserve">2.4. </w:t>
      </w:r>
      <w:r>
        <w:rPr>
          <w:rFonts w:hint="eastAsia"/>
        </w:rPr>
        <w:t>Экспериментальный</w:t>
      </w:r>
      <w:r>
        <w:t xml:space="preserve"> </w:t>
      </w:r>
      <w:r>
        <w:rPr>
          <w:rFonts w:hint="eastAsia"/>
        </w:rPr>
        <w:t>опыт</w:t>
      </w:r>
      <w:r>
        <w:t xml:space="preserve"> </w:t>
      </w:r>
      <w:r>
        <w:rPr>
          <w:rFonts w:hint="eastAsia"/>
        </w:rPr>
        <w:t>проектной</w:t>
      </w:r>
      <w:r>
        <w:t xml:space="preserve"> </w:t>
      </w:r>
      <w:r>
        <w:rPr>
          <w:rFonts w:hint="eastAsia"/>
        </w:rPr>
        <w:t>методологии</w:t>
      </w:r>
      <w:r>
        <w:t xml:space="preserve"> </w:t>
      </w:r>
      <w:r>
        <w:rPr>
          <w:rFonts w:hint="eastAsia"/>
        </w:rPr>
        <w:t>«</w:t>
      </w:r>
      <w:r>
        <w:rPr>
          <w:rFonts w:hint="eastAsia"/>
        </w:rPr>
        <w:t>Уфимская</w:t>
      </w:r>
      <w:r>
        <w:t xml:space="preserve"> </w:t>
      </w:r>
      <w:r>
        <w:rPr>
          <w:rFonts w:hint="eastAsia"/>
        </w:rPr>
        <w:t>имплозия</w:t>
      </w:r>
      <w:r>
        <w:rPr>
          <w:rFonts w:hint="eastAsia"/>
        </w:rPr>
        <w:t>»</w:t>
      </w:r>
    </w:p>
    <w:p w14:paraId="0D7A2774" w14:textId="77777777" w:rsidR="005E5921" w:rsidRDefault="005E5921" w:rsidP="005E5921"/>
    <w:p w14:paraId="22485766" w14:textId="77777777" w:rsidR="005E5921" w:rsidRDefault="005E5921" w:rsidP="005E5921">
      <w:r>
        <w:t xml:space="preserve">2.5. </w:t>
      </w:r>
      <w:r>
        <w:rPr>
          <w:rFonts w:hint="eastAsia"/>
        </w:rPr>
        <w:t>Опыт</w:t>
      </w:r>
      <w:r>
        <w:t xml:space="preserve"> </w:t>
      </w:r>
      <w:r>
        <w:rPr>
          <w:rFonts w:hint="eastAsia"/>
        </w:rPr>
        <w:t>имплозивного</w:t>
      </w:r>
      <w:r>
        <w:t xml:space="preserve"> </w:t>
      </w:r>
      <w:r>
        <w:rPr>
          <w:rFonts w:hint="eastAsia"/>
        </w:rPr>
        <w:t>проектирования</w:t>
      </w:r>
      <w:r>
        <w:t xml:space="preserve"> </w:t>
      </w:r>
      <w:r>
        <w:rPr>
          <w:rFonts w:hint="eastAsia"/>
        </w:rPr>
        <w:t>археологического</w:t>
      </w:r>
      <w:r>
        <w:t xml:space="preserve"> </w:t>
      </w:r>
      <w:r>
        <w:rPr>
          <w:rFonts w:hint="eastAsia"/>
        </w:rPr>
        <w:t>музея</w:t>
      </w:r>
      <w:r>
        <w:t xml:space="preserve"> </w:t>
      </w:r>
      <w:r>
        <w:rPr>
          <w:rFonts w:hint="eastAsia"/>
        </w:rPr>
        <w:t>в</w:t>
      </w:r>
      <w:r>
        <w:t xml:space="preserve"> </w:t>
      </w:r>
      <w:r>
        <w:rPr>
          <w:rFonts w:hint="eastAsia"/>
        </w:rPr>
        <w:t>г</w:t>
      </w:r>
      <w:r>
        <w:t xml:space="preserve">. </w:t>
      </w:r>
      <w:r>
        <w:rPr>
          <w:rFonts w:hint="eastAsia"/>
        </w:rPr>
        <w:t>Уфа</w:t>
      </w:r>
    </w:p>
    <w:p w14:paraId="4C4D97C1" w14:textId="77777777" w:rsidR="005E5921" w:rsidRDefault="005E5921" w:rsidP="005E5921"/>
    <w:p w14:paraId="57C3ADB0" w14:textId="77777777" w:rsidR="005E5921" w:rsidRDefault="005E5921" w:rsidP="005E5921">
      <w:r>
        <w:t xml:space="preserve">2.6. </w:t>
      </w:r>
      <w:r>
        <w:rPr>
          <w:rFonts w:hint="eastAsia"/>
        </w:rPr>
        <w:t>Имплозивная</w:t>
      </w:r>
      <w:r>
        <w:t xml:space="preserve"> </w:t>
      </w:r>
      <w:r>
        <w:rPr>
          <w:rFonts w:hint="eastAsia"/>
        </w:rPr>
        <w:t>модель</w:t>
      </w:r>
      <w:r>
        <w:t xml:space="preserve"> </w:t>
      </w:r>
      <w:r>
        <w:rPr>
          <w:rFonts w:hint="eastAsia"/>
        </w:rPr>
        <w:t>контекстуального</w:t>
      </w:r>
      <w:r>
        <w:t xml:space="preserve"> </w:t>
      </w:r>
      <w:r>
        <w:rPr>
          <w:rFonts w:hint="eastAsia"/>
        </w:rPr>
        <w:t>проектирования</w:t>
      </w:r>
    </w:p>
    <w:p w14:paraId="08EB2C55" w14:textId="77777777" w:rsidR="005E5921" w:rsidRDefault="005E5921" w:rsidP="005E5921"/>
    <w:p w14:paraId="411061DD" w14:textId="77777777" w:rsidR="005E5921" w:rsidRDefault="005E5921" w:rsidP="005E5921">
      <w:r>
        <w:rPr>
          <w:rFonts w:hint="eastAsia"/>
        </w:rPr>
        <w:t>Выводы</w:t>
      </w:r>
      <w:r>
        <w:t xml:space="preserve"> </w:t>
      </w:r>
      <w:r>
        <w:rPr>
          <w:rFonts w:hint="eastAsia"/>
        </w:rPr>
        <w:t>по</w:t>
      </w:r>
      <w:r>
        <w:t xml:space="preserve"> </w:t>
      </w:r>
      <w:r>
        <w:rPr>
          <w:rFonts w:hint="eastAsia"/>
        </w:rPr>
        <w:t>главе</w:t>
      </w:r>
    </w:p>
    <w:p w14:paraId="2C8742D6" w14:textId="77777777" w:rsidR="005E5921" w:rsidRDefault="005E5921" w:rsidP="005E5921"/>
    <w:p w14:paraId="5C1BE6A1" w14:textId="77777777" w:rsidR="005E5921" w:rsidRDefault="005E5921" w:rsidP="005E5921">
      <w:r>
        <w:rPr>
          <w:rFonts w:hint="eastAsia"/>
        </w:rPr>
        <w:t>ГЛАВА</w:t>
      </w:r>
      <w:r>
        <w:t xml:space="preserve"> 3 </w:t>
      </w:r>
      <w:r>
        <w:rPr>
          <w:rFonts w:hint="eastAsia"/>
        </w:rPr>
        <w:t>АНАЛИЗ</w:t>
      </w:r>
      <w:r>
        <w:t xml:space="preserve"> </w:t>
      </w:r>
      <w:r>
        <w:rPr>
          <w:rFonts w:hint="eastAsia"/>
        </w:rPr>
        <w:t>ИМПЛОЗИВНОГО</w:t>
      </w:r>
      <w:r>
        <w:t xml:space="preserve"> </w:t>
      </w:r>
      <w:r>
        <w:rPr>
          <w:rFonts w:hint="eastAsia"/>
        </w:rPr>
        <w:t>ПОДХОДА</w:t>
      </w:r>
      <w:r>
        <w:t xml:space="preserve"> </w:t>
      </w:r>
      <w:r>
        <w:rPr>
          <w:rFonts w:hint="eastAsia"/>
        </w:rPr>
        <w:t>В</w:t>
      </w:r>
      <w:r>
        <w:t xml:space="preserve"> </w:t>
      </w:r>
      <w:r>
        <w:rPr>
          <w:rFonts w:hint="eastAsia"/>
        </w:rPr>
        <w:t>КОНТЕКСТЕ</w:t>
      </w:r>
      <w:r>
        <w:t xml:space="preserve"> </w:t>
      </w:r>
      <w:r>
        <w:rPr>
          <w:rFonts w:hint="eastAsia"/>
        </w:rPr>
        <w:lastRenderedPageBreak/>
        <w:t>УЧЕБНОЙ</w:t>
      </w:r>
      <w:r>
        <w:t xml:space="preserve"> </w:t>
      </w:r>
      <w:r>
        <w:rPr>
          <w:rFonts w:hint="eastAsia"/>
        </w:rPr>
        <w:t>ПРОЕКТНОЙ</w:t>
      </w:r>
      <w:r>
        <w:t xml:space="preserve"> </w:t>
      </w:r>
      <w:r>
        <w:rPr>
          <w:rFonts w:hint="eastAsia"/>
        </w:rPr>
        <w:t>ПРАКТИКИ</w:t>
      </w:r>
    </w:p>
    <w:p w14:paraId="356B94FE" w14:textId="77777777" w:rsidR="005E5921" w:rsidRDefault="005E5921" w:rsidP="005E5921"/>
    <w:p w14:paraId="7B3F9A54" w14:textId="77777777" w:rsidR="005E5921" w:rsidRDefault="005E5921" w:rsidP="005E5921">
      <w:r>
        <w:t xml:space="preserve">3.1. </w:t>
      </w:r>
      <w:r>
        <w:rPr>
          <w:rFonts w:hint="eastAsia"/>
        </w:rPr>
        <w:t>Опыт</w:t>
      </w:r>
      <w:r>
        <w:t xml:space="preserve"> </w:t>
      </w:r>
      <w:r>
        <w:rPr>
          <w:rFonts w:hint="eastAsia"/>
        </w:rPr>
        <w:t>внедрения</w:t>
      </w:r>
      <w:r>
        <w:t xml:space="preserve"> </w:t>
      </w:r>
      <w:r>
        <w:rPr>
          <w:rFonts w:hint="eastAsia"/>
        </w:rPr>
        <w:t>имплозивного</w:t>
      </w:r>
      <w:r>
        <w:t xml:space="preserve"> </w:t>
      </w:r>
      <w:r>
        <w:rPr>
          <w:rFonts w:hint="eastAsia"/>
        </w:rPr>
        <w:t>проектирования</w:t>
      </w:r>
      <w:r>
        <w:t xml:space="preserve"> </w:t>
      </w:r>
      <w:r>
        <w:rPr>
          <w:rFonts w:hint="eastAsia"/>
        </w:rPr>
        <w:t>в</w:t>
      </w:r>
      <w:r>
        <w:t xml:space="preserve"> </w:t>
      </w:r>
      <w:r>
        <w:rPr>
          <w:rFonts w:hint="eastAsia"/>
        </w:rPr>
        <w:t>учебную</w:t>
      </w:r>
      <w:r>
        <w:t xml:space="preserve"> </w:t>
      </w:r>
      <w:r>
        <w:rPr>
          <w:rFonts w:hint="eastAsia"/>
        </w:rPr>
        <w:t>практику</w:t>
      </w:r>
    </w:p>
    <w:p w14:paraId="52108259" w14:textId="77777777" w:rsidR="005E5921" w:rsidRDefault="005E5921" w:rsidP="005E5921"/>
    <w:p w14:paraId="5E6577A8" w14:textId="77777777" w:rsidR="005E5921" w:rsidRDefault="005E5921" w:rsidP="005E5921">
      <w:r>
        <w:t xml:space="preserve">3.2. </w:t>
      </w:r>
      <w:r>
        <w:rPr>
          <w:rFonts w:hint="eastAsia"/>
        </w:rPr>
        <w:t>Опыт</w:t>
      </w:r>
      <w:r>
        <w:t xml:space="preserve"> </w:t>
      </w:r>
      <w:r>
        <w:rPr>
          <w:rFonts w:hint="eastAsia"/>
        </w:rPr>
        <w:t>реконструкции</w:t>
      </w:r>
      <w:r>
        <w:t xml:space="preserve"> </w:t>
      </w:r>
      <w:r>
        <w:rPr>
          <w:rFonts w:hint="eastAsia"/>
        </w:rPr>
        <w:t>жилого</w:t>
      </w:r>
      <w:r>
        <w:t xml:space="preserve"> </w:t>
      </w:r>
      <w:r>
        <w:rPr>
          <w:rFonts w:hint="eastAsia"/>
        </w:rPr>
        <w:t>района</w:t>
      </w:r>
      <w:r>
        <w:t xml:space="preserve"> </w:t>
      </w:r>
      <w:r>
        <w:rPr>
          <w:rFonts w:hint="eastAsia"/>
        </w:rPr>
        <w:t>Нижегородка</w:t>
      </w:r>
      <w:r>
        <w:t xml:space="preserve"> </w:t>
      </w:r>
      <w:r>
        <w:rPr>
          <w:rFonts w:hint="eastAsia"/>
        </w:rPr>
        <w:t>в</w:t>
      </w:r>
      <w:r>
        <w:t xml:space="preserve"> </w:t>
      </w:r>
      <w:r>
        <w:rPr>
          <w:rFonts w:hint="eastAsia"/>
        </w:rPr>
        <w:t>г</w:t>
      </w:r>
      <w:r>
        <w:t xml:space="preserve">. </w:t>
      </w:r>
      <w:r>
        <w:rPr>
          <w:rFonts w:hint="eastAsia"/>
        </w:rPr>
        <w:t>Уфа</w:t>
      </w:r>
    </w:p>
    <w:p w14:paraId="75AC5460" w14:textId="77777777" w:rsidR="005E5921" w:rsidRDefault="005E5921" w:rsidP="005E5921"/>
    <w:p w14:paraId="6F2DD9BD" w14:textId="77777777" w:rsidR="005E5921" w:rsidRDefault="005E5921" w:rsidP="005E5921">
      <w:r>
        <w:t xml:space="preserve">3.3. </w:t>
      </w:r>
      <w:r>
        <w:rPr>
          <w:rFonts w:hint="eastAsia"/>
        </w:rPr>
        <w:t>Исторический</w:t>
      </w:r>
      <w:r>
        <w:t xml:space="preserve"> </w:t>
      </w:r>
      <w:r>
        <w:rPr>
          <w:rFonts w:hint="eastAsia"/>
        </w:rPr>
        <w:t>слой</w:t>
      </w:r>
      <w:r>
        <w:t xml:space="preserve"> </w:t>
      </w:r>
      <w:r>
        <w:rPr>
          <w:rFonts w:hint="eastAsia"/>
        </w:rPr>
        <w:t>проектного</w:t>
      </w:r>
      <w:r>
        <w:t xml:space="preserve"> </w:t>
      </w:r>
      <w:r>
        <w:rPr>
          <w:rFonts w:hint="eastAsia"/>
        </w:rPr>
        <w:t>контекста</w:t>
      </w:r>
    </w:p>
    <w:p w14:paraId="4D071308" w14:textId="77777777" w:rsidR="005E5921" w:rsidRDefault="005E5921" w:rsidP="005E5921"/>
    <w:p w14:paraId="2371FEFD" w14:textId="77777777" w:rsidR="005E5921" w:rsidRDefault="005E5921" w:rsidP="005E5921">
      <w:r>
        <w:t xml:space="preserve">3.4. </w:t>
      </w:r>
      <w:r>
        <w:rPr>
          <w:rFonts w:hint="eastAsia"/>
        </w:rPr>
        <w:t>Инфраструктурный</w:t>
      </w:r>
      <w:r>
        <w:t xml:space="preserve"> </w:t>
      </w:r>
      <w:r>
        <w:rPr>
          <w:rFonts w:hint="eastAsia"/>
        </w:rPr>
        <w:t>слой</w:t>
      </w:r>
      <w:r>
        <w:t xml:space="preserve"> </w:t>
      </w:r>
      <w:r>
        <w:rPr>
          <w:rFonts w:hint="eastAsia"/>
        </w:rPr>
        <w:t>проектного</w:t>
      </w:r>
      <w:r>
        <w:t xml:space="preserve"> </w:t>
      </w:r>
      <w:r>
        <w:rPr>
          <w:rFonts w:hint="eastAsia"/>
        </w:rPr>
        <w:t>контекста</w:t>
      </w:r>
    </w:p>
    <w:p w14:paraId="674FE4A8" w14:textId="77777777" w:rsidR="005E5921" w:rsidRDefault="005E5921" w:rsidP="005E5921"/>
    <w:p w14:paraId="7F03FC6F" w14:textId="77777777" w:rsidR="005E5921" w:rsidRDefault="005E5921" w:rsidP="005E5921">
      <w:r>
        <w:t xml:space="preserve">3.5. </w:t>
      </w:r>
      <w:r>
        <w:rPr>
          <w:rFonts w:hint="eastAsia"/>
        </w:rPr>
        <w:t>Антропогенный</w:t>
      </w:r>
      <w:r>
        <w:t xml:space="preserve"> </w:t>
      </w:r>
      <w:r>
        <w:rPr>
          <w:rFonts w:hint="eastAsia"/>
        </w:rPr>
        <w:t>слой</w:t>
      </w:r>
      <w:r>
        <w:t xml:space="preserve"> </w:t>
      </w:r>
      <w:r>
        <w:rPr>
          <w:rFonts w:hint="eastAsia"/>
        </w:rPr>
        <w:t>проектного</w:t>
      </w:r>
      <w:r>
        <w:t xml:space="preserve"> </w:t>
      </w:r>
      <w:r>
        <w:rPr>
          <w:rFonts w:hint="eastAsia"/>
        </w:rPr>
        <w:t>контекста</w:t>
      </w:r>
    </w:p>
    <w:p w14:paraId="56F834BF" w14:textId="77777777" w:rsidR="005E5921" w:rsidRDefault="005E5921" w:rsidP="005E5921"/>
    <w:p w14:paraId="0B0C5822" w14:textId="77777777" w:rsidR="005E5921" w:rsidRDefault="005E5921" w:rsidP="005E5921">
      <w:r>
        <w:rPr>
          <w:rFonts w:hint="eastAsia"/>
        </w:rPr>
        <w:t>Выводы</w:t>
      </w:r>
      <w:r>
        <w:t xml:space="preserve"> </w:t>
      </w:r>
      <w:r>
        <w:rPr>
          <w:rFonts w:hint="eastAsia"/>
        </w:rPr>
        <w:t>по</w:t>
      </w:r>
      <w:r>
        <w:t xml:space="preserve"> </w:t>
      </w:r>
      <w:r>
        <w:rPr>
          <w:rFonts w:hint="eastAsia"/>
        </w:rPr>
        <w:t>главе</w:t>
      </w:r>
    </w:p>
    <w:p w14:paraId="739DD489" w14:textId="77777777" w:rsidR="005E5921" w:rsidRDefault="005E5921" w:rsidP="005E5921"/>
    <w:p w14:paraId="08EF70DA" w14:textId="77777777" w:rsidR="005E5921" w:rsidRDefault="005E5921" w:rsidP="005E5921">
      <w:r>
        <w:rPr>
          <w:rFonts w:hint="eastAsia"/>
        </w:rPr>
        <w:t>Основные</w:t>
      </w:r>
      <w:r>
        <w:t xml:space="preserve"> </w:t>
      </w:r>
      <w:r>
        <w:rPr>
          <w:rFonts w:hint="eastAsia"/>
        </w:rPr>
        <w:t>выводы</w:t>
      </w:r>
      <w:r>
        <w:t xml:space="preserve"> </w:t>
      </w:r>
      <w:r>
        <w:rPr>
          <w:rFonts w:hint="eastAsia"/>
        </w:rPr>
        <w:t>и</w:t>
      </w:r>
      <w:r>
        <w:t xml:space="preserve"> </w:t>
      </w:r>
      <w:r>
        <w:rPr>
          <w:rFonts w:hint="eastAsia"/>
        </w:rPr>
        <w:t>результаты</w:t>
      </w:r>
      <w:r>
        <w:t xml:space="preserve"> </w:t>
      </w:r>
      <w:r>
        <w:rPr>
          <w:rFonts w:hint="eastAsia"/>
        </w:rPr>
        <w:t>исследования</w:t>
      </w:r>
    </w:p>
    <w:p w14:paraId="64C91005" w14:textId="77777777" w:rsidR="005E5921" w:rsidRDefault="005E5921" w:rsidP="005E5921"/>
    <w:p w14:paraId="6963052D" w14:textId="10786BD5" w:rsidR="005E5921" w:rsidRPr="005E5921" w:rsidRDefault="005E5921" w:rsidP="005E5921">
      <w:r>
        <w:rPr>
          <w:rFonts w:hint="eastAsia"/>
        </w:rPr>
        <w:t>БИБЛИОГРАФИЧЕСКИЙ</w:t>
      </w:r>
      <w:r>
        <w:t xml:space="preserve"> </w:t>
      </w:r>
      <w:r>
        <w:rPr>
          <w:rFonts w:hint="eastAsia"/>
        </w:rPr>
        <w:t>СПИСОК</w:t>
      </w:r>
    </w:p>
    <w:sectPr w:rsidR="005E5921" w:rsidRPr="005E5921" w:rsidSect="001C3A8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7D390" w14:textId="77777777" w:rsidR="001C3A8D" w:rsidRDefault="001C3A8D">
      <w:pPr>
        <w:spacing w:after="0" w:line="240" w:lineRule="auto"/>
      </w:pPr>
      <w:r>
        <w:separator/>
      </w:r>
    </w:p>
  </w:endnote>
  <w:endnote w:type="continuationSeparator" w:id="0">
    <w:p w14:paraId="140610D9" w14:textId="77777777" w:rsidR="001C3A8D" w:rsidRDefault="001C3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568F9" w14:textId="77777777" w:rsidR="001C3A8D" w:rsidRDefault="001C3A8D"/>
    <w:p w14:paraId="114911FE" w14:textId="77777777" w:rsidR="001C3A8D" w:rsidRDefault="001C3A8D"/>
    <w:p w14:paraId="3B4408BA" w14:textId="77777777" w:rsidR="001C3A8D" w:rsidRDefault="001C3A8D"/>
    <w:p w14:paraId="3C0F9E0A" w14:textId="77777777" w:rsidR="001C3A8D" w:rsidRDefault="001C3A8D"/>
    <w:p w14:paraId="3E2EB0A3" w14:textId="77777777" w:rsidR="001C3A8D" w:rsidRDefault="001C3A8D"/>
    <w:p w14:paraId="203B303D" w14:textId="77777777" w:rsidR="001C3A8D" w:rsidRDefault="001C3A8D"/>
    <w:p w14:paraId="19B65187" w14:textId="77777777" w:rsidR="001C3A8D" w:rsidRDefault="001C3A8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BDC674A" wp14:editId="51737C6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0987D" w14:textId="77777777" w:rsidR="001C3A8D" w:rsidRDefault="001C3A8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DC674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650987D" w14:textId="77777777" w:rsidR="001C3A8D" w:rsidRDefault="001C3A8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26278D2" w14:textId="77777777" w:rsidR="001C3A8D" w:rsidRDefault="001C3A8D"/>
    <w:p w14:paraId="16C1BC6D" w14:textId="77777777" w:rsidR="001C3A8D" w:rsidRDefault="001C3A8D"/>
    <w:p w14:paraId="2166548E" w14:textId="77777777" w:rsidR="001C3A8D" w:rsidRDefault="001C3A8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677E191" wp14:editId="50155E5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91E18" w14:textId="77777777" w:rsidR="001C3A8D" w:rsidRDefault="001C3A8D"/>
                          <w:p w14:paraId="6E1487D6" w14:textId="77777777" w:rsidR="001C3A8D" w:rsidRDefault="001C3A8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77E19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6491E18" w14:textId="77777777" w:rsidR="001C3A8D" w:rsidRDefault="001C3A8D"/>
                    <w:p w14:paraId="6E1487D6" w14:textId="77777777" w:rsidR="001C3A8D" w:rsidRDefault="001C3A8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DC6837B" w14:textId="77777777" w:rsidR="001C3A8D" w:rsidRDefault="001C3A8D"/>
    <w:p w14:paraId="73AEF2DA" w14:textId="77777777" w:rsidR="001C3A8D" w:rsidRDefault="001C3A8D">
      <w:pPr>
        <w:rPr>
          <w:sz w:val="2"/>
          <w:szCs w:val="2"/>
        </w:rPr>
      </w:pPr>
    </w:p>
    <w:p w14:paraId="19A78810" w14:textId="77777777" w:rsidR="001C3A8D" w:rsidRDefault="001C3A8D"/>
    <w:p w14:paraId="4B1B92D2" w14:textId="77777777" w:rsidR="001C3A8D" w:rsidRDefault="001C3A8D">
      <w:pPr>
        <w:spacing w:after="0" w:line="240" w:lineRule="auto"/>
      </w:pPr>
    </w:p>
  </w:footnote>
  <w:footnote w:type="continuationSeparator" w:id="0">
    <w:p w14:paraId="0244BCD2" w14:textId="77777777" w:rsidR="001C3A8D" w:rsidRDefault="001C3A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8D"/>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17243</TotalTime>
  <Pages>3</Pages>
  <Words>272</Words>
  <Characters>1556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2093</cp:revision>
  <cp:lastPrinted>2009-02-06T05:36:00Z</cp:lastPrinted>
  <dcterms:created xsi:type="dcterms:W3CDTF">2024-01-07T13:43:00Z</dcterms:created>
  <dcterms:modified xsi:type="dcterms:W3CDTF">2024-02-06T12:58:00Z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