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CD2C" w14:textId="45C3B428" w:rsidR="004C4C08" w:rsidRDefault="00EA4A3C" w:rsidP="00EA4A3C">
      <w:pPr>
        <w:rPr>
          <w:rFonts w:ascii="Times New Roman" w:eastAsia="Arial Unicode MS" w:hAnsi="Times New Roman" w:cs="Times New Roman"/>
          <w:b/>
          <w:bCs/>
          <w:color w:val="000000"/>
          <w:kern w:val="0"/>
          <w:sz w:val="28"/>
          <w:szCs w:val="28"/>
          <w:lang w:eastAsia="ru-RU" w:bidi="uk-UA"/>
        </w:rPr>
      </w:pPr>
      <w:proofErr w:type="spellStart"/>
      <w:r w:rsidRPr="00EA4A3C">
        <w:rPr>
          <w:rFonts w:ascii="Times New Roman" w:eastAsia="Arial Unicode MS" w:hAnsi="Times New Roman" w:cs="Times New Roman" w:hint="eastAsia"/>
          <w:b/>
          <w:bCs/>
          <w:color w:val="000000"/>
          <w:kern w:val="0"/>
          <w:sz w:val="28"/>
          <w:szCs w:val="28"/>
          <w:lang w:eastAsia="ru-RU" w:bidi="uk-UA"/>
        </w:rPr>
        <w:t>Еремян</w:t>
      </w:r>
      <w:proofErr w:type="spellEnd"/>
      <w:r w:rsidRPr="00EA4A3C">
        <w:rPr>
          <w:rFonts w:ascii="Times New Roman" w:eastAsia="Arial Unicode MS" w:hAnsi="Times New Roman" w:cs="Times New Roman"/>
          <w:b/>
          <w:bCs/>
          <w:color w:val="000000"/>
          <w:kern w:val="0"/>
          <w:sz w:val="28"/>
          <w:szCs w:val="28"/>
          <w:lang w:eastAsia="ru-RU" w:bidi="uk-UA"/>
        </w:rPr>
        <w:t xml:space="preserve"> </w:t>
      </w:r>
      <w:proofErr w:type="spellStart"/>
      <w:r w:rsidRPr="00EA4A3C">
        <w:rPr>
          <w:rFonts w:ascii="Times New Roman" w:eastAsia="Arial Unicode MS" w:hAnsi="Times New Roman" w:cs="Times New Roman" w:hint="eastAsia"/>
          <w:b/>
          <w:bCs/>
          <w:color w:val="000000"/>
          <w:kern w:val="0"/>
          <w:sz w:val="28"/>
          <w:szCs w:val="28"/>
          <w:lang w:eastAsia="ru-RU" w:bidi="uk-UA"/>
        </w:rPr>
        <w:t>Грачик</w:t>
      </w:r>
      <w:proofErr w:type="spellEnd"/>
      <w:r w:rsidRPr="00EA4A3C">
        <w:rPr>
          <w:rFonts w:ascii="Times New Roman" w:eastAsia="Arial Unicode MS" w:hAnsi="Times New Roman" w:cs="Times New Roman"/>
          <w:b/>
          <w:bCs/>
          <w:color w:val="000000"/>
          <w:kern w:val="0"/>
          <w:sz w:val="28"/>
          <w:szCs w:val="28"/>
          <w:lang w:eastAsia="ru-RU" w:bidi="uk-UA"/>
        </w:rPr>
        <w:t xml:space="preserve"> </w:t>
      </w:r>
      <w:proofErr w:type="spellStart"/>
      <w:r w:rsidRPr="00EA4A3C">
        <w:rPr>
          <w:rFonts w:ascii="Times New Roman" w:eastAsia="Arial Unicode MS" w:hAnsi="Times New Roman" w:cs="Times New Roman" w:hint="eastAsia"/>
          <w:b/>
          <w:bCs/>
          <w:color w:val="000000"/>
          <w:kern w:val="0"/>
          <w:sz w:val="28"/>
          <w:szCs w:val="28"/>
          <w:lang w:eastAsia="ru-RU" w:bidi="uk-UA"/>
        </w:rPr>
        <w:t>Араикович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Выбор</w:t>
      </w:r>
      <w:r w:rsidRPr="00EA4A3C">
        <w:rPr>
          <w:rFonts w:ascii="Times New Roman" w:eastAsia="Arial Unicode MS" w:hAnsi="Times New Roman" w:cs="Times New Roman"/>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целевой</w:t>
      </w:r>
      <w:r w:rsidRPr="00EA4A3C">
        <w:rPr>
          <w:rFonts w:ascii="Times New Roman" w:eastAsia="Arial Unicode MS" w:hAnsi="Times New Roman" w:cs="Times New Roman"/>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функции</w:t>
      </w:r>
      <w:r w:rsidRPr="00EA4A3C">
        <w:rPr>
          <w:rFonts w:ascii="Times New Roman" w:eastAsia="Arial Unicode MS" w:hAnsi="Times New Roman" w:cs="Times New Roman"/>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для</w:t>
      </w:r>
      <w:r w:rsidRPr="00EA4A3C">
        <w:rPr>
          <w:rFonts w:ascii="Times New Roman" w:eastAsia="Arial Unicode MS" w:hAnsi="Times New Roman" w:cs="Times New Roman"/>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решения</w:t>
      </w:r>
      <w:r w:rsidRPr="00EA4A3C">
        <w:rPr>
          <w:rFonts w:ascii="Times New Roman" w:eastAsia="Arial Unicode MS" w:hAnsi="Times New Roman" w:cs="Times New Roman"/>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задачи</w:t>
      </w:r>
      <w:r w:rsidRPr="00EA4A3C">
        <w:rPr>
          <w:rFonts w:ascii="Times New Roman" w:eastAsia="Arial Unicode MS" w:hAnsi="Times New Roman" w:cs="Times New Roman"/>
          <w:b/>
          <w:bCs/>
          <w:color w:val="000000"/>
          <w:kern w:val="0"/>
          <w:sz w:val="28"/>
          <w:szCs w:val="28"/>
          <w:lang w:eastAsia="ru-RU" w:bidi="uk-UA"/>
        </w:rPr>
        <w:t xml:space="preserve"> </w:t>
      </w:r>
      <w:proofErr w:type="spellStart"/>
      <w:r w:rsidRPr="00EA4A3C">
        <w:rPr>
          <w:rFonts w:ascii="Times New Roman" w:eastAsia="Arial Unicode MS" w:hAnsi="Times New Roman" w:cs="Times New Roman" w:hint="eastAsia"/>
          <w:b/>
          <w:bCs/>
          <w:color w:val="000000"/>
          <w:kern w:val="0"/>
          <w:sz w:val="28"/>
          <w:szCs w:val="28"/>
          <w:lang w:eastAsia="ru-RU" w:bidi="uk-UA"/>
        </w:rPr>
        <w:t>автоадаптации</w:t>
      </w:r>
      <w:proofErr w:type="spellEnd"/>
      <w:r w:rsidRPr="00EA4A3C">
        <w:rPr>
          <w:rFonts w:ascii="Times New Roman" w:eastAsia="Arial Unicode MS" w:hAnsi="Times New Roman" w:cs="Times New Roman"/>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геолого</w:t>
      </w:r>
      <w:r w:rsidRPr="00EA4A3C">
        <w:rPr>
          <w:rFonts w:ascii="Times New Roman" w:eastAsia="Arial Unicode MS" w:hAnsi="Times New Roman" w:cs="Times New Roman"/>
          <w:b/>
          <w:bCs/>
          <w:color w:val="000000"/>
          <w:kern w:val="0"/>
          <w:sz w:val="28"/>
          <w:szCs w:val="28"/>
          <w:lang w:eastAsia="ru-RU" w:bidi="uk-UA"/>
        </w:rPr>
        <w:t>-</w:t>
      </w:r>
      <w:r w:rsidRPr="00EA4A3C">
        <w:rPr>
          <w:rFonts w:ascii="Times New Roman" w:eastAsia="Arial Unicode MS" w:hAnsi="Times New Roman" w:cs="Times New Roman" w:hint="eastAsia"/>
          <w:b/>
          <w:bCs/>
          <w:color w:val="000000"/>
          <w:kern w:val="0"/>
          <w:sz w:val="28"/>
          <w:szCs w:val="28"/>
          <w:lang w:eastAsia="ru-RU" w:bidi="uk-UA"/>
        </w:rPr>
        <w:t>гидродинамической</w:t>
      </w:r>
      <w:r w:rsidRPr="00EA4A3C">
        <w:rPr>
          <w:rFonts w:ascii="Times New Roman" w:eastAsia="Arial Unicode MS" w:hAnsi="Times New Roman" w:cs="Times New Roman"/>
          <w:b/>
          <w:bCs/>
          <w:color w:val="000000"/>
          <w:kern w:val="0"/>
          <w:sz w:val="28"/>
          <w:szCs w:val="28"/>
          <w:lang w:eastAsia="ru-RU" w:bidi="uk-UA"/>
        </w:rPr>
        <w:t xml:space="preserve"> </w:t>
      </w:r>
      <w:r w:rsidRPr="00EA4A3C">
        <w:rPr>
          <w:rFonts w:ascii="Times New Roman" w:eastAsia="Arial Unicode MS" w:hAnsi="Times New Roman" w:cs="Times New Roman" w:hint="eastAsia"/>
          <w:b/>
          <w:bCs/>
          <w:color w:val="000000"/>
          <w:kern w:val="0"/>
          <w:sz w:val="28"/>
          <w:szCs w:val="28"/>
          <w:lang w:eastAsia="ru-RU" w:bidi="uk-UA"/>
        </w:rPr>
        <w:t>модели</w:t>
      </w:r>
    </w:p>
    <w:p w14:paraId="3A538D0E" w14:textId="77777777" w:rsidR="00EA4A3C" w:rsidRDefault="00EA4A3C" w:rsidP="00EA4A3C">
      <w:r>
        <w:rPr>
          <w:rFonts w:hint="eastAsia"/>
        </w:rPr>
        <w:t>ОГЛАВЛЕНИЕ</w:t>
      </w:r>
      <w:r>
        <w:t xml:space="preserve"> </w:t>
      </w:r>
      <w:r>
        <w:rPr>
          <w:rFonts w:hint="eastAsia"/>
        </w:rPr>
        <w:t>ДИССЕРТАЦИИ</w:t>
      </w:r>
    </w:p>
    <w:p w14:paraId="32572256" w14:textId="77777777" w:rsidR="00EA4A3C" w:rsidRDefault="00EA4A3C" w:rsidP="00EA4A3C">
      <w:r>
        <w:rPr>
          <w:rFonts w:hint="eastAsia"/>
        </w:rPr>
        <w:t>кандидат</w:t>
      </w:r>
      <w:r>
        <w:t xml:space="preserve"> </w:t>
      </w:r>
      <w:r>
        <w:rPr>
          <w:rFonts w:hint="eastAsia"/>
        </w:rPr>
        <w:t>наук</w:t>
      </w:r>
      <w:r>
        <w:t xml:space="preserve"> </w:t>
      </w:r>
      <w:r>
        <w:rPr>
          <w:rFonts w:hint="eastAsia"/>
        </w:rPr>
        <w:t>Еремян</w:t>
      </w:r>
      <w:r>
        <w:t xml:space="preserve"> </w:t>
      </w:r>
      <w:r>
        <w:rPr>
          <w:rFonts w:hint="eastAsia"/>
        </w:rPr>
        <w:t>Грачик</w:t>
      </w:r>
      <w:r>
        <w:t xml:space="preserve"> </w:t>
      </w:r>
      <w:r>
        <w:rPr>
          <w:rFonts w:hint="eastAsia"/>
        </w:rPr>
        <w:t>Араикович</w:t>
      </w:r>
    </w:p>
    <w:p w14:paraId="53CD0553" w14:textId="77777777" w:rsidR="00EA4A3C" w:rsidRDefault="00EA4A3C" w:rsidP="00EA4A3C">
      <w:r>
        <w:rPr>
          <w:rFonts w:hint="eastAsia"/>
        </w:rPr>
        <w:t>Введение</w:t>
      </w:r>
    </w:p>
    <w:p w14:paraId="7B5210F3" w14:textId="77777777" w:rsidR="00EA4A3C" w:rsidRDefault="00EA4A3C" w:rsidP="00EA4A3C"/>
    <w:p w14:paraId="16612547" w14:textId="77777777" w:rsidR="00EA4A3C" w:rsidRDefault="00EA4A3C" w:rsidP="00EA4A3C">
      <w:r>
        <w:t xml:space="preserve">1 </w:t>
      </w:r>
      <w:r>
        <w:rPr>
          <w:rFonts w:hint="eastAsia"/>
        </w:rPr>
        <w:t>Обзор</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выбору</w:t>
      </w:r>
      <w:r>
        <w:t xml:space="preserve"> </w:t>
      </w:r>
      <w:r>
        <w:rPr>
          <w:rFonts w:hint="eastAsia"/>
        </w:rPr>
        <w:t>целевой</w:t>
      </w:r>
      <w:r>
        <w:t xml:space="preserve"> </w:t>
      </w:r>
      <w:r>
        <w:rPr>
          <w:rFonts w:hint="eastAsia"/>
        </w:rPr>
        <w:t>функции</w:t>
      </w:r>
      <w:r>
        <w:t xml:space="preserve"> </w:t>
      </w:r>
      <w:r>
        <w:rPr>
          <w:rFonts w:hint="eastAsia"/>
        </w:rPr>
        <w:t>для</w:t>
      </w:r>
      <w:r>
        <w:t xml:space="preserve"> </w:t>
      </w:r>
      <w:r>
        <w:rPr>
          <w:rFonts w:hint="eastAsia"/>
        </w:rPr>
        <w:t>автоадаптации</w:t>
      </w:r>
      <w:r>
        <w:t xml:space="preserve"> </w:t>
      </w:r>
      <w:r>
        <w:rPr>
          <w:rFonts w:hint="eastAsia"/>
        </w:rPr>
        <w:t>геолого</w:t>
      </w:r>
      <w:r>
        <w:t>-</w:t>
      </w:r>
      <w:r>
        <w:rPr>
          <w:rFonts w:hint="eastAsia"/>
        </w:rPr>
        <w:t>гидродинамических</w:t>
      </w:r>
      <w:r>
        <w:t xml:space="preserve"> </w:t>
      </w:r>
      <w:r>
        <w:rPr>
          <w:rFonts w:hint="eastAsia"/>
        </w:rPr>
        <w:t>моделей</w:t>
      </w:r>
    </w:p>
    <w:p w14:paraId="27DFD6F5" w14:textId="77777777" w:rsidR="00EA4A3C" w:rsidRDefault="00EA4A3C" w:rsidP="00EA4A3C"/>
    <w:p w14:paraId="51463764" w14:textId="77777777" w:rsidR="00EA4A3C" w:rsidRDefault="00EA4A3C" w:rsidP="00EA4A3C">
      <w:r>
        <w:t xml:space="preserve">1.1 </w:t>
      </w:r>
      <w:r>
        <w:rPr>
          <w:rFonts w:hint="eastAsia"/>
        </w:rPr>
        <w:t>Автоадаптация</w:t>
      </w:r>
      <w:r>
        <w:t xml:space="preserve"> </w:t>
      </w:r>
      <w:r>
        <w:rPr>
          <w:rFonts w:hint="eastAsia"/>
        </w:rPr>
        <w:t>гидродинамической</w:t>
      </w:r>
      <w:r>
        <w:t xml:space="preserve"> </w:t>
      </w:r>
      <w:r>
        <w:rPr>
          <w:rFonts w:hint="eastAsia"/>
        </w:rPr>
        <w:t>модели</w:t>
      </w:r>
    </w:p>
    <w:p w14:paraId="0DC7CE9F" w14:textId="77777777" w:rsidR="00EA4A3C" w:rsidRDefault="00EA4A3C" w:rsidP="00EA4A3C"/>
    <w:p w14:paraId="454E74B1" w14:textId="77777777" w:rsidR="00EA4A3C" w:rsidRDefault="00EA4A3C" w:rsidP="00EA4A3C">
      <w:r>
        <w:t xml:space="preserve">1.2 </w:t>
      </w:r>
      <w:r>
        <w:rPr>
          <w:rFonts w:hint="eastAsia"/>
        </w:rPr>
        <w:t>Роль</w:t>
      </w:r>
      <w:r>
        <w:t xml:space="preserve"> </w:t>
      </w:r>
      <w:r>
        <w:rPr>
          <w:rFonts w:hint="eastAsia"/>
        </w:rPr>
        <w:t>целевой</w:t>
      </w:r>
      <w:r>
        <w:t xml:space="preserve"> </w:t>
      </w:r>
      <w:r>
        <w:rPr>
          <w:rFonts w:hint="eastAsia"/>
        </w:rPr>
        <w:t>функции</w:t>
      </w:r>
    </w:p>
    <w:p w14:paraId="6DDF765A" w14:textId="77777777" w:rsidR="00EA4A3C" w:rsidRDefault="00EA4A3C" w:rsidP="00EA4A3C"/>
    <w:p w14:paraId="30CC428C" w14:textId="77777777" w:rsidR="00EA4A3C" w:rsidRDefault="00EA4A3C" w:rsidP="00EA4A3C">
      <w:r>
        <w:t xml:space="preserve">1.3 </w:t>
      </w:r>
      <w:r>
        <w:rPr>
          <w:rFonts w:hint="eastAsia"/>
        </w:rPr>
        <w:t>Байесовский</w:t>
      </w:r>
      <w:r>
        <w:t xml:space="preserve"> </w:t>
      </w:r>
      <w:r>
        <w:rPr>
          <w:rFonts w:hint="eastAsia"/>
        </w:rPr>
        <w:t>подход</w:t>
      </w:r>
      <w:r>
        <w:t xml:space="preserve"> </w:t>
      </w:r>
      <w:r>
        <w:rPr>
          <w:rFonts w:hint="eastAsia"/>
        </w:rPr>
        <w:t>к</w:t>
      </w:r>
      <w:r>
        <w:t xml:space="preserve"> </w:t>
      </w:r>
      <w:r>
        <w:rPr>
          <w:rFonts w:hint="eastAsia"/>
        </w:rPr>
        <w:t>адаптации</w:t>
      </w:r>
    </w:p>
    <w:p w14:paraId="2721C569" w14:textId="77777777" w:rsidR="00EA4A3C" w:rsidRDefault="00EA4A3C" w:rsidP="00EA4A3C"/>
    <w:p w14:paraId="559F0ABC" w14:textId="77777777" w:rsidR="00EA4A3C" w:rsidRDefault="00EA4A3C" w:rsidP="00EA4A3C">
      <w:r>
        <w:t xml:space="preserve">1.4 </w:t>
      </w:r>
      <w:r>
        <w:rPr>
          <w:rFonts w:hint="eastAsia"/>
        </w:rPr>
        <w:t>Погрешности</w:t>
      </w:r>
      <w:r>
        <w:t xml:space="preserve"> </w:t>
      </w:r>
      <w:r>
        <w:rPr>
          <w:rFonts w:hint="eastAsia"/>
        </w:rPr>
        <w:t>истории</w:t>
      </w:r>
      <w:r>
        <w:t xml:space="preserve"> </w:t>
      </w:r>
      <w:r>
        <w:rPr>
          <w:rFonts w:hint="eastAsia"/>
        </w:rPr>
        <w:t>и</w:t>
      </w:r>
      <w:r>
        <w:t xml:space="preserve"> </w:t>
      </w:r>
      <w:r>
        <w:rPr>
          <w:rFonts w:hint="eastAsia"/>
        </w:rPr>
        <w:t>моделирования</w:t>
      </w:r>
    </w:p>
    <w:p w14:paraId="516BB3F9" w14:textId="77777777" w:rsidR="00EA4A3C" w:rsidRDefault="00EA4A3C" w:rsidP="00EA4A3C"/>
    <w:p w14:paraId="2BE443F4" w14:textId="77777777" w:rsidR="00EA4A3C" w:rsidRDefault="00EA4A3C" w:rsidP="00EA4A3C">
      <w:r>
        <w:t xml:space="preserve">1.5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выбору</w:t>
      </w:r>
      <w:r>
        <w:t xml:space="preserve"> </w:t>
      </w:r>
      <w:r>
        <w:rPr>
          <w:rFonts w:hint="eastAsia"/>
        </w:rPr>
        <w:t>целевой</w:t>
      </w:r>
      <w:r>
        <w:t xml:space="preserve"> </w:t>
      </w:r>
      <w:r>
        <w:rPr>
          <w:rFonts w:hint="eastAsia"/>
        </w:rPr>
        <w:t>функции</w:t>
      </w:r>
    </w:p>
    <w:p w14:paraId="6F0FC214" w14:textId="77777777" w:rsidR="00EA4A3C" w:rsidRDefault="00EA4A3C" w:rsidP="00EA4A3C"/>
    <w:p w14:paraId="4A955C52" w14:textId="77777777" w:rsidR="00EA4A3C" w:rsidRDefault="00EA4A3C" w:rsidP="00EA4A3C">
      <w:r>
        <w:t xml:space="preserve">1.6 </w:t>
      </w:r>
      <w:r>
        <w:rPr>
          <w:rFonts w:hint="eastAsia"/>
        </w:rPr>
        <w:t>Выводы</w:t>
      </w:r>
      <w:r>
        <w:t xml:space="preserve"> </w:t>
      </w:r>
      <w:r>
        <w:rPr>
          <w:rFonts w:hint="eastAsia"/>
        </w:rPr>
        <w:t>по</w:t>
      </w:r>
      <w:r>
        <w:t xml:space="preserve"> </w:t>
      </w:r>
      <w:r>
        <w:rPr>
          <w:rFonts w:hint="eastAsia"/>
        </w:rPr>
        <w:t>разделу</w:t>
      </w:r>
    </w:p>
    <w:p w14:paraId="5F0394B9" w14:textId="77777777" w:rsidR="00EA4A3C" w:rsidRDefault="00EA4A3C" w:rsidP="00EA4A3C"/>
    <w:p w14:paraId="276D5C5E" w14:textId="77777777" w:rsidR="00EA4A3C" w:rsidRDefault="00EA4A3C" w:rsidP="00EA4A3C">
      <w:r>
        <w:t xml:space="preserve">2 </w:t>
      </w:r>
      <w:r>
        <w:rPr>
          <w:rFonts w:hint="eastAsia"/>
        </w:rPr>
        <w:t>Создание</w:t>
      </w:r>
      <w:r>
        <w:t xml:space="preserve"> </w:t>
      </w:r>
      <w:r>
        <w:rPr>
          <w:rFonts w:hint="eastAsia"/>
        </w:rPr>
        <w:t>и</w:t>
      </w:r>
      <w:r>
        <w:t xml:space="preserve"> </w:t>
      </w:r>
      <w:r>
        <w:rPr>
          <w:rFonts w:hint="eastAsia"/>
        </w:rPr>
        <w:t>подготовка</w:t>
      </w:r>
      <w:r>
        <w:t xml:space="preserve"> </w:t>
      </w:r>
      <w:r>
        <w:rPr>
          <w:rFonts w:hint="eastAsia"/>
        </w:rPr>
        <w:t>синтетической</w:t>
      </w:r>
      <w:r>
        <w:t xml:space="preserve"> </w:t>
      </w:r>
      <w:r>
        <w:rPr>
          <w:rFonts w:hint="eastAsia"/>
        </w:rPr>
        <w:t>геолого</w:t>
      </w:r>
      <w:r>
        <w:t>-</w:t>
      </w:r>
      <w:r>
        <w:rPr>
          <w:rFonts w:hint="eastAsia"/>
        </w:rPr>
        <w:t>гидродинамической</w:t>
      </w:r>
      <w:r>
        <w:t xml:space="preserve"> </w:t>
      </w:r>
      <w:r>
        <w:rPr>
          <w:rFonts w:hint="eastAsia"/>
        </w:rPr>
        <w:t>модели</w:t>
      </w:r>
      <w:r>
        <w:t xml:space="preserve"> </w:t>
      </w:r>
      <w:r>
        <w:rPr>
          <w:rFonts w:hint="eastAsia"/>
        </w:rPr>
        <w:t>к</w:t>
      </w:r>
      <w:r>
        <w:t xml:space="preserve"> </w:t>
      </w:r>
      <w:r>
        <w:rPr>
          <w:rFonts w:hint="eastAsia"/>
        </w:rPr>
        <w:t>вычислительным</w:t>
      </w:r>
      <w:r>
        <w:t xml:space="preserve"> </w:t>
      </w:r>
      <w:r>
        <w:rPr>
          <w:rFonts w:hint="eastAsia"/>
        </w:rPr>
        <w:t>экспериментам</w:t>
      </w:r>
    </w:p>
    <w:p w14:paraId="297D4FDA" w14:textId="77777777" w:rsidR="00EA4A3C" w:rsidRDefault="00EA4A3C" w:rsidP="00EA4A3C"/>
    <w:p w14:paraId="476D1F88" w14:textId="77777777" w:rsidR="00EA4A3C" w:rsidRDefault="00EA4A3C" w:rsidP="00EA4A3C">
      <w:r>
        <w:t xml:space="preserve">2.1 </w:t>
      </w:r>
      <w:r>
        <w:rPr>
          <w:rFonts w:hint="eastAsia"/>
        </w:rPr>
        <w:t>Описание</w:t>
      </w:r>
      <w:r>
        <w:t xml:space="preserve"> </w:t>
      </w:r>
      <w:r>
        <w:rPr>
          <w:rFonts w:hint="eastAsia"/>
        </w:rPr>
        <w:t>синтетической</w:t>
      </w:r>
      <w:r>
        <w:t xml:space="preserve"> </w:t>
      </w:r>
      <w:r>
        <w:rPr>
          <w:rFonts w:hint="eastAsia"/>
        </w:rPr>
        <w:t>модели</w:t>
      </w:r>
    </w:p>
    <w:p w14:paraId="405F8D3B" w14:textId="77777777" w:rsidR="00EA4A3C" w:rsidRDefault="00EA4A3C" w:rsidP="00EA4A3C"/>
    <w:p w14:paraId="2CB9EEB2" w14:textId="77777777" w:rsidR="00EA4A3C" w:rsidRDefault="00EA4A3C" w:rsidP="00EA4A3C">
      <w:r>
        <w:t xml:space="preserve">2.2 </w:t>
      </w:r>
      <w:r>
        <w:rPr>
          <w:rFonts w:hint="eastAsia"/>
        </w:rPr>
        <w:t>Параметры</w:t>
      </w:r>
      <w:r>
        <w:t xml:space="preserve"> </w:t>
      </w:r>
      <w:r>
        <w:rPr>
          <w:rFonts w:hint="eastAsia"/>
        </w:rPr>
        <w:t>адаптации</w:t>
      </w:r>
    </w:p>
    <w:p w14:paraId="7406E978" w14:textId="77777777" w:rsidR="00EA4A3C" w:rsidRDefault="00EA4A3C" w:rsidP="00EA4A3C"/>
    <w:p w14:paraId="48379362" w14:textId="77777777" w:rsidR="00EA4A3C" w:rsidRDefault="00EA4A3C" w:rsidP="00EA4A3C">
      <w:r>
        <w:t xml:space="preserve">2.3 </w:t>
      </w:r>
      <w:r>
        <w:rPr>
          <w:rFonts w:hint="eastAsia"/>
        </w:rPr>
        <w:t>Оптимизационный</w:t>
      </w:r>
      <w:r>
        <w:t xml:space="preserve"> </w:t>
      </w:r>
      <w:r>
        <w:rPr>
          <w:rFonts w:hint="eastAsia"/>
        </w:rPr>
        <w:t>алгоритм</w:t>
      </w:r>
    </w:p>
    <w:p w14:paraId="171DFAEF" w14:textId="77777777" w:rsidR="00EA4A3C" w:rsidRDefault="00EA4A3C" w:rsidP="00EA4A3C"/>
    <w:p w14:paraId="74305E9D" w14:textId="77777777" w:rsidR="00EA4A3C" w:rsidRDefault="00EA4A3C" w:rsidP="00EA4A3C">
      <w:r>
        <w:t xml:space="preserve">2.4 </w:t>
      </w:r>
      <w:r>
        <w:rPr>
          <w:rFonts w:hint="eastAsia"/>
        </w:rPr>
        <w:t>Критерии</w:t>
      </w:r>
      <w:r>
        <w:t xml:space="preserve"> </w:t>
      </w:r>
      <w:r>
        <w:rPr>
          <w:rFonts w:hint="eastAsia"/>
        </w:rPr>
        <w:t>качества</w:t>
      </w:r>
      <w:r>
        <w:t xml:space="preserve"> </w:t>
      </w:r>
      <w:r>
        <w:rPr>
          <w:rFonts w:hint="eastAsia"/>
        </w:rPr>
        <w:t>адаптации</w:t>
      </w:r>
    </w:p>
    <w:p w14:paraId="7EAAAB49" w14:textId="77777777" w:rsidR="00EA4A3C" w:rsidRDefault="00EA4A3C" w:rsidP="00EA4A3C"/>
    <w:p w14:paraId="747A1244" w14:textId="77777777" w:rsidR="00EA4A3C" w:rsidRDefault="00EA4A3C" w:rsidP="00EA4A3C">
      <w:r>
        <w:t xml:space="preserve">2.5 </w:t>
      </w:r>
      <w:r>
        <w:rPr>
          <w:rFonts w:hint="eastAsia"/>
        </w:rPr>
        <w:t>Подготовка</w:t>
      </w:r>
      <w:r>
        <w:t xml:space="preserve"> </w:t>
      </w:r>
      <w:r>
        <w:rPr>
          <w:rFonts w:hint="eastAsia"/>
        </w:rPr>
        <w:t>модели</w:t>
      </w:r>
      <w:r>
        <w:t xml:space="preserve"> </w:t>
      </w:r>
      <w:r>
        <w:rPr>
          <w:rFonts w:hint="eastAsia"/>
        </w:rPr>
        <w:t>к</w:t>
      </w:r>
      <w:r>
        <w:t xml:space="preserve"> </w:t>
      </w:r>
      <w:r>
        <w:rPr>
          <w:rFonts w:hint="eastAsia"/>
        </w:rPr>
        <w:t>расчетам</w:t>
      </w:r>
    </w:p>
    <w:p w14:paraId="0A1BB98F" w14:textId="77777777" w:rsidR="00EA4A3C" w:rsidRDefault="00EA4A3C" w:rsidP="00EA4A3C"/>
    <w:p w14:paraId="64AA6A5B" w14:textId="77777777" w:rsidR="00EA4A3C" w:rsidRDefault="00EA4A3C" w:rsidP="00EA4A3C">
      <w:r>
        <w:t xml:space="preserve">2.6 </w:t>
      </w:r>
      <w:r>
        <w:rPr>
          <w:rFonts w:hint="eastAsia"/>
        </w:rPr>
        <w:t>Выводы</w:t>
      </w:r>
      <w:r>
        <w:t xml:space="preserve"> </w:t>
      </w:r>
      <w:r>
        <w:rPr>
          <w:rFonts w:hint="eastAsia"/>
        </w:rPr>
        <w:t>по</w:t>
      </w:r>
      <w:r>
        <w:t xml:space="preserve"> </w:t>
      </w:r>
      <w:r>
        <w:rPr>
          <w:rFonts w:hint="eastAsia"/>
        </w:rPr>
        <w:t>разделу</w:t>
      </w:r>
    </w:p>
    <w:p w14:paraId="78BF02DE" w14:textId="77777777" w:rsidR="00EA4A3C" w:rsidRDefault="00EA4A3C" w:rsidP="00EA4A3C"/>
    <w:p w14:paraId="52DDE85F" w14:textId="77777777" w:rsidR="00EA4A3C" w:rsidRDefault="00EA4A3C" w:rsidP="00EA4A3C">
      <w:r>
        <w:t xml:space="preserve">3 </w:t>
      </w:r>
      <w:r>
        <w:rPr>
          <w:rFonts w:hint="eastAsia"/>
        </w:rPr>
        <w:t>Метод</w:t>
      </w:r>
      <w:r>
        <w:t xml:space="preserve"> </w:t>
      </w:r>
      <w:r>
        <w:rPr>
          <w:rFonts w:hint="eastAsia"/>
        </w:rPr>
        <w:t>выбора</w:t>
      </w:r>
      <w:r>
        <w:t xml:space="preserve"> </w:t>
      </w:r>
      <w:r>
        <w:rPr>
          <w:rFonts w:hint="eastAsia"/>
        </w:rPr>
        <w:t>наиболее</w:t>
      </w:r>
      <w:r>
        <w:t xml:space="preserve"> </w:t>
      </w:r>
      <w:r>
        <w:rPr>
          <w:rFonts w:hint="eastAsia"/>
        </w:rPr>
        <w:t>эффективного</w:t>
      </w:r>
      <w:r>
        <w:t xml:space="preserve"> </w:t>
      </w:r>
      <w:r>
        <w:rPr>
          <w:rFonts w:hint="eastAsia"/>
        </w:rPr>
        <w:t>вида</w:t>
      </w:r>
      <w:r>
        <w:t xml:space="preserve"> </w:t>
      </w:r>
      <w:r>
        <w:rPr>
          <w:rFonts w:hint="eastAsia"/>
        </w:rPr>
        <w:t>целевой</w:t>
      </w:r>
      <w:r>
        <w:t xml:space="preserve"> </w:t>
      </w:r>
      <w:r>
        <w:rPr>
          <w:rFonts w:hint="eastAsia"/>
        </w:rPr>
        <w:t>функции</w:t>
      </w:r>
    </w:p>
    <w:p w14:paraId="262869BE" w14:textId="77777777" w:rsidR="00EA4A3C" w:rsidRDefault="00EA4A3C" w:rsidP="00EA4A3C"/>
    <w:p w14:paraId="776D60B5" w14:textId="77777777" w:rsidR="00EA4A3C" w:rsidRDefault="00EA4A3C" w:rsidP="00EA4A3C">
      <w:r>
        <w:t xml:space="preserve">3.1 </w:t>
      </w:r>
      <w:r>
        <w:rPr>
          <w:rFonts w:hint="eastAsia"/>
        </w:rPr>
        <w:t>Математическое</w:t>
      </w:r>
      <w:r>
        <w:t xml:space="preserve"> </w:t>
      </w:r>
      <w:r>
        <w:rPr>
          <w:rFonts w:hint="eastAsia"/>
        </w:rPr>
        <w:t>выражение</w:t>
      </w:r>
      <w:r>
        <w:t xml:space="preserve"> </w:t>
      </w:r>
      <w:r>
        <w:rPr>
          <w:rFonts w:hint="eastAsia"/>
        </w:rPr>
        <w:t>невязки</w:t>
      </w:r>
    </w:p>
    <w:p w14:paraId="3A23F2EB" w14:textId="77777777" w:rsidR="00EA4A3C" w:rsidRDefault="00EA4A3C" w:rsidP="00EA4A3C"/>
    <w:p w14:paraId="102B0242" w14:textId="77777777" w:rsidR="00EA4A3C" w:rsidRDefault="00EA4A3C" w:rsidP="00EA4A3C">
      <w:r>
        <w:t xml:space="preserve">3.2 </w:t>
      </w:r>
      <w:r>
        <w:rPr>
          <w:rFonts w:hint="eastAsia"/>
        </w:rPr>
        <w:t>Алгоритм</w:t>
      </w:r>
      <w:r>
        <w:t xml:space="preserve"> </w:t>
      </w:r>
      <w:r>
        <w:rPr>
          <w:rFonts w:hint="eastAsia"/>
        </w:rPr>
        <w:t>расчета</w:t>
      </w:r>
      <w:r>
        <w:t xml:space="preserve"> </w:t>
      </w:r>
      <w:r>
        <w:rPr>
          <w:rFonts w:hint="eastAsia"/>
        </w:rPr>
        <w:t>целевой</w:t>
      </w:r>
      <w:r>
        <w:t xml:space="preserve"> </w:t>
      </w:r>
      <w:r>
        <w:rPr>
          <w:rFonts w:hint="eastAsia"/>
        </w:rPr>
        <w:t>функции</w:t>
      </w:r>
    </w:p>
    <w:p w14:paraId="5D024C22" w14:textId="77777777" w:rsidR="00EA4A3C" w:rsidRDefault="00EA4A3C" w:rsidP="00EA4A3C"/>
    <w:p w14:paraId="3C2F89FF" w14:textId="77777777" w:rsidR="00EA4A3C" w:rsidRDefault="00EA4A3C" w:rsidP="00EA4A3C">
      <w:r>
        <w:t xml:space="preserve">3.3 </w:t>
      </w:r>
      <w:r>
        <w:rPr>
          <w:rFonts w:hint="eastAsia"/>
        </w:rPr>
        <w:t>Компонентный</w:t>
      </w:r>
      <w:r>
        <w:t xml:space="preserve"> </w:t>
      </w:r>
      <w:r>
        <w:rPr>
          <w:rFonts w:hint="eastAsia"/>
        </w:rPr>
        <w:t>состав</w:t>
      </w:r>
      <w:r>
        <w:t xml:space="preserve"> </w:t>
      </w:r>
      <w:r>
        <w:rPr>
          <w:rFonts w:hint="eastAsia"/>
        </w:rPr>
        <w:t>целевой</w:t>
      </w:r>
      <w:r>
        <w:t xml:space="preserve"> </w:t>
      </w:r>
      <w:r>
        <w:rPr>
          <w:rFonts w:hint="eastAsia"/>
        </w:rPr>
        <w:t>функции</w:t>
      </w:r>
    </w:p>
    <w:p w14:paraId="06CDC6B8" w14:textId="77777777" w:rsidR="00EA4A3C" w:rsidRDefault="00EA4A3C" w:rsidP="00EA4A3C"/>
    <w:p w14:paraId="1F4D3479" w14:textId="77777777" w:rsidR="00EA4A3C" w:rsidRDefault="00EA4A3C" w:rsidP="00EA4A3C">
      <w:r>
        <w:t xml:space="preserve">3.4 </w:t>
      </w:r>
      <w:r>
        <w:rPr>
          <w:rFonts w:hint="eastAsia"/>
        </w:rPr>
        <w:t>Способы</w:t>
      </w:r>
      <w:r>
        <w:t xml:space="preserve"> </w:t>
      </w:r>
      <w:r>
        <w:rPr>
          <w:rFonts w:hint="eastAsia"/>
        </w:rPr>
        <w:t>нормировки</w:t>
      </w:r>
      <w:r>
        <w:t xml:space="preserve"> </w:t>
      </w:r>
      <w:r>
        <w:rPr>
          <w:rFonts w:hint="eastAsia"/>
        </w:rPr>
        <w:t>целевой</w:t>
      </w:r>
      <w:r>
        <w:t xml:space="preserve"> </w:t>
      </w:r>
      <w:r>
        <w:rPr>
          <w:rFonts w:hint="eastAsia"/>
        </w:rPr>
        <w:t>функции</w:t>
      </w:r>
    </w:p>
    <w:p w14:paraId="6FE2BF33" w14:textId="77777777" w:rsidR="00EA4A3C" w:rsidRDefault="00EA4A3C" w:rsidP="00EA4A3C"/>
    <w:p w14:paraId="68CDFF09" w14:textId="77777777" w:rsidR="00EA4A3C" w:rsidRDefault="00EA4A3C" w:rsidP="00EA4A3C">
      <w:r>
        <w:t xml:space="preserve">3.5 </w:t>
      </w:r>
      <w:r>
        <w:rPr>
          <w:rFonts w:hint="eastAsia"/>
        </w:rPr>
        <w:t>Задание</w:t>
      </w:r>
      <w:r>
        <w:t xml:space="preserve"> </w:t>
      </w:r>
      <w:r>
        <w:rPr>
          <w:rFonts w:hint="eastAsia"/>
        </w:rPr>
        <w:t>весовых</w:t>
      </w:r>
      <w:r>
        <w:t xml:space="preserve"> </w:t>
      </w:r>
      <w:r>
        <w:rPr>
          <w:rFonts w:hint="eastAsia"/>
        </w:rPr>
        <w:t>коэффициентов</w:t>
      </w:r>
      <w:r>
        <w:t xml:space="preserve"> </w:t>
      </w:r>
      <w:r>
        <w:rPr>
          <w:rFonts w:hint="eastAsia"/>
        </w:rPr>
        <w:t>для</w:t>
      </w:r>
      <w:r>
        <w:t xml:space="preserve"> </w:t>
      </w:r>
      <w:r>
        <w:rPr>
          <w:rFonts w:hint="eastAsia"/>
        </w:rPr>
        <w:t>целевой</w:t>
      </w:r>
      <w:r>
        <w:t xml:space="preserve"> </w:t>
      </w:r>
      <w:r>
        <w:rPr>
          <w:rFonts w:hint="eastAsia"/>
        </w:rPr>
        <w:t>функции</w:t>
      </w:r>
    </w:p>
    <w:p w14:paraId="41BDF1AF" w14:textId="77777777" w:rsidR="00EA4A3C" w:rsidRDefault="00EA4A3C" w:rsidP="00EA4A3C"/>
    <w:p w14:paraId="2EED9241" w14:textId="77777777" w:rsidR="00EA4A3C" w:rsidRDefault="00EA4A3C" w:rsidP="00EA4A3C">
      <w:r>
        <w:t xml:space="preserve">3.6 </w:t>
      </w:r>
      <w:r>
        <w:rPr>
          <w:rFonts w:hint="eastAsia"/>
        </w:rPr>
        <w:t>Обобщение</w:t>
      </w:r>
      <w:r>
        <w:t xml:space="preserve"> </w:t>
      </w:r>
      <w:r>
        <w:rPr>
          <w:rFonts w:hint="eastAsia"/>
        </w:rPr>
        <w:t>метода</w:t>
      </w:r>
      <w:r>
        <w:t xml:space="preserve"> </w:t>
      </w:r>
      <w:r>
        <w:rPr>
          <w:rFonts w:hint="eastAsia"/>
        </w:rPr>
        <w:t>выбора</w:t>
      </w:r>
      <w:r>
        <w:t xml:space="preserve"> </w:t>
      </w:r>
      <w:r>
        <w:rPr>
          <w:rFonts w:hint="eastAsia"/>
        </w:rPr>
        <w:t>вида</w:t>
      </w:r>
      <w:r>
        <w:t xml:space="preserve"> </w:t>
      </w:r>
      <w:r>
        <w:rPr>
          <w:rFonts w:hint="eastAsia"/>
        </w:rPr>
        <w:t>целевой</w:t>
      </w:r>
      <w:r>
        <w:t xml:space="preserve"> </w:t>
      </w:r>
      <w:r>
        <w:rPr>
          <w:rFonts w:hint="eastAsia"/>
        </w:rPr>
        <w:t>функции</w:t>
      </w:r>
    </w:p>
    <w:p w14:paraId="6B108C9F" w14:textId="77777777" w:rsidR="00EA4A3C" w:rsidRDefault="00EA4A3C" w:rsidP="00EA4A3C"/>
    <w:p w14:paraId="74EF94C3" w14:textId="77777777" w:rsidR="00EA4A3C" w:rsidRDefault="00EA4A3C" w:rsidP="00EA4A3C">
      <w:r>
        <w:t xml:space="preserve">3.7 </w:t>
      </w:r>
      <w:r>
        <w:rPr>
          <w:rFonts w:hint="eastAsia"/>
        </w:rPr>
        <w:t>Программная</w:t>
      </w:r>
      <w:r>
        <w:t xml:space="preserve"> </w:t>
      </w:r>
      <w:r>
        <w:rPr>
          <w:rFonts w:hint="eastAsia"/>
        </w:rPr>
        <w:t>реализация</w:t>
      </w:r>
      <w:r>
        <w:t xml:space="preserve"> </w:t>
      </w:r>
      <w:r>
        <w:rPr>
          <w:rFonts w:hint="eastAsia"/>
        </w:rPr>
        <w:t>метода</w:t>
      </w:r>
    </w:p>
    <w:p w14:paraId="262AF759" w14:textId="77777777" w:rsidR="00EA4A3C" w:rsidRDefault="00EA4A3C" w:rsidP="00EA4A3C"/>
    <w:p w14:paraId="595FEA92" w14:textId="77777777" w:rsidR="00EA4A3C" w:rsidRDefault="00EA4A3C" w:rsidP="00EA4A3C">
      <w:r>
        <w:t xml:space="preserve">3.8 </w:t>
      </w:r>
      <w:r>
        <w:rPr>
          <w:rFonts w:hint="eastAsia"/>
        </w:rPr>
        <w:t>Выводы</w:t>
      </w:r>
      <w:r>
        <w:t xml:space="preserve"> </w:t>
      </w:r>
      <w:r>
        <w:rPr>
          <w:rFonts w:hint="eastAsia"/>
        </w:rPr>
        <w:t>по</w:t>
      </w:r>
      <w:r>
        <w:t xml:space="preserve"> </w:t>
      </w:r>
      <w:r>
        <w:rPr>
          <w:rFonts w:hint="eastAsia"/>
        </w:rPr>
        <w:t>разделу</w:t>
      </w:r>
    </w:p>
    <w:p w14:paraId="4FB6C9B1" w14:textId="77777777" w:rsidR="00EA4A3C" w:rsidRDefault="00EA4A3C" w:rsidP="00EA4A3C"/>
    <w:p w14:paraId="32645F4C" w14:textId="77777777" w:rsidR="00EA4A3C" w:rsidRDefault="00EA4A3C" w:rsidP="00EA4A3C">
      <w:r>
        <w:t xml:space="preserve">4 </w:t>
      </w:r>
      <w:r>
        <w:rPr>
          <w:rFonts w:hint="eastAsia"/>
        </w:rPr>
        <w:t>Применение</w:t>
      </w:r>
      <w:r>
        <w:t xml:space="preserve"> </w:t>
      </w:r>
      <w:r>
        <w:rPr>
          <w:rFonts w:hint="eastAsia"/>
        </w:rPr>
        <w:t>разработанного</w:t>
      </w:r>
      <w:r>
        <w:t xml:space="preserve"> </w:t>
      </w:r>
      <w:r>
        <w:rPr>
          <w:rFonts w:hint="eastAsia"/>
        </w:rPr>
        <w:t>метода</w:t>
      </w:r>
      <w:r>
        <w:t xml:space="preserve"> </w:t>
      </w:r>
      <w:r>
        <w:rPr>
          <w:rFonts w:hint="eastAsia"/>
        </w:rPr>
        <w:t>на</w:t>
      </w:r>
      <w:r>
        <w:t xml:space="preserve"> </w:t>
      </w:r>
      <w:r>
        <w:rPr>
          <w:rFonts w:hint="eastAsia"/>
        </w:rPr>
        <w:t>модели</w:t>
      </w:r>
      <w:r>
        <w:t xml:space="preserve"> </w:t>
      </w:r>
      <w:r>
        <w:rPr>
          <w:rFonts w:hint="eastAsia"/>
        </w:rPr>
        <w:t>реального</w:t>
      </w:r>
      <w:r>
        <w:t xml:space="preserve"> </w:t>
      </w:r>
      <w:r>
        <w:rPr>
          <w:rFonts w:hint="eastAsia"/>
        </w:rPr>
        <w:t>месторождения</w:t>
      </w:r>
      <w:r>
        <w:t xml:space="preserve"> </w:t>
      </w:r>
      <w:r>
        <w:rPr>
          <w:rFonts w:hint="eastAsia"/>
        </w:rPr>
        <w:t>углеводородов</w:t>
      </w:r>
    </w:p>
    <w:p w14:paraId="4FA8B1D6" w14:textId="77777777" w:rsidR="00EA4A3C" w:rsidRDefault="00EA4A3C" w:rsidP="00EA4A3C"/>
    <w:p w14:paraId="15BB46AC" w14:textId="77777777" w:rsidR="00EA4A3C" w:rsidRDefault="00EA4A3C" w:rsidP="00EA4A3C">
      <w:r>
        <w:t xml:space="preserve">4.1 </w:t>
      </w:r>
      <w:r>
        <w:rPr>
          <w:rFonts w:hint="eastAsia"/>
        </w:rPr>
        <w:t>Описание</w:t>
      </w:r>
      <w:r>
        <w:t xml:space="preserve"> </w:t>
      </w:r>
      <w:r>
        <w:rPr>
          <w:rFonts w:hint="eastAsia"/>
        </w:rPr>
        <w:t>секторной</w:t>
      </w:r>
      <w:r>
        <w:t xml:space="preserve"> </w:t>
      </w:r>
      <w:r>
        <w:rPr>
          <w:rFonts w:hint="eastAsia"/>
        </w:rPr>
        <w:t>модели</w:t>
      </w:r>
      <w:r>
        <w:t xml:space="preserve"> </w:t>
      </w:r>
      <w:r>
        <w:rPr>
          <w:rFonts w:hint="eastAsia"/>
        </w:rPr>
        <w:t>реального</w:t>
      </w:r>
      <w:r>
        <w:t xml:space="preserve"> </w:t>
      </w:r>
      <w:r>
        <w:rPr>
          <w:rFonts w:hint="eastAsia"/>
        </w:rPr>
        <w:t>месторождения</w:t>
      </w:r>
    </w:p>
    <w:p w14:paraId="4C92E57D" w14:textId="77777777" w:rsidR="00EA4A3C" w:rsidRDefault="00EA4A3C" w:rsidP="00EA4A3C"/>
    <w:p w14:paraId="3A7ABE4F" w14:textId="77777777" w:rsidR="00EA4A3C" w:rsidRDefault="00EA4A3C" w:rsidP="00EA4A3C">
      <w:r>
        <w:t xml:space="preserve">4.2 </w:t>
      </w:r>
      <w:r>
        <w:rPr>
          <w:rFonts w:hint="eastAsia"/>
        </w:rPr>
        <w:t>Результаты</w:t>
      </w:r>
      <w:r>
        <w:t xml:space="preserve"> </w:t>
      </w:r>
      <w:r>
        <w:rPr>
          <w:rFonts w:hint="eastAsia"/>
        </w:rPr>
        <w:t>тестирования</w:t>
      </w:r>
      <w:r>
        <w:t xml:space="preserve"> </w:t>
      </w:r>
      <w:r>
        <w:rPr>
          <w:rFonts w:hint="eastAsia"/>
        </w:rPr>
        <w:t>метода</w:t>
      </w:r>
    </w:p>
    <w:p w14:paraId="11E3A4A2" w14:textId="77777777" w:rsidR="00EA4A3C" w:rsidRDefault="00EA4A3C" w:rsidP="00EA4A3C"/>
    <w:p w14:paraId="652F9CB6" w14:textId="77777777" w:rsidR="00EA4A3C" w:rsidRDefault="00EA4A3C" w:rsidP="00EA4A3C">
      <w:r>
        <w:t xml:space="preserve">4.3 </w:t>
      </w:r>
      <w:r>
        <w:rPr>
          <w:rFonts w:hint="eastAsia"/>
        </w:rPr>
        <w:t>Выводы</w:t>
      </w:r>
      <w:r>
        <w:t xml:space="preserve"> </w:t>
      </w:r>
      <w:r>
        <w:rPr>
          <w:rFonts w:hint="eastAsia"/>
        </w:rPr>
        <w:t>по</w:t>
      </w:r>
      <w:r>
        <w:t xml:space="preserve"> </w:t>
      </w:r>
      <w:r>
        <w:rPr>
          <w:rFonts w:hint="eastAsia"/>
        </w:rPr>
        <w:t>разделу</w:t>
      </w:r>
    </w:p>
    <w:p w14:paraId="6E9BE55B" w14:textId="77777777" w:rsidR="00EA4A3C" w:rsidRDefault="00EA4A3C" w:rsidP="00EA4A3C"/>
    <w:p w14:paraId="6DBABBD5" w14:textId="77777777" w:rsidR="00EA4A3C" w:rsidRDefault="00EA4A3C" w:rsidP="00EA4A3C">
      <w:r>
        <w:rPr>
          <w:rFonts w:hint="eastAsia"/>
        </w:rPr>
        <w:t>Заключение</w:t>
      </w:r>
    </w:p>
    <w:p w14:paraId="2FC4CA40" w14:textId="77777777" w:rsidR="00EA4A3C" w:rsidRDefault="00EA4A3C" w:rsidP="00EA4A3C"/>
    <w:p w14:paraId="2B8FB412" w14:textId="77777777" w:rsidR="00EA4A3C" w:rsidRDefault="00EA4A3C" w:rsidP="00EA4A3C">
      <w:r>
        <w:rPr>
          <w:rFonts w:hint="eastAsia"/>
        </w:rPr>
        <w:t>Список</w:t>
      </w:r>
      <w:r>
        <w:t xml:space="preserve"> </w:t>
      </w:r>
      <w:r>
        <w:rPr>
          <w:rFonts w:hint="eastAsia"/>
        </w:rPr>
        <w:t>литературы</w:t>
      </w:r>
    </w:p>
    <w:p w14:paraId="42FBE092" w14:textId="77777777" w:rsidR="00EA4A3C" w:rsidRDefault="00EA4A3C" w:rsidP="00EA4A3C"/>
    <w:p w14:paraId="53E30632" w14:textId="77777777" w:rsidR="00EA4A3C" w:rsidRDefault="00EA4A3C" w:rsidP="00EA4A3C">
      <w:r>
        <w:rPr>
          <w:rFonts w:hint="eastAsia"/>
        </w:rPr>
        <w:t>Приложение</w:t>
      </w:r>
      <w:r>
        <w:t xml:space="preserve"> </w:t>
      </w:r>
      <w:r>
        <w:rPr>
          <w:rFonts w:hint="eastAsia"/>
        </w:rPr>
        <w:t>А</w:t>
      </w:r>
      <w:r>
        <w:t xml:space="preserve">. </w:t>
      </w:r>
      <w:r>
        <w:rPr>
          <w:rFonts w:hint="eastAsia"/>
        </w:rPr>
        <w:t>Патент</w:t>
      </w:r>
      <w:r>
        <w:t xml:space="preserve"> </w:t>
      </w:r>
      <w:r>
        <w:rPr>
          <w:rFonts w:hint="eastAsia"/>
        </w:rPr>
        <w:t>на</w:t>
      </w:r>
      <w:r>
        <w:t xml:space="preserve"> </w:t>
      </w:r>
      <w:r>
        <w:rPr>
          <w:rFonts w:hint="eastAsia"/>
        </w:rPr>
        <w:t>изобретение</w:t>
      </w:r>
    </w:p>
    <w:p w14:paraId="47719F1B" w14:textId="77777777" w:rsidR="00EA4A3C" w:rsidRDefault="00EA4A3C" w:rsidP="00EA4A3C"/>
    <w:p w14:paraId="6CF19AB5" w14:textId="77777777" w:rsidR="00EA4A3C" w:rsidRDefault="00EA4A3C" w:rsidP="00EA4A3C">
      <w:r>
        <w:rPr>
          <w:rFonts w:hint="eastAsia"/>
        </w:rPr>
        <w:t>Приложение</w:t>
      </w:r>
      <w:r>
        <w:t xml:space="preserve"> </w:t>
      </w:r>
      <w:r>
        <w:rPr>
          <w:rFonts w:hint="eastAsia"/>
        </w:rPr>
        <w:t>Б</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p>
    <w:p w14:paraId="0BC91209" w14:textId="77777777" w:rsidR="00EA4A3C" w:rsidRDefault="00EA4A3C" w:rsidP="00EA4A3C"/>
    <w:p w14:paraId="3BC5958C" w14:textId="77777777" w:rsidR="00EA4A3C" w:rsidRDefault="00EA4A3C" w:rsidP="00EA4A3C">
      <w:r>
        <w:rPr>
          <w:rFonts w:hint="eastAsia"/>
        </w:rPr>
        <w:t>Приложение</w:t>
      </w:r>
      <w:r>
        <w:t xml:space="preserve"> </w:t>
      </w:r>
      <w:r>
        <w:rPr>
          <w:rFonts w:hint="eastAsia"/>
        </w:rPr>
        <w:t>В</w:t>
      </w:r>
      <w:r>
        <w:t xml:space="preserve">. </w:t>
      </w:r>
      <w:r>
        <w:rPr>
          <w:rFonts w:hint="eastAsia"/>
        </w:rPr>
        <w:t>Акты</w:t>
      </w:r>
      <w:r>
        <w:t xml:space="preserve"> </w:t>
      </w:r>
      <w:r>
        <w:rPr>
          <w:rFonts w:hint="eastAsia"/>
        </w:rPr>
        <w:t>внедрения</w:t>
      </w:r>
    </w:p>
    <w:p w14:paraId="2606F121" w14:textId="77777777" w:rsidR="00EA4A3C" w:rsidRDefault="00EA4A3C" w:rsidP="00EA4A3C"/>
    <w:p w14:paraId="4CD4AB92" w14:textId="735D4D96" w:rsidR="00EA4A3C" w:rsidRPr="00EA4A3C" w:rsidRDefault="00EA4A3C" w:rsidP="00EA4A3C">
      <w:r>
        <w:t>4</w:t>
      </w:r>
    </w:p>
    <w:sectPr w:rsidR="00EA4A3C" w:rsidRPr="00EA4A3C" w:rsidSect="00D4599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9D30" w14:textId="77777777" w:rsidR="00D45990" w:rsidRDefault="00D45990">
      <w:pPr>
        <w:spacing w:after="0" w:line="240" w:lineRule="auto"/>
      </w:pPr>
      <w:r>
        <w:separator/>
      </w:r>
    </w:p>
  </w:endnote>
  <w:endnote w:type="continuationSeparator" w:id="0">
    <w:p w14:paraId="5449962D" w14:textId="77777777" w:rsidR="00D45990" w:rsidRDefault="00D4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A116" w14:textId="77777777" w:rsidR="00D45990" w:rsidRDefault="00D45990"/>
    <w:p w14:paraId="76D7B842" w14:textId="77777777" w:rsidR="00D45990" w:rsidRDefault="00D45990"/>
    <w:p w14:paraId="4CC4B210" w14:textId="77777777" w:rsidR="00D45990" w:rsidRDefault="00D45990"/>
    <w:p w14:paraId="30EFF3D8" w14:textId="77777777" w:rsidR="00D45990" w:rsidRDefault="00D45990"/>
    <w:p w14:paraId="006A6BC1" w14:textId="77777777" w:rsidR="00D45990" w:rsidRDefault="00D45990"/>
    <w:p w14:paraId="0DB48D21" w14:textId="77777777" w:rsidR="00D45990" w:rsidRDefault="00D45990"/>
    <w:p w14:paraId="6296DF70" w14:textId="77777777" w:rsidR="00D45990" w:rsidRDefault="00D459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8507C" wp14:editId="20A47F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9350" w14:textId="77777777" w:rsidR="00D45990" w:rsidRDefault="00D459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850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F09350" w14:textId="77777777" w:rsidR="00D45990" w:rsidRDefault="00D459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06B6B9" w14:textId="77777777" w:rsidR="00D45990" w:rsidRDefault="00D45990"/>
    <w:p w14:paraId="099CB013" w14:textId="77777777" w:rsidR="00D45990" w:rsidRDefault="00D45990"/>
    <w:p w14:paraId="5B1B8CB6" w14:textId="77777777" w:rsidR="00D45990" w:rsidRDefault="00D459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B2FB7D" wp14:editId="2A66D5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D268E" w14:textId="77777777" w:rsidR="00D45990" w:rsidRDefault="00D45990"/>
                          <w:p w14:paraId="252D0635" w14:textId="77777777" w:rsidR="00D45990" w:rsidRDefault="00D459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2FB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E2D268E" w14:textId="77777777" w:rsidR="00D45990" w:rsidRDefault="00D45990"/>
                    <w:p w14:paraId="252D0635" w14:textId="77777777" w:rsidR="00D45990" w:rsidRDefault="00D459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F20AB7" w14:textId="77777777" w:rsidR="00D45990" w:rsidRDefault="00D45990"/>
    <w:p w14:paraId="4291FE33" w14:textId="77777777" w:rsidR="00D45990" w:rsidRDefault="00D45990">
      <w:pPr>
        <w:rPr>
          <w:sz w:val="2"/>
          <w:szCs w:val="2"/>
        </w:rPr>
      </w:pPr>
    </w:p>
    <w:p w14:paraId="75D1BDB2" w14:textId="77777777" w:rsidR="00D45990" w:rsidRDefault="00D45990"/>
    <w:p w14:paraId="0A674755" w14:textId="77777777" w:rsidR="00D45990" w:rsidRDefault="00D45990">
      <w:pPr>
        <w:spacing w:after="0" w:line="240" w:lineRule="auto"/>
      </w:pPr>
    </w:p>
  </w:footnote>
  <w:footnote w:type="continuationSeparator" w:id="0">
    <w:p w14:paraId="2CB16FDE" w14:textId="77777777" w:rsidR="00D45990" w:rsidRDefault="00D45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90"/>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14981</TotalTime>
  <Pages>3</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1653</cp:revision>
  <cp:lastPrinted>2009-02-06T05:36:00Z</cp:lastPrinted>
  <dcterms:created xsi:type="dcterms:W3CDTF">2024-01-07T13:43:00Z</dcterms:created>
  <dcterms:modified xsi:type="dcterms:W3CDTF">2024-02-01T18:28:00Z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