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Лисенко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Катерина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Вікторівна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асистент</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кафедри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іно</w:t>
      </w:r>
      <w:r w:rsidRPr="00C708A9">
        <w:rPr>
          <w:rFonts w:ascii="Verdana" w:eastAsia="Times New Roman" w:hAnsi="Verdana" w:cs="Times New Roman"/>
          <w:color w:val="000000"/>
          <w:kern w:val="0"/>
          <w:sz w:val="24"/>
          <w:szCs w:val="24"/>
          <w:lang w:eastAsia="ru-RU"/>
        </w:rPr>
        <w:t>&amp;shy;</w:t>
      </w:r>
      <w:r w:rsidRPr="00C708A9">
        <w:rPr>
          <w:rFonts w:ascii="Verdana" w:eastAsia="Times New Roman" w:hAnsi="Verdana" w:cs="Times New Roman" w:hint="eastAsia"/>
          <w:color w:val="000000"/>
          <w:kern w:val="0"/>
          <w:sz w:val="24"/>
          <w:szCs w:val="24"/>
          <w:lang w:eastAsia="ru-RU"/>
        </w:rPr>
        <w:t>земних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математичних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факультетів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Інституту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філології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Київського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національного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університету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імені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Тараса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Шев</w:t>
      </w:r>
      <w:r w:rsidRPr="00C708A9">
        <w:rPr>
          <w:rFonts w:ascii="Verdana" w:eastAsia="Times New Roman" w:hAnsi="Verdana" w:cs="Times New Roman"/>
          <w:color w:val="000000"/>
          <w:kern w:val="0"/>
          <w:sz w:val="24"/>
          <w:szCs w:val="24"/>
          <w:lang w:eastAsia="ru-RU"/>
        </w:rPr>
        <w:t>&amp;shy;</w:t>
      </w:r>
      <w:r w:rsidRPr="00C708A9">
        <w:rPr>
          <w:rFonts w:ascii="Verdana" w:eastAsia="Times New Roman" w:hAnsi="Verdana" w:cs="Times New Roman" w:hint="eastAsia"/>
          <w:color w:val="000000"/>
          <w:kern w:val="0"/>
          <w:sz w:val="24"/>
          <w:szCs w:val="24"/>
          <w:lang w:eastAsia="ru-RU"/>
        </w:rPr>
        <w:t>ченка</w:t>
      </w:r>
      <w:r w:rsidRPr="00C708A9">
        <w:rPr>
          <w:rFonts w:ascii="Verdana" w:eastAsia="Times New Roman" w:hAnsi="Verdana" w:cs="Times New Roman"/>
          <w:color w:val="000000"/>
          <w:kern w:val="0"/>
          <w:sz w:val="24"/>
          <w:szCs w:val="24"/>
          <w:lang w:eastAsia="ru-RU"/>
        </w:rPr>
        <w:t>: &amp;laquo;</w:t>
      </w:r>
      <w:r w:rsidRPr="00C708A9">
        <w:rPr>
          <w:rFonts w:ascii="Verdana" w:eastAsia="Times New Roman" w:hAnsi="Verdana" w:cs="Times New Roman" w:hint="eastAsia"/>
          <w:color w:val="000000"/>
          <w:kern w:val="0"/>
          <w:sz w:val="24"/>
          <w:szCs w:val="24"/>
          <w:lang w:eastAsia="ru-RU"/>
        </w:rPr>
        <w:t>Риторико</w:t>
      </w:r>
      <w:r w:rsidRPr="00C708A9">
        <w:rPr>
          <w:rFonts w:ascii="Verdana" w:eastAsia="Times New Roman" w:hAnsi="Verdana" w:cs="Times New Roman"/>
          <w:color w:val="000000"/>
          <w:kern w:val="0"/>
          <w:sz w:val="24"/>
          <w:szCs w:val="24"/>
          <w:lang w:eastAsia="ru-RU"/>
        </w:rPr>
        <w:t>-</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радіовистав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за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w:t>
      </w:r>
      <w:r w:rsidRPr="00C708A9">
        <w:rPr>
          <w:rFonts w:ascii="Verdana" w:eastAsia="Times New Roman" w:hAnsi="Verdana" w:cs="Times New Roman"/>
          <w:color w:val="000000"/>
          <w:kern w:val="0"/>
          <w:sz w:val="24"/>
          <w:szCs w:val="24"/>
          <w:lang w:eastAsia="ru-RU"/>
        </w:rPr>
        <w:t>&amp;rsquo;</w:t>
      </w:r>
      <w:r w:rsidRPr="00C708A9">
        <w:rPr>
          <w:rFonts w:ascii="Verdana" w:eastAsia="Times New Roman" w:hAnsi="Verdana" w:cs="Times New Roman" w:hint="eastAsia"/>
          <w:color w:val="000000"/>
          <w:kern w:val="0"/>
          <w:sz w:val="24"/>
          <w:szCs w:val="24"/>
          <w:lang w:eastAsia="ru-RU"/>
        </w:rPr>
        <w:t>єсами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Шекспіра</w:t>
      </w:r>
      <w:r w:rsidRPr="00C708A9">
        <w:rPr>
          <w:rFonts w:ascii="Verdana" w:eastAsia="Times New Roman" w:hAnsi="Verdana" w:cs="Times New Roman"/>
          <w:color w:val="000000"/>
          <w:kern w:val="0"/>
          <w:sz w:val="24"/>
          <w:szCs w:val="24"/>
          <w:lang w:eastAsia="ru-RU"/>
        </w:rPr>
        <w:t xml:space="preserve">&amp;raquo; (10.02.04 - </w:t>
      </w:r>
      <w:r w:rsidRPr="00C708A9">
        <w:rPr>
          <w:rFonts w:ascii="Verdana" w:eastAsia="Times New Roman" w:hAnsi="Verdana" w:cs="Times New Roman" w:hint="eastAsia"/>
          <w:color w:val="000000"/>
          <w:kern w:val="0"/>
          <w:sz w:val="24"/>
          <w:szCs w:val="24"/>
          <w:lang w:eastAsia="ru-RU"/>
        </w:rPr>
        <w:t>германські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мови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Спец</w:t>
      </w:r>
      <w:r w:rsidRPr="00C708A9">
        <w:rPr>
          <w:rFonts w:ascii="Verdana" w:eastAsia="Times New Roman" w:hAnsi="Verdana" w:cs="Times New Roman"/>
          <w:color w:val="000000"/>
          <w:kern w:val="0"/>
          <w:sz w:val="24"/>
          <w:szCs w:val="24"/>
          <w:lang w:eastAsia="ru-RU"/>
        </w:rPr>
        <w:t>&amp;shy;</w:t>
      </w:r>
      <w:r w:rsidRPr="00C708A9">
        <w:rPr>
          <w:rFonts w:ascii="Verdana" w:eastAsia="Times New Roman" w:hAnsi="Verdana" w:cs="Times New Roman" w:hint="eastAsia"/>
          <w:color w:val="000000"/>
          <w:kern w:val="0"/>
          <w:sz w:val="24"/>
          <w:szCs w:val="24"/>
          <w:lang w:eastAsia="ru-RU"/>
        </w:rPr>
        <w:t>рада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w:t>
      </w:r>
      <w:r w:rsidRPr="00C708A9">
        <w:rPr>
          <w:rFonts w:ascii="Verdana" w:eastAsia="Times New Roman" w:hAnsi="Verdana" w:cs="Times New Roman"/>
          <w:color w:val="000000"/>
          <w:kern w:val="0"/>
          <w:sz w:val="24"/>
          <w:szCs w:val="24"/>
          <w:lang w:eastAsia="ru-RU"/>
        </w:rPr>
        <w:t xml:space="preserve"> 26.001.11 </w:t>
      </w:r>
      <w:r w:rsidRPr="00C708A9">
        <w:rPr>
          <w:rFonts w:ascii="Verdana" w:eastAsia="Times New Roman" w:hAnsi="Verdana" w:cs="Times New Roman" w:hint="eastAsia"/>
          <w:color w:val="000000"/>
          <w:kern w:val="0"/>
          <w:sz w:val="24"/>
          <w:szCs w:val="24"/>
          <w:lang w:eastAsia="ru-RU"/>
        </w:rPr>
        <w:t>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Київському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національному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університеті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імені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Тараса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Шевченка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МОН</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України</w:t>
      </w: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Київський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національний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університет</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імені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Тараса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Шевченка</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Міністерство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освіти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України</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Київський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національний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університет</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імені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Тараса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Шевченка</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Міністерство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освіти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України</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Кваліфікаційна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наукова</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праця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правах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рукопису</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ЛИСЕНКО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КАТЕРИНА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ВІКТОРІВНА</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УДК</w:t>
      </w:r>
      <w:r w:rsidRPr="00C708A9">
        <w:rPr>
          <w:rFonts w:ascii="Verdana" w:eastAsia="Times New Roman" w:hAnsi="Verdana" w:cs="Times New Roman"/>
          <w:color w:val="000000"/>
          <w:kern w:val="0"/>
          <w:sz w:val="24"/>
          <w:szCs w:val="24"/>
          <w:lang w:eastAsia="ru-RU"/>
        </w:rPr>
        <w:t xml:space="preserve"> 811.111</w:t>
      </w:r>
      <w:r w:rsidRPr="00C708A9">
        <w:rPr>
          <w:rFonts w:ascii="Verdana" w:eastAsia="Times New Roman" w:hAnsi="Verdana" w:cs="Times New Roman" w:hint="eastAsia"/>
          <w:color w:val="000000"/>
          <w:kern w:val="0"/>
          <w:sz w:val="24"/>
          <w:szCs w:val="24"/>
          <w:lang w:eastAsia="ru-RU"/>
        </w:rPr>
        <w:t>’</w:t>
      </w:r>
      <w:r w:rsidRPr="00C708A9">
        <w:rPr>
          <w:rFonts w:ascii="Verdana" w:eastAsia="Times New Roman" w:hAnsi="Verdana" w:cs="Times New Roman"/>
          <w:color w:val="000000"/>
          <w:kern w:val="0"/>
          <w:sz w:val="24"/>
          <w:szCs w:val="24"/>
          <w:lang w:eastAsia="ru-RU"/>
        </w:rPr>
        <w:t>34/</w:t>
      </w:r>
      <w:r w:rsidRPr="00C708A9">
        <w:rPr>
          <w:rFonts w:ascii="Verdana" w:eastAsia="Times New Roman" w:hAnsi="Verdana" w:cs="Times New Roman" w:hint="eastAsia"/>
          <w:color w:val="000000"/>
          <w:kern w:val="0"/>
          <w:sz w:val="24"/>
          <w:szCs w:val="24"/>
          <w:lang w:eastAsia="ru-RU"/>
        </w:rPr>
        <w:t>’</w:t>
      </w:r>
      <w:r w:rsidRPr="00C708A9">
        <w:rPr>
          <w:rFonts w:ascii="Verdana" w:eastAsia="Times New Roman" w:hAnsi="Verdana" w:cs="Times New Roman"/>
          <w:color w:val="000000"/>
          <w:kern w:val="0"/>
          <w:sz w:val="24"/>
          <w:szCs w:val="24"/>
          <w:lang w:eastAsia="ru-RU"/>
        </w:rPr>
        <w:t>42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ДИСЕРТАЦІЯ</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РИТОРИКО</w:t>
      </w:r>
      <w:r w:rsidRPr="00C708A9">
        <w:rPr>
          <w:rFonts w:ascii="Verdana" w:eastAsia="Times New Roman" w:hAnsi="Verdana" w:cs="Times New Roman"/>
          <w:color w:val="000000"/>
          <w:kern w:val="0"/>
          <w:sz w:val="24"/>
          <w:szCs w:val="24"/>
          <w:lang w:eastAsia="ru-RU"/>
        </w:rPr>
        <w:t>-</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РАДІОВИСТАВ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ЗА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П’ЄСАМИ</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ШЕКСПІРА</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10.02.04 </w:t>
      </w:r>
      <w:r w:rsidRPr="00C708A9">
        <w:rPr>
          <w:rFonts w:ascii="Verdana" w:eastAsia="Times New Roman" w:hAnsi="Verdana" w:cs="Times New Roman" w:hint="eastAsia"/>
          <w:color w:val="000000"/>
          <w:kern w:val="0"/>
          <w:sz w:val="24"/>
          <w:szCs w:val="24"/>
          <w:lang w:eastAsia="ru-RU"/>
        </w:rPr>
        <w:t>–</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германські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мови</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Подається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здобуття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наукового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ступеня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кандидата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філологічних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Дисертація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містить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результати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власних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досліджень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Використання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ідей</w:t>
      </w:r>
      <w:r w:rsidRPr="00C708A9">
        <w:rPr>
          <w:rFonts w:ascii="Verdana" w:eastAsia="Times New Roman" w:hAnsi="Verdana" w:cs="Times New Roman"/>
          <w:color w:val="000000"/>
          <w:kern w:val="0"/>
          <w:sz w:val="24"/>
          <w:szCs w:val="24"/>
          <w:lang w:eastAsia="ru-RU"/>
        </w:rPr>
        <w:t>,</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результатів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текстів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інших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авторів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мають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посилання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відповідне</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джерело</w:t>
      </w:r>
      <w:r w:rsidRPr="00C708A9">
        <w:rPr>
          <w:rFonts w:ascii="Verdana" w:eastAsia="Times New Roman" w:hAnsi="Verdana" w:cs="Times New Roman"/>
          <w:color w:val="000000"/>
          <w:kern w:val="0"/>
          <w:sz w:val="24"/>
          <w:szCs w:val="24"/>
          <w:lang w:eastAsia="ru-RU"/>
        </w:rPr>
        <w:t xml:space="preserve"> ________________________ </w:t>
      </w:r>
      <w:r w:rsidRPr="00C708A9">
        <w:rPr>
          <w:rFonts w:ascii="Verdana" w:eastAsia="Times New Roman" w:hAnsi="Verdana" w:cs="Times New Roman" w:hint="eastAsia"/>
          <w:color w:val="000000"/>
          <w:kern w:val="0"/>
          <w:sz w:val="24"/>
          <w:szCs w:val="24"/>
          <w:lang w:eastAsia="ru-RU"/>
        </w:rPr>
        <w:t>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Лисенко</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Науковий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керівник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Бєлова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Алла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Дмитрівна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доктор</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філологічних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наук</w:t>
      </w:r>
      <w:r w:rsidRPr="00C708A9">
        <w:rPr>
          <w:rFonts w:ascii="Verdana" w:eastAsia="Times New Roman" w:hAnsi="Verdana" w:cs="Times New Roman"/>
          <w:color w:val="000000"/>
          <w:kern w:val="0"/>
          <w:sz w:val="24"/>
          <w:szCs w:val="24"/>
          <w:lang w:eastAsia="ru-RU"/>
        </w:rPr>
        <w:t>,</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професор</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Київ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w:t>
      </w:r>
      <w:r w:rsidRPr="00C708A9">
        <w:rPr>
          <w:rFonts w:ascii="Verdana" w:eastAsia="Times New Roman" w:hAnsi="Verdana" w:cs="Times New Roman"/>
          <w:color w:val="000000"/>
          <w:kern w:val="0"/>
          <w:sz w:val="24"/>
          <w:szCs w:val="24"/>
          <w:lang w:eastAsia="ru-RU"/>
        </w:rPr>
        <w:t xml:space="preserve"> 2018</w:t>
      </w: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ЗМІСТ</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АНОТАЦІЯ</w:t>
      </w:r>
      <w:r w:rsidRPr="00C708A9">
        <w:rPr>
          <w:rFonts w:ascii="Verdana" w:eastAsia="Times New Roman" w:hAnsi="Verdana" w:cs="Times New Roman"/>
          <w:color w:val="000000"/>
          <w:kern w:val="0"/>
          <w:sz w:val="24"/>
          <w:szCs w:val="24"/>
          <w:lang w:eastAsia="ru-RU"/>
        </w:rPr>
        <w:t xml:space="preserve"> ............................................................................................................ 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ЗМІСТ</w:t>
      </w:r>
      <w:r w:rsidRPr="00C708A9">
        <w:rPr>
          <w:rFonts w:ascii="Verdana" w:eastAsia="Times New Roman" w:hAnsi="Verdana" w:cs="Times New Roman"/>
          <w:color w:val="000000"/>
          <w:kern w:val="0"/>
          <w:sz w:val="24"/>
          <w:szCs w:val="24"/>
          <w:lang w:eastAsia="ru-RU"/>
        </w:rPr>
        <w:t>...................................................................................................................... 9</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ПЕРЕЛІК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УМОВНИХ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СКОРОЧЕНЬ</w:t>
      </w:r>
      <w:r w:rsidRPr="00C708A9">
        <w:rPr>
          <w:rFonts w:ascii="Verdana" w:eastAsia="Times New Roman" w:hAnsi="Verdana" w:cs="Times New Roman"/>
          <w:color w:val="000000"/>
          <w:kern w:val="0"/>
          <w:sz w:val="24"/>
          <w:szCs w:val="24"/>
          <w:lang w:eastAsia="ru-RU"/>
        </w:rPr>
        <w:t xml:space="preserve"> ............................................................ 11</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ВСТУП</w:t>
      </w:r>
      <w:r w:rsidRPr="00C708A9">
        <w:rPr>
          <w:rFonts w:ascii="Verdana" w:eastAsia="Times New Roman" w:hAnsi="Verdana" w:cs="Times New Roman"/>
          <w:color w:val="000000"/>
          <w:kern w:val="0"/>
          <w:sz w:val="24"/>
          <w:szCs w:val="24"/>
          <w:lang w:eastAsia="ru-RU"/>
        </w:rPr>
        <w:t>................................................................................................................... 12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РОЗДІЛ</w:t>
      </w:r>
      <w:r w:rsidRPr="00C708A9">
        <w:rPr>
          <w:rFonts w:ascii="Verdana" w:eastAsia="Times New Roman" w:hAnsi="Verdana" w:cs="Times New Roman"/>
          <w:color w:val="000000"/>
          <w:kern w:val="0"/>
          <w:sz w:val="24"/>
          <w:szCs w:val="24"/>
          <w:lang w:eastAsia="ru-RU"/>
        </w:rPr>
        <w:t xml:space="preserve"> 1. </w:t>
      </w:r>
      <w:r w:rsidRPr="00C708A9">
        <w:rPr>
          <w:rFonts w:ascii="Verdana" w:eastAsia="Times New Roman" w:hAnsi="Verdana" w:cs="Times New Roman" w:hint="eastAsia"/>
          <w:color w:val="000000"/>
          <w:kern w:val="0"/>
          <w:sz w:val="24"/>
          <w:szCs w:val="24"/>
          <w:lang w:eastAsia="ru-RU"/>
        </w:rPr>
        <w:t>ТЕОРЕТИЧНІ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ЗАСАДИ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ВИВЧЕННЯ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ДИСКУРСУ</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ДРАМАТИЧНОЇ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РАДІОПОСТАНОВКИ</w:t>
      </w:r>
      <w:r w:rsidRPr="00C708A9">
        <w:rPr>
          <w:rFonts w:ascii="Verdana" w:eastAsia="Times New Roman" w:hAnsi="Verdana" w:cs="Times New Roman"/>
          <w:color w:val="000000"/>
          <w:kern w:val="0"/>
          <w:sz w:val="24"/>
          <w:szCs w:val="24"/>
          <w:lang w:eastAsia="ru-RU"/>
        </w:rPr>
        <w:t>...................................................... 20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1.1. </w:t>
      </w:r>
      <w:r w:rsidRPr="00C708A9">
        <w:rPr>
          <w:rFonts w:ascii="Verdana" w:eastAsia="Times New Roman" w:hAnsi="Verdana" w:cs="Times New Roman" w:hint="eastAsia"/>
          <w:color w:val="000000"/>
          <w:kern w:val="0"/>
          <w:sz w:val="24"/>
          <w:szCs w:val="24"/>
          <w:lang w:eastAsia="ru-RU"/>
        </w:rPr>
        <w:t>Дискурс</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англомовної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драматичної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радіопостановки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як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об’єкт</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лінгвістичного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дослідження</w:t>
      </w:r>
      <w:r w:rsidRPr="00C708A9">
        <w:rPr>
          <w:rFonts w:ascii="Verdana" w:eastAsia="Times New Roman" w:hAnsi="Verdana" w:cs="Times New Roman"/>
          <w:color w:val="000000"/>
          <w:kern w:val="0"/>
          <w:sz w:val="24"/>
          <w:szCs w:val="24"/>
          <w:lang w:eastAsia="ru-RU"/>
        </w:rPr>
        <w:t>................................................................................. 20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1.2. </w:t>
      </w:r>
      <w:r w:rsidRPr="00C708A9">
        <w:rPr>
          <w:rFonts w:ascii="Verdana" w:eastAsia="Times New Roman" w:hAnsi="Verdana" w:cs="Times New Roman" w:hint="eastAsia"/>
          <w:color w:val="000000"/>
          <w:kern w:val="0"/>
          <w:sz w:val="24"/>
          <w:szCs w:val="24"/>
          <w:lang w:eastAsia="ru-RU"/>
        </w:rPr>
        <w:t>Історія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розважального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радіомовлення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розвиток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драматичної</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радіопостановки</w:t>
      </w:r>
      <w:r w:rsidRPr="00C708A9">
        <w:rPr>
          <w:rFonts w:ascii="Verdana" w:eastAsia="Times New Roman" w:hAnsi="Verdana" w:cs="Times New Roman"/>
          <w:color w:val="000000"/>
          <w:kern w:val="0"/>
          <w:sz w:val="24"/>
          <w:szCs w:val="24"/>
          <w:lang w:eastAsia="ru-RU"/>
        </w:rPr>
        <w:t xml:space="preserve"> .................................................................................................... 25</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1.3. </w:t>
      </w:r>
      <w:r w:rsidRPr="00C708A9">
        <w:rPr>
          <w:rFonts w:ascii="Verdana" w:eastAsia="Times New Roman" w:hAnsi="Verdana" w:cs="Times New Roman" w:hint="eastAsia"/>
          <w:color w:val="000000"/>
          <w:kern w:val="0"/>
          <w:sz w:val="24"/>
          <w:szCs w:val="24"/>
          <w:lang w:eastAsia="ru-RU"/>
        </w:rPr>
        <w:t>Фонетичні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реалізації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монологу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діалогу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драматичних</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радіопостановках</w:t>
      </w:r>
      <w:r w:rsidRPr="00C708A9">
        <w:rPr>
          <w:rFonts w:ascii="Verdana" w:eastAsia="Times New Roman" w:hAnsi="Verdana" w:cs="Times New Roman"/>
          <w:color w:val="000000"/>
          <w:kern w:val="0"/>
          <w:sz w:val="24"/>
          <w:szCs w:val="24"/>
          <w:lang w:eastAsia="ru-RU"/>
        </w:rPr>
        <w:t xml:space="preserve"> .................................................................................................. 33</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1.4. </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засоби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створення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художніх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образів</w:t>
      </w:r>
      <w:r w:rsidRPr="00C708A9">
        <w:rPr>
          <w:rFonts w:ascii="Verdana" w:eastAsia="Times New Roman" w:hAnsi="Verdana" w:cs="Times New Roman"/>
          <w:color w:val="000000"/>
          <w:kern w:val="0"/>
          <w:sz w:val="24"/>
          <w:szCs w:val="24"/>
          <w:lang w:eastAsia="ru-RU"/>
        </w:rPr>
        <w:t xml:space="preserve"> ........................................ 40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1.5.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просодії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питальних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речень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драматичній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радіовиставі</w:t>
      </w:r>
      <w:r w:rsidRPr="00C708A9">
        <w:rPr>
          <w:rFonts w:ascii="Verdana" w:eastAsia="Times New Roman" w:hAnsi="Verdana" w:cs="Times New Roman"/>
          <w:color w:val="000000"/>
          <w:kern w:val="0"/>
          <w:sz w:val="24"/>
          <w:szCs w:val="24"/>
          <w:lang w:eastAsia="ru-RU"/>
        </w:rPr>
        <w:t>...... 51</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1.6. </w:t>
      </w:r>
      <w:r w:rsidRPr="00C708A9">
        <w:rPr>
          <w:rFonts w:ascii="Verdana" w:eastAsia="Times New Roman" w:hAnsi="Verdana" w:cs="Times New Roman" w:hint="eastAsia"/>
          <w:color w:val="000000"/>
          <w:kern w:val="0"/>
          <w:sz w:val="24"/>
          <w:szCs w:val="24"/>
          <w:lang w:eastAsia="ru-RU"/>
        </w:rPr>
        <w:t>Риторичні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прояви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акторського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виконання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радіовиставах</w:t>
      </w:r>
      <w:r w:rsidRPr="00C708A9">
        <w:rPr>
          <w:rFonts w:ascii="Verdana" w:eastAsia="Times New Roman" w:hAnsi="Verdana" w:cs="Times New Roman"/>
          <w:color w:val="000000"/>
          <w:kern w:val="0"/>
          <w:sz w:val="24"/>
          <w:szCs w:val="24"/>
          <w:lang w:eastAsia="ru-RU"/>
        </w:rPr>
        <w:t xml:space="preserve"> ..................... 59</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Висновки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першого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розділу</w:t>
      </w:r>
      <w:r w:rsidRPr="00C708A9">
        <w:rPr>
          <w:rFonts w:ascii="Verdana" w:eastAsia="Times New Roman" w:hAnsi="Verdana" w:cs="Times New Roman"/>
          <w:color w:val="000000"/>
          <w:kern w:val="0"/>
          <w:sz w:val="24"/>
          <w:szCs w:val="24"/>
          <w:lang w:eastAsia="ru-RU"/>
        </w:rPr>
        <w:t xml:space="preserve"> ........................................................................... 69</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РОЗДІЛ</w:t>
      </w:r>
      <w:r w:rsidRPr="00C708A9">
        <w:rPr>
          <w:rFonts w:ascii="Verdana" w:eastAsia="Times New Roman" w:hAnsi="Verdana" w:cs="Times New Roman"/>
          <w:color w:val="000000"/>
          <w:kern w:val="0"/>
          <w:sz w:val="24"/>
          <w:szCs w:val="24"/>
          <w:lang w:eastAsia="ru-RU"/>
        </w:rPr>
        <w:t xml:space="preserve"> 2. </w:t>
      </w:r>
      <w:r w:rsidRPr="00C708A9">
        <w:rPr>
          <w:rFonts w:ascii="Verdana" w:eastAsia="Times New Roman" w:hAnsi="Verdana" w:cs="Times New Roman" w:hint="eastAsia"/>
          <w:color w:val="000000"/>
          <w:kern w:val="0"/>
          <w:sz w:val="24"/>
          <w:szCs w:val="24"/>
          <w:lang w:eastAsia="ru-RU"/>
        </w:rPr>
        <w:t>ОРГАНІЗАЦІЯ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ПРОВЕДЕННЯ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ЕКСПЕРИМЕНТАЛЬНОФОНЕТИЧНОГО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ДОСЛІДЖЕННЯ</w:t>
      </w:r>
      <w:r w:rsidRPr="00C708A9">
        <w:rPr>
          <w:rFonts w:ascii="Verdana" w:eastAsia="Times New Roman" w:hAnsi="Verdana" w:cs="Times New Roman"/>
          <w:color w:val="000000"/>
          <w:kern w:val="0"/>
          <w:sz w:val="24"/>
          <w:szCs w:val="24"/>
          <w:lang w:eastAsia="ru-RU"/>
        </w:rPr>
        <w:t>............................................................... 73</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2.1. </w:t>
      </w:r>
      <w:r w:rsidRPr="00C708A9">
        <w:rPr>
          <w:rFonts w:ascii="Verdana" w:eastAsia="Times New Roman" w:hAnsi="Verdana" w:cs="Times New Roman" w:hint="eastAsia"/>
          <w:color w:val="000000"/>
          <w:kern w:val="0"/>
          <w:sz w:val="24"/>
          <w:szCs w:val="24"/>
          <w:lang w:eastAsia="ru-RU"/>
        </w:rPr>
        <w:t>Основні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напрями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сучасних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фонетичних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досліджень</w:t>
      </w:r>
      <w:r w:rsidRPr="00C708A9">
        <w:rPr>
          <w:rFonts w:ascii="Verdana" w:eastAsia="Times New Roman" w:hAnsi="Verdana" w:cs="Times New Roman"/>
          <w:color w:val="000000"/>
          <w:kern w:val="0"/>
          <w:sz w:val="24"/>
          <w:szCs w:val="24"/>
          <w:lang w:eastAsia="ru-RU"/>
        </w:rPr>
        <w:t xml:space="preserve"> ................................. 73</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2.2. </w:t>
      </w:r>
      <w:r w:rsidRPr="00C708A9">
        <w:rPr>
          <w:rFonts w:ascii="Verdana" w:eastAsia="Times New Roman" w:hAnsi="Verdana" w:cs="Times New Roman" w:hint="eastAsia"/>
          <w:color w:val="000000"/>
          <w:kern w:val="0"/>
          <w:sz w:val="24"/>
          <w:szCs w:val="24"/>
          <w:lang w:eastAsia="ru-RU"/>
        </w:rPr>
        <w:t>Характерні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фонетичні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поетичного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стилю</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Шекспіра</w:t>
      </w:r>
      <w:r w:rsidRPr="00C708A9">
        <w:rPr>
          <w:rFonts w:ascii="Verdana" w:eastAsia="Times New Roman" w:hAnsi="Verdana" w:cs="Times New Roman"/>
          <w:color w:val="000000"/>
          <w:kern w:val="0"/>
          <w:sz w:val="24"/>
          <w:szCs w:val="24"/>
          <w:lang w:eastAsia="ru-RU"/>
        </w:rPr>
        <w:t>........ 79</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2.3. </w:t>
      </w:r>
      <w:r w:rsidRPr="00C708A9">
        <w:rPr>
          <w:rFonts w:ascii="Verdana" w:eastAsia="Times New Roman" w:hAnsi="Verdana" w:cs="Times New Roman" w:hint="eastAsia"/>
          <w:color w:val="000000"/>
          <w:kern w:val="0"/>
          <w:sz w:val="24"/>
          <w:szCs w:val="24"/>
          <w:lang w:eastAsia="ru-RU"/>
        </w:rPr>
        <w:t>Методологія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алгоритм</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проведення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експериментально</w:t>
      </w:r>
      <w:r w:rsidRPr="00C708A9">
        <w:rPr>
          <w:rFonts w:ascii="Verdana" w:eastAsia="Times New Roman" w:hAnsi="Verdana" w:cs="Times New Roman"/>
          <w:color w:val="000000"/>
          <w:kern w:val="0"/>
          <w:sz w:val="24"/>
          <w:szCs w:val="24"/>
          <w:lang w:eastAsia="ru-RU"/>
        </w:rPr>
        <w:t>-</w:t>
      </w:r>
      <w:r w:rsidRPr="00C708A9">
        <w:rPr>
          <w:rFonts w:ascii="Verdana" w:eastAsia="Times New Roman" w:hAnsi="Verdana" w:cs="Times New Roman" w:hint="eastAsia"/>
          <w:color w:val="000000"/>
          <w:kern w:val="0"/>
          <w:sz w:val="24"/>
          <w:szCs w:val="24"/>
          <w:lang w:eastAsia="ru-RU"/>
        </w:rPr>
        <w:t>фонетичного</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дослідження</w:t>
      </w:r>
      <w:r w:rsidRPr="00C708A9">
        <w:rPr>
          <w:rFonts w:ascii="Verdana" w:eastAsia="Times New Roman" w:hAnsi="Verdana" w:cs="Times New Roman"/>
          <w:color w:val="000000"/>
          <w:kern w:val="0"/>
          <w:sz w:val="24"/>
          <w:szCs w:val="24"/>
          <w:lang w:eastAsia="ru-RU"/>
        </w:rPr>
        <w:t xml:space="preserve"> ........................................................................................................... 85</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2.4. </w:t>
      </w:r>
      <w:r w:rsidRPr="00C708A9">
        <w:rPr>
          <w:rFonts w:ascii="Verdana" w:eastAsia="Times New Roman" w:hAnsi="Verdana" w:cs="Times New Roman" w:hint="eastAsia"/>
          <w:color w:val="000000"/>
          <w:kern w:val="0"/>
          <w:sz w:val="24"/>
          <w:szCs w:val="24"/>
          <w:lang w:eastAsia="ru-RU"/>
        </w:rPr>
        <w:t>Статистичний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аналіз</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експериментально</w:t>
      </w:r>
      <w:r w:rsidRPr="00C708A9">
        <w:rPr>
          <w:rFonts w:ascii="Verdana" w:eastAsia="Times New Roman" w:hAnsi="Verdana" w:cs="Times New Roman"/>
          <w:color w:val="000000"/>
          <w:kern w:val="0"/>
          <w:sz w:val="24"/>
          <w:szCs w:val="24"/>
          <w:lang w:eastAsia="ru-RU"/>
        </w:rPr>
        <w:t>-</w:t>
      </w:r>
      <w:r w:rsidRPr="00C708A9">
        <w:rPr>
          <w:rFonts w:ascii="Verdana" w:eastAsia="Times New Roman" w:hAnsi="Verdana" w:cs="Times New Roman" w:hint="eastAsia"/>
          <w:color w:val="000000"/>
          <w:kern w:val="0"/>
          <w:sz w:val="24"/>
          <w:szCs w:val="24"/>
          <w:lang w:eastAsia="ru-RU"/>
        </w:rPr>
        <w:t>фонетичного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матеріалу</w:t>
      </w:r>
      <w:r w:rsidRPr="00C708A9">
        <w:rPr>
          <w:rFonts w:ascii="Verdana" w:eastAsia="Times New Roman" w:hAnsi="Verdana" w:cs="Times New Roman"/>
          <w:color w:val="000000"/>
          <w:kern w:val="0"/>
          <w:sz w:val="24"/>
          <w:szCs w:val="24"/>
          <w:lang w:eastAsia="ru-RU"/>
        </w:rPr>
        <w:t xml:space="preserve"> ............ 92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Висновки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другого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розділу</w:t>
      </w:r>
      <w:r w:rsidRPr="00C708A9">
        <w:rPr>
          <w:rFonts w:ascii="Verdana" w:eastAsia="Times New Roman" w:hAnsi="Verdana" w:cs="Times New Roman"/>
          <w:color w:val="000000"/>
          <w:kern w:val="0"/>
          <w:sz w:val="24"/>
          <w:szCs w:val="24"/>
          <w:lang w:eastAsia="ru-RU"/>
        </w:rPr>
        <w:t>............................................................................. 97</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10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РОЗДІЛ</w:t>
      </w:r>
      <w:r w:rsidRPr="00C708A9">
        <w:rPr>
          <w:rFonts w:ascii="Verdana" w:eastAsia="Times New Roman" w:hAnsi="Verdana" w:cs="Times New Roman"/>
          <w:color w:val="000000"/>
          <w:kern w:val="0"/>
          <w:sz w:val="24"/>
          <w:szCs w:val="24"/>
          <w:lang w:eastAsia="ru-RU"/>
        </w:rPr>
        <w:t xml:space="preserve"> 3. </w:t>
      </w:r>
      <w:r w:rsidRPr="00C708A9">
        <w:rPr>
          <w:rFonts w:ascii="Verdana" w:eastAsia="Times New Roman" w:hAnsi="Verdana" w:cs="Times New Roman" w:hint="eastAsia"/>
          <w:color w:val="000000"/>
          <w:kern w:val="0"/>
          <w:sz w:val="24"/>
          <w:szCs w:val="24"/>
          <w:lang w:eastAsia="ru-RU"/>
        </w:rPr>
        <w:t>ВАРІАТИВНІСТЬ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ПРОСОДІЇ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ПИТАЛЬНИХ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РЕЧЕНЬ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ДІАХРОНІЇ</w:t>
      </w:r>
      <w:r w:rsidRPr="00C708A9">
        <w:rPr>
          <w:rFonts w:ascii="Verdana" w:eastAsia="Times New Roman" w:hAnsi="Verdana" w:cs="Times New Roman"/>
          <w:color w:val="000000"/>
          <w:kern w:val="0"/>
          <w:sz w:val="24"/>
          <w:szCs w:val="24"/>
          <w:lang w:eastAsia="ru-RU"/>
        </w:rPr>
        <w:t>......................................................................................................... 100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3.1. </w:t>
      </w:r>
      <w:r w:rsidRPr="00C708A9">
        <w:rPr>
          <w:rFonts w:ascii="Verdana" w:eastAsia="Times New Roman" w:hAnsi="Verdana" w:cs="Times New Roman" w:hint="eastAsia"/>
          <w:color w:val="000000"/>
          <w:kern w:val="0"/>
          <w:sz w:val="24"/>
          <w:szCs w:val="24"/>
          <w:lang w:eastAsia="ru-RU"/>
        </w:rPr>
        <w:t>Співвідношення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інваріантності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та</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варіативності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нормативних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маркерів</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актуалізації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просодичної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моделі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інтерогативів</w:t>
      </w:r>
      <w:r w:rsidRPr="00C708A9">
        <w:rPr>
          <w:rFonts w:ascii="Verdana" w:eastAsia="Times New Roman" w:hAnsi="Verdana" w:cs="Times New Roman"/>
          <w:color w:val="000000"/>
          <w:kern w:val="0"/>
          <w:sz w:val="24"/>
          <w:szCs w:val="24"/>
          <w:lang w:eastAsia="ru-RU"/>
        </w:rPr>
        <w:t>................................................ 100</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3.2.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просодичних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характеристик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риторичних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питань………</w:t>
      </w:r>
      <w:r w:rsidRPr="00C708A9">
        <w:rPr>
          <w:rFonts w:ascii="Verdana" w:eastAsia="Times New Roman" w:hAnsi="Verdana" w:cs="Times New Roman"/>
          <w:color w:val="000000"/>
          <w:kern w:val="0"/>
          <w:sz w:val="24"/>
          <w:szCs w:val="24"/>
          <w:lang w:eastAsia="ru-RU"/>
        </w:rPr>
        <w:t>....108</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3.2.1.</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повторів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риторичних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питань</w:t>
      </w:r>
      <w:r w:rsidRPr="00C708A9">
        <w:rPr>
          <w:rFonts w:ascii="Verdana" w:eastAsia="Times New Roman" w:hAnsi="Verdana" w:cs="Times New Roman"/>
          <w:color w:val="000000"/>
          <w:kern w:val="0"/>
          <w:sz w:val="24"/>
          <w:szCs w:val="24"/>
          <w:lang w:eastAsia="ru-RU"/>
        </w:rPr>
        <w:t xml:space="preserve"> ......................... 113</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3.2.2.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просодичного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оформлення</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складнопідрядних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риторичних</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питань…………………………………………………………………………</w:t>
      </w:r>
      <w:r w:rsidRPr="00C708A9">
        <w:rPr>
          <w:rFonts w:ascii="Verdana" w:eastAsia="Times New Roman" w:hAnsi="Verdana" w:cs="Times New Roman"/>
          <w:color w:val="000000"/>
          <w:kern w:val="0"/>
          <w:sz w:val="24"/>
          <w:szCs w:val="24"/>
          <w:lang w:eastAsia="ru-RU"/>
        </w:rPr>
        <w:t>.....142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3.2.3. </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особливості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пародійних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цитацій</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питальних</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речень</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прямій</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мові……………………………………………………………………………</w:t>
      </w:r>
      <w:r w:rsidRPr="00C708A9">
        <w:rPr>
          <w:rFonts w:ascii="Verdana" w:eastAsia="Times New Roman" w:hAnsi="Verdana" w:cs="Times New Roman"/>
          <w:color w:val="000000"/>
          <w:kern w:val="0"/>
          <w:sz w:val="24"/>
          <w:szCs w:val="24"/>
          <w:lang w:eastAsia="ru-RU"/>
        </w:rPr>
        <w:t>... 144</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color w:val="000000"/>
          <w:kern w:val="0"/>
          <w:sz w:val="24"/>
          <w:szCs w:val="24"/>
          <w:lang w:eastAsia="ru-RU"/>
        </w:rPr>
        <w:t xml:space="preserve">3.3. </w:t>
      </w:r>
      <w:r w:rsidRPr="00C708A9">
        <w:rPr>
          <w:rFonts w:ascii="Verdana" w:eastAsia="Times New Roman" w:hAnsi="Verdana" w:cs="Times New Roman" w:hint="eastAsia"/>
          <w:color w:val="000000"/>
          <w:kern w:val="0"/>
          <w:sz w:val="24"/>
          <w:szCs w:val="24"/>
          <w:lang w:eastAsia="ru-RU"/>
        </w:rPr>
        <w:t>Просодичні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характеристики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інтерогативів</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внутрішньому</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монолозіроздумі</w:t>
      </w:r>
      <w:r w:rsidRPr="00C708A9">
        <w:rPr>
          <w:rFonts w:ascii="Verdana" w:eastAsia="Times New Roman" w:hAnsi="Verdana" w:cs="Times New Roman"/>
          <w:color w:val="000000"/>
          <w:kern w:val="0"/>
          <w:sz w:val="24"/>
          <w:szCs w:val="24"/>
          <w:lang w:eastAsia="ru-RU"/>
        </w:rPr>
        <w:t>.................................................................................................................. 157</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Висновки</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до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третього</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розділу</w:t>
      </w:r>
      <w:r w:rsidRPr="00C708A9">
        <w:rPr>
          <w:rFonts w:ascii="Verdana" w:eastAsia="Times New Roman" w:hAnsi="Verdana" w:cs="Times New Roman"/>
          <w:color w:val="000000"/>
          <w:kern w:val="0"/>
          <w:sz w:val="24"/>
          <w:szCs w:val="24"/>
          <w:lang w:eastAsia="ru-RU"/>
        </w:rPr>
        <w:t>......................................................................... 171</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ЗАГАЛЬНІ</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ВИСНОВКИ</w:t>
      </w:r>
      <w:r w:rsidRPr="00C708A9">
        <w:rPr>
          <w:rFonts w:ascii="Verdana" w:eastAsia="Times New Roman" w:hAnsi="Verdana" w:cs="Times New Roman"/>
          <w:color w:val="000000"/>
          <w:kern w:val="0"/>
          <w:sz w:val="24"/>
          <w:szCs w:val="24"/>
          <w:lang w:eastAsia="ru-RU"/>
        </w:rPr>
        <w:t>.................................................................................. 175</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СПИСОК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ВИКОРИСТАНОЇ</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ЛІТЕРАТУРИ</w:t>
      </w:r>
      <w:r w:rsidRPr="00C708A9">
        <w:rPr>
          <w:rFonts w:ascii="Verdana" w:eastAsia="Times New Roman" w:hAnsi="Verdana" w:cs="Times New Roman"/>
          <w:color w:val="000000"/>
          <w:kern w:val="0"/>
          <w:sz w:val="24"/>
          <w:szCs w:val="24"/>
          <w:lang w:eastAsia="ru-RU"/>
        </w:rPr>
        <w:t>............................................... 182</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ДОДАТКИ</w:t>
      </w:r>
      <w:r w:rsidRPr="00C708A9">
        <w:rPr>
          <w:rFonts w:ascii="Verdana" w:eastAsia="Times New Roman" w:hAnsi="Verdana" w:cs="Times New Roman"/>
          <w:color w:val="000000"/>
          <w:kern w:val="0"/>
          <w:sz w:val="24"/>
          <w:szCs w:val="24"/>
          <w:lang w:eastAsia="ru-RU"/>
        </w:rPr>
        <w:t xml:space="preserve"> .......................................................................................................... 224</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Додаток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А</w:t>
      </w:r>
      <w:r w:rsidRPr="00C708A9">
        <w:rPr>
          <w:rFonts w:ascii="Verdana" w:eastAsia="Times New Roman" w:hAnsi="Verdana" w:cs="Times New Roman"/>
          <w:color w:val="000000"/>
          <w:kern w:val="0"/>
          <w:sz w:val="24"/>
          <w:szCs w:val="24"/>
          <w:lang w:eastAsia="ru-RU"/>
        </w:rPr>
        <w:t xml:space="preserve"> ........................................................................................................... 224</w:t>
      </w:r>
    </w:p>
    <w:p w:rsidR="00C708A9" w:rsidRPr="00C708A9"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Додаток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Б</w:t>
      </w:r>
      <w:r w:rsidRPr="00C708A9">
        <w:rPr>
          <w:rFonts w:ascii="Verdana" w:eastAsia="Times New Roman" w:hAnsi="Verdana" w:cs="Times New Roman"/>
          <w:color w:val="000000"/>
          <w:kern w:val="0"/>
          <w:sz w:val="24"/>
          <w:szCs w:val="24"/>
          <w:lang w:eastAsia="ru-RU"/>
        </w:rPr>
        <w:t xml:space="preserve"> ........................................................................................................... 229</w:t>
      </w:r>
    </w:p>
    <w:p w:rsidR="00EA2978" w:rsidRDefault="00C708A9" w:rsidP="00C708A9">
      <w:pPr>
        <w:rPr>
          <w:rFonts w:ascii="Verdana" w:eastAsia="Times New Roman" w:hAnsi="Verdana" w:cs="Times New Roman"/>
          <w:color w:val="000000"/>
          <w:kern w:val="0"/>
          <w:sz w:val="24"/>
          <w:szCs w:val="24"/>
          <w:lang w:eastAsia="ru-RU"/>
        </w:rPr>
      </w:pPr>
      <w:r w:rsidRPr="00C708A9">
        <w:rPr>
          <w:rFonts w:ascii="Verdana" w:eastAsia="Times New Roman" w:hAnsi="Verdana" w:cs="Times New Roman" w:hint="eastAsia"/>
          <w:color w:val="000000"/>
          <w:kern w:val="0"/>
          <w:sz w:val="24"/>
          <w:szCs w:val="24"/>
          <w:lang w:eastAsia="ru-RU"/>
        </w:rPr>
        <w:t>Додаток</w:t>
      </w:r>
      <w:r w:rsidRPr="00C708A9">
        <w:rPr>
          <w:rFonts w:ascii="Verdana" w:eastAsia="Times New Roman" w:hAnsi="Verdana" w:cs="Times New Roman"/>
          <w:color w:val="000000"/>
          <w:kern w:val="0"/>
          <w:sz w:val="24"/>
          <w:szCs w:val="24"/>
          <w:lang w:eastAsia="ru-RU"/>
        </w:rPr>
        <w:t xml:space="preserve"> </w:t>
      </w:r>
      <w:r w:rsidRPr="00C708A9">
        <w:rPr>
          <w:rFonts w:ascii="Verdana" w:eastAsia="Times New Roman" w:hAnsi="Verdana" w:cs="Times New Roman" w:hint="eastAsia"/>
          <w:color w:val="000000"/>
          <w:kern w:val="0"/>
          <w:sz w:val="24"/>
          <w:szCs w:val="24"/>
          <w:lang w:eastAsia="ru-RU"/>
        </w:rPr>
        <w:t>В</w:t>
      </w:r>
      <w:r w:rsidRPr="00C708A9">
        <w:rPr>
          <w:rFonts w:ascii="Verdana" w:eastAsia="Times New Roman" w:hAnsi="Verdana" w:cs="Times New Roman"/>
          <w:color w:val="000000"/>
          <w:kern w:val="0"/>
          <w:sz w:val="24"/>
          <w:szCs w:val="24"/>
          <w:lang w:eastAsia="ru-RU"/>
        </w:rPr>
        <w:t xml:space="preserve"> ........................................................................................................... 247</w:t>
      </w:r>
    </w:p>
    <w:p w:rsidR="00C708A9" w:rsidRDefault="00C708A9" w:rsidP="00C708A9">
      <w:pPr>
        <w:rPr>
          <w:rFonts w:ascii="Verdana" w:eastAsia="Times New Roman" w:hAnsi="Verdana" w:cs="Times New Roman"/>
          <w:color w:val="000000"/>
          <w:kern w:val="0"/>
          <w:sz w:val="24"/>
          <w:szCs w:val="24"/>
          <w:lang w:eastAsia="ru-RU"/>
        </w:rPr>
      </w:pPr>
    </w:p>
    <w:p w:rsidR="00C708A9" w:rsidRDefault="00C708A9" w:rsidP="00C708A9">
      <w:pPr>
        <w:rPr>
          <w:rFonts w:ascii="Verdana" w:eastAsia="Times New Roman" w:hAnsi="Verdana" w:cs="Times New Roman"/>
          <w:color w:val="000000"/>
          <w:kern w:val="0"/>
          <w:sz w:val="24"/>
          <w:szCs w:val="24"/>
          <w:lang w:eastAsia="ru-RU"/>
        </w:rPr>
      </w:pPr>
    </w:p>
    <w:p w:rsidR="00C708A9" w:rsidRDefault="00C708A9" w:rsidP="00C708A9">
      <w:pPr>
        <w:rPr>
          <w:rFonts w:ascii="Verdana" w:eastAsia="Times New Roman" w:hAnsi="Verdana" w:cs="Times New Roman"/>
          <w:color w:val="000000"/>
          <w:kern w:val="0"/>
          <w:sz w:val="24"/>
          <w:szCs w:val="24"/>
          <w:lang w:eastAsia="ru-RU"/>
        </w:rPr>
      </w:pPr>
    </w:p>
    <w:p w:rsidR="00C708A9" w:rsidRDefault="00C708A9" w:rsidP="00C708A9">
      <w:r>
        <w:rPr>
          <w:rFonts w:hint="eastAsia"/>
        </w:rPr>
        <w:t>ЗАГАЛЬНІ</w:t>
      </w:r>
      <w:r>
        <w:t></w:t>
      </w:r>
      <w:r>
        <w:rPr>
          <w:rFonts w:hint="eastAsia"/>
        </w:rPr>
        <w:t>ВИСНОВКИ</w:t>
      </w:r>
    </w:p>
    <w:p w:rsidR="00C708A9" w:rsidRDefault="00C708A9" w:rsidP="00C708A9">
      <w:r>
        <w:rPr>
          <w:rFonts w:hint="eastAsia"/>
        </w:rPr>
        <w:t>Найпопулярнішою</w:t>
      </w:r>
      <w:r>
        <w:t></w:t>
      </w:r>
      <w:r>
        <w:rPr>
          <w:rFonts w:hint="eastAsia"/>
        </w:rPr>
        <w:t>антологією</w:t>
      </w:r>
      <w:r>
        <w:t></w:t>
      </w:r>
      <w:r>
        <w:rPr>
          <w:rFonts w:hint="eastAsia"/>
        </w:rPr>
        <w:t>радіодрами</w:t>
      </w:r>
      <w:r>
        <w:t></w:t>
      </w:r>
      <w:r>
        <w:t></w:t>
      </w:r>
      <w:r>
        <w:t></w:t>
      </w:r>
      <w:r>
        <w:rPr>
          <w:rFonts w:hint="eastAsia"/>
        </w:rPr>
        <w:t>–</w:t>
      </w:r>
      <w:r>
        <w:t></w:t>
      </w:r>
      <w:r>
        <w:t></w:t>
      </w:r>
      <w:r>
        <w:t></w:t>
      </w:r>
      <w:r>
        <w:rPr>
          <w:rFonts w:hint="eastAsia"/>
        </w:rPr>
        <w:t>років</w:t>
      </w:r>
      <w:r>
        <w:t></w:t>
      </w:r>
      <w:r>
        <w:rPr>
          <w:rFonts w:hint="eastAsia"/>
        </w:rPr>
        <w:t>минулого</w:t>
      </w:r>
    </w:p>
    <w:p w:rsidR="00C708A9" w:rsidRDefault="00C708A9" w:rsidP="00C708A9">
      <w:r>
        <w:rPr>
          <w:rFonts w:hint="eastAsia"/>
        </w:rPr>
        <w:t>століття</w:t>
      </w:r>
      <w:r>
        <w:t></w:t>
      </w:r>
      <w:r>
        <w:rPr>
          <w:rFonts w:hint="eastAsia"/>
        </w:rPr>
        <w:t>після</w:t>
      </w:r>
      <w:r>
        <w:t></w:t>
      </w:r>
      <w:r>
        <w:rPr>
          <w:rFonts w:hint="eastAsia"/>
        </w:rPr>
        <w:t>появи</w:t>
      </w:r>
      <w:r>
        <w:t></w:t>
      </w:r>
      <w:r>
        <w:rPr>
          <w:rFonts w:hint="eastAsia"/>
        </w:rPr>
        <w:t>радіо</w:t>
      </w:r>
      <w:r>
        <w:t></w:t>
      </w:r>
      <w:r>
        <w:rPr>
          <w:rFonts w:hint="eastAsia"/>
        </w:rPr>
        <w:t>стала</w:t>
      </w:r>
      <w:r>
        <w:t></w:t>
      </w:r>
      <w:r>
        <w:rPr>
          <w:rFonts w:hint="eastAsia"/>
        </w:rPr>
        <w:t>серія</w:t>
      </w:r>
      <w:r>
        <w:t></w:t>
      </w:r>
      <w:r>
        <w:rPr>
          <w:rFonts w:hint="eastAsia"/>
        </w:rPr>
        <w:t>аудіозаписів</w:t>
      </w:r>
      <w:r>
        <w:t></w:t>
      </w:r>
      <w:r>
        <w:rPr>
          <w:rFonts w:hint="eastAsia"/>
        </w:rPr>
        <w:t>драматичних</w:t>
      </w:r>
    </w:p>
    <w:p w:rsidR="00C708A9" w:rsidRDefault="00C708A9" w:rsidP="00C708A9">
      <w:r>
        <w:rPr>
          <w:rFonts w:hint="eastAsia"/>
        </w:rPr>
        <w:t>радіопостановок</w:t>
      </w:r>
      <w:r>
        <w:t></w:t>
      </w:r>
      <w:r>
        <w:t></w:t>
      </w:r>
      <w:r>
        <w:rPr>
          <w:rFonts w:hint="eastAsia"/>
        </w:rPr>
        <w:t>Збережені</w:t>
      </w:r>
      <w:r>
        <w:t></w:t>
      </w:r>
      <w:r>
        <w:rPr>
          <w:rFonts w:hint="eastAsia"/>
        </w:rPr>
        <w:t>аудіозаписи</w:t>
      </w:r>
      <w:r>
        <w:t></w:t>
      </w:r>
      <w:r>
        <w:rPr>
          <w:rFonts w:hint="eastAsia"/>
        </w:rPr>
        <w:t>театральних</w:t>
      </w:r>
      <w:r>
        <w:t></w:t>
      </w:r>
      <w:r>
        <w:rPr>
          <w:rFonts w:hint="eastAsia"/>
        </w:rPr>
        <w:t>постановок</w:t>
      </w:r>
      <w:r>
        <w:t></w:t>
      </w:r>
      <w:r>
        <w:rPr>
          <w:rFonts w:hint="eastAsia"/>
        </w:rPr>
        <w:t>періоду</w:t>
      </w:r>
    </w:p>
    <w:p w:rsidR="00C708A9" w:rsidRDefault="00C708A9" w:rsidP="00C708A9">
      <w:r>
        <w:rPr>
          <w:rFonts w:hint="eastAsia"/>
        </w:rPr>
        <w:t>Золотої</w:t>
      </w:r>
      <w:r>
        <w:t></w:t>
      </w:r>
      <w:r>
        <w:rPr>
          <w:rFonts w:hint="eastAsia"/>
        </w:rPr>
        <w:t>Ери</w:t>
      </w:r>
      <w:r>
        <w:t></w:t>
      </w:r>
      <w:r>
        <w:rPr>
          <w:rFonts w:hint="eastAsia"/>
        </w:rPr>
        <w:t>радіо</w:t>
      </w:r>
      <w:r>
        <w:t></w:t>
      </w:r>
      <w:r>
        <w:rPr>
          <w:rFonts w:hint="eastAsia"/>
        </w:rPr>
        <w:t>зафіксували</w:t>
      </w:r>
      <w:r>
        <w:t></w:t>
      </w:r>
      <w:r>
        <w:rPr>
          <w:rFonts w:hint="eastAsia"/>
        </w:rPr>
        <w:t>унікальне</w:t>
      </w:r>
      <w:r>
        <w:t></w:t>
      </w:r>
      <w:r>
        <w:rPr>
          <w:rFonts w:hint="eastAsia"/>
        </w:rPr>
        <w:t>звучання</w:t>
      </w:r>
      <w:r>
        <w:t></w:t>
      </w:r>
      <w:r>
        <w:rPr>
          <w:rFonts w:hint="eastAsia"/>
        </w:rPr>
        <w:t>акторських</w:t>
      </w:r>
      <w:r>
        <w:t></w:t>
      </w:r>
      <w:r>
        <w:rPr>
          <w:rFonts w:hint="eastAsia"/>
        </w:rPr>
        <w:t>виконань</w:t>
      </w:r>
      <w:r>
        <w:t></w:t>
      </w:r>
      <w:r>
        <w:t></w:t>
      </w:r>
      <w:r>
        <w:rPr>
          <w:rFonts w:hint="eastAsia"/>
        </w:rPr>
        <w:t>з</w:t>
      </w:r>
    </w:p>
    <w:p w:rsidR="00C708A9" w:rsidRDefault="00C708A9" w:rsidP="00C708A9">
      <w:r>
        <w:rPr>
          <w:rFonts w:hint="eastAsia"/>
        </w:rPr>
        <w:t>їхніми</w:t>
      </w:r>
      <w:r>
        <w:t></w:t>
      </w:r>
      <w:r>
        <w:rPr>
          <w:rFonts w:hint="eastAsia"/>
        </w:rPr>
        <w:t>неповторними</w:t>
      </w:r>
      <w:r>
        <w:t></w:t>
      </w:r>
      <w:r>
        <w:rPr>
          <w:rFonts w:hint="eastAsia"/>
        </w:rPr>
        <w:t>фонетичними</w:t>
      </w:r>
      <w:r>
        <w:t></w:t>
      </w:r>
      <w:r>
        <w:rPr>
          <w:rFonts w:hint="eastAsia"/>
        </w:rPr>
        <w:t>особливостями</w:t>
      </w:r>
      <w:r>
        <w:t></w:t>
      </w:r>
      <w:r>
        <w:rPr>
          <w:rFonts w:hint="eastAsia"/>
        </w:rPr>
        <w:t>звучання</w:t>
      </w:r>
      <w:r>
        <w:t></w:t>
      </w:r>
      <w:r>
        <w:t></w:t>
      </w:r>
      <w:r>
        <w:rPr>
          <w:rFonts w:hint="eastAsia"/>
        </w:rPr>
        <w:t>Оскільки</w:t>
      </w:r>
      <w:r>
        <w:t></w:t>
      </w:r>
      <w:r>
        <w:t></w:t>
      </w:r>
      <w:r>
        <w:rPr>
          <w:rFonts w:hint="eastAsia"/>
        </w:rPr>
        <w:t>одним</w:t>
      </w:r>
    </w:p>
    <w:p w:rsidR="00C708A9" w:rsidRDefault="00C708A9" w:rsidP="00C708A9">
      <w:r>
        <w:rPr>
          <w:rFonts w:hint="eastAsia"/>
        </w:rPr>
        <w:t>з</w:t>
      </w:r>
      <w:r>
        <w:t></w:t>
      </w:r>
      <w:r>
        <w:rPr>
          <w:rFonts w:hint="eastAsia"/>
        </w:rPr>
        <w:t>найперспективніших</w:t>
      </w:r>
      <w:r>
        <w:t></w:t>
      </w:r>
      <w:r>
        <w:rPr>
          <w:rFonts w:hint="eastAsia"/>
        </w:rPr>
        <w:t>підходів</w:t>
      </w:r>
      <w:r>
        <w:t></w:t>
      </w:r>
      <w:r>
        <w:rPr>
          <w:rFonts w:hint="eastAsia"/>
        </w:rPr>
        <w:t>до</w:t>
      </w:r>
      <w:r>
        <w:t></w:t>
      </w:r>
      <w:r>
        <w:rPr>
          <w:rFonts w:hint="eastAsia"/>
        </w:rPr>
        <w:t>встановлення</w:t>
      </w:r>
      <w:r>
        <w:t></w:t>
      </w:r>
      <w:r>
        <w:rPr>
          <w:rFonts w:hint="eastAsia"/>
        </w:rPr>
        <w:t>достеменної</w:t>
      </w:r>
      <w:r>
        <w:t></w:t>
      </w:r>
      <w:r>
        <w:rPr>
          <w:rFonts w:hint="eastAsia"/>
        </w:rPr>
        <w:t>наявності</w:t>
      </w:r>
      <w:r>
        <w:t></w:t>
      </w:r>
      <w:r>
        <w:rPr>
          <w:rFonts w:hint="eastAsia"/>
        </w:rPr>
        <w:t>змін</w:t>
      </w:r>
      <w:r>
        <w:t></w:t>
      </w:r>
      <w:r>
        <w:rPr>
          <w:rFonts w:hint="eastAsia"/>
        </w:rPr>
        <w:t>в</w:t>
      </w:r>
    </w:p>
    <w:p w:rsidR="00C708A9" w:rsidRDefault="00C708A9" w:rsidP="00C708A9">
      <w:r>
        <w:rPr>
          <w:rFonts w:hint="eastAsia"/>
        </w:rPr>
        <w:t>інтонаційному</w:t>
      </w:r>
      <w:r>
        <w:t></w:t>
      </w:r>
      <w:r>
        <w:rPr>
          <w:rFonts w:hint="eastAsia"/>
        </w:rPr>
        <w:t>звучанні</w:t>
      </w:r>
      <w:r>
        <w:t></w:t>
      </w:r>
      <w:r>
        <w:rPr>
          <w:rFonts w:hint="eastAsia"/>
        </w:rPr>
        <w:t>в</w:t>
      </w:r>
      <w:r>
        <w:t></w:t>
      </w:r>
      <w:r>
        <w:rPr>
          <w:rFonts w:hint="eastAsia"/>
        </w:rPr>
        <w:t>діахронічному</w:t>
      </w:r>
      <w:r>
        <w:t></w:t>
      </w:r>
      <w:r>
        <w:rPr>
          <w:rFonts w:hint="eastAsia"/>
        </w:rPr>
        <w:t>плані</w:t>
      </w:r>
      <w:r>
        <w:t></w:t>
      </w:r>
      <w:r>
        <w:rPr>
          <w:rFonts w:hint="eastAsia"/>
        </w:rPr>
        <w:t>є</w:t>
      </w:r>
      <w:r>
        <w:t></w:t>
      </w:r>
      <w:r>
        <w:rPr>
          <w:rFonts w:hint="eastAsia"/>
        </w:rPr>
        <w:t>поєднання</w:t>
      </w:r>
      <w:r>
        <w:t></w:t>
      </w:r>
      <w:r>
        <w:rPr>
          <w:rFonts w:hint="eastAsia"/>
        </w:rPr>
        <w:t>результатів</w:t>
      </w:r>
    </w:p>
    <w:p w:rsidR="00C708A9" w:rsidRDefault="00C708A9" w:rsidP="00C708A9">
      <w:r>
        <w:rPr>
          <w:rFonts w:hint="eastAsia"/>
        </w:rPr>
        <w:t>перцептивних</w:t>
      </w:r>
      <w:r>
        <w:t></w:t>
      </w:r>
      <w:r>
        <w:rPr>
          <w:rFonts w:hint="eastAsia"/>
        </w:rPr>
        <w:t>спостережень</w:t>
      </w:r>
      <w:r>
        <w:t></w:t>
      </w:r>
      <w:r>
        <w:rPr>
          <w:rFonts w:hint="eastAsia"/>
        </w:rPr>
        <w:t>з</w:t>
      </w:r>
      <w:r>
        <w:t></w:t>
      </w:r>
      <w:r>
        <w:rPr>
          <w:rFonts w:hint="eastAsia"/>
        </w:rPr>
        <w:t>інструментальними</w:t>
      </w:r>
      <w:r>
        <w:t></w:t>
      </w:r>
      <w:r>
        <w:rPr>
          <w:rFonts w:hint="eastAsia"/>
        </w:rPr>
        <w:t>даними</w:t>
      </w:r>
      <w:r>
        <w:t></w:t>
      </w:r>
      <w:r>
        <w:t></w:t>
      </w:r>
      <w:r>
        <w:rPr>
          <w:rFonts w:hint="eastAsia"/>
        </w:rPr>
        <w:t>надзвичайно</w:t>
      </w:r>
    </w:p>
    <w:p w:rsidR="00C708A9" w:rsidRDefault="00C708A9" w:rsidP="00C708A9">
      <w:r>
        <w:rPr>
          <w:rFonts w:hint="eastAsia"/>
        </w:rPr>
        <w:t>важливими</w:t>
      </w:r>
      <w:r>
        <w:t></w:t>
      </w:r>
      <w:r>
        <w:rPr>
          <w:rFonts w:hint="eastAsia"/>
        </w:rPr>
        <w:t>для</w:t>
      </w:r>
      <w:r>
        <w:t></w:t>
      </w:r>
      <w:r>
        <w:rPr>
          <w:rFonts w:hint="eastAsia"/>
        </w:rPr>
        <w:t>компаративного</w:t>
      </w:r>
      <w:r>
        <w:t></w:t>
      </w:r>
      <w:r>
        <w:rPr>
          <w:rFonts w:hint="eastAsia"/>
        </w:rPr>
        <w:t>дослідження</w:t>
      </w:r>
      <w:r>
        <w:t></w:t>
      </w:r>
      <w:r>
        <w:t></w:t>
      </w:r>
      <w:r>
        <w:rPr>
          <w:rFonts w:hint="eastAsia"/>
        </w:rPr>
        <w:t>виявились</w:t>
      </w:r>
      <w:r>
        <w:t></w:t>
      </w:r>
      <w:r>
        <w:rPr>
          <w:rFonts w:hint="eastAsia"/>
        </w:rPr>
        <w:t>саме</w:t>
      </w:r>
      <w:r>
        <w:t></w:t>
      </w:r>
      <w:r>
        <w:rPr>
          <w:rFonts w:hint="eastAsia"/>
        </w:rPr>
        <w:t>аудіозаписи</w:t>
      </w:r>
    </w:p>
    <w:p w:rsidR="00C708A9" w:rsidRDefault="00C708A9" w:rsidP="00C708A9">
      <w:r>
        <w:rPr>
          <w:rFonts w:hint="eastAsia"/>
        </w:rPr>
        <w:t>більш</w:t>
      </w:r>
      <w:r>
        <w:t></w:t>
      </w:r>
      <w:r>
        <w:rPr>
          <w:rFonts w:hint="eastAsia"/>
        </w:rPr>
        <w:t>ранніх</w:t>
      </w:r>
      <w:r>
        <w:t></w:t>
      </w:r>
      <w:r>
        <w:rPr>
          <w:rFonts w:hint="eastAsia"/>
        </w:rPr>
        <w:t>драматичних</w:t>
      </w:r>
      <w:r>
        <w:t></w:t>
      </w:r>
      <w:r>
        <w:rPr>
          <w:rFonts w:hint="eastAsia"/>
        </w:rPr>
        <w:t>постановок</w:t>
      </w:r>
      <w:r>
        <w:t></w:t>
      </w:r>
      <w:r>
        <w:rPr>
          <w:rFonts w:hint="eastAsia"/>
        </w:rPr>
        <w:t>як</w:t>
      </w:r>
      <w:r>
        <w:t></w:t>
      </w:r>
      <w:r>
        <w:rPr>
          <w:rFonts w:hint="eastAsia"/>
        </w:rPr>
        <w:t>основи</w:t>
      </w:r>
      <w:r>
        <w:t></w:t>
      </w:r>
      <w:r>
        <w:rPr>
          <w:rFonts w:hint="eastAsia"/>
        </w:rPr>
        <w:t>для</w:t>
      </w:r>
      <w:r>
        <w:t></w:t>
      </w:r>
      <w:r>
        <w:rPr>
          <w:rFonts w:hint="eastAsia"/>
        </w:rPr>
        <w:t>наступного</w:t>
      </w:r>
    </w:p>
    <w:p w:rsidR="00C708A9" w:rsidRDefault="00C708A9" w:rsidP="00C708A9">
      <w:r>
        <w:rPr>
          <w:rFonts w:hint="eastAsia"/>
        </w:rPr>
        <w:t>співставлення</w:t>
      </w:r>
      <w:r>
        <w:t></w:t>
      </w:r>
    </w:p>
    <w:p w:rsidR="00C708A9" w:rsidRDefault="00C708A9" w:rsidP="00C708A9">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радіомистецтво</w:t>
      </w:r>
      <w:r>
        <w:t></w:t>
      </w:r>
      <w:r>
        <w:rPr>
          <w:rFonts w:hint="eastAsia"/>
        </w:rPr>
        <w:t>в</w:t>
      </w:r>
      <w:r>
        <w:t></w:t>
      </w:r>
      <w:r>
        <w:rPr>
          <w:rFonts w:hint="eastAsia"/>
        </w:rPr>
        <w:t>цілому</w:t>
      </w:r>
      <w:r>
        <w:t></w:t>
      </w:r>
      <w:r>
        <w:rPr>
          <w:rFonts w:hint="eastAsia"/>
        </w:rPr>
        <w:t>характеризується</w:t>
      </w:r>
    </w:p>
    <w:p w:rsidR="00C708A9" w:rsidRDefault="00C708A9" w:rsidP="00C708A9">
      <w:r>
        <w:rPr>
          <w:rFonts w:hint="eastAsia"/>
        </w:rPr>
        <w:t>особливими</w:t>
      </w:r>
      <w:r>
        <w:t></w:t>
      </w:r>
      <w:r>
        <w:rPr>
          <w:rFonts w:hint="eastAsia"/>
        </w:rPr>
        <w:t>умовами</w:t>
      </w:r>
      <w:r>
        <w:t></w:t>
      </w:r>
      <w:r>
        <w:rPr>
          <w:rFonts w:hint="eastAsia"/>
        </w:rPr>
        <w:t>сприйняття</w:t>
      </w:r>
      <w:r>
        <w:t></w:t>
      </w:r>
      <w:r>
        <w:t></w:t>
      </w:r>
      <w:r>
        <w:rPr>
          <w:rFonts w:hint="eastAsia"/>
        </w:rPr>
        <w:t>а</w:t>
      </w:r>
      <w:r>
        <w:t></w:t>
      </w:r>
      <w:r>
        <w:rPr>
          <w:rFonts w:hint="eastAsia"/>
        </w:rPr>
        <w:t>саме</w:t>
      </w:r>
      <w:r>
        <w:t></w:t>
      </w:r>
      <w:r>
        <w:t></w:t>
      </w:r>
      <w:r>
        <w:rPr>
          <w:rFonts w:hint="eastAsia"/>
        </w:rPr>
        <w:t>відсутністю</w:t>
      </w:r>
      <w:r>
        <w:t></w:t>
      </w:r>
      <w:r>
        <w:rPr>
          <w:rFonts w:hint="eastAsia"/>
        </w:rPr>
        <w:t>візуального</w:t>
      </w:r>
      <w:r>
        <w:t></w:t>
      </w:r>
      <w:r>
        <w:rPr>
          <w:rFonts w:hint="eastAsia"/>
        </w:rPr>
        <w:t>ряду</w:t>
      </w:r>
      <w:r>
        <w:t></w:t>
      </w:r>
      <w:r>
        <w:rPr>
          <w:rFonts w:hint="eastAsia"/>
        </w:rPr>
        <w:t>щодо</w:t>
      </w:r>
    </w:p>
    <w:p w:rsidR="00C708A9" w:rsidRDefault="00C708A9" w:rsidP="00C708A9">
      <w:r>
        <w:rPr>
          <w:rFonts w:hint="eastAsia"/>
        </w:rPr>
        <w:t>того</w:t>
      </w:r>
      <w:r>
        <w:t></w:t>
      </w:r>
      <w:r>
        <w:t></w:t>
      </w:r>
      <w:r>
        <w:rPr>
          <w:rFonts w:hint="eastAsia"/>
        </w:rPr>
        <w:t>що</w:t>
      </w:r>
      <w:r>
        <w:t></w:t>
      </w:r>
      <w:r>
        <w:rPr>
          <w:rFonts w:hint="eastAsia"/>
        </w:rPr>
        <w:t>відбувається</w:t>
      </w:r>
      <w:r>
        <w:t></w:t>
      </w:r>
      <w:r>
        <w:rPr>
          <w:rFonts w:hint="eastAsia"/>
        </w:rPr>
        <w:t>в</w:t>
      </w:r>
      <w:r>
        <w:t></w:t>
      </w:r>
      <w:r>
        <w:rPr>
          <w:rFonts w:hint="eastAsia"/>
        </w:rPr>
        <w:t>п’єсі</w:t>
      </w:r>
      <w:r>
        <w:t></w:t>
      </w:r>
      <w:r>
        <w:t></w:t>
      </w:r>
      <w:r>
        <w:rPr>
          <w:rFonts w:hint="eastAsia"/>
        </w:rPr>
        <w:t>особливої</w:t>
      </w:r>
      <w:r>
        <w:t></w:t>
      </w:r>
      <w:r>
        <w:rPr>
          <w:rFonts w:hint="eastAsia"/>
        </w:rPr>
        <w:t>важливості</w:t>
      </w:r>
      <w:r>
        <w:t></w:t>
      </w:r>
      <w:r>
        <w:rPr>
          <w:rFonts w:hint="eastAsia"/>
        </w:rPr>
        <w:t>набуває</w:t>
      </w:r>
      <w:r>
        <w:t></w:t>
      </w:r>
      <w:r>
        <w:rPr>
          <w:rFonts w:hint="eastAsia"/>
        </w:rPr>
        <w:t>емоційне</w:t>
      </w:r>
      <w:r>
        <w:t></w:t>
      </w:r>
      <w:r>
        <w:rPr>
          <w:rFonts w:hint="eastAsia"/>
        </w:rPr>
        <w:t>та</w:t>
      </w:r>
    </w:p>
    <w:p w:rsidR="00C708A9" w:rsidRDefault="00C708A9" w:rsidP="00C708A9">
      <w:r>
        <w:rPr>
          <w:rFonts w:hint="eastAsia"/>
        </w:rPr>
        <w:t>осмислене</w:t>
      </w:r>
      <w:r>
        <w:t></w:t>
      </w:r>
      <w:r>
        <w:rPr>
          <w:rFonts w:hint="eastAsia"/>
        </w:rPr>
        <w:t>актором</w:t>
      </w:r>
      <w:r>
        <w:t></w:t>
      </w:r>
      <w:r>
        <w:rPr>
          <w:rFonts w:hint="eastAsia"/>
        </w:rPr>
        <w:t>виконання</w:t>
      </w:r>
      <w:r>
        <w:t></w:t>
      </w:r>
      <w:r>
        <w:t></w:t>
      </w:r>
      <w:r>
        <w:rPr>
          <w:rFonts w:hint="eastAsia"/>
        </w:rPr>
        <w:t>Оскільки</w:t>
      </w:r>
      <w:r>
        <w:t></w:t>
      </w:r>
      <w:r>
        <w:rPr>
          <w:rFonts w:hint="eastAsia"/>
        </w:rPr>
        <w:t>радіопостановка</w:t>
      </w:r>
      <w:r>
        <w:t></w:t>
      </w:r>
      <w:r>
        <w:t></w:t>
      </w:r>
      <w:r>
        <w:rPr>
          <w:rFonts w:hint="eastAsia"/>
        </w:rPr>
        <w:t>позбавлена</w:t>
      </w:r>
    </w:p>
    <w:p w:rsidR="00C708A9" w:rsidRDefault="00C708A9" w:rsidP="00C708A9">
      <w:r>
        <w:rPr>
          <w:rFonts w:hint="eastAsia"/>
        </w:rPr>
        <w:t>візуальності</w:t>
      </w:r>
      <w:r>
        <w:t></w:t>
      </w:r>
      <w:r>
        <w:rPr>
          <w:rFonts w:hint="eastAsia"/>
        </w:rPr>
        <w:t>образів</w:t>
      </w:r>
      <w:r>
        <w:t></w:t>
      </w:r>
      <w:r>
        <w:t></w:t>
      </w:r>
      <w:r>
        <w:rPr>
          <w:rFonts w:hint="eastAsia"/>
        </w:rPr>
        <w:t>тяжіє</w:t>
      </w:r>
      <w:r>
        <w:t></w:t>
      </w:r>
      <w:r>
        <w:rPr>
          <w:rFonts w:hint="eastAsia"/>
        </w:rPr>
        <w:t>до</w:t>
      </w:r>
      <w:r>
        <w:t></w:t>
      </w:r>
      <w:r>
        <w:t></w:t>
      </w:r>
      <w:r>
        <w:rPr>
          <w:rFonts w:hint="eastAsia"/>
        </w:rPr>
        <w:t>створених</w:t>
      </w:r>
      <w:r>
        <w:t></w:t>
      </w:r>
      <w:r>
        <w:rPr>
          <w:rFonts w:hint="eastAsia"/>
        </w:rPr>
        <w:t>голосами</w:t>
      </w:r>
      <w:r>
        <w:t></w:t>
      </w:r>
      <w:r>
        <w:rPr>
          <w:rFonts w:hint="eastAsia"/>
        </w:rPr>
        <w:t>акторів</w:t>
      </w:r>
      <w:r>
        <w:t></w:t>
      </w:r>
      <w:r>
        <w:t></w:t>
      </w:r>
      <w:r>
        <w:rPr>
          <w:rFonts w:hint="eastAsia"/>
        </w:rPr>
        <w:t>мовленнєвих</w:t>
      </w:r>
    </w:p>
    <w:p w:rsidR="00C708A9" w:rsidRDefault="00C708A9" w:rsidP="00C708A9">
      <w:r>
        <w:t></w:t>
      </w:r>
      <w:r>
        <w:rPr>
          <w:rFonts w:hint="eastAsia"/>
        </w:rPr>
        <w:t>картин</w:t>
      </w:r>
      <w:r>
        <w:t></w:t>
      </w:r>
      <w:r>
        <w:t></w:t>
      </w:r>
      <w:r>
        <w:t></w:t>
      </w:r>
      <w:r>
        <w:rPr>
          <w:rFonts w:hint="eastAsia"/>
        </w:rPr>
        <w:t>основним</w:t>
      </w:r>
      <w:r>
        <w:t></w:t>
      </w:r>
      <w:r>
        <w:rPr>
          <w:rFonts w:hint="eastAsia"/>
        </w:rPr>
        <w:t>засобом</w:t>
      </w:r>
      <w:r>
        <w:t></w:t>
      </w:r>
      <w:r>
        <w:rPr>
          <w:rFonts w:hint="eastAsia"/>
        </w:rPr>
        <w:t>демонстрації</w:t>
      </w:r>
      <w:r>
        <w:t></w:t>
      </w:r>
      <w:r>
        <w:rPr>
          <w:rFonts w:hint="eastAsia"/>
        </w:rPr>
        <w:t>емоційно</w:t>
      </w:r>
      <w:r>
        <w:t></w:t>
      </w:r>
      <w:r>
        <w:rPr>
          <w:rFonts w:hint="eastAsia"/>
        </w:rPr>
        <w:t>експресивного</w:t>
      </w:r>
      <w:r>
        <w:t></w:t>
      </w:r>
      <w:r>
        <w:rPr>
          <w:rFonts w:hint="eastAsia"/>
        </w:rPr>
        <w:t>характеру</w:t>
      </w:r>
    </w:p>
    <w:p w:rsidR="00C708A9" w:rsidRDefault="00C708A9" w:rsidP="00C708A9">
      <w:r>
        <w:rPr>
          <w:rFonts w:hint="eastAsia"/>
        </w:rPr>
        <w:t>є</w:t>
      </w:r>
      <w:r>
        <w:t></w:t>
      </w:r>
      <w:r>
        <w:rPr>
          <w:rFonts w:hint="eastAsia"/>
        </w:rPr>
        <w:t>саме</w:t>
      </w:r>
      <w:r>
        <w:t></w:t>
      </w:r>
      <w:r>
        <w:rPr>
          <w:rFonts w:hint="eastAsia"/>
        </w:rPr>
        <w:t>просодичне</w:t>
      </w:r>
      <w:r>
        <w:t></w:t>
      </w:r>
      <w:r>
        <w:rPr>
          <w:rFonts w:hint="eastAsia"/>
        </w:rPr>
        <w:t>оформлення</w:t>
      </w:r>
      <w:r>
        <w:t></w:t>
      </w:r>
      <w:r>
        <w:rPr>
          <w:rFonts w:hint="eastAsia"/>
        </w:rPr>
        <w:t>драматичного</w:t>
      </w:r>
      <w:r>
        <w:t></w:t>
      </w:r>
      <w:r>
        <w:rPr>
          <w:rFonts w:hint="eastAsia"/>
        </w:rPr>
        <w:t>мовлення</w:t>
      </w:r>
      <w:r>
        <w:t></w:t>
      </w:r>
    </w:p>
    <w:p w:rsidR="00C708A9" w:rsidRDefault="00C708A9" w:rsidP="00C708A9">
      <w:r>
        <w:rPr>
          <w:rFonts w:hint="eastAsia"/>
        </w:rPr>
        <w:t>Просодичні</w:t>
      </w:r>
      <w:r>
        <w:t></w:t>
      </w:r>
      <w:r>
        <w:rPr>
          <w:rFonts w:hint="eastAsia"/>
        </w:rPr>
        <w:t>властивості</w:t>
      </w:r>
      <w:r>
        <w:t></w:t>
      </w:r>
      <w:r>
        <w:rPr>
          <w:rFonts w:hint="eastAsia"/>
        </w:rPr>
        <w:t>монологічного</w:t>
      </w:r>
      <w:r>
        <w:t></w:t>
      </w:r>
      <w:r>
        <w:rPr>
          <w:rFonts w:hint="eastAsia"/>
        </w:rPr>
        <w:t>сценічного</w:t>
      </w:r>
      <w:r>
        <w:t></w:t>
      </w:r>
      <w:r>
        <w:rPr>
          <w:rFonts w:hint="eastAsia"/>
        </w:rPr>
        <w:t>мовлення</w:t>
      </w:r>
    </w:p>
    <w:p w:rsidR="00C708A9" w:rsidRDefault="00C708A9" w:rsidP="00C708A9">
      <w:r>
        <w:rPr>
          <w:rFonts w:hint="eastAsia"/>
        </w:rPr>
        <w:t>характеризуються</w:t>
      </w:r>
      <w:r>
        <w:t></w:t>
      </w:r>
      <w:r>
        <w:t></w:t>
      </w:r>
      <w:r>
        <w:rPr>
          <w:rFonts w:hint="eastAsia"/>
        </w:rPr>
        <w:t>перш</w:t>
      </w:r>
      <w:r>
        <w:t></w:t>
      </w:r>
      <w:r>
        <w:rPr>
          <w:rFonts w:hint="eastAsia"/>
        </w:rPr>
        <w:t>за</w:t>
      </w:r>
      <w:r>
        <w:t></w:t>
      </w:r>
      <w:r>
        <w:rPr>
          <w:rFonts w:hint="eastAsia"/>
        </w:rPr>
        <w:t>все</w:t>
      </w:r>
      <w:r>
        <w:t></w:t>
      </w:r>
      <w:r>
        <w:t></w:t>
      </w:r>
      <w:r>
        <w:rPr>
          <w:rFonts w:hint="eastAsia"/>
        </w:rPr>
        <w:t>специфічним</w:t>
      </w:r>
      <w:r>
        <w:t></w:t>
      </w:r>
      <w:r>
        <w:rPr>
          <w:rFonts w:hint="eastAsia"/>
        </w:rPr>
        <w:t>наголосом</w:t>
      </w:r>
      <w:r>
        <w:t></w:t>
      </w:r>
      <w:r>
        <w:t></w:t>
      </w:r>
      <w:r>
        <w:rPr>
          <w:rFonts w:hint="eastAsia"/>
        </w:rPr>
        <w:t>а</w:t>
      </w:r>
      <w:r>
        <w:t></w:t>
      </w:r>
      <w:r>
        <w:rPr>
          <w:rFonts w:hint="eastAsia"/>
        </w:rPr>
        <w:t>також</w:t>
      </w:r>
      <w:r>
        <w:t></w:t>
      </w:r>
      <w:r>
        <w:rPr>
          <w:rFonts w:hint="eastAsia"/>
        </w:rPr>
        <w:t>паузацією</w:t>
      </w:r>
      <w:r>
        <w:t></w:t>
      </w:r>
    </w:p>
    <w:p w:rsidR="00C708A9" w:rsidRDefault="00C708A9" w:rsidP="00C708A9">
      <w:r>
        <w:rPr>
          <w:rFonts w:hint="eastAsia"/>
        </w:rPr>
        <w:t>яка</w:t>
      </w:r>
      <w:r>
        <w:t></w:t>
      </w:r>
      <w:r>
        <w:rPr>
          <w:rFonts w:hint="eastAsia"/>
        </w:rPr>
        <w:t>є</w:t>
      </w:r>
      <w:r>
        <w:t></w:t>
      </w:r>
      <w:r>
        <w:rPr>
          <w:rFonts w:hint="eastAsia"/>
        </w:rPr>
        <w:t>засобом</w:t>
      </w:r>
      <w:r>
        <w:t></w:t>
      </w:r>
      <w:r>
        <w:rPr>
          <w:rFonts w:hint="eastAsia"/>
        </w:rPr>
        <w:t>забезпечення</w:t>
      </w:r>
      <w:r>
        <w:t></w:t>
      </w:r>
      <w:r>
        <w:rPr>
          <w:rFonts w:hint="eastAsia"/>
        </w:rPr>
        <w:t>членування</w:t>
      </w:r>
      <w:r>
        <w:t></w:t>
      </w:r>
      <w:r>
        <w:rPr>
          <w:rFonts w:hint="eastAsia"/>
        </w:rPr>
        <w:t>тексту</w:t>
      </w:r>
      <w:r>
        <w:t></w:t>
      </w:r>
      <w:r>
        <w:rPr>
          <w:rFonts w:hint="eastAsia"/>
        </w:rPr>
        <w:t>та</w:t>
      </w:r>
      <w:r>
        <w:t></w:t>
      </w:r>
      <w:r>
        <w:rPr>
          <w:rFonts w:hint="eastAsia"/>
        </w:rPr>
        <w:t>прийомом</w:t>
      </w:r>
      <w:r>
        <w:t></w:t>
      </w:r>
      <w:r>
        <w:rPr>
          <w:rFonts w:hint="eastAsia"/>
        </w:rPr>
        <w:t>привертання</w:t>
      </w:r>
      <w:r>
        <w:t></w:t>
      </w:r>
      <w:r>
        <w:rPr>
          <w:rFonts w:hint="eastAsia"/>
        </w:rPr>
        <w:t>уваги</w:t>
      </w:r>
    </w:p>
    <w:p w:rsidR="00C708A9" w:rsidRDefault="00C708A9" w:rsidP="00C708A9">
      <w:r>
        <w:rPr>
          <w:rFonts w:hint="eastAsia"/>
        </w:rPr>
        <w:t>та</w:t>
      </w:r>
      <w:r>
        <w:t></w:t>
      </w:r>
      <w:r>
        <w:rPr>
          <w:rFonts w:hint="eastAsia"/>
        </w:rPr>
        <w:t>підвищення</w:t>
      </w:r>
      <w:r>
        <w:t></w:t>
      </w:r>
      <w:r>
        <w:rPr>
          <w:rFonts w:hint="eastAsia"/>
        </w:rPr>
        <w:t>емоційності</w:t>
      </w:r>
      <w:r>
        <w:t></w:t>
      </w:r>
      <w:r>
        <w:t></w:t>
      </w:r>
      <w:r>
        <w:rPr>
          <w:rFonts w:hint="eastAsia"/>
        </w:rPr>
        <w:t>У</w:t>
      </w:r>
      <w:r>
        <w:t></w:t>
      </w:r>
      <w:r>
        <w:rPr>
          <w:rFonts w:hint="eastAsia"/>
        </w:rPr>
        <w:t>створенні</w:t>
      </w:r>
      <w:r>
        <w:t></w:t>
      </w:r>
      <w:r>
        <w:rPr>
          <w:rFonts w:hint="eastAsia"/>
        </w:rPr>
        <w:t>віртуальної</w:t>
      </w:r>
      <w:r>
        <w:t></w:t>
      </w:r>
      <w:r>
        <w:rPr>
          <w:rFonts w:hint="eastAsia"/>
        </w:rPr>
        <w:t>драматургічної</w:t>
      </w:r>
    </w:p>
    <w:p w:rsidR="00C708A9" w:rsidRDefault="00C708A9" w:rsidP="00C708A9">
      <w:r>
        <w:rPr>
          <w:rFonts w:hint="eastAsia"/>
        </w:rPr>
        <w:t>радіореальності</w:t>
      </w:r>
      <w:r>
        <w:t></w:t>
      </w:r>
      <w:r>
        <w:rPr>
          <w:rFonts w:hint="eastAsia"/>
        </w:rPr>
        <w:t>неможливо</w:t>
      </w:r>
      <w:r>
        <w:t></w:t>
      </w:r>
      <w:r>
        <w:rPr>
          <w:rFonts w:hint="eastAsia"/>
        </w:rPr>
        <w:t>також</w:t>
      </w:r>
      <w:r>
        <w:t></w:t>
      </w:r>
      <w:r>
        <w:rPr>
          <w:rFonts w:hint="eastAsia"/>
        </w:rPr>
        <w:t>переоцінити</w:t>
      </w:r>
      <w:r>
        <w:t></w:t>
      </w:r>
      <w:r>
        <w:rPr>
          <w:rFonts w:hint="eastAsia"/>
        </w:rPr>
        <w:t>роль</w:t>
      </w:r>
      <w:r>
        <w:t></w:t>
      </w:r>
      <w:r>
        <w:rPr>
          <w:rFonts w:hint="eastAsia"/>
        </w:rPr>
        <w:t>мелодики</w:t>
      </w:r>
      <w:r>
        <w:t></w:t>
      </w:r>
      <w:r>
        <w:t></w:t>
      </w:r>
      <w:r>
        <w:rPr>
          <w:rFonts w:hint="eastAsia"/>
        </w:rPr>
        <w:t>оскільки</w:t>
      </w:r>
      <w:r>
        <w:t></w:t>
      </w:r>
      <w:r>
        <w:rPr>
          <w:rFonts w:hint="eastAsia"/>
        </w:rPr>
        <w:t>вона</w:t>
      </w:r>
      <w:r>
        <w:t></w:t>
      </w:r>
    </w:p>
    <w:p w:rsidR="00C708A9" w:rsidRDefault="00C708A9" w:rsidP="00C708A9">
      <w:r>
        <w:rPr>
          <w:rFonts w:hint="eastAsia"/>
        </w:rPr>
        <w:t>за</w:t>
      </w:r>
      <w:r>
        <w:t></w:t>
      </w:r>
      <w:r>
        <w:rPr>
          <w:rFonts w:hint="eastAsia"/>
        </w:rPr>
        <w:t>відсутністю</w:t>
      </w:r>
      <w:r>
        <w:t></w:t>
      </w:r>
      <w:r>
        <w:rPr>
          <w:rFonts w:hint="eastAsia"/>
        </w:rPr>
        <w:t>візуалізації</w:t>
      </w:r>
      <w:r>
        <w:t></w:t>
      </w:r>
      <w:r>
        <w:t></w:t>
      </w:r>
      <w:r>
        <w:rPr>
          <w:rFonts w:hint="eastAsia"/>
        </w:rPr>
        <w:t>додає</w:t>
      </w:r>
      <w:r>
        <w:t></w:t>
      </w:r>
      <w:r>
        <w:rPr>
          <w:rFonts w:hint="eastAsia"/>
        </w:rPr>
        <w:t>образності</w:t>
      </w:r>
      <w:r>
        <w:t></w:t>
      </w:r>
      <w:r>
        <w:rPr>
          <w:rFonts w:hint="eastAsia"/>
        </w:rPr>
        <w:t>мовленню</w:t>
      </w:r>
      <w:r>
        <w:t></w:t>
      </w:r>
    </w:p>
    <w:p w:rsidR="00C708A9" w:rsidRDefault="00C708A9" w:rsidP="00C708A9">
      <w:r>
        <w:rPr>
          <w:rFonts w:hint="eastAsia"/>
        </w:rPr>
        <w:t>Попри</w:t>
      </w:r>
      <w:r>
        <w:t></w:t>
      </w:r>
      <w:r>
        <w:rPr>
          <w:rFonts w:hint="eastAsia"/>
        </w:rPr>
        <w:t>те</w:t>
      </w:r>
      <w:r>
        <w:t></w:t>
      </w:r>
      <w:r>
        <w:t></w:t>
      </w:r>
      <w:r>
        <w:rPr>
          <w:rFonts w:hint="eastAsia"/>
        </w:rPr>
        <w:t>що</w:t>
      </w:r>
      <w:r>
        <w:t></w:t>
      </w:r>
      <w:r>
        <w:rPr>
          <w:rFonts w:hint="eastAsia"/>
        </w:rPr>
        <w:t>просодичне</w:t>
      </w:r>
      <w:r>
        <w:t></w:t>
      </w:r>
      <w:r>
        <w:rPr>
          <w:rFonts w:hint="eastAsia"/>
        </w:rPr>
        <w:t>оформлення</w:t>
      </w:r>
      <w:r>
        <w:t></w:t>
      </w:r>
      <w:r>
        <w:rPr>
          <w:rFonts w:hint="eastAsia"/>
        </w:rPr>
        <w:t>театральної</w:t>
      </w:r>
      <w:r>
        <w:t></w:t>
      </w:r>
      <w:r>
        <w:rPr>
          <w:rFonts w:hint="eastAsia"/>
        </w:rPr>
        <w:t>постановки</w:t>
      </w:r>
    </w:p>
    <w:p w:rsidR="00C708A9" w:rsidRDefault="00C708A9" w:rsidP="00C708A9">
      <w:r>
        <w:rPr>
          <w:rFonts w:hint="eastAsia"/>
        </w:rPr>
        <w:t>характеризується</w:t>
      </w:r>
      <w:r>
        <w:t></w:t>
      </w:r>
      <w:r>
        <w:rPr>
          <w:rFonts w:hint="eastAsia"/>
        </w:rPr>
        <w:t>значною</w:t>
      </w:r>
      <w:r>
        <w:t></w:t>
      </w:r>
      <w:r>
        <w:rPr>
          <w:rFonts w:hint="eastAsia"/>
        </w:rPr>
        <w:t>варіативністю</w:t>
      </w:r>
      <w:r>
        <w:t></w:t>
      </w:r>
      <w:r>
        <w:t></w:t>
      </w:r>
      <w:r>
        <w:rPr>
          <w:rFonts w:hint="eastAsia"/>
        </w:rPr>
        <w:t>однаковий</w:t>
      </w:r>
      <w:r>
        <w:t></w:t>
      </w:r>
      <w:r>
        <w:rPr>
          <w:rFonts w:hint="eastAsia"/>
        </w:rPr>
        <w:t>зміст</w:t>
      </w:r>
      <w:r>
        <w:t></w:t>
      </w:r>
      <w:r>
        <w:rPr>
          <w:rFonts w:hint="eastAsia"/>
        </w:rPr>
        <w:t>аудіофрагментів</w:t>
      </w:r>
      <w:r>
        <w:t></w:t>
      </w:r>
      <w:r>
        <w:rPr>
          <w:rFonts w:hint="eastAsia"/>
        </w:rPr>
        <w:t>в</w:t>
      </w:r>
    </w:p>
    <w:p w:rsidR="00C708A9" w:rsidRDefault="00C708A9" w:rsidP="00C708A9">
      <w:r>
        <w:rPr>
          <w:rFonts w:hint="eastAsia"/>
        </w:rPr>
        <w:t>цілому</w:t>
      </w:r>
      <w:r>
        <w:t></w:t>
      </w:r>
      <w:r>
        <w:rPr>
          <w:rFonts w:hint="eastAsia"/>
        </w:rPr>
        <w:t>обмежує</w:t>
      </w:r>
      <w:r>
        <w:t></w:t>
      </w:r>
      <w:r>
        <w:rPr>
          <w:rFonts w:hint="eastAsia"/>
        </w:rPr>
        <w:t>варіативність</w:t>
      </w:r>
      <w:r>
        <w:t></w:t>
      </w:r>
      <w:r>
        <w:rPr>
          <w:rFonts w:hint="eastAsia"/>
        </w:rPr>
        <w:t>виконань</w:t>
      </w:r>
      <w:r>
        <w:t></w:t>
      </w:r>
      <w:r>
        <w:rPr>
          <w:rFonts w:hint="eastAsia"/>
        </w:rPr>
        <w:t>в</w:t>
      </w:r>
      <w:r>
        <w:t></w:t>
      </w:r>
      <w:r>
        <w:rPr>
          <w:rFonts w:hint="eastAsia"/>
        </w:rPr>
        <w:t>зв’язку</w:t>
      </w:r>
      <w:r>
        <w:t></w:t>
      </w:r>
      <w:r>
        <w:rPr>
          <w:rFonts w:hint="eastAsia"/>
        </w:rPr>
        <w:t>з</w:t>
      </w:r>
      <w:r>
        <w:t></w:t>
      </w:r>
      <w:r>
        <w:rPr>
          <w:rFonts w:hint="eastAsia"/>
        </w:rPr>
        <w:t>незмінністю</w:t>
      </w:r>
      <w:r>
        <w:t></w:t>
      </w:r>
      <w:r>
        <w:rPr>
          <w:rFonts w:hint="eastAsia"/>
        </w:rPr>
        <w:t>самого</w:t>
      </w:r>
      <w:r>
        <w:t></w:t>
      </w:r>
      <w:r>
        <w:rPr>
          <w:rFonts w:hint="eastAsia"/>
        </w:rPr>
        <w:t>уривку</w:t>
      </w:r>
    </w:p>
    <w:p w:rsidR="00C708A9" w:rsidRDefault="00C708A9" w:rsidP="00C708A9">
      <w:r>
        <w:rPr>
          <w:rFonts w:hint="eastAsia"/>
        </w:rPr>
        <w:t>тексту</w:t>
      </w:r>
      <w:r>
        <w:t></w:t>
      </w:r>
      <w:r>
        <w:rPr>
          <w:rFonts w:hint="eastAsia"/>
        </w:rPr>
        <w:t>п’єси</w:t>
      </w:r>
      <w:r>
        <w:t></w:t>
      </w:r>
      <w:r>
        <w:t></w:t>
      </w:r>
      <w:r>
        <w:rPr>
          <w:rFonts w:hint="eastAsia"/>
        </w:rPr>
        <w:t>що</w:t>
      </w:r>
      <w:r>
        <w:t></w:t>
      </w:r>
      <w:r>
        <w:rPr>
          <w:rFonts w:hint="eastAsia"/>
        </w:rPr>
        <w:t>розглядається</w:t>
      </w:r>
      <w:r>
        <w:t></w:t>
      </w:r>
      <w:r>
        <w:t></w:t>
      </w:r>
      <w:r>
        <w:rPr>
          <w:rFonts w:hint="eastAsia"/>
        </w:rPr>
        <w:t>В</w:t>
      </w:r>
      <w:r>
        <w:t></w:t>
      </w:r>
      <w:r>
        <w:rPr>
          <w:rFonts w:hint="eastAsia"/>
        </w:rPr>
        <w:t>зв’язку</w:t>
      </w:r>
      <w:r>
        <w:t></w:t>
      </w:r>
      <w:r>
        <w:rPr>
          <w:rFonts w:hint="eastAsia"/>
        </w:rPr>
        <w:t>з</w:t>
      </w:r>
      <w:r>
        <w:t></w:t>
      </w:r>
      <w:r>
        <w:rPr>
          <w:rFonts w:hint="eastAsia"/>
        </w:rPr>
        <w:t>цим</w:t>
      </w:r>
      <w:r>
        <w:t></w:t>
      </w:r>
      <w:r>
        <w:t></w:t>
      </w:r>
      <w:r>
        <w:rPr>
          <w:rFonts w:hint="eastAsia"/>
        </w:rPr>
        <w:t>просодичне</w:t>
      </w:r>
      <w:r>
        <w:t></w:t>
      </w:r>
      <w:r>
        <w:rPr>
          <w:rFonts w:hint="eastAsia"/>
        </w:rPr>
        <w:t>оформлення</w:t>
      </w:r>
      <w:r>
        <w:t></w:t>
      </w:r>
    </w:p>
    <w:p w:rsidR="00C708A9" w:rsidRDefault="00C708A9" w:rsidP="00C708A9">
      <w:r>
        <w:t></w:t>
      </w:r>
      <w:r>
        <w:t></w:t>
      </w:r>
      <w:r>
        <w:t></w:t>
      </w:r>
    </w:p>
    <w:p w:rsidR="00C708A9" w:rsidRDefault="00C708A9" w:rsidP="00C708A9">
      <w:r>
        <w:rPr>
          <w:rFonts w:hint="eastAsia"/>
        </w:rPr>
        <w:t>аналізованих</w:t>
      </w:r>
      <w:r>
        <w:t></w:t>
      </w:r>
      <w:r>
        <w:rPr>
          <w:rFonts w:hint="eastAsia"/>
        </w:rPr>
        <w:t>інтерогативів</w:t>
      </w:r>
      <w:r>
        <w:t></w:t>
      </w:r>
      <w:r>
        <w:rPr>
          <w:rFonts w:hint="eastAsia"/>
        </w:rPr>
        <w:t>з</w:t>
      </w:r>
      <w:r>
        <w:t></w:t>
      </w:r>
      <w:r>
        <w:rPr>
          <w:rFonts w:hint="eastAsia"/>
        </w:rPr>
        <w:t>аудіо</w:t>
      </w:r>
      <w:r>
        <w:t></w:t>
      </w:r>
      <w:r>
        <w:rPr>
          <w:rFonts w:hint="eastAsia"/>
        </w:rPr>
        <w:t>постановок</w:t>
      </w:r>
      <w:r>
        <w:t></w:t>
      </w:r>
      <w:r>
        <w:rPr>
          <w:rFonts w:hint="eastAsia"/>
        </w:rPr>
        <w:t>має</w:t>
      </w:r>
      <w:r>
        <w:t></w:t>
      </w:r>
      <w:r>
        <w:rPr>
          <w:rFonts w:hint="eastAsia"/>
        </w:rPr>
        <w:t>і</w:t>
      </w:r>
      <w:r>
        <w:t></w:t>
      </w:r>
      <w:r>
        <w:rPr>
          <w:rFonts w:hint="eastAsia"/>
        </w:rPr>
        <w:t>свої</w:t>
      </w:r>
      <w:r>
        <w:t></w:t>
      </w:r>
      <w:r>
        <w:rPr>
          <w:rFonts w:hint="eastAsia"/>
        </w:rPr>
        <w:t>інваріантні</w:t>
      </w:r>
      <w:r>
        <w:t></w:t>
      </w:r>
      <w:r>
        <w:rPr>
          <w:rFonts w:hint="eastAsia"/>
        </w:rPr>
        <w:t>константи</w:t>
      </w:r>
      <w:r>
        <w:t></w:t>
      </w:r>
    </w:p>
    <w:p w:rsidR="00C708A9" w:rsidRDefault="00C708A9" w:rsidP="00C708A9">
      <w:r>
        <w:rPr>
          <w:rFonts w:hint="eastAsia"/>
        </w:rPr>
        <w:t>показники</w:t>
      </w:r>
      <w:r>
        <w:t></w:t>
      </w:r>
      <w:r>
        <w:rPr>
          <w:rFonts w:hint="eastAsia"/>
        </w:rPr>
        <w:t>яких</w:t>
      </w:r>
      <w:r>
        <w:t></w:t>
      </w:r>
      <w:r>
        <w:rPr>
          <w:rFonts w:hint="eastAsia"/>
        </w:rPr>
        <w:t>не</w:t>
      </w:r>
      <w:r>
        <w:t></w:t>
      </w:r>
      <w:r>
        <w:rPr>
          <w:rFonts w:hint="eastAsia"/>
        </w:rPr>
        <w:t>змінюються</w:t>
      </w:r>
      <w:r>
        <w:t></w:t>
      </w:r>
      <w:r>
        <w:rPr>
          <w:rFonts w:hint="eastAsia"/>
        </w:rPr>
        <w:t>за</w:t>
      </w:r>
      <w:r>
        <w:t></w:t>
      </w:r>
      <w:r>
        <w:rPr>
          <w:rFonts w:hint="eastAsia"/>
        </w:rPr>
        <w:t>будь</w:t>
      </w:r>
      <w:r>
        <w:t></w:t>
      </w:r>
      <w:r>
        <w:rPr>
          <w:rFonts w:hint="eastAsia"/>
        </w:rPr>
        <w:t>яких</w:t>
      </w:r>
      <w:r>
        <w:t></w:t>
      </w:r>
      <w:r>
        <w:rPr>
          <w:rFonts w:hint="eastAsia"/>
        </w:rPr>
        <w:t>обставин</w:t>
      </w:r>
      <w:r>
        <w:t></w:t>
      </w:r>
      <w:r>
        <w:t></w:t>
      </w:r>
      <w:r>
        <w:rPr>
          <w:rFonts w:hint="eastAsia"/>
        </w:rPr>
        <w:t>В</w:t>
      </w:r>
      <w:r>
        <w:t></w:t>
      </w:r>
      <w:r>
        <w:rPr>
          <w:rFonts w:hint="eastAsia"/>
        </w:rPr>
        <w:t>результаті</w:t>
      </w:r>
    </w:p>
    <w:p w:rsidR="00C708A9" w:rsidRDefault="00C708A9" w:rsidP="00C708A9">
      <w:r>
        <w:rPr>
          <w:rFonts w:hint="eastAsia"/>
        </w:rPr>
        <w:t>дослідження</w:t>
      </w:r>
      <w:r>
        <w:t></w:t>
      </w:r>
      <w:r>
        <w:rPr>
          <w:rFonts w:hint="eastAsia"/>
        </w:rPr>
        <w:t>було</w:t>
      </w:r>
      <w:r>
        <w:t></w:t>
      </w:r>
      <w:r>
        <w:rPr>
          <w:rFonts w:hint="eastAsia"/>
        </w:rPr>
        <w:t>визначено</w:t>
      </w:r>
      <w:r>
        <w:t></w:t>
      </w:r>
      <w:r>
        <w:t></w:t>
      </w:r>
      <w:r>
        <w:rPr>
          <w:rFonts w:hint="eastAsia"/>
        </w:rPr>
        <w:t>що</w:t>
      </w:r>
      <w:r>
        <w:t></w:t>
      </w:r>
      <w:r>
        <w:rPr>
          <w:rFonts w:hint="eastAsia"/>
        </w:rPr>
        <w:t>дискурс</w:t>
      </w:r>
      <w:r>
        <w:t></w:t>
      </w:r>
      <w:r>
        <w:rPr>
          <w:rFonts w:hint="eastAsia"/>
        </w:rPr>
        <w:t>радіопостановки</w:t>
      </w:r>
      <w:r>
        <w:t></w:t>
      </w:r>
      <w:r>
        <w:rPr>
          <w:rFonts w:hint="eastAsia"/>
        </w:rPr>
        <w:t>п’єс</w:t>
      </w:r>
      <w:r>
        <w:t></w:t>
      </w:r>
      <w:r>
        <w:rPr>
          <w:rFonts w:hint="eastAsia"/>
        </w:rPr>
        <w:t>В</w:t>
      </w:r>
      <w:r>
        <w:t></w:t>
      </w:r>
      <w:r>
        <w:t></w:t>
      </w:r>
      <w:r>
        <w:rPr>
          <w:rFonts w:hint="eastAsia"/>
        </w:rPr>
        <w:t>Шекспіра</w:t>
      </w:r>
    </w:p>
    <w:p w:rsidR="00C708A9" w:rsidRDefault="00C708A9" w:rsidP="00C708A9">
      <w:r>
        <w:rPr>
          <w:rFonts w:hint="eastAsia"/>
        </w:rPr>
        <w:t>також</w:t>
      </w:r>
      <w:r>
        <w:t></w:t>
      </w:r>
      <w:r>
        <w:rPr>
          <w:rFonts w:hint="eastAsia"/>
        </w:rPr>
        <w:t>характеризується</w:t>
      </w:r>
      <w:r>
        <w:t></w:t>
      </w:r>
      <w:r>
        <w:rPr>
          <w:rFonts w:hint="eastAsia"/>
        </w:rPr>
        <w:t>рядом</w:t>
      </w:r>
      <w:r>
        <w:t></w:t>
      </w:r>
      <w:r>
        <w:rPr>
          <w:rFonts w:hint="eastAsia"/>
        </w:rPr>
        <w:t>інваріантних</w:t>
      </w:r>
      <w:r>
        <w:t></w:t>
      </w:r>
      <w:r>
        <w:rPr>
          <w:rFonts w:hint="eastAsia"/>
        </w:rPr>
        <w:t>та</w:t>
      </w:r>
      <w:r>
        <w:t></w:t>
      </w:r>
      <w:r>
        <w:rPr>
          <w:rFonts w:hint="eastAsia"/>
        </w:rPr>
        <w:t>варіативних</w:t>
      </w:r>
      <w:r>
        <w:t></w:t>
      </w:r>
      <w:r>
        <w:rPr>
          <w:rFonts w:hint="eastAsia"/>
        </w:rPr>
        <w:t>рис</w:t>
      </w:r>
      <w:r>
        <w:t></w:t>
      </w:r>
      <w:r>
        <w:t></w:t>
      </w:r>
      <w:r>
        <w:rPr>
          <w:rFonts w:hint="eastAsia"/>
        </w:rPr>
        <w:t>що</w:t>
      </w:r>
    </w:p>
    <w:p w:rsidR="00C708A9" w:rsidRDefault="00C708A9" w:rsidP="00C708A9">
      <w:r>
        <w:rPr>
          <w:rFonts w:hint="eastAsia"/>
        </w:rPr>
        <w:t>проявляються</w:t>
      </w:r>
      <w:r>
        <w:t></w:t>
      </w:r>
      <w:r>
        <w:rPr>
          <w:rFonts w:hint="eastAsia"/>
        </w:rPr>
        <w:t>у</w:t>
      </w:r>
      <w:r>
        <w:t></w:t>
      </w:r>
      <w:r>
        <w:rPr>
          <w:rFonts w:hint="eastAsia"/>
        </w:rPr>
        <w:t>інтонаційному</w:t>
      </w:r>
      <w:r>
        <w:t></w:t>
      </w:r>
      <w:r>
        <w:rPr>
          <w:rFonts w:hint="eastAsia"/>
        </w:rPr>
        <w:t>оформленні</w:t>
      </w:r>
      <w:r>
        <w:t></w:t>
      </w:r>
      <w:r>
        <w:rPr>
          <w:rFonts w:hint="eastAsia"/>
        </w:rPr>
        <w:t>спеціально</w:t>
      </w:r>
      <w:r>
        <w:t></w:t>
      </w:r>
      <w:r>
        <w:rPr>
          <w:rFonts w:hint="eastAsia"/>
        </w:rPr>
        <w:t>виокремлених</w:t>
      </w:r>
    </w:p>
    <w:p w:rsidR="00C708A9" w:rsidRDefault="00C708A9" w:rsidP="00C708A9">
      <w:r>
        <w:rPr>
          <w:rFonts w:hint="eastAsia"/>
        </w:rPr>
        <w:t>інтерогативів</w:t>
      </w:r>
      <w:r>
        <w:t></w:t>
      </w:r>
      <w:r>
        <w:rPr>
          <w:rFonts w:hint="eastAsia"/>
        </w:rPr>
        <w:t>у</w:t>
      </w:r>
      <w:r>
        <w:t></w:t>
      </w:r>
      <w:r>
        <w:rPr>
          <w:rFonts w:hint="eastAsia"/>
        </w:rPr>
        <w:t>реалізаціях</w:t>
      </w:r>
      <w:r>
        <w:t></w:t>
      </w:r>
      <w:r>
        <w:rPr>
          <w:rFonts w:hint="eastAsia"/>
        </w:rPr>
        <w:t>аналізованих</w:t>
      </w:r>
      <w:r>
        <w:t></w:t>
      </w:r>
      <w:r>
        <w:rPr>
          <w:rFonts w:hint="eastAsia"/>
        </w:rPr>
        <w:t>театральних</w:t>
      </w:r>
      <w:r>
        <w:t></w:t>
      </w:r>
      <w:r>
        <w:rPr>
          <w:rFonts w:hint="eastAsia"/>
        </w:rPr>
        <w:t>акторських</w:t>
      </w:r>
      <w:r>
        <w:t></w:t>
      </w:r>
      <w:r>
        <w:rPr>
          <w:rFonts w:hint="eastAsia"/>
        </w:rPr>
        <w:t>груп</w:t>
      </w:r>
      <w:r>
        <w:t></w:t>
      </w:r>
      <w:r>
        <w:t></w:t>
      </w:r>
      <w:r>
        <w:rPr>
          <w:rFonts w:hint="eastAsia"/>
        </w:rPr>
        <w:t>З</w:t>
      </w:r>
    </w:p>
    <w:p w:rsidR="00C708A9" w:rsidRDefault="00C708A9" w:rsidP="00C708A9">
      <w:r>
        <w:rPr>
          <w:rFonts w:hint="eastAsia"/>
        </w:rPr>
        <w:t>одного</w:t>
      </w:r>
      <w:r>
        <w:t></w:t>
      </w:r>
      <w:r>
        <w:rPr>
          <w:rFonts w:hint="eastAsia"/>
        </w:rPr>
        <w:t>боку</w:t>
      </w:r>
      <w:r>
        <w:t></w:t>
      </w:r>
      <w:r>
        <w:t></w:t>
      </w:r>
      <w:r>
        <w:rPr>
          <w:rFonts w:hint="eastAsia"/>
        </w:rPr>
        <w:t>інтерогативи</w:t>
      </w:r>
      <w:r>
        <w:t></w:t>
      </w:r>
      <w:r>
        <w:rPr>
          <w:rFonts w:hint="eastAsia"/>
        </w:rPr>
        <w:t>за</w:t>
      </w:r>
      <w:r>
        <w:t></w:t>
      </w:r>
      <w:r>
        <w:rPr>
          <w:rFonts w:hint="eastAsia"/>
        </w:rPr>
        <w:t>правилом</w:t>
      </w:r>
      <w:r>
        <w:t></w:t>
      </w:r>
      <w:r>
        <w:rPr>
          <w:rFonts w:hint="eastAsia"/>
        </w:rPr>
        <w:t>характеризуються</w:t>
      </w:r>
      <w:r>
        <w:t></w:t>
      </w:r>
      <w:r>
        <w:rPr>
          <w:rFonts w:hint="eastAsia"/>
        </w:rPr>
        <w:t>стандартними</w:t>
      </w:r>
      <w:r>
        <w:t></w:t>
      </w:r>
    </w:p>
    <w:p w:rsidR="00C708A9" w:rsidRDefault="00C708A9" w:rsidP="00C708A9">
      <w:r>
        <w:rPr>
          <w:rFonts w:hint="eastAsia"/>
        </w:rPr>
        <w:t>характерними</w:t>
      </w:r>
      <w:r>
        <w:t></w:t>
      </w:r>
      <w:r>
        <w:rPr>
          <w:rFonts w:hint="eastAsia"/>
        </w:rPr>
        <w:t>для</w:t>
      </w:r>
      <w:r>
        <w:t></w:t>
      </w:r>
      <w:r>
        <w:rPr>
          <w:rFonts w:hint="eastAsia"/>
        </w:rPr>
        <w:t>певного</w:t>
      </w:r>
      <w:r>
        <w:t></w:t>
      </w:r>
      <w:r>
        <w:rPr>
          <w:rFonts w:hint="eastAsia"/>
        </w:rPr>
        <w:t>типу</w:t>
      </w:r>
      <w:r>
        <w:t></w:t>
      </w:r>
      <w:r>
        <w:rPr>
          <w:rFonts w:hint="eastAsia"/>
        </w:rPr>
        <w:t>речення</w:t>
      </w:r>
      <w:r>
        <w:t></w:t>
      </w:r>
      <w:r>
        <w:t></w:t>
      </w:r>
      <w:r>
        <w:rPr>
          <w:rFonts w:hint="eastAsia"/>
        </w:rPr>
        <w:t>просодичними</w:t>
      </w:r>
      <w:r>
        <w:t></w:t>
      </w:r>
      <w:r>
        <w:rPr>
          <w:rFonts w:hint="eastAsia"/>
        </w:rPr>
        <w:t>рисами</w:t>
      </w:r>
      <w:r>
        <w:t></w:t>
      </w:r>
      <w:r>
        <w:rPr>
          <w:rFonts w:hint="eastAsia"/>
        </w:rPr>
        <w:t>або</w:t>
      </w:r>
    </w:p>
    <w:p w:rsidR="00C708A9" w:rsidRDefault="00C708A9" w:rsidP="00C708A9">
      <w:r>
        <w:rPr>
          <w:rFonts w:hint="eastAsia"/>
        </w:rPr>
        <w:t>інтонаційним</w:t>
      </w:r>
      <w:r>
        <w:t></w:t>
      </w:r>
      <w:r>
        <w:rPr>
          <w:rFonts w:hint="eastAsia"/>
        </w:rPr>
        <w:t>інваріантом</w:t>
      </w:r>
      <w:r>
        <w:t></w:t>
      </w:r>
      <w:r>
        <w:t></w:t>
      </w:r>
      <w:r>
        <w:rPr>
          <w:rFonts w:hint="eastAsia"/>
        </w:rPr>
        <w:t>який</w:t>
      </w:r>
      <w:r>
        <w:t></w:t>
      </w:r>
      <w:r>
        <w:rPr>
          <w:rFonts w:hint="eastAsia"/>
        </w:rPr>
        <w:t>є</w:t>
      </w:r>
      <w:r>
        <w:t></w:t>
      </w:r>
      <w:r>
        <w:rPr>
          <w:rFonts w:hint="eastAsia"/>
        </w:rPr>
        <w:t>абстрактною</w:t>
      </w:r>
      <w:r>
        <w:t></w:t>
      </w:r>
      <w:r>
        <w:rPr>
          <w:rFonts w:hint="eastAsia"/>
        </w:rPr>
        <w:t>моделлю</w:t>
      </w:r>
      <w:r>
        <w:t></w:t>
      </w:r>
      <w:r>
        <w:t></w:t>
      </w:r>
      <w:r>
        <w:rPr>
          <w:rFonts w:hint="eastAsia"/>
        </w:rPr>
        <w:t>виведеною</w:t>
      </w:r>
      <w:r>
        <w:t></w:t>
      </w:r>
      <w:r>
        <w:rPr>
          <w:rFonts w:hint="eastAsia"/>
        </w:rPr>
        <w:t>на</w:t>
      </w:r>
      <w:r>
        <w:t></w:t>
      </w:r>
      <w:r>
        <w:rPr>
          <w:rFonts w:hint="eastAsia"/>
        </w:rPr>
        <w:t>основі</w:t>
      </w:r>
    </w:p>
    <w:p w:rsidR="00C708A9" w:rsidRDefault="00C708A9" w:rsidP="00C708A9">
      <w:r>
        <w:rPr>
          <w:rFonts w:hint="eastAsia"/>
        </w:rPr>
        <w:t>найбільш</w:t>
      </w:r>
      <w:r>
        <w:t></w:t>
      </w:r>
      <w:r>
        <w:rPr>
          <w:rFonts w:hint="eastAsia"/>
        </w:rPr>
        <w:t>частотних</w:t>
      </w:r>
      <w:r>
        <w:t></w:t>
      </w:r>
      <w:r>
        <w:rPr>
          <w:rFonts w:hint="eastAsia"/>
        </w:rPr>
        <w:t>характеристик</w:t>
      </w:r>
      <w:r>
        <w:t></w:t>
      </w:r>
      <w:r>
        <w:t></w:t>
      </w:r>
      <w:r>
        <w:rPr>
          <w:rFonts w:hint="eastAsia"/>
        </w:rPr>
        <w:t>З</w:t>
      </w:r>
      <w:r>
        <w:t></w:t>
      </w:r>
      <w:r>
        <w:rPr>
          <w:rFonts w:hint="eastAsia"/>
        </w:rPr>
        <w:t>іншого</w:t>
      </w:r>
      <w:r>
        <w:t></w:t>
      </w:r>
      <w:r>
        <w:rPr>
          <w:rFonts w:hint="eastAsia"/>
        </w:rPr>
        <w:t>боку</w:t>
      </w:r>
      <w:r>
        <w:t></w:t>
      </w:r>
      <w:r>
        <w:t></w:t>
      </w:r>
      <w:r>
        <w:rPr>
          <w:rFonts w:hint="eastAsia"/>
        </w:rPr>
        <w:t>необхідність</w:t>
      </w:r>
      <w:r>
        <w:t></w:t>
      </w:r>
      <w:r>
        <w:rPr>
          <w:rFonts w:hint="eastAsia"/>
        </w:rPr>
        <w:t>додавати</w:t>
      </w:r>
    </w:p>
    <w:p w:rsidR="00C708A9" w:rsidRDefault="00C708A9" w:rsidP="00C708A9">
      <w:r>
        <w:rPr>
          <w:rFonts w:hint="eastAsia"/>
        </w:rPr>
        <w:t>сценічному</w:t>
      </w:r>
      <w:r>
        <w:t></w:t>
      </w:r>
      <w:r>
        <w:rPr>
          <w:rFonts w:hint="eastAsia"/>
        </w:rPr>
        <w:t>мовленню</w:t>
      </w:r>
      <w:r>
        <w:t></w:t>
      </w:r>
      <w:r>
        <w:rPr>
          <w:rFonts w:hint="eastAsia"/>
        </w:rPr>
        <w:t>емоцій</w:t>
      </w:r>
      <w:r>
        <w:t></w:t>
      </w:r>
      <w:r>
        <w:rPr>
          <w:rFonts w:hint="eastAsia"/>
        </w:rPr>
        <w:t>неодмінно</w:t>
      </w:r>
      <w:r>
        <w:t></w:t>
      </w:r>
      <w:r>
        <w:rPr>
          <w:rFonts w:hint="eastAsia"/>
        </w:rPr>
        <w:t>призводить</w:t>
      </w:r>
      <w:r>
        <w:t></w:t>
      </w:r>
      <w:r>
        <w:rPr>
          <w:rFonts w:hint="eastAsia"/>
        </w:rPr>
        <w:t>до</w:t>
      </w:r>
      <w:r>
        <w:t></w:t>
      </w:r>
      <w:r>
        <w:rPr>
          <w:rFonts w:hint="eastAsia"/>
        </w:rPr>
        <w:t>руйнування</w:t>
      </w:r>
    </w:p>
    <w:p w:rsidR="00C708A9" w:rsidRDefault="00C708A9" w:rsidP="00C708A9">
      <w:r>
        <w:rPr>
          <w:rFonts w:hint="eastAsia"/>
        </w:rPr>
        <w:t>канонічної</w:t>
      </w:r>
      <w:r>
        <w:t></w:t>
      </w:r>
      <w:r>
        <w:rPr>
          <w:rFonts w:hint="eastAsia"/>
        </w:rPr>
        <w:t>моделі</w:t>
      </w:r>
      <w:r>
        <w:t></w:t>
      </w:r>
      <w:r>
        <w:rPr>
          <w:rFonts w:hint="eastAsia"/>
        </w:rPr>
        <w:t>та</w:t>
      </w:r>
      <w:r>
        <w:t></w:t>
      </w:r>
      <w:r>
        <w:rPr>
          <w:rFonts w:hint="eastAsia"/>
        </w:rPr>
        <w:t>появі</w:t>
      </w:r>
      <w:r>
        <w:t></w:t>
      </w:r>
      <w:r>
        <w:rPr>
          <w:rFonts w:hint="eastAsia"/>
        </w:rPr>
        <w:t>варіативності</w:t>
      </w:r>
      <w:r>
        <w:t></w:t>
      </w:r>
      <w:r>
        <w:rPr>
          <w:rFonts w:hint="eastAsia"/>
        </w:rPr>
        <w:t>як</w:t>
      </w:r>
      <w:r>
        <w:t></w:t>
      </w:r>
      <w:r>
        <w:rPr>
          <w:rFonts w:hint="eastAsia"/>
        </w:rPr>
        <w:t>реального</w:t>
      </w:r>
      <w:r>
        <w:t></w:t>
      </w:r>
      <w:r>
        <w:rPr>
          <w:rFonts w:hint="eastAsia"/>
        </w:rPr>
        <w:t>просодичного</w:t>
      </w:r>
    </w:p>
    <w:p w:rsidR="00C708A9" w:rsidRDefault="00C708A9" w:rsidP="00C708A9">
      <w:r>
        <w:rPr>
          <w:rFonts w:hint="eastAsia"/>
        </w:rPr>
        <w:t>оформлення</w:t>
      </w:r>
      <w:r>
        <w:t></w:t>
      </w:r>
    </w:p>
    <w:p w:rsidR="00C708A9" w:rsidRDefault="00C708A9" w:rsidP="00C708A9">
      <w:r>
        <w:rPr>
          <w:rFonts w:hint="eastAsia"/>
        </w:rPr>
        <w:t>До</w:t>
      </w:r>
      <w:r>
        <w:t></w:t>
      </w:r>
      <w:r>
        <w:rPr>
          <w:rFonts w:hint="eastAsia"/>
        </w:rPr>
        <w:t>найбільш</w:t>
      </w:r>
      <w:r>
        <w:t></w:t>
      </w:r>
      <w:r>
        <w:rPr>
          <w:rFonts w:hint="eastAsia"/>
        </w:rPr>
        <w:t>варіативних</w:t>
      </w:r>
      <w:r>
        <w:t></w:t>
      </w:r>
      <w:r>
        <w:rPr>
          <w:rFonts w:hint="eastAsia"/>
        </w:rPr>
        <w:t>параметрів</w:t>
      </w:r>
      <w:r>
        <w:t></w:t>
      </w:r>
      <w:r>
        <w:rPr>
          <w:rFonts w:hint="eastAsia"/>
        </w:rPr>
        <w:t>інтерогативних</w:t>
      </w:r>
      <w:r>
        <w:t></w:t>
      </w:r>
      <w:r>
        <w:rPr>
          <w:rFonts w:hint="eastAsia"/>
        </w:rPr>
        <w:t>конструкцій</w:t>
      </w:r>
      <w:r>
        <w:t></w:t>
      </w:r>
      <w:r>
        <w:t></w:t>
      </w:r>
      <w:r>
        <w:rPr>
          <w:rFonts w:hint="eastAsia"/>
        </w:rPr>
        <w:t>перш</w:t>
      </w:r>
    </w:p>
    <w:p w:rsidR="00C708A9" w:rsidRDefault="00C708A9" w:rsidP="00C708A9">
      <w:r>
        <w:rPr>
          <w:rFonts w:hint="eastAsia"/>
        </w:rPr>
        <w:t>за</w:t>
      </w:r>
      <w:r>
        <w:t></w:t>
      </w:r>
      <w:r>
        <w:rPr>
          <w:rFonts w:hint="eastAsia"/>
        </w:rPr>
        <w:t>все</w:t>
      </w:r>
      <w:r>
        <w:t></w:t>
      </w:r>
      <w:r>
        <w:t></w:t>
      </w:r>
      <w:r>
        <w:rPr>
          <w:rFonts w:hint="eastAsia"/>
        </w:rPr>
        <w:t>можна</w:t>
      </w:r>
      <w:r>
        <w:t></w:t>
      </w:r>
      <w:r>
        <w:rPr>
          <w:rFonts w:hint="eastAsia"/>
        </w:rPr>
        <w:t>віднести</w:t>
      </w:r>
      <w:r>
        <w:t></w:t>
      </w:r>
      <w:r>
        <w:rPr>
          <w:rFonts w:hint="eastAsia"/>
        </w:rPr>
        <w:t>мелодику</w:t>
      </w:r>
      <w:r>
        <w:t></w:t>
      </w:r>
      <w:r>
        <w:t></w:t>
      </w:r>
      <w:r>
        <w:rPr>
          <w:rFonts w:hint="eastAsia"/>
        </w:rPr>
        <w:t>Оскільки</w:t>
      </w:r>
      <w:r>
        <w:t></w:t>
      </w:r>
      <w:r>
        <w:rPr>
          <w:rFonts w:hint="eastAsia"/>
        </w:rPr>
        <w:t>релевантними</w:t>
      </w:r>
      <w:r>
        <w:t></w:t>
      </w:r>
      <w:r>
        <w:rPr>
          <w:rFonts w:hint="eastAsia"/>
        </w:rPr>
        <w:t>характеристиками</w:t>
      </w:r>
    </w:p>
    <w:p w:rsidR="00C708A9" w:rsidRDefault="00C708A9" w:rsidP="00C708A9">
      <w:r>
        <w:rPr>
          <w:rFonts w:hint="eastAsia"/>
        </w:rPr>
        <w:t>актуалізацій</w:t>
      </w:r>
      <w:r>
        <w:t></w:t>
      </w:r>
      <w:r>
        <w:rPr>
          <w:rFonts w:hint="eastAsia"/>
        </w:rPr>
        <w:t>інтерогативів</w:t>
      </w:r>
      <w:r>
        <w:t></w:t>
      </w:r>
      <w:r>
        <w:rPr>
          <w:rFonts w:hint="eastAsia"/>
        </w:rPr>
        <w:t>є</w:t>
      </w:r>
      <w:r>
        <w:t></w:t>
      </w:r>
      <w:r>
        <w:t></w:t>
      </w:r>
      <w:r>
        <w:rPr>
          <w:rFonts w:hint="eastAsia"/>
        </w:rPr>
        <w:t>в</w:t>
      </w:r>
      <w:r>
        <w:t></w:t>
      </w:r>
      <w:r>
        <w:rPr>
          <w:rFonts w:hint="eastAsia"/>
        </w:rPr>
        <w:t>залежності</w:t>
      </w:r>
      <w:r>
        <w:t></w:t>
      </w:r>
      <w:r>
        <w:rPr>
          <w:rFonts w:hint="eastAsia"/>
        </w:rPr>
        <w:t>від</w:t>
      </w:r>
      <w:r>
        <w:t></w:t>
      </w:r>
      <w:r>
        <w:rPr>
          <w:rFonts w:hint="eastAsia"/>
        </w:rPr>
        <w:t>типу</w:t>
      </w:r>
      <w:r>
        <w:t></w:t>
      </w:r>
      <w:r>
        <w:rPr>
          <w:rFonts w:hint="eastAsia"/>
        </w:rPr>
        <w:t>питання</w:t>
      </w:r>
      <w:r>
        <w:t></w:t>
      </w:r>
      <w:r>
        <w:t></w:t>
      </w:r>
      <w:r>
        <w:rPr>
          <w:rFonts w:hint="eastAsia"/>
        </w:rPr>
        <w:t>чітко</w:t>
      </w:r>
      <w:r>
        <w:t></w:t>
      </w:r>
      <w:r>
        <w:rPr>
          <w:rFonts w:hint="eastAsia"/>
        </w:rPr>
        <w:t>зафіксовані</w:t>
      </w:r>
    </w:p>
    <w:p w:rsidR="00C708A9" w:rsidRDefault="00C708A9" w:rsidP="00C708A9">
      <w:r>
        <w:rPr>
          <w:rFonts w:hint="eastAsia"/>
        </w:rPr>
        <w:t>мелодійні</w:t>
      </w:r>
      <w:r>
        <w:t></w:t>
      </w:r>
      <w:r>
        <w:rPr>
          <w:rFonts w:hint="eastAsia"/>
        </w:rPr>
        <w:t>малюнки</w:t>
      </w:r>
      <w:r>
        <w:t></w:t>
      </w:r>
      <w:r>
        <w:t></w:t>
      </w:r>
      <w:r>
        <w:rPr>
          <w:rFonts w:hint="eastAsia"/>
        </w:rPr>
        <w:t>а</w:t>
      </w:r>
      <w:r>
        <w:t></w:t>
      </w:r>
      <w:r>
        <w:rPr>
          <w:rFonts w:hint="eastAsia"/>
        </w:rPr>
        <w:t>вираження</w:t>
      </w:r>
      <w:r>
        <w:t></w:t>
      </w:r>
      <w:r>
        <w:rPr>
          <w:rFonts w:hint="eastAsia"/>
        </w:rPr>
        <w:t>інтерогативності</w:t>
      </w:r>
      <w:r>
        <w:t></w:t>
      </w:r>
      <w:r>
        <w:rPr>
          <w:rFonts w:hint="eastAsia"/>
        </w:rPr>
        <w:t>зазвичай</w:t>
      </w:r>
      <w:r>
        <w:t></w:t>
      </w:r>
      <w:r>
        <w:rPr>
          <w:rFonts w:hint="eastAsia"/>
        </w:rPr>
        <w:t>позначається</w:t>
      </w:r>
    </w:p>
    <w:p w:rsidR="00C708A9" w:rsidRDefault="00C708A9" w:rsidP="00C708A9">
      <w:r>
        <w:rPr>
          <w:rFonts w:hint="eastAsia"/>
        </w:rPr>
        <w:t>своєрідним</w:t>
      </w:r>
      <w:r>
        <w:t></w:t>
      </w:r>
      <w:r>
        <w:rPr>
          <w:rFonts w:hint="eastAsia"/>
        </w:rPr>
        <w:t>рухом</w:t>
      </w:r>
      <w:r>
        <w:t></w:t>
      </w:r>
      <w:r>
        <w:rPr>
          <w:rFonts w:hint="eastAsia"/>
        </w:rPr>
        <w:t>мелодичного</w:t>
      </w:r>
      <w:r>
        <w:t></w:t>
      </w:r>
      <w:r>
        <w:rPr>
          <w:rFonts w:hint="eastAsia"/>
        </w:rPr>
        <w:t>контуру</w:t>
      </w:r>
      <w:r>
        <w:t></w:t>
      </w:r>
      <w:r>
        <w:t></w:t>
      </w:r>
      <w:r>
        <w:rPr>
          <w:rFonts w:hint="eastAsia"/>
        </w:rPr>
        <w:t>було</w:t>
      </w:r>
      <w:r>
        <w:t></w:t>
      </w:r>
      <w:r>
        <w:rPr>
          <w:rFonts w:hint="eastAsia"/>
        </w:rPr>
        <w:t>досліджено</w:t>
      </w:r>
      <w:r>
        <w:t></w:t>
      </w:r>
      <w:r>
        <w:rPr>
          <w:rFonts w:hint="eastAsia"/>
        </w:rPr>
        <w:t>відповідність</w:t>
      </w:r>
      <w:r>
        <w:t></w:t>
      </w:r>
      <w:r>
        <w:rPr>
          <w:rFonts w:hint="eastAsia"/>
        </w:rPr>
        <w:t>або</w:t>
      </w:r>
    </w:p>
    <w:p w:rsidR="00C708A9" w:rsidRDefault="00C708A9" w:rsidP="00C708A9">
      <w:r>
        <w:rPr>
          <w:rFonts w:hint="eastAsia"/>
        </w:rPr>
        <w:t>невідповідність</w:t>
      </w:r>
      <w:r>
        <w:t></w:t>
      </w:r>
      <w:r>
        <w:rPr>
          <w:rFonts w:hint="eastAsia"/>
        </w:rPr>
        <w:t>просодичних</w:t>
      </w:r>
      <w:r>
        <w:t></w:t>
      </w:r>
      <w:r>
        <w:rPr>
          <w:rFonts w:hint="eastAsia"/>
        </w:rPr>
        <w:t>мовленнєвих</w:t>
      </w:r>
      <w:r>
        <w:t></w:t>
      </w:r>
      <w:r>
        <w:rPr>
          <w:rFonts w:hint="eastAsia"/>
        </w:rPr>
        <w:t>стандартів</w:t>
      </w:r>
      <w:r>
        <w:t></w:t>
      </w:r>
      <w:r>
        <w:rPr>
          <w:rFonts w:hint="eastAsia"/>
        </w:rPr>
        <w:t>нормативної</w:t>
      </w:r>
      <w:r>
        <w:t></w:t>
      </w:r>
      <w:r>
        <w:rPr>
          <w:rFonts w:hint="eastAsia"/>
        </w:rPr>
        <w:t>вимови</w:t>
      </w:r>
    </w:p>
    <w:p w:rsidR="00C708A9" w:rsidRDefault="00C708A9" w:rsidP="00C708A9">
      <w:r>
        <w:rPr>
          <w:rFonts w:hint="eastAsia"/>
        </w:rPr>
        <w:t>ізольованих</w:t>
      </w:r>
      <w:r>
        <w:t></w:t>
      </w:r>
      <w:r>
        <w:rPr>
          <w:rFonts w:hint="eastAsia"/>
        </w:rPr>
        <w:t>висловлювань</w:t>
      </w:r>
      <w:r>
        <w:t></w:t>
      </w:r>
      <w:r>
        <w:rPr>
          <w:rFonts w:hint="eastAsia"/>
        </w:rPr>
        <w:t>фактичним</w:t>
      </w:r>
      <w:r>
        <w:t></w:t>
      </w:r>
      <w:r>
        <w:rPr>
          <w:rFonts w:hint="eastAsia"/>
        </w:rPr>
        <w:t>реалізаціям</w:t>
      </w:r>
      <w:r>
        <w:t></w:t>
      </w:r>
      <w:r>
        <w:rPr>
          <w:rFonts w:hint="eastAsia"/>
        </w:rPr>
        <w:t>цих</w:t>
      </w:r>
      <w:r>
        <w:t></w:t>
      </w:r>
      <w:r>
        <w:rPr>
          <w:rFonts w:hint="eastAsia"/>
        </w:rPr>
        <w:t>інтонаційних</w:t>
      </w:r>
      <w:r>
        <w:t></w:t>
      </w:r>
      <w:r>
        <w:rPr>
          <w:rFonts w:hint="eastAsia"/>
        </w:rPr>
        <w:t>типів</w:t>
      </w:r>
      <w:r>
        <w:t></w:t>
      </w:r>
      <w:r>
        <w:rPr>
          <w:rFonts w:hint="eastAsia"/>
        </w:rPr>
        <w:t>в</w:t>
      </w:r>
    </w:p>
    <w:p w:rsidR="00C708A9" w:rsidRDefault="00C708A9" w:rsidP="00C708A9">
      <w:r>
        <w:rPr>
          <w:rFonts w:hint="eastAsia"/>
        </w:rPr>
        <w:t>зв’язному</w:t>
      </w:r>
      <w:r>
        <w:t></w:t>
      </w:r>
      <w:r>
        <w:rPr>
          <w:rFonts w:hint="eastAsia"/>
        </w:rPr>
        <w:t>мовленні</w:t>
      </w:r>
      <w:r>
        <w:t></w:t>
      </w:r>
      <w:r>
        <w:rPr>
          <w:rFonts w:hint="eastAsia"/>
        </w:rPr>
        <w:t>виконавців</w:t>
      </w:r>
      <w:r>
        <w:t></w:t>
      </w:r>
      <w:r>
        <w:rPr>
          <w:rFonts w:hint="eastAsia"/>
        </w:rPr>
        <w:t>акторів</w:t>
      </w:r>
      <w:r>
        <w:t></w:t>
      </w:r>
      <w:r>
        <w:t></w:t>
      </w:r>
      <w:r>
        <w:rPr>
          <w:rFonts w:hint="eastAsia"/>
        </w:rPr>
        <w:t>Також</w:t>
      </w:r>
      <w:r>
        <w:t></w:t>
      </w:r>
      <w:r>
        <w:rPr>
          <w:rFonts w:hint="eastAsia"/>
        </w:rPr>
        <w:t>було</w:t>
      </w:r>
      <w:r>
        <w:t></w:t>
      </w:r>
      <w:r>
        <w:rPr>
          <w:rFonts w:hint="eastAsia"/>
        </w:rPr>
        <w:t>розглянуто</w:t>
      </w:r>
      <w:r>
        <w:t></w:t>
      </w:r>
      <w:r>
        <w:rPr>
          <w:rFonts w:hint="eastAsia"/>
        </w:rPr>
        <w:t>фактичне</w:t>
      </w:r>
    </w:p>
    <w:p w:rsidR="00C708A9" w:rsidRDefault="00C708A9" w:rsidP="00C708A9">
      <w:r>
        <w:rPr>
          <w:rFonts w:hint="eastAsia"/>
        </w:rPr>
        <w:t>відхилення</w:t>
      </w:r>
      <w:r>
        <w:t></w:t>
      </w:r>
      <w:r>
        <w:rPr>
          <w:rFonts w:hint="eastAsia"/>
        </w:rPr>
        <w:t>від</w:t>
      </w:r>
      <w:r>
        <w:t></w:t>
      </w:r>
      <w:r>
        <w:rPr>
          <w:rFonts w:hint="eastAsia"/>
        </w:rPr>
        <w:t>типового</w:t>
      </w:r>
      <w:r>
        <w:t></w:t>
      </w:r>
      <w:r>
        <w:rPr>
          <w:rFonts w:hint="eastAsia"/>
        </w:rPr>
        <w:t>інтонаційного</w:t>
      </w:r>
      <w:r>
        <w:t></w:t>
      </w:r>
      <w:r>
        <w:rPr>
          <w:rFonts w:hint="eastAsia"/>
        </w:rPr>
        <w:t>малюнка</w:t>
      </w:r>
      <w:r>
        <w:t></w:t>
      </w:r>
      <w:r>
        <w:rPr>
          <w:rFonts w:hint="eastAsia"/>
        </w:rPr>
        <w:t>синтагм</w:t>
      </w:r>
      <w:r>
        <w:t></w:t>
      </w:r>
      <w:r>
        <w:rPr>
          <w:rFonts w:hint="eastAsia"/>
        </w:rPr>
        <w:t>та</w:t>
      </w:r>
      <w:r>
        <w:t></w:t>
      </w:r>
      <w:r>
        <w:rPr>
          <w:rFonts w:hint="eastAsia"/>
        </w:rPr>
        <w:t>від</w:t>
      </w:r>
      <w:r>
        <w:t></w:t>
      </w:r>
      <w:r>
        <w:rPr>
          <w:rFonts w:hint="eastAsia"/>
        </w:rPr>
        <w:t>канонічного</w:t>
      </w:r>
    </w:p>
    <w:p w:rsidR="00C708A9" w:rsidRDefault="00C708A9" w:rsidP="00C708A9">
      <w:r>
        <w:rPr>
          <w:rFonts w:hint="eastAsia"/>
        </w:rPr>
        <w:t>співвідношення</w:t>
      </w:r>
      <w:r>
        <w:t></w:t>
      </w:r>
      <w:r>
        <w:rPr>
          <w:rFonts w:hint="eastAsia"/>
        </w:rPr>
        <w:t>між</w:t>
      </w:r>
      <w:r>
        <w:t></w:t>
      </w:r>
      <w:r>
        <w:rPr>
          <w:rFonts w:hint="eastAsia"/>
        </w:rPr>
        <w:t>інтонацією</w:t>
      </w:r>
      <w:r>
        <w:t></w:t>
      </w:r>
      <w:r>
        <w:rPr>
          <w:rFonts w:hint="eastAsia"/>
        </w:rPr>
        <w:t>та</w:t>
      </w:r>
      <w:r>
        <w:t></w:t>
      </w:r>
      <w:r>
        <w:rPr>
          <w:rFonts w:hint="eastAsia"/>
        </w:rPr>
        <w:t>комунікативним</w:t>
      </w:r>
      <w:r>
        <w:t></w:t>
      </w:r>
      <w:r>
        <w:rPr>
          <w:rFonts w:hint="eastAsia"/>
        </w:rPr>
        <w:t>типом</w:t>
      </w:r>
      <w:r>
        <w:t></w:t>
      </w:r>
      <w:r>
        <w:rPr>
          <w:rFonts w:hint="eastAsia"/>
        </w:rPr>
        <w:t>висловлювання</w:t>
      </w:r>
      <w:r>
        <w:t></w:t>
      </w:r>
    </w:p>
    <w:p w:rsidR="00C708A9" w:rsidRDefault="00C708A9" w:rsidP="00C708A9">
      <w:r>
        <w:rPr>
          <w:rFonts w:hint="eastAsia"/>
        </w:rPr>
        <w:t>Співставлення</w:t>
      </w:r>
      <w:r>
        <w:t></w:t>
      </w:r>
      <w:r>
        <w:rPr>
          <w:rFonts w:hint="eastAsia"/>
        </w:rPr>
        <w:t>нормативного</w:t>
      </w:r>
      <w:r>
        <w:t></w:t>
      </w:r>
      <w:r>
        <w:rPr>
          <w:rFonts w:hint="eastAsia"/>
        </w:rPr>
        <w:t>мелодійного</w:t>
      </w:r>
      <w:r>
        <w:t></w:t>
      </w:r>
      <w:r>
        <w:rPr>
          <w:rFonts w:hint="eastAsia"/>
        </w:rPr>
        <w:t>контуру</w:t>
      </w:r>
      <w:r>
        <w:t></w:t>
      </w:r>
      <w:r>
        <w:t></w:t>
      </w:r>
      <w:r>
        <w:rPr>
          <w:rFonts w:hint="eastAsia"/>
        </w:rPr>
        <w:t>характерного</w:t>
      </w:r>
      <w:r>
        <w:t></w:t>
      </w:r>
      <w:r>
        <w:rPr>
          <w:rFonts w:hint="eastAsia"/>
        </w:rPr>
        <w:t>для</w:t>
      </w:r>
      <w:r>
        <w:t></w:t>
      </w:r>
      <w:r>
        <w:rPr>
          <w:rFonts w:hint="eastAsia"/>
        </w:rPr>
        <w:t>певного</w:t>
      </w:r>
    </w:p>
    <w:p w:rsidR="00C708A9" w:rsidRDefault="00C708A9" w:rsidP="00C708A9">
      <w:r>
        <w:rPr>
          <w:rFonts w:hint="eastAsia"/>
        </w:rPr>
        <w:t>типу</w:t>
      </w:r>
      <w:r>
        <w:t></w:t>
      </w:r>
      <w:r>
        <w:rPr>
          <w:rFonts w:hint="eastAsia"/>
        </w:rPr>
        <w:t>інтерогативу</w:t>
      </w:r>
      <w:r>
        <w:t></w:t>
      </w:r>
      <w:r>
        <w:t></w:t>
      </w:r>
      <w:r>
        <w:rPr>
          <w:rFonts w:hint="eastAsia"/>
        </w:rPr>
        <w:t>з</w:t>
      </w:r>
      <w:r>
        <w:t></w:t>
      </w:r>
      <w:r>
        <w:rPr>
          <w:rFonts w:hint="eastAsia"/>
        </w:rPr>
        <w:t>реальним</w:t>
      </w:r>
      <w:r>
        <w:t></w:t>
      </w:r>
      <w:r>
        <w:rPr>
          <w:rFonts w:hint="eastAsia"/>
        </w:rPr>
        <w:t>звучанням</w:t>
      </w:r>
      <w:r>
        <w:t></w:t>
      </w:r>
      <w:r>
        <w:rPr>
          <w:rFonts w:hint="eastAsia"/>
        </w:rPr>
        <w:t>дозволило</w:t>
      </w:r>
      <w:r>
        <w:t></w:t>
      </w:r>
      <w:r>
        <w:rPr>
          <w:rFonts w:hint="eastAsia"/>
        </w:rPr>
        <w:t>виявити</w:t>
      </w:r>
      <w:r>
        <w:t></w:t>
      </w:r>
      <w:r>
        <w:rPr>
          <w:rFonts w:hint="eastAsia"/>
        </w:rPr>
        <w:t>кількість</w:t>
      </w:r>
    </w:p>
    <w:p w:rsidR="00C708A9" w:rsidRDefault="00C708A9" w:rsidP="00C708A9">
      <w:r>
        <w:rPr>
          <w:rFonts w:hint="eastAsia"/>
        </w:rPr>
        <w:t>реалізацій</w:t>
      </w:r>
      <w:r>
        <w:t></w:t>
      </w:r>
      <w:r>
        <w:t></w:t>
      </w:r>
      <w:r>
        <w:rPr>
          <w:rFonts w:hint="eastAsia"/>
        </w:rPr>
        <w:t>оформлених</w:t>
      </w:r>
      <w:r>
        <w:t></w:t>
      </w:r>
      <w:r>
        <w:rPr>
          <w:rFonts w:hint="eastAsia"/>
        </w:rPr>
        <w:t>за</w:t>
      </w:r>
      <w:r>
        <w:t></w:t>
      </w:r>
      <w:r>
        <w:rPr>
          <w:rFonts w:hint="eastAsia"/>
        </w:rPr>
        <w:t>правилом</w:t>
      </w:r>
      <w:r>
        <w:t></w:t>
      </w:r>
      <w:r>
        <w:t></w:t>
      </w:r>
      <w:r>
        <w:rPr>
          <w:rFonts w:hint="eastAsia"/>
        </w:rPr>
        <w:t>та</w:t>
      </w:r>
      <w:r>
        <w:t></w:t>
      </w:r>
      <w:r>
        <w:rPr>
          <w:rFonts w:hint="eastAsia"/>
        </w:rPr>
        <w:t>реалізацій</w:t>
      </w:r>
      <w:r>
        <w:t></w:t>
      </w:r>
      <w:r>
        <w:rPr>
          <w:rFonts w:hint="eastAsia"/>
        </w:rPr>
        <w:t>з</w:t>
      </w:r>
      <w:r>
        <w:t></w:t>
      </w:r>
      <w:r>
        <w:rPr>
          <w:rFonts w:hint="eastAsia"/>
        </w:rPr>
        <w:t>порушеннями</w:t>
      </w:r>
      <w:r>
        <w:t></w:t>
      </w:r>
      <w:r>
        <w:rPr>
          <w:rFonts w:hint="eastAsia"/>
        </w:rPr>
        <w:t>правила</w:t>
      </w:r>
      <w:r>
        <w:t></w:t>
      </w:r>
    </w:p>
    <w:p w:rsidR="00C708A9" w:rsidRDefault="00C708A9" w:rsidP="00C708A9">
      <w:r>
        <w:rPr>
          <w:rFonts w:hint="eastAsia"/>
        </w:rPr>
        <w:t>Результати</w:t>
      </w:r>
      <w:r>
        <w:t></w:t>
      </w:r>
      <w:r>
        <w:rPr>
          <w:rFonts w:hint="eastAsia"/>
        </w:rPr>
        <w:t>перцептивного</w:t>
      </w:r>
      <w:r>
        <w:t></w:t>
      </w:r>
      <w:r>
        <w:rPr>
          <w:rFonts w:hint="eastAsia"/>
        </w:rPr>
        <w:t>дослідження</w:t>
      </w:r>
      <w:r>
        <w:t></w:t>
      </w:r>
      <w:r>
        <w:rPr>
          <w:rFonts w:hint="eastAsia"/>
        </w:rPr>
        <w:t>співвідношення</w:t>
      </w:r>
      <w:r>
        <w:t></w:t>
      </w:r>
      <w:r>
        <w:rPr>
          <w:rFonts w:hint="eastAsia"/>
        </w:rPr>
        <w:t>між</w:t>
      </w:r>
      <w:r>
        <w:t></w:t>
      </w:r>
      <w:r>
        <w:rPr>
          <w:rFonts w:hint="eastAsia"/>
        </w:rPr>
        <w:t>типом</w:t>
      </w:r>
    </w:p>
    <w:p w:rsidR="00C708A9" w:rsidRDefault="00C708A9" w:rsidP="00C708A9">
      <w:r>
        <w:rPr>
          <w:rFonts w:hint="eastAsia"/>
        </w:rPr>
        <w:t>питального</w:t>
      </w:r>
      <w:r>
        <w:t></w:t>
      </w:r>
      <w:r>
        <w:rPr>
          <w:rFonts w:hint="eastAsia"/>
        </w:rPr>
        <w:t>речення</w:t>
      </w:r>
      <w:r>
        <w:t></w:t>
      </w:r>
      <w:r>
        <w:rPr>
          <w:rFonts w:hint="eastAsia"/>
        </w:rPr>
        <w:t>та</w:t>
      </w:r>
      <w:r>
        <w:t></w:t>
      </w:r>
      <w:r>
        <w:rPr>
          <w:rFonts w:hint="eastAsia"/>
        </w:rPr>
        <w:t>інтонацією</w:t>
      </w:r>
      <w:r>
        <w:t></w:t>
      </w:r>
      <w:r>
        <w:rPr>
          <w:rFonts w:hint="eastAsia"/>
        </w:rPr>
        <w:t>вказують</w:t>
      </w:r>
      <w:r>
        <w:t></w:t>
      </w:r>
      <w:r>
        <w:rPr>
          <w:rFonts w:hint="eastAsia"/>
        </w:rPr>
        <w:t>на</w:t>
      </w:r>
      <w:r>
        <w:t></w:t>
      </w:r>
      <w:r>
        <w:rPr>
          <w:rFonts w:hint="eastAsia"/>
        </w:rPr>
        <w:t>те</w:t>
      </w:r>
      <w:r>
        <w:t></w:t>
      </w:r>
      <w:r>
        <w:t></w:t>
      </w:r>
      <w:r>
        <w:rPr>
          <w:rFonts w:hint="eastAsia"/>
        </w:rPr>
        <w:t>що</w:t>
      </w:r>
      <w:r>
        <w:t></w:t>
      </w:r>
      <w:r>
        <w:t></w:t>
      </w:r>
      <w:r>
        <w:t></w:t>
      </w:r>
      <w:r>
        <w:t></w:t>
      </w:r>
      <w:r>
        <w:t></w:t>
      </w:r>
      <w:r>
        <w:t></w:t>
      </w:r>
      <w:r>
        <w:rPr>
          <w:rFonts w:hint="eastAsia"/>
        </w:rPr>
        <w:t>інтонаційних</w:t>
      </w:r>
    </w:p>
    <w:p w:rsidR="00C708A9" w:rsidRDefault="00C708A9" w:rsidP="00C708A9">
      <w:r>
        <w:rPr>
          <w:rFonts w:hint="eastAsia"/>
        </w:rPr>
        <w:t>контурів</w:t>
      </w:r>
      <w:r>
        <w:t></w:t>
      </w:r>
      <w:r>
        <w:rPr>
          <w:rFonts w:hint="eastAsia"/>
        </w:rPr>
        <w:t>загальних</w:t>
      </w:r>
      <w:r>
        <w:t></w:t>
      </w:r>
      <w:r>
        <w:rPr>
          <w:rFonts w:hint="eastAsia"/>
        </w:rPr>
        <w:t>питань</w:t>
      </w:r>
      <w:r>
        <w:t></w:t>
      </w:r>
      <w:r>
        <w:rPr>
          <w:rFonts w:hint="eastAsia"/>
        </w:rPr>
        <w:t>в</w:t>
      </w:r>
      <w:r>
        <w:t></w:t>
      </w:r>
      <w:r>
        <w:rPr>
          <w:rFonts w:hint="eastAsia"/>
        </w:rPr>
        <w:t>аудіозаписах</w:t>
      </w:r>
      <w:r>
        <w:t></w:t>
      </w:r>
      <w:r>
        <w:rPr>
          <w:rFonts w:hint="eastAsia"/>
        </w:rPr>
        <w:t>повністю</w:t>
      </w:r>
      <w:r>
        <w:t></w:t>
      </w:r>
      <w:r>
        <w:rPr>
          <w:rFonts w:hint="eastAsia"/>
        </w:rPr>
        <w:t>збігається</w:t>
      </w:r>
      <w:r>
        <w:t></w:t>
      </w:r>
      <w:r>
        <w:rPr>
          <w:rFonts w:hint="eastAsia"/>
        </w:rPr>
        <w:t>із</w:t>
      </w:r>
      <w:r>
        <w:t></w:t>
      </w:r>
      <w:r>
        <w:rPr>
          <w:rFonts w:hint="eastAsia"/>
        </w:rPr>
        <w:t>загально</w:t>
      </w:r>
    </w:p>
    <w:p w:rsidR="00C708A9" w:rsidRDefault="00C708A9" w:rsidP="00C708A9">
      <w:r>
        <w:rPr>
          <w:rFonts w:hint="eastAsia"/>
        </w:rPr>
        <w:t>визнаними</w:t>
      </w:r>
      <w:r>
        <w:t></w:t>
      </w:r>
      <w:r>
        <w:rPr>
          <w:rFonts w:hint="eastAsia"/>
        </w:rPr>
        <w:t>нормами</w:t>
      </w:r>
      <w:r>
        <w:t></w:t>
      </w:r>
      <w:r>
        <w:rPr>
          <w:rFonts w:hint="eastAsia"/>
        </w:rPr>
        <w:t>просодії</w:t>
      </w:r>
      <w:r>
        <w:t></w:t>
      </w:r>
      <w:r>
        <w:rPr>
          <w:rFonts w:hint="eastAsia"/>
        </w:rPr>
        <w:t>для</w:t>
      </w:r>
      <w:r>
        <w:t></w:t>
      </w:r>
      <w:r>
        <w:rPr>
          <w:rFonts w:hint="eastAsia"/>
        </w:rPr>
        <w:t>подібних</w:t>
      </w:r>
      <w:r>
        <w:t></w:t>
      </w:r>
      <w:r>
        <w:rPr>
          <w:rFonts w:hint="eastAsia"/>
        </w:rPr>
        <w:t>речень</w:t>
      </w:r>
      <w:r>
        <w:t></w:t>
      </w:r>
      <w:r>
        <w:t></w:t>
      </w:r>
      <w:r>
        <w:rPr>
          <w:rFonts w:hint="eastAsia"/>
        </w:rPr>
        <w:t>У</w:t>
      </w:r>
      <w:r>
        <w:t></w:t>
      </w:r>
      <w:r>
        <w:rPr>
          <w:rFonts w:hint="eastAsia"/>
        </w:rPr>
        <w:t>решті</w:t>
      </w:r>
      <w:r>
        <w:t></w:t>
      </w:r>
      <w:r>
        <w:rPr>
          <w:rFonts w:hint="eastAsia"/>
        </w:rPr>
        <w:t>реалізацій</w:t>
      </w:r>
      <w:r>
        <w:t></w:t>
      </w:r>
      <w:r>
        <w:rPr>
          <w:rFonts w:hint="eastAsia"/>
        </w:rPr>
        <w:t>було</w:t>
      </w:r>
      <w:r>
        <w:t></w:t>
      </w:r>
    </w:p>
    <w:p w:rsidR="00C708A9" w:rsidRDefault="00C708A9" w:rsidP="00C708A9">
      <w:r>
        <w:t></w:t>
      </w:r>
      <w:r>
        <w:t></w:t>
      </w:r>
      <w:r>
        <w:t></w:t>
      </w:r>
    </w:p>
    <w:p w:rsidR="00C708A9" w:rsidRDefault="00C708A9" w:rsidP="00C708A9">
      <w:r>
        <w:rPr>
          <w:rFonts w:hint="eastAsia"/>
        </w:rPr>
        <w:t>зафіксовано</w:t>
      </w:r>
      <w:r>
        <w:t></w:t>
      </w:r>
      <w:r>
        <w:rPr>
          <w:rFonts w:hint="eastAsia"/>
        </w:rPr>
        <w:t>порушення</w:t>
      </w:r>
      <w:r>
        <w:t></w:t>
      </w:r>
      <w:r>
        <w:rPr>
          <w:rFonts w:hint="eastAsia"/>
        </w:rPr>
        <w:t>норми</w:t>
      </w:r>
      <w:r>
        <w:t></w:t>
      </w:r>
      <w:r>
        <w:t></w:t>
      </w:r>
      <w:r>
        <w:rPr>
          <w:rFonts w:hint="eastAsia"/>
        </w:rPr>
        <w:t>В</w:t>
      </w:r>
      <w:r>
        <w:t></w:t>
      </w:r>
      <w:r>
        <w:rPr>
          <w:rFonts w:hint="eastAsia"/>
        </w:rPr>
        <w:t>групі</w:t>
      </w:r>
      <w:r>
        <w:t></w:t>
      </w:r>
      <w:r>
        <w:rPr>
          <w:rFonts w:hint="eastAsia"/>
        </w:rPr>
        <w:t>спеціальних</w:t>
      </w:r>
      <w:r>
        <w:t></w:t>
      </w:r>
      <w:r>
        <w:rPr>
          <w:rFonts w:hint="eastAsia"/>
        </w:rPr>
        <w:t>питань</w:t>
      </w:r>
      <w:r>
        <w:t></w:t>
      </w:r>
      <w:r>
        <w:t></w:t>
      </w:r>
      <w:r>
        <w:t></w:t>
      </w:r>
      <w:r>
        <w:t></w:t>
      </w:r>
      <w:r>
        <w:t></w:t>
      </w:r>
      <w:r>
        <w:t></w:t>
      </w:r>
      <w:r>
        <w:rPr>
          <w:rFonts w:hint="eastAsia"/>
        </w:rPr>
        <w:t>інтонаційних</w:t>
      </w:r>
    </w:p>
    <w:p w:rsidR="00C708A9" w:rsidRDefault="00C708A9" w:rsidP="00C708A9">
      <w:r>
        <w:rPr>
          <w:rFonts w:hint="eastAsia"/>
        </w:rPr>
        <w:t>контурів</w:t>
      </w:r>
      <w:r>
        <w:t></w:t>
      </w:r>
      <w:r>
        <w:rPr>
          <w:rFonts w:hint="eastAsia"/>
        </w:rPr>
        <w:t>повністю</w:t>
      </w:r>
      <w:r>
        <w:t></w:t>
      </w:r>
      <w:r>
        <w:rPr>
          <w:rFonts w:hint="eastAsia"/>
        </w:rPr>
        <w:t>збігаються</w:t>
      </w:r>
      <w:r>
        <w:t></w:t>
      </w:r>
      <w:r>
        <w:rPr>
          <w:rFonts w:hint="eastAsia"/>
        </w:rPr>
        <w:t>з</w:t>
      </w:r>
      <w:r>
        <w:t></w:t>
      </w:r>
      <w:r>
        <w:rPr>
          <w:rFonts w:hint="eastAsia"/>
        </w:rPr>
        <w:t>канонізованим</w:t>
      </w:r>
      <w:r>
        <w:t></w:t>
      </w:r>
      <w:r>
        <w:rPr>
          <w:rFonts w:hint="eastAsia"/>
        </w:rPr>
        <w:t>стандартом</w:t>
      </w:r>
      <w:r>
        <w:t></w:t>
      </w:r>
      <w:r>
        <w:t></w:t>
      </w:r>
      <w:r>
        <w:rPr>
          <w:rFonts w:hint="eastAsia"/>
        </w:rPr>
        <w:t>з</w:t>
      </w:r>
      <w:r>
        <w:t></w:t>
      </w:r>
      <w:r>
        <w:rPr>
          <w:rFonts w:hint="eastAsia"/>
        </w:rPr>
        <w:t>розбіжностями</w:t>
      </w:r>
      <w:r>
        <w:t></w:t>
      </w:r>
      <w:r>
        <w:rPr>
          <w:rFonts w:hint="eastAsia"/>
        </w:rPr>
        <w:t>у</w:t>
      </w:r>
    </w:p>
    <w:p w:rsidR="00C708A9" w:rsidRDefault="00C708A9" w:rsidP="00C708A9">
      <w:r>
        <w:rPr>
          <w:rFonts w:hint="eastAsia"/>
        </w:rPr>
        <w:t>решти</w:t>
      </w:r>
      <w:r>
        <w:t></w:t>
      </w:r>
      <w:r>
        <w:rPr>
          <w:rFonts w:hint="eastAsia"/>
        </w:rPr>
        <w:t>реалізацій</w:t>
      </w:r>
      <w:r>
        <w:t></w:t>
      </w:r>
    </w:p>
    <w:p w:rsidR="00C708A9" w:rsidRDefault="00C708A9" w:rsidP="00C708A9">
      <w:r>
        <w:rPr>
          <w:rFonts w:hint="eastAsia"/>
        </w:rPr>
        <w:t>Монологічне</w:t>
      </w:r>
      <w:r>
        <w:t></w:t>
      </w:r>
      <w:r>
        <w:rPr>
          <w:rFonts w:hint="eastAsia"/>
        </w:rPr>
        <w:t>мовлення</w:t>
      </w:r>
      <w:r>
        <w:t></w:t>
      </w:r>
      <w:r>
        <w:rPr>
          <w:rFonts w:hint="eastAsia"/>
        </w:rPr>
        <w:t>в</w:t>
      </w:r>
      <w:r>
        <w:t></w:t>
      </w:r>
      <w:r>
        <w:rPr>
          <w:rFonts w:hint="eastAsia"/>
        </w:rPr>
        <w:t>цілому</w:t>
      </w:r>
      <w:r>
        <w:t></w:t>
      </w:r>
      <w:r>
        <w:rPr>
          <w:rFonts w:hint="eastAsia"/>
        </w:rPr>
        <w:t>характеризується</w:t>
      </w:r>
      <w:r>
        <w:t></w:t>
      </w:r>
      <w:r>
        <w:rPr>
          <w:rFonts w:hint="eastAsia"/>
        </w:rPr>
        <w:t>специфічною</w:t>
      </w:r>
    </w:p>
    <w:p w:rsidR="00C708A9" w:rsidRDefault="00C708A9" w:rsidP="00C708A9">
      <w:r>
        <w:rPr>
          <w:rFonts w:hint="eastAsia"/>
        </w:rPr>
        <w:t>адресною</w:t>
      </w:r>
      <w:r>
        <w:t></w:t>
      </w:r>
      <w:r>
        <w:rPr>
          <w:rFonts w:hint="eastAsia"/>
        </w:rPr>
        <w:t>спрямованістю</w:t>
      </w:r>
      <w:r>
        <w:t></w:t>
      </w:r>
      <w:r>
        <w:t></w:t>
      </w:r>
      <w:r>
        <w:rPr>
          <w:rFonts w:hint="eastAsia"/>
        </w:rPr>
        <w:t>Оскільки</w:t>
      </w:r>
      <w:r>
        <w:t></w:t>
      </w:r>
      <w:r>
        <w:rPr>
          <w:rFonts w:hint="eastAsia"/>
        </w:rPr>
        <w:t>співрозмовники</w:t>
      </w:r>
      <w:r>
        <w:t></w:t>
      </w:r>
      <w:r>
        <w:rPr>
          <w:rFonts w:hint="eastAsia"/>
        </w:rPr>
        <w:t>або</w:t>
      </w:r>
      <w:r>
        <w:t></w:t>
      </w:r>
      <w:r>
        <w:rPr>
          <w:rFonts w:hint="eastAsia"/>
        </w:rPr>
        <w:t>реципієнти</w:t>
      </w:r>
    </w:p>
    <w:p w:rsidR="00C708A9" w:rsidRDefault="00C708A9" w:rsidP="00C708A9">
      <w:r>
        <w:rPr>
          <w:rFonts w:hint="eastAsia"/>
        </w:rPr>
        <w:t>інформації</w:t>
      </w:r>
      <w:r>
        <w:t></w:t>
      </w:r>
      <w:r>
        <w:rPr>
          <w:rFonts w:hint="eastAsia"/>
        </w:rPr>
        <w:t>поступово</w:t>
      </w:r>
      <w:r>
        <w:t></w:t>
      </w:r>
      <w:r>
        <w:rPr>
          <w:rFonts w:hint="eastAsia"/>
        </w:rPr>
        <w:t>перетворюють</w:t>
      </w:r>
      <w:r>
        <w:t></w:t>
      </w:r>
      <w:r>
        <w:rPr>
          <w:rFonts w:hint="eastAsia"/>
        </w:rPr>
        <w:t>його</w:t>
      </w:r>
      <w:r>
        <w:t></w:t>
      </w:r>
      <w:r>
        <w:rPr>
          <w:rFonts w:hint="eastAsia"/>
        </w:rPr>
        <w:t>на</w:t>
      </w:r>
      <w:r>
        <w:t></w:t>
      </w:r>
      <w:r>
        <w:rPr>
          <w:rFonts w:hint="eastAsia"/>
        </w:rPr>
        <w:t>діалог</w:t>
      </w:r>
      <w:r>
        <w:t></w:t>
      </w:r>
      <w:r>
        <w:rPr>
          <w:rFonts w:hint="eastAsia"/>
        </w:rPr>
        <w:t>або</w:t>
      </w:r>
      <w:r>
        <w:t></w:t>
      </w:r>
      <w:r>
        <w:rPr>
          <w:rFonts w:hint="eastAsia"/>
        </w:rPr>
        <w:t>полілог</w:t>
      </w:r>
      <w:r>
        <w:t></w:t>
      </w:r>
      <w:r>
        <w:t></w:t>
      </w:r>
      <w:r>
        <w:rPr>
          <w:rFonts w:hint="eastAsia"/>
        </w:rPr>
        <w:t>в</w:t>
      </w:r>
    </w:p>
    <w:p w:rsidR="00C708A9" w:rsidRDefault="00C708A9" w:rsidP="00C708A9">
      <w:r>
        <w:rPr>
          <w:rFonts w:hint="eastAsia"/>
        </w:rPr>
        <w:t>монологічному</w:t>
      </w:r>
      <w:r>
        <w:t></w:t>
      </w:r>
      <w:r>
        <w:rPr>
          <w:rFonts w:hint="eastAsia"/>
        </w:rPr>
        <w:t>мовленні</w:t>
      </w:r>
      <w:r>
        <w:t></w:t>
      </w:r>
      <w:r>
        <w:rPr>
          <w:rFonts w:hint="eastAsia"/>
        </w:rPr>
        <w:t>для</w:t>
      </w:r>
      <w:r>
        <w:t></w:t>
      </w:r>
      <w:r>
        <w:rPr>
          <w:rFonts w:hint="eastAsia"/>
        </w:rPr>
        <w:t>комунікативних</w:t>
      </w:r>
      <w:r>
        <w:t></w:t>
      </w:r>
      <w:r>
        <w:rPr>
          <w:rFonts w:hint="eastAsia"/>
        </w:rPr>
        <w:t>цілей</w:t>
      </w:r>
      <w:r>
        <w:t></w:t>
      </w:r>
      <w:r>
        <w:rPr>
          <w:rFonts w:hint="eastAsia"/>
        </w:rPr>
        <w:t>використовуються</w:t>
      </w:r>
      <w:r>
        <w:t></w:t>
      </w:r>
      <w:r>
        <w:rPr>
          <w:rFonts w:hint="eastAsia"/>
        </w:rPr>
        <w:t>як</w:t>
      </w:r>
    </w:p>
    <w:p w:rsidR="00C708A9" w:rsidRDefault="00C708A9" w:rsidP="00C708A9">
      <w:r>
        <w:rPr>
          <w:rFonts w:hint="eastAsia"/>
        </w:rPr>
        <w:t>окремо</w:t>
      </w:r>
      <w:r>
        <w:t></w:t>
      </w:r>
      <w:r>
        <w:rPr>
          <w:rFonts w:hint="eastAsia"/>
        </w:rPr>
        <w:t>взяті</w:t>
      </w:r>
      <w:r>
        <w:t></w:t>
      </w:r>
      <w:r>
        <w:rPr>
          <w:rFonts w:hint="eastAsia"/>
        </w:rPr>
        <w:t>питання</w:t>
      </w:r>
      <w:r>
        <w:t></w:t>
      </w:r>
      <w:r>
        <w:t></w:t>
      </w:r>
      <w:r>
        <w:rPr>
          <w:rFonts w:hint="eastAsia"/>
        </w:rPr>
        <w:t>так</w:t>
      </w:r>
      <w:r>
        <w:t></w:t>
      </w:r>
      <w:r>
        <w:rPr>
          <w:rFonts w:hint="eastAsia"/>
        </w:rPr>
        <w:t>і</w:t>
      </w:r>
      <w:r>
        <w:t></w:t>
      </w:r>
      <w:r>
        <w:rPr>
          <w:rFonts w:hint="eastAsia"/>
        </w:rPr>
        <w:t>питання</w:t>
      </w:r>
      <w:r>
        <w:t></w:t>
      </w:r>
      <w:r>
        <w:rPr>
          <w:rFonts w:hint="eastAsia"/>
        </w:rPr>
        <w:t>разом</w:t>
      </w:r>
      <w:r>
        <w:t></w:t>
      </w:r>
      <w:r>
        <w:rPr>
          <w:rFonts w:hint="eastAsia"/>
        </w:rPr>
        <w:t>з</w:t>
      </w:r>
      <w:r>
        <w:t></w:t>
      </w:r>
      <w:r>
        <w:rPr>
          <w:rFonts w:hint="eastAsia"/>
        </w:rPr>
        <w:t>відповідями</w:t>
      </w:r>
      <w:r>
        <w:t></w:t>
      </w:r>
      <w:r>
        <w:rPr>
          <w:rFonts w:hint="eastAsia"/>
        </w:rPr>
        <w:t>як</w:t>
      </w:r>
      <w:r>
        <w:t></w:t>
      </w:r>
      <w:r>
        <w:rPr>
          <w:rFonts w:hint="eastAsia"/>
        </w:rPr>
        <w:t>базовими</w:t>
      </w:r>
    </w:p>
    <w:p w:rsidR="00C708A9" w:rsidRDefault="00C708A9" w:rsidP="00C708A9">
      <w:r>
        <w:rPr>
          <w:rFonts w:hint="eastAsia"/>
        </w:rPr>
        <w:t>компонентами</w:t>
      </w:r>
      <w:r>
        <w:t></w:t>
      </w:r>
      <w:r>
        <w:rPr>
          <w:rFonts w:hint="eastAsia"/>
        </w:rPr>
        <w:t>мінімального</w:t>
      </w:r>
      <w:r>
        <w:t></w:t>
      </w:r>
      <w:r>
        <w:rPr>
          <w:rFonts w:hint="eastAsia"/>
        </w:rPr>
        <w:t>діалогу</w:t>
      </w:r>
      <w:r>
        <w:t></w:t>
      </w:r>
      <w:r>
        <w:rPr>
          <w:rFonts w:hint="eastAsia"/>
        </w:rPr>
        <w:t>та</w:t>
      </w:r>
      <w:r>
        <w:t></w:t>
      </w:r>
      <w:r>
        <w:rPr>
          <w:rFonts w:hint="eastAsia"/>
        </w:rPr>
        <w:t>монологу</w:t>
      </w:r>
      <w:r>
        <w:t></w:t>
      </w:r>
      <w:r>
        <w:t></w:t>
      </w:r>
      <w:r>
        <w:rPr>
          <w:rFonts w:hint="eastAsia"/>
        </w:rPr>
        <w:t>Інтонація</w:t>
      </w:r>
      <w:r>
        <w:t></w:t>
      </w:r>
      <w:r>
        <w:rPr>
          <w:rFonts w:hint="eastAsia"/>
        </w:rPr>
        <w:t>інтерогативу</w:t>
      </w:r>
    </w:p>
    <w:p w:rsidR="00C708A9" w:rsidRDefault="00C708A9" w:rsidP="00C708A9">
      <w:r>
        <w:rPr>
          <w:rFonts w:hint="eastAsia"/>
        </w:rPr>
        <w:t>може</w:t>
      </w:r>
      <w:r>
        <w:t></w:t>
      </w:r>
      <w:r>
        <w:t></w:t>
      </w:r>
      <w:r>
        <w:rPr>
          <w:rFonts w:hint="eastAsia"/>
        </w:rPr>
        <w:t>залежно</w:t>
      </w:r>
      <w:r>
        <w:t></w:t>
      </w:r>
      <w:r>
        <w:rPr>
          <w:rFonts w:hint="eastAsia"/>
        </w:rPr>
        <w:t>від</w:t>
      </w:r>
      <w:r>
        <w:t></w:t>
      </w:r>
      <w:r>
        <w:rPr>
          <w:rFonts w:hint="eastAsia"/>
        </w:rPr>
        <w:t>прагматичних</w:t>
      </w:r>
      <w:r>
        <w:t></w:t>
      </w:r>
      <w:r>
        <w:rPr>
          <w:rFonts w:hint="eastAsia"/>
        </w:rPr>
        <w:t>функцій</w:t>
      </w:r>
      <w:r>
        <w:t></w:t>
      </w:r>
      <w:r>
        <w:t></w:t>
      </w:r>
      <w:r>
        <w:rPr>
          <w:rFonts w:hint="eastAsia"/>
        </w:rPr>
        <w:t>як</w:t>
      </w:r>
      <w:r>
        <w:t></w:t>
      </w:r>
      <w:r>
        <w:rPr>
          <w:rFonts w:hint="eastAsia"/>
        </w:rPr>
        <w:t>значно</w:t>
      </w:r>
      <w:r>
        <w:t></w:t>
      </w:r>
      <w:r>
        <w:rPr>
          <w:rFonts w:hint="eastAsia"/>
        </w:rPr>
        <w:t>підсилювати</w:t>
      </w:r>
      <w:r>
        <w:t></w:t>
      </w:r>
      <w:r>
        <w:t></w:t>
      </w:r>
      <w:r>
        <w:rPr>
          <w:rFonts w:hint="eastAsia"/>
        </w:rPr>
        <w:t>так</w:t>
      </w:r>
      <w:r>
        <w:t></w:t>
      </w:r>
      <w:r>
        <w:rPr>
          <w:rFonts w:hint="eastAsia"/>
        </w:rPr>
        <w:t>і</w:t>
      </w:r>
    </w:p>
    <w:p w:rsidR="00C708A9" w:rsidRDefault="00C708A9" w:rsidP="00C708A9">
      <w:r>
        <w:rPr>
          <w:rFonts w:hint="eastAsia"/>
        </w:rPr>
        <w:t>послабляти</w:t>
      </w:r>
      <w:r>
        <w:t></w:t>
      </w:r>
      <w:r>
        <w:rPr>
          <w:rFonts w:hint="eastAsia"/>
        </w:rPr>
        <w:t>питальну</w:t>
      </w:r>
      <w:r>
        <w:t></w:t>
      </w:r>
      <w:r>
        <w:rPr>
          <w:rFonts w:hint="eastAsia"/>
        </w:rPr>
        <w:t>спрямованість</w:t>
      </w:r>
      <w:r>
        <w:t></w:t>
      </w:r>
      <w:r>
        <w:rPr>
          <w:rFonts w:hint="eastAsia"/>
        </w:rPr>
        <w:t>інтерогативу</w:t>
      </w:r>
      <w:r>
        <w:t></w:t>
      </w:r>
    </w:p>
    <w:p w:rsidR="00C708A9" w:rsidRDefault="00C708A9" w:rsidP="00C708A9">
      <w:r>
        <w:rPr>
          <w:rFonts w:hint="eastAsia"/>
        </w:rPr>
        <w:t>В</w:t>
      </w:r>
      <w:r>
        <w:t></w:t>
      </w:r>
      <w:r>
        <w:rPr>
          <w:rFonts w:hint="eastAsia"/>
        </w:rPr>
        <w:t>ході</w:t>
      </w:r>
      <w:r>
        <w:t></w:t>
      </w:r>
      <w:r>
        <w:rPr>
          <w:rFonts w:hint="eastAsia"/>
        </w:rPr>
        <w:t>дослідження</w:t>
      </w:r>
      <w:r>
        <w:t></w:t>
      </w:r>
      <w:r>
        <w:rPr>
          <w:rFonts w:hint="eastAsia"/>
        </w:rPr>
        <w:t>було</w:t>
      </w:r>
      <w:r>
        <w:t></w:t>
      </w:r>
      <w:r>
        <w:rPr>
          <w:rFonts w:hint="eastAsia"/>
        </w:rPr>
        <w:t>заміряно</w:t>
      </w:r>
      <w:r>
        <w:t></w:t>
      </w:r>
      <w:r>
        <w:rPr>
          <w:rFonts w:hint="eastAsia"/>
        </w:rPr>
        <w:t>тривалість</w:t>
      </w:r>
      <w:r>
        <w:t></w:t>
      </w:r>
      <w:r>
        <w:rPr>
          <w:rFonts w:hint="eastAsia"/>
        </w:rPr>
        <w:t>пауз</w:t>
      </w:r>
      <w:r>
        <w:t></w:t>
      </w:r>
      <w:r>
        <w:t></w:t>
      </w:r>
      <w:r>
        <w:rPr>
          <w:rFonts w:hint="eastAsia"/>
        </w:rPr>
        <w:t>їхню</w:t>
      </w:r>
      <w:r>
        <w:t></w:t>
      </w:r>
      <w:r>
        <w:rPr>
          <w:rFonts w:hint="eastAsia"/>
        </w:rPr>
        <w:t>локалізацію</w:t>
      </w:r>
      <w:r>
        <w:t></w:t>
      </w:r>
      <w:r>
        <w:t></w:t>
      </w:r>
      <w:r>
        <w:rPr>
          <w:rFonts w:hint="eastAsia"/>
        </w:rPr>
        <w:t>час</w:t>
      </w:r>
    </w:p>
    <w:p w:rsidR="00C708A9" w:rsidRDefault="00C708A9" w:rsidP="00C708A9">
      <w:r>
        <w:rPr>
          <w:rFonts w:hint="eastAsia"/>
        </w:rPr>
        <w:t>звучання</w:t>
      </w:r>
      <w:r>
        <w:t></w:t>
      </w:r>
      <w:r>
        <w:rPr>
          <w:rFonts w:hint="eastAsia"/>
        </w:rPr>
        <w:t>в</w:t>
      </w:r>
      <w:r>
        <w:t></w:t>
      </w:r>
      <w:r>
        <w:rPr>
          <w:rFonts w:hint="eastAsia"/>
        </w:rPr>
        <w:t>цілому</w:t>
      </w:r>
      <w:r>
        <w:t></w:t>
      </w:r>
      <w:r>
        <w:t></w:t>
      </w:r>
      <w:r>
        <w:rPr>
          <w:rFonts w:hint="eastAsia"/>
        </w:rPr>
        <w:t>а</w:t>
      </w:r>
      <w:r>
        <w:t></w:t>
      </w:r>
      <w:r>
        <w:rPr>
          <w:rFonts w:hint="eastAsia"/>
        </w:rPr>
        <w:t>також</w:t>
      </w:r>
      <w:r>
        <w:t></w:t>
      </w:r>
      <w:r>
        <w:rPr>
          <w:rFonts w:hint="eastAsia"/>
        </w:rPr>
        <w:t>висоту</w:t>
      </w:r>
      <w:r>
        <w:t></w:t>
      </w:r>
      <w:r>
        <w:rPr>
          <w:rFonts w:hint="eastAsia"/>
        </w:rPr>
        <w:t>основного</w:t>
      </w:r>
      <w:r>
        <w:t></w:t>
      </w:r>
      <w:r>
        <w:rPr>
          <w:rFonts w:hint="eastAsia"/>
        </w:rPr>
        <w:t>тону</w:t>
      </w:r>
      <w:r>
        <w:t></w:t>
      </w:r>
      <w:r>
        <w:t></w:t>
      </w:r>
      <w:r>
        <w:rPr>
          <w:rFonts w:hint="eastAsia"/>
        </w:rPr>
        <w:t>ЧОТ</w:t>
      </w:r>
      <w:r>
        <w:t></w:t>
      </w:r>
      <w:r>
        <w:t></w:t>
      </w:r>
      <w:r>
        <w:t></w:t>
      </w:r>
      <w:r>
        <w:rPr>
          <w:rFonts w:hint="eastAsia"/>
        </w:rPr>
        <w:t>його</w:t>
      </w:r>
      <w:r>
        <w:t></w:t>
      </w:r>
      <w:r>
        <w:rPr>
          <w:rFonts w:hint="eastAsia"/>
        </w:rPr>
        <w:t>мінімальні</w:t>
      </w:r>
      <w:r>
        <w:t></w:t>
      </w:r>
      <w:r>
        <w:rPr>
          <w:rFonts w:hint="eastAsia"/>
        </w:rPr>
        <w:t>та</w:t>
      </w:r>
    </w:p>
    <w:p w:rsidR="00C708A9" w:rsidRDefault="00C708A9" w:rsidP="00C708A9">
      <w:r>
        <w:rPr>
          <w:rFonts w:hint="eastAsia"/>
        </w:rPr>
        <w:t>максимальні</w:t>
      </w:r>
      <w:r>
        <w:t></w:t>
      </w:r>
      <w:r>
        <w:rPr>
          <w:rFonts w:hint="eastAsia"/>
        </w:rPr>
        <w:t>показники</w:t>
      </w:r>
      <w:r>
        <w:t></w:t>
      </w:r>
      <w:r>
        <w:t></w:t>
      </w:r>
      <w:r>
        <w:rPr>
          <w:rFonts w:hint="eastAsia"/>
        </w:rPr>
        <w:t>різницю</w:t>
      </w:r>
      <w:r>
        <w:t></w:t>
      </w:r>
      <w:r>
        <w:rPr>
          <w:rFonts w:hint="eastAsia"/>
        </w:rPr>
        <w:t>між</w:t>
      </w:r>
      <w:r>
        <w:t></w:t>
      </w:r>
      <w:r>
        <w:rPr>
          <w:rFonts w:hint="eastAsia"/>
        </w:rPr>
        <w:t>ними</w:t>
      </w:r>
      <w:r>
        <w:t></w:t>
      </w:r>
      <w:r>
        <w:rPr>
          <w:rFonts w:hint="eastAsia"/>
        </w:rPr>
        <w:t>та</w:t>
      </w:r>
      <w:r>
        <w:t></w:t>
      </w:r>
      <w:r>
        <w:rPr>
          <w:rFonts w:hint="eastAsia"/>
        </w:rPr>
        <w:t>відсоткові</w:t>
      </w:r>
      <w:r>
        <w:t></w:t>
      </w:r>
      <w:r>
        <w:rPr>
          <w:rFonts w:hint="eastAsia"/>
        </w:rPr>
        <w:t>показники</w:t>
      </w:r>
      <w:r>
        <w:t></w:t>
      </w:r>
      <w:r>
        <w:rPr>
          <w:rFonts w:hint="eastAsia"/>
        </w:rPr>
        <w:t>діапазону</w:t>
      </w:r>
    </w:p>
    <w:p w:rsidR="00C708A9" w:rsidRDefault="00C708A9" w:rsidP="00C708A9">
      <w:r>
        <w:rPr>
          <w:rFonts w:hint="eastAsia"/>
        </w:rPr>
        <w:t>ЧОТ</w:t>
      </w:r>
      <w:r>
        <w:t></w:t>
      </w:r>
      <w:r>
        <w:t></w:t>
      </w:r>
      <w:r>
        <w:rPr>
          <w:rFonts w:hint="eastAsia"/>
        </w:rPr>
        <w:t>що</w:t>
      </w:r>
      <w:r>
        <w:t></w:t>
      </w:r>
      <w:r>
        <w:rPr>
          <w:rFonts w:hint="eastAsia"/>
        </w:rPr>
        <w:t>надало</w:t>
      </w:r>
      <w:r>
        <w:t></w:t>
      </w:r>
      <w:r>
        <w:rPr>
          <w:rFonts w:hint="eastAsia"/>
        </w:rPr>
        <w:t>можливість</w:t>
      </w:r>
      <w:r>
        <w:t></w:t>
      </w:r>
      <w:r>
        <w:rPr>
          <w:rFonts w:hint="eastAsia"/>
        </w:rPr>
        <w:t>провести</w:t>
      </w:r>
      <w:r>
        <w:t></w:t>
      </w:r>
      <w:r>
        <w:rPr>
          <w:rFonts w:hint="eastAsia"/>
        </w:rPr>
        <w:t>діахронічний</w:t>
      </w:r>
      <w:r>
        <w:t></w:t>
      </w:r>
      <w:r>
        <w:rPr>
          <w:rFonts w:hint="eastAsia"/>
        </w:rPr>
        <w:t>аналіз</w:t>
      </w:r>
      <w:r>
        <w:t></w:t>
      </w:r>
      <w:r>
        <w:rPr>
          <w:rFonts w:hint="eastAsia"/>
        </w:rPr>
        <w:t>усіх</w:t>
      </w:r>
      <w:r>
        <w:t></w:t>
      </w:r>
      <w:r>
        <w:rPr>
          <w:rFonts w:hint="eastAsia"/>
        </w:rPr>
        <w:t>реалізацій</w:t>
      </w:r>
    </w:p>
    <w:p w:rsidR="00C708A9" w:rsidRDefault="00C708A9" w:rsidP="00C708A9">
      <w:r>
        <w:rPr>
          <w:rFonts w:hint="eastAsia"/>
        </w:rPr>
        <w:t>інтерогативів</w:t>
      </w:r>
      <w:r>
        <w:t></w:t>
      </w:r>
    </w:p>
    <w:p w:rsidR="00C708A9" w:rsidRDefault="00C708A9" w:rsidP="00C708A9">
      <w:r>
        <w:rPr>
          <w:rFonts w:hint="eastAsia"/>
        </w:rPr>
        <w:t>В</w:t>
      </w:r>
      <w:r>
        <w:t></w:t>
      </w:r>
      <w:r>
        <w:rPr>
          <w:rFonts w:hint="eastAsia"/>
        </w:rPr>
        <w:t>інтерогативах</w:t>
      </w:r>
      <w:r>
        <w:t></w:t>
      </w:r>
      <w:r>
        <w:rPr>
          <w:rFonts w:hint="eastAsia"/>
        </w:rPr>
        <w:t>тональний</w:t>
      </w:r>
      <w:r>
        <w:t></w:t>
      </w:r>
      <w:r>
        <w:rPr>
          <w:rFonts w:hint="eastAsia"/>
        </w:rPr>
        <w:t>діапазон</w:t>
      </w:r>
      <w:r>
        <w:t></w:t>
      </w:r>
      <w:r>
        <w:rPr>
          <w:rFonts w:hint="eastAsia"/>
        </w:rPr>
        <w:t>ЧОТ</w:t>
      </w:r>
      <w:r>
        <w:t></w:t>
      </w:r>
      <w:r>
        <w:t></w:t>
      </w:r>
      <w:r>
        <w:rPr>
          <w:rFonts w:hint="eastAsia"/>
        </w:rPr>
        <w:t>темп</w:t>
      </w:r>
      <w:r>
        <w:t></w:t>
      </w:r>
      <w:r>
        <w:rPr>
          <w:rFonts w:hint="eastAsia"/>
        </w:rPr>
        <w:t>та</w:t>
      </w:r>
      <w:r>
        <w:t></w:t>
      </w:r>
      <w:r>
        <w:rPr>
          <w:rFonts w:hint="eastAsia"/>
        </w:rPr>
        <w:t>паузація</w:t>
      </w:r>
      <w:r>
        <w:t></w:t>
      </w:r>
      <w:r>
        <w:rPr>
          <w:rFonts w:hint="eastAsia"/>
        </w:rPr>
        <w:t>є</w:t>
      </w:r>
    </w:p>
    <w:p w:rsidR="00C708A9" w:rsidRDefault="00C708A9" w:rsidP="00C708A9">
      <w:r>
        <w:rPr>
          <w:rFonts w:hint="eastAsia"/>
        </w:rPr>
        <w:t>варіативними</w:t>
      </w:r>
      <w:r>
        <w:t></w:t>
      </w:r>
      <w:r>
        <w:rPr>
          <w:rFonts w:hint="eastAsia"/>
        </w:rPr>
        <w:t>показниками</w:t>
      </w:r>
      <w:r>
        <w:t></w:t>
      </w:r>
      <w:r>
        <w:rPr>
          <w:rFonts w:hint="eastAsia"/>
        </w:rPr>
        <w:t>і</w:t>
      </w:r>
      <w:r>
        <w:t></w:t>
      </w:r>
      <w:r>
        <w:t></w:t>
      </w:r>
      <w:r>
        <w:rPr>
          <w:rFonts w:hint="eastAsia"/>
        </w:rPr>
        <w:t>в</w:t>
      </w:r>
      <w:r>
        <w:t></w:t>
      </w:r>
      <w:r>
        <w:rPr>
          <w:rFonts w:hint="eastAsia"/>
        </w:rPr>
        <w:t>залежності</w:t>
      </w:r>
      <w:r>
        <w:t></w:t>
      </w:r>
      <w:r>
        <w:rPr>
          <w:rFonts w:hint="eastAsia"/>
        </w:rPr>
        <w:t>від</w:t>
      </w:r>
      <w:r>
        <w:t></w:t>
      </w:r>
      <w:r>
        <w:rPr>
          <w:rFonts w:hint="eastAsia"/>
        </w:rPr>
        <w:t>акторського</w:t>
      </w:r>
      <w:r>
        <w:t></w:t>
      </w:r>
      <w:r>
        <w:rPr>
          <w:rFonts w:hint="eastAsia"/>
        </w:rPr>
        <w:t>виконання</w:t>
      </w:r>
      <w:r>
        <w:t></w:t>
      </w:r>
      <w:r>
        <w:rPr>
          <w:rFonts w:hint="eastAsia"/>
        </w:rPr>
        <w:t>та</w:t>
      </w:r>
      <w:r>
        <w:t></w:t>
      </w:r>
      <w:r>
        <w:rPr>
          <w:rFonts w:hint="eastAsia"/>
        </w:rPr>
        <w:t>стилю</w:t>
      </w:r>
    </w:p>
    <w:p w:rsidR="00C708A9" w:rsidRDefault="00C708A9" w:rsidP="00C708A9">
      <w:r>
        <w:rPr>
          <w:rFonts w:hint="eastAsia"/>
        </w:rPr>
        <w:t>епохи</w:t>
      </w:r>
      <w:r>
        <w:t></w:t>
      </w:r>
      <w:r>
        <w:rPr>
          <w:rFonts w:hint="eastAsia"/>
        </w:rPr>
        <w:t>в</w:t>
      </w:r>
      <w:r>
        <w:t></w:t>
      </w:r>
      <w:r>
        <w:rPr>
          <w:rFonts w:hint="eastAsia"/>
        </w:rPr>
        <w:t>цілому</w:t>
      </w:r>
      <w:r>
        <w:t></w:t>
      </w:r>
      <w:r>
        <w:t></w:t>
      </w:r>
      <w:r>
        <w:rPr>
          <w:rFonts w:hint="eastAsia"/>
        </w:rPr>
        <w:t>вони</w:t>
      </w:r>
      <w:r>
        <w:t></w:t>
      </w:r>
      <w:r>
        <w:rPr>
          <w:rFonts w:hint="eastAsia"/>
        </w:rPr>
        <w:t>значно</w:t>
      </w:r>
      <w:r>
        <w:t></w:t>
      </w:r>
      <w:r>
        <w:rPr>
          <w:rFonts w:hint="eastAsia"/>
        </w:rPr>
        <w:t>відрізняються</w:t>
      </w:r>
      <w:r>
        <w:t></w:t>
      </w:r>
      <w:r>
        <w:t></w:t>
      </w:r>
      <w:r>
        <w:rPr>
          <w:rFonts w:hint="eastAsia"/>
        </w:rPr>
        <w:t>Так</w:t>
      </w:r>
      <w:r>
        <w:t></w:t>
      </w:r>
      <w:r>
        <w:t></w:t>
      </w:r>
      <w:r>
        <w:rPr>
          <w:rFonts w:hint="eastAsia"/>
        </w:rPr>
        <w:t>уповільнений</w:t>
      </w:r>
      <w:r>
        <w:t></w:t>
      </w:r>
      <w:r>
        <w:rPr>
          <w:rFonts w:hint="eastAsia"/>
        </w:rPr>
        <w:t>темп</w:t>
      </w:r>
      <w:r>
        <w:t></w:t>
      </w:r>
      <w:r>
        <w:rPr>
          <w:rFonts w:hint="eastAsia"/>
        </w:rPr>
        <w:t>та</w:t>
      </w:r>
    </w:p>
    <w:p w:rsidR="00C708A9" w:rsidRDefault="00C708A9" w:rsidP="00C708A9">
      <w:r>
        <w:rPr>
          <w:rFonts w:hint="eastAsia"/>
        </w:rPr>
        <w:t>подовжені</w:t>
      </w:r>
      <w:r>
        <w:t></w:t>
      </w:r>
      <w:r>
        <w:rPr>
          <w:rFonts w:hint="eastAsia"/>
        </w:rPr>
        <w:t>паузи</w:t>
      </w:r>
      <w:r>
        <w:t></w:t>
      </w:r>
      <w:r>
        <w:rPr>
          <w:rFonts w:hint="eastAsia"/>
        </w:rPr>
        <w:t>в</w:t>
      </w:r>
      <w:r>
        <w:t></w:t>
      </w:r>
      <w:r>
        <w:rPr>
          <w:rFonts w:hint="eastAsia"/>
        </w:rPr>
        <w:t>комбінації</w:t>
      </w:r>
      <w:r>
        <w:t></w:t>
      </w:r>
      <w:r>
        <w:rPr>
          <w:rFonts w:hint="eastAsia"/>
        </w:rPr>
        <w:t>зі</w:t>
      </w:r>
      <w:r>
        <w:t></w:t>
      </w:r>
      <w:r>
        <w:rPr>
          <w:rFonts w:hint="eastAsia"/>
        </w:rPr>
        <w:t>значними</w:t>
      </w:r>
      <w:r>
        <w:t></w:t>
      </w:r>
      <w:r>
        <w:rPr>
          <w:rFonts w:hint="eastAsia"/>
        </w:rPr>
        <w:t>показниками</w:t>
      </w:r>
      <w:r>
        <w:t></w:t>
      </w:r>
      <w:r>
        <w:rPr>
          <w:rFonts w:hint="eastAsia"/>
        </w:rPr>
        <w:t>діапазону</w:t>
      </w:r>
      <w:r>
        <w:t></w:t>
      </w:r>
      <w:r>
        <w:rPr>
          <w:rFonts w:hint="eastAsia"/>
        </w:rPr>
        <w:t>ЧОТ</w:t>
      </w:r>
    </w:p>
    <w:p w:rsidR="00C708A9" w:rsidRDefault="00C708A9" w:rsidP="00C708A9">
      <w:r>
        <w:rPr>
          <w:rFonts w:hint="eastAsia"/>
        </w:rPr>
        <w:t>відповідають</w:t>
      </w:r>
      <w:r>
        <w:t></w:t>
      </w:r>
      <w:r>
        <w:rPr>
          <w:rFonts w:hint="eastAsia"/>
        </w:rPr>
        <w:t>тенденціям</w:t>
      </w:r>
      <w:r>
        <w:t></w:t>
      </w:r>
      <w:r>
        <w:rPr>
          <w:rFonts w:hint="eastAsia"/>
        </w:rPr>
        <w:t>в</w:t>
      </w:r>
      <w:r>
        <w:t></w:t>
      </w:r>
      <w:r>
        <w:rPr>
          <w:rFonts w:hint="eastAsia"/>
        </w:rPr>
        <w:t>царині</w:t>
      </w:r>
      <w:r>
        <w:t></w:t>
      </w:r>
      <w:r>
        <w:rPr>
          <w:rFonts w:hint="eastAsia"/>
        </w:rPr>
        <w:t>акторської</w:t>
      </w:r>
      <w:r>
        <w:t></w:t>
      </w:r>
      <w:r>
        <w:rPr>
          <w:rFonts w:hint="eastAsia"/>
        </w:rPr>
        <w:t>гри</w:t>
      </w:r>
      <w:r>
        <w:t></w:t>
      </w:r>
      <w:r>
        <w:rPr>
          <w:rFonts w:hint="eastAsia"/>
        </w:rPr>
        <w:t>минулих</w:t>
      </w:r>
      <w:r>
        <w:t></w:t>
      </w:r>
      <w:r>
        <w:rPr>
          <w:rFonts w:hint="eastAsia"/>
        </w:rPr>
        <w:t>часів</w:t>
      </w:r>
      <w:r>
        <w:t></w:t>
      </w:r>
      <w:r>
        <w:rPr>
          <w:rFonts w:hint="eastAsia"/>
        </w:rPr>
        <w:t>для</w:t>
      </w:r>
    </w:p>
    <w:p w:rsidR="00C708A9" w:rsidRDefault="00C708A9" w:rsidP="00C708A9">
      <w:r>
        <w:rPr>
          <w:rFonts w:hint="eastAsia"/>
        </w:rPr>
        <w:t>демонстрації</w:t>
      </w:r>
      <w:r>
        <w:t></w:t>
      </w:r>
      <w:r>
        <w:rPr>
          <w:rFonts w:hint="eastAsia"/>
        </w:rPr>
        <w:t>різного</w:t>
      </w:r>
      <w:r>
        <w:t></w:t>
      </w:r>
      <w:r>
        <w:rPr>
          <w:rFonts w:hint="eastAsia"/>
        </w:rPr>
        <w:t>рівня</w:t>
      </w:r>
      <w:r>
        <w:t></w:t>
      </w:r>
      <w:r>
        <w:rPr>
          <w:rFonts w:hint="eastAsia"/>
        </w:rPr>
        <w:t>емоційних</w:t>
      </w:r>
      <w:r>
        <w:t></w:t>
      </w:r>
      <w:r>
        <w:rPr>
          <w:rFonts w:hint="eastAsia"/>
        </w:rPr>
        <w:t>станів</w:t>
      </w:r>
      <w:r>
        <w:t></w:t>
      </w:r>
      <w:r>
        <w:rPr>
          <w:rFonts w:hint="eastAsia"/>
        </w:rPr>
        <w:t>та</w:t>
      </w:r>
      <w:r>
        <w:t></w:t>
      </w:r>
      <w:r>
        <w:rPr>
          <w:rFonts w:hint="eastAsia"/>
        </w:rPr>
        <w:t>мали</w:t>
      </w:r>
      <w:r>
        <w:t></w:t>
      </w:r>
      <w:r>
        <w:rPr>
          <w:rFonts w:hint="eastAsia"/>
        </w:rPr>
        <w:t>б</w:t>
      </w:r>
      <w:r>
        <w:t></w:t>
      </w:r>
      <w:r>
        <w:rPr>
          <w:rFonts w:hint="eastAsia"/>
        </w:rPr>
        <w:t>свідчити</w:t>
      </w:r>
      <w:r>
        <w:t></w:t>
      </w:r>
      <w:r>
        <w:rPr>
          <w:rFonts w:hint="eastAsia"/>
        </w:rPr>
        <w:t>про</w:t>
      </w:r>
    </w:p>
    <w:p w:rsidR="00C708A9" w:rsidRDefault="00C708A9" w:rsidP="00C708A9">
      <w:r>
        <w:rPr>
          <w:rFonts w:hint="eastAsia"/>
        </w:rPr>
        <w:t>напружений</w:t>
      </w:r>
      <w:r>
        <w:t></w:t>
      </w:r>
      <w:r>
        <w:rPr>
          <w:rFonts w:hint="eastAsia"/>
        </w:rPr>
        <w:t>емоційний</w:t>
      </w:r>
      <w:r>
        <w:t></w:t>
      </w:r>
      <w:r>
        <w:rPr>
          <w:rFonts w:hint="eastAsia"/>
        </w:rPr>
        <w:t>настрій</w:t>
      </w:r>
      <w:r>
        <w:t></w:t>
      </w:r>
      <w:r>
        <w:rPr>
          <w:rFonts w:hint="eastAsia"/>
        </w:rPr>
        <w:t>героя</w:t>
      </w:r>
      <w:r>
        <w:t></w:t>
      </w:r>
    </w:p>
    <w:p w:rsidR="00C708A9" w:rsidRDefault="00C708A9" w:rsidP="00C708A9">
      <w:r>
        <w:rPr>
          <w:rFonts w:hint="eastAsia"/>
        </w:rPr>
        <w:t>Аналіз</w:t>
      </w:r>
      <w:r>
        <w:t></w:t>
      </w:r>
      <w:r>
        <w:rPr>
          <w:rFonts w:hint="eastAsia"/>
        </w:rPr>
        <w:t>кореляції</w:t>
      </w:r>
      <w:r>
        <w:t></w:t>
      </w:r>
      <w:r>
        <w:rPr>
          <w:rFonts w:hint="eastAsia"/>
        </w:rPr>
        <w:t>темпоральних</w:t>
      </w:r>
      <w:r>
        <w:t></w:t>
      </w:r>
      <w:r>
        <w:rPr>
          <w:rFonts w:hint="eastAsia"/>
        </w:rPr>
        <w:t>показників</w:t>
      </w:r>
      <w:r>
        <w:t></w:t>
      </w:r>
      <w:r>
        <w:rPr>
          <w:rFonts w:hint="eastAsia"/>
        </w:rPr>
        <w:t>та</w:t>
      </w:r>
      <w:r>
        <w:t></w:t>
      </w:r>
      <w:r>
        <w:rPr>
          <w:rFonts w:hint="eastAsia"/>
        </w:rPr>
        <w:t>діапазону</w:t>
      </w:r>
      <w:r>
        <w:t></w:t>
      </w:r>
      <w:r>
        <w:rPr>
          <w:rFonts w:hint="eastAsia"/>
        </w:rPr>
        <w:t>ЧОТ</w:t>
      </w:r>
      <w:r>
        <w:t></w:t>
      </w:r>
      <w:r>
        <w:rPr>
          <w:rFonts w:hint="eastAsia"/>
        </w:rPr>
        <w:t>як</w:t>
      </w:r>
      <w:r>
        <w:t></w:t>
      </w:r>
      <w:r>
        <w:rPr>
          <w:rFonts w:hint="eastAsia"/>
        </w:rPr>
        <w:t>основних</w:t>
      </w:r>
    </w:p>
    <w:p w:rsidR="00C708A9" w:rsidRDefault="00C708A9" w:rsidP="00C708A9">
      <w:r>
        <w:rPr>
          <w:rFonts w:hint="eastAsia"/>
        </w:rPr>
        <w:t>просодичних</w:t>
      </w:r>
      <w:r>
        <w:t></w:t>
      </w:r>
      <w:r>
        <w:rPr>
          <w:rFonts w:hint="eastAsia"/>
        </w:rPr>
        <w:t>маркерів</w:t>
      </w:r>
      <w:r>
        <w:t></w:t>
      </w:r>
      <w:r>
        <w:rPr>
          <w:rFonts w:hint="eastAsia"/>
        </w:rPr>
        <w:t>сценічного</w:t>
      </w:r>
      <w:r>
        <w:t></w:t>
      </w:r>
      <w:r>
        <w:rPr>
          <w:rFonts w:hint="eastAsia"/>
        </w:rPr>
        <w:t>монологу</w:t>
      </w:r>
      <w:r>
        <w:t></w:t>
      </w:r>
      <w:r>
        <w:t></w:t>
      </w:r>
      <w:r>
        <w:rPr>
          <w:rFonts w:hint="eastAsia"/>
        </w:rPr>
        <w:t>виступу</w:t>
      </w:r>
      <w:r>
        <w:t></w:t>
      </w:r>
      <w:r>
        <w:rPr>
          <w:rFonts w:hint="eastAsia"/>
        </w:rPr>
        <w:t>свідчить</w:t>
      </w:r>
      <w:r>
        <w:t></w:t>
      </w:r>
      <w:r>
        <w:rPr>
          <w:rFonts w:hint="eastAsia"/>
        </w:rPr>
        <w:t>про</w:t>
      </w:r>
      <w:r>
        <w:t></w:t>
      </w:r>
      <w:r>
        <w:rPr>
          <w:rFonts w:hint="eastAsia"/>
        </w:rPr>
        <w:t>існування</w:t>
      </w:r>
    </w:p>
    <w:p w:rsidR="00C708A9" w:rsidRDefault="00C708A9" w:rsidP="00C708A9">
      <w:r>
        <w:rPr>
          <w:rFonts w:hint="eastAsia"/>
        </w:rPr>
        <w:t>певної</w:t>
      </w:r>
      <w:r>
        <w:t></w:t>
      </w:r>
      <w:r>
        <w:rPr>
          <w:rFonts w:hint="eastAsia"/>
        </w:rPr>
        <w:t>взаємозалежності</w:t>
      </w:r>
      <w:r>
        <w:t></w:t>
      </w:r>
      <w:r>
        <w:rPr>
          <w:rFonts w:hint="eastAsia"/>
        </w:rPr>
        <w:t>цих</w:t>
      </w:r>
      <w:r>
        <w:t></w:t>
      </w:r>
      <w:r>
        <w:rPr>
          <w:rFonts w:hint="eastAsia"/>
        </w:rPr>
        <w:t>даних</w:t>
      </w:r>
      <w:r>
        <w:t></w:t>
      </w:r>
      <w:r>
        <w:t></w:t>
      </w:r>
      <w:r>
        <w:rPr>
          <w:rFonts w:hint="eastAsia"/>
        </w:rPr>
        <w:t>З</w:t>
      </w:r>
      <w:r>
        <w:t></w:t>
      </w:r>
      <w:r>
        <w:rPr>
          <w:rFonts w:hint="eastAsia"/>
        </w:rPr>
        <w:t>одного</w:t>
      </w:r>
      <w:r>
        <w:t></w:t>
      </w:r>
      <w:r>
        <w:rPr>
          <w:rFonts w:hint="eastAsia"/>
        </w:rPr>
        <w:t>боку</w:t>
      </w:r>
      <w:r>
        <w:t></w:t>
      </w:r>
      <w:r>
        <w:t></w:t>
      </w:r>
      <w:r>
        <w:rPr>
          <w:rFonts w:hint="eastAsia"/>
        </w:rPr>
        <w:t>чим</w:t>
      </w:r>
      <w:r>
        <w:t></w:t>
      </w:r>
      <w:r>
        <w:rPr>
          <w:rFonts w:hint="eastAsia"/>
        </w:rPr>
        <w:t>швидкість</w:t>
      </w:r>
      <w:r>
        <w:t></w:t>
      </w:r>
      <w:r>
        <w:rPr>
          <w:rFonts w:hint="eastAsia"/>
        </w:rPr>
        <w:t>вища</w:t>
      </w:r>
      <w:r>
        <w:t></w:t>
      </w:r>
      <w:r>
        <w:t></w:t>
      </w:r>
      <w:r>
        <w:rPr>
          <w:rFonts w:hint="eastAsia"/>
        </w:rPr>
        <w:t>тим</w:t>
      </w:r>
    </w:p>
    <w:p w:rsidR="00C708A9" w:rsidRDefault="00C708A9" w:rsidP="00C708A9">
      <w:r>
        <w:rPr>
          <w:rFonts w:hint="eastAsia"/>
        </w:rPr>
        <w:t>нижче</w:t>
      </w:r>
      <w:r>
        <w:t></w:t>
      </w:r>
      <w:r>
        <w:rPr>
          <w:rFonts w:hint="eastAsia"/>
        </w:rPr>
        <w:t>показник</w:t>
      </w:r>
      <w:r>
        <w:t></w:t>
      </w:r>
      <w:r>
        <w:rPr>
          <w:rFonts w:hint="eastAsia"/>
        </w:rPr>
        <w:t>різниці</w:t>
      </w:r>
      <w:r>
        <w:t></w:t>
      </w:r>
      <w:r>
        <w:rPr>
          <w:rFonts w:hint="eastAsia"/>
        </w:rPr>
        <w:t>максимальних</w:t>
      </w:r>
      <w:r>
        <w:t></w:t>
      </w:r>
      <w:r>
        <w:rPr>
          <w:rFonts w:hint="eastAsia"/>
        </w:rPr>
        <w:t>та</w:t>
      </w:r>
      <w:r>
        <w:t></w:t>
      </w:r>
      <w:r>
        <w:rPr>
          <w:rFonts w:hint="eastAsia"/>
        </w:rPr>
        <w:t>мінімальних</w:t>
      </w:r>
      <w:r>
        <w:t></w:t>
      </w:r>
      <w:r>
        <w:rPr>
          <w:rFonts w:hint="eastAsia"/>
        </w:rPr>
        <w:t>показників</w:t>
      </w:r>
      <w:r>
        <w:t></w:t>
      </w:r>
      <w:r>
        <w:rPr>
          <w:rFonts w:hint="eastAsia"/>
        </w:rPr>
        <w:t>ЧОТ</w:t>
      </w:r>
      <w:r>
        <w:t></w:t>
      </w:r>
      <w:r>
        <w:t></w:t>
      </w:r>
      <w:r>
        <w:rPr>
          <w:rFonts w:hint="eastAsia"/>
        </w:rPr>
        <w:t>З</w:t>
      </w:r>
    </w:p>
    <w:p w:rsidR="00C708A9" w:rsidRDefault="00C708A9" w:rsidP="00C708A9">
      <w:r>
        <w:rPr>
          <w:rFonts w:hint="eastAsia"/>
        </w:rPr>
        <w:t>іншого</w:t>
      </w:r>
      <w:r>
        <w:t></w:t>
      </w:r>
      <w:r>
        <w:rPr>
          <w:rFonts w:hint="eastAsia"/>
        </w:rPr>
        <w:t>боку</w:t>
      </w:r>
      <w:r>
        <w:t></w:t>
      </w:r>
      <w:r>
        <w:t></w:t>
      </w:r>
      <w:r>
        <w:rPr>
          <w:rFonts w:hint="eastAsia"/>
        </w:rPr>
        <w:t>виявилась</w:t>
      </w:r>
      <w:r>
        <w:t></w:t>
      </w:r>
      <w:r>
        <w:rPr>
          <w:rFonts w:hint="eastAsia"/>
        </w:rPr>
        <w:t>і</w:t>
      </w:r>
      <w:r>
        <w:t></w:t>
      </w:r>
      <w:r>
        <w:rPr>
          <w:rFonts w:hint="eastAsia"/>
        </w:rPr>
        <w:t>протилежна</w:t>
      </w:r>
      <w:r>
        <w:t></w:t>
      </w:r>
      <w:r>
        <w:rPr>
          <w:rFonts w:hint="eastAsia"/>
        </w:rPr>
        <w:t>тенденція</w:t>
      </w:r>
      <w:r>
        <w:t></w:t>
      </w:r>
      <w:r>
        <w:t></w:t>
      </w:r>
      <w:r>
        <w:rPr>
          <w:rFonts w:hint="eastAsia"/>
        </w:rPr>
        <w:t>коли</w:t>
      </w:r>
      <w:r>
        <w:t></w:t>
      </w:r>
      <w:r>
        <w:rPr>
          <w:rFonts w:hint="eastAsia"/>
        </w:rPr>
        <w:t>висока</w:t>
      </w:r>
      <w:r>
        <w:t></w:t>
      </w:r>
      <w:r>
        <w:rPr>
          <w:rFonts w:hint="eastAsia"/>
        </w:rPr>
        <w:t>швидкість</w:t>
      </w:r>
    </w:p>
    <w:p w:rsidR="00C708A9" w:rsidRDefault="00C708A9" w:rsidP="00C708A9">
      <w:r>
        <w:rPr>
          <w:rFonts w:hint="eastAsia"/>
        </w:rPr>
        <w:t>мовлення</w:t>
      </w:r>
      <w:r>
        <w:t></w:t>
      </w:r>
      <w:r>
        <w:rPr>
          <w:rFonts w:hint="eastAsia"/>
        </w:rPr>
        <w:t>супроводжується</w:t>
      </w:r>
      <w:r>
        <w:t></w:t>
      </w:r>
      <w:r>
        <w:rPr>
          <w:rFonts w:hint="eastAsia"/>
        </w:rPr>
        <w:t>надшироким</w:t>
      </w:r>
      <w:r>
        <w:t></w:t>
      </w:r>
      <w:r>
        <w:rPr>
          <w:rFonts w:hint="eastAsia"/>
        </w:rPr>
        <w:t>діапазоном</w:t>
      </w:r>
      <w:r>
        <w:t></w:t>
      </w:r>
      <w:r>
        <w:rPr>
          <w:rFonts w:hint="eastAsia"/>
        </w:rPr>
        <w:t>ЧОТ</w:t>
      </w:r>
      <w:r>
        <w:t></w:t>
      </w:r>
      <w:r>
        <w:rPr>
          <w:rFonts w:hint="eastAsia"/>
        </w:rPr>
        <w:t>в</w:t>
      </w:r>
      <w:r>
        <w:t></w:t>
      </w:r>
      <w:r>
        <w:rPr>
          <w:rFonts w:hint="eastAsia"/>
        </w:rPr>
        <w:t>комбінації</w:t>
      </w:r>
      <w:r>
        <w:t></w:t>
      </w:r>
      <w:r>
        <w:rPr>
          <w:rFonts w:hint="eastAsia"/>
        </w:rPr>
        <w:t>з</w:t>
      </w:r>
    </w:p>
    <w:p w:rsidR="00C708A9" w:rsidRDefault="00C708A9" w:rsidP="00C708A9">
      <w:r>
        <w:rPr>
          <w:rFonts w:hint="eastAsia"/>
        </w:rPr>
        <w:t>характерними</w:t>
      </w:r>
      <w:r>
        <w:t></w:t>
      </w:r>
      <w:r>
        <w:rPr>
          <w:rFonts w:hint="eastAsia"/>
        </w:rPr>
        <w:t>тембровими</w:t>
      </w:r>
      <w:r>
        <w:t></w:t>
      </w:r>
      <w:r>
        <w:rPr>
          <w:rFonts w:hint="eastAsia"/>
        </w:rPr>
        <w:t>особливостями</w:t>
      </w:r>
      <w:r>
        <w:t></w:t>
      </w:r>
      <w:r>
        <w:t></w:t>
      </w:r>
      <w:r>
        <w:rPr>
          <w:rFonts w:hint="eastAsia"/>
        </w:rPr>
        <w:t>що</w:t>
      </w:r>
      <w:r>
        <w:t></w:t>
      </w:r>
      <w:r>
        <w:rPr>
          <w:rFonts w:hint="eastAsia"/>
        </w:rPr>
        <w:t>пояснюється</w:t>
      </w:r>
      <w:r>
        <w:t></w:t>
      </w:r>
      <w:r>
        <w:rPr>
          <w:rFonts w:hint="eastAsia"/>
        </w:rPr>
        <w:t>режисерською</w:t>
      </w:r>
      <w:r>
        <w:t></w:t>
      </w:r>
    </w:p>
    <w:p w:rsidR="00C708A9" w:rsidRDefault="00C708A9" w:rsidP="00C708A9">
      <w:r>
        <w:t></w:t>
      </w:r>
      <w:r>
        <w:t></w:t>
      </w:r>
      <w:r>
        <w:t></w:t>
      </w:r>
    </w:p>
    <w:p w:rsidR="00C708A9" w:rsidRDefault="00C708A9" w:rsidP="00C708A9">
      <w:r>
        <w:rPr>
          <w:rFonts w:hint="eastAsia"/>
        </w:rPr>
        <w:t>задачею</w:t>
      </w:r>
      <w:r>
        <w:t></w:t>
      </w:r>
      <w:r>
        <w:rPr>
          <w:rFonts w:hint="eastAsia"/>
        </w:rPr>
        <w:t>створення</w:t>
      </w:r>
      <w:r>
        <w:t></w:t>
      </w:r>
      <w:r>
        <w:rPr>
          <w:rFonts w:hint="eastAsia"/>
        </w:rPr>
        <w:t>специфічного</w:t>
      </w:r>
      <w:r>
        <w:t></w:t>
      </w:r>
      <w:r>
        <w:t></w:t>
      </w:r>
      <w:r>
        <w:rPr>
          <w:rFonts w:hint="eastAsia"/>
        </w:rPr>
        <w:t>негативного</w:t>
      </w:r>
      <w:r>
        <w:t></w:t>
      </w:r>
      <w:r>
        <w:rPr>
          <w:rFonts w:hint="eastAsia"/>
        </w:rPr>
        <w:t>образу</w:t>
      </w:r>
      <w:r>
        <w:t></w:t>
      </w:r>
      <w:r>
        <w:rPr>
          <w:rFonts w:hint="eastAsia"/>
        </w:rPr>
        <w:t>з</w:t>
      </w:r>
      <w:r>
        <w:t></w:t>
      </w:r>
      <w:r>
        <w:rPr>
          <w:rFonts w:hint="eastAsia"/>
        </w:rPr>
        <w:t>неприємними</w:t>
      </w:r>
    </w:p>
    <w:p w:rsidR="00C708A9" w:rsidRDefault="00C708A9" w:rsidP="00C708A9">
      <w:r>
        <w:rPr>
          <w:rFonts w:hint="eastAsia"/>
        </w:rPr>
        <w:t>голосовими</w:t>
      </w:r>
      <w:r>
        <w:t></w:t>
      </w:r>
      <w:r>
        <w:rPr>
          <w:rFonts w:hint="eastAsia"/>
        </w:rPr>
        <w:t>характеристиками</w:t>
      </w:r>
      <w:r>
        <w:t></w:t>
      </w:r>
    </w:p>
    <w:p w:rsidR="00C708A9" w:rsidRDefault="00C708A9" w:rsidP="00C708A9">
      <w:r>
        <w:rPr>
          <w:rFonts w:hint="eastAsia"/>
        </w:rPr>
        <w:t>Одним</w:t>
      </w:r>
      <w:r>
        <w:t></w:t>
      </w:r>
      <w:r>
        <w:rPr>
          <w:rFonts w:hint="eastAsia"/>
        </w:rPr>
        <w:t>з</w:t>
      </w:r>
      <w:r>
        <w:t></w:t>
      </w:r>
      <w:r>
        <w:rPr>
          <w:rFonts w:hint="eastAsia"/>
        </w:rPr>
        <w:t>найвпливовіших</w:t>
      </w:r>
      <w:r>
        <w:t></w:t>
      </w:r>
      <w:r>
        <w:rPr>
          <w:rFonts w:hint="eastAsia"/>
        </w:rPr>
        <w:t>засобів</w:t>
      </w:r>
      <w:r>
        <w:t></w:t>
      </w:r>
      <w:r>
        <w:rPr>
          <w:rFonts w:hint="eastAsia"/>
        </w:rPr>
        <w:t>емоційного</w:t>
      </w:r>
      <w:r>
        <w:t></w:t>
      </w:r>
      <w:r>
        <w:rPr>
          <w:rFonts w:hint="eastAsia"/>
        </w:rPr>
        <w:t>впливу</w:t>
      </w:r>
      <w:r>
        <w:t></w:t>
      </w:r>
      <w:r>
        <w:rPr>
          <w:rFonts w:hint="eastAsia"/>
        </w:rPr>
        <w:t>на</w:t>
      </w:r>
      <w:r>
        <w:t></w:t>
      </w:r>
      <w:r>
        <w:rPr>
          <w:rFonts w:hint="eastAsia"/>
        </w:rPr>
        <w:t>слухача</w:t>
      </w:r>
      <w:r>
        <w:t></w:t>
      </w:r>
      <w:r>
        <w:rPr>
          <w:rFonts w:hint="eastAsia"/>
        </w:rPr>
        <w:t>є</w:t>
      </w:r>
      <w:r>
        <w:t></w:t>
      </w:r>
      <w:r>
        <w:rPr>
          <w:rFonts w:hint="eastAsia"/>
        </w:rPr>
        <w:t>такий</w:t>
      </w:r>
    </w:p>
    <w:p w:rsidR="00C708A9" w:rsidRDefault="00C708A9" w:rsidP="00C708A9">
      <w:r>
        <w:rPr>
          <w:rFonts w:hint="eastAsia"/>
        </w:rPr>
        <w:t>риторичний</w:t>
      </w:r>
      <w:r>
        <w:t></w:t>
      </w:r>
      <w:r>
        <w:rPr>
          <w:rFonts w:hint="eastAsia"/>
        </w:rPr>
        <w:t>прийом</w:t>
      </w:r>
      <w:r>
        <w:t></w:t>
      </w:r>
      <w:r>
        <w:rPr>
          <w:rFonts w:hint="eastAsia"/>
        </w:rPr>
        <w:t>як</w:t>
      </w:r>
      <w:r>
        <w:t></w:t>
      </w:r>
      <w:r>
        <w:rPr>
          <w:rFonts w:hint="eastAsia"/>
        </w:rPr>
        <w:t>повтор</w:t>
      </w:r>
      <w:r>
        <w:t></w:t>
      </w:r>
      <w:r>
        <w:t></w:t>
      </w:r>
      <w:r>
        <w:rPr>
          <w:rFonts w:hint="eastAsia"/>
        </w:rPr>
        <w:t>Синтаксичний</w:t>
      </w:r>
      <w:r>
        <w:t></w:t>
      </w:r>
      <w:r>
        <w:rPr>
          <w:rFonts w:hint="eastAsia"/>
        </w:rPr>
        <w:t>паралелізм</w:t>
      </w:r>
      <w:r>
        <w:t></w:t>
      </w:r>
      <w:r>
        <w:rPr>
          <w:rFonts w:hint="eastAsia"/>
        </w:rPr>
        <w:t>однорідних</w:t>
      </w:r>
    </w:p>
    <w:p w:rsidR="00C708A9" w:rsidRDefault="00C708A9" w:rsidP="00C708A9">
      <w:r>
        <w:rPr>
          <w:rFonts w:hint="eastAsia"/>
        </w:rPr>
        <w:t>підрядних</w:t>
      </w:r>
      <w:r>
        <w:t></w:t>
      </w:r>
      <w:r>
        <w:rPr>
          <w:rFonts w:hint="eastAsia"/>
        </w:rPr>
        <w:t>або</w:t>
      </w:r>
      <w:r>
        <w:t></w:t>
      </w:r>
      <w:r>
        <w:rPr>
          <w:rFonts w:hint="eastAsia"/>
        </w:rPr>
        <w:t>однотипних</w:t>
      </w:r>
      <w:r>
        <w:t></w:t>
      </w:r>
      <w:r>
        <w:rPr>
          <w:rFonts w:hint="eastAsia"/>
        </w:rPr>
        <w:t>РП</w:t>
      </w:r>
      <w:r>
        <w:t></w:t>
      </w:r>
      <w:r>
        <w:rPr>
          <w:rFonts w:hint="eastAsia"/>
        </w:rPr>
        <w:t>корелюється</w:t>
      </w:r>
      <w:r>
        <w:t></w:t>
      </w:r>
      <w:r>
        <w:rPr>
          <w:rFonts w:hint="eastAsia"/>
        </w:rPr>
        <w:t>з</w:t>
      </w:r>
      <w:r>
        <w:t></w:t>
      </w:r>
      <w:r>
        <w:rPr>
          <w:rFonts w:hint="eastAsia"/>
        </w:rPr>
        <w:t>ідентичним</w:t>
      </w:r>
      <w:r>
        <w:t></w:t>
      </w:r>
      <w:r>
        <w:rPr>
          <w:rFonts w:hint="eastAsia"/>
        </w:rPr>
        <w:t>просодичним</w:t>
      </w:r>
    </w:p>
    <w:p w:rsidR="00C708A9" w:rsidRDefault="00C708A9" w:rsidP="00C708A9">
      <w:r>
        <w:rPr>
          <w:rFonts w:hint="eastAsia"/>
        </w:rPr>
        <w:t>контуром</w:t>
      </w:r>
      <w:r>
        <w:t></w:t>
      </w:r>
      <w:r>
        <w:rPr>
          <w:rFonts w:hint="eastAsia"/>
        </w:rPr>
        <w:t>інтонаційних</w:t>
      </w:r>
      <w:r>
        <w:t></w:t>
      </w:r>
      <w:r>
        <w:rPr>
          <w:rFonts w:hint="eastAsia"/>
        </w:rPr>
        <w:t>груп</w:t>
      </w:r>
      <w:r>
        <w:t></w:t>
      </w:r>
      <w:r>
        <w:t></w:t>
      </w:r>
      <w:r>
        <w:rPr>
          <w:rFonts w:hint="eastAsia"/>
        </w:rPr>
        <w:t>Паралельно</w:t>
      </w:r>
      <w:r>
        <w:t></w:t>
      </w:r>
      <w:r>
        <w:rPr>
          <w:rFonts w:hint="eastAsia"/>
        </w:rPr>
        <w:t>з</w:t>
      </w:r>
      <w:r>
        <w:t></w:t>
      </w:r>
      <w:r>
        <w:rPr>
          <w:rFonts w:hint="eastAsia"/>
        </w:rPr>
        <w:t>синтаксичним</w:t>
      </w:r>
      <w:r>
        <w:t></w:t>
      </w:r>
      <w:r>
        <w:rPr>
          <w:rFonts w:hint="eastAsia"/>
        </w:rPr>
        <w:t>повтором</w:t>
      </w:r>
    </w:p>
    <w:p w:rsidR="00C708A9" w:rsidRDefault="00C708A9" w:rsidP="00C708A9">
      <w:r>
        <w:rPr>
          <w:rFonts w:hint="eastAsia"/>
        </w:rPr>
        <w:t>використовується</w:t>
      </w:r>
      <w:r>
        <w:t></w:t>
      </w:r>
      <w:r>
        <w:rPr>
          <w:rFonts w:hint="eastAsia"/>
        </w:rPr>
        <w:t>певний</w:t>
      </w:r>
      <w:r>
        <w:t></w:t>
      </w:r>
      <w:r>
        <w:rPr>
          <w:rFonts w:hint="eastAsia"/>
        </w:rPr>
        <w:t>елемент</w:t>
      </w:r>
      <w:r>
        <w:t></w:t>
      </w:r>
      <w:r>
        <w:rPr>
          <w:rFonts w:hint="eastAsia"/>
        </w:rPr>
        <w:t>повтору</w:t>
      </w:r>
      <w:r>
        <w:t></w:t>
      </w:r>
      <w:r>
        <w:rPr>
          <w:rFonts w:hint="eastAsia"/>
        </w:rPr>
        <w:t>просодичного</w:t>
      </w:r>
      <w:r>
        <w:t></w:t>
      </w:r>
      <w:r>
        <w:t></w:t>
      </w:r>
      <w:r>
        <w:rPr>
          <w:rFonts w:hint="eastAsia"/>
        </w:rPr>
        <w:t>наприклад</w:t>
      </w:r>
      <w:r>
        <w:t></w:t>
      </w:r>
      <w:r>
        <w:t></w:t>
      </w:r>
      <w:r>
        <w:rPr>
          <w:rFonts w:hint="eastAsia"/>
        </w:rPr>
        <w:t>повтор</w:t>
      </w:r>
    </w:p>
    <w:p w:rsidR="00C708A9" w:rsidRDefault="00C708A9" w:rsidP="00C708A9">
      <w:r>
        <w:t></w:t>
      </w:r>
      <w:r>
        <w:rPr>
          <w:rFonts w:hint="eastAsia"/>
        </w:rPr>
        <w:t>першого</w:t>
      </w:r>
      <w:r>
        <w:t></w:t>
      </w:r>
      <w:r>
        <w:t></w:t>
      </w:r>
      <w:r>
        <w:rPr>
          <w:rFonts w:hint="eastAsia"/>
        </w:rPr>
        <w:t>мелодійного</w:t>
      </w:r>
      <w:r>
        <w:t></w:t>
      </w:r>
      <w:r>
        <w:rPr>
          <w:rFonts w:hint="eastAsia"/>
        </w:rPr>
        <w:t>контуру</w:t>
      </w:r>
      <w:r>
        <w:t></w:t>
      </w:r>
      <w:r>
        <w:t></w:t>
      </w:r>
      <w:r>
        <w:rPr>
          <w:rFonts w:hint="eastAsia"/>
        </w:rPr>
        <w:t>повтор</w:t>
      </w:r>
      <w:r>
        <w:t></w:t>
      </w:r>
      <w:r>
        <w:rPr>
          <w:rFonts w:hint="eastAsia"/>
        </w:rPr>
        <w:t>гіперболізованого</w:t>
      </w:r>
      <w:r>
        <w:t></w:t>
      </w:r>
      <w:r>
        <w:rPr>
          <w:rFonts w:hint="eastAsia"/>
        </w:rPr>
        <w:t>затягування</w:t>
      </w:r>
      <w:r>
        <w:t></w:t>
      </w:r>
      <w:r>
        <w:rPr>
          <w:rFonts w:hint="eastAsia"/>
        </w:rPr>
        <w:t>паузи</w:t>
      </w:r>
    </w:p>
    <w:p w:rsidR="00C708A9" w:rsidRDefault="00C708A9" w:rsidP="00C708A9">
      <w:r>
        <w:rPr>
          <w:rFonts w:hint="eastAsia"/>
        </w:rPr>
        <w:t>або</w:t>
      </w:r>
      <w:r>
        <w:t></w:t>
      </w:r>
      <w:r>
        <w:t></w:t>
      </w:r>
      <w:r>
        <w:rPr>
          <w:rFonts w:hint="eastAsia"/>
        </w:rPr>
        <w:t>навпаки</w:t>
      </w:r>
      <w:r>
        <w:t></w:t>
      </w:r>
      <w:r>
        <w:t></w:t>
      </w:r>
      <w:r>
        <w:rPr>
          <w:rFonts w:hint="eastAsia"/>
        </w:rPr>
        <w:t>відсутності</w:t>
      </w:r>
      <w:r>
        <w:t></w:t>
      </w:r>
      <w:r>
        <w:rPr>
          <w:rFonts w:hint="eastAsia"/>
        </w:rPr>
        <w:t>перерви</w:t>
      </w:r>
      <w:r>
        <w:t></w:t>
      </w:r>
      <w:r>
        <w:rPr>
          <w:rFonts w:hint="eastAsia"/>
        </w:rPr>
        <w:t>у</w:t>
      </w:r>
      <w:r>
        <w:t></w:t>
      </w:r>
      <w:r>
        <w:rPr>
          <w:rFonts w:hint="eastAsia"/>
        </w:rPr>
        <w:t>фонації</w:t>
      </w:r>
      <w:r>
        <w:t></w:t>
      </w:r>
      <w:r>
        <w:t></w:t>
      </w:r>
      <w:r>
        <w:rPr>
          <w:rFonts w:hint="eastAsia"/>
        </w:rPr>
        <w:t>що</w:t>
      </w:r>
      <w:r>
        <w:t></w:t>
      </w:r>
      <w:r>
        <w:rPr>
          <w:rFonts w:hint="eastAsia"/>
        </w:rPr>
        <w:t>в</w:t>
      </w:r>
      <w:r>
        <w:t></w:t>
      </w:r>
      <w:r>
        <w:rPr>
          <w:rFonts w:hint="eastAsia"/>
        </w:rPr>
        <w:t>цілому</w:t>
      </w:r>
      <w:r>
        <w:t></w:t>
      </w:r>
      <w:r>
        <w:rPr>
          <w:rFonts w:hint="eastAsia"/>
        </w:rPr>
        <w:t>підсилюють</w:t>
      </w:r>
      <w:r>
        <w:t></w:t>
      </w:r>
      <w:r>
        <w:rPr>
          <w:rFonts w:hint="eastAsia"/>
        </w:rPr>
        <w:t>загальне</w:t>
      </w:r>
    </w:p>
    <w:p w:rsidR="00C708A9" w:rsidRDefault="00C708A9" w:rsidP="00C708A9">
      <w:r>
        <w:rPr>
          <w:rFonts w:hint="eastAsia"/>
        </w:rPr>
        <w:t>емоційне</w:t>
      </w:r>
      <w:r>
        <w:t></w:t>
      </w:r>
      <w:r>
        <w:rPr>
          <w:rFonts w:hint="eastAsia"/>
        </w:rPr>
        <w:t>враження</w:t>
      </w:r>
      <w:r>
        <w:t></w:t>
      </w:r>
      <w:r>
        <w:t></w:t>
      </w:r>
      <w:r>
        <w:rPr>
          <w:rFonts w:hint="eastAsia"/>
        </w:rPr>
        <w:t>Для</w:t>
      </w:r>
      <w:r>
        <w:t></w:t>
      </w:r>
      <w:r>
        <w:rPr>
          <w:rFonts w:hint="eastAsia"/>
        </w:rPr>
        <w:t>підсилення</w:t>
      </w:r>
      <w:r>
        <w:t></w:t>
      </w:r>
      <w:r>
        <w:rPr>
          <w:rFonts w:hint="eastAsia"/>
        </w:rPr>
        <w:t>емоційного</w:t>
      </w:r>
      <w:r>
        <w:t></w:t>
      </w:r>
      <w:r>
        <w:rPr>
          <w:rFonts w:hint="eastAsia"/>
        </w:rPr>
        <w:t>накалу</w:t>
      </w:r>
      <w:r>
        <w:t></w:t>
      </w:r>
      <w:r>
        <w:rPr>
          <w:rFonts w:hint="eastAsia"/>
        </w:rPr>
        <w:t>та</w:t>
      </w:r>
      <w:r>
        <w:t></w:t>
      </w:r>
      <w:r>
        <w:rPr>
          <w:rFonts w:hint="eastAsia"/>
        </w:rPr>
        <w:t>привернення</w:t>
      </w:r>
    </w:p>
    <w:p w:rsidR="00C708A9" w:rsidRDefault="00C708A9" w:rsidP="00C708A9">
      <w:r>
        <w:rPr>
          <w:rFonts w:hint="eastAsia"/>
        </w:rPr>
        <w:t>додаткової</w:t>
      </w:r>
      <w:r>
        <w:t></w:t>
      </w:r>
      <w:r>
        <w:rPr>
          <w:rFonts w:hint="eastAsia"/>
        </w:rPr>
        <w:t>уваги</w:t>
      </w:r>
      <w:r>
        <w:t></w:t>
      </w:r>
      <w:r>
        <w:rPr>
          <w:rFonts w:hint="eastAsia"/>
        </w:rPr>
        <w:t>актори</w:t>
      </w:r>
      <w:r>
        <w:t></w:t>
      </w:r>
      <w:r>
        <w:rPr>
          <w:rFonts w:hint="eastAsia"/>
        </w:rPr>
        <w:t>в</w:t>
      </w:r>
      <w:r>
        <w:t></w:t>
      </w:r>
      <w:r>
        <w:rPr>
          <w:rFonts w:hint="eastAsia"/>
        </w:rPr>
        <w:t>групах</w:t>
      </w:r>
      <w:r>
        <w:t></w:t>
      </w:r>
      <w:r>
        <w:rPr>
          <w:rFonts w:hint="eastAsia"/>
        </w:rPr>
        <w:t>рекурентних</w:t>
      </w:r>
      <w:r>
        <w:t></w:t>
      </w:r>
      <w:r>
        <w:rPr>
          <w:rFonts w:hint="eastAsia"/>
        </w:rPr>
        <w:t>синтаксичних</w:t>
      </w:r>
      <w:r>
        <w:t></w:t>
      </w:r>
      <w:r>
        <w:rPr>
          <w:rFonts w:hint="eastAsia"/>
        </w:rPr>
        <w:t>паралелізмів</w:t>
      </w:r>
      <w:r>
        <w:t></w:t>
      </w:r>
      <w:r>
        <w:rPr>
          <w:rFonts w:hint="eastAsia"/>
        </w:rPr>
        <w:t>РП</w:t>
      </w:r>
    </w:p>
    <w:p w:rsidR="00C708A9" w:rsidRDefault="00C708A9" w:rsidP="00C708A9">
      <w:r>
        <w:rPr>
          <w:rFonts w:hint="eastAsia"/>
        </w:rPr>
        <w:t>в</w:t>
      </w:r>
      <w:r>
        <w:t></w:t>
      </w:r>
      <w:r>
        <w:rPr>
          <w:rFonts w:hint="eastAsia"/>
        </w:rPr>
        <w:t>передостанньому</w:t>
      </w:r>
      <w:r>
        <w:t></w:t>
      </w:r>
      <w:r>
        <w:rPr>
          <w:rFonts w:hint="eastAsia"/>
        </w:rPr>
        <w:t>та</w:t>
      </w:r>
      <w:r>
        <w:t></w:t>
      </w:r>
      <w:r>
        <w:rPr>
          <w:rFonts w:hint="eastAsia"/>
        </w:rPr>
        <w:t>останньому</w:t>
      </w:r>
      <w:r>
        <w:t></w:t>
      </w:r>
      <w:r>
        <w:rPr>
          <w:rFonts w:hint="eastAsia"/>
        </w:rPr>
        <w:t>питанні</w:t>
      </w:r>
      <w:r>
        <w:t></w:t>
      </w:r>
      <w:r>
        <w:rPr>
          <w:rFonts w:hint="eastAsia"/>
        </w:rPr>
        <w:t>можуть</w:t>
      </w:r>
      <w:r>
        <w:t></w:t>
      </w:r>
      <w:r>
        <w:rPr>
          <w:rFonts w:hint="eastAsia"/>
        </w:rPr>
        <w:t>порушувати</w:t>
      </w:r>
      <w:r>
        <w:t></w:t>
      </w:r>
      <w:r>
        <w:rPr>
          <w:rFonts w:hint="eastAsia"/>
        </w:rPr>
        <w:t>правила</w:t>
      </w:r>
    </w:p>
    <w:p w:rsidR="00C708A9" w:rsidRDefault="00C708A9" w:rsidP="00C708A9">
      <w:r>
        <w:rPr>
          <w:rFonts w:hint="eastAsia"/>
        </w:rPr>
        <w:t>просодичного</w:t>
      </w:r>
      <w:r>
        <w:t></w:t>
      </w:r>
      <w:r>
        <w:rPr>
          <w:rFonts w:hint="eastAsia"/>
        </w:rPr>
        <w:t>оформлення</w:t>
      </w:r>
      <w:r>
        <w:t></w:t>
      </w:r>
      <w:r>
        <w:rPr>
          <w:rFonts w:hint="eastAsia"/>
        </w:rPr>
        <w:t>питання</w:t>
      </w:r>
      <w:r>
        <w:t></w:t>
      </w:r>
    </w:p>
    <w:p w:rsidR="00C708A9" w:rsidRDefault="00C708A9" w:rsidP="00C708A9">
      <w:r>
        <w:rPr>
          <w:rFonts w:hint="eastAsia"/>
        </w:rPr>
        <w:t>Серед</w:t>
      </w:r>
      <w:r>
        <w:t></w:t>
      </w:r>
      <w:r>
        <w:rPr>
          <w:rFonts w:hint="eastAsia"/>
        </w:rPr>
        <w:t>досліджуваного</w:t>
      </w:r>
      <w:r>
        <w:t></w:t>
      </w:r>
      <w:r>
        <w:rPr>
          <w:rFonts w:hint="eastAsia"/>
        </w:rPr>
        <w:t>матеріалу</w:t>
      </w:r>
      <w:r>
        <w:t></w:t>
      </w:r>
      <w:r>
        <w:rPr>
          <w:rFonts w:hint="eastAsia"/>
        </w:rPr>
        <w:t>розглянуті</w:t>
      </w:r>
      <w:r>
        <w:t></w:t>
      </w:r>
      <w:r>
        <w:rPr>
          <w:rFonts w:hint="eastAsia"/>
        </w:rPr>
        <w:t>РП</w:t>
      </w:r>
      <w:r>
        <w:t></w:t>
      </w:r>
      <w:r>
        <w:t></w:t>
      </w:r>
      <w:r>
        <w:rPr>
          <w:rFonts w:hint="eastAsia"/>
        </w:rPr>
        <w:t>що</w:t>
      </w:r>
      <w:r>
        <w:t></w:t>
      </w:r>
      <w:r>
        <w:rPr>
          <w:rFonts w:hint="eastAsia"/>
        </w:rPr>
        <w:t>включають</w:t>
      </w:r>
      <w:r>
        <w:t></w:t>
      </w:r>
      <w:r>
        <w:rPr>
          <w:rFonts w:hint="eastAsia"/>
        </w:rPr>
        <w:t>цитацію</w:t>
      </w:r>
    </w:p>
    <w:p w:rsidR="00C708A9" w:rsidRDefault="00C708A9" w:rsidP="00C708A9">
      <w:r>
        <w:rPr>
          <w:rFonts w:hint="eastAsia"/>
        </w:rPr>
        <w:t>як</w:t>
      </w:r>
      <w:r>
        <w:t></w:t>
      </w:r>
      <w:r>
        <w:rPr>
          <w:rFonts w:hint="eastAsia"/>
        </w:rPr>
        <w:t>глузливе</w:t>
      </w:r>
      <w:r>
        <w:t></w:t>
      </w:r>
      <w:r>
        <w:rPr>
          <w:rFonts w:hint="eastAsia"/>
        </w:rPr>
        <w:t>пародіювання</w:t>
      </w:r>
      <w:r>
        <w:t></w:t>
      </w:r>
      <w:r>
        <w:t></w:t>
      </w:r>
      <w:r>
        <w:rPr>
          <w:rFonts w:hint="eastAsia"/>
        </w:rPr>
        <w:t>Мовець</w:t>
      </w:r>
      <w:r>
        <w:t></w:t>
      </w:r>
      <w:r>
        <w:rPr>
          <w:rFonts w:hint="eastAsia"/>
        </w:rPr>
        <w:t>підлаштовує</w:t>
      </w:r>
      <w:r>
        <w:t></w:t>
      </w:r>
      <w:r>
        <w:rPr>
          <w:rFonts w:hint="eastAsia"/>
        </w:rPr>
        <w:t>себе</w:t>
      </w:r>
      <w:r>
        <w:t></w:t>
      </w:r>
      <w:r>
        <w:rPr>
          <w:rFonts w:hint="eastAsia"/>
        </w:rPr>
        <w:t>під</w:t>
      </w:r>
      <w:r>
        <w:t></w:t>
      </w:r>
      <w:r>
        <w:rPr>
          <w:rFonts w:hint="eastAsia"/>
        </w:rPr>
        <w:t>модель</w:t>
      </w:r>
      <w:r>
        <w:t></w:t>
      </w:r>
      <w:r>
        <w:rPr>
          <w:rFonts w:hint="eastAsia"/>
        </w:rPr>
        <w:t>іншої</w:t>
      </w:r>
    </w:p>
    <w:p w:rsidR="00C708A9" w:rsidRDefault="00C708A9" w:rsidP="00C708A9">
      <w:r>
        <w:rPr>
          <w:rFonts w:hint="eastAsia"/>
        </w:rPr>
        <w:t>людини</w:t>
      </w:r>
      <w:r>
        <w:t></w:t>
      </w:r>
      <w:r>
        <w:t></w:t>
      </w:r>
      <w:r>
        <w:rPr>
          <w:rFonts w:hint="eastAsia"/>
        </w:rPr>
        <w:t>одночасно</w:t>
      </w:r>
      <w:r>
        <w:t></w:t>
      </w:r>
      <w:r>
        <w:rPr>
          <w:rFonts w:hint="eastAsia"/>
        </w:rPr>
        <w:t>перебільшуючи</w:t>
      </w:r>
      <w:r>
        <w:t></w:t>
      </w:r>
      <w:r>
        <w:rPr>
          <w:rFonts w:hint="eastAsia"/>
        </w:rPr>
        <w:t>притаманні</w:t>
      </w:r>
      <w:r>
        <w:t></w:t>
      </w:r>
      <w:r>
        <w:rPr>
          <w:rFonts w:hint="eastAsia"/>
        </w:rPr>
        <w:t>їй</w:t>
      </w:r>
      <w:r>
        <w:t></w:t>
      </w:r>
      <w:r>
        <w:rPr>
          <w:rFonts w:hint="eastAsia"/>
        </w:rPr>
        <w:t>психологічні</w:t>
      </w:r>
      <w:r>
        <w:t></w:t>
      </w:r>
      <w:r>
        <w:rPr>
          <w:rFonts w:hint="eastAsia"/>
        </w:rPr>
        <w:t>та</w:t>
      </w:r>
      <w:r>
        <w:t></w:t>
      </w:r>
      <w:r>
        <w:rPr>
          <w:rFonts w:hint="eastAsia"/>
        </w:rPr>
        <w:t>поведінкові</w:t>
      </w:r>
    </w:p>
    <w:p w:rsidR="00C708A9" w:rsidRDefault="00C708A9" w:rsidP="00C708A9">
      <w:r>
        <w:rPr>
          <w:rFonts w:hint="eastAsia"/>
        </w:rPr>
        <w:t>характеристики</w:t>
      </w:r>
      <w:r>
        <w:t></w:t>
      </w:r>
      <w:r>
        <w:rPr>
          <w:rFonts w:hint="eastAsia"/>
        </w:rPr>
        <w:t>для</w:t>
      </w:r>
      <w:r>
        <w:t></w:t>
      </w:r>
      <w:r>
        <w:rPr>
          <w:rFonts w:hint="eastAsia"/>
        </w:rPr>
        <w:t>створення</w:t>
      </w:r>
      <w:r>
        <w:t></w:t>
      </w:r>
      <w:r>
        <w:rPr>
          <w:rFonts w:hint="eastAsia"/>
        </w:rPr>
        <w:t>мовленнєвої</w:t>
      </w:r>
      <w:r>
        <w:t></w:t>
      </w:r>
      <w:r>
        <w:rPr>
          <w:rFonts w:hint="eastAsia"/>
        </w:rPr>
        <w:t>карикатури</w:t>
      </w:r>
      <w:r>
        <w:t></w:t>
      </w:r>
      <w:r>
        <w:t></w:t>
      </w:r>
      <w:r>
        <w:rPr>
          <w:rFonts w:hint="eastAsia"/>
        </w:rPr>
        <w:t>Відбувається</w:t>
      </w:r>
      <w:r>
        <w:t></w:t>
      </w:r>
      <w:r>
        <w:rPr>
          <w:rFonts w:hint="eastAsia"/>
        </w:rPr>
        <w:t>зміна</w:t>
      </w:r>
    </w:p>
    <w:p w:rsidR="00C708A9" w:rsidRDefault="00C708A9" w:rsidP="00C708A9">
      <w:r>
        <w:rPr>
          <w:rFonts w:hint="eastAsia"/>
        </w:rPr>
        <w:t>фонації</w:t>
      </w:r>
      <w:r>
        <w:t></w:t>
      </w:r>
      <w:r>
        <w:rPr>
          <w:rFonts w:hint="eastAsia"/>
        </w:rPr>
        <w:t>і</w:t>
      </w:r>
      <w:r>
        <w:t></w:t>
      </w:r>
      <w:r>
        <w:rPr>
          <w:rFonts w:hint="eastAsia"/>
        </w:rPr>
        <w:t>артикуляційної</w:t>
      </w:r>
      <w:r>
        <w:t></w:t>
      </w:r>
      <w:r>
        <w:rPr>
          <w:rFonts w:hint="eastAsia"/>
        </w:rPr>
        <w:t>бази</w:t>
      </w:r>
      <w:r>
        <w:t></w:t>
      </w:r>
      <w:r>
        <w:rPr>
          <w:rFonts w:hint="eastAsia"/>
        </w:rPr>
        <w:t>для</w:t>
      </w:r>
      <w:r>
        <w:t></w:t>
      </w:r>
      <w:r>
        <w:rPr>
          <w:rFonts w:hint="eastAsia"/>
        </w:rPr>
        <w:t>інтонаційного</w:t>
      </w:r>
      <w:r>
        <w:t></w:t>
      </w:r>
      <w:r>
        <w:rPr>
          <w:rFonts w:hint="eastAsia"/>
        </w:rPr>
        <w:t>травестування</w:t>
      </w:r>
      <w:r>
        <w:t></w:t>
      </w:r>
      <w:r>
        <w:rPr>
          <w:rFonts w:hint="eastAsia"/>
        </w:rPr>
        <w:t>репліки</w:t>
      </w:r>
      <w:r>
        <w:t></w:t>
      </w:r>
      <w:r>
        <w:t></w:t>
      </w:r>
      <w:r>
        <w:rPr>
          <w:rFonts w:hint="eastAsia"/>
        </w:rPr>
        <w:t>а</w:t>
      </w:r>
    </w:p>
    <w:p w:rsidR="00C708A9" w:rsidRDefault="00C708A9" w:rsidP="00C708A9">
      <w:r>
        <w:rPr>
          <w:rFonts w:hint="eastAsia"/>
        </w:rPr>
        <w:t>саме</w:t>
      </w:r>
      <w:r>
        <w:t></w:t>
      </w:r>
      <w:r>
        <w:t></w:t>
      </w:r>
      <w:r>
        <w:rPr>
          <w:rFonts w:hint="eastAsia"/>
        </w:rPr>
        <w:t>до</w:t>
      </w:r>
      <w:r>
        <w:t></w:t>
      </w:r>
      <w:r>
        <w:rPr>
          <w:rFonts w:hint="eastAsia"/>
        </w:rPr>
        <w:t>чужого</w:t>
      </w:r>
      <w:r>
        <w:t></w:t>
      </w:r>
      <w:r>
        <w:rPr>
          <w:rFonts w:hint="eastAsia"/>
        </w:rPr>
        <w:t>вислову</w:t>
      </w:r>
      <w:r>
        <w:t></w:t>
      </w:r>
      <w:r>
        <w:rPr>
          <w:rFonts w:hint="eastAsia"/>
        </w:rPr>
        <w:t>додається</w:t>
      </w:r>
      <w:r>
        <w:t></w:t>
      </w:r>
      <w:r>
        <w:rPr>
          <w:rFonts w:hint="eastAsia"/>
        </w:rPr>
        <w:t>суб</w:t>
      </w:r>
      <w:r>
        <w:t></w:t>
      </w:r>
      <w:r>
        <w:rPr>
          <w:rFonts w:hint="eastAsia"/>
        </w:rPr>
        <w:t>єктивна</w:t>
      </w:r>
      <w:r>
        <w:t></w:t>
      </w:r>
      <w:r>
        <w:rPr>
          <w:rFonts w:hint="eastAsia"/>
        </w:rPr>
        <w:t>просодична</w:t>
      </w:r>
      <w:r>
        <w:t></w:t>
      </w:r>
      <w:r>
        <w:rPr>
          <w:rFonts w:hint="eastAsia"/>
        </w:rPr>
        <w:t>оцінка</w:t>
      </w:r>
      <w:r>
        <w:t></w:t>
      </w:r>
      <w:r>
        <w:rPr>
          <w:rFonts w:hint="eastAsia"/>
        </w:rPr>
        <w:t>мовця</w:t>
      </w:r>
      <w:r>
        <w:t></w:t>
      </w:r>
    </w:p>
    <w:p w:rsidR="00C708A9" w:rsidRDefault="00C708A9" w:rsidP="00C708A9">
      <w:r>
        <w:rPr>
          <w:rFonts w:hint="eastAsia"/>
        </w:rPr>
        <w:t>Одією</w:t>
      </w:r>
      <w:r>
        <w:t></w:t>
      </w:r>
      <w:r>
        <w:rPr>
          <w:rFonts w:hint="eastAsia"/>
        </w:rPr>
        <w:t>з</w:t>
      </w:r>
      <w:r>
        <w:t></w:t>
      </w:r>
      <w:r>
        <w:rPr>
          <w:rFonts w:hint="eastAsia"/>
        </w:rPr>
        <w:t>найвизначніших</w:t>
      </w:r>
      <w:r>
        <w:t></w:t>
      </w:r>
      <w:r>
        <w:rPr>
          <w:rFonts w:hint="eastAsia"/>
        </w:rPr>
        <w:t>рис</w:t>
      </w:r>
      <w:r>
        <w:t></w:t>
      </w:r>
      <w:r>
        <w:rPr>
          <w:rFonts w:hint="eastAsia"/>
        </w:rPr>
        <w:t>реалізацій</w:t>
      </w:r>
      <w:r>
        <w:t></w:t>
      </w:r>
      <w:r>
        <w:rPr>
          <w:rFonts w:hint="eastAsia"/>
        </w:rPr>
        <w:t>різних</w:t>
      </w:r>
      <w:r>
        <w:t></w:t>
      </w:r>
      <w:r>
        <w:rPr>
          <w:rFonts w:hint="eastAsia"/>
        </w:rPr>
        <w:t>акторських</w:t>
      </w:r>
      <w:r>
        <w:t></w:t>
      </w:r>
      <w:r>
        <w:rPr>
          <w:rFonts w:hint="eastAsia"/>
        </w:rPr>
        <w:t>груп</w:t>
      </w:r>
      <w:r>
        <w:t></w:t>
      </w:r>
      <w:r>
        <w:rPr>
          <w:rFonts w:hint="eastAsia"/>
        </w:rPr>
        <w:t>та</w:t>
      </w:r>
    </w:p>
    <w:p w:rsidR="00C708A9" w:rsidRDefault="00C708A9" w:rsidP="00C708A9">
      <w:r>
        <w:rPr>
          <w:rFonts w:hint="eastAsia"/>
        </w:rPr>
        <w:t>ефективним</w:t>
      </w:r>
      <w:r>
        <w:t></w:t>
      </w:r>
      <w:r>
        <w:rPr>
          <w:rFonts w:hint="eastAsia"/>
        </w:rPr>
        <w:t>засобом</w:t>
      </w:r>
      <w:r>
        <w:t></w:t>
      </w:r>
      <w:r>
        <w:rPr>
          <w:rFonts w:hint="eastAsia"/>
        </w:rPr>
        <w:t>привернення</w:t>
      </w:r>
      <w:r>
        <w:t></w:t>
      </w:r>
      <w:r>
        <w:rPr>
          <w:rFonts w:hint="eastAsia"/>
        </w:rPr>
        <w:t>уваги</w:t>
      </w:r>
      <w:r>
        <w:t></w:t>
      </w:r>
      <w:r>
        <w:rPr>
          <w:rFonts w:hint="eastAsia"/>
        </w:rPr>
        <w:t>слухачів</w:t>
      </w:r>
      <w:r>
        <w:t></w:t>
      </w:r>
      <w:r>
        <w:rPr>
          <w:rFonts w:hint="eastAsia"/>
        </w:rPr>
        <w:t>є</w:t>
      </w:r>
      <w:r>
        <w:t></w:t>
      </w:r>
      <w:r>
        <w:rPr>
          <w:rFonts w:hint="eastAsia"/>
        </w:rPr>
        <w:t>незвична</w:t>
      </w:r>
      <w:r>
        <w:t></w:t>
      </w:r>
      <w:r>
        <w:rPr>
          <w:rFonts w:hint="eastAsia"/>
        </w:rPr>
        <w:t>паузація</w:t>
      </w:r>
      <w:r>
        <w:t></w:t>
      </w:r>
      <w:r>
        <w:t></w:t>
      </w:r>
      <w:r>
        <w:rPr>
          <w:rFonts w:hint="eastAsia"/>
        </w:rPr>
        <w:t>яка</w:t>
      </w:r>
    </w:p>
    <w:p w:rsidR="00C708A9" w:rsidRDefault="00C708A9" w:rsidP="00C708A9">
      <w:r>
        <w:rPr>
          <w:rFonts w:hint="eastAsia"/>
        </w:rPr>
        <w:t>значно</w:t>
      </w:r>
      <w:r>
        <w:t></w:t>
      </w:r>
      <w:r>
        <w:rPr>
          <w:rFonts w:hint="eastAsia"/>
        </w:rPr>
        <w:t>підсилює</w:t>
      </w:r>
      <w:r>
        <w:t></w:t>
      </w:r>
      <w:r>
        <w:rPr>
          <w:rFonts w:hint="eastAsia"/>
        </w:rPr>
        <w:t>емоційне</w:t>
      </w:r>
      <w:r>
        <w:t></w:t>
      </w:r>
      <w:r>
        <w:rPr>
          <w:rFonts w:hint="eastAsia"/>
        </w:rPr>
        <w:t>враження</w:t>
      </w:r>
      <w:r>
        <w:t></w:t>
      </w:r>
      <w:r>
        <w:rPr>
          <w:rFonts w:hint="eastAsia"/>
        </w:rPr>
        <w:t>від</w:t>
      </w:r>
      <w:r>
        <w:t></w:t>
      </w:r>
      <w:r>
        <w:rPr>
          <w:rFonts w:hint="eastAsia"/>
        </w:rPr>
        <w:t>сказаного</w:t>
      </w:r>
      <w:r>
        <w:t></w:t>
      </w:r>
      <w:r>
        <w:t></w:t>
      </w:r>
      <w:r>
        <w:rPr>
          <w:rFonts w:hint="eastAsia"/>
        </w:rPr>
        <w:t>Не</w:t>
      </w:r>
      <w:r>
        <w:t></w:t>
      </w:r>
      <w:r>
        <w:rPr>
          <w:rFonts w:hint="eastAsia"/>
        </w:rPr>
        <w:t>тільки</w:t>
      </w:r>
      <w:r>
        <w:t></w:t>
      </w:r>
      <w:r>
        <w:rPr>
          <w:rFonts w:hint="eastAsia"/>
        </w:rPr>
        <w:t>сам</w:t>
      </w:r>
      <w:r>
        <w:t></w:t>
      </w:r>
      <w:r>
        <w:rPr>
          <w:rFonts w:hint="eastAsia"/>
        </w:rPr>
        <w:t>факт</w:t>
      </w:r>
    </w:p>
    <w:p w:rsidR="00C708A9" w:rsidRDefault="00C708A9" w:rsidP="00C708A9">
      <w:r>
        <w:rPr>
          <w:rFonts w:hint="eastAsia"/>
        </w:rPr>
        <w:t>наявності</w:t>
      </w:r>
      <w:r>
        <w:t></w:t>
      </w:r>
      <w:r>
        <w:rPr>
          <w:rFonts w:hint="eastAsia"/>
        </w:rPr>
        <w:t>або</w:t>
      </w:r>
      <w:r>
        <w:t></w:t>
      </w:r>
      <w:r>
        <w:rPr>
          <w:rFonts w:hint="eastAsia"/>
        </w:rPr>
        <w:t>відсутності</w:t>
      </w:r>
      <w:r>
        <w:t></w:t>
      </w:r>
      <w:r>
        <w:rPr>
          <w:rFonts w:hint="eastAsia"/>
        </w:rPr>
        <w:t>емфатичних</w:t>
      </w:r>
      <w:r>
        <w:t></w:t>
      </w:r>
      <w:r>
        <w:rPr>
          <w:rFonts w:hint="eastAsia"/>
        </w:rPr>
        <w:t>пауз</w:t>
      </w:r>
      <w:r>
        <w:t></w:t>
      </w:r>
      <w:r>
        <w:rPr>
          <w:rFonts w:hint="eastAsia"/>
        </w:rPr>
        <w:t>є</w:t>
      </w:r>
      <w:r>
        <w:t></w:t>
      </w:r>
      <w:r>
        <w:rPr>
          <w:rFonts w:hint="eastAsia"/>
        </w:rPr>
        <w:t>просодичним</w:t>
      </w:r>
      <w:r>
        <w:t></w:t>
      </w:r>
      <w:r>
        <w:rPr>
          <w:rFonts w:hint="eastAsia"/>
        </w:rPr>
        <w:t>маркером</w:t>
      </w:r>
    </w:p>
    <w:p w:rsidR="00C708A9" w:rsidRDefault="00C708A9" w:rsidP="00C708A9">
      <w:r>
        <w:rPr>
          <w:rFonts w:hint="eastAsia"/>
        </w:rPr>
        <w:t>варіативності</w:t>
      </w:r>
      <w:r>
        <w:t></w:t>
      </w:r>
      <w:r>
        <w:rPr>
          <w:rFonts w:hint="eastAsia"/>
        </w:rPr>
        <w:t>виконання</w:t>
      </w:r>
      <w:r>
        <w:t></w:t>
      </w:r>
      <w:r>
        <w:rPr>
          <w:rFonts w:hint="eastAsia"/>
        </w:rPr>
        <w:t>одного</w:t>
      </w:r>
      <w:r>
        <w:t></w:t>
      </w:r>
      <w:r>
        <w:rPr>
          <w:rFonts w:hint="eastAsia"/>
        </w:rPr>
        <w:t>й</w:t>
      </w:r>
      <w:r>
        <w:t></w:t>
      </w:r>
      <w:r>
        <w:rPr>
          <w:rFonts w:hint="eastAsia"/>
        </w:rPr>
        <w:t>того</w:t>
      </w:r>
      <w:r>
        <w:t></w:t>
      </w:r>
      <w:r>
        <w:rPr>
          <w:rFonts w:hint="eastAsia"/>
        </w:rPr>
        <w:t>ж</w:t>
      </w:r>
      <w:r>
        <w:t></w:t>
      </w:r>
      <w:r>
        <w:rPr>
          <w:rFonts w:hint="eastAsia"/>
        </w:rPr>
        <w:t>монологу</w:t>
      </w:r>
      <w:r>
        <w:t></w:t>
      </w:r>
      <w:r>
        <w:t></w:t>
      </w:r>
      <w:r>
        <w:rPr>
          <w:rFonts w:hint="eastAsia"/>
        </w:rPr>
        <w:t>Важливою</w:t>
      </w:r>
      <w:r>
        <w:t></w:t>
      </w:r>
      <w:r>
        <w:rPr>
          <w:rFonts w:hint="eastAsia"/>
        </w:rPr>
        <w:t>є</w:t>
      </w:r>
      <w:r>
        <w:t></w:t>
      </w:r>
      <w:r>
        <w:rPr>
          <w:rFonts w:hint="eastAsia"/>
        </w:rPr>
        <w:t>також</w:t>
      </w:r>
      <w:r>
        <w:t></w:t>
      </w:r>
      <w:r>
        <w:rPr>
          <w:rFonts w:hint="eastAsia"/>
        </w:rPr>
        <w:t>їхня</w:t>
      </w:r>
    </w:p>
    <w:p w:rsidR="00C708A9" w:rsidRDefault="00C708A9" w:rsidP="00C708A9">
      <w:r>
        <w:rPr>
          <w:rFonts w:hint="eastAsia"/>
        </w:rPr>
        <w:t>локалізація</w:t>
      </w:r>
      <w:r>
        <w:t></w:t>
      </w:r>
      <w:r>
        <w:t></w:t>
      </w:r>
      <w:r>
        <w:rPr>
          <w:rFonts w:hint="eastAsia"/>
        </w:rPr>
        <w:t>тривалість</w:t>
      </w:r>
      <w:r>
        <w:t></w:t>
      </w:r>
      <w:r>
        <w:rPr>
          <w:rFonts w:hint="eastAsia"/>
        </w:rPr>
        <w:t>та</w:t>
      </w:r>
      <w:r>
        <w:t></w:t>
      </w:r>
      <w:r>
        <w:rPr>
          <w:rFonts w:hint="eastAsia"/>
        </w:rPr>
        <w:t>різна</w:t>
      </w:r>
      <w:r>
        <w:t></w:t>
      </w:r>
      <w:r>
        <w:rPr>
          <w:rFonts w:hint="eastAsia"/>
        </w:rPr>
        <w:t>рекурентність</w:t>
      </w:r>
      <w:r>
        <w:t></w:t>
      </w:r>
      <w:r>
        <w:t></w:t>
      </w:r>
      <w:r>
        <w:rPr>
          <w:rFonts w:hint="eastAsia"/>
        </w:rPr>
        <w:t>Показники</w:t>
      </w:r>
      <w:r>
        <w:t></w:t>
      </w:r>
      <w:r>
        <w:rPr>
          <w:rFonts w:hint="eastAsia"/>
        </w:rPr>
        <w:t>тривалості</w:t>
      </w:r>
      <w:r>
        <w:t></w:t>
      </w:r>
      <w:r>
        <w:rPr>
          <w:rFonts w:hint="eastAsia"/>
        </w:rPr>
        <w:t>перерви</w:t>
      </w:r>
    </w:p>
    <w:p w:rsidR="00C708A9" w:rsidRDefault="00C708A9" w:rsidP="00C708A9">
      <w:r>
        <w:rPr>
          <w:rFonts w:hint="eastAsia"/>
        </w:rPr>
        <w:t>в</w:t>
      </w:r>
      <w:r>
        <w:t></w:t>
      </w:r>
      <w:r>
        <w:rPr>
          <w:rFonts w:hint="eastAsia"/>
        </w:rPr>
        <w:t>фонації</w:t>
      </w:r>
      <w:r>
        <w:t></w:t>
      </w:r>
      <w:r>
        <w:rPr>
          <w:rFonts w:hint="eastAsia"/>
        </w:rPr>
        <w:t>та</w:t>
      </w:r>
      <w:r>
        <w:t></w:t>
      </w:r>
      <w:r>
        <w:rPr>
          <w:rFonts w:hint="eastAsia"/>
        </w:rPr>
        <w:t>швидкості</w:t>
      </w:r>
      <w:r>
        <w:t></w:t>
      </w:r>
      <w:r>
        <w:rPr>
          <w:rFonts w:hint="eastAsia"/>
        </w:rPr>
        <w:t>мовлення</w:t>
      </w:r>
      <w:r>
        <w:t></w:t>
      </w:r>
      <w:r>
        <w:rPr>
          <w:rFonts w:hint="eastAsia"/>
        </w:rPr>
        <w:t>в</w:t>
      </w:r>
      <w:r>
        <w:t></w:t>
      </w:r>
      <w:r>
        <w:rPr>
          <w:rFonts w:hint="eastAsia"/>
        </w:rPr>
        <w:t>значній</w:t>
      </w:r>
      <w:r>
        <w:t></w:t>
      </w:r>
      <w:r>
        <w:rPr>
          <w:rFonts w:hint="eastAsia"/>
        </w:rPr>
        <w:t>мірі</w:t>
      </w:r>
      <w:r>
        <w:t></w:t>
      </w:r>
      <w:r>
        <w:rPr>
          <w:rFonts w:hint="eastAsia"/>
        </w:rPr>
        <w:t>корелюють</w:t>
      </w:r>
      <w:r>
        <w:t></w:t>
      </w:r>
      <w:r>
        <w:rPr>
          <w:rFonts w:hint="eastAsia"/>
        </w:rPr>
        <w:t>та</w:t>
      </w:r>
      <w:r>
        <w:t></w:t>
      </w:r>
      <w:r>
        <w:rPr>
          <w:rFonts w:hint="eastAsia"/>
        </w:rPr>
        <w:t>напряму</w:t>
      </w:r>
    </w:p>
    <w:p w:rsidR="00C708A9" w:rsidRDefault="00C708A9" w:rsidP="00C708A9">
      <w:r>
        <w:rPr>
          <w:rFonts w:hint="eastAsia"/>
        </w:rPr>
        <w:t>взаємозалежать</w:t>
      </w:r>
      <w:r>
        <w:t></w:t>
      </w:r>
      <w:r>
        <w:rPr>
          <w:rFonts w:hint="eastAsia"/>
        </w:rPr>
        <w:t>один</w:t>
      </w:r>
      <w:r>
        <w:t></w:t>
      </w:r>
      <w:r>
        <w:rPr>
          <w:rFonts w:hint="eastAsia"/>
        </w:rPr>
        <w:t>від</w:t>
      </w:r>
      <w:r>
        <w:t></w:t>
      </w:r>
      <w:r>
        <w:rPr>
          <w:rFonts w:hint="eastAsia"/>
        </w:rPr>
        <w:t>одного</w:t>
      </w:r>
      <w:r>
        <w:t></w:t>
      </w:r>
      <w:r>
        <w:t></w:t>
      </w:r>
      <w:r>
        <w:rPr>
          <w:rFonts w:hint="eastAsia"/>
        </w:rPr>
        <w:t>зазвичай</w:t>
      </w:r>
      <w:r>
        <w:t></w:t>
      </w:r>
      <w:r>
        <w:rPr>
          <w:rFonts w:hint="eastAsia"/>
        </w:rPr>
        <w:t>чим</w:t>
      </w:r>
      <w:r>
        <w:t></w:t>
      </w:r>
      <w:r>
        <w:rPr>
          <w:rFonts w:hint="eastAsia"/>
        </w:rPr>
        <w:t>довшими</w:t>
      </w:r>
      <w:r>
        <w:t></w:t>
      </w:r>
      <w:r>
        <w:rPr>
          <w:rFonts w:hint="eastAsia"/>
        </w:rPr>
        <w:t>є</w:t>
      </w:r>
      <w:r>
        <w:t></w:t>
      </w:r>
      <w:r>
        <w:rPr>
          <w:rFonts w:hint="eastAsia"/>
        </w:rPr>
        <w:t>паузи</w:t>
      </w:r>
      <w:r>
        <w:t></w:t>
      </w:r>
      <w:r>
        <w:t></w:t>
      </w:r>
      <w:r>
        <w:rPr>
          <w:rFonts w:hint="eastAsia"/>
        </w:rPr>
        <w:t>тим</w:t>
      </w:r>
      <w:r>
        <w:t></w:t>
      </w:r>
      <w:r>
        <w:rPr>
          <w:rFonts w:hint="eastAsia"/>
        </w:rPr>
        <w:t>більшим</w:t>
      </w:r>
    </w:p>
    <w:p w:rsidR="00C708A9" w:rsidRDefault="00C708A9" w:rsidP="00C708A9">
      <w:r>
        <w:rPr>
          <w:rFonts w:hint="eastAsia"/>
        </w:rPr>
        <w:t>є</w:t>
      </w:r>
      <w:r>
        <w:t></w:t>
      </w:r>
      <w:r>
        <w:rPr>
          <w:rFonts w:hint="eastAsia"/>
        </w:rPr>
        <w:t>показник</w:t>
      </w:r>
      <w:r>
        <w:t></w:t>
      </w:r>
      <w:r>
        <w:rPr>
          <w:rFonts w:hint="eastAsia"/>
        </w:rPr>
        <w:t>швидкості</w:t>
      </w:r>
      <w:r>
        <w:t></w:t>
      </w:r>
      <w:r>
        <w:rPr>
          <w:rFonts w:hint="eastAsia"/>
        </w:rPr>
        <w:t>мовлення</w:t>
      </w:r>
      <w:r>
        <w:t></w:t>
      </w:r>
      <w:r>
        <w:t></w:t>
      </w:r>
      <w:r>
        <w:rPr>
          <w:rFonts w:hint="eastAsia"/>
        </w:rPr>
        <w:t>З</w:t>
      </w:r>
      <w:r>
        <w:t></w:t>
      </w:r>
      <w:r>
        <w:rPr>
          <w:rFonts w:hint="eastAsia"/>
        </w:rPr>
        <w:t>іншого</w:t>
      </w:r>
      <w:r>
        <w:t></w:t>
      </w:r>
      <w:r>
        <w:rPr>
          <w:rFonts w:hint="eastAsia"/>
        </w:rPr>
        <w:t>боку</w:t>
      </w:r>
      <w:r>
        <w:t></w:t>
      </w:r>
      <w:r>
        <w:t></w:t>
      </w:r>
      <w:r>
        <w:rPr>
          <w:rFonts w:hint="eastAsia"/>
        </w:rPr>
        <w:t>в</w:t>
      </w:r>
      <w:r>
        <w:t></w:t>
      </w:r>
      <w:r>
        <w:rPr>
          <w:rFonts w:hint="eastAsia"/>
        </w:rPr>
        <w:t>найсильніших</w:t>
      </w:r>
      <w:r>
        <w:t></w:t>
      </w:r>
      <w:r>
        <w:rPr>
          <w:rFonts w:hint="eastAsia"/>
        </w:rPr>
        <w:t>емоційних</w:t>
      </w:r>
    </w:p>
    <w:p w:rsidR="00C708A9" w:rsidRDefault="00C708A9" w:rsidP="00C708A9">
      <w:r>
        <w:rPr>
          <w:rFonts w:hint="eastAsia"/>
        </w:rPr>
        <w:t>сценах</w:t>
      </w:r>
      <w:r>
        <w:t></w:t>
      </w:r>
      <w:r>
        <w:rPr>
          <w:rFonts w:hint="eastAsia"/>
        </w:rPr>
        <w:t>актори</w:t>
      </w:r>
      <w:r>
        <w:t></w:t>
      </w:r>
      <w:r>
        <w:rPr>
          <w:rFonts w:hint="eastAsia"/>
        </w:rPr>
        <w:t>користуються</w:t>
      </w:r>
      <w:r>
        <w:t></w:t>
      </w:r>
      <w:r>
        <w:rPr>
          <w:rFonts w:hint="eastAsia"/>
        </w:rPr>
        <w:t>наддовгими</w:t>
      </w:r>
      <w:r>
        <w:t></w:t>
      </w:r>
      <w:r>
        <w:rPr>
          <w:rFonts w:hint="eastAsia"/>
        </w:rPr>
        <w:t>перервами</w:t>
      </w:r>
      <w:r>
        <w:t></w:t>
      </w:r>
      <w:r>
        <w:rPr>
          <w:rFonts w:hint="eastAsia"/>
        </w:rPr>
        <w:t>в</w:t>
      </w:r>
      <w:r>
        <w:t></w:t>
      </w:r>
      <w:r>
        <w:rPr>
          <w:rFonts w:hint="eastAsia"/>
        </w:rPr>
        <w:t>фонації</w:t>
      </w:r>
      <w:r>
        <w:t></w:t>
      </w:r>
      <w:r>
        <w:t></w:t>
      </w:r>
      <w:r>
        <w:rPr>
          <w:rFonts w:hint="eastAsia"/>
        </w:rPr>
        <w:t>тривалість</w:t>
      </w:r>
      <w:r>
        <w:t></w:t>
      </w:r>
      <w:r>
        <w:rPr>
          <w:rFonts w:hint="eastAsia"/>
        </w:rPr>
        <w:t>яких</w:t>
      </w:r>
    </w:p>
    <w:p w:rsidR="00C708A9" w:rsidRPr="00C708A9" w:rsidRDefault="00C708A9" w:rsidP="00C708A9">
      <w:r>
        <w:rPr>
          <w:rFonts w:hint="eastAsia"/>
        </w:rPr>
        <w:t>інколи</w:t>
      </w:r>
      <w:r>
        <w:t></w:t>
      </w:r>
      <w:r>
        <w:rPr>
          <w:rFonts w:hint="eastAsia"/>
        </w:rPr>
        <w:t>може</w:t>
      </w:r>
      <w:r>
        <w:t></w:t>
      </w:r>
      <w:r>
        <w:rPr>
          <w:rFonts w:hint="eastAsia"/>
        </w:rPr>
        <w:t>навіть</w:t>
      </w:r>
      <w:r>
        <w:t></w:t>
      </w:r>
      <w:r>
        <w:rPr>
          <w:rFonts w:hint="eastAsia"/>
        </w:rPr>
        <w:t>перевищувати</w:t>
      </w:r>
      <w:r>
        <w:t></w:t>
      </w:r>
      <w:r>
        <w:rPr>
          <w:rFonts w:hint="eastAsia"/>
        </w:rPr>
        <w:t>тривалість</w:t>
      </w:r>
      <w:r>
        <w:t></w:t>
      </w:r>
      <w:r>
        <w:rPr>
          <w:rFonts w:hint="eastAsia"/>
        </w:rPr>
        <w:t>мовлення</w:t>
      </w:r>
      <w:r>
        <w:t></w:t>
      </w:r>
    </w:p>
    <w:sectPr w:rsidR="00C708A9" w:rsidRPr="00C708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C708A9" w:rsidRPr="00C708A9">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DE6F1-227C-45B5-A329-BF8A533E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2021-09-27T18:18:00Z</dcterms:created>
  <dcterms:modified xsi:type="dcterms:W3CDTF">2021-09-27T18:34:00Z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