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F457" w14:textId="393B4F86" w:rsidR="008A0778" w:rsidRDefault="00A92E67" w:rsidP="00A92E67">
      <w:r w:rsidRPr="00A92E67">
        <w:rPr>
          <w:rFonts w:hint="eastAsia"/>
        </w:rPr>
        <w:t>Наземцева</w:t>
      </w:r>
      <w:r w:rsidRPr="00A92E67">
        <w:t xml:space="preserve"> </w:t>
      </w:r>
      <w:r w:rsidRPr="00A92E67">
        <w:rPr>
          <w:rFonts w:hint="eastAsia"/>
        </w:rPr>
        <w:t>Мария</w:t>
      </w:r>
      <w:r w:rsidRPr="00A92E67">
        <w:t xml:space="preserve"> </w:t>
      </w:r>
      <w:r w:rsidRPr="00A92E67">
        <w:rPr>
          <w:rFonts w:hint="eastAsia"/>
        </w:rPr>
        <w:t>Андреевна</w:t>
      </w:r>
      <w:r>
        <w:t xml:space="preserve"> </w:t>
      </w:r>
      <w:r w:rsidRPr="00A92E67">
        <w:rPr>
          <w:rFonts w:hint="eastAsia"/>
        </w:rPr>
        <w:t>Концептуализация</w:t>
      </w:r>
      <w:r w:rsidRPr="00A92E67">
        <w:t xml:space="preserve"> </w:t>
      </w:r>
      <w:r w:rsidRPr="00A92E67">
        <w:rPr>
          <w:rFonts w:hint="eastAsia"/>
        </w:rPr>
        <w:t>свободы</w:t>
      </w:r>
      <w:r w:rsidRPr="00A92E67">
        <w:t xml:space="preserve"> </w:t>
      </w:r>
      <w:r w:rsidRPr="00A92E67">
        <w:rPr>
          <w:rFonts w:hint="eastAsia"/>
        </w:rPr>
        <w:t>в</w:t>
      </w:r>
      <w:r w:rsidRPr="00A92E67">
        <w:t xml:space="preserve"> </w:t>
      </w:r>
      <w:r w:rsidRPr="00A92E67">
        <w:rPr>
          <w:rFonts w:hint="eastAsia"/>
        </w:rPr>
        <w:t>дискурсе</w:t>
      </w:r>
      <w:r w:rsidRPr="00A92E67">
        <w:t xml:space="preserve"> </w:t>
      </w:r>
      <w:r w:rsidRPr="00A92E67">
        <w:rPr>
          <w:rFonts w:hint="eastAsia"/>
        </w:rPr>
        <w:t>правового</w:t>
      </w:r>
      <w:r w:rsidRPr="00A92E67">
        <w:t xml:space="preserve"> </w:t>
      </w:r>
      <w:r w:rsidRPr="00A92E67">
        <w:rPr>
          <w:rFonts w:hint="eastAsia"/>
        </w:rPr>
        <w:t>документа</w:t>
      </w:r>
    </w:p>
    <w:p w14:paraId="7D8302C8" w14:textId="77777777" w:rsidR="00A92E67" w:rsidRDefault="00A92E67" w:rsidP="00A92E67">
      <w:r>
        <w:rPr>
          <w:rFonts w:hint="eastAsia"/>
        </w:rPr>
        <w:t>ОГЛАВЛЕНИЕ</w:t>
      </w:r>
      <w:r>
        <w:t xml:space="preserve"> </w:t>
      </w:r>
      <w:r>
        <w:rPr>
          <w:rFonts w:hint="eastAsia"/>
        </w:rPr>
        <w:t>ДИССЕРТАЦИИ</w:t>
      </w:r>
    </w:p>
    <w:p w14:paraId="260EA094" w14:textId="77777777" w:rsidR="00A92E67" w:rsidRDefault="00A92E67" w:rsidP="00A92E67">
      <w:r>
        <w:rPr>
          <w:rFonts w:hint="eastAsia"/>
        </w:rPr>
        <w:t>кандидат</w:t>
      </w:r>
      <w:r>
        <w:t xml:space="preserve"> </w:t>
      </w:r>
      <w:r>
        <w:rPr>
          <w:rFonts w:hint="eastAsia"/>
        </w:rPr>
        <w:t>наук</w:t>
      </w:r>
      <w:r>
        <w:t xml:space="preserve"> </w:t>
      </w:r>
      <w:r>
        <w:rPr>
          <w:rFonts w:hint="eastAsia"/>
        </w:rPr>
        <w:t>Наземцева</w:t>
      </w:r>
      <w:r>
        <w:t xml:space="preserve"> </w:t>
      </w:r>
      <w:r>
        <w:rPr>
          <w:rFonts w:hint="eastAsia"/>
        </w:rPr>
        <w:t>Мария</w:t>
      </w:r>
      <w:r>
        <w:t xml:space="preserve"> </w:t>
      </w:r>
      <w:r>
        <w:rPr>
          <w:rFonts w:hint="eastAsia"/>
        </w:rPr>
        <w:t>Андреевна</w:t>
      </w:r>
    </w:p>
    <w:p w14:paraId="1A33133A" w14:textId="77777777" w:rsidR="00A92E67" w:rsidRDefault="00A92E67" w:rsidP="00A92E67">
      <w:r>
        <w:rPr>
          <w:rFonts w:hint="eastAsia"/>
        </w:rPr>
        <w:t>Введение</w:t>
      </w:r>
    </w:p>
    <w:p w14:paraId="34755A28" w14:textId="77777777" w:rsidR="00A92E67" w:rsidRDefault="00A92E67" w:rsidP="00A92E67"/>
    <w:p w14:paraId="15109251" w14:textId="77777777" w:rsidR="00A92E67" w:rsidRDefault="00A92E67" w:rsidP="00A92E67">
      <w:r>
        <w:t xml:space="preserve">1 </w:t>
      </w:r>
      <w:r>
        <w:rPr>
          <w:rFonts w:hint="eastAsia"/>
        </w:rPr>
        <w:t>Дискурс</w:t>
      </w:r>
      <w:r>
        <w:t xml:space="preserve"> </w:t>
      </w:r>
      <w:r>
        <w:rPr>
          <w:rFonts w:hint="eastAsia"/>
        </w:rPr>
        <w:t>правового</w:t>
      </w:r>
      <w:r>
        <w:t xml:space="preserve"> </w:t>
      </w:r>
      <w:r>
        <w:rPr>
          <w:rFonts w:hint="eastAsia"/>
        </w:rPr>
        <w:t>документа</w:t>
      </w:r>
      <w:r>
        <w:t xml:space="preserve"> </w:t>
      </w:r>
      <w:r>
        <w:rPr>
          <w:rFonts w:hint="eastAsia"/>
        </w:rPr>
        <w:t>как</w:t>
      </w:r>
      <w:r>
        <w:t xml:space="preserve"> </w:t>
      </w:r>
      <w:r>
        <w:rPr>
          <w:rFonts w:hint="eastAsia"/>
        </w:rPr>
        <w:t>особая</w:t>
      </w:r>
      <w:r>
        <w:t xml:space="preserve"> </w:t>
      </w:r>
      <w:r>
        <w:rPr>
          <w:rFonts w:hint="eastAsia"/>
        </w:rPr>
        <w:t>сфера</w:t>
      </w:r>
      <w:r>
        <w:t xml:space="preserve"> </w:t>
      </w:r>
      <w:r>
        <w:rPr>
          <w:rFonts w:hint="eastAsia"/>
        </w:rPr>
        <w:t>правовой</w:t>
      </w:r>
      <w:r>
        <w:t xml:space="preserve"> </w:t>
      </w:r>
      <w:r>
        <w:rPr>
          <w:rFonts w:hint="eastAsia"/>
        </w:rPr>
        <w:t>коммуникации</w:t>
      </w:r>
    </w:p>
    <w:p w14:paraId="37C9E27A" w14:textId="77777777" w:rsidR="00A92E67" w:rsidRDefault="00A92E67" w:rsidP="00A92E67"/>
    <w:p w14:paraId="57022CDF" w14:textId="77777777" w:rsidR="00A92E67" w:rsidRDefault="00A92E67" w:rsidP="00A92E67">
      <w:r>
        <w:t xml:space="preserve">1.1 </w:t>
      </w:r>
      <w:r>
        <w:rPr>
          <w:rFonts w:hint="eastAsia"/>
        </w:rPr>
        <w:t>Правовой</w:t>
      </w:r>
      <w:r>
        <w:t xml:space="preserve"> </w:t>
      </w:r>
      <w:r>
        <w:rPr>
          <w:rFonts w:hint="eastAsia"/>
        </w:rPr>
        <w:t>дискурс</w:t>
      </w:r>
      <w:r>
        <w:t xml:space="preserve"> </w:t>
      </w:r>
      <w:r>
        <w:rPr>
          <w:rFonts w:hint="eastAsia"/>
        </w:rPr>
        <w:t>как</w:t>
      </w:r>
      <w:r>
        <w:t xml:space="preserve"> </w:t>
      </w:r>
      <w:r>
        <w:rPr>
          <w:rFonts w:hint="eastAsia"/>
        </w:rPr>
        <w:t>сфера</w:t>
      </w:r>
      <w:r>
        <w:t xml:space="preserve"> </w:t>
      </w:r>
      <w:r>
        <w:rPr>
          <w:rFonts w:hint="eastAsia"/>
        </w:rPr>
        <w:t>коммуникации</w:t>
      </w:r>
      <w:r>
        <w:t xml:space="preserve">, </w:t>
      </w:r>
      <w:r>
        <w:rPr>
          <w:rFonts w:hint="eastAsia"/>
        </w:rPr>
        <w:t>включающая</w:t>
      </w:r>
      <w:r>
        <w:t xml:space="preserve"> </w:t>
      </w:r>
      <w:r>
        <w:rPr>
          <w:rFonts w:hint="eastAsia"/>
        </w:rPr>
        <w:t>дискурс</w:t>
      </w:r>
      <w:r>
        <w:t xml:space="preserve"> </w:t>
      </w:r>
      <w:r>
        <w:rPr>
          <w:rFonts w:hint="eastAsia"/>
        </w:rPr>
        <w:t>правового</w:t>
      </w:r>
      <w:r>
        <w:t xml:space="preserve"> </w:t>
      </w:r>
      <w:r>
        <w:rPr>
          <w:rFonts w:hint="eastAsia"/>
        </w:rPr>
        <w:t>документа</w:t>
      </w:r>
    </w:p>
    <w:p w14:paraId="09805CF4" w14:textId="77777777" w:rsidR="00A92E67" w:rsidRDefault="00A92E67" w:rsidP="00A92E67"/>
    <w:p w14:paraId="1C7AAC5F" w14:textId="77777777" w:rsidR="00A92E67" w:rsidRDefault="00A92E67" w:rsidP="00A92E67">
      <w:r>
        <w:t xml:space="preserve">1.1.1 </w:t>
      </w:r>
      <w:r>
        <w:rPr>
          <w:rFonts w:hint="eastAsia"/>
        </w:rPr>
        <w:t>Правовой</w:t>
      </w:r>
      <w:r>
        <w:t xml:space="preserve"> </w:t>
      </w:r>
      <w:r>
        <w:rPr>
          <w:rFonts w:hint="eastAsia"/>
        </w:rPr>
        <w:t>дискурс</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анализу</w:t>
      </w:r>
    </w:p>
    <w:p w14:paraId="2933870A" w14:textId="77777777" w:rsidR="00A92E67" w:rsidRDefault="00A92E67" w:rsidP="00A92E67"/>
    <w:p w14:paraId="38D04BE5" w14:textId="77777777" w:rsidR="00A92E67" w:rsidRDefault="00A92E67" w:rsidP="00A92E67">
      <w:r>
        <w:t xml:space="preserve">1.1.2 </w:t>
      </w:r>
      <w:r>
        <w:rPr>
          <w:rFonts w:hint="eastAsia"/>
        </w:rPr>
        <w:t>Правовой</w:t>
      </w:r>
      <w:r>
        <w:t xml:space="preserve"> </w:t>
      </w:r>
      <w:r>
        <w:rPr>
          <w:rFonts w:hint="eastAsia"/>
        </w:rPr>
        <w:t>дискурс</w:t>
      </w:r>
      <w:r>
        <w:t xml:space="preserve"> </w:t>
      </w:r>
      <w:r>
        <w:rPr>
          <w:rFonts w:hint="eastAsia"/>
        </w:rPr>
        <w:t>в</w:t>
      </w:r>
      <w:r>
        <w:t xml:space="preserve"> </w:t>
      </w:r>
      <w:r>
        <w:rPr>
          <w:rFonts w:hint="eastAsia"/>
        </w:rPr>
        <w:t>системе</w:t>
      </w:r>
      <w:r>
        <w:t xml:space="preserve"> </w:t>
      </w:r>
      <w:r>
        <w:rPr>
          <w:rFonts w:hint="eastAsia"/>
        </w:rPr>
        <w:t>социодискурсивной</w:t>
      </w:r>
      <w:r>
        <w:t xml:space="preserve"> </w:t>
      </w:r>
      <w:r>
        <w:rPr>
          <w:rFonts w:hint="eastAsia"/>
        </w:rPr>
        <w:t>типологии</w:t>
      </w:r>
    </w:p>
    <w:p w14:paraId="29FC720D" w14:textId="77777777" w:rsidR="00A92E67" w:rsidRDefault="00A92E67" w:rsidP="00A92E67"/>
    <w:p w14:paraId="54B018BD" w14:textId="77777777" w:rsidR="00A92E67" w:rsidRDefault="00A92E67" w:rsidP="00A92E67">
      <w:r>
        <w:t xml:space="preserve">1.1.3 </w:t>
      </w:r>
      <w:r>
        <w:rPr>
          <w:rFonts w:hint="eastAsia"/>
        </w:rPr>
        <w:t>Проблема</w:t>
      </w:r>
      <w:r>
        <w:t xml:space="preserve"> </w:t>
      </w:r>
      <w:r>
        <w:rPr>
          <w:rFonts w:hint="eastAsia"/>
        </w:rPr>
        <w:t>границ</w:t>
      </w:r>
      <w:r>
        <w:t xml:space="preserve"> </w:t>
      </w:r>
      <w:r>
        <w:rPr>
          <w:rFonts w:hint="eastAsia"/>
        </w:rPr>
        <w:t>и</w:t>
      </w:r>
      <w:r>
        <w:t xml:space="preserve"> </w:t>
      </w:r>
      <w:r>
        <w:rPr>
          <w:rFonts w:hint="eastAsia"/>
        </w:rPr>
        <w:t>внутренней</w:t>
      </w:r>
      <w:r>
        <w:t xml:space="preserve"> </w:t>
      </w:r>
      <w:r>
        <w:rPr>
          <w:rFonts w:hint="eastAsia"/>
        </w:rPr>
        <w:t>организации</w:t>
      </w:r>
      <w:r>
        <w:t xml:space="preserve"> </w:t>
      </w:r>
      <w:r>
        <w:rPr>
          <w:rFonts w:hint="eastAsia"/>
        </w:rPr>
        <w:t>правового</w:t>
      </w:r>
      <w:r>
        <w:t xml:space="preserve"> </w:t>
      </w:r>
      <w:r>
        <w:rPr>
          <w:rFonts w:hint="eastAsia"/>
        </w:rPr>
        <w:t>дискурса</w:t>
      </w:r>
    </w:p>
    <w:p w14:paraId="02B1F776" w14:textId="77777777" w:rsidR="00A92E67" w:rsidRDefault="00A92E67" w:rsidP="00A92E67"/>
    <w:p w14:paraId="006F1375" w14:textId="77777777" w:rsidR="00A92E67" w:rsidRDefault="00A92E67" w:rsidP="00A92E67">
      <w:r>
        <w:t xml:space="preserve">1.2 </w:t>
      </w:r>
      <w:r>
        <w:rPr>
          <w:rFonts w:hint="eastAsia"/>
        </w:rPr>
        <w:t>Дискурс</w:t>
      </w:r>
      <w:r>
        <w:t xml:space="preserve"> </w:t>
      </w:r>
      <w:r>
        <w:rPr>
          <w:rFonts w:hint="eastAsia"/>
        </w:rPr>
        <w:t>правового</w:t>
      </w:r>
      <w:r>
        <w:t xml:space="preserve"> </w:t>
      </w:r>
      <w:r>
        <w:rPr>
          <w:rFonts w:hint="eastAsia"/>
        </w:rPr>
        <w:t>документа</w:t>
      </w:r>
      <w:r>
        <w:t xml:space="preserve"> </w:t>
      </w:r>
      <w:r>
        <w:rPr>
          <w:rFonts w:hint="eastAsia"/>
        </w:rPr>
        <w:t>как</w:t>
      </w:r>
      <w:r>
        <w:t xml:space="preserve"> </w:t>
      </w:r>
      <w:r>
        <w:rPr>
          <w:rFonts w:hint="eastAsia"/>
        </w:rPr>
        <w:t>сфера</w:t>
      </w:r>
      <w:r>
        <w:t xml:space="preserve"> </w:t>
      </w:r>
      <w:r>
        <w:rPr>
          <w:rFonts w:hint="eastAsia"/>
        </w:rPr>
        <w:t>правовой</w:t>
      </w:r>
      <w:r>
        <w:t xml:space="preserve"> </w:t>
      </w:r>
      <w:r>
        <w:rPr>
          <w:rFonts w:hint="eastAsia"/>
        </w:rPr>
        <w:t>коммуникации</w:t>
      </w:r>
    </w:p>
    <w:p w14:paraId="404A1BB7" w14:textId="77777777" w:rsidR="00A92E67" w:rsidRDefault="00A92E67" w:rsidP="00A92E67"/>
    <w:p w14:paraId="76160C65" w14:textId="77777777" w:rsidR="00A92E67" w:rsidRDefault="00A92E67" w:rsidP="00A92E67">
      <w:r>
        <w:t xml:space="preserve">1.2.1 </w:t>
      </w:r>
      <w:r>
        <w:rPr>
          <w:rFonts w:hint="eastAsia"/>
        </w:rPr>
        <w:t>Дискурс</w:t>
      </w:r>
      <w:r>
        <w:t xml:space="preserve"> </w:t>
      </w:r>
      <w:r>
        <w:rPr>
          <w:rFonts w:hint="eastAsia"/>
        </w:rPr>
        <w:t>правового</w:t>
      </w:r>
      <w:r>
        <w:t xml:space="preserve"> </w:t>
      </w:r>
      <w:r>
        <w:rPr>
          <w:rFonts w:hint="eastAsia"/>
        </w:rPr>
        <w:t>документа</w:t>
      </w:r>
      <w:r>
        <w:t xml:space="preserve"> </w:t>
      </w:r>
      <w:r>
        <w:rPr>
          <w:rFonts w:hint="eastAsia"/>
        </w:rPr>
        <w:t>в</w:t>
      </w:r>
      <w:r>
        <w:t xml:space="preserve"> </w:t>
      </w:r>
      <w:r>
        <w:rPr>
          <w:rFonts w:hint="eastAsia"/>
        </w:rPr>
        <w:t>системе</w:t>
      </w:r>
      <w:r>
        <w:t xml:space="preserve"> </w:t>
      </w:r>
      <w:r>
        <w:rPr>
          <w:rFonts w:hint="eastAsia"/>
        </w:rPr>
        <w:t>правовой</w:t>
      </w:r>
      <w:r>
        <w:t xml:space="preserve"> </w:t>
      </w:r>
      <w:r>
        <w:rPr>
          <w:rFonts w:hint="eastAsia"/>
        </w:rPr>
        <w:t>коммуникации</w:t>
      </w:r>
    </w:p>
    <w:p w14:paraId="46E67261" w14:textId="77777777" w:rsidR="00A92E67" w:rsidRDefault="00A92E67" w:rsidP="00A92E67"/>
    <w:p w14:paraId="11BEDE77" w14:textId="77777777" w:rsidR="00A92E67" w:rsidRDefault="00A92E67" w:rsidP="00A92E67">
      <w:r>
        <w:t xml:space="preserve">1.2.2 </w:t>
      </w:r>
      <w:r>
        <w:rPr>
          <w:rFonts w:hint="eastAsia"/>
        </w:rPr>
        <w:t>Модусно</w:t>
      </w:r>
      <w:r>
        <w:t>-</w:t>
      </w:r>
      <w:r>
        <w:rPr>
          <w:rFonts w:hint="eastAsia"/>
        </w:rPr>
        <w:t>диктумная</w:t>
      </w:r>
      <w:r>
        <w:t xml:space="preserve"> </w:t>
      </w:r>
      <w:r>
        <w:rPr>
          <w:rFonts w:hint="eastAsia"/>
        </w:rPr>
        <w:t>организация</w:t>
      </w:r>
      <w:r>
        <w:t xml:space="preserve"> </w:t>
      </w:r>
      <w:r>
        <w:rPr>
          <w:rFonts w:hint="eastAsia"/>
        </w:rPr>
        <w:t>дискурса</w:t>
      </w:r>
      <w:r>
        <w:t xml:space="preserve"> </w:t>
      </w:r>
      <w:r>
        <w:rPr>
          <w:rFonts w:hint="eastAsia"/>
        </w:rPr>
        <w:t>правового</w:t>
      </w:r>
      <w:r>
        <w:t xml:space="preserve"> </w:t>
      </w:r>
      <w:r>
        <w:rPr>
          <w:rFonts w:hint="eastAsia"/>
        </w:rPr>
        <w:t>документа</w:t>
      </w:r>
    </w:p>
    <w:p w14:paraId="62692BEF" w14:textId="77777777" w:rsidR="00A92E67" w:rsidRDefault="00A92E67" w:rsidP="00A92E67"/>
    <w:p w14:paraId="77C74C35" w14:textId="77777777" w:rsidR="00A92E67" w:rsidRDefault="00A92E67" w:rsidP="00A92E67">
      <w:r>
        <w:t xml:space="preserve">1.3 </w:t>
      </w:r>
      <w:r>
        <w:rPr>
          <w:rFonts w:hint="eastAsia"/>
        </w:rPr>
        <w:t>Выводы</w:t>
      </w:r>
      <w:r>
        <w:t xml:space="preserve"> </w:t>
      </w:r>
      <w:r>
        <w:rPr>
          <w:rFonts w:hint="eastAsia"/>
        </w:rPr>
        <w:t>к</w:t>
      </w:r>
      <w:r>
        <w:t xml:space="preserve"> </w:t>
      </w:r>
      <w:r>
        <w:rPr>
          <w:rFonts w:hint="eastAsia"/>
        </w:rPr>
        <w:t>главе</w:t>
      </w:r>
    </w:p>
    <w:p w14:paraId="33C38C09" w14:textId="77777777" w:rsidR="00A92E67" w:rsidRDefault="00A92E67" w:rsidP="00A92E67"/>
    <w:p w14:paraId="6FDFF5A1" w14:textId="77777777" w:rsidR="00A92E67" w:rsidRDefault="00A92E67" w:rsidP="00A92E67">
      <w:r>
        <w:t xml:space="preserve">2 </w:t>
      </w:r>
      <w:r>
        <w:rPr>
          <w:rFonts w:hint="eastAsia"/>
        </w:rPr>
        <w:t>Свобода</w:t>
      </w:r>
      <w:r>
        <w:t xml:space="preserve"> </w:t>
      </w:r>
      <w:r>
        <w:rPr>
          <w:rFonts w:hint="eastAsia"/>
        </w:rPr>
        <w:t>как</w:t>
      </w:r>
      <w:r>
        <w:t xml:space="preserve"> </w:t>
      </w:r>
      <w:r>
        <w:rPr>
          <w:rFonts w:hint="eastAsia"/>
        </w:rPr>
        <w:t>дискурсообразующий</w:t>
      </w:r>
      <w:r>
        <w:t xml:space="preserve"> </w:t>
      </w:r>
      <w:r>
        <w:rPr>
          <w:rFonts w:hint="eastAsia"/>
        </w:rPr>
        <w:t>концепт</w:t>
      </w:r>
      <w:r>
        <w:t xml:space="preserve"> </w:t>
      </w:r>
      <w:r>
        <w:rPr>
          <w:rFonts w:hint="eastAsia"/>
        </w:rPr>
        <w:t>дискурса</w:t>
      </w:r>
      <w:r>
        <w:t xml:space="preserve"> </w:t>
      </w:r>
      <w:r>
        <w:rPr>
          <w:rFonts w:hint="eastAsia"/>
        </w:rPr>
        <w:t>правового</w:t>
      </w:r>
      <w:r>
        <w:t xml:space="preserve"> </w:t>
      </w:r>
      <w:r>
        <w:rPr>
          <w:rFonts w:hint="eastAsia"/>
        </w:rPr>
        <w:t>документа</w:t>
      </w:r>
    </w:p>
    <w:p w14:paraId="7DDF22D0" w14:textId="77777777" w:rsidR="00A92E67" w:rsidRDefault="00A92E67" w:rsidP="00A92E67"/>
    <w:p w14:paraId="7447732E" w14:textId="77777777" w:rsidR="00A92E67" w:rsidRDefault="00A92E67" w:rsidP="00A92E67">
      <w:r>
        <w:t xml:space="preserve">2.1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741AA205" w14:textId="77777777" w:rsidR="00A92E67" w:rsidRDefault="00A92E67" w:rsidP="00A92E67"/>
    <w:p w14:paraId="3CC692D3" w14:textId="77777777" w:rsidR="00A92E67" w:rsidRDefault="00A92E67" w:rsidP="00A92E67">
      <w:r>
        <w:t xml:space="preserve">2.1.1 </w:t>
      </w:r>
      <w:r>
        <w:rPr>
          <w:rFonts w:hint="eastAsia"/>
        </w:rPr>
        <w:t>Результаты</w:t>
      </w:r>
      <w:r>
        <w:t xml:space="preserve"> </w:t>
      </w:r>
      <w:r>
        <w:rPr>
          <w:rFonts w:hint="eastAsia"/>
        </w:rPr>
        <w:t>исследований</w:t>
      </w:r>
      <w:r>
        <w:t xml:space="preserve"> </w:t>
      </w:r>
      <w:r>
        <w:rPr>
          <w:rFonts w:hint="eastAsia"/>
        </w:rPr>
        <w:t>общекультурного</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28FB8FFB" w14:textId="77777777" w:rsidR="00A92E67" w:rsidRDefault="00A92E67" w:rsidP="00A92E67"/>
    <w:p w14:paraId="55CF562A" w14:textId="77777777" w:rsidR="00A92E67" w:rsidRDefault="00A92E67" w:rsidP="00A92E67">
      <w:r>
        <w:t xml:space="preserve">2.1.2 </w:t>
      </w:r>
      <w:r>
        <w:rPr>
          <w:rFonts w:hint="eastAsia"/>
        </w:rPr>
        <w:t>Правовое</w:t>
      </w:r>
      <w:r>
        <w:t xml:space="preserve"> </w:t>
      </w:r>
      <w:r>
        <w:rPr>
          <w:rFonts w:hint="eastAsia"/>
        </w:rPr>
        <w:t>содержание</w:t>
      </w:r>
      <w:r>
        <w:t xml:space="preserve"> </w:t>
      </w:r>
      <w:r>
        <w:rPr>
          <w:rFonts w:hint="eastAsia"/>
        </w:rPr>
        <w:t>общекультурного</w:t>
      </w:r>
      <w:r>
        <w:t xml:space="preserve"> </w:t>
      </w:r>
      <w:r>
        <w:rPr>
          <w:rFonts w:hint="eastAsia"/>
        </w:rPr>
        <w:t>концепта</w:t>
      </w:r>
      <w:r>
        <w:t xml:space="preserve"> </w:t>
      </w:r>
      <w:r>
        <w:rPr>
          <w:rFonts w:hint="eastAsia"/>
        </w:rPr>
        <w:t>свобода</w:t>
      </w:r>
      <w:r>
        <w:t xml:space="preserve"> -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словарных</w:t>
      </w:r>
      <w:r>
        <w:t xml:space="preserve"> </w:t>
      </w:r>
      <w:r>
        <w:rPr>
          <w:rFonts w:hint="eastAsia"/>
        </w:rPr>
        <w:t>дефиниций</w:t>
      </w:r>
    </w:p>
    <w:p w14:paraId="0E297C20" w14:textId="77777777" w:rsidR="00A92E67" w:rsidRDefault="00A92E67" w:rsidP="00A92E67"/>
    <w:p w14:paraId="688B9C8F" w14:textId="77777777" w:rsidR="00A92E67" w:rsidRDefault="00A92E67" w:rsidP="00A92E67">
      <w:r>
        <w:t xml:space="preserve">2.2 </w:t>
      </w:r>
      <w:r>
        <w:rPr>
          <w:rFonts w:hint="eastAsia"/>
        </w:rPr>
        <w:t>Специфика</w:t>
      </w:r>
      <w:r>
        <w:t xml:space="preserve"> </w:t>
      </w:r>
      <w:r>
        <w:rPr>
          <w:rFonts w:hint="eastAsia"/>
        </w:rPr>
        <w:t>реализации</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дискурсе</w:t>
      </w:r>
      <w:r>
        <w:t xml:space="preserve"> </w:t>
      </w:r>
      <w:r>
        <w:rPr>
          <w:rFonts w:hint="eastAsia"/>
        </w:rPr>
        <w:t>правового</w:t>
      </w:r>
      <w:r>
        <w:t xml:space="preserve"> </w:t>
      </w:r>
      <w:r>
        <w:rPr>
          <w:rFonts w:hint="eastAsia"/>
        </w:rPr>
        <w:t>документа</w:t>
      </w:r>
    </w:p>
    <w:p w14:paraId="4F01F7FC" w14:textId="77777777" w:rsidR="00A92E67" w:rsidRDefault="00A92E67" w:rsidP="00A92E67"/>
    <w:p w14:paraId="199356D1" w14:textId="77777777" w:rsidR="00A92E67" w:rsidRDefault="00A92E67" w:rsidP="00A92E67">
      <w:r>
        <w:t xml:space="preserve">2.2.1 </w:t>
      </w:r>
      <w:r>
        <w:rPr>
          <w:rFonts w:hint="eastAsia"/>
        </w:rPr>
        <w:t>Понятие</w:t>
      </w:r>
      <w:r>
        <w:t xml:space="preserve"> </w:t>
      </w:r>
      <w:r>
        <w:rPr>
          <w:rFonts w:hint="eastAsia"/>
        </w:rPr>
        <w:t>«</w:t>
      </w:r>
      <w:r>
        <w:rPr>
          <w:rFonts w:hint="eastAsia"/>
        </w:rPr>
        <w:t>дискурсообразующий</w:t>
      </w:r>
      <w:r>
        <w:t xml:space="preserve"> </w:t>
      </w:r>
      <w:r>
        <w:rPr>
          <w:rFonts w:hint="eastAsia"/>
        </w:rPr>
        <w:t>концепт</w:t>
      </w:r>
      <w:r>
        <w:rPr>
          <w:rFonts w:hint="eastAsia"/>
        </w:rPr>
        <w:t>»</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дискурсе</w:t>
      </w:r>
      <w:r>
        <w:t xml:space="preserve"> </w:t>
      </w:r>
      <w:r>
        <w:rPr>
          <w:rFonts w:hint="eastAsia"/>
        </w:rPr>
        <w:t>правового</w:t>
      </w:r>
      <w:r>
        <w:t xml:space="preserve"> </w:t>
      </w:r>
      <w:r>
        <w:rPr>
          <w:rFonts w:hint="eastAsia"/>
        </w:rPr>
        <w:t>документа</w:t>
      </w:r>
      <w:r>
        <w:t xml:space="preserve"> </w:t>
      </w:r>
      <w:r>
        <w:rPr>
          <w:rFonts w:hint="eastAsia"/>
        </w:rPr>
        <w:t>как</w:t>
      </w:r>
      <w:r>
        <w:t xml:space="preserve"> </w:t>
      </w:r>
      <w:r>
        <w:rPr>
          <w:rFonts w:hint="eastAsia"/>
        </w:rPr>
        <w:t>дискурсообразующего</w:t>
      </w:r>
    </w:p>
    <w:p w14:paraId="4476425A" w14:textId="77777777" w:rsidR="00A92E67" w:rsidRDefault="00A92E67" w:rsidP="00A92E67"/>
    <w:p w14:paraId="07DC59E7" w14:textId="77777777" w:rsidR="00A92E67" w:rsidRDefault="00A92E67" w:rsidP="00A92E67">
      <w:r>
        <w:t xml:space="preserve">2.2.2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дискурсе</w:t>
      </w:r>
      <w:r>
        <w:t xml:space="preserve"> </w:t>
      </w:r>
      <w:r>
        <w:rPr>
          <w:rFonts w:hint="eastAsia"/>
        </w:rPr>
        <w:t>правового</w:t>
      </w:r>
      <w:r>
        <w:t xml:space="preserve"> </w:t>
      </w:r>
      <w:r>
        <w:rPr>
          <w:rFonts w:hint="eastAsia"/>
        </w:rPr>
        <w:t>документа</w:t>
      </w:r>
    </w:p>
    <w:p w14:paraId="2B71B947" w14:textId="77777777" w:rsidR="00A92E67" w:rsidRDefault="00A92E67" w:rsidP="00A92E67"/>
    <w:p w14:paraId="44DDA1C6" w14:textId="77777777" w:rsidR="00A92E67" w:rsidRDefault="00A92E67" w:rsidP="00A92E67">
      <w:r>
        <w:t xml:space="preserve">2.2.2.1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дискурсе</w:t>
      </w:r>
      <w:r>
        <w:t xml:space="preserve"> </w:t>
      </w:r>
      <w:r>
        <w:rPr>
          <w:rFonts w:hint="eastAsia"/>
        </w:rPr>
        <w:t>правового</w:t>
      </w:r>
      <w:r>
        <w:t xml:space="preserve"> </w:t>
      </w:r>
      <w:r>
        <w:rPr>
          <w:rFonts w:hint="eastAsia"/>
        </w:rPr>
        <w:t>документа</w:t>
      </w:r>
      <w:r>
        <w:t xml:space="preserve"> </w:t>
      </w:r>
      <w:r>
        <w:rPr>
          <w:rFonts w:hint="eastAsia"/>
        </w:rPr>
        <w:t>и</w:t>
      </w:r>
      <w:r>
        <w:t xml:space="preserve"> </w:t>
      </w:r>
      <w:r>
        <w:rPr>
          <w:rFonts w:hint="eastAsia"/>
        </w:rPr>
        <w:t>модель</w:t>
      </w:r>
      <w:r>
        <w:t xml:space="preserve"> </w:t>
      </w:r>
      <w:r>
        <w:rPr>
          <w:rFonts w:hint="eastAsia"/>
        </w:rPr>
        <w:t>его</w:t>
      </w:r>
      <w:r>
        <w:t xml:space="preserve"> </w:t>
      </w:r>
      <w:r>
        <w:rPr>
          <w:rFonts w:hint="eastAsia"/>
        </w:rPr>
        <w:t>анализа</w:t>
      </w:r>
    </w:p>
    <w:p w14:paraId="0593FFA0" w14:textId="77777777" w:rsidR="00A92E67" w:rsidRDefault="00A92E67" w:rsidP="00A92E67"/>
    <w:p w14:paraId="19C256AC" w14:textId="77777777" w:rsidR="00A92E67" w:rsidRDefault="00A92E67" w:rsidP="00A92E67">
      <w:r>
        <w:t xml:space="preserve">2.2.2.2 </w:t>
      </w:r>
      <w:r>
        <w:rPr>
          <w:rFonts w:hint="eastAsia"/>
        </w:rPr>
        <w:t>Специфика</w:t>
      </w:r>
      <w:r>
        <w:t xml:space="preserve"> </w:t>
      </w:r>
      <w:r>
        <w:rPr>
          <w:rFonts w:hint="eastAsia"/>
        </w:rPr>
        <w:t>реализации</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дискурсе</w:t>
      </w:r>
      <w:r>
        <w:t xml:space="preserve"> </w:t>
      </w:r>
      <w:r>
        <w:rPr>
          <w:rFonts w:hint="eastAsia"/>
        </w:rPr>
        <w:t>правового</w:t>
      </w:r>
      <w:r>
        <w:t xml:space="preserve"> </w:t>
      </w:r>
      <w:r>
        <w:rPr>
          <w:rFonts w:hint="eastAsia"/>
        </w:rPr>
        <w:t>документа</w:t>
      </w:r>
    </w:p>
    <w:p w14:paraId="4F83CB24" w14:textId="77777777" w:rsidR="00A92E67" w:rsidRDefault="00A92E67" w:rsidP="00A92E67"/>
    <w:p w14:paraId="0E1508EF" w14:textId="77777777" w:rsidR="00A92E67" w:rsidRDefault="00A92E67" w:rsidP="00A92E67">
      <w:r>
        <w:t xml:space="preserve">2.3 </w:t>
      </w:r>
      <w:r>
        <w:rPr>
          <w:rFonts w:hint="eastAsia"/>
        </w:rPr>
        <w:t>Выводы</w:t>
      </w:r>
      <w:r>
        <w:t xml:space="preserve"> </w:t>
      </w:r>
      <w:r>
        <w:rPr>
          <w:rFonts w:hint="eastAsia"/>
        </w:rPr>
        <w:t>к</w:t>
      </w:r>
      <w:r>
        <w:t xml:space="preserve"> </w:t>
      </w:r>
      <w:r>
        <w:rPr>
          <w:rFonts w:hint="eastAsia"/>
        </w:rPr>
        <w:t>главе</w:t>
      </w:r>
    </w:p>
    <w:p w14:paraId="58047F08" w14:textId="77777777" w:rsidR="00A92E67" w:rsidRDefault="00A92E67" w:rsidP="00A92E67"/>
    <w:p w14:paraId="3F8A3750" w14:textId="77777777" w:rsidR="00A92E67" w:rsidRDefault="00A92E67" w:rsidP="00A92E67">
      <w:r>
        <w:t xml:space="preserve">3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жанровой</w:t>
      </w:r>
      <w:r>
        <w:t xml:space="preserve"> </w:t>
      </w:r>
      <w:r>
        <w:rPr>
          <w:rFonts w:hint="eastAsia"/>
        </w:rPr>
        <w:t>системе</w:t>
      </w:r>
      <w:r>
        <w:t xml:space="preserve"> </w:t>
      </w:r>
      <w:r>
        <w:rPr>
          <w:rFonts w:hint="eastAsia"/>
        </w:rPr>
        <w:t>дискурса</w:t>
      </w:r>
      <w:r>
        <w:t xml:space="preserve"> </w:t>
      </w:r>
      <w:r>
        <w:rPr>
          <w:rFonts w:hint="eastAsia"/>
        </w:rPr>
        <w:t>правового</w:t>
      </w:r>
      <w:r>
        <w:t xml:space="preserve"> </w:t>
      </w:r>
      <w:r>
        <w:rPr>
          <w:rFonts w:hint="eastAsia"/>
        </w:rPr>
        <w:t>документа</w:t>
      </w:r>
    </w:p>
    <w:p w14:paraId="3478D6FF" w14:textId="77777777" w:rsidR="00A92E67" w:rsidRDefault="00A92E67" w:rsidP="00A92E67"/>
    <w:p w14:paraId="1ADCD3CC" w14:textId="77777777" w:rsidR="00A92E67" w:rsidRDefault="00A92E67" w:rsidP="00A92E67">
      <w:r>
        <w:t xml:space="preserve">3.1 </w:t>
      </w:r>
      <w:r>
        <w:rPr>
          <w:rFonts w:hint="eastAsia"/>
        </w:rPr>
        <w:t>Жанровая</w:t>
      </w:r>
      <w:r>
        <w:t xml:space="preserve"> </w:t>
      </w:r>
      <w:r>
        <w:rPr>
          <w:rFonts w:hint="eastAsia"/>
        </w:rPr>
        <w:t>система</w:t>
      </w:r>
      <w:r>
        <w:t xml:space="preserve"> </w:t>
      </w:r>
      <w:r>
        <w:rPr>
          <w:rFonts w:hint="eastAsia"/>
        </w:rPr>
        <w:t>дискурса</w:t>
      </w:r>
      <w:r>
        <w:t xml:space="preserve"> </w:t>
      </w:r>
      <w:r>
        <w:rPr>
          <w:rFonts w:hint="eastAsia"/>
        </w:rPr>
        <w:t>правового</w:t>
      </w:r>
      <w:r>
        <w:t xml:space="preserve"> </w:t>
      </w:r>
      <w:r>
        <w:rPr>
          <w:rFonts w:hint="eastAsia"/>
        </w:rPr>
        <w:t>документа</w:t>
      </w:r>
    </w:p>
    <w:p w14:paraId="24B606D0" w14:textId="77777777" w:rsidR="00A92E67" w:rsidRDefault="00A92E67" w:rsidP="00A92E67"/>
    <w:p w14:paraId="76301AE6" w14:textId="77777777" w:rsidR="00A92E67" w:rsidRDefault="00A92E67" w:rsidP="00A92E67">
      <w:r>
        <w:t xml:space="preserve">3.2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жанровой</w:t>
      </w:r>
      <w:r>
        <w:t xml:space="preserve"> </w:t>
      </w:r>
      <w:r>
        <w:rPr>
          <w:rFonts w:hint="eastAsia"/>
        </w:rPr>
        <w:t>системе</w:t>
      </w:r>
      <w:r>
        <w:t xml:space="preserve"> </w:t>
      </w:r>
      <w:r>
        <w:rPr>
          <w:rFonts w:hint="eastAsia"/>
        </w:rPr>
        <w:t>дискурса</w:t>
      </w:r>
      <w:r>
        <w:t xml:space="preserve"> </w:t>
      </w:r>
      <w:r>
        <w:rPr>
          <w:rFonts w:hint="eastAsia"/>
        </w:rPr>
        <w:t>пр</w:t>
      </w:r>
      <w:r>
        <w:rPr>
          <w:rFonts w:hint="eastAsia"/>
        </w:rPr>
        <w:lastRenderedPageBreak/>
        <w:t>авового</w:t>
      </w:r>
      <w:r>
        <w:t xml:space="preserve"> </w:t>
      </w:r>
      <w:r>
        <w:rPr>
          <w:rFonts w:hint="eastAsia"/>
        </w:rPr>
        <w:t>документа</w:t>
      </w:r>
    </w:p>
    <w:p w14:paraId="2E84D261" w14:textId="77777777" w:rsidR="00A92E67" w:rsidRDefault="00A92E67" w:rsidP="00A92E67"/>
    <w:p w14:paraId="3887B193" w14:textId="77777777" w:rsidR="00A92E67" w:rsidRDefault="00A92E67" w:rsidP="00A92E67">
      <w:r>
        <w:t xml:space="preserve">3.2.1 </w:t>
      </w:r>
      <w:r>
        <w:rPr>
          <w:rFonts w:hint="eastAsia"/>
        </w:rPr>
        <w:t>Особенности</w:t>
      </w:r>
      <w:r>
        <w:t xml:space="preserve"> </w:t>
      </w:r>
      <w:r>
        <w:rPr>
          <w:rFonts w:hint="eastAsia"/>
        </w:rPr>
        <w:t>модели</w:t>
      </w:r>
      <w:r>
        <w:t xml:space="preserve"> </w:t>
      </w:r>
      <w:r>
        <w:rPr>
          <w:rFonts w:hint="eastAsia"/>
        </w:rPr>
        <w:t>анализа</w:t>
      </w:r>
      <w:r>
        <w:t xml:space="preserve"> </w:t>
      </w:r>
      <w:r>
        <w:rPr>
          <w:rFonts w:hint="eastAsia"/>
        </w:rPr>
        <w:t>концепта</w:t>
      </w:r>
      <w:r>
        <w:t xml:space="preserve"> </w:t>
      </w:r>
      <w:r>
        <w:rPr>
          <w:rFonts w:hint="eastAsia"/>
        </w:rPr>
        <w:t>свобода</w:t>
      </w:r>
      <w:r>
        <w:t xml:space="preserve"> </w:t>
      </w:r>
      <w:r>
        <w:rPr>
          <w:rFonts w:hint="eastAsia"/>
        </w:rPr>
        <w:t>в</w:t>
      </w:r>
      <w:r>
        <w:t xml:space="preserve"> </w:t>
      </w:r>
      <w:r>
        <w:rPr>
          <w:rFonts w:hint="eastAsia"/>
        </w:rPr>
        <w:t>жанровой</w:t>
      </w:r>
      <w:r>
        <w:t xml:space="preserve"> </w:t>
      </w:r>
      <w:r>
        <w:rPr>
          <w:rFonts w:hint="eastAsia"/>
        </w:rPr>
        <w:t>системе</w:t>
      </w:r>
      <w:r>
        <w:t xml:space="preserve"> </w:t>
      </w:r>
      <w:r>
        <w:rPr>
          <w:rFonts w:hint="eastAsia"/>
        </w:rPr>
        <w:t>дискурса</w:t>
      </w:r>
      <w:r>
        <w:t xml:space="preserve"> </w:t>
      </w:r>
      <w:r>
        <w:rPr>
          <w:rFonts w:hint="eastAsia"/>
        </w:rPr>
        <w:t>правового</w:t>
      </w:r>
      <w:r>
        <w:t xml:space="preserve"> </w:t>
      </w:r>
      <w:r>
        <w:rPr>
          <w:rFonts w:hint="eastAsia"/>
        </w:rPr>
        <w:t>документа</w:t>
      </w:r>
    </w:p>
    <w:p w14:paraId="48B4222D" w14:textId="77777777" w:rsidR="00A92E67" w:rsidRDefault="00A92E67" w:rsidP="00A92E67"/>
    <w:p w14:paraId="41900704" w14:textId="77777777" w:rsidR="00A92E67" w:rsidRDefault="00A92E67" w:rsidP="00A92E67">
      <w:r>
        <w:t xml:space="preserve">3.2.2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Конституции</w:t>
      </w:r>
    </w:p>
    <w:p w14:paraId="4D6A0928" w14:textId="77777777" w:rsidR="00A92E67" w:rsidRDefault="00A92E67" w:rsidP="00A92E67"/>
    <w:p w14:paraId="77EE222A" w14:textId="77777777" w:rsidR="00A92E67" w:rsidRDefault="00A92E67" w:rsidP="00A92E67">
      <w:r>
        <w:t xml:space="preserve">3.2.3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кодексе</w:t>
      </w:r>
    </w:p>
    <w:p w14:paraId="05A18EE9" w14:textId="77777777" w:rsidR="00A92E67" w:rsidRDefault="00A92E67" w:rsidP="00A92E67"/>
    <w:p w14:paraId="21F4389E" w14:textId="77777777" w:rsidR="00A92E67" w:rsidRDefault="00A92E67" w:rsidP="00A92E67">
      <w:r>
        <w:t xml:space="preserve">3.2.4 </w:t>
      </w:r>
      <w:r>
        <w:rPr>
          <w:rFonts w:hint="eastAsia"/>
        </w:rPr>
        <w:t>Концепт</w:t>
      </w:r>
      <w:r>
        <w:t xml:space="preserve"> </w:t>
      </w:r>
      <w:r>
        <w:rPr>
          <w:rFonts w:hint="eastAsia"/>
        </w:rPr>
        <w:t>свобода</w:t>
      </w:r>
      <w:r>
        <w:t xml:space="preserve"> </w:t>
      </w:r>
      <w:r>
        <w:rPr>
          <w:rFonts w:hint="eastAsia"/>
        </w:rPr>
        <w:t>в</w:t>
      </w:r>
      <w:r>
        <w:t xml:space="preserve"> </w:t>
      </w:r>
      <w:r>
        <w:rPr>
          <w:rFonts w:hint="eastAsia"/>
        </w:rPr>
        <w:t>приговоре</w:t>
      </w:r>
      <w:r>
        <w:t xml:space="preserve"> </w:t>
      </w:r>
      <w:r>
        <w:rPr>
          <w:rFonts w:hint="eastAsia"/>
        </w:rPr>
        <w:t>и</w:t>
      </w:r>
      <w:r>
        <w:t xml:space="preserve"> </w:t>
      </w:r>
      <w:r>
        <w:rPr>
          <w:rFonts w:hint="eastAsia"/>
        </w:rPr>
        <w:t>решении</w:t>
      </w:r>
      <w:r>
        <w:t xml:space="preserve"> </w:t>
      </w:r>
      <w:r>
        <w:rPr>
          <w:rFonts w:hint="eastAsia"/>
        </w:rPr>
        <w:t>суда</w:t>
      </w:r>
    </w:p>
    <w:p w14:paraId="312CD32D" w14:textId="77777777" w:rsidR="00A92E67" w:rsidRDefault="00A92E67" w:rsidP="00A92E67"/>
    <w:p w14:paraId="1FAE2DA8" w14:textId="77777777" w:rsidR="00A92E67" w:rsidRDefault="00A92E67" w:rsidP="00A92E67">
      <w:r>
        <w:t xml:space="preserve">3.3 </w:t>
      </w:r>
      <w:r>
        <w:rPr>
          <w:rFonts w:hint="eastAsia"/>
        </w:rPr>
        <w:t>Выводы</w:t>
      </w:r>
      <w:r>
        <w:t xml:space="preserve"> </w:t>
      </w:r>
      <w:r>
        <w:rPr>
          <w:rFonts w:hint="eastAsia"/>
        </w:rPr>
        <w:t>к</w:t>
      </w:r>
      <w:r>
        <w:t xml:space="preserve"> </w:t>
      </w:r>
      <w:r>
        <w:rPr>
          <w:rFonts w:hint="eastAsia"/>
        </w:rPr>
        <w:t>главе</w:t>
      </w:r>
    </w:p>
    <w:p w14:paraId="781A445E" w14:textId="77777777" w:rsidR="00A92E67" w:rsidRDefault="00A92E67" w:rsidP="00A92E67"/>
    <w:p w14:paraId="22BDCF26" w14:textId="77777777" w:rsidR="00A92E67" w:rsidRDefault="00A92E67" w:rsidP="00A92E67">
      <w:r>
        <w:rPr>
          <w:rFonts w:hint="eastAsia"/>
        </w:rPr>
        <w:t>Заключение</w:t>
      </w:r>
    </w:p>
    <w:p w14:paraId="66C0A82A" w14:textId="77777777" w:rsidR="00A92E67" w:rsidRDefault="00A92E67" w:rsidP="00A92E67"/>
    <w:p w14:paraId="0800386A" w14:textId="77777777" w:rsidR="00A92E67" w:rsidRDefault="00A92E67" w:rsidP="00A92E67">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0B80F63B" w14:textId="77777777" w:rsidR="00A92E67" w:rsidRDefault="00A92E67" w:rsidP="00A92E67"/>
    <w:p w14:paraId="0457B118" w14:textId="6D72DFFE" w:rsidR="00A92E67" w:rsidRPr="00A92E67" w:rsidRDefault="00A92E67" w:rsidP="00A92E6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A92E67" w:rsidRPr="00A92E67" w:rsidSect="00051B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CA44" w14:textId="77777777" w:rsidR="00051B3F" w:rsidRDefault="00051B3F">
      <w:pPr>
        <w:spacing w:after="0" w:line="240" w:lineRule="auto"/>
      </w:pPr>
      <w:r>
        <w:separator/>
      </w:r>
    </w:p>
  </w:endnote>
  <w:endnote w:type="continuationSeparator" w:id="0">
    <w:p w14:paraId="7D74B9B4" w14:textId="77777777" w:rsidR="00051B3F" w:rsidRDefault="0005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18A4" w14:textId="77777777" w:rsidR="00051B3F" w:rsidRDefault="00051B3F"/>
    <w:p w14:paraId="74560BB7" w14:textId="77777777" w:rsidR="00051B3F" w:rsidRDefault="00051B3F"/>
    <w:p w14:paraId="240C57E7" w14:textId="77777777" w:rsidR="00051B3F" w:rsidRDefault="00051B3F"/>
    <w:p w14:paraId="08950C77" w14:textId="77777777" w:rsidR="00051B3F" w:rsidRDefault="00051B3F"/>
    <w:p w14:paraId="590BF903" w14:textId="77777777" w:rsidR="00051B3F" w:rsidRDefault="00051B3F"/>
    <w:p w14:paraId="3B5CC261" w14:textId="77777777" w:rsidR="00051B3F" w:rsidRDefault="00051B3F"/>
    <w:p w14:paraId="7099D85B" w14:textId="77777777" w:rsidR="00051B3F" w:rsidRDefault="00051B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83E0E5" wp14:editId="3F5782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CC615" w14:textId="77777777" w:rsidR="00051B3F" w:rsidRDefault="00051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3E0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0CC615" w14:textId="77777777" w:rsidR="00051B3F" w:rsidRDefault="00051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E0215" w14:textId="77777777" w:rsidR="00051B3F" w:rsidRDefault="00051B3F"/>
    <w:p w14:paraId="0972D68B" w14:textId="77777777" w:rsidR="00051B3F" w:rsidRDefault="00051B3F"/>
    <w:p w14:paraId="159D5017" w14:textId="77777777" w:rsidR="00051B3F" w:rsidRDefault="00051B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2F274" wp14:editId="0C8C0C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ABFED" w14:textId="77777777" w:rsidR="00051B3F" w:rsidRDefault="00051B3F"/>
                          <w:p w14:paraId="22F1DCD0" w14:textId="77777777" w:rsidR="00051B3F" w:rsidRDefault="00051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2F2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8ABFED" w14:textId="77777777" w:rsidR="00051B3F" w:rsidRDefault="00051B3F"/>
                    <w:p w14:paraId="22F1DCD0" w14:textId="77777777" w:rsidR="00051B3F" w:rsidRDefault="00051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641AB" w14:textId="77777777" w:rsidR="00051B3F" w:rsidRDefault="00051B3F"/>
    <w:p w14:paraId="23E2299F" w14:textId="77777777" w:rsidR="00051B3F" w:rsidRDefault="00051B3F">
      <w:pPr>
        <w:rPr>
          <w:sz w:val="2"/>
          <w:szCs w:val="2"/>
        </w:rPr>
      </w:pPr>
    </w:p>
    <w:p w14:paraId="36636CD6" w14:textId="77777777" w:rsidR="00051B3F" w:rsidRDefault="00051B3F"/>
    <w:p w14:paraId="1F5330CD" w14:textId="77777777" w:rsidR="00051B3F" w:rsidRDefault="00051B3F">
      <w:pPr>
        <w:spacing w:after="0" w:line="240" w:lineRule="auto"/>
      </w:pPr>
    </w:p>
  </w:footnote>
  <w:footnote w:type="continuationSeparator" w:id="0">
    <w:p w14:paraId="3A7C48CC" w14:textId="77777777" w:rsidR="00051B3F" w:rsidRDefault="0005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3F"/>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41527</TotalTime>
  <Pages>3</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5311</cp:revision>
  <cp:lastPrinted>2009-02-06T05:36:00Z</cp:lastPrinted>
  <dcterms:created xsi:type="dcterms:W3CDTF">2024-01-07T13:43:00Z</dcterms:created>
  <dcterms:modified xsi:type="dcterms:W3CDTF">2024-03-12T09:34:00Z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