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1475B"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t>Селезнев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Игорь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Александрович</w:t>
      </w:r>
      <w:r w:rsidRPr="00906DF4">
        <w:rPr>
          <w:rFonts w:ascii="Arial" w:hAnsi="Arial" w:cs="Arial"/>
          <w:caps/>
          <w:color w:val="333333"/>
          <w:sz w:val="27"/>
          <w:szCs w:val="27"/>
        </w:rPr>
        <w:t>.</w:t>
      </w:r>
    </w:p>
    <w:p w14:paraId="6BEB3098"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t>Социально</w:t>
      </w:r>
      <w:r w:rsidRPr="00906DF4">
        <w:rPr>
          <w:rFonts w:ascii="Arial" w:hAnsi="Arial" w:cs="Arial"/>
          <w:caps/>
          <w:color w:val="333333"/>
          <w:sz w:val="27"/>
          <w:szCs w:val="27"/>
        </w:rPr>
        <w:t>-</w:t>
      </w:r>
      <w:r w:rsidRPr="00906DF4">
        <w:rPr>
          <w:rFonts w:ascii="Arial" w:hAnsi="Arial" w:cs="Arial" w:hint="eastAsia"/>
          <w:caps/>
          <w:color w:val="333333"/>
          <w:sz w:val="27"/>
          <w:szCs w:val="27"/>
        </w:rPr>
        <w:t>политические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ориентации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студенческой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молодежи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условиях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трансформации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России</w:t>
      </w:r>
      <w:r w:rsidRPr="00906DF4">
        <w:rPr>
          <w:rFonts w:ascii="Arial" w:hAnsi="Arial" w:cs="Arial"/>
          <w:caps/>
          <w:color w:val="333333"/>
          <w:sz w:val="27"/>
          <w:szCs w:val="27"/>
        </w:rPr>
        <w:t xml:space="preserve"> : </w:t>
      </w:r>
      <w:r w:rsidRPr="00906DF4">
        <w:rPr>
          <w:rFonts w:ascii="Arial" w:hAnsi="Arial" w:cs="Arial" w:hint="eastAsia"/>
          <w:caps/>
          <w:color w:val="333333"/>
          <w:sz w:val="27"/>
          <w:szCs w:val="27"/>
        </w:rPr>
        <w:t>диссертация</w:t>
      </w:r>
      <w:r w:rsidRPr="00906DF4">
        <w:rPr>
          <w:rFonts w:ascii="Arial" w:hAnsi="Arial" w:cs="Arial"/>
          <w:caps/>
          <w:color w:val="333333"/>
          <w:sz w:val="27"/>
          <w:szCs w:val="27"/>
        </w:rPr>
        <w:t xml:space="preserve"> ... </w:t>
      </w:r>
      <w:r w:rsidRPr="00906DF4">
        <w:rPr>
          <w:rFonts w:ascii="Arial" w:hAnsi="Arial" w:cs="Arial" w:hint="eastAsia"/>
          <w:caps/>
          <w:color w:val="333333"/>
          <w:sz w:val="27"/>
          <w:szCs w:val="27"/>
        </w:rPr>
        <w:t>кандидата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социологических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наук</w:t>
      </w:r>
      <w:r w:rsidRPr="00906DF4">
        <w:rPr>
          <w:rFonts w:ascii="Arial" w:hAnsi="Arial" w:cs="Arial"/>
          <w:caps/>
          <w:color w:val="333333"/>
          <w:sz w:val="27"/>
          <w:szCs w:val="27"/>
        </w:rPr>
        <w:t xml:space="preserve"> : 22.00.04. - </w:t>
      </w:r>
      <w:r w:rsidRPr="00906DF4">
        <w:rPr>
          <w:rFonts w:ascii="Arial" w:hAnsi="Arial" w:cs="Arial" w:hint="eastAsia"/>
          <w:caps/>
          <w:color w:val="333333"/>
          <w:sz w:val="27"/>
          <w:szCs w:val="27"/>
        </w:rPr>
        <w:t>Москва</w:t>
      </w:r>
      <w:r w:rsidRPr="00906DF4">
        <w:rPr>
          <w:rFonts w:ascii="Arial" w:hAnsi="Arial" w:cs="Arial"/>
          <w:caps/>
          <w:color w:val="333333"/>
          <w:sz w:val="27"/>
          <w:szCs w:val="27"/>
        </w:rPr>
        <w:t xml:space="preserve">, 2000. - 138 </w:t>
      </w:r>
      <w:r w:rsidRPr="00906DF4">
        <w:rPr>
          <w:rFonts w:ascii="Arial" w:hAnsi="Arial" w:cs="Arial" w:hint="eastAsia"/>
          <w:caps/>
          <w:color w:val="333333"/>
          <w:sz w:val="27"/>
          <w:szCs w:val="27"/>
        </w:rPr>
        <w:t>с</w:t>
      </w:r>
      <w:r w:rsidRPr="00906DF4">
        <w:rPr>
          <w:rFonts w:ascii="Arial" w:hAnsi="Arial" w:cs="Arial"/>
          <w:caps/>
          <w:color w:val="333333"/>
          <w:sz w:val="27"/>
          <w:szCs w:val="27"/>
        </w:rPr>
        <w:t>.</w:t>
      </w:r>
    </w:p>
    <w:p w14:paraId="38B41C73"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t>больше</w:t>
      </w:r>
    </w:p>
    <w:p w14:paraId="70B44177"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t>Цитаты</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из</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текста</w:t>
      </w:r>
      <w:r w:rsidRPr="00906DF4">
        <w:rPr>
          <w:rFonts w:ascii="Arial" w:hAnsi="Arial" w:cs="Arial"/>
          <w:caps/>
          <w:color w:val="333333"/>
          <w:sz w:val="27"/>
          <w:szCs w:val="27"/>
        </w:rPr>
        <w:t>:</w:t>
      </w:r>
    </w:p>
    <w:p w14:paraId="4E405C54"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t>стр</w:t>
      </w:r>
      <w:r w:rsidRPr="00906DF4">
        <w:rPr>
          <w:rFonts w:ascii="Arial" w:hAnsi="Arial" w:cs="Arial"/>
          <w:caps/>
          <w:color w:val="333333"/>
          <w:sz w:val="27"/>
          <w:szCs w:val="27"/>
        </w:rPr>
        <w:t>. 1</w:t>
      </w:r>
    </w:p>
    <w:p w14:paraId="1622E426"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t>РОССИЙСКАЯ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АКАДЕМИЯ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НАУК</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ИНСТИТУТ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СОЦИАЛЬНО</w:t>
      </w:r>
      <w:r w:rsidRPr="00906DF4">
        <w:rPr>
          <w:rFonts w:ascii="Arial" w:hAnsi="Arial" w:cs="Arial"/>
          <w:caps/>
          <w:color w:val="333333"/>
          <w:sz w:val="27"/>
          <w:szCs w:val="27"/>
        </w:rPr>
        <w:t>-</w:t>
      </w:r>
      <w:r w:rsidRPr="00906DF4">
        <w:rPr>
          <w:rFonts w:ascii="Arial" w:hAnsi="Arial" w:cs="Arial" w:hint="eastAsia"/>
          <w:caps/>
          <w:color w:val="333333"/>
          <w:sz w:val="27"/>
          <w:szCs w:val="27"/>
        </w:rPr>
        <w:t>ПОЛИТИЧЕСКИХ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ИССЛЕДОВАНИЙ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правах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рукописи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СЕЛЕЗНЕВ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ИГОРЬ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АЛЕКСАНДРОВИЧ</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Социально</w:t>
      </w:r>
      <w:r w:rsidRPr="00906DF4">
        <w:rPr>
          <w:rFonts w:ascii="Arial" w:hAnsi="Arial" w:cs="Arial"/>
          <w:caps/>
          <w:color w:val="333333"/>
          <w:sz w:val="27"/>
          <w:szCs w:val="27"/>
        </w:rPr>
        <w:t>-</w:t>
      </w:r>
      <w:r w:rsidRPr="00906DF4">
        <w:rPr>
          <w:rFonts w:ascii="Arial" w:hAnsi="Arial" w:cs="Arial" w:hint="eastAsia"/>
          <w:caps/>
          <w:color w:val="333333"/>
          <w:sz w:val="27"/>
          <w:szCs w:val="27"/>
        </w:rPr>
        <w:t>политические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ориентации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студен</w:t>
      </w:r>
      <w:r w:rsidRPr="00906DF4">
        <w:rPr>
          <w:rFonts w:ascii="Arial" w:hAnsi="Arial" w:cs="Arial"/>
          <w:caps/>
          <w:color w:val="333333"/>
          <w:sz w:val="27"/>
          <w:szCs w:val="27"/>
        </w:rPr>
        <w:t>**</w:t>
      </w:r>
      <w:r w:rsidRPr="00906DF4">
        <w:rPr>
          <w:rFonts w:ascii="Arial" w:hAnsi="Arial" w:cs="Arial" w:hint="eastAsia"/>
          <w:caps/>
          <w:color w:val="333333"/>
          <w:sz w:val="27"/>
          <w:szCs w:val="27"/>
        </w:rPr>
        <w:t>еской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молодежи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условиях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трансформации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России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Специальность</w:t>
      </w:r>
      <w:r w:rsidRPr="00906DF4">
        <w:rPr>
          <w:rFonts w:ascii="Arial" w:hAnsi="Arial" w:cs="Arial"/>
          <w:caps/>
          <w:color w:val="333333"/>
          <w:sz w:val="27"/>
          <w:szCs w:val="27"/>
        </w:rPr>
        <w:t xml:space="preserve"> 22.00.04 </w:t>
      </w:r>
      <w:r w:rsidRPr="00906DF4">
        <w:rPr>
          <w:rFonts w:ascii="Arial" w:hAnsi="Arial" w:cs="Arial" w:hint="eastAsia"/>
          <w:caps/>
          <w:color w:val="333333"/>
          <w:sz w:val="27"/>
          <w:szCs w:val="27"/>
        </w:rPr>
        <w:t>—</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социальная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структура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социальные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институты</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процессы</w:t>
      </w:r>
      <w:r w:rsidRPr="00906DF4">
        <w:rPr>
          <w:rFonts w:ascii="Arial" w:hAnsi="Arial" w:cs="Arial"/>
          <w:caps/>
          <w:color w:val="333333"/>
          <w:sz w:val="27"/>
          <w:szCs w:val="27"/>
        </w:rPr>
        <w:t>.</w:t>
      </w:r>
    </w:p>
    <w:p w14:paraId="53975348"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t>стр</w:t>
      </w:r>
      <w:r w:rsidRPr="00906DF4">
        <w:rPr>
          <w:rFonts w:ascii="Arial" w:hAnsi="Arial" w:cs="Arial"/>
          <w:caps/>
          <w:color w:val="333333"/>
          <w:sz w:val="27"/>
          <w:szCs w:val="27"/>
        </w:rPr>
        <w:t>. 1</w:t>
      </w:r>
    </w:p>
    <w:p w14:paraId="6F62C3F3"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t>Москва</w:t>
      </w:r>
      <w:r w:rsidRPr="00906DF4">
        <w:rPr>
          <w:rFonts w:ascii="Arial" w:hAnsi="Arial" w:cs="Arial"/>
          <w:caps/>
          <w:color w:val="333333"/>
          <w:sz w:val="27"/>
          <w:szCs w:val="27"/>
        </w:rPr>
        <w:t xml:space="preserve"> 2000 </w:t>
      </w:r>
      <w:r w:rsidRPr="00906DF4">
        <w:rPr>
          <w:rFonts w:ascii="Arial" w:hAnsi="Arial" w:cs="Arial" w:hint="eastAsia"/>
          <w:caps/>
          <w:color w:val="333333"/>
          <w:sz w:val="27"/>
          <w:szCs w:val="27"/>
        </w:rPr>
        <w:t>СОДЕРЖАНИЕ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Введение</w:t>
      </w:r>
      <w:r w:rsidRPr="00906DF4">
        <w:rPr>
          <w:rFonts w:ascii="Arial" w:hAnsi="Arial" w:cs="Arial"/>
          <w:caps/>
          <w:color w:val="333333"/>
          <w:sz w:val="27"/>
          <w:szCs w:val="27"/>
        </w:rPr>
        <w:t xml:space="preserve"> 3 </w:t>
      </w:r>
      <w:r w:rsidRPr="00906DF4">
        <w:rPr>
          <w:rFonts w:ascii="Arial" w:hAnsi="Arial" w:cs="Arial" w:hint="eastAsia"/>
          <w:caps/>
          <w:color w:val="333333"/>
          <w:sz w:val="27"/>
          <w:szCs w:val="27"/>
        </w:rPr>
        <w:t>Раздел</w:t>
      </w:r>
      <w:r w:rsidRPr="00906DF4">
        <w:rPr>
          <w:rFonts w:ascii="Arial" w:hAnsi="Arial" w:cs="Arial"/>
          <w:caps/>
          <w:color w:val="333333"/>
          <w:sz w:val="27"/>
          <w:szCs w:val="27"/>
        </w:rPr>
        <w:t xml:space="preserve"> I, </w:t>
      </w:r>
      <w:r w:rsidRPr="00906DF4">
        <w:rPr>
          <w:rFonts w:ascii="Arial" w:hAnsi="Arial" w:cs="Arial" w:hint="eastAsia"/>
          <w:caps/>
          <w:color w:val="333333"/>
          <w:sz w:val="27"/>
          <w:szCs w:val="27"/>
        </w:rPr>
        <w:t>Теоретико</w:t>
      </w:r>
      <w:r w:rsidRPr="00906DF4">
        <w:rPr>
          <w:rFonts w:ascii="Arial" w:hAnsi="Arial" w:cs="Arial"/>
          <w:caps/>
          <w:color w:val="333333"/>
          <w:sz w:val="27"/>
          <w:szCs w:val="27"/>
        </w:rPr>
        <w:t>-</w:t>
      </w:r>
      <w:r w:rsidRPr="00906DF4">
        <w:rPr>
          <w:rFonts w:ascii="Arial" w:hAnsi="Arial" w:cs="Arial" w:hint="eastAsia"/>
          <w:caps/>
          <w:color w:val="333333"/>
          <w:sz w:val="27"/>
          <w:szCs w:val="27"/>
        </w:rPr>
        <w:t>методологические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основы</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исследования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социально</w:t>
      </w:r>
      <w:r w:rsidRPr="00906DF4">
        <w:rPr>
          <w:rFonts w:ascii="Arial" w:hAnsi="Arial" w:cs="Arial"/>
          <w:caps/>
          <w:color w:val="333333"/>
          <w:sz w:val="27"/>
          <w:szCs w:val="27"/>
        </w:rPr>
        <w:t>-</w:t>
      </w:r>
      <w:r w:rsidRPr="00906DF4">
        <w:rPr>
          <w:rFonts w:ascii="Arial" w:hAnsi="Arial" w:cs="Arial" w:hint="eastAsia"/>
          <w:caps/>
          <w:color w:val="333333"/>
          <w:sz w:val="27"/>
          <w:szCs w:val="27"/>
        </w:rPr>
        <w:t>политических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ценностных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ориентации</w:t>
      </w:r>
      <w:r w:rsidRPr="00906DF4">
        <w:rPr>
          <w:rFonts w:ascii="Arial" w:hAnsi="Arial" w:cs="Arial"/>
          <w:caps/>
          <w:color w:val="333333"/>
          <w:sz w:val="27"/>
          <w:szCs w:val="27"/>
        </w:rPr>
        <w:t xml:space="preserve"> 18 </w:t>
      </w:r>
      <w:r w:rsidRPr="00906DF4">
        <w:rPr>
          <w:rFonts w:ascii="Arial" w:hAnsi="Arial" w:cs="Arial" w:hint="eastAsia"/>
          <w:caps/>
          <w:color w:val="333333"/>
          <w:sz w:val="27"/>
          <w:szCs w:val="27"/>
        </w:rPr>
        <w:t>Раздел</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Процесс</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трансформации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России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системы</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социально</w:t>
      </w:r>
      <w:r w:rsidRPr="00906DF4">
        <w:rPr>
          <w:rFonts w:ascii="Arial" w:hAnsi="Arial" w:cs="Arial"/>
          <w:caps/>
          <w:color w:val="333333"/>
          <w:sz w:val="27"/>
          <w:szCs w:val="27"/>
        </w:rPr>
        <w:t>-</w:t>
      </w:r>
      <w:r w:rsidRPr="00906DF4">
        <w:rPr>
          <w:rFonts w:ascii="Arial" w:hAnsi="Arial" w:cs="Arial" w:hint="eastAsia"/>
          <w:caps/>
          <w:color w:val="333333"/>
          <w:sz w:val="27"/>
          <w:szCs w:val="27"/>
        </w:rPr>
        <w:t>политических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ценностей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Раздел</w:t>
      </w:r>
      <w:r w:rsidRPr="00906DF4">
        <w:rPr>
          <w:rFonts w:ascii="Arial" w:hAnsi="Arial" w:cs="Arial"/>
          <w:caps/>
          <w:color w:val="333333"/>
          <w:sz w:val="27"/>
          <w:szCs w:val="27"/>
        </w:rPr>
        <w:t xml:space="preserve"> III. </w:t>
      </w:r>
      <w:r w:rsidRPr="00906DF4">
        <w:rPr>
          <w:rFonts w:ascii="Arial" w:hAnsi="Arial" w:cs="Arial" w:hint="eastAsia"/>
          <w:caps/>
          <w:color w:val="333333"/>
          <w:sz w:val="27"/>
          <w:szCs w:val="27"/>
        </w:rPr>
        <w:t>Основные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политических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тенденции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изменений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социальностуденчества</w:t>
      </w:r>
    </w:p>
    <w:p w14:paraId="3B043677"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lastRenderedPageBreak/>
        <w:t>стр</w:t>
      </w:r>
      <w:r w:rsidRPr="00906DF4">
        <w:rPr>
          <w:rFonts w:ascii="Arial" w:hAnsi="Arial" w:cs="Arial"/>
          <w:caps/>
          <w:color w:val="333333"/>
          <w:sz w:val="27"/>
          <w:szCs w:val="27"/>
        </w:rPr>
        <w:t>. 45</w:t>
      </w:r>
    </w:p>
    <w:p w14:paraId="2BAA505E"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t>социологического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исследования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w:t>
      </w:r>
      <w:r w:rsidRPr="00906DF4">
        <w:rPr>
          <w:rFonts w:ascii="Arial" w:hAnsi="Arial" w:cs="Arial"/>
          <w:caps/>
          <w:color w:val="333333"/>
          <w:sz w:val="27"/>
          <w:szCs w:val="27"/>
        </w:rPr>
        <w:t xml:space="preserve">. 34-35. 2 </w:t>
      </w:r>
      <w:r w:rsidRPr="00906DF4">
        <w:rPr>
          <w:rFonts w:ascii="Arial" w:hAnsi="Arial" w:cs="Arial" w:hint="eastAsia"/>
          <w:caps/>
          <w:color w:val="333333"/>
          <w:sz w:val="27"/>
          <w:szCs w:val="27"/>
        </w:rPr>
        <w:t>Общая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прикладная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политология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w:t>
      </w:r>
      <w:r w:rsidRPr="00906DF4">
        <w:rPr>
          <w:rFonts w:ascii="Arial" w:hAnsi="Arial" w:cs="Arial"/>
          <w:caps/>
          <w:color w:val="333333"/>
          <w:sz w:val="27"/>
          <w:szCs w:val="27"/>
        </w:rPr>
        <w:t xml:space="preserve">., 1997, </w:t>
      </w:r>
      <w:r w:rsidRPr="00906DF4">
        <w:rPr>
          <w:rFonts w:ascii="Arial" w:hAnsi="Arial" w:cs="Arial" w:hint="eastAsia"/>
          <w:caps/>
          <w:color w:val="333333"/>
          <w:sz w:val="27"/>
          <w:szCs w:val="27"/>
        </w:rPr>
        <w:t>с</w:t>
      </w:r>
      <w:r w:rsidRPr="00906DF4">
        <w:rPr>
          <w:rFonts w:ascii="Arial" w:hAnsi="Arial" w:cs="Arial"/>
          <w:caps/>
          <w:color w:val="333333"/>
          <w:sz w:val="27"/>
          <w:szCs w:val="27"/>
        </w:rPr>
        <w:t xml:space="preserve">.37. 46 </w:t>
      </w:r>
      <w:r w:rsidRPr="00906DF4">
        <w:rPr>
          <w:rFonts w:ascii="Arial" w:hAnsi="Arial" w:cs="Arial" w:hint="eastAsia"/>
          <w:caps/>
          <w:color w:val="333333"/>
          <w:sz w:val="27"/>
          <w:szCs w:val="27"/>
        </w:rPr>
        <w:t>существующие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российском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обществе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оказывая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влияние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ориентации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молодежи</w:t>
      </w:r>
      <w:r w:rsidRPr="00906DF4">
        <w:rPr>
          <w:rFonts w:ascii="Arial" w:hAnsi="Arial" w:cs="Arial"/>
          <w:caps/>
          <w:color w:val="333333"/>
          <w:sz w:val="27"/>
          <w:szCs w:val="27"/>
        </w:rPr>
        <w:t xml:space="preserve">. 47 </w:t>
      </w:r>
      <w:r w:rsidRPr="00906DF4">
        <w:rPr>
          <w:rFonts w:ascii="Arial" w:hAnsi="Arial" w:cs="Arial" w:hint="eastAsia"/>
          <w:caps/>
          <w:color w:val="333333"/>
          <w:sz w:val="27"/>
          <w:szCs w:val="27"/>
        </w:rPr>
        <w:t>Раздел</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Процесс</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трансформации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России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системы</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социально</w:t>
      </w:r>
      <w:r w:rsidRPr="00906DF4">
        <w:rPr>
          <w:rFonts w:ascii="Arial" w:hAnsi="Arial" w:cs="Arial"/>
          <w:caps/>
          <w:color w:val="333333"/>
          <w:sz w:val="27"/>
          <w:szCs w:val="27"/>
        </w:rPr>
        <w:t>-</w:t>
      </w:r>
      <w:r w:rsidRPr="00906DF4">
        <w:rPr>
          <w:rFonts w:ascii="Arial" w:hAnsi="Arial" w:cs="Arial" w:hint="eastAsia"/>
          <w:caps/>
          <w:color w:val="333333"/>
          <w:sz w:val="27"/>
          <w:szCs w:val="27"/>
        </w:rPr>
        <w:t>политических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ценностей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Для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чтобы</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лучше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представить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обществе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социально</w:t>
      </w:r>
      <w:r w:rsidRPr="00906DF4">
        <w:rPr>
          <w:rFonts w:ascii="Arial" w:hAnsi="Arial" w:cs="Arial"/>
          <w:caps/>
          <w:color w:val="333333"/>
          <w:sz w:val="27"/>
          <w:szCs w:val="27"/>
        </w:rPr>
        <w:t>-</w:t>
      </w:r>
      <w:r w:rsidRPr="00906DF4">
        <w:rPr>
          <w:rFonts w:ascii="Arial" w:hAnsi="Arial" w:cs="Arial" w:hint="eastAsia"/>
          <w:caps/>
          <w:color w:val="333333"/>
          <w:sz w:val="27"/>
          <w:szCs w:val="27"/>
        </w:rPr>
        <w:t>политические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существующие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системы</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сегодняшнем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рассмотрим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ценностные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социальный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контекст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оказывающий</w:t>
      </w:r>
      <w:r w:rsidRPr="00906DF4">
        <w:rPr>
          <w:rFonts w:ascii="Arial" w:hAnsi="Arial" w:cs="Arial"/>
          <w:caps/>
          <w:color w:val="333333"/>
          <w:sz w:val="27"/>
          <w:szCs w:val="27"/>
        </w:rPr>
        <w:t>...</w:t>
      </w:r>
    </w:p>
    <w:p w14:paraId="3FD9F785" w14:textId="77777777" w:rsidR="00906DF4" w:rsidRPr="00906DF4" w:rsidRDefault="00906DF4" w:rsidP="00906DF4">
      <w:pPr>
        <w:rPr>
          <w:rFonts w:ascii="Arial" w:hAnsi="Arial" w:cs="Arial"/>
          <w:caps/>
          <w:color w:val="333333"/>
          <w:sz w:val="27"/>
          <w:szCs w:val="27"/>
        </w:rPr>
      </w:pPr>
    </w:p>
    <w:p w14:paraId="27F98D33"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t>Введение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диссертации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часть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автореферата</w:t>
      </w:r>
      <w:r w:rsidRPr="00906DF4">
        <w:rPr>
          <w:rFonts w:ascii="Arial" w:hAnsi="Arial" w:cs="Arial"/>
          <w:caps/>
          <w:color w:val="333333"/>
          <w:sz w:val="27"/>
          <w:szCs w:val="27"/>
        </w:rPr>
        <w:t>)</w:t>
      </w:r>
    </w:p>
    <w:p w14:paraId="2BAA95E0"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t>на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тему</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w:t>
      </w:r>
      <w:r w:rsidRPr="00906DF4">
        <w:rPr>
          <w:rFonts w:ascii="Arial" w:hAnsi="Arial" w:cs="Arial" w:hint="eastAsia"/>
          <w:caps/>
          <w:color w:val="333333"/>
          <w:sz w:val="27"/>
          <w:szCs w:val="27"/>
        </w:rPr>
        <w:t>Социально</w:t>
      </w:r>
      <w:r w:rsidRPr="00906DF4">
        <w:rPr>
          <w:rFonts w:ascii="Arial" w:hAnsi="Arial" w:cs="Arial"/>
          <w:caps/>
          <w:color w:val="333333"/>
          <w:sz w:val="27"/>
          <w:szCs w:val="27"/>
        </w:rPr>
        <w:t>-</w:t>
      </w:r>
      <w:r w:rsidRPr="00906DF4">
        <w:rPr>
          <w:rFonts w:ascii="Arial" w:hAnsi="Arial" w:cs="Arial" w:hint="eastAsia"/>
          <w:caps/>
          <w:color w:val="333333"/>
          <w:sz w:val="27"/>
          <w:szCs w:val="27"/>
        </w:rPr>
        <w:t>политические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ориентации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студенческой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молодежи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условиях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трансформации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России</w:t>
      </w:r>
      <w:r w:rsidRPr="00906DF4">
        <w:rPr>
          <w:rFonts w:ascii="Arial" w:hAnsi="Arial" w:cs="Arial" w:hint="eastAsia"/>
          <w:caps/>
          <w:color w:val="333333"/>
          <w:sz w:val="27"/>
          <w:szCs w:val="27"/>
        </w:rPr>
        <w:t>»</w:t>
      </w:r>
    </w:p>
    <w:p w14:paraId="4A447CA1"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t>Актуальность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исследования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социально</w:t>
      </w:r>
      <w:r w:rsidRPr="00906DF4">
        <w:rPr>
          <w:rFonts w:ascii="Arial" w:hAnsi="Arial" w:cs="Arial"/>
          <w:caps/>
          <w:color w:val="333333"/>
          <w:sz w:val="27"/>
          <w:szCs w:val="27"/>
        </w:rPr>
        <w:t>-</w:t>
      </w:r>
      <w:r w:rsidRPr="00906DF4">
        <w:rPr>
          <w:rFonts w:ascii="Arial" w:hAnsi="Arial" w:cs="Arial" w:hint="eastAsia"/>
          <w:caps/>
          <w:color w:val="333333"/>
          <w:sz w:val="27"/>
          <w:szCs w:val="27"/>
        </w:rPr>
        <w:t>политических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ориентаций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российского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студенчества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современный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период</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обуславливается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во</w:t>
      </w:r>
      <w:r w:rsidRPr="00906DF4">
        <w:rPr>
          <w:rFonts w:ascii="Arial" w:hAnsi="Arial" w:cs="Arial"/>
          <w:caps/>
          <w:color w:val="333333"/>
          <w:sz w:val="27"/>
          <w:szCs w:val="27"/>
        </w:rPr>
        <w:t>-</w:t>
      </w:r>
      <w:r w:rsidRPr="00906DF4">
        <w:rPr>
          <w:rFonts w:ascii="Arial" w:hAnsi="Arial" w:cs="Arial" w:hint="eastAsia"/>
          <w:caps/>
          <w:color w:val="333333"/>
          <w:sz w:val="27"/>
          <w:szCs w:val="27"/>
        </w:rPr>
        <w:t>первых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непостоянством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изменчивостью</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бытия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что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делает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его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отражение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общественном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сознании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малопредсказуемым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соответственно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нехваткой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объективной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аналитико</w:t>
      </w:r>
      <w:r w:rsidRPr="00906DF4">
        <w:rPr>
          <w:rFonts w:ascii="Arial" w:hAnsi="Arial" w:cs="Arial"/>
          <w:caps/>
          <w:color w:val="333333"/>
          <w:sz w:val="27"/>
          <w:szCs w:val="27"/>
        </w:rPr>
        <w:t>-</w:t>
      </w:r>
      <w:r w:rsidRPr="00906DF4">
        <w:rPr>
          <w:rFonts w:ascii="Arial" w:hAnsi="Arial" w:cs="Arial" w:hint="eastAsia"/>
          <w:caps/>
          <w:color w:val="333333"/>
          <w:sz w:val="27"/>
          <w:szCs w:val="27"/>
        </w:rPr>
        <w:t>эмпирической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теоретической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информации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протекающих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социальных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проце</w:t>
      </w:r>
      <w:r w:rsidRPr="00906DF4">
        <w:rPr>
          <w:rFonts w:ascii="Arial" w:hAnsi="Arial" w:cs="Arial" w:hint="eastAsia"/>
          <w:caps/>
          <w:color w:val="333333"/>
          <w:sz w:val="27"/>
          <w:szCs w:val="27"/>
        </w:rPr>
        <w:lastRenderedPageBreak/>
        <w:t>ссах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месте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роли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отношении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ним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определенных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социальных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групп</w:t>
      </w:r>
      <w:r w:rsidRPr="00906DF4">
        <w:rPr>
          <w:rFonts w:ascii="Arial" w:hAnsi="Arial" w:cs="Arial"/>
          <w:caps/>
          <w:color w:val="333333"/>
          <w:sz w:val="27"/>
          <w:szCs w:val="27"/>
        </w:rPr>
        <w:t>.</w:t>
      </w:r>
    </w:p>
    <w:p w14:paraId="406E068D" w14:textId="77777777" w:rsidR="00906DF4" w:rsidRPr="00906DF4" w:rsidRDefault="00906DF4" w:rsidP="00906DF4">
      <w:pPr>
        <w:rPr>
          <w:rFonts w:ascii="Arial" w:hAnsi="Arial" w:cs="Arial"/>
          <w:caps/>
          <w:color w:val="333333"/>
          <w:sz w:val="27"/>
          <w:szCs w:val="27"/>
        </w:rPr>
      </w:pPr>
    </w:p>
    <w:p w14:paraId="57FE35CC"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t>Во</w:t>
      </w:r>
      <w:r w:rsidRPr="00906DF4">
        <w:rPr>
          <w:rFonts w:ascii="Arial" w:hAnsi="Arial" w:cs="Arial"/>
          <w:caps/>
          <w:color w:val="333333"/>
          <w:sz w:val="27"/>
          <w:szCs w:val="27"/>
        </w:rPr>
        <w:t>-</w:t>
      </w:r>
      <w:r w:rsidRPr="00906DF4">
        <w:rPr>
          <w:rFonts w:ascii="Arial" w:hAnsi="Arial" w:cs="Arial" w:hint="eastAsia"/>
          <w:caps/>
          <w:color w:val="333333"/>
          <w:sz w:val="27"/>
          <w:szCs w:val="27"/>
        </w:rPr>
        <w:t>вторых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налицо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очевидное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отклонение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данных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процессов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социально</w:t>
      </w:r>
      <w:r w:rsidRPr="00906DF4">
        <w:rPr>
          <w:rFonts w:ascii="Arial" w:hAnsi="Arial" w:cs="Arial"/>
          <w:caps/>
          <w:color w:val="333333"/>
          <w:sz w:val="27"/>
          <w:szCs w:val="27"/>
        </w:rPr>
        <w:t>-</w:t>
      </w:r>
      <w:r w:rsidRPr="00906DF4">
        <w:rPr>
          <w:rFonts w:ascii="Arial" w:hAnsi="Arial" w:cs="Arial" w:hint="eastAsia"/>
          <w:caps/>
          <w:color w:val="333333"/>
          <w:sz w:val="27"/>
          <w:szCs w:val="27"/>
        </w:rPr>
        <w:t>желательных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высокая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социальная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цена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низкая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эффективность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проводимых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реформ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явная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деструктивность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последствий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Последнее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десятилетие</w:t>
      </w:r>
      <w:r w:rsidRPr="00906DF4">
        <w:rPr>
          <w:rFonts w:ascii="Arial" w:hAnsi="Arial" w:cs="Arial"/>
          <w:caps/>
          <w:color w:val="333333"/>
          <w:sz w:val="27"/>
          <w:szCs w:val="27"/>
        </w:rPr>
        <w:t xml:space="preserve"> XX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ознаменованное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России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идеологией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вестернизации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подошло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концу</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Столь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же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исчерпанной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оказалась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сама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эта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идеология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повестку</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дня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встает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выбор</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развития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собственных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цивилизационных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основах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Проведение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подлинной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модернизации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российского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общества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возможно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лишь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взаимосвязи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возрождением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национальной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культуры</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опоре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традицию</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том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числе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глубокое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прочтение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осмысление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советского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опыта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социалистической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индустриализации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подобных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условиях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для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постиндустриальной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модернизации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требующей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увеличения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вложений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сферу</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производства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человека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накопления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человеческого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капитала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еще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более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возрастают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требования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формированию</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соответствующего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субъекта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вооруженного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как</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современными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технологиями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так</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духовным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гуманистическим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наследием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русской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всей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мировой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культуры</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способно</w:t>
      </w:r>
      <w:r w:rsidRPr="00906DF4">
        <w:rPr>
          <w:rFonts w:ascii="Arial" w:hAnsi="Arial" w:cs="Arial" w:hint="eastAsia"/>
          <w:caps/>
          <w:color w:val="333333"/>
          <w:sz w:val="27"/>
          <w:szCs w:val="27"/>
        </w:rPr>
        <w:lastRenderedPageBreak/>
        <w:t>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стать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движущей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силой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преодоления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десятилетней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общенациональной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смуты</w:t>
      </w:r>
      <w:r w:rsidRPr="00906DF4">
        <w:rPr>
          <w:rFonts w:ascii="Arial" w:hAnsi="Arial" w:cs="Arial"/>
          <w:caps/>
          <w:color w:val="333333"/>
          <w:sz w:val="27"/>
          <w:szCs w:val="27"/>
        </w:rPr>
        <w:t>.</w:t>
      </w:r>
    </w:p>
    <w:p w14:paraId="4E62C680" w14:textId="77777777" w:rsidR="00906DF4" w:rsidRPr="00906DF4" w:rsidRDefault="00906DF4" w:rsidP="00906DF4">
      <w:pPr>
        <w:rPr>
          <w:rFonts w:ascii="Arial" w:hAnsi="Arial" w:cs="Arial"/>
          <w:caps/>
          <w:color w:val="333333"/>
          <w:sz w:val="27"/>
          <w:szCs w:val="27"/>
        </w:rPr>
      </w:pPr>
    </w:p>
    <w:p w14:paraId="3E65EBD9"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свете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вышесказанного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студенчество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являясь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источником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пополнения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рядов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работников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умственного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труда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воспроизводства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интеллектуального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потенциала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привлекает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внимание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исследователя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поскольку</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может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рассматриваться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как</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обладающий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ключом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будущему</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инициатор</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нововведений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фактор</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перемен</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Станет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ли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сегодняшняя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студенческая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молодежь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резервом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формирования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нового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интеллектуального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класса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России</w:t>
      </w:r>
      <w:r w:rsidRPr="00906DF4">
        <w:rPr>
          <w:rFonts w:ascii="Arial" w:hAnsi="Arial" w:cs="Arial"/>
          <w:caps/>
          <w:color w:val="333333"/>
          <w:sz w:val="27"/>
          <w:szCs w:val="27"/>
        </w:rPr>
        <w:t xml:space="preserve"> XXI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или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ей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суждено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остаться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потерянным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поколением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таким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как</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китайские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хунвейбины</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цзаофани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так</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нашедшие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себе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способностей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созидательной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конструктивной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общественно</w:t>
      </w:r>
      <w:r w:rsidRPr="00906DF4">
        <w:rPr>
          <w:rFonts w:ascii="Arial" w:hAnsi="Arial" w:cs="Arial"/>
          <w:caps/>
          <w:color w:val="333333"/>
          <w:sz w:val="27"/>
          <w:szCs w:val="27"/>
        </w:rPr>
        <w:t>-</w:t>
      </w:r>
      <w:r w:rsidRPr="00906DF4">
        <w:rPr>
          <w:rFonts w:ascii="Arial" w:hAnsi="Arial" w:cs="Arial" w:hint="eastAsia"/>
          <w:caps/>
          <w:color w:val="333333"/>
          <w:sz w:val="27"/>
          <w:szCs w:val="27"/>
        </w:rPr>
        <w:t>полезной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деятельности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итоге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отброшенные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периферию</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жизни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отвергнутые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преодолевшим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кризис</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оздоровляющимся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обществом</w:t>
      </w:r>
      <w:r w:rsidRPr="00906DF4">
        <w:rPr>
          <w:rFonts w:ascii="Arial" w:hAnsi="Arial" w:cs="Arial"/>
          <w:caps/>
          <w:color w:val="333333"/>
          <w:sz w:val="27"/>
          <w:szCs w:val="27"/>
        </w:rPr>
        <w:t>?</w:t>
      </w:r>
    </w:p>
    <w:p w14:paraId="6715CB62" w14:textId="77777777" w:rsidR="00906DF4" w:rsidRPr="00906DF4" w:rsidRDefault="00906DF4" w:rsidP="00906DF4">
      <w:pPr>
        <w:rPr>
          <w:rFonts w:ascii="Arial" w:hAnsi="Arial" w:cs="Arial"/>
          <w:caps/>
          <w:color w:val="333333"/>
          <w:sz w:val="27"/>
          <w:szCs w:val="27"/>
        </w:rPr>
      </w:pPr>
    </w:p>
    <w:p w14:paraId="4A28497D"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t>Адекватность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российского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студенчества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масштабу</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общественных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задач</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может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быть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показана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помощью</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анализа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его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ориентаций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Речь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идет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том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насколько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гармонично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этих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ориентациях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сосуществуют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взаимодействуют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противореча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w:t>
      </w:r>
      <w:r w:rsidRPr="00906DF4">
        <w:rPr>
          <w:rFonts w:ascii="Arial" w:hAnsi="Arial" w:cs="Arial" w:hint="eastAsia"/>
          <w:caps/>
          <w:color w:val="333333"/>
          <w:sz w:val="27"/>
          <w:szCs w:val="27"/>
        </w:rPr>
        <w:lastRenderedPageBreak/>
        <w:t>руг</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другу</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ценности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прошлого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будущего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традиции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обновления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общественного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индивидуального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национального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всечеловеческого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история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современность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порядок</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свобода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державность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народовластие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закон</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нравственность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частная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инициатива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социальная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справедливость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культура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техника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духовность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рациональность</w:t>
      </w:r>
      <w:r w:rsidRPr="00906DF4">
        <w:rPr>
          <w:rFonts w:ascii="Arial" w:hAnsi="Arial" w:cs="Arial"/>
          <w:caps/>
          <w:color w:val="333333"/>
          <w:sz w:val="27"/>
          <w:szCs w:val="27"/>
        </w:rPr>
        <w:t>.</w:t>
      </w:r>
    </w:p>
    <w:p w14:paraId="069826EA" w14:textId="77777777" w:rsidR="00906DF4" w:rsidRPr="00906DF4" w:rsidRDefault="00906DF4" w:rsidP="00906DF4">
      <w:pPr>
        <w:rPr>
          <w:rFonts w:ascii="Arial" w:hAnsi="Arial" w:cs="Arial"/>
          <w:caps/>
          <w:color w:val="333333"/>
          <w:sz w:val="27"/>
          <w:szCs w:val="27"/>
        </w:rPr>
      </w:pPr>
    </w:p>
    <w:p w14:paraId="1619A512" w14:textId="77777777" w:rsidR="00906DF4" w:rsidRPr="00906DF4" w:rsidRDefault="00906DF4" w:rsidP="00906DF4">
      <w:pPr>
        <w:rPr>
          <w:rFonts w:ascii="Arial" w:hAnsi="Arial" w:cs="Arial"/>
          <w:caps/>
          <w:color w:val="333333"/>
          <w:sz w:val="27"/>
          <w:szCs w:val="27"/>
        </w:rPr>
      </w:pPr>
      <w:r w:rsidRPr="00906DF4">
        <w:rPr>
          <w:rFonts w:ascii="Arial" w:hAnsi="Arial" w:cs="Arial" w:hint="eastAsia"/>
          <w:caps/>
          <w:color w:val="333333"/>
          <w:sz w:val="27"/>
          <w:szCs w:val="27"/>
        </w:rPr>
        <w:t>Кроме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следует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учитывать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что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студенты</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выступают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качестве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достаточно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организованного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массового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отряда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молодежи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силу</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возраста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владеющей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ресурсом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будущего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наиболее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образованной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ее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части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причем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традиционно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политически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отзывчивой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активной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потому</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потенциального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источника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социальных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изменений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инноваций</w:t>
      </w:r>
      <w:r w:rsidRPr="00906DF4">
        <w:rPr>
          <w:rFonts w:ascii="Arial" w:hAnsi="Arial" w:cs="Arial"/>
          <w:caps/>
          <w:color w:val="333333"/>
          <w:sz w:val="27"/>
          <w:szCs w:val="27"/>
        </w:rPr>
        <w:t>.</w:t>
      </w:r>
    </w:p>
    <w:p w14:paraId="70DE50A5" w14:textId="77777777" w:rsidR="00906DF4" w:rsidRPr="00906DF4" w:rsidRDefault="00906DF4" w:rsidP="00906DF4">
      <w:pPr>
        <w:rPr>
          <w:rFonts w:ascii="Arial" w:hAnsi="Arial" w:cs="Arial"/>
          <w:caps/>
          <w:color w:val="333333"/>
          <w:sz w:val="27"/>
          <w:szCs w:val="27"/>
        </w:rPr>
      </w:pPr>
    </w:p>
    <w:p w14:paraId="1BC8B11F" w14:textId="77777777" w:rsidR="00906DF4" w:rsidRPr="00906DF4" w:rsidRDefault="00906DF4" w:rsidP="00906DF4">
      <w:pPr>
        <w:rPr>
          <w:rFonts w:ascii="Arial" w:hAnsi="Arial" w:cs="Arial"/>
          <w:caps/>
          <w:color w:val="333333"/>
          <w:sz w:val="27"/>
          <w:szCs w:val="27"/>
        </w:rPr>
      </w:pPr>
    </w:p>
    <w:p w14:paraId="2013FB89" w14:textId="7D3FAA61" w:rsidR="00F0131B" w:rsidRPr="00906DF4" w:rsidRDefault="00906DF4" w:rsidP="00906DF4">
      <w:r w:rsidRPr="00906DF4">
        <w:rPr>
          <w:rFonts w:ascii="Arial" w:hAnsi="Arial" w:cs="Arial" w:hint="eastAsia"/>
          <w:caps/>
          <w:color w:val="333333"/>
          <w:sz w:val="27"/>
          <w:szCs w:val="27"/>
        </w:rPr>
        <w:t>Еще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Карл</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Манхейм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отмечал</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что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конфликтное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самосознание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молодежи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является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лишь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отражением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хаоса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существующего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общественной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жизни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ее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замешательство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естественный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результат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ее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неопытности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Молодежь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смотрит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конфликты</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современного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общества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как</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бы</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извне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Именно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поэтому</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она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является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зачинателем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любы</w:t>
      </w:r>
      <w:r w:rsidRPr="00906DF4">
        <w:rPr>
          <w:rFonts w:ascii="Arial" w:hAnsi="Arial" w:cs="Arial" w:hint="eastAsia"/>
          <w:caps/>
          <w:color w:val="333333"/>
          <w:sz w:val="27"/>
          <w:szCs w:val="27"/>
        </w:rPr>
        <w:lastRenderedPageBreak/>
        <w:t>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изменений</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обществе</w:t>
      </w:r>
      <w:r w:rsidRPr="00906DF4">
        <w:rPr>
          <w:rFonts w:ascii="Arial" w:hAnsi="Arial" w:cs="Arial"/>
          <w:caps/>
          <w:color w:val="333333"/>
          <w:sz w:val="27"/>
          <w:szCs w:val="27"/>
        </w:rPr>
        <w:t xml:space="preserve"> . </w:t>
      </w:r>
      <w:r w:rsidRPr="00906DF4">
        <w:rPr>
          <w:rFonts w:ascii="Arial" w:hAnsi="Arial" w:cs="Arial" w:hint="eastAsia"/>
          <w:caps/>
          <w:color w:val="333333"/>
          <w:sz w:val="27"/>
          <w:szCs w:val="27"/>
        </w:rPr>
        <w:t>Она</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потенция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готовая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любому</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начинанию</w:t>
      </w:r>
      <w:r w:rsidRPr="00906DF4">
        <w:rPr>
          <w:rFonts w:ascii="Arial" w:hAnsi="Arial" w:cs="Arial"/>
          <w:caps/>
          <w:color w:val="333333"/>
          <w:sz w:val="27"/>
          <w:szCs w:val="27"/>
        </w:rPr>
        <w:t xml:space="preserve"> . </w:t>
      </w:r>
      <w:r w:rsidRPr="00906DF4">
        <w:rPr>
          <w:rFonts w:ascii="Arial" w:hAnsi="Arial" w:cs="Arial" w:hint="eastAsia"/>
          <w:caps/>
          <w:color w:val="333333"/>
          <w:sz w:val="27"/>
          <w:szCs w:val="27"/>
        </w:rPr>
        <w:t>Молодежь</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это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один</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из</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скрытых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ресурсов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которые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имеются</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в</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каждом</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обществе</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от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мобилизации</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которых</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зависит</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его</w:t>
      </w:r>
      <w:r w:rsidRPr="00906DF4">
        <w:rPr>
          <w:rFonts w:ascii="Arial" w:hAnsi="Arial" w:cs="Arial"/>
          <w:caps/>
          <w:color w:val="333333"/>
          <w:sz w:val="27"/>
          <w:szCs w:val="27"/>
        </w:rPr>
        <w:t xml:space="preserve"> </w:t>
      </w:r>
      <w:r w:rsidRPr="00906DF4">
        <w:rPr>
          <w:rFonts w:ascii="Arial" w:hAnsi="Arial" w:cs="Arial" w:hint="eastAsia"/>
          <w:caps/>
          <w:color w:val="333333"/>
          <w:sz w:val="27"/>
          <w:szCs w:val="27"/>
        </w:rPr>
        <w:t>жизнеспособность</w:t>
      </w:r>
      <w:r w:rsidRPr="00906DF4">
        <w:rPr>
          <w:rFonts w:ascii="Arial" w:hAnsi="Arial" w:cs="Arial"/>
          <w:caps/>
          <w:color w:val="333333"/>
          <w:sz w:val="27"/>
          <w:szCs w:val="27"/>
        </w:rPr>
        <w:t>"1.</w:t>
      </w:r>
    </w:p>
    <w:sectPr w:rsidR="00F0131B" w:rsidRPr="00906DF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D098" w14:textId="77777777" w:rsidR="001323C0" w:rsidRDefault="001323C0">
      <w:pPr>
        <w:spacing w:after="0" w:line="240" w:lineRule="auto"/>
      </w:pPr>
      <w:r>
        <w:separator/>
      </w:r>
    </w:p>
  </w:endnote>
  <w:endnote w:type="continuationSeparator" w:id="0">
    <w:p w14:paraId="415AEAB5" w14:textId="77777777" w:rsidR="001323C0" w:rsidRDefault="0013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BAB62" w14:textId="77777777" w:rsidR="001323C0" w:rsidRDefault="001323C0"/>
    <w:p w14:paraId="088AC3CB" w14:textId="77777777" w:rsidR="001323C0" w:rsidRDefault="001323C0"/>
    <w:p w14:paraId="4E85F985" w14:textId="77777777" w:rsidR="001323C0" w:rsidRDefault="001323C0"/>
    <w:p w14:paraId="04C234B1" w14:textId="77777777" w:rsidR="001323C0" w:rsidRDefault="001323C0"/>
    <w:p w14:paraId="296C27D2" w14:textId="77777777" w:rsidR="001323C0" w:rsidRDefault="001323C0"/>
    <w:p w14:paraId="35405BA3" w14:textId="77777777" w:rsidR="001323C0" w:rsidRDefault="001323C0"/>
    <w:p w14:paraId="01084679" w14:textId="77777777" w:rsidR="001323C0" w:rsidRDefault="001323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65F9F8" wp14:editId="6A335E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622BE" w14:textId="77777777" w:rsidR="001323C0" w:rsidRDefault="001323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5F9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F622BE" w14:textId="77777777" w:rsidR="001323C0" w:rsidRDefault="001323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8443A9" w14:textId="77777777" w:rsidR="001323C0" w:rsidRDefault="001323C0"/>
    <w:p w14:paraId="2E246A9C" w14:textId="77777777" w:rsidR="001323C0" w:rsidRDefault="001323C0"/>
    <w:p w14:paraId="461ABB2A" w14:textId="77777777" w:rsidR="001323C0" w:rsidRDefault="001323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B3E889" wp14:editId="43ECB2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1AC37" w14:textId="77777777" w:rsidR="001323C0" w:rsidRDefault="001323C0"/>
                          <w:p w14:paraId="65289B9C" w14:textId="77777777" w:rsidR="001323C0" w:rsidRDefault="001323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B3E8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B1AC37" w14:textId="77777777" w:rsidR="001323C0" w:rsidRDefault="001323C0"/>
                    <w:p w14:paraId="65289B9C" w14:textId="77777777" w:rsidR="001323C0" w:rsidRDefault="001323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8B0198" w14:textId="77777777" w:rsidR="001323C0" w:rsidRDefault="001323C0"/>
    <w:p w14:paraId="11C8D4B3" w14:textId="77777777" w:rsidR="001323C0" w:rsidRDefault="001323C0">
      <w:pPr>
        <w:rPr>
          <w:sz w:val="2"/>
          <w:szCs w:val="2"/>
        </w:rPr>
      </w:pPr>
    </w:p>
    <w:p w14:paraId="60949E82" w14:textId="77777777" w:rsidR="001323C0" w:rsidRDefault="001323C0"/>
    <w:p w14:paraId="4091C601" w14:textId="77777777" w:rsidR="001323C0" w:rsidRDefault="001323C0">
      <w:pPr>
        <w:spacing w:after="0" w:line="240" w:lineRule="auto"/>
      </w:pPr>
    </w:p>
  </w:footnote>
  <w:footnote w:type="continuationSeparator" w:id="0">
    <w:p w14:paraId="4FB6B375" w14:textId="77777777" w:rsidR="001323C0" w:rsidRDefault="00132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0"/>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61313</TotalTime>
  <Pages>6</Pages>
  <Words>760</Words>
  <Characters>4337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3130</cp:revision>
  <cp:lastPrinted>2009-02-06T05:36:00Z</cp:lastPrinted>
  <dcterms:created xsi:type="dcterms:W3CDTF">2025-11-25T20:19:00Z</dcterms:created>
  <dcterms:modified xsi:type="dcterms:W3CDTF">2026-02-03T19:58:00Z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