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91D89" w14:textId="4BF35802" w:rsidR="00343A6D" w:rsidRDefault="00AC5EC2" w:rsidP="00AC5EC2">
      <w:pPr>
        <w:rPr>
          <w:lang w:val="ru-RU"/>
        </w:rPr>
      </w:pPr>
      <w:r w:rsidRPr="00AC5EC2">
        <w:rPr>
          <w:rFonts w:hint="eastAsia"/>
        </w:rPr>
        <w:t>Большов</w:t>
      </w:r>
      <w:r w:rsidRPr="00AC5EC2">
        <w:t xml:space="preserve">, </w:t>
      </w:r>
      <w:r w:rsidRPr="00AC5EC2">
        <w:rPr>
          <w:rFonts w:hint="eastAsia"/>
        </w:rPr>
        <w:t>Иван</w:t>
      </w:r>
      <w:r w:rsidRPr="00AC5EC2">
        <w:t xml:space="preserve"> </w:t>
      </w:r>
      <w:r w:rsidRPr="00AC5EC2">
        <w:rPr>
          <w:rFonts w:hint="eastAsia"/>
        </w:rPr>
        <w:t>Николаевич</w:t>
      </w:r>
      <w:r>
        <w:rPr>
          <w:lang w:val="ru-RU"/>
        </w:rPr>
        <w:t xml:space="preserve"> </w:t>
      </w:r>
      <w:r w:rsidRPr="00AC5EC2">
        <w:rPr>
          <w:rFonts w:hint="eastAsia"/>
          <w:lang w:val="ru-RU"/>
        </w:rPr>
        <w:t>Научное</w:t>
      </w:r>
      <w:r w:rsidRPr="00AC5EC2">
        <w:rPr>
          <w:lang w:val="ru-RU"/>
        </w:rPr>
        <w:t xml:space="preserve"> </w:t>
      </w:r>
      <w:r w:rsidRPr="00AC5EC2">
        <w:rPr>
          <w:rFonts w:hint="eastAsia"/>
          <w:lang w:val="ru-RU"/>
        </w:rPr>
        <w:t>обоснование</w:t>
      </w:r>
      <w:r w:rsidRPr="00AC5EC2">
        <w:rPr>
          <w:lang w:val="ru-RU"/>
        </w:rPr>
        <w:t xml:space="preserve"> </w:t>
      </w:r>
      <w:r w:rsidRPr="00AC5EC2">
        <w:rPr>
          <w:rFonts w:hint="eastAsia"/>
          <w:lang w:val="ru-RU"/>
        </w:rPr>
        <w:t>повышения</w:t>
      </w:r>
      <w:r w:rsidRPr="00AC5EC2">
        <w:rPr>
          <w:lang w:val="ru-RU"/>
        </w:rPr>
        <w:t xml:space="preserve"> </w:t>
      </w:r>
      <w:r w:rsidRPr="00AC5EC2">
        <w:rPr>
          <w:rFonts w:hint="eastAsia"/>
          <w:lang w:val="ru-RU"/>
        </w:rPr>
        <w:t>доступности</w:t>
      </w:r>
      <w:r w:rsidRPr="00AC5EC2">
        <w:rPr>
          <w:lang w:val="ru-RU"/>
        </w:rPr>
        <w:t xml:space="preserve"> </w:t>
      </w:r>
      <w:r w:rsidRPr="00AC5EC2">
        <w:rPr>
          <w:rFonts w:hint="eastAsia"/>
          <w:lang w:val="ru-RU"/>
        </w:rPr>
        <w:t>стоматологической</w:t>
      </w:r>
      <w:r w:rsidRPr="00AC5EC2">
        <w:rPr>
          <w:lang w:val="ru-RU"/>
        </w:rPr>
        <w:t xml:space="preserve"> </w:t>
      </w:r>
      <w:r w:rsidRPr="00AC5EC2">
        <w:rPr>
          <w:rFonts w:hint="eastAsia"/>
          <w:lang w:val="ru-RU"/>
        </w:rPr>
        <w:t>помощи</w:t>
      </w:r>
      <w:r w:rsidRPr="00AC5EC2">
        <w:rPr>
          <w:lang w:val="ru-RU"/>
        </w:rPr>
        <w:t xml:space="preserve"> </w:t>
      </w:r>
      <w:r w:rsidRPr="00AC5EC2">
        <w:rPr>
          <w:rFonts w:hint="eastAsia"/>
          <w:lang w:val="ru-RU"/>
        </w:rPr>
        <w:t>сельскому</w:t>
      </w:r>
      <w:r w:rsidRPr="00AC5EC2">
        <w:rPr>
          <w:lang w:val="ru-RU"/>
        </w:rPr>
        <w:t xml:space="preserve"> </w:t>
      </w:r>
      <w:r w:rsidRPr="00AC5EC2">
        <w:rPr>
          <w:rFonts w:hint="eastAsia"/>
          <w:lang w:val="ru-RU"/>
        </w:rPr>
        <w:t>населению</w:t>
      </w:r>
      <w:r w:rsidRPr="00AC5EC2">
        <w:rPr>
          <w:lang w:val="ru-RU"/>
        </w:rPr>
        <w:t xml:space="preserve"> </w:t>
      </w:r>
      <w:r w:rsidRPr="00AC5EC2">
        <w:rPr>
          <w:rFonts w:hint="eastAsia"/>
          <w:lang w:val="ru-RU"/>
        </w:rPr>
        <w:t>с</w:t>
      </w:r>
      <w:r w:rsidRPr="00AC5EC2">
        <w:rPr>
          <w:lang w:val="ru-RU"/>
        </w:rPr>
        <w:t xml:space="preserve"> </w:t>
      </w:r>
      <w:r w:rsidRPr="00AC5EC2">
        <w:rPr>
          <w:rFonts w:hint="eastAsia"/>
          <w:lang w:val="ru-RU"/>
        </w:rPr>
        <w:t>применением</w:t>
      </w:r>
      <w:r w:rsidRPr="00AC5EC2">
        <w:rPr>
          <w:lang w:val="ru-RU"/>
        </w:rPr>
        <w:t xml:space="preserve"> </w:t>
      </w:r>
      <w:r w:rsidRPr="00AC5EC2">
        <w:rPr>
          <w:rFonts w:hint="eastAsia"/>
          <w:lang w:val="ru-RU"/>
        </w:rPr>
        <w:t>территориально</w:t>
      </w:r>
      <w:r w:rsidRPr="00AC5EC2">
        <w:rPr>
          <w:lang w:val="ru-RU"/>
        </w:rPr>
        <w:t>-</w:t>
      </w:r>
      <w:r w:rsidRPr="00AC5EC2">
        <w:rPr>
          <w:rFonts w:hint="eastAsia"/>
          <w:lang w:val="ru-RU"/>
        </w:rPr>
        <w:t>адаптированных</w:t>
      </w:r>
      <w:r w:rsidRPr="00AC5EC2">
        <w:rPr>
          <w:lang w:val="ru-RU"/>
        </w:rPr>
        <w:t xml:space="preserve"> </w:t>
      </w:r>
      <w:r w:rsidRPr="00AC5EC2">
        <w:rPr>
          <w:rFonts w:hint="eastAsia"/>
          <w:lang w:val="ru-RU"/>
        </w:rPr>
        <w:t>организационных</w:t>
      </w:r>
      <w:r w:rsidRPr="00AC5EC2">
        <w:rPr>
          <w:lang w:val="ru-RU"/>
        </w:rPr>
        <w:t xml:space="preserve"> </w:t>
      </w:r>
      <w:r w:rsidRPr="00AC5EC2">
        <w:rPr>
          <w:rFonts w:hint="eastAsia"/>
          <w:lang w:val="ru-RU"/>
        </w:rPr>
        <w:t>технологий</w:t>
      </w:r>
    </w:p>
    <w:p w14:paraId="401C1A5E" w14:textId="77777777" w:rsidR="00AC5EC2" w:rsidRPr="00AC5EC2" w:rsidRDefault="00AC5EC2" w:rsidP="00AC5EC2">
      <w:pPr>
        <w:rPr>
          <w:lang w:val="ru-RU"/>
        </w:rPr>
      </w:pPr>
      <w:r w:rsidRPr="00AC5EC2">
        <w:rPr>
          <w:rFonts w:hint="eastAsia"/>
          <w:lang w:val="ru-RU"/>
        </w:rPr>
        <w:t>ОГЛАВЛЕНИЕ</w:t>
      </w:r>
      <w:r w:rsidRPr="00AC5EC2">
        <w:rPr>
          <w:lang w:val="ru-RU"/>
        </w:rPr>
        <w:t xml:space="preserve"> </w:t>
      </w:r>
      <w:r w:rsidRPr="00AC5EC2">
        <w:rPr>
          <w:rFonts w:hint="eastAsia"/>
          <w:lang w:val="ru-RU"/>
        </w:rPr>
        <w:t>ДИССЕРТАЦИИ</w:t>
      </w:r>
    </w:p>
    <w:p w14:paraId="112C4BE3" w14:textId="77777777" w:rsidR="00AC5EC2" w:rsidRPr="00AC5EC2" w:rsidRDefault="00AC5EC2" w:rsidP="00AC5EC2">
      <w:pPr>
        <w:rPr>
          <w:lang w:val="ru-RU"/>
        </w:rPr>
      </w:pPr>
      <w:r w:rsidRPr="00AC5EC2">
        <w:rPr>
          <w:rFonts w:hint="eastAsia"/>
          <w:lang w:val="ru-RU"/>
        </w:rPr>
        <w:t>кандидат</w:t>
      </w:r>
      <w:r w:rsidRPr="00AC5EC2">
        <w:rPr>
          <w:lang w:val="ru-RU"/>
        </w:rPr>
        <w:t xml:space="preserve"> </w:t>
      </w:r>
      <w:r w:rsidRPr="00AC5EC2">
        <w:rPr>
          <w:rFonts w:hint="eastAsia"/>
          <w:lang w:val="ru-RU"/>
        </w:rPr>
        <w:t>наук</w:t>
      </w:r>
      <w:r w:rsidRPr="00AC5EC2">
        <w:rPr>
          <w:lang w:val="ru-RU"/>
        </w:rPr>
        <w:t xml:space="preserve"> </w:t>
      </w:r>
      <w:r w:rsidRPr="00AC5EC2">
        <w:rPr>
          <w:rFonts w:hint="eastAsia"/>
          <w:lang w:val="ru-RU"/>
        </w:rPr>
        <w:t>Большов</w:t>
      </w:r>
      <w:r w:rsidRPr="00AC5EC2">
        <w:rPr>
          <w:lang w:val="ru-RU"/>
        </w:rPr>
        <w:t xml:space="preserve">, </w:t>
      </w:r>
      <w:r w:rsidRPr="00AC5EC2">
        <w:rPr>
          <w:rFonts w:hint="eastAsia"/>
          <w:lang w:val="ru-RU"/>
        </w:rPr>
        <w:t>Иван</w:t>
      </w:r>
      <w:r w:rsidRPr="00AC5EC2">
        <w:rPr>
          <w:lang w:val="ru-RU"/>
        </w:rPr>
        <w:t xml:space="preserve"> </w:t>
      </w:r>
      <w:r w:rsidRPr="00AC5EC2">
        <w:rPr>
          <w:rFonts w:hint="eastAsia"/>
          <w:lang w:val="ru-RU"/>
        </w:rPr>
        <w:t>Николаевич</w:t>
      </w:r>
    </w:p>
    <w:p w14:paraId="6B67FEBB" w14:textId="77777777" w:rsidR="00AC5EC2" w:rsidRPr="00AC5EC2" w:rsidRDefault="00AC5EC2" w:rsidP="00AC5EC2">
      <w:pPr>
        <w:rPr>
          <w:lang w:val="ru-RU"/>
        </w:rPr>
      </w:pPr>
      <w:r w:rsidRPr="00AC5EC2">
        <w:rPr>
          <w:rFonts w:hint="eastAsia"/>
          <w:lang w:val="ru-RU"/>
        </w:rPr>
        <w:t>ОГЛАВЛЕНИЕ</w:t>
      </w:r>
    </w:p>
    <w:p w14:paraId="0FA43FC7" w14:textId="77777777" w:rsidR="00AC5EC2" w:rsidRPr="00AC5EC2" w:rsidRDefault="00AC5EC2" w:rsidP="00AC5EC2">
      <w:pPr>
        <w:rPr>
          <w:lang w:val="ru-RU"/>
        </w:rPr>
      </w:pPr>
    </w:p>
    <w:p w14:paraId="2B2F61E0" w14:textId="77777777" w:rsidR="00AC5EC2" w:rsidRPr="00AC5EC2" w:rsidRDefault="00AC5EC2" w:rsidP="00AC5EC2">
      <w:pPr>
        <w:rPr>
          <w:lang w:val="ru-RU"/>
        </w:rPr>
      </w:pPr>
      <w:r w:rsidRPr="00AC5EC2">
        <w:rPr>
          <w:rFonts w:hint="eastAsia"/>
          <w:lang w:val="ru-RU"/>
        </w:rPr>
        <w:t>Введение</w:t>
      </w:r>
      <w:r w:rsidRPr="00AC5EC2">
        <w:rPr>
          <w:lang w:val="ru-RU"/>
        </w:rPr>
        <w:t xml:space="preserve"> 4</w:t>
      </w:r>
    </w:p>
    <w:p w14:paraId="53CAAB23" w14:textId="77777777" w:rsidR="00AC5EC2" w:rsidRPr="00AC5EC2" w:rsidRDefault="00AC5EC2" w:rsidP="00AC5EC2">
      <w:pPr>
        <w:rPr>
          <w:lang w:val="ru-RU"/>
        </w:rPr>
      </w:pPr>
    </w:p>
    <w:p w14:paraId="2114329C" w14:textId="77777777" w:rsidR="00AC5EC2" w:rsidRPr="00AC5EC2" w:rsidRDefault="00AC5EC2" w:rsidP="00AC5EC2">
      <w:pPr>
        <w:rPr>
          <w:lang w:val="ru-RU"/>
        </w:rPr>
      </w:pPr>
      <w:r w:rsidRPr="00AC5EC2">
        <w:rPr>
          <w:rFonts w:hint="eastAsia"/>
          <w:lang w:val="ru-RU"/>
        </w:rPr>
        <w:t>Глава</w:t>
      </w:r>
      <w:r w:rsidRPr="00AC5EC2">
        <w:rPr>
          <w:lang w:val="ru-RU"/>
        </w:rPr>
        <w:t xml:space="preserve"> 1. </w:t>
      </w:r>
      <w:r w:rsidRPr="00AC5EC2">
        <w:rPr>
          <w:rFonts w:hint="eastAsia"/>
          <w:lang w:val="ru-RU"/>
        </w:rPr>
        <w:t>Проблема</w:t>
      </w:r>
      <w:r w:rsidRPr="00AC5EC2">
        <w:rPr>
          <w:lang w:val="ru-RU"/>
        </w:rPr>
        <w:t xml:space="preserve"> </w:t>
      </w:r>
      <w:r w:rsidRPr="00AC5EC2">
        <w:rPr>
          <w:rFonts w:hint="eastAsia"/>
          <w:lang w:val="ru-RU"/>
        </w:rPr>
        <w:t>доступности</w:t>
      </w:r>
      <w:r w:rsidRPr="00AC5EC2">
        <w:rPr>
          <w:lang w:val="ru-RU"/>
        </w:rPr>
        <w:t xml:space="preserve"> </w:t>
      </w:r>
      <w:r w:rsidRPr="00AC5EC2">
        <w:rPr>
          <w:rFonts w:hint="eastAsia"/>
          <w:lang w:val="ru-RU"/>
        </w:rPr>
        <w:t>и</w:t>
      </w:r>
      <w:r w:rsidRPr="00AC5EC2">
        <w:rPr>
          <w:lang w:val="ru-RU"/>
        </w:rPr>
        <w:t xml:space="preserve"> </w:t>
      </w:r>
      <w:r w:rsidRPr="00AC5EC2">
        <w:rPr>
          <w:rFonts w:hint="eastAsia"/>
          <w:lang w:val="ru-RU"/>
        </w:rPr>
        <w:t>качества</w:t>
      </w:r>
      <w:r w:rsidRPr="00AC5EC2">
        <w:rPr>
          <w:lang w:val="ru-RU"/>
        </w:rPr>
        <w:t xml:space="preserve"> </w:t>
      </w:r>
      <w:r w:rsidRPr="00AC5EC2">
        <w:rPr>
          <w:rFonts w:hint="eastAsia"/>
          <w:lang w:val="ru-RU"/>
        </w:rPr>
        <w:t>стоматологической</w:t>
      </w:r>
      <w:r w:rsidRPr="00AC5EC2">
        <w:rPr>
          <w:lang w:val="ru-RU"/>
        </w:rPr>
        <w:t xml:space="preserve"> 12 </w:t>
      </w:r>
      <w:r w:rsidRPr="00AC5EC2">
        <w:rPr>
          <w:rFonts w:hint="eastAsia"/>
          <w:lang w:val="ru-RU"/>
        </w:rPr>
        <w:t>помощи</w:t>
      </w:r>
      <w:r w:rsidRPr="00AC5EC2">
        <w:rPr>
          <w:lang w:val="ru-RU"/>
        </w:rPr>
        <w:t xml:space="preserve"> </w:t>
      </w:r>
      <w:r w:rsidRPr="00AC5EC2">
        <w:rPr>
          <w:rFonts w:hint="eastAsia"/>
          <w:lang w:val="ru-RU"/>
        </w:rPr>
        <w:t>в</w:t>
      </w:r>
      <w:r w:rsidRPr="00AC5EC2">
        <w:rPr>
          <w:lang w:val="ru-RU"/>
        </w:rPr>
        <w:t xml:space="preserve"> </w:t>
      </w:r>
      <w:r w:rsidRPr="00AC5EC2">
        <w:rPr>
          <w:rFonts w:hint="eastAsia"/>
          <w:lang w:val="ru-RU"/>
        </w:rPr>
        <w:t>современном</w:t>
      </w:r>
      <w:r w:rsidRPr="00AC5EC2">
        <w:rPr>
          <w:lang w:val="ru-RU"/>
        </w:rPr>
        <w:t xml:space="preserve"> </w:t>
      </w:r>
      <w:r w:rsidRPr="00AC5EC2">
        <w:rPr>
          <w:rFonts w:hint="eastAsia"/>
          <w:lang w:val="ru-RU"/>
        </w:rPr>
        <w:t>здравоохранении</w:t>
      </w:r>
      <w:r w:rsidRPr="00AC5EC2">
        <w:rPr>
          <w:lang w:val="ru-RU"/>
        </w:rPr>
        <w:t xml:space="preserve"> (</w:t>
      </w:r>
      <w:r w:rsidRPr="00AC5EC2">
        <w:rPr>
          <w:rFonts w:hint="eastAsia"/>
          <w:lang w:val="ru-RU"/>
        </w:rPr>
        <w:t>обзор</w:t>
      </w:r>
      <w:r w:rsidRPr="00AC5EC2">
        <w:rPr>
          <w:lang w:val="ru-RU"/>
        </w:rPr>
        <w:t xml:space="preserve"> </w:t>
      </w:r>
      <w:r w:rsidRPr="00AC5EC2">
        <w:rPr>
          <w:rFonts w:hint="eastAsia"/>
          <w:lang w:val="ru-RU"/>
        </w:rPr>
        <w:t>литературы</w:t>
      </w:r>
      <w:r w:rsidRPr="00AC5EC2">
        <w:rPr>
          <w:lang w:val="ru-RU"/>
        </w:rPr>
        <w:t xml:space="preserve">) </w:t>
      </w:r>
      <w:r w:rsidRPr="00AC5EC2">
        <w:rPr>
          <w:rFonts w:hint="eastAsia"/>
          <w:lang w:val="ru-RU"/>
        </w:rPr>
        <w:t>Глава</w:t>
      </w:r>
      <w:r w:rsidRPr="00AC5EC2">
        <w:rPr>
          <w:lang w:val="ru-RU"/>
        </w:rPr>
        <w:t xml:space="preserve"> 2. </w:t>
      </w:r>
      <w:r w:rsidRPr="00AC5EC2">
        <w:rPr>
          <w:rFonts w:hint="eastAsia"/>
          <w:lang w:val="ru-RU"/>
        </w:rPr>
        <w:t>Программа</w:t>
      </w:r>
      <w:r w:rsidRPr="00AC5EC2">
        <w:rPr>
          <w:lang w:val="ru-RU"/>
        </w:rPr>
        <w:t xml:space="preserve"> </w:t>
      </w:r>
      <w:r w:rsidRPr="00AC5EC2">
        <w:rPr>
          <w:rFonts w:hint="eastAsia"/>
          <w:lang w:val="ru-RU"/>
        </w:rPr>
        <w:t>и</w:t>
      </w:r>
      <w:r w:rsidRPr="00AC5EC2">
        <w:rPr>
          <w:lang w:val="ru-RU"/>
        </w:rPr>
        <w:t xml:space="preserve"> </w:t>
      </w:r>
      <w:r w:rsidRPr="00AC5EC2">
        <w:rPr>
          <w:rFonts w:hint="eastAsia"/>
          <w:lang w:val="ru-RU"/>
        </w:rPr>
        <w:t>методы</w:t>
      </w:r>
      <w:r w:rsidRPr="00AC5EC2">
        <w:rPr>
          <w:lang w:val="ru-RU"/>
        </w:rPr>
        <w:t xml:space="preserve"> </w:t>
      </w:r>
      <w:r w:rsidRPr="00AC5EC2">
        <w:rPr>
          <w:rFonts w:hint="eastAsia"/>
          <w:lang w:val="ru-RU"/>
        </w:rPr>
        <w:t>исследования</w:t>
      </w:r>
      <w:r w:rsidRPr="00AC5EC2">
        <w:rPr>
          <w:lang w:val="ru-RU"/>
        </w:rPr>
        <w:t xml:space="preserve"> 39</w:t>
      </w:r>
    </w:p>
    <w:p w14:paraId="1EE65CCC" w14:textId="77777777" w:rsidR="00AC5EC2" w:rsidRPr="00AC5EC2" w:rsidRDefault="00AC5EC2" w:rsidP="00AC5EC2">
      <w:pPr>
        <w:rPr>
          <w:lang w:val="ru-RU"/>
        </w:rPr>
      </w:pPr>
    </w:p>
    <w:p w14:paraId="0682B496" w14:textId="77777777" w:rsidR="00AC5EC2" w:rsidRPr="00AC5EC2" w:rsidRDefault="00AC5EC2" w:rsidP="00AC5EC2">
      <w:pPr>
        <w:rPr>
          <w:lang w:val="ru-RU"/>
        </w:rPr>
      </w:pPr>
      <w:r w:rsidRPr="00AC5EC2">
        <w:rPr>
          <w:lang w:val="ru-RU"/>
        </w:rPr>
        <w:t xml:space="preserve">2.1. </w:t>
      </w:r>
      <w:r w:rsidRPr="00AC5EC2">
        <w:rPr>
          <w:rFonts w:hint="eastAsia"/>
          <w:lang w:val="ru-RU"/>
        </w:rPr>
        <w:t>Характеристика</w:t>
      </w:r>
      <w:r w:rsidRPr="00AC5EC2">
        <w:rPr>
          <w:lang w:val="ru-RU"/>
        </w:rPr>
        <w:t xml:space="preserve"> </w:t>
      </w:r>
      <w:r w:rsidRPr="00AC5EC2">
        <w:rPr>
          <w:rFonts w:hint="eastAsia"/>
          <w:lang w:val="ru-RU"/>
        </w:rPr>
        <w:t>и</w:t>
      </w:r>
      <w:r w:rsidRPr="00AC5EC2">
        <w:rPr>
          <w:lang w:val="ru-RU"/>
        </w:rPr>
        <w:t xml:space="preserve"> </w:t>
      </w:r>
      <w:r w:rsidRPr="00AC5EC2">
        <w:rPr>
          <w:rFonts w:hint="eastAsia"/>
          <w:lang w:val="ru-RU"/>
        </w:rPr>
        <w:t>этапы</w:t>
      </w:r>
      <w:r w:rsidRPr="00AC5EC2">
        <w:rPr>
          <w:lang w:val="ru-RU"/>
        </w:rPr>
        <w:t xml:space="preserve"> </w:t>
      </w:r>
      <w:r w:rsidRPr="00AC5EC2">
        <w:rPr>
          <w:rFonts w:hint="eastAsia"/>
          <w:lang w:val="ru-RU"/>
        </w:rPr>
        <w:t>статистического</w:t>
      </w:r>
      <w:r w:rsidRPr="00AC5EC2">
        <w:rPr>
          <w:lang w:val="ru-RU"/>
        </w:rPr>
        <w:t xml:space="preserve"> </w:t>
      </w:r>
      <w:r w:rsidRPr="00AC5EC2">
        <w:rPr>
          <w:rFonts w:hint="eastAsia"/>
          <w:lang w:val="ru-RU"/>
        </w:rPr>
        <w:t>наблюдения</w:t>
      </w:r>
      <w:r w:rsidRPr="00AC5EC2">
        <w:rPr>
          <w:lang w:val="ru-RU"/>
        </w:rPr>
        <w:t xml:space="preserve"> 39</w:t>
      </w:r>
    </w:p>
    <w:p w14:paraId="5F5693FD" w14:textId="77777777" w:rsidR="00AC5EC2" w:rsidRPr="00AC5EC2" w:rsidRDefault="00AC5EC2" w:rsidP="00AC5EC2">
      <w:pPr>
        <w:rPr>
          <w:lang w:val="ru-RU"/>
        </w:rPr>
      </w:pPr>
    </w:p>
    <w:p w14:paraId="17784547" w14:textId="77777777" w:rsidR="00AC5EC2" w:rsidRPr="00AC5EC2" w:rsidRDefault="00AC5EC2" w:rsidP="00AC5EC2">
      <w:pPr>
        <w:rPr>
          <w:lang w:val="ru-RU"/>
        </w:rPr>
      </w:pPr>
      <w:r w:rsidRPr="00AC5EC2">
        <w:rPr>
          <w:lang w:val="ru-RU"/>
        </w:rPr>
        <w:t xml:space="preserve">2.2. </w:t>
      </w:r>
      <w:r w:rsidRPr="00AC5EC2">
        <w:rPr>
          <w:rFonts w:hint="eastAsia"/>
          <w:lang w:val="ru-RU"/>
        </w:rPr>
        <w:t>Методы</w:t>
      </w:r>
      <w:r w:rsidRPr="00AC5EC2">
        <w:rPr>
          <w:lang w:val="ru-RU"/>
        </w:rPr>
        <w:t xml:space="preserve"> </w:t>
      </w:r>
      <w:r w:rsidRPr="00AC5EC2">
        <w:rPr>
          <w:rFonts w:hint="eastAsia"/>
          <w:lang w:val="ru-RU"/>
        </w:rPr>
        <w:t>исследования</w:t>
      </w:r>
      <w:r w:rsidRPr="00AC5EC2">
        <w:rPr>
          <w:lang w:val="ru-RU"/>
        </w:rPr>
        <w:t xml:space="preserve"> 44</w:t>
      </w:r>
    </w:p>
    <w:p w14:paraId="7C066BA3" w14:textId="77777777" w:rsidR="00AC5EC2" w:rsidRPr="00AC5EC2" w:rsidRDefault="00AC5EC2" w:rsidP="00AC5EC2">
      <w:pPr>
        <w:rPr>
          <w:lang w:val="ru-RU"/>
        </w:rPr>
      </w:pPr>
    </w:p>
    <w:p w14:paraId="1D5C4AEC" w14:textId="77777777" w:rsidR="00AC5EC2" w:rsidRPr="00AC5EC2" w:rsidRDefault="00AC5EC2" w:rsidP="00AC5EC2">
      <w:pPr>
        <w:rPr>
          <w:lang w:val="ru-RU"/>
        </w:rPr>
      </w:pPr>
      <w:r w:rsidRPr="00AC5EC2">
        <w:rPr>
          <w:lang w:val="ru-RU"/>
        </w:rPr>
        <w:t xml:space="preserve">2.3. </w:t>
      </w:r>
      <w:r w:rsidRPr="00AC5EC2">
        <w:rPr>
          <w:rFonts w:hint="eastAsia"/>
          <w:lang w:val="ru-RU"/>
        </w:rPr>
        <w:t>Основной</w:t>
      </w:r>
      <w:r w:rsidRPr="00AC5EC2">
        <w:rPr>
          <w:lang w:val="ru-RU"/>
        </w:rPr>
        <w:t xml:space="preserve"> </w:t>
      </w:r>
      <w:r w:rsidRPr="00AC5EC2">
        <w:rPr>
          <w:rFonts w:hint="eastAsia"/>
          <w:lang w:val="ru-RU"/>
        </w:rPr>
        <w:t>понятийный</w:t>
      </w:r>
      <w:r w:rsidRPr="00AC5EC2">
        <w:rPr>
          <w:lang w:val="ru-RU"/>
        </w:rPr>
        <w:t xml:space="preserve"> </w:t>
      </w:r>
      <w:r w:rsidRPr="00AC5EC2">
        <w:rPr>
          <w:rFonts w:hint="eastAsia"/>
          <w:lang w:val="ru-RU"/>
        </w:rPr>
        <w:t>аппарат</w:t>
      </w:r>
      <w:r w:rsidRPr="00AC5EC2">
        <w:rPr>
          <w:lang w:val="ru-RU"/>
        </w:rPr>
        <w:t xml:space="preserve"> </w:t>
      </w:r>
      <w:r w:rsidRPr="00AC5EC2">
        <w:rPr>
          <w:rFonts w:hint="eastAsia"/>
          <w:lang w:val="ru-RU"/>
        </w:rPr>
        <w:t>по</w:t>
      </w:r>
      <w:r w:rsidRPr="00AC5EC2">
        <w:rPr>
          <w:lang w:val="ru-RU"/>
        </w:rPr>
        <w:t xml:space="preserve"> </w:t>
      </w:r>
      <w:r w:rsidRPr="00AC5EC2">
        <w:rPr>
          <w:rFonts w:hint="eastAsia"/>
          <w:lang w:val="ru-RU"/>
        </w:rPr>
        <w:t>исследуемой</w:t>
      </w:r>
      <w:r w:rsidRPr="00AC5EC2">
        <w:rPr>
          <w:lang w:val="ru-RU"/>
        </w:rPr>
        <w:t xml:space="preserve"> </w:t>
      </w:r>
      <w:r w:rsidRPr="00AC5EC2">
        <w:rPr>
          <w:rFonts w:hint="eastAsia"/>
          <w:lang w:val="ru-RU"/>
        </w:rPr>
        <w:t>проблеме</w:t>
      </w:r>
      <w:r w:rsidRPr="00AC5EC2">
        <w:rPr>
          <w:lang w:val="ru-RU"/>
        </w:rPr>
        <w:t xml:space="preserve"> 48 </w:t>
      </w:r>
      <w:r w:rsidRPr="00AC5EC2">
        <w:rPr>
          <w:rFonts w:hint="eastAsia"/>
          <w:lang w:val="ru-RU"/>
        </w:rPr>
        <w:t>Глава</w:t>
      </w:r>
      <w:r w:rsidRPr="00AC5EC2">
        <w:rPr>
          <w:lang w:val="ru-RU"/>
        </w:rPr>
        <w:t xml:space="preserve"> 3. </w:t>
      </w:r>
      <w:r w:rsidRPr="00AC5EC2">
        <w:rPr>
          <w:rFonts w:hint="eastAsia"/>
          <w:lang w:val="ru-RU"/>
        </w:rPr>
        <w:t>Анализ</w:t>
      </w:r>
      <w:r w:rsidRPr="00AC5EC2">
        <w:rPr>
          <w:lang w:val="ru-RU"/>
        </w:rPr>
        <w:t xml:space="preserve"> </w:t>
      </w:r>
      <w:r w:rsidRPr="00AC5EC2">
        <w:rPr>
          <w:rFonts w:hint="eastAsia"/>
          <w:lang w:val="ru-RU"/>
        </w:rPr>
        <w:t>доступности</w:t>
      </w:r>
      <w:r w:rsidRPr="00AC5EC2">
        <w:rPr>
          <w:lang w:val="ru-RU"/>
        </w:rPr>
        <w:t xml:space="preserve"> </w:t>
      </w:r>
      <w:r w:rsidRPr="00AC5EC2">
        <w:rPr>
          <w:rFonts w:hint="eastAsia"/>
          <w:lang w:val="ru-RU"/>
        </w:rPr>
        <w:t>стоматологической</w:t>
      </w:r>
      <w:r w:rsidRPr="00AC5EC2">
        <w:rPr>
          <w:lang w:val="ru-RU"/>
        </w:rPr>
        <w:t xml:space="preserve"> </w:t>
      </w:r>
      <w:r w:rsidRPr="00AC5EC2">
        <w:rPr>
          <w:rFonts w:hint="eastAsia"/>
          <w:lang w:val="ru-RU"/>
        </w:rPr>
        <w:t>помощи</w:t>
      </w:r>
      <w:r w:rsidRPr="00AC5EC2">
        <w:rPr>
          <w:lang w:val="ru-RU"/>
        </w:rPr>
        <w:t xml:space="preserve"> </w:t>
      </w:r>
      <w:r w:rsidRPr="00AC5EC2">
        <w:rPr>
          <w:rFonts w:hint="eastAsia"/>
          <w:lang w:val="ru-RU"/>
        </w:rPr>
        <w:t>сельскому</w:t>
      </w:r>
      <w:r w:rsidRPr="00AC5EC2">
        <w:rPr>
          <w:lang w:val="ru-RU"/>
        </w:rPr>
        <w:t xml:space="preserve"> 51 </w:t>
      </w:r>
      <w:r w:rsidRPr="00AC5EC2">
        <w:rPr>
          <w:rFonts w:hint="eastAsia"/>
          <w:lang w:val="ru-RU"/>
        </w:rPr>
        <w:t>населению</w:t>
      </w:r>
      <w:r w:rsidRPr="00AC5EC2">
        <w:rPr>
          <w:lang w:val="ru-RU"/>
        </w:rPr>
        <w:t xml:space="preserve"> </w:t>
      </w:r>
      <w:r w:rsidRPr="00AC5EC2">
        <w:rPr>
          <w:rFonts w:hint="eastAsia"/>
          <w:lang w:val="ru-RU"/>
        </w:rPr>
        <w:t>Рязанской</w:t>
      </w:r>
      <w:r w:rsidRPr="00AC5EC2">
        <w:rPr>
          <w:lang w:val="ru-RU"/>
        </w:rPr>
        <w:t xml:space="preserve"> </w:t>
      </w:r>
      <w:r w:rsidRPr="00AC5EC2">
        <w:rPr>
          <w:rFonts w:hint="eastAsia"/>
          <w:lang w:val="ru-RU"/>
        </w:rPr>
        <w:t>области</w:t>
      </w:r>
      <w:r w:rsidRPr="00AC5EC2">
        <w:rPr>
          <w:lang w:val="ru-RU"/>
        </w:rPr>
        <w:t xml:space="preserve"> </w:t>
      </w:r>
      <w:r w:rsidRPr="00AC5EC2">
        <w:rPr>
          <w:rFonts w:hint="eastAsia"/>
          <w:lang w:val="ru-RU"/>
        </w:rPr>
        <w:t>на</w:t>
      </w:r>
      <w:r w:rsidRPr="00AC5EC2">
        <w:rPr>
          <w:lang w:val="ru-RU"/>
        </w:rPr>
        <w:t xml:space="preserve"> </w:t>
      </w:r>
      <w:r w:rsidRPr="00AC5EC2">
        <w:rPr>
          <w:rFonts w:hint="eastAsia"/>
          <w:lang w:val="ru-RU"/>
        </w:rPr>
        <w:t>этапах</w:t>
      </w:r>
      <w:r w:rsidRPr="00AC5EC2">
        <w:rPr>
          <w:lang w:val="ru-RU"/>
        </w:rPr>
        <w:t xml:space="preserve"> </w:t>
      </w:r>
      <w:r w:rsidRPr="00AC5EC2">
        <w:rPr>
          <w:rFonts w:hint="eastAsia"/>
          <w:lang w:val="ru-RU"/>
        </w:rPr>
        <w:t>ее</w:t>
      </w:r>
      <w:r w:rsidRPr="00AC5EC2">
        <w:rPr>
          <w:lang w:val="ru-RU"/>
        </w:rPr>
        <w:t xml:space="preserve"> </w:t>
      </w:r>
      <w:r w:rsidRPr="00AC5EC2">
        <w:rPr>
          <w:rFonts w:hint="eastAsia"/>
          <w:lang w:val="ru-RU"/>
        </w:rPr>
        <w:t>оказания</w:t>
      </w:r>
    </w:p>
    <w:p w14:paraId="78B2F934" w14:textId="77777777" w:rsidR="00AC5EC2" w:rsidRPr="00AC5EC2" w:rsidRDefault="00AC5EC2" w:rsidP="00AC5EC2">
      <w:pPr>
        <w:rPr>
          <w:lang w:val="ru-RU"/>
        </w:rPr>
      </w:pPr>
    </w:p>
    <w:p w14:paraId="050F25F2" w14:textId="77777777" w:rsidR="00AC5EC2" w:rsidRPr="00AC5EC2" w:rsidRDefault="00AC5EC2" w:rsidP="00AC5EC2">
      <w:pPr>
        <w:rPr>
          <w:lang w:val="ru-RU"/>
        </w:rPr>
      </w:pPr>
      <w:r w:rsidRPr="00AC5EC2">
        <w:rPr>
          <w:lang w:val="ru-RU"/>
        </w:rPr>
        <w:t xml:space="preserve">3.1. </w:t>
      </w:r>
      <w:r w:rsidRPr="00AC5EC2">
        <w:rPr>
          <w:rFonts w:hint="eastAsia"/>
          <w:lang w:val="ru-RU"/>
        </w:rPr>
        <w:t>Характеристика</w:t>
      </w:r>
      <w:r w:rsidRPr="00AC5EC2">
        <w:rPr>
          <w:lang w:val="ru-RU"/>
        </w:rPr>
        <w:t xml:space="preserve"> </w:t>
      </w:r>
      <w:r w:rsidRPr="00AC5EC2">
        <w:rPr>
          <w:rFonts w:hint="eastAsia"/>
          <w:lang w:val="ru-RU"/>
        </w:rPr>
        <w:t>географической</w:t>
      </w:r>
      <w:r w:rsidRPr="00AC5EC2">
        <w:rPr>
          <w:lang w:val="ru-RU"/>
        </w:rPr>
        <w:t xml:space="preserve"> </w:t>
      </w:r>
      <w:r w:rsidRPr="00AC5EC2">
        <w:rPr>
          <w:rFonts w:hint="eastAsia"/>
          <w:lang w:val="ru-RU"/>
        </w:rPr>
        <w:t>доступности</w:t>
      </w:r>
      <w:r w:rsidRPr="00AC5EC2">
        <w:rPr>
          <w:lang w:val="ru-RU"/>
        </w:rPr>
        <w:t xml:space="preserve"> </w:t>
      </w:r>
      <w:r w:rsidRPr="00AC5EC2">
        <w:rPr>
          <w:rFonts w:hint="eastAsia"/>
          <w:lang w:val="ru-RU"/>
        </w:rPr>
        <w:t>в</w:t>
      </w:r>
      <w:r w:rsidRPr="00AC5EC2">
        <w:rPr>
          <w:lang w:val="ru-RU"/>
        </w:rPr>
        <w:t xml:space="preserve"> </w:t>
      </w:r>
      <w:r w:rsidRPr="00AC5EC2">
        <w:rPr>
          <w:rFonts w:hint="eastAsia"/>
          <w:lang w:val="ru-RU"/>
        </w:rPr>
        <w:t>зоне</w:t>
      </w:r>
      <w:r w:rsidRPr="00AC5EC2">
        <w:rPr>
          <w:lang w:val="ru-RU"/>
        </w:rPr>
        <w:t xml:space="preserve"> 51 </w:t>
      </w:r>
      <w:r w:rsidRPr="00AC5EC2">
        <w:rPr>
          <w:rFonts w:hint="eastAsia"/>
          <w:lang w:val="ru-RU"/>
        </w:rPr>
        <w:t>ответственности</w:t>
      </w:r>
      <w:r w:rsidRPr="00AC5EC2">
        <w:rPr>
          <w:lang w:val="ru-RU"/>
        </w:rPr>
        <w:t xml:space="preserve"> </w:t>
      </w:r>
      <w:r w:rsidRPr="00AC5EC2">
        <w:rPr>
          <w:rFonts w:hint="eastAsia"/>
          <w:lang w:val="ru-RU"/>
        </w:rPr>
        <w:t>Межрайонных</w:t>
      </w:r>
      <w:r w:rsidRPr="00AC5EC2">
        <w:rPr>
          <w:lang w:val="ru-RU"/>
        </w:rPr>
        <w:t xml:space="preserve"> </w:t>
      </w:r>
      <w:r w:rsidRPr="00AC5EC2">
        <w:rPr>
          <w:rFonts w:hint="eastAsia"/>
          <w:lang w:val="ru-RU"/>
        </w:rPr>
        <w:t>центров</w:t>
      </w:r>
    </w:p>
    <w:p w14:paraId="312F77AD" w14:textId="77777777" w:rsidR="00AC5EC2" w:rsidRPr="00AC5EC2" w:rsidRDefault="00AC5EC2" w:rsidP="00AC5EC2">
      <w:pPr>
        <w:rPr>
          <w:lang w:val="ru-RU"/>
        </w:rPr>
      </w:pPr>
    </w:p>
    <w:p w14:paraId="050EFB9F" w14:textId="77777777" w:rsidR="00AC5EC2" w:rsidRPr="00AC5EC2" w:rsidRDefault="00AC5EC2" w:rsidP="00AC5EC2">
      <w:pPr>
        <w:rPr>
          <w:lang w:val="ru-RU"/>
        </w:rPr>
      </w:pPr>
      <w:r w:rsidRPr="00AC5EC2">
        <w:rPr>
          <w:lang w:val="ru-RU"/>
        </w:rPr>
        <w:t xml:space="preserve">3.2. </w:t>
      </w:r>
      <w:r w:rsidRPr="00AC5EC2">
        <w:rPr>
          <w:rFonts w:hint="eastAsia"/>
          <w:lang w:val="ru-RU"/>
        </w:rPr>
        <w:t>Характеристика</w:t>
      </w:r>
      <w:r w:rsidRPr="00AC5EC2">
        <w:rPr>
          <w:lang w:val="ru-RU"/>
        </w:rPr>
        <w:t xml:space="preserve"> </w:t>
      </w:r>
      <w:r w:rsidRPr="00AC5EC2">
        <w:rPr>
          <w:rFonts w:hint="eastAsia"/>
          <w:lang w:val="ru-RU"/>
        </w:rPr>
        <w:t>кадрового</w:t>
      </w:r>
      <w:r w:rsidRPr="00AC5EC2">
        <w:rPr>
          <w:lang w:val="ru-RU"/>
        </w:rPr>
        <w:t xml:space="preserve"> </w:t>
      </w:r>
      <w:r w:rsidRPr="00AC5EC2">
        <w:rPr>
          <w:rFonts w:hint="eastAsia"/>
          <w:lang w:val="ru-RU"/>
        </w:rPr>
        <w:t>состава</w:t>
      </w:r>
      <w:r w:rsidRPr="00AC5EC2">
        <w:rPr>
          <w:lang w:val="ru-RU"/>
        </w:rPr>
        <w:t xml:space="preserve"> </w:t>
      </w:r>
      <w:r w:rsidRPr="00AC5EC2">
        <w:rPr>
          <w:rFonts w:hint="eastAsia"/>
          <w:lang w:val="ru-RU"/>
        </w:rPr>
        <w:t>и</w:t>
      </w:r>
      <w:r w:rsidRPr="00AC5EC2">
        <w:rPr>
          <w:lang w:val="ru-RU"/>
        </w:rPr>
        <w:t xml:space="preserve"> </w:t>
      </w:r>
      <w:r w:rsidRPr="00AC5EC2">
        <w:rPr>
          <w:rFonts w:hint="eastAsia"/>
          <w:lang w:val="ru-RU"/>
        </w:rPr>
        <w:t>материально</w:t>
      </w:r>
      <w:r w:rsidRPr="00AC5EC2">
        <w:rPr>
          <w:lang w:val="ru-RU"/>
        </w:rPr>
        <w:t>-</w:t>
      </w:r>
      <w:r w:rsidRPr="00AC5EC2">
        <w:rPr>
          <w:rFonts w:hint="eastAsia"/>
          <w:lang w:val="ru-RU"/>
        </w:rPr>
        <w:t>технического</w:t>
      </w:r>
      <w:r w:rsidRPr="00AC5EC2">
        <w:rPr>
          <w:lang w:val="ru-RU"/>
        </w:rPr>
        <w:t xml:space="preserve"> 57 </w:t>
      </w:r>
      <w:r w:rsidRPr="00AC5EC2">
        <w:rPr>
          <w:rFonts w:hint="eastAsia"/>
          <w:lang w:val="ru-RU"/>
        </w:rPr>
        <w:t>обеспечения</w:t>
      </w:r>
      <w:r w:rsidRPr="00AC5EC2">
        <w:rPr>
          <w:lang w:val="ru-RU"/>
        </w:rPr>
        <w:t xml:space="preserve"> </w:t>
      </w:r>
      <w:r w:rsidRPr="00AC5EC2">
        <w:rPr>
          <w:rFonts w:hint="eastAsia"/>
          <w:lang w:val="ru-RU"/>
        </w:rPr>
        <w:t>медицинских</w:t>
      </w:r>
      <w:r w:rsidRPr="00AC5EC2">
        <w:rPr>
          <w:lang w:val="ru-RU"/>
        </w:rPr>
        <w:t xml:space="preserve"> </w:t>
      </w:r>
      <w:r w:rsidRPr="00AC5EC2">
        <w:rPr>
          <w:rFonts w:hint="eastAsia"/>
          <w:lang w:val="ru-RU"/>
        </w:rPr>
        <w:t>организаций</w:t>
      </w:r>
      <w:r w:rsidRPr="00AC5EC2">
        <w:rPr>
          <w:lang w:val="ru-RU"/>
        </w:rPr>
        <w:t xml:space="preserve">, </w:t>
      </w:r>
      <w:r w:rsidRPr="00AC5EC2">
        <w:rPr>
          <w:rFonts w:hint="eastAsia"/>
          <w:lang w:val="ru-RU"/>
        </w:rPr>
        <w:t>оказывающих</w:t>
      </w:r>
      <w:r w:rsidRPr="00AC5EC2">
        <w:rPr>
          <w:lang w:val="ru-RU"/>
        </w:rPr>
        <w:t xml:space="preserve"> </w:t>
      </w:r>
      <w:r w:rsidRPr="00AC5EC2">
        <w:rPr>
          <w:rFonts w:hint="eastAsia"/>
          <w:lang w:val="ru-RU"/>
        </w:rPr>
        <w:t>стоматологическую</w:t>
      </w:r>
      <w:r w:rsidRPr="00AC5EC2">
        <w:rPr>
          <w:lang w:val="ru-RU"/>
        </w:rPr>
        <w:t xml:space="preserve"> </w:t>
      </w:r>
      <w:r w:rsidRPr="00AC5EC2">
        <w:rPr>
          <w:rFonts w:hint="eastAsia"/>
          <w:lang w:val="ru-RU"/>
        </w:rPr>
        <w:t>помощь</w:t>
      </w:r>
    </w:p>
    <w:p w14:paraId="2AD7B916" w14:textId="77777777" w:rsidR="00AC5EC2" w:rsidRPr="00AC5EC2" w:rsidRDefault="00AC5EC2" w:rsidP="00AC5EC2">
      <w:pPr>
        <w:rPr>
          <w:lang w:val="ru-RU"/>
        </w:rPr>
      </w:pPr>
    </w:p>
    <w:p w14:paraId="30E44EEB" w14:textId="77777777" w:rsidR="00AC5EC2" w:rsidRPr="00AC5EC2" w:rsidRDefault="00AC5EC2" w:rsidP="00AC5EC2">
      <w:pPr>
        <w:rPr>
          <w:lang w:val="ru-RU"/>
        </w:rPr>
      </w:pPr>
      <w:r w:rsidRPr="00AC5EC2">
        <w:rPr>
          <w:lang w:val="ru-RU"/>
        </w:rPr>
        <w:t xml:space="preserve">3.3. </w:t>
      </w:r>
      <w:r w:rsidRPr="00AC5EC2">
        <w:rPr>
          <w:rFonts w:hint="eastAsia"/>
          <w:lang w:val="ru-RU"/>
        </w:rPr>
        <w:t>Сравнительный</w:t>
      </w:r>
      <w:r w:rsidRPr="00AC5EC2">
        <w:rPr>
          <w:lang w:val="ru-RU"/>
        </w:rPr>
        <w:t xml:space="preserve"> </w:t>
      </w:r>
      <w:r w:rsidRPr="00AC5EC2">
        <w:rPr>
          <w:rFonts w:hint="eastAsia"/>
          <w:lang w:val="ru-RU"/>
        </w:rPr>
        <w:t>анализ</w:t>
      </w:r>
      <w:r w:rsidRPr="00AC5EC2">
        <w:rPr>
          <w:lang w:val="ru-RU"/>
        </w:rPr>
        <w:t xml:space="preserve"> </w:t>
      </w:r>
      <w:r w:rsidRPr="00AC5EC2">
        <w:rPr>
          <w:rFonts w:hint="eastAsia"/>
          <w:lang w:val="ru-RU"/>
        </w:rPr>
        <w:t>доступности</w:t>
      </w:r>
      <w:r w:rsidRPr="00AC5EC2">
        <w:rPr>
          <w:lang w:val="ru-RU"/>
        </w:rPr>
        <w:t xml:space="preserve"> </w:t>
      </w:r>
      <w:r w:rsidRPr="00AC5EC2">
        <w:rPr>
          <w:rFonts w:hint="eastAsia"/>
          <w:lang w:val="ru-RU"/>
        </w:rPr>
        <w:t>стоматологической</w:t>
      </w:r>
      <w:r w:rsidRPr="00AC5EC2">
        <w:rPr>
          <w:lang w:val="ru-RU"/>
        </w:rPr>
        <w:t xml:space="preserve"> 71 </w:t>
      </w:r>
      <w:r w:rsidRPr="00AC5EC2">
        <w:rPr>
          <w:rFonts w:hint="eastAsia"/>
          <w:lang w:val="ru-RU"/>
        </w:rPr>
        <w:t>помощи</w:t>
      </w:r>
      <w:r w:rsidRPr="00AC5EC2">
        <w:rPr>
          <w:lang w:val="ru-RU"/>
        </w:rPr>
        <w:t xml:space="preserve"> </w:t>
      </w:r>
      <w:r w:rsidRPr="00AC5EC2">
        <w:rPr>
          <w:rFonts w:hint="eastAsia"/>
          <w:lang w:val="ru-RU"/>
        </w:rPr>
        <w:t>сельскому</w:t>
      </w:r>
      <w:r w:rsidRPr="00AC5EC2">
        <w:rPr>
          <w:lang w:val="ru-RU"/>
        </w:rPr>
        <w:t xml:space="preserve"> </w:t>
      </w:r>
      <w:r w:rsidRPr="00AC5EC2">
        <w:rPr>
          <w:rFonts w:hint="eastAsia"/>
          <w:lang w:val="ru-RU"/>
        </w:rPr>
        <w:t>и</w:t>
      </w:r>
      <w:r w:rsidRPr="00AC5EC2">
        <w:rPr>
          <w:lang w:val="ru-RU"/>
        </w:rPr>
        <w:t xml:space="preserve"> </w:t>
      </w:r>
      <w:r w:rsidRPr="00AC5EC2">
        <w:rPr>
          <w:rFonts w:hint="eastAsia"/>
          <w:lang w:val="ru-RU"/>
        </w:rPr>
        <w:t>городскому</w:t>
      </w:r>
      <w:r w:rsidRPr="00AC5EC2">
        <w:rPr>
          <w:lang w:val="ru-RU"/>
        </w:rPr>
        <w:t xml:space="preserve"> </w:t>
      </w:r>
      <w:r w:rsidRPr="00AC5EC2">
        <w:rPr>
          <w:rFonts w:hint="eastAsia"/>
          <w:lang w:val="ru-RU"/>
        </w:rPr>
        <w:t>населению</w:t>
      </w:r>
    </w:p>
    <w:p w14:paraId="41B4639D" w14:textId="77777777" w:rsidR="00AC5EC2" w:rsidRPr="00AC5EC2" w:rsidRDefault="00AC5EC2" w:rsidP="00AC5EC2">
      <w:pPr>
        <w:rPr>
          <w:lang w:val="ru-RU"/>
        </w:rPr>
      </w:pPr>
    </w:p>
    <w:p w14:paraId="405E5A7F" w14:textId="77777777" w:rsidR="00AC5EC2" w:rsidRPr="00AC5EC2" w:rsidRDefault="00AC5EC2" w:rsidP="00AC5EC2">
      <w:pPr>
        <w:rPr>
          <w:lang w:val="ru-RU"/>
        </w:rPr>
      </w:pPr>
      <w:r w:rsidRPr="00AC5EC2">
        <w:rPr>
          <w:rFonts w:hint="eastAsia"/>
          <w:lang w:val="ru-RU"/>
        </w:rPr>
        <w:t>Глава</w:t>
      </w:r>
      <w:r w:rsidRPr="00AC5EC2">
        <w:rPr>
          <w:lang w:val="ru-RU"/>
        </w:rPr>
        <w:t xml:space="preserve"> 4. </w:t>
      </w:r>
      <w:r w:rsidRPr="00AC5EC2">
        <w:rPr>
          <w:rFonts w:hint="eastAsia"/>
          <w:lang w:val="ru-RU"/>
        </w:rPr>
        <w:t>Оценка</w:t>
      </w:r>
      <w:r w:rsidRPr="00AC5EC2">
        <w:rPr>
          <w:lang w:val="ru-RU"/>
        </w:rPr>
        <w:t xml:space="preserve"> </w:t>
      </w:r>
      <w:r w:rsidRPr="00AC5EC2">
        <w:rPr>
          <w:rFonts w:hint="eastAsia"/>
          <w:lang w:val="ru-RU"/>
        </w:rPr>
        <w:t>доступности</w:t>
      </w:r>
      <w:r w:rsidRPr="00AC5EC2">
        <w:rPr>
          <w:lang w:val="ru-RU"/>
        </w:rPr>
        <w:t xml:space="preserve"> </w:t>
      </w:r>
      <w:r w:rsidRPr="00AC5EC2">
        <w:rPr>
          <w:rFonts w:hint="eastAsia"/>
          <w:lang w:val="ru-RU"/>
        </w:rPr>
        <w:t>и</w:t>
      </w:r>
      <w:r w:rsidRPr="00AC5EC2">
        <w:rPr>
          <w:lang w:val="ru-RU"/>
        </w:rPr>
        <w:t xml:space="preserve"> </w:t>
      </w:r>
      <w:r w:rsidRPr="00AC5EC2">
        <w:rPr>
          <w:rFonts w:hint="eastAsia"/>
          <w:lang w:val="ru-RU"/>
        </w:rPr>
        <w:t>качества</w:t>
      </w:r>
      <w:r w:rsidRPr="00AC5EC2">
        <w:rPr>
          <w:lang w:val="ru-RU"/>
        </w:rPr>
        <w:t xml:space="preserve"> </w:t>
      </w:r>
      <w:r w:rsidRPr="00AC5EC2">
        <w:rPr>
          <w:rFonts w:hint="eastAsia"/>
          <w:lang w:val="ru-RU"/>
        </w:rPr>
        <w:t>стоматоло</w:t>
      </w:r>
      <w:r w:rsidRPr="00AC5EC2">
        <w:rPr>
          <w:rFonts w:hint="eastAsia"/>
          <w:lang w:val="ru-RU"/>
        </w:rPr>
        <w:lastRenderedPageBreak/>
        <w:t>гической</w:t>
      </w:r>
      <w:r w:rsidRPr="00AC5EC2">
        <w:rPr>
          <w:lang w:val="ru-RU"/>
        </w:rPr>
        <w:t xml:space="preserve"> 77 </w:t>
      </w:r>
      <w:r w:rsidRPr="00AC5EC2">
        <w:rPr>
          <w:rFonts w:hint="eastAsia"/>
          <w:lang w:val="ru-RU"/>
        </w:rPr>
        <w:t>помощи</w:t>
      </w:r>
      <w:r w:rsidRPr="00AC5EC2">
        <w:rPr>
          <w:lang w:val="ru-RU"/>
        </w:rPr>
        <w:t xml:space="preserve"> </w:t>
      </w:r>
      <w:r w:rsidRPr="00AC5EC2">
        <w:rPr>
          <w:rFonts w:hint="eastAsia"/>
          <w:lang w:val="ru-RU"/>
        </w:rPr>
        <w:t>сельским</w:t>
      </w:r>
      <w:r w:rsidRPr="00AC5EC2">
        <w:rPr>
          <w:lang w:val="ru-RU"/>
        </w:rPr>
        <w:t xml:space="preserve"> </w:t>
      </w:r>
      <w:r w:rsidRPr="00AC5EC2">
        <w:rPr>
          <w:rFonts w:hint="eastAsia"/>
          <w:lang w:val="ru-RU"/>
        </w:rPr>
        <w:t>жителям</w:t>
      </w:r>
    </w:p>
    <w:p w14:paraId="7EC29984" w14:textId="77777777" w:rsidR="00AC5EC2" w:rsidRPr="00AC5EC2" w:rsidRDefault="00AC5EC2" w:rsidP="00AC5EC2">
      <w:pPr>
        <w:rPr>
          <w:lang w:val="ru-RU"/>
        </w:rPr>
      </w:pPr>
    </w:p>
    <w:p w14:paraId="0A8865ED" w14:textId="77777777" w:rsidR="00AC5EC2" w:rsidRPr="00AC5EC2" w:rsidRDefault="00AC5EC2" w:rsidP="00AC5EC2">
      <w:pPr>
        <w:rPr>
          <w:lang w:val="ru-RU"/>
        </w:rPr>
      </w:pPr>
      <w:r w:rsidRPr="00AC5EC2">
        <w:rPr>
          <w:lang w:val="ru-RU"/>
        </w:rPr>
        <w:t xml:space="preserve">4.1. </w:t>
      </w:r>
      <w:r w:rsidRPr="00AC5EC2">
        <w:rPr>
          <w:rFonts w:hint="eastAsia"/>
          <w:lang w:val="ru-RU"/>
        </w:rPr>
        <w:t>Изучение</w:t>
      </w:r>
      <w:r w:rsidRPr="00AC5EC2">
        <w:rPr>
          <w:lang w:val="ru-RU"/>
        </w:rPr>
        <w:t xml:space="preserve"> </w:t>
      </w:r>
      <w:r w:rsidRPr="00AC5EC2">
        <w:rPr>
          <w:rFonts w:hint="eastAsia"/>
          <w:lang w:val="ru-RU"/>
        </w:rPr>
        <w:t>мнения</w:t>
      </w:r>
      <w:r w:rsidRPr="00AC5EC2">
        <w:rPr>
          <w:lang w:val="ru-RU"/>
        </w:rPr>
        <w:t xml:space="preserve"> </w:t>
      </w:r>
      <w:r w:rsidRPr="00AC5EC2">
        <w:rPr>
          <w:rFonts w:hint="eastAsia"/>
          <w:lang w:val="ru-RU"/>
        </w:rPr>
        <w:t>пациентов</w:t>
      </w:r>
      <w:r w:rsidRPr="00AC5EC2">
        <w:rPr>
          <w:lang w:val="ru-RU"/>
        </w:rPr>
        <w:t xml:space="preserve"> </w:t>
      </w:r>
      <w:r w:rsidRPr="00AC5EC2">
        <w:rPr>
          <w:rFonts w:hint="eastAsia"/>
          <w:lang w:val="ru-RU"/>
        </w:rPr>
        <w:t>по</w:t>
      </w:r>
      <w:r w:rsidRPr="00AC5EC2">
        <w:rPr>
          <w:lang w:val="ru-RU"/>
        </w:rPr>
        <w:t xml:space="preserve"> </w:t>
      </w:r>
      <w:r w:rsidRPr="00AC5EC2">
        <w:rPr>
          <w:rFonts w:hint="eastAsia"/>
          <w:lang w:val="ru-RU"/>
        </w:rPr>
        <w:t>вопросам</w:t>
      </w:r>
      <w:r w:rsidRPr="00AC5EC2">
        <w:rPr>
          <w:lang w:val="ru-RU"/>
        </w:rPr>
        <w:t xml:space="preserve"> </w:t>
      </w:r>
      <w:r w:rsidRPr="00AC5EC2">
        <w:rPr>
          <w:rFonts w:hint="eastAsia"/>
          <w:lang w:val="ru-RU"/>
        </w:rPr>
        <w:t>доступности</w:t>
      </w:r>
      <w:r w:rsidRPr="00AC5EC2">
        <w:rPr>
          <w:lang w:val="ru-RU"/>
        </w:rPr>
        <w:t xml:space="preserve"> </w:t>
      </w:r>
      <w:r w:rsidRPr="00AC5EC2">
        <w:rPr>
          <w:rFonts w:hint="eastAsia"/>
          <w:lang w:val="ru-RU"/>
        </w:rPr>
        <w:t>и</w:t>
      </w:r>
      <w:r w:rsidRPr="00AC5EC2">
        <w:rPr>
          <w:lang w:val="ru-RU"/>
        </w:rPr>
        <w:t xml:space="preserve"> 77 </w:t>
      </w:r>
      <w:r w:rsidRPr="00AC5EC2">
        <w:rPr>
          <w:rFonts w:hint="eastAsia"/>
          <w:lang w:val="ru-RU"/>
        </w:rPr>
        <w:t>качества</w:t>
      </w:r>
      <w:r w:rsidRPr="00AC5EC2">
        <w:rPr>
          <w:lang w:val="ru-RU"/>
        </w:rPr>
        <w:t xml:space="preserve"> </w:t>
      </w:r>
      <w:r w:rsidRPr="00AC5EC2">
        <w:rPr>
          <w:rFonts w:hint="eastAsia"/>
          <w:lang w:val="ru-RU"/>
        </w:rPr>
        <w:t>стоматологической</w:t>
      </w:r>
      <w:r w:rsidRPr="00AC5EC2">
        <w:rPr>
          <w:lang w:val="ru-RU"/>
        </w:rPr>
        <w:t xml:space="preserve"> </w:t>
      </w:r>
      <w:r w:rsidRPr="00AC5EC2">
        <w:rPr>
          <w:rFonts w:hint="eastAsia"/>
          <w:lang w:val="ru-RU"/>
        </w:rPr>
        <w:t>помощи</w:t>
      </w:r>
    </w:p>
    <w:p w14:paraId="2DBAEA13" w14:textId="77777777" w:rsidR="00AC5EC2" w:rsidRPr="00AC5EC2" w:rsidRDefault="00AC5EC2" w:rsidP="00AC5EC2">
      <w:pPr>
        <w:rPr>
          <w:lang w:val="ru-RU"/>
        </w:rPr>
      </w:pPr>
    </w:p>
    <w:p w14:paraId="76B29E7C" w14:textId="77777777" w:rsidR="00AC5EC2" w:rsidRPr="00AC5EC2" w:rsidRDefault="00AC5EC2" w:rsidP="00AC5EC2">
      <w:pPr>
        <w:rPr>
          <w:lang w:val="ru-RU"/>
        </w:rPr>
      </w:pPr>
      <w:r w:rsidRPr="00AC5EC2">
        <w:rPr>
          <w:lang w:val="ru-RU"/>
        </w:rPr>
        <w:t xml:space="preserve">4.2. </w:t>
      </w:r>
      <w:r w:rsidRPr="00AC5EC2">
        <w:rPr>
          <w:rFonts w:hint="eastAsia"/>
          <w:lang w:val="ru-RU"/>
        </w:rPr>
        <w:t>Оценка</w:t>
      </w:r>
      <w:r w:rsidRPr="00AC5EC2">
        <w:rPr>
          <w:lang w:val="ru-RU"/>
        </w:rPr>
        <w:t xml:space="preserve"> </w:t>
      </w:r>
      <w:r w:rsidRPr="00AC5EC2">
        <w:rPr>
          <w:rFonts w:hint="eastAsia"/>
          <w:lang w:val="ru-RU"/>
        </w:rPr>
        <w:t>медицинскими</w:t>
      </w:r>
      <w:r w:rsidRPr="00AC5EC2">
        <w:rPr>
          <w:lang w:val="ru-RU"/>
        </w:rPr>
        <w:t xml:space="preserve"> </w:t>
      </w:r>
      <w:r w:rsidRPr="00AC5EC2">
        <w:rPr>
          <w:rFonts w:hint="eastAsia"/>
          <w:lang w:val="ru-RU"/>
        </w:rPr>
        <w:t>работниками</w:t>
      </w:r>
      <w:r w:rsidRPr="00AC5EC2">
        <w:rPr>
          <w:lang w:val="ru-RU"/>
        </w:rPr>
        <w:t xml:space="preserve"> </w:t>
      </w:r>
      <w:r w:rsidRPr="00AC5EC2">
        <w:rPr>
          <w:rFonts w:hint="eastAsia"/>
          <w:lang w:val="ru-RU"/>
        </w:rPr>
        <w:t>стоматологического</w:t>
      </w:r>
      <w:r w:rsidRPr="00AC5EC2">
        <w:rPr>
          <w:lang w:val="ru-RU"/>
        </w:rPr>
        <w:t xml:space="preserve"> 88 </w:t>
      </w:r>
      <w:r w:rsidRPr="00AC5EC2">
        <w:rPr>
          <w:rFonts w:hint="eastAsia"/>
          <w:lang w:val="ru-RU"/>
        </w:rPr>
        <w:t>профиля</w:t>
      </w:r>
      <w:r w:rsidRPr="00AC5EC2">
        <w:rPr>
          <w:lang w:val="ru-RU"/>
        </w:rPr>
        <w:t xml:space="preserve"> </w:t>
      </w:r>
      <w:r w:rsidRPr="00AC5EC2">
        <w:rPr>
          <w:rFonts w:hint="eastAsia"/>
          <w:lang w:val="ru-RU"/>
        </w:rPr>
        <w:t>характеристик</w:t>
      </w:r>
      <w:r w:rsidRPr="00AC5EC2">
        <w:rPr>
          <w:lang w:val="ru-RU"/>
        </w:rPr>
        <w:t xml:space="preserve"> </w:t>
      </w:r>
      <w:r w:rsidRPr="00AC5EC2">
        <w:rPr>
          <w:rFonts w:hint="eastAsia"/>
          <w:lang w:val="ru-RU"/>
        </w:rPr>
        <w:t>доступности</w:t>
      </w:r>
      <w:r w:rsidRPr="00AC5EC2">
        <w:rPr>
          <w:lang w:val="ru-RU"/>
        </w:rPr>
        <w:t xml:space="preserve"> </w:t>
      </w:r>
      <w:r w:rsidRPr="00AC5EC2">
        <w:rPr>
          <w:rFonts w:hint="eastAsia"/>
          <w:lang w:val="ru-RU"/>
        </w:rPr>
        <w:t>и</w:t>
      </w:r>
      <w:r w:rsidRPr="00AC5EC2">
        <w:rPr>
          <w:lang w:val="ru-RU"/>
        </w:rPr>
        <w:t xml:space="preserve"> </w:t>
      </w:r>
      <w:r w:rsidRPr="00AC5EC2">
        <w:rPr>
          <w:rFonts w:hint="eastAsia"/>
          <w:lang w:val="ru-RU"/>
        </w:rPr>
        <w:t>качества</w:t>
      </w:r>
      <w:r w:rsidRPr="00AC5EC2">
        <w:rPr>
          <w:lang w:val="ru-RU"/>
        </w:rPr>
        <w:t xml:space="preserve"> </w:t>
      </w:r>
      <w:r w:rsidRPr="00AC5EC2">
        <w:rPr>
          <w:rFonts w:hint="eastAsia"/>
          <w:lang w:val="ru-RU"/>
        </w:rPr>
        <w:t>стоматологической</w:t>
      </w:r>
      <w:r w:rsidRPr="00AC5EC2">
        <w:rPr>
          <w:lang w:val="ru-RU"/>
        </w:rPr>
        <w:t xml:space="preserve"> </w:t>
      </w:r>
      <w:r w:rsidRPr="00AC5EC2">
        <w:rPr>
          <w:rFonts w:hint="eastAsia"/>
          <w:lang w:val="ru-RU"/>
        </w:rPr>
        <w:t>помощи</w:t>
      </w:r>
    </w:p>
    <w:p w14:paraId="3D76F51B" w14:textId="77777777" w:rsidR="00AC5EC2" w:rsidRPr="00AC5EC2" w:rsidRDefault="00AC5EC2" w:rsidP="00AC5EC2">
      <w:pPr>
        <w:rPr>
          <w:lang w:val="ru-RU"/>
        </w:rPr>
      </w:pPr>
    </w:p>
    <w:p w14:paraId="17A5E29B" w14:textId="77777777" w:rsidR="00AC5EC2" w:rsidRPr="00AC5EC2" w:rsidRDefault="00AC5EC2" w:rsidP="00AC5EC2">
      <w:pPr>
        <w:rPr>
          <w:lang w:val="ru-RU"/>
        </w:rPr>
      </w:pPr>
      <w:r w:rsidRPr="00AC5EC2">
        <w:rPr>
          <w:lang w:val="ru-RU"/>
        </w:rPr>
        <w:t xml:space="preserve">4.3. </w:t>
      </w:r>
      <w:r w:rsidRPr="00AC5EC2">
        <w:rPr>
          <w:rFonts w:hint="eastAsia"/>
          <w:lang w:val="ru-RU"/>
        </w:rPr>
        <w:t>Сравнительная</w:t>
      </w:r>
      <w:r w:rsidRPr="00AC5EC2">
        <w:rPr>
          <w:lang w:val="ru-RU"/>
        </w:rPr>
        <w:t xml:space="preserve"> </w:t>
      </w:r>
      <w:r w:rsidRPr="00AC5EC2">
        <w:rPr>
          <w:rFonts w:hint="eastAsia"/>
          <w:lang w:val="ru-RU"/>
        </w:rPr>
        <w:t>оценка</w:t>
      </w:r>
      <w:r w:rsidRPr="00AC5EC2">
        <w:rPr>
          <w:lang w:val="ru-RU"/>
        </w:rPr>
        <w:t xml:space="preserve"> </w:t>
      </w:r>
      <w:r w:rsidRPr="00AC5EC2">
        <w:rPr>
          <w:rFonts w:hint="eastAsia"/>
          <w:lang w:val="ru-RU"/>
        </w:rPr>
        <w:t>качества</w:t>
      </w:r>
      <w:r w:rsidRPr="00AC5EC2">
        <w:rPr>
          <w:lang w:val="ru-RU"/>
        </w:rPr>
        <w:t xml:space="preserve"> </w:t>
      </w:r>
      <w:r w:rsidRPr="00AC5EC2">
        <w:rPr>
          <w:rFonts w:hint="eastAsia"/>
          <w:lang w:val="ru-RU"/>
        </w:rPr>
        <w:t>стоматологической</w:t>
      </w:r>
      <w:r w:rsidRPr="00AC5EC2">
        <w:rPr>
          <w:lang w:val="ru-RU"/>
        </w:rPr>
        <w:t xml:space="preserve"> </w:t>
      </w:r>
      <w:r w:rsidRPr="00AC5EC2">
        <w:rPr>
          <w:rFonts w:hint="eastAsia"/>
          <w:lang w:val="ru-RU"/>
        </w:rPr>
        <w:t>помощи</w:t>
      </w:r>
      <w:r w:rsidRPr="00AC5EC2">
        <w:rPr>
          <w:lang w:val="ru-RU"/>
        </w:rPr>
        <w:t xml:space="preserve"> 97 </w:t>
      </w:r>
      <w:r w:rsidRPr="00AC5EC2">
        <w:rPr>
          <w:rFonts w:hint="eastAsia"/>
          <w:lang w:val="ru-RU"/>
        </w:rPr>
        <w:t>сельским</w:t>
      </w:r>
      <w:r w:rsidRPr="00AC5EC2">
        <w:rPr>
          <w:lang w:val="ru-RU"/>
        </w:rPr>
        <w:t xml:space="preserve"> </w:t>
      </w:r>
      <w:r w:rsidRPr="00AC5EC2">
        <w:rPr>
          <w:rFonts w:hint="eastAsia"/>
          <w:lang w:val="ru-RU"/>
        </w:rPr>
        <w:t>жителям</w:t>
      </w:r>
      <w:r w:rsidRPr="00AC5EC2">
        <w:rPr>
          <w:lang w:val="ru-RU"/>
        </w:rPr>
        <w:t xml:space="preserve"> </w:t>
      </w:r>
      <w:r w:rsidRPr="00AC5EC2">
        <w:rPr>
          <w:rFonts w:hint="eastAsia"/>
          <w:lang w:val="ru-RU"/>
        </w:rPr>
        <w:t>Рязанской</w:t>
      </w:r>
      <w:r w:rsidRPr="00AC5EC2">
        <w:rPr>
          <w:lang w:val="ru-RU"/>
        </w:rPr>
        <w:t xml:space="preserve"> </w:t>
      </w:r>
      <w:r w:rsidRPr="00AC5EC2">
        <w:rPr>
          <w:rFonts w:hint="eastAsia"/>
          <w:lang w:val="ru-RU"/>
        </w:rPr>
        <w:t>области</w:t>
      </w:r>
      <w:r w:rsidRPr="00AC5EC2">
        <w:rPr>
          <w:lang w:val="ru-RU"/>
        </w:rPr>
        <w:t xml:space="preserve"> (</w:t>
      </w:r>
      <w:r w:rsidRPr="00AC5EC2">
        <w:rPr>
          <w:rFonts w:hint="eastAsia"/>
          <w:lang w:val="ru-RU"/>
        </w:rPr>
        <w:t>по</w:t>
      </w:r>
      <w:r w:rsidRPr="00AC5EC2">
        <w:rPr>
          <w:lang w:val="ru-RU"/>
        </w:rPr>
        <w:t xml:space="preserve"> </w:t>
      </w:r>
      <w:r w:rsidRPr="00AC5EC2">
        <w:rPr>
          <w:rFonts w:hint="eastAsia"/>
          <w:lang w:val="ru-RU"/>
        </w:rPr>
        <w:t>результатам</w:t>
      </w:r>
      <w:r w:rsidRPr="00AC5EC2">
        <w:rPr>
          <w:lang w:val="ru-RU"/>
        </w:rPr>
        <w:t xml:space="preserve"> </w:t>
      </w:r>
      <w:r w:rsidRPr="00AC5EC2">
        <w:rPr>
          <w:rFonts w:hint="eastAsia"/>
          <w:lang w:val="ru-RU"/>
        </w:rPr>
        <w:t>экспертизы</w:t>
      </w:r>
      <w:r w:rsidRPr="00AC5EC2">
        <w:rPr>
          <w:lang w:val="ru-RU"/>
        </w:rPr>
        <w:t xml:space="preserve"> </w:t>
      </w:r>
      <w:r w:rsidRPr="00AC5EC2">
        <w:rPr>
          <w:rFonts w:hint="eastAsia"/>
          <w:lang w:val="ru-RU"/>
        </w:rPr>
        <w:t>качества</w:t>
      </w:r>
      <w:r w:rsidRPr="00AC5EC2">
        <w:rPr>
          <w:lang w:val="ru-RU"/>
        </w:rPr>
        <w:t xml:space="preserve"> </w:t>
      </w:r>
      <w:r w:rsidRPr="00AC5EC2">
        <w:rPr>
          <w:rFonts w:hint="eastAsia"/>
          <w:lang w:val="ru-RU"/>
        </w:rPr>
        <w:t>медицинской</w:t>
      </w:r>
      <w:r w:rsidRPr="00AC5EC2">
        <w:rPr>
          <w:lang w:val="ru-RU"/>
        </w:rPr>
        <w:t xml:space="preserve"> </w:t>
      </w:r>
      <w:r w:rsidRPr="00AC5EC2">
        <w:rPr>
          <w:rFonts w:hint="eastAsia"/>
          <w:lang w:val="ru-RU"/>
        </w:rPr>
        <w:t>помощи</w:t>
      </w:r>
      <w:r w:rsidRPr="00AC5EC2">
        <w:rPr>
          <w:lang w:val="ru-RU"/>
        </w:rPr>
        <w:t>)</w:t>
      </w:r>
    </w:p>
    <w:p w14:paraId="51F306F6" w14:textId="77777777" w:rsidR="00AC5EC2" w:rsidRPr="00AC5EC2" w:rsidRDefault="00AC5EC2" w:rsidP="00AC5EC2">
      <w:pPr>
        <w:rPr>
          <w:lang w:val="ru-RU"/>
        </w:rPr>
      </w:pPr>
    </w:p>
    <w:p w14:paraId="735EDD1C" w14:textId="77777777" w:rsidR="00AC5EC2" w:rsidRPr="00AC5EC2" w:rsidRDefault="00AC5EC2" w:rsidP="00AC5EC2">
      <w:pPr>
        <w:rPr>
          <w:lang w:val="ru-RU"/>
        </w:rPr>
      </w:pPr>
      <w:r w:rsidRPr="00AC5EC2">
        <w:rPr>
          <w:rFonts w:hint="eastAsia"/>
          <w:lang w:val="ru-RU"/>
        </w:rPr>
        <w:t>Глава</w:t>
      </w:r>
      <w:r w:rsidRPr="00AC5EC2">
        <w:rPr>
          <w:lang w:val="ru-RU"/>
        </w:rPr>
        <w:t xml:space="preserve"> 5. </w:t>
      </w:r>
      <w:r w:rsidRPr="00AC5EC2">
        <w:rPr>
          <w:rFonts w:hint="eastAsia"/>
          <w:lang w:val="ru-RU"/>
        </w:rPr>
        <w:t>Обоснование</w:t>
      </w:r>
      <w:r w:rsidRPr="00AC5EC2">
        <w:rPr>
          <w:lang w:val="ru-RU"/>
        </w:rPr>
        <w:t xml:space="preserve"> </w:t>
      </w:r>
      <w:r w:rsidRPr="00AC5EC2">
        <w:rPr>
          <w:rFonts w:hint="eastAsia"/>
          <w:lang w:val="ru-RU"/>
        </w:rPr>
        <w:t>и</w:t>
      </w:r>
      <w:r w:rsidRPr="00AC5EC2">
        <w:rPr>
          <w:lang w:val="ru-RU"/>
        </w:rPr>
        <w:t xml:space="preserve"> </w:t>
      </w:r>
      <w:r w:rsidRPr="00AC5EC2">
        <w:rPr>
          <w:rFonts w:hint="eastAsia"/>
          <w:lang w:val="ru-RU"/>
        </w:rPr>
        <w:t>апробирование</w:t>
      </w:r>
      <w:r w:rsidRPr="00AC5EC2">
        <w:rPr>
          <w:lang w:val="ru-RU"/>
        </w:rPr>
        <w:t xml:space="preserve"> </w:t>
      </w:r>
      <w:r w:rsidRPr="00AC5EC2">
        <w:rPr>
          <w:rFonts w:hint="eastAsia"/>
          <w:lang w:val="ru-RU"/>
        </w:rPr>
        <w:t>организационных</w:t>
      </w:r>
      <w:r w:rsidRPr="00AC5EC2">
        <w:rPr>
          <w:lang w:val="ru-RU"/>
        </w:rPr>
        <w:t xml:space="preserve"> 105</w:t>
      </w:r>
    </w:p>
    <w:p w14:paraId="195581E5" w14:textId="77777777" w:rsidR="00AC5EC2" w:rsidRPr="00AC5EC2" w:rsidRDefault="00AC5EC2" w:rsidP="00AC5EC2">
      <w:pPr>
        <w:rPr>
          <w:lang w:val="ru-RU"/>
        </w:rPr>
      </w:pPr>
    </w:p>
    <w:p w14:paraId="0064F873" w14:textId="77777777" w:rsidR="00AC5EC2" w:rsidRPr="00AC5EC2" w:rsidRDefault="00AC5EC2" w:rsidP="00AC5EC2">
      <w:pPr>
        <w:rPr>
          <w:lang w:val="ru-RU"/>
        </w:rPr>
      </w:pPr>
      <w:r w:rsidRPr="00AC5EC2">
        <w:rPr>
          <w:rFonts w:hint="eastAsia"/>
          <w:lang w:val="ru-RU"/>
        </w:rPr>
        <w:t>мероприятий</w:t>
      </w:r>
      <w:r w:rsidRPr="00AC5EC2">
        <w:rPr>
          <w:lang w:val="ru-RU"/>
        </w:rPr>
        <w:t xml:space="preserve"> </w:t>
      </w:r>
      <w:r w:rsidRPr="00AC5EC2">
        <w:rPr>
          <w:rFonts w:hint="eastAsia"/>
          <w:lang w:val="ru-RU"/>
        </w:rPr>
        <w:t>повышения</w:t>
      </w:r>
      <w:r w:rsidRPr="00AC5EC2">
        <w:rPr>
          <w:lang w:val="ru-RU"/>
        </w:rPr>
        <w:t xml:space="preserve"> </w:t>
      </w:r>
      <w:r w:rsidRPr="00AC5EC2">
        <w:rPr>
          <w:rFonts w:hint="eastAsia"/>
          <w:lang w:val="ru-RU"/>
        </w:rPr>
        <w:t>доступности</w:t>
      </w:r>
      <w:r w:rsidRPr="00AC5EC2">
        <w:rPr>
          <w:lang w:val="ru-RU"/>
        </w:rPr>
        <w:t xml:space="preserve"> </w:t>
      </w:r>
      <w:r w:rsidRPr="00AC5EC2">
        <w:rPr>
          <w:rFonts w:hint="eastAsia"/>
          <w:lang w:val="ru-RU"/>
        </w:rPr>
        <w:t>стоматологической</w:t>
      </w:r>
      <w:r w:rsidRPr="00AC5EC2">
        <w:rPr>
          <w:lang w:val="ru-RU"/>
        </w:rPr>
        <w:t xml:space="preserve"> </w:t>
      </w:r>
      <w:r w:rsidRPr="00AC5EC2">
        <w:rPr>
          <w:rFonts w:hint="eastAsia"/>
          <w:lang w:val="ru-RU"/>
        </w:rPr>
        <w:t>помощи</w:t>
      </w:r>
      <w:r w:rsidRPr="00AC5EC2">
        <w:rPr>
          <w:lang w:val="ru-RU"/>
        </w:rPr>
        <w:t xml:space="preserve"> </w:t>
      </w:r>
      <w:r w:rsidRPr="00AC5EC2">
        <w:rPr>
          <w:rFonts w:hint="eastAsia"/>
          <w:lang w:val="ru-RU"/>
        </w:rPr>
        <w:t>сельскому</w:t>
      </w:r>
      <w:r w:rsidRPr="00AC5EC2">
        <w:rPr>
          <w:lang w:val="ru-RU"/>
        </w:rPr>
        <w:t xml:space="preserve"> </w:t>
      </w:r>
      <w:r w:rsidRPr="00AC5EC2">
        <w:rPr>
          <w:rFonts w:hint="eastAsia"/>
          <w:lang w:val="ru-RU"/>
        </w:rPr>
        <w:t>населению</w:t>
      </w:r>
    </w:p>
    <w:p w14:paraId="3C9C077A" w14:textId="77777777" w:rsidR="00AC5EC2" w:rsidRPr="00AC5EC2" w:rsidRDefault="00AC5EC2" w:rsidP="00AC5EC2">
      <w:pPr>
        <w:rPr>
          <w:lang w:val="ru-RU"/>
        </w:rPr>
      </w:pPr>
    </w:p>
    <w:p w14:paraId="48D7B9E6" w14:textId="77777777" w:rsidR="00AC5EC2" w:rsidRPr="00AC5EC2" w:rsidRDefault="00AC5EC2" w:rsidP="00AC5EC2">
      <w:pPr>
        <w:rPr>
          <w:lang w:val="ru-RU"/>
        </w:rPr>
      </w:pPr>
      <w:r w:rsidRPr="00AC5EC2">
        <w:rPr>
          <w:lang w:val="ru-RU"/>
        </w:rPr>
        <w:t xml:space="preserve">5.1. </w:t>
      </w:r>
      <w:r w:rsidRPr="00AC5EC2">
        <w:rPr>
          <w:rFonts w:hint="eastAsia"/>
          <w:lang w:val="ru-RU"/>
        </w:rPr>
        <w:t>Анализ</w:t>
      </w:r>
      <w:r w:rsidRPr="00AC5EC2">
        <w:rPr>
          <w:lang w:val="ru-RU"/>
        </w:rPr>
        <w:t xml:space="preserve"> </w:t>
      </w:r>
      <w:r w:rsidRPr="00AC5EC2">
        <w:rPr>
          <w:rFonts w:hint="eastAsia"/>
          <w:lang w:val="ru-RU"/>
        </w:rPr>
        <w:t>стоматологической</w:t>
      </w:r>
      <w:r w:rsidRPr="00AC5EC2">
        <w:rPr>
          <w:lang w:val="ru-RU"/>
        </w:rPr>
        <w:t xml:space="preserve"> </w:t>
      </w:r>
      <w:r w:rsidRPr="00AC5EC2">
        <w:rPr>
          <w:rFonts w:hint="eastAsia"/>
          <w:lang w:val="ru-RU"/>
        </w:rPr>
        <w:t>помощи</w:t>
      </w:r>
      <w:r w:rsidRPr="00AC5EC2">
        <w:rPr>
          <w:lang w:val="ru-RU"/>
        </w:rPr>
        <w:t xml:space="preserve"> </w:t>
      </w:r>
      <w:r w:rsidRPr="00AC5EC2">
        <w:rPr>
          <w:rFonts w:hint="eastAsia"/>
          <w:lang w:val="ru-RU"/>
        </w:rPr>
        <w:t>в</w:t>
      </w:r>
      <w:r w:rsidRPr="00AC5EC2">
        <w:rPr>
          <w:lang w:val="ru-RU"/>
        </w:rPr>
        <w:t xml:space="preserve"> </w:t>
      </w:r>
      <w:r w:rsidRPr="00AC5EC2">
        <w:rPr>
          <w:rFonts w:hint="eastAsia"/>
          <w:lang w:val="ru-RU"/>
        </w:rPr>
        <w:t>сельском</w:t>
      </w:r>
      <w:r w:rsidRPr="00AC5EC2">
        <w:rPr>
          <w:lang w:val="ru-RU"/>
        </w:rPr>
        <w:t xml:space="preserve"> </w:t>
      </w:r>
      <w:r w:rsidRPr="00AC5EC2">
        <w:rPr>
          <w:rFonts w:hint="eastAsia"/>
          <w:lang w:val="ru-RU"/>
        </w:rPr>
        <w:t>районе</w:t>
      </w:r>
      <w:r w:rsidRPr="00AC5EC2">
        <w:rPr>
          <w:lang w:val="ru-RU"/>
        </w:rPr>
        <w:t xml:space="preserve">: 105 </w:t>
      </w:r>
      <w:r w:rsidRPr="00AC5EC2">
        <w:rPr>
          <w:rFonts w:hint="eastAsia"/>
          <w:lang w:val="ru-RU"/>
        </w:rPr>
        <w:t>ресурсная</w:t>
      </w:r>
      <w:r w:rsidRPr="00AC5EC2">
        <w:rPr>
          <w:lang w:val="ru-RU"/>
        </w:rPr>
        <w:t xml:space="preserve"> </w:t>
      </w:r>
      <w:r w:rsidRPr="00AC5EC2">
        <w:rPr>
          <w:rFonts w:hint="eastAsia"/>
          <w:lang w:val="ru-RU"/>
        </w:rPr>
        <w:t>база</w:t>
      </w:r>
      <w:r w:rsidRPr="00AC5EC2">
        <w:rPr>
          <w:lang w:val="ru-RU"/>
        </w:rPr>
        <w:t xml:space="preserve"> </w:t>
      </w:r>
      <w:r w:rsidRPr="00AC5EC2">
        <w:rPr>
          <w:rFonts w:hint="eastAsia"/>
          <w:lang w:val="ru-RU"/>
        </w:rPr>
        <w:t>и</w:t>
      </w:r>
      <w:r w:rsidRPr="00AC5EC2">
        <w:rPr>
          <w:lang w:val="ru-RU"/>
        </w:rPr>
        <w:t xml:space="preserve"> </w:t>
      </w:r>
      <w:r w:rsidRPr="00AC5EC2">
        <w:rPr>
          <w:rFonts w:hint="eastAsia"/>
          <w:lang w:val="ru-RU"/>
        </w:rPr>
        <w:t>показатели</w:t>
      </w:r>
      <w:r w:rsidRPr="00AC5EC2">
        <w:rPr>
          <w:lang w:val="ru-RU"/>
        </w:rPr>
        <w:t xml:space="preserve"> </w:t>
      </w:r>
      <w:r w:rsidRPr="00AC5EC2">
        <w:rPr>
          <w:rFonts w:hint="eastAsia"/>
          <w:lang w:val="ru-RU"/>
        </w:rPr>
        <w:t>деятельности</w:t>
      </w:r>
    </w:p>
    <w:p w14:paraId="170387F8" w14:textId="77777777" w:rsidR="00AC5EC2" w:rsidRPr="00AC5EC2" w:rsidRDefault="00AC5EC2" w:rsidP="00AC5EC2">
      <w:pPr>
        <w:rPr>
          <w:lang w:val="ru-RU"/>
        </w:rPr>
      </w:pPr>
    </w:p>
    <w:p w14:paraId="7D83FFA5" w14:textId="77777777" w:rsidR="00AC5EC2" w:rsidRPr="00AC5EC2" w:rsidRDefault="00AC5EC2" w:rsidP="00AC5EC2">
      <w:pPr>
        <w:rPr>
          <w:lang w:val="ru-RU"/>
        </w:rPr>
      </w:pPr>
      <w:r w:rsidRPr="00AC5EC2">
        <w:rPr>
          <w:lang w:val="ru-RU"/>
        </w:rPr>
        <w:t xml:space="preserve">5.2. </w:t>
      </w:r>
      <w:r w:rsidRPr="00AC5EC2">
        <w:rPr>
          <w:rFonts w:hint="eastAsia"/>
          <w:lang w:val="ru-RU"/>
        </w:rPr>
        <w:t>Анализ</w:t>
      </w:r>
      <w:r w:rsidRPr="00AC5EC2">
        <w:rPr>
          <w:lang w:val="ru-RU"/>
        </w:rPr>
        <w:t xml:space="preserve"> </w:t>
      </w:r>
      <w:r w:rsidRPr="00AC5EC2">
        <w:rPr>
          <w:rFonts w:hint="eastAsia"/>
          <w:lang w:val="ru-RU"/>
        </w:rPr>
        <w:t>выездной</w:t>
      </w:r>
      <w:r w:rsidRPr="00AC5EC2">
        <w:rPr>
          <w:lang w:val="ru-RU"/>
        </w:rPr>
        <w:t xml:space="preserve"> </w:t>
      </w:r>
      <w:r w:rsidRPr="00AC5EC2">
        <w:rPr>
          <w:rFonts w:hint="eastAsia"/>
          <w:lang w:val="ru-RU"/>
        </w:rPr>
        <w:t>работы</w:t>
      </w:r>
      <w:r w:rsidRPr="00AC5EC2">
        <w:rPr>
          <w:lang w:val="ru-RU"/>
        </w:rPr>
        <w:t xml:space="preserve"> </w:t>
      </w:r>
      <w:r w:rsidRPr="00AC5EC2">
        <w:rPr>
          <w:rFonts w:hint="eastAsia"/>
          <w:lang w:val="ru-RU"/>
        </w:rPr>
        <w:t>по</w:t>
      </w:r>
      <w:r w:rsidRPr="00AC5EC2">
        <w:rPr>
          <w:lang w:val="ru-RU"/>
        </w:rPr>
        <w:t xml:space="preserve"> </w:t>
      </w:r>
      <w:r w:rsidRPr="00AC5EC2">
        <w:rPr>
          <w:rFonts w:hint="eastAsia"/>
          <w:lang w:val="ru-RU"/>
        </w:rPr>
        <w:t>оказанию</w:t>
      </w:r>
      <w:r w:rsidRPr="00AC5EC2">
        <w:rPr>
          <w:lang w:val="ru-RU"/>
        </w:rPr>
        <w:t xml:space="preserve"> </w:t>
      </w:r>
      <w:r w:rsidRPr="00AC5EC2">
        <w:rPr>
          <w:rFonts w:hint="eastAsia"/>
          <w:lang w:val="ru-RU"/>
        </w:rPr>
        <w:t>стоматологической</w:t>
      </w:r>
      <w:r w:rsidRPr="00AC5EC2">
        <w:rPr>
          <w:lang w:val="ru-RU"/>
        </w:rPr>
        <w:t xml:space="preserve"> 110 </w:t>
      </w:r>
      <w:r w:rsidRPr="00AC5EC2">
        <w:rPr>
          <w:rFonts w:hint="eastAsia"/>
          <w:lang w:val="ru-RU"/>
        </w:rPr>
        <w:t>помощи</w:t>
      </w:r>
      <w:r w:rsidRPr="00AC5EC2">
        <w:rPr>
          <w:lang w:val="ru-RU"/>
        </w:rPr>
        <w:t xml:space="preserve"> </w:t>
      </w:r>
      <w:r w:rsidRPr="00AC5EC2">
        <w:rPr>
          <w:rFonts w:hint="eastAsia"/>
          <w:lang w:val="ru-RU"/>
        </w:rPr>
        <w:t>сельскому</w:t>
      </w:r>
      <w:r w:rsidRPr="00AC5EC2">
        <w:rPr>
          <w:lang w:val="ru-RU"/>
        </w:rPr>
        <w:t xml:space="preserve"> </w:t>
      </w:r>
      <w:r w:rsidRPr="00AC5EC2">
        <w:rPr>
          <w:rFonts w:hint="eastAsia"/>
          <w:lang w:val="ru-RU"/>
        </w:rPr>
        <w:t>населению</w:t>
      </w:r>
      <w:r w:rsidRPr="00AC5EC2">
        <w:rPr>
          <w:lang w:val="ru-RU"/>
        </w:rPr>
        <w:t xml:space="preserve"> </w:t>
      </w:r>
      <w:r w:rsidRPr="00AC5EC2">
        <w:rPr>
          <w:rFonts w:hint="eastAsia"/>
          <w:lang w:val="ru-RU"/>
        </w:rPr>
        <w:t>муниципальных</w:t>
      </w:r>
      <w:r w:rsidRPr="00AC5EC2">
        <w:rPr>
          <w:lang w:val="ru-RU"/>
        </w:rPr>
        <w:t xml:space="preserve"> </w:t>
      </w:r>
      <w:r w:rsidRPr="00AC5EC2">
        <w:rPr>
          <w:rFonts w:hint="eastAsia"/>
          <w:lang w:val="ru-RU"/>
        </w:rPr>
        <w:t>образований</w:t>
      </w:r>
      <w:r w:rsidRPr="00AC5EC2">
        <w:rPr>
          <w:lang w:val="ru-RU"/>
        </w:rPr>
        <w:t xml:space="preserve"> </w:t>
      </w:r>
      <w:r w:rsidRPr="00AC5EC2">
        <w:rPr>
          <w:rFonts w:hint="eastAsia"/>
          <w:lang w:val="ru-RU"/>
        </w:rPr>
        <w:t>Рязанской</w:t>
      </w:r>
      <w:r w:rsidRPr="00AC5EC2">
        <w:rPr>
          <w:lang w:val="ru-RU"/>
        </w:rPr>
        <w:t xml:space="preserve"> </w:t>
      </w:r>
      <w:r w:rsidRPr="00AC5EC2">
        <w:rPr>
          <w:rFonts w:hint="eastAsia"/>
          <w:lang w:val="ru-RU"/>
        </w:rPr>
        <w:t>области</w:t>
      </w:r>
    </w:p>
    <w:p w14:paraId="4BF352E1" w14:textId="77777777" w:rsidR="00AC5EC2" w:rsidRPr="00AC5EC2" w:rsidRDefault="00AC5EC2" w:rsidP="00AC5EC2">
      <w:pPr>
        <w:rPr>
          <w:lang w:val="ru-RU"/>
        </w:rPr>
      </w:pPr>
    </w:p>
    <w:p w14:paraId="50BF57FB" w14:textId="77777777" w:rsidR="00AC5EC2" w:rsidRPr="00AC5EC2" w:rsidRDefault="00AC5EC2" w:rsidP="00AC5EC2">
      <w:pPr>
        <w:rPr>
          <w:lang w:val="ru-RU"/>
        </w:rPr>
      </w:pPr>
      <w:r w:rsidRPr="00AC5EC2">
        <w:rPr>
          <w:lang w:val="ru-RU"/>
        </w:rPr>
        <w:t xml:space="preserve">5.3. </w:t>
      </w:r>
      <w:r w:rsidRPr="00AC5EC2">
        <w:rPr>
          <w:rFonts w:hint="eastAsia"/>
          <w:lang w:val="ru-RU"/>
        </w:rPr>
        <w:t>Обоснование</w:t>
      </w:r>
      <w:r w:rsidRPr="00AC5EC2">
        <w:rPr>
          <w:lang w:val="ru-RU"/>
        </w:rPr>
        <w:t xml:space="preserve"> </w:t>
      </w:r>
      <w:r w:rsidRPr="00AC5EC2">
        <w:rPr>
          <w:rFonts w:hint="eastAsia"/>
          <w:lang w:val="ru-RU"/>
        </w:rPr>
        <w:t>маршрутизации</w:t>
      </w:r>
      <w:r w:rsidRPr="00AC5EC2">
        <w:rPr>
          <w:lang w:val="ru-RU"/>
        </w:rPr>
        <w:t xml:space="preserve"> </w:t>
      </w:r>
      <w:r w:rsidRPr="00AC5EC2">
        <w:rPr>
          <w:rFonts w:hint="eastAsia"/>
          <w:lang w:val="ru-RU"/>
        </w:rPr>
        <w:t>пациентов</w:t>
      </w:r>
      <w:r w:rsidRPr="00AC5EC2">
        <w:rPr>
          <w:lang w:val="ru-RU"/>
        </w:rPr>
        <w:t xml:space="preserve"> </w:t>
      </w:r>
      <w:r w:rsidRPr="00AC5EC2">
        <w:rPr>
          <w:rFonts w:hint="eastAsia"/>
          <w:lang w:val="ru-RU"/>
        </w:rPr>
        <w:t>стоматологического</w:t>
      </w:r>
      <w:r w:rsidRPr="00AC5EC2">
        <w:rPr>
          <w:lang w:val="ru-RU"/>
        </w:rPr>
        <w:t xml:space="preserve"> 120 </w:t>
      </w:r>
      <w:r w:rsidRPr="00AC5EC2">
        <w:rPr>
          <w:rFonts w:hint="eastAsia"/>
          <w:lang w:val="ru-RU"/>
        </w:rPr>
        <w:t>профиля</w:t>
      </w:r>
      <w:r w:rsidRPr="00AC5EC2">
        <w:rPr>
          <w:lang w:val="ru-RU"/>
        </w:rPr>
        <w:t xml:space="preserve">, </w:t>
      </w:r>
      <w:r w:rsidRPr="00AC5EC2">
        <w:rPr>
          <w:rFonts w:hint="eastAsia"/>
          <w:lang w:val="ru-RU"/>
        </w:rPr>
        <w:t>проживающих</w:t>
      </w:r>
      <w:r w:rsidRPr="00AC5EC2">
        <w:rPr>
          <w:lang w:val="ru-RU"/>
        </w:rPr>
        <w:t xml:space="preserve"> </w:t>
      </w:r>
      <w:r w:rsidRPr="00AC5EC2">
        <w:rPr>
          <w:rFonts w:hint="eastAsia"/>
          <w:lang w:val="ru-RU"/>
        </w:rPr>
        <w:t>в</w:t>
      </w:r>
      <w:r w:rsidRPr="00AC5EC2">
        <w:rPr>
          <w:lang w:val="ru-RU"/>
        </w:rPr>
        <w:t xml:space="preserve"> </w:t>
      </w:r>
      <w:r w:rsidRPr="00AC5EC2">
        <w:rPr>
          <w:rFonts w:hint="eastAsia"/>
          <w:lang w:val="ru-RU"/>
        </w:rPr>
        <w:t>сельских</w:t>
      </w:r>
      <w:r w:rsidRPr="00AC5EC2">
        <w:rPr>
          <w:lang w:val="ru-RU"/>
        </w:rPr>
        <w:t xml:space="preserve"> </w:t>
      </w:r>
      <w:r w:rsidRPr="00AC5EC2">
        <w:rPr>
          <w:rFonts w:hint="eastAsia"/>
          <w:lang w:val="ru-RU"/>
        </w:rPr>
        <w:t>поселениях</w:t>
      </w:r>
    </w:p>
    <w:p w14:paraId="579F14A5" w14:textId="77777777" w:rsidR="00AC5EC2" w:rsidRPr="00AC5EC2" w:rsidRDefault="00AC5EC2" w:rsidP="00AC5EC2">
      <w:pPr>
        <w:rPr>
          <w:lang w:val="ru-RU"/>
        </w:rPr>
      </w:pPr>
    </w:p>
    <w:p w14:paraId="0CE7DD54" w14:textId="77777777" w:rsidR="00AC5EC2" w:rsidRPr="00AC5EC2" w:rsidRDefault="00AC5EC2" w:rsidP="00AC5EC2">
      <w:pPr>
        <w:rPr>
          <w:lang w:val="ru-RU"/>
        </w:rPr>
      </w:pPr>
      <w:r w:rsidRPr="00AC5EC2">
        <w:rPr>
          <w:lang w:val="ru-RU"/>
        </w:rPr>
        <w:t xml:space="preserve">5.4. </w:t>
      </w:r>
      <w:r w:rsidRPr="00AC5EC2">
        <w:rPr>
          <w:rFonts w:hint="eastAsia"/>
          <w:lang w:val="ru-RU"/>
        </w:rPr>
        <w:t>Совершенствование</w:t>
      </w:r>
      <w:r w:rsidRPr="00AC5EC2">
        <w:rPr>
          <w:lang w:val="ru-RU"/>
        </w:rPr>
        <w:t xml:space="preserve"> </w:t>
      </w:r>
      <w:r w:rsidRPr="00AC5EC2">
        <w:rPr>
          <w:rFonts w:hint="eastAsia"/>
          <w:lang w:val="ru-RU"/>
        </w:rPr>
        <w:t>стоматологической</w:t>
      </w:r>
      <w:r w:rsidRPr="00AC5EC2">
        <w:rPr>
          <w:lang w:val="ru-RU"/>
        </w:rPr>
        <w:t xml:space="preserve"> </w:t>
      </w:r>
      <w:r w:rsidRPr="00AC5EC2">
        <w:rPr>
          <w:rFonts w:hint="eastAsia"/>
          <w:lang w:val="ru-RU"/>
        </w:rPr>
        <w:t>помощи</w:t>
      </w:r>
      <w:r w:rsidRPr="00AC5EC2">
        <w:rPr>
          <w:lang w:val="ru-RU"/>
        </w:rPr>
        <w:t xml:space="preserve"> </w:t>
      </w:r>
      <w:r w:rsidRPr="00AC5EC2">
        <w:rPr>
          <w:rFonts w:hint="eastAsia"/>
          <w:lang w:val="ru-RU"/>
        </w:rPr>
        <w:t>сельским</w:t>
      </w:r>
      <w:r w:rsidRPr="00AC5EC2">
        <w:rPr>
          <w:lang w:val="ru-RU"/>
        </w:rPr>
        <w:t xml:space="preserve"> 123 </w:t>
      </w:r>
      <w:r w:rsidRPr="00AC5EC2">
        <w:rPr>
          <w:rFonts w:hint="eastAsia"/>
          <w:lang w:val="ru-RU"/>
        </w:rPr>
        <w:t>жителям</w:t>
      </w:r>
      <w:r w:rsidRPr="00AC5EC2">
        <w:rPr>
          <w:lang w:val="ru-RU"/>
        </w:rPr>
        <w:t xml:space="preserve"> </w:t>
      </w:r>
      <w:r w:rsidRPr="00AC5EC2">
        <w:rPr>
          <w:rFonts w:hint="eastAsia"/>
          <w:lang w:val="ru-RU"/>
        </w:rPr>
        <w:t>с</w:t>
      </w:r>
      <w:r w:rsidRPr="00AC5EC2">
        <w:rPr>
          <w:lang w:val="ru-RU"/>
        </w:rPr>
        <w:t xml:space="preserve"> </w:t>
      </w:r>
      <w:r w:rsidRPr="00AC5EC2">
        <w:rPr>
          <w:rFonts w:hint="eastAsia"/>
          <w:lang w:val="ru-RU"/>
        </w:rPr>
        <w:t>использованием</w:t>
      </w:r>
      <w:r w:rsidRPr="00AC5EC2">
        <w:rPr>
          <w:lang w:val="ru-RU"/>
        </w:rPr>
        <w:t xml:space="preserve"> </w:t>
      </w:r>
      <w:r w:rsidRPr="00AC5EC2">
        <w:rPr>
          <w:rFonts w:hint="eastAsia"/>
          <w:lang w:val="ru-RU"/>
        </w:rPr>
        <w:t>выездной</w:t>
      </w:r>
      <w:r w:rsidRPr="00AC5EC2">
        <w:rPr>
          <w:lang w:val="ru-RU"/>
        </w:rPr>
        <w:t xml:space="preserve"> </w:t>
      </w:r>
      <w:r w:rsidRPr="00AC5EC2">
        <w:rPr>
          <w:rFonts w:hint="eastAsia"/>
          <w:lang w:val="ru-RU"/>
        </w:rPr>
        <w:t>формы</w:t>
      </w:r>
      <w:r w:rsidRPr="00AC5EC2">
        <w:rPr>
          <w:lang w:val="ru-RU"/>
        </w:rPr>
        <w:t xml:space="preserve"> </w:t>
      </w:r>
      <w:r w:rsidRPr="00AC5EC2">
        <w:rPr>
          <w:rFonts w:hint="eastAsia"/>
          <w:lang w:val="ru-RU"/>
        </w:rPr>
        <w:t>работы</w:t>
      </w:r>
    </w:p>
    <w:p w14:paraId="36229BC2" w14:textId="77777777" w:rsidR="00AC5EC2" w:rsidRPr="00AC5EC2" w:rsidRDefault="00AC5EC2" w:rsidP="00AC5EC2">
      <w:pPr>
        <w:rPr>
          <w:lang w:val="ru-RU"/>
        </w:rPr>
      </w:pPr>
    </w:p>
    <w:p w14:paraId="68BE3CD0" w14:textId="77777777" w:rsidR="00AC5EC2" w:rsidRPr="00AC5EC2" w:rsidRDefault="00AC5EC2" w:rsidP="00AC5EC2">
      <w:pPr>
        <w:rPr>
          <w:lang w:val="ru-RU"/>
        </w:rPr>
      </w:pPr>
      <w:r w:rsidRPr="00AC5EC2">
        <w:rPr>
          <w:rFonts w:hint="eastAsia"/>
          <w:lang w:val="ru-RU"/>
        </w:rPr>
        <w:t>Заключение</w:t>
      </w:r>
      <w:r w:rsidRPr="00AC5EC2">
        <w:rPr>
          <w:lang w:val="ru-RU"/>
        </w:rPr>
        <w:t xml:space="preserve"> 130</w:t>
      </w:r>
    </w:p>
    <w:p w14:paraId="652FE182" w14:textId="77777777" w:rsidR="00AC5EC2" w:rsidRPr="00AC5EC2" w:rsidRDefault="00AC5EC2" w:rsidP="00AC5EC2">
      <w:pPr>
        <w:rPr>
          <w:lang w:val="ru-RU"/>
        </w:rPr>
      </w:pPr>
    </w:p>
    <w:p w14:paraId="78EB3248" w14:textId="77777777" w:rsidR="00AC5EC2" w:rsidRPr="00AC5EC2" w:rsidRDefault="00AC5EC2" w:rsidP="00AC5EC2">
      <w:pPr>
        <w:rPr>
          <w:lang w:val="ru-RU"/>
        </w:rPr>
      </w:pPr>
      <w:r w:rsidRPr="00AC5EC2">
        <w:rPr>
          <w:rFonts w:hint="eastAsia"/>
          <w:lang w:val="ru-RU"/>
        </w:rPr>
        <w:t>Выводы</w:t>
      </w:r>
      <w:r w:rsidRPr="00AC5EC2">
        <w:rPr>
          <w:lang w:val="ru-RU"/>
        </w:rPr>
        <w:t xml:space="preserve"> 143</w:t>
      </w:r>
    </w:p>
    <w:p w14:paraId="71F4F03C" w14:textId="77777777" w:rsidR="00AC5EC2" w:rsidRPr="00AC5EC2" w:rsidRDefault="00AC5EC2" w:rsidP="00AC5EC2">
      <w:pPr>
        <w:rPr>
          <w:lang w:val="ru-RU"/>
        </w:rPr>
      </w:pPr>
    </w:p>
    <w:p w14:paraId="5CB12635" w14:textId="77777777" w:rsidR="00AC5EC2" w:rsidRPr="00AC5EC2" w:rsidRDefault="00AC5EC2" w:rsidP="00AC5EC2">
      <w:pPr>
        <w:rPr>
          <w:lang w:val="ru-RU"/>
        </w:rPr>
      </w:pPr>
      <w:r w:rsidRPr="00AC5EC2">
        <w:rPr>
          <w:rFonts w:hint="eastAsia"/>
          <w:lang w:val="ru-RU"/>
        </w:rPr>
        <w:t>Практические</w:t>
      </w:r>
      <w:r w:rsidRPr="00AC5EC2">
        <w:rPr>
          <w:lang w:val="ru-RU"/>
        </w:rPr>
        <w:t xml:space="preserve"> </w:t>
      </w:r>
      <w:r w:rsidRPr="00AC5EC2">
        <w:rPr>
          <w:rFonts w:hint="eastAsia"/>
          <w:lang w:val="ru-RU"/>
        </w:rPr>
        <w:t>рекомендации</w:t>
      </w:r>
      <w:r w:rsidRPr="00AC5EC2">
        <w:rPr>
          <w:lang w:val="ru-RU"/>
        </w:rPr>
        <w:t xml:space="preserve"> 145</w:t>
      </w:r>
    </w:p>
    <w:p w14:paraId="13139533" w14:textId="77777777" w:rsidR="00AC5EC2" w:rsidRPr="00AC5EC2" w:rsidRDefault="00AC5EC2" w:rsidP="00AC5EC2">
      <w:pPr>
        <w:rPr>
          <w:lang w:val="ru-RU"/>
        </w:rPr>
      </w:pPr>
    </w:p>
    <w:p w14:paraId="55DD239A" w14:textId="714F861D" w:rsidR="00AC5EC2" w:rsidRPr="00AC5EC2" w:rsidRDefault="00AC5EC2" w:rsidP="00AC5EC2">
      <w:pPr>
        <w:rPr>
          <w:lang w:val="ru-RU"/>
        </w:rPr>
      </w:pPr>
      <w:r w:rsidRPr="00AC5EC2">
        <w:rPr>
          <w:rFonts w:hint="eastAsia"/>
          <w:lang w:val="ru-RU"/>
        </w:rPr>
        <w:t>Список</w:t>
      </w:r>
      <w:r w:rsidRPr="00AC5EC2">
        <w:rPr>
          <w:lang w:val="ru-RU"/>
        </w:rPr>
        <w:t xml:space="preserve"> </w:t>
      </w:r>
      <w:r w:rsidRPr="00AC5EC2">
        <w:rPr>
          <w:rFonts w:hint="eastAsia"/>
          <w:lang w:val="ru-RU"/>
        </w:rPr>
        <w:t>литературы</w:t>
      </w:r>
      <w:r w:rsidRPr="00AC5EC2">
        <w:rPr>
          <w:lang w:val="ru-RU"/>
        </w:rPr>
        <w:t xml:space="preserve"> 146</w:t>
      </w:r>
    </w:p>
    <w:sectPr w:rsidR="00AC5EC2" w:rsidRPr="00AC5EC2" w:rsidSect="0002790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9C6253" w14:textId="77777777" w:rsidR="00027903" w:rsidRPr="00C66E52" w:rsidRDefault="00027903">
      <w:pPr>
        <w:spacing w:after="0" w:line="240" w:lineRule="auto"/>
      </w:pPr>
      <w:r w:rsidRPr="00C66E52">
        <w:separator/>
      </w:r>
    </w:p>
  </w:endnote>
  <w:endnote w:type="continuationSeparator" w:id="0">
    <w:p w14:paraId="03763CD8" w14:textId="77777777" w:rsidR="00027903" w:rsidRPr="00C66E52" w:rsidRDefault="00027903">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98E2B" w14:textId="77777777" w:rsidR="00027903" w:rsidRPr="00C66E52" w:rsidRDefault="00027903"/>
    <w:p w14:paraId="720FCECD" w14:textId="77777777" w:rsidR="00027903" w:rsidRPr="00C66E52" w:rsidRDefault="00027903"/>
    <w:p w14:paraId="637D7DBD" w14:textId="77777777" w:rsidR="00027903" w:rsidRPr="00C66E52" w:rsidRDefault="00027903"/>
    <w:p w14:paraId="604DB1D2" w14:textId="77777777" w:rsidR="00027903" w:rsidRPr="00C66E52" w:rsidRDefault="00027903"/>
    <w:p w14:paraId="1FABB04A" w14:textId="77777777" w:rsidR="00027903" w:rsidRPr="00C66E52" w:rsidRDefault="00027903"/>
    <w:p w14:paraId="1896C90C" w14:textId="77777777" w:rsidR="00027903" w:rsidRPr="00C66E52" w:rsidRDefault="00027903"/>
    <w:p w14:paraId="6BAB93BE" w14:textId="77777777" w:rsidR="00027903" w:rsidRPr="00C66E52" w:rsidRDefault="00027903">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12970234" wp14:editId="463C34E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D1078" w14:textId="77777777" w:rsidR="00027903" w:rsidRPr="00C66E52" w:rsidRDefault="00027903">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97023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10D1078" w14:textId="77777777" w:rsidR="00027903" w:rsidRPr="00C66E52" w:rsidRDefault="00027903">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304FDDAE" w14:textId="77777777" w:rsidR="00027903" w:rsidRPr="00C66E52" w:rsidRDefault="00027903"/>
    <w:p w14:paraId="02F82738" w14:textId="77777777" w:rsidR="00027903" w:rsidRPr="00C66E52" w:rsidRDefault="00027903"/>
    <w:p w14:paraId="05053C01" w14:textId="77777777" w:rsidR="00027903" w:rsidRPr="00C66E52" w:rsidRDefault="00027903">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0EC705C6" wp14:editId="04352DB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284C2B" w14:textId="77777777" w:rsidR="00027903" w:rsidRPr="00C66E52" w:rsidRDefault="00027903"/>
                          <w:p w14:paraId="2BFECF09" w14:textId="77777777" w:rsidR="00027903" w:rsidRPr="00C66E52" w:rsidRDefault="00027903">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C705C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3284C2B" w14:textId="77777777" w:rsidR="00027903" w:rsidRPr="00C66E52" w:rsidRDefault="00027903"/>
                    <w:p w14:paraId="2BFECF09" w14:textId="77777777" w:rsidR="00027903" w:rsidRPr="00C66E52" w:rsidRDefault="00027903">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34DBAFBC" w14:textId="77777777" w:rsidR="00027903" w:rsidRPr="00C66E52" w:rsidRDefault="00027903"/>
    <w:p w14:paraId="6AF180B3" w14:textId="77777777" w:rsidR="00027903" w:rsidRPr="00C66E52" w:rsidRDefault="00027903">
      <w:pPr>
        <w:rPr>
          <w:sz w:val="2"/>
          <w:szCs w:val="2"/>
        </w:rPr>
      </w:pPr>
    </w:p>
    <w:p w14:paraId="4DE33392" w14:textId="77777777" w:rsidR="00027903" w:rsidRPr="00C66E52" w:rsidRDefault="00027903"/>
    <w:p w14:paraId="203E56DC" w14:textId="77777777" w:rsidR="00027903" w:rsidRPr="00C66E52" w:rsidRDefault="00027903">
      <w:pPr>
        <w:spacing w:after="0" w:line="240" w:lineRule="auto"/>
      </w:pPr>
    </w:p>
  </w:footnote>
  <w:footnote w:type="continuationSeparator" w:id="0">
    <w:p w14:paraId="0C057278" w14:textId="77777777" w:rsidR="00027903" w:rsidRPr="00C66E52" w:rsidRDefault="00027903">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03"/>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24568</TotalTime>
  <Pages>3</Pages>
  <Words>324</Words>
  <Characters>1847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3673</cp:revision>
  <cp:lastPrinted>2009-02-06T05:36:00Z</cp:lastPrinted>
  <dcterms:created xsi:type="dcterms:W3CDTF">2024-04-09T10:20:00Z</dcterms:created>
  <dcterms:modified xsi:type="dcterms:W3CDTF">2024-05-07T22:44:00Z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