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5F4" w:rsidRDefault="00291D54" w:rsidP="00291D54">
      <w:pPr>
        <w:rPr>
          <w:rFonts w:ascii="Times New Roman" w:eastAsia="Times New Roman" w:hAnsi="Times New Roman" w:cs="Times New Roman"/>
          <w:kern w:val="0"/>
          <w:sz w:val="28"/>
          <w:szCs w:val="28"/>
          <w:lang w:eastAsia="ru-RU"/>
        </w:rPr>
      </w:pPr>
      <w:bookmarkStart w:id="0" w:name="_GoBack"/>
      <w:proofErr w:type="spellStart"/>
      <w:r w:rsidRPr="00291D54">
        <w:rPr>
          <w:rFonts w:ascii="Times New Roman" w:eastAsia="Times New Roman" w:hAnsi="Times New Roman" w:cs="Times New Roman" w:hint="eastAsia"/>
          <w:kern w:val="0"/>
          <w:sz w:val="28"/>
          <w:szCs w:val="28"/>
          <w:lang w:eastAsia="ru-RU"/>
        </w:rPr>
        <w:t>Чорнобаєв</w:t>
      </w:r>
      <w:proofErr w:type="spellEnd"/>
      <w:r w:rsidRPr="00291D54">
        <w:rPr>
          <w:rFonts w:ascii="Times New Roman" w:eastAsia="Times New Roman" w:hAnsi="Times New Roman" w:cs="Times New Roman"/>
          <w:kern w:val="0"/>
          <w:sz w:val="28"/>
          <w:szCs w:val="28"/>
          <w:lang w:eastAsia="ru-RU"/>
        </w:rPr>
        <w:t xml:space="preserve"> </w:t>
      </w:r>
      <w:r w:rsidRPr="00291D54">
        <w:rPr>
          <w:rFonts w:ascii="Times New Roman" w:eastAsia="Times New Roman" w:hAnsi="Times New Roman" w:cs="Times New Roman" w:hint="eastAsia"/>
          <w:kern w:val="0"/>
          <w:sz w:val="28"/>
          <w:szCs w:val="28"/>
          <w:lang w:eastAsia="ru-RU"/>
        </w:rPr>
        <w:t>Владислав</w:t>
      </w:r>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Володимирович</w:t>
      </w:r>
      <w:proofErr w:type="spellEnd"/>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Інноваційно</w:t>
      </w:r>
      <w:r w:rsidRPr="00291D54">
        <w:rPr>
          <w:rFonts w:ascii="Times New Roman" w:eastAsia="Times New Roman" w:hAnsi="Times New Roman" w:cs="Times New Roman"/>
          <w:kern w:val="0"/>
          <w:sz w:val="28"/>
          <w:szCs w:val="28"/>
          <w:lang w:eastAsia="ru-RU"/>
        </w:rPr>
        <w:t>-</w:t>
      </w:r>
      <w:r w:rsidRPr="00291D54">
        <w:rPr>
          <w:rFonts w:ascii="Times New Roman" w:eastAsia="Times New Roman" w:hAnsi="Times New Roman" w:cs="Times New Roman" w:hint="eastAsia"/>
          <w:kern w:val="0"/>
          <w:sz w:val="28"/>
          <w:szCs w:val="28"/>
          <w:lang w:eastAsia="ru-RU"/>
        </w:rPr>
        <w:t>інвестиційна</w:t>
      </w:r>
      <w:proofErr w:type="spellEnd"/>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діяльність</w:t>
      </w:r>
      <w:proofErr w:type="spellEnd"/>
      <w:r w:rsidRPr="00291D54">
        <w:rPr>
          <w:rFonts w:ascii="Times New Roman" w:eastAsia="Times New Roman" w:hAnsi="Times New Roman" w:cs="Times New Roman"/>
          <w:kern w:val="0"/>
          <w:sz w:val="28"/>
          <w:szCs w:val="28"/>
          <w:lang w:eastAsia="ru-RU"/>
        </w:rPr>
        <w:t xml:space="preserve"> </w:t>
      </w:r>
      <w:r w:rsidRPr="00291D54">
        <w:rPr>
          <w:rFonts w:ascii="Times New Roman" w:eastAsia="Times New Roman" w:hAnsi="Times New Roman" w:cs="Times New Roman" w:hint="eastAsia"/>
          <w:kern w:val="0"/>
          <w:sz w:val="28"/>
          <w:szCs w:val="28"/>
          <w:lang w:eastAsia="ru-RU"/>
        </w:rPr>
        <w:t>та</w:t>
      </w:r>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її</w:t>
      </w:r>
      <w:proofErr w:type="spellEnd"/>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регулювання</w:t>
      </w:r>
      <w:proofErr w:type="spellEnd"/>
      <w:r w:rsidRPr="00291D54">
        <w:rPr>
          <w:rFonts w:ascii="Times New Roman" w:eastAsia="Times New Roman" w:hAnsi="Times New Roman" w:cs="Times New Roman"/>
          <w:kern w:val="0"/>
          <w:sz w:val="28"/>
          <w:szCs w:val="28"/>
          <w:lang w:eastAsia="ru-RU"/>
        </w:rPr>
        <w:t xml:space="preserve"> </w:t>
      </w:r>
      <w:r w:rsidRPr="00291D54">
        <w:rPr>
          <w:rFonts w:ascii="Times New Roman" w:eastAsia="Times New Roman" w:hAnsi="Times New Roman" w:cs="Times New Roman" w:hint="eastAsia"/>
          <w:kern w:val="0"/>
          <w:sz w:val="28"/>
          <w:szCs w:val="28"/>
          <w:lang w:eastAsia="ru-RU"/>
        </w:rPr>
        <w:t>в</w:t>
      </w:r>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економіці</w:t>
      </w:r>
      <w:proofErr w:type="spellEnd"/>
      <w:r w:rsidRPr="00291D54">
        <w:rPr>
          <w:rFonts w:ascii="Times New Roman" w:eastAsia="Times New Roman" w:hAnsi="Times New Roman" w:cs="Times New Roman"/>
          <w:kern w:val="0"/>
          <w:sz w:val="28"/>
          <w:szCs w:val="28"/>
          <w:lang w:eastAsia="ru-RU"/>
        </w:rPr>
        <w:t xml:space="preserve"> </w:t>
      </w:r>
      <w:proofErr w:type="spellStart"/>
      <w:proofErr w:type="gramStart"/>
      <w:r w:rsidRPr="00291D54">
        <w:rPr>
          <w:rFonts w:ascii="Times New Roman" w:eastAsia="Times New Roman" w:hAnsi="Times New Roman" w:cs="Times New Roman" w:hint="eastAsia"/>
          <w:kern w:val="0"/>
          <w:sz w:val="28"/>
          <w:szCs w:val="28"/>
          <w:lang w:eastAsia="ru-RU"/>
        </w:rPr>
        <w:t>України</w:t>
      </w:r>
      <w:proofErr w:type="spellEnd"/>
      <w:r w:rsidRPr="00291D54">
        <w:rPr>
          <w:rFonts w:ascii="Times New Roman" w:eastAsia="Times New Roman" w:hAnsi="Times New Roman" w:cs="Times New Roman"/>
          <w:kern w:val="0"/>
          <w:sz w:val="28"/>
          <w:szCs w:val="28"/>
          <w:lang w:eastAsia="ru-RU"/>
        </w:rPr>
        <w:t xml:space="preserve"> :</w:t>
      </w:r>
      <w:proofErr w:type="gramEnd"/>
      <w:r w:rsidRPr="00291D54">
        <w:rPr>
          <w:rFonts w:ascii="Times New Roman" w:eastAsia="Times New Roman" w:hAnsi="Times New Roman" w:cs="Times New Roman"/>
          <w:kern w:val="0"/>
          <w:sz w:val="28"/>
          <w:szCs w:val="28"/>
          <w:lang w:eastAsia="ru-RU"/>
        </w:rPr>
        <w:t xml:space="preserve"> </w:t>
      </w:r>
      <w:proofErr w:type="spellStart"/>
      <w:r w:rsidRPr="00291D54">
        <w:rPr>
          <w:rFonts w:ascii="Times New Roman" w:eastAsia="Times New Roman" w:hAnsi="Times New Roman" w:cs="Times New Roman" w:hint="eastAsia"/>
          <w:kern w:val="0"/>
          <w:sz w:val="28"/>
          <w:szCs w:val="28"/>
          <w:lang w:eastAsia="ru-RU"/>
        </w:rPr>
        <w:t>Дис</w:t>
      </w:r>
      <w:proofErr w:type="spellEnd"/>
      <w:r w:rsidRPr="00291D54">
        <w:rPr>
          <w:rFonts w:ascii="Times New Roman" w:eastAsia="Times New Roman" w:hAnsi="Times New Roman" w:cs="Times New Roman"/>
          <w:kern w:val="0"/>
          <w:sz w:val="28"/>
          <w:szCs w:val="28"/>
          <w:lang w:eastAsia="ru-RU"/>
        </w:rPr>
        <w:t xml:space="preserve">... </w:t>
      </w:r>
      <w:r w:rsidRPr="00291D54">
        <w:rPr>
          <w:rFonts w:ascii="Times New Roman" w:eastAsia="Times New Roman" w:hAnsi="Times New Roman" w:cs="Times New Roman" w:hint="eastAsia"/>
          <w:kern w:val="0"/>
          <w:sz w:val="28"/>
          <w:szCs w:val="28"/>
          <w:lang w:eastAsia="ru-RU"/>
        </w:rPr>
        <w:t>канд</w:t>
      </w:r>
      <w:r w:rsidRPr="00291D54">
        <w:rPr>
          <w:rFonts w:ascii="Times New Roman" w:eastAsia="Times New Roman" w:hAnsi="Times New Roman" w:cs="Times New Roman"/>
          <w:kern w:val="0"/>
          <w:sz w:val="28"/>
          <w:szCs w:val="28"/>
          <w:lang w:eastAsia="ru-RU"/>
        </w:rPr>
        <w:t xml:space="preserve">. </w:t>
      </w:r>
      <w:r w:rsidRPr="00291D54">
        <w:rPr>
          <w:rFonts w:ascii="Times New Roman" w:eastAsia="Times New Roman" w:hAnsi="Times New Roman" w:cs="Times New Roman" w:hint="eastAsia"/>
          <w:kern w:val="0"/>
          <w:sz w:val="28"/>
          <w:szCs w:val="28"/>
          <w:lang w:eastAsia="ru-RU"/>
        </w:rPr>
        <w:t>наук</w:t>
      </w:r>
      <w:r w:rsidRPr="00291D54">
        <w:rPr>
          <w:rFonts w:ascii="Times New Roman" w:eastAsia="Times New Roman" w:hAnsi="Times New Roman" w:cs="Times New Roman"/>
          <w:kern w:val="0"/>
          <w:sz w:val="28"/>
          <w:szCs w:val="28"/>
          <w:lang w:eastAsia="ru-RU"/>
        </w:rPr>
        <w:t>: 08.00.01 - 2009.</w:t>
      </w:r>
    </w:p>
    <w:p w:rsidR="00D062C7" w:rsidRDefault="00D062C7" w:rsidP="00D062C7">
      <w:r>
        <w:rPr>
          <w:rFonts w:hint="eastAsia"/>
        </w:rPr>
        <w:t>Чорнобаєв</w:t>
      </w:r>
      <w:r>
        <w:t></w:t>
      </w:r>
      <w:r>
        <w:rPr>
          <w:rFonts w:hint="eastAsia"/>
        </w:rPr>
        <w:t>В</w:t>
      </w:r>
      <w:r>
        <w:t></w:t>
      </w:r>
      <w:r>
        <w:t></w:t>
      </w:r>
      <w:r>
        <w:rPr>
          <w:rFonts w:hint="eastAsia"/>
        </w:rPr>
        <w:t>В</w:t>
      </w:r>
      <w:r>
        <w:t></w:t>
      </w:r>
      <w:r>
        <w:t></w:t>
      </w:r>
      <w:r>
        <w:rPr>
          <w:rFonts w:hint="eastAsia"/>
        </w:rPr>
        <w:t>Інноваційно</w:t>
      </w:r>
      <w:r>
        <w:t></w:t>
      </w:r>
      <w:r>
        <w:rPr>
          <w:rFonts w:hint="eastAsia"/>
        </w:rPr>
        <w:t>інвестиційна</w:t>
      </w:r>
      <w:r>
        <w:t></w:t>
      </w:r>
      <w:r>
        <w:rPr>
          <w:rFonts w:hint="eastAsia"/>
        </w:rPr>
        <w:t>діяльність</w:t>
      </w:r>
      <w:r>
        <w:t></w:t>
      </w:r>
      <w:r>
        <w:rPr>
          <w:rFonts w:hint="eastAsia"/>
        </w:rPr>
        <w:t>та</w:t>
      </w:r>
      <w:r>
        <w:t></w:t>
      </w:r>
      <w:r>
        <w:rPr>
          <w:rFonts w:hint="eastAsia"/>
        </w:rPr>
        <w:t>її</w:t>
      </w:r>
      <w:r>
        <w:t></w:t>
      </w:r>
      <w:r>
        <w:rPr>
          <w:rFonts w:hint="eastAsia"/>
        </w:rPr>
        <w:t>регулювання</w:t>
      </w:r>
      <w:r>
        <w:t></w:t>
      </w:r>
      <w:r>
        <w:rPr>
          <w:rFonts w:hint="eastAsia"/>
        </w:rPr>
        <w:t>в</w:t>
      </w:r>
      <w:r>
        <w:t></w:t>
      </w:r>
      <w:r>
        <w:rPr>
          <w:rFonts w:hint="eastAsia"/>
        </w:rPr>
        <w:t>економіці</w:t>
      </w:r>
      <w:r>
        <w:t></w:t>
      </w:r>
      <w:r>
        <w:rPr>
          <w:rFonts w:hint="eastAsia"/>
        </w:rPr>
        <w:t>України</w:t>
      </w:r>
      <w:r>
        <w:t></w:t>
      </w:r>
      <w:r>
        <w:t></w:t>
      </w:r>
      <w:r>
        <w:rPr>
          <w:rFonts w:hint="eastAsia"/>
        </w:rPr>
        <w:t>–</w:t>
      </w:r>
      <w:r>
        <w:t></w:t>
      </w:r>
      <w:r>
        <w:rPr>
          <w:rFonts w:hint="eastAsia"/>
        </w:rPr>
        <w:t>Рукопис</w:t>
      </w:r>
      <w:r>
        <w:t></w:t>
      </w:r>
    </w:p>
    <w:p w:rsidR="00D062C7" w:rsidRDefault="00D062C7" w:rsidP="00D062C7"/>
    <w:p w:rsidR="00D062C7" w:rsidRDefault="00D062C7" w:rsidP="00D062C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Національний</w:t>
      </w:r>
      <w:r>
        <w:t></w:t>
      </w:r>
      <w:r>
        <w:rPr>
          <w:rFonts w:hint="eastAsia"/>
        </w:rPr>
        <w:t>гірничий</w:t>
      </w:r>
      <w:r>
        <w:t></w:t>
      </w:r>
      <w:r>
        <w:rPr>
          <w:rFonts w:hint="eastAsia"/>
        </w:rPr>
        <w:t>університет</w:t>
      </w:r>
      <w:r>
        <w:t></w:t>
      </w:r>
      <w:r>
        <w:t></w:t>
      </w:r>
      <w:r>
        <w:rPr>
          <w:rFonts w:hint="eastAsia"/>
        </w:rPr>
        <w:t>Дніпропетровськ</w:t>
      </w:r>
      <w:r>
        <w:t></w:t>
      </w:r>
      <w:r>
        <w:t></w:t>
      </w:r>
      <w:r>
        <w:t></w:t>
      </w:r>
      <w:r>
        <w:t></w:t>
      </w:r>
      <w:r>
        <w:t></w:t>
      </w:r>
      <w:r>
        <w:t></w:t>
      </w:r>
      <w:r>
        <w:t></w:t>
      </w:r>
    </w:p>
    <w:p w:rsidR="00D062C7" w:rsidRDefault="00D062C7" w:rsidP="00D062C7"/>
    <w:p w:rsidR="00D062C7" w:rsidRDefault="00D062C7" w:rsidP="00D062C7">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комплексне</w:t>
      </w:r>
      <w:r>
        <w:t></w:t>
      </w:r>
      <w:r>
        <w:rPr>
          <w:rFonts w:hint="eastAsia"/>
        </w:rPr>
        <w:t>теоретико</w:t>
      </w:r>
      <w:r>
        <w:t></w:t>
      </w:r>
      <w:r>
        <w:rPr>
          <w:rFonts w:hint="eastAsia"/>
        </w:rPr>
        <w:t>методологічне</w:t>
      </w:r>
      <w:r>
        <w:t></w:t>
      </w:r>
      <w:r>
        <w:rPr>
          <w:rFonts w:hint="eastAsia"/>
        </w:rPr>
        <w:t>дослідження</w:t>
      </w:r>
      <w:r>
        <w:t></w:t>
      </w:r>
      <w:r>
        <w:rPr>
          <w:rFonts w:hint="eastAsia"/>
        </w:rPr>
        <w:t>сутності</w:t>
      </w:r>
      <w:r>
        <w:t></w:t>
      </w:r>
      <w:r>
        <w:rPr>
          <w:rFonts w:hint="eastAsia"/>
        </w:rPr>
        <w:t>та</w:t>
      </w:r>
      <w:r>
        <w:t></w:t>
      </w:r>
      <w:r>
        <w:rPr>
          <w:rFonts w:hint="eastAsia"/>
        </w:rPr>
        <w:t>характеру</w:t>
      </w:r>
      <w:r>
        <w:t></w:t>
      </w:r>
      <w:r>
        <w:rPr>
          <w:rFonts w:hint="eastAsia"/>
        </w:rPr>
        <w:t>інноваційно</w:t>
      </w:r>
      <w:r>
        <w:t></w:t>
      </w:r>
      <w:r>
        <w:rPr>
          <w:rFonts w:hint="eastAsia"/>
        </w:rPr>
        <w:t>інвестиційної</w:t>
      </w:r>
      <w:r>
        <w:t></w:t>
      </w:r>
      <w:r>
        <w:rPr>
          <w:rFonts w:hint="eastAsia"/>
        </w:rPr>
        <w:t>діяльності</w:t>
      </w:r>
      <w:r>
        <w:t></w:t>
      </w:r>
      <w:r>
        <w:t></w:t>
      </w:r>
      <w:r>
        <w:rPr>
          <w:rFonts w:hint="eastAsia"/>
        </w:rPr>
        <w:t>виявлено</w:t>
      </w:r>
      <w:r>
        <w:t></w:t>
      </w:r>
      <w:r>
        <w:rPr>
          <w:rFonts w:hint="eastAsia"/>
        </w:rPr>
        <w:t>фактори</w:t>
      </w:r>
      <w:r>
        <w:t></w:t>
      </w:r>
      <w:r>
        <w:rPr>
          <w:rFonts w:hint="eastAsia"/>
        </w:rPr>
        <w:t>впливу</w:t>
      </w:r>
      <w:r>
        <w:t></w:t>
      </w:r>
      <w:r>
        <w:rPr>
          <w:rFonts w:hint="eastAsia"/>
        </w:rPr>
        <w:t>на</w:t>
      </w:r>
      <w:r>
        <w:t></w:t>
      </w:r>
      <w:r>
        <w:rPr>
          <w:rFonts w:hint="eastAsia"/>
        </w:rPr>
        <w:t>інновації</w:t>
      </w:r>
      <w:r>
        <w:t></w:t>
      </w:r>
      <w:r>
        <w:rPr>
          <w:rFonts w:hint="eastAsia"/>
        </w:rPr>
        <w:t>та</w:t>
      </w:r>
      <w:r>
        <w:t></w:t>
      </w:r>
      <w:r>
        <w:rPr>
          <w:rFonts w:hint="eastAsia"/>
        </w:rPr>
        <w:t>інвестиції</w:t>
      </w:r>
      <w:r>
        <w:t></w:t>
      </w:r>
      <w:r>
        <w:t></w:t>
      </w:r>
      <w:r>
        <w:rPr>
          <w:rFonts w:hint="eastAsia"/>
        </w:rPr>
        <w:t>Порівнюючи</w:t>
      </w:r>
      <w:r>
        <w:t></w:t>
      </w:r>
      <w:r>
        <w:rPr>
          <w:rFonts w:hint="eastAsia"/>
        </w:rPr>
        <w:t>їх</w:t>
      </w:r>
      <w:r>
        <w:t></w:t>
      </w:r>
      <w:r>
        <w:t></w:t>
      </w:r>
      <w:r>
        <w:rPr>
          <w:rFonts w:hint="eastAsia"/>
        </w:rPr>
        <w:t>встановлено</w:t>
      </w:r>
      <w:r>
        <w:t></w:t>
      </w:r>
      <w:r>
        <w:rPr>
          <w:rFonts w:hint="eastAsia"/>
        </w:rPr>
        <w:t>різний</w:t>
      </w:r>
      <w:r>
        <w:t></w:t>
      </w:r>
      <w:r>
        <w:rPr>
          <w:rFonts w:hint="eastAsia"/>
        </w:rPr>
        <w:t>характер</w:t>
      </w:r>
      <w:r>
        <w:t></w:t>
      </w:r>
      <w:r>
        <w:rPr>
          <w:rFonts w:hint="eastAsia"/>
        </w:rPr>
        <w:t>впливу</w:t>
      </w:r>
      <w:r>
        <w:t></w:t>
      </w:r>
      <w:r>
        <w:rPr>
          <w:rFonts w:hint="eastAsia"/>
        </w:rPr>
        <w:t>чинників</w:t>
      </w:r>
      <w:r>
        <w:t></w:t>
      </w:r>
      <w:r>
        <w:rPr>
          <w:rFonts w:hint="eastAsia"/>
        </w:rPr>
        <w:t>щодо</w:t>
      </w:r>
      <w:r>
        <w:t></w:t>
      </w:r>
      <w:r>
        <w:rPr>
          <w:rFonts w:hint="eastAsia"/>
        </w:rPr>
        <w:t>мотивації</w:t>
      </w:r>
      <w:r>
        <w:t></w:t>
      </w:r>
      <w:r>
        <w:rPr>
          <w:rFonts w:hint="eastAsia"/>
        </w:rPr>
        <w:t>до</w:t>
      </w:r>
      <w:r>
        <w:t></w:t>
      </w:r>
      <w:r>
        <w:rPr>
          <w:rFonts w:hint="eastAsia"/>
        </w:rPr>
        <w:t>інвестицій</w:t>
      </w:r>
      <w:r>
        <w:t></w:t>
      </w:r>
      <w:r>
        <w:rPr>
          <w:rFonts w:hint="eastAsia"/>
        </w:rPr>
        <w:t>та</w:t>
      </w:r>
      <w:r>
        <w:t></w:t>
      </w:r>
      <w:r>
        <w:rPr>
          <w:rFonts w:hint="eastAsia"/>
        </w:rPr>
        <w:t>інновацій</w:t>
      </w:r>
      <w:r>
        <w:t></w:t>
      </w:r>
      <w:r>
        <w:t></w:t>
      </w:r>
      <w:r>
        <w:rPr>
          <w:rFonts w:hint="eastAsia"/>
        </w:rPr>
        <w:t>Визначено</w:t>
      </w:r>
      <w:r>
        <w:t></w:t>
      </w:r>
      <w:r>
        <w:rPr>
          <w:rFonts w:hint="eastAsia"/>
        </w:rPr>
        <w:t>необхідність</w:t>
      </w:r>
      <w:r>
        <w:t></w:t>
      </w:r>
      <w:r>
        <w:rPr>
          <w:rFonts w:hint="eastAsia"/>
        </w:rPr>
        <w:t>синхронізації</w:t>
      </w:r>
      <w:r>
        <w:t></w:t>
      </w:r>
      <w:r>
        <w:rPr>
          <w:rFonts w:hint="eastAsia"/>
        </w:rPr>
        <w:t>інноваційної</w:t>
      </w:r>
      <w:r>
        <w:t></w:t>
      </w:r>
      <w:r>
        <w:rPr>
          <w:rFonts w:hint="eastAsia"/>
        </w:rPr>
        <w:t>та</w:t>
      </w:r>
      <w:r>
        <w:t></w:t>
      </w:r>
      <w:r>
        <w:rPr>
          <w:rFonts w:hint="eastAsia"/>
        </w:rPr>
        <w:t>інвестиційної</w:t>
      </w:r>
      <w:r>
        <w:t></w:t>
      </w:r>
      <w:r>
        <w:rPr>
          <w:rFonts w:hint="eastAsia"/>
        </w:rPr>
        <w:t>діяльності</w:t>
      </w:r>
      <w:r>
        <w:t></w:t>
      </w:r>
      <w:r>
        <w:rPr>
          <w:rFonts w:hint="eastAsia"/>
        </w:rPr>
        <w:t>за</w:t>
      </w:r>
      <w:r>
        <w:t></w:t>
      </w:r>
      <w:r>
        <w:rPr>
          <w:rFonts w:hint="eastAsia"/>
        </w:rPr>
        <w:t>рахунок</w:t>
      </w:r>
      <w:r>
        <w:t></w:t>
      </w:r>
      <w:r>
        <w:rPr>
          <w:rFonts w:hint="eastAsia"/>
        </w:rPr>
        <w:t>поєднання</w:t>
      </w:r>
      <w:r>
        <w:t></w:t>
      </w:r>
      <w:r>
        <w:rPr>
          <w:rFonts w:hint="eastAsia"/>
        </w:rPr>
        <w:t>ринкового</w:t>
      </w:r>
      <w:r>
        <w:t></w:t>
      </w:r>
      <w:r>
        <w:rPr>
          <w:rFonts w:hint="eastAsia"/>
        </w:rPr>
        <w:t>і</w:t>
      </w:r>
      <w:r>
        <w:t></w:t>
      </w:r>
      <w:r>
        <w:rPr>
          <w:rFonts w:hint="eastAsia"/>
        </w:rPr>
        <w:t>державного</w:t>
      </w:r>
      <w:r>
        <w:t></w:t>
      </w:r>
      <w:r>
        <w:rPr>
          <w:rFonts w:hint="eastAsia"/>
        </w:rPr>
        <w:t>регулювання</w:t>
      </w:r>
      <w:r>
        <w:t></w:t>
      </w:r>
    </w:p>
    <w:p w:rsidR="00D062C7" w:rsidRDefault="00D062C7" w:rsidP="00D062C7"/>
    <w:p w:rsidR="00D062C7" w:rsidRDefault="00D062C7" w:rsidP="00D062C7">
      <w:r>
        <w:rPr>
          <w:rFonts w:hint="eastAsia"/>
        </w:rPr>
        <w:t>Запропоновано</w:t>
      </w:r>
      <w:r>
        <w:t></w:t>
      </w:r>
      <w:r>
        <w:rPr>
          <w:rFonts w:hint="eastAsia"/>
        </w:rPr>
        <w:t>класифікацію</w:t>
      </w:r>
      <w:r>
        <w:t></w:t>
      </w:r>
      <w:r>
        <w:rPr>
          <w:rFonts w:hint="eastAsia"/>
        </w:rPr>
        <w:t>інновацій</w:t>
      </w:r>
      <w:r>
        <w:t></w:t>
      </w:r>
      <w:r>
        <w:rPr>
          <w:rFonts w:hint="eastAsia"/>
        </w:rPr>
        <w:t>за</w:t>
      </w:r>
      <w:r>
        <w:t></w:t>
      </w:r>
      <w:r>
        <w:rPr>
          <w:rFonts w:hint="eastAsia"/>
        </w:rPr>
        <w:t>критеріями</w:t>
      </w:r>
      <w:r>
        <w:t></w:t>
      </w:r>
      <w:r>
        <w:rPr>
          <w:rFonts w:hint="eastAsia"/>
        </w:rPr>
        <w:t>мотивації</w:t>
      </w:r>
      <w:r>
        <w:t></w:t>
      </w:r>
      <w:r>
        <w:rPr>
          <w:rFonts w:hint="eastAsia"/>
        </w:rPr>
        <w:t>до</w:t>
      </w:r>
      <w:r>
        <w:t></w:t>
      </w:r>
      <w:r>
        <w:rPr>
          <w:rFonts w:hint="eastAsia"/>
        </w:rPr>
        <w:t>інноваційної</w:t>
      </w:r>
      <w:r>
        <w:t></w:t>
      </w:r>
      <w:r>
        <w:rPr>
          <w:rFonts w:hint="eastAsia"/>
        </w:rPr>
        <w:t>діяльності</w:t>
      </w:r>
      <w:r>
        <w:t></w:t>
      </w:r>
      <w:r>
        <w:rPr>
          <w:rFonts w:hint="eastAsia"/>
        </w:rPr>
        <w:t>на</w:t>
      </w:r>
      <w:r>
        <w:t></w:t>
      </w:r>
      <w:r>
        <w:rPr>
          <w:rFonts w:hint="eastAsia"/>
        </w:rPr>
        <w:t>основі</w:t>
      </w:r>
      <w:r>
        <w:t></w:t>
      </w:r>
      <w:r>
        <w:rPr>
          <w:rFonts w:hint="eastAsia"/>
        </w:rPr>
        <w:t>виділення</w:t>
      </w:r>
      <w:r>
        <w:t></w:t>
      </w:r>
      <w:r>
        <w:rPr>
          <w:rFonts w:hint="eastAsia"/>
        </w:rPr>
        <w:t>матеріально</w:t>
      </w:r>
      <w:r>
        <w:t></w:t>
      </w:r>
      <w:r>
        <w:rPr>
          <w:rFonts w:hint="eastAsia"/>
        </w:rPr>
        <w:t>мотиваційних</w:t>
      </w:r>
      <w:r>
        <w:t></w:t>
      </w:r>
      <w:r>
        <w:rPr>
          <w:rFonts w:hint="eastAsia"/>
        </w:rPr>
        <w:t>та</w:t>
      </w:r>
      <w:r>
        <w:t></w:t>
      </w:r>
      <w:r>
        <w:rPr>
          <w:rFonts w:hint="eastAsia"/>
        </w:rPr>
        <w:t>загальноекономічних</w:t>
      </w:r>
      <w:r>
        <w:t></w:t>
      </w:r>
      <w:r>
        <w:rPr>
          <w:rFonts w:hint="eastAsia"/>
        </w:rPr>
        <w:t>цільових</w:t>
      </w:r>
      <w:r>
        <w:t></w:t>
      </w:r>
      <w:r>
        <w:rPr>
          <w:rFonts w:hint="eastAsia"/>
        </w:rPr>
        <w:t>спрямувань</w:t>
      </w:r>
      <w:r>
        <w:t></w:t>
      </w:r>
      <w:r>
        <w:rPr>
          <w:rFonts w:hint="eastAsia"/>
        </w:rPr>
        <w:t>у</w:t>
      </w:r>
      <w:r>
        <w:t></w:t>
      </w:r>
      <w:r>
        <w:rPr>
          <w:rFonts w:hint="eastAsia"/>
        </w:rPr>
        <w:t>структурі</w:t>
      </w:r>
      <w:r>
        <w:t></w:t>
      </w:r>
      <w:r>
        <w:rPr>
          <w:rFonts w:hint="eastAsia"/>
        </w:rPr>
        <w:t>підприємницького</w:t>
      </w:r>
      <w:r>
        <w:t></w:t>
      </w:r>
      <w:r>
        <w:rPr>
          <w:rFonts w:hint="eastAsia"/>
        </w:rPr>
        <w:t>інтересу</w:t>
      </w:r>
      <w:r>
        <w:t></w:t>
      </w:r>
      <w:r>
        <w:t></w:t>
      </w:r>
      <w:r>
        <w:rPr>
          <w:rFonts w:hint="eastAsia"/>
        </w:rPr>
        <w:t>Доведено</w:t>
      </w:r>
      <w:r>
        <w:t></w:t>
      </w:r>
      <w:r>
        <w:t></w:t>
      </w:r>
      <w:r>
        <w:rPr>
          <w:rFonts w:hint="eastAsia"/>
        </w:rPr>
        <w:t>що</w:t>
      </w:r>
      <w:r>
        <w:t></w:t>
      </w:r>
      <w:r>
        <w:rPr>
          <w:rFonts w:hint="eastAsia"/>
        </w:rPr>
        <w:t>регулюючий</w:t>
      </w:r>
      <w:r>
        <w:t></w:t>
      </w:r>
      <w:r>
        <w:rPr>
          <w:rFonts w:hint="eastAsia"/>
        </w:rPr>
        <w:t>вплив</w:t>
      </w:r>
      <w:r>
        <w:t></w:t>
      </w:r>
      <w:r>
        <w:rPr>
          <w:rFonts w:hint="eastAsia"/>
        </w:rPr>
        <w:t>держави</w:t>
      </w:r>
      <w:r>
        <w:t></w:t>
      </w:r>
      <w:r>
        <w:rPr>
          <w:rFonts w:hint="eastAsia"/>
        </w:rPr>
        <w:t>в</w:t>
      </w:r>
      <w:r>
        <w:t></w:t>
      </w:r>
      <w:r>
        <w:rPr>
          <w:rFonts w:hint="eastAsia"/>
        </w:rPr>
        <w:t>інноваційно</w:t>
      </w:r>
      <w:r>
        <w:t></w:t>
      </w:r>
      <w:r>
        <w:rPr>
          <w:rFonts w:hint="eastAsia"/>
        </w:rPr>
        <w:t>інвестиційній</w:t>
      </w:r>
      <w:r>
        <w:t></w:t>
      </w:r>
      <w:r>
        <w:rPr>
          <w:rFonts w:hint="eastAsia"/>
        </w:rPr>
        <w:t>сфері</w:t>
      </w:r>
      <w:r>
        <w:t></w:t>
      </w:r>
      <w:r>
        <w:rPr>
          <w:rFonts w:hint="eastAsia"/>
        </w:rPr>
        <w:t>повинен</w:t>
      </w:r>
      <w:r>
        <w:t></w:t>
      </w:r>
      <w:r>
        <w:rPr>
          <w:rFonts w:hint="eastAsia"/>
        </w:rPr>
        <w:t>спрямовуватись</w:t>
      </w:r>
      <w:r>
        <w:t></w:t>
      </w:r>
      <w:r>
        <w:t></w:t>
      </w:r>
      <w:r>
        <w:rPr>
          <w:rFonts w:hint="eastAsia"/>
        </w:rPr>
        <w:t>з</w:t>
      </w:r>
      <w:r>
        <w:t></w:t>
      </w:r>
      <w:r>
        <w:rPr>
          <w:rFonts w:hint="eastAsia"/>
        </w:rPr>
        <w:t>одного</w:t>
      </w:r>
      <w:r>
        <w:t></w:t>
      </w:r>
      <w:r>
        <w:rPr>
          <w:rFonts w:hint="eastAsia"/>
        </w:rPr>
        <w:t>боку</w:t>
      </w:r>
      <w:r>
        <w:t></w:t>
      </w:r>
      <w:r>
        <w:t></w:t>
      </w:r>
      <w:r>
        <w:rPr>
          <w:rFonts w:hint="eastAsia"/>
        </w:rPr>
        <w:t>на</w:t>
      </w:r>
      <w:r>
        <w:t></w:t>
      </w:r>
      <w:r>
        <w:rPr>
          <w:rFonts w:hint="eastAsia"/>
        </w:rPr>
        <w:t>мотивацію</w:t>
      </w:r>
      <w:r>
        <w:t></w:t>
      </w:r>
      <w:r>
        <w:rPr>
          <w:rFonts w:hint="eastAsia"/>
        </w:rPr>
        <w:t>економічних</w:t>
      </w:r>
      <w:r>
        <w:t></w:t>
      </w:r>
      <w:r>
        <w:rPr>
          <w:rFonts w:hint="eastAsia"/>
        </w:rPr>
        <w:t>суб’єктів</w:t>
      </w:r>
      <w:r>
        <w:t></w:t>
      </w:r>
      <w:r>
        <w:t></w:t>
      </w:r>
      <w:r>
        <w:rPr>
          <w:rFonts w:hint="eastAsia"/>
        </w:rPr>
        <w:t>а</w:t>
      </w:r>
      <w:r>
        <w:t></w:t>
      </w:r>
      <w:r>
        <w:rPr>
          <w:rFonts w:hint="eastAsia"/>
        </w:rPr>
        <w:t>з</w:t>
      </w:r>
      <w:r>
        <w:t></w:t>
      </w:r>
      <w:r>
        <w:rPr>
          <w:rFonts w:hint="eastAsia"/>
        </w:rPr>
        <w:t>іншого</w:t>
      </w:r>
      <w:r>
        <w:t></w:t>
      </w:r>
      <w:r>
        <w:rPr>
          <w:rFonts w:hint="eastAsia"/>
        </w:rPr>
        <w:t>–</w:t>
      </w:r>
      <w:r>
        <w:t></w:t>
      </w:r>
      <w:r>
        <w:rPr>
          <w:rFonts w:hint="eastAsia"/>
        </w:rPr>
        <w:t>на</w:t>
      </w:r>
      <w:r>
        <w:t></w:t>
      </w:r>
      <w:r>
        <w:rPr>
          <w:rFonts w:hint="eastAsia"/>
        </w:rPr>
        <w:t>усунення</w:t>
      </w:r>
      <w:r>
        <w:t></w:t>
      </w:r>
      <w:r>
        <w:rPr>
          <w:rFonts w:hint="eastAsia"/>
        </w:rPr>
        <w:t>перешкод</w:t>
      </w:r>
      <w:r>
        <w:t></w:t>
      </w:r>
      <w:r>
        <w:t></w:t>
      </w:r>
      <w:r>
        <w:rPr>
          <w:rFonts w:hint="eastAsia"/>
        </w:rPr>
        <w:t>які</w:t>
      </w:r>
      <w:r>
        <w:t></w:t>
      </w:r>
      <w:r>
        <w:rPr>
          <w:rFonts w:hint="eastAsia"/>
        </w:rPr>
        <w:t>виникають</w:t>
      </w:r>
      <w:r>
        <w:t></w:t>
      </w:r>
      <w:r>
        <w:rPr>
          <w:rFonts w:hint="eastAsia"/>
        </w:rPr>
        <w:t>на</w:t>
      </w:r>
      <w:r>
        <w:t></w:t>
      </w:r>
      <w:r>
        <w:rPr>
          <w:rFonts w:hint="eastAsia"/>
        </w:rPr>
        <w:t>шляху</w:t>
      </w:r>
      <w:r>
        <w:t></w:t>
      </w:r>
      <w:r>
        <w:rPr>
          <w:rFonts w:hint="eastAsia"/>
        </w:rPr>
        <w:t>здійснення</w:t>
      </w:r>
      <w:r>
        <w:t></w:t>
      </w:r>
      <w:r>
        <w:rPr>
          <w:rFonts w:hint="eastAsia"/>
        </w:rPr>
        <w:t>інноваційних</w:t>
      </w:r>
      <w:r>
        <w:t></w:t>
      </w:r>
      <w:r>
        <w:rPr>
          <w:rFonts w:hint="eastAsia"/>
        </w:rPr>
        <w:t>інвестицій</w:t>
      </w:r>
      <w:r>
        <w:t></w:t>
      </w:r>
    </w:p>
    <w:p w:rsidR="00D062C7" w:rsidRDefault="00D062C7" w:rsidP="00D062C7"/>
    <w:p w:rsidR="00D062C7" w:rsidRDefault="00D062C7" w:rsidP="00D062C7">
      <w:r>
        <w:rPr>
          <w:rFonts w:hint="eastAsia"/>
        </w:rPr>
        <w:t>Розроблено</w:t>
      </w:r>
      <w:r>
        <w:t></w:t>
      </w:r>
      <w:r>
        <w:rPr>
          <w:rFonts w:hint="eastAsia"/>
        </w:rPr>
        <w:t>багатофакторну</w:t>
      </w:r>
      <w:r>
        <w:t></w:t>
      </w:r>
      <w:r>
        <w:rPr>
          <w:rFonts w:hint="eastAsia"/>
        </w:rPr>
        <w:t>модель</w:t>
      </w:r>
      <w:r>
        <w:t></w:t>
      </w:r>
      <w:r>
        <w:rPr>
          <w:rFonts w:hint="eastAsia"/>
        </w:rPr>
        <w:t>прогнозування</w:t>
      </w:r>
      <w:r>
        <w:t></w:t>
      </w:r>
      <w:r>
        <w:rPr>
          <w:rFonts w:hint="eastAsia"/>
        </w:rPr>
        <w:t>поведінки</w:t>
      </w:r>
      <w:r>
        <w:t></w:t>
      </w:r>
      <w:r>
        <w:rPr>
          <w:rFonts w:hint="eastAsia"/>
        </w:rPr>
        <w:t>підприємницького</w:t>
      </w:r>
      <w:r>
        <w:t></w:t>
      </w:r>
      <w:r>
        <w:rPr>
          <w:rFonts w:hint="eastAsia"/>
        </w:rPr>
        <w:t>сектора</w:t>
      </w:r>
      <w:r>
        <w:t></w:t>
      </w:r>
      <w:r>
        <w:rPr>
          <w:rFonts w:hint="eastAsia"/>
        </w:rPr>
        <w:t>під</w:t>
      </w:r>
      <w:r>
        <w:t></w:t>
      </w:r>
      <w:r>
        <w:rPr>
          <w:rFonts w:hint="eastAsia"/>
        </w:rPr>
        <w:t>час</w:t>
      </w:r>
      <w:r>
        <w:t></w:t>
      </w:r>
      <w:r>
        <w:rPr>
          <w:rFonts w:hint="eastAsia"/>
        </w:rPr>
        <w:t>проведення</w:t>
      </w:r>
      <w:r>
        <w:t></w:t>
      </w:r>
      <w:r>
        <w:rPr>
          <w:rFonts w:hint="eastAsia"/>
        </w:rPr>
        <w:t>інноваційно</w:t>
      </w:r>
      <w:r>
        <w:t></w:t>
      </w:r>
      <w:r>
        <w:rPr>
          <w:rFonts w:hint="eastAsia"/>
        </w:rPr>
        <w:t>інвестиційної</w:t>
      </w:r>
      <w:r>
        <w:t></w:t>
      </w:r>
      <w:r>
        <w:rPr>
          <w:rFonts w:hint="eastAsia"/>
        </w:rPr>
        <w:t>діяльності</w:t>
      </w:r>
      <w:r>
        <w:t></w:t>
      </w:r>
      <w:r>
        <w:rPr>
          <w:rFonts w:hint="eastAsia"/>
        </w:rPr>
        <w:t>в</w:t>
      </w:r>
      <w:r>
        <w:t></w:t>
      </w:r>
      <w:r>
        <w:rPr>
          <w:rFonts w:hint="eastAsia"/>
        </w:rPr>
        <w:t>умовах</w:t>
      </w:r>
      <w:r>
        <w:t></w:t>
      </w:r>
      <w:r>
        <w:rPr>
          <w:rFonts w:hint="eastAsia"/>
        </w:rPr>
        <w:t>ризику</w:t>
      </w:r>
      <w:r>
        <w:t></w:t>
      </w:r>
      <w:r>
        <w:rPr>
          <w:rFonts w:hint="eastAsia"/>
        </w:rPr>
        <w:t>та</w:t>
      </w:r>
      <w:r>
        <w:t></w:t>
      </w:r>
      <w:r>
        <w:rPr>
          <w:rFonts w:hint="eastAsia"/>
        </w:rPr>
        <w:t>невизначеності</w:t>
      </w:r>
      <w:r>
        <w:t></w:t>
      </w:r>
      <w:r>
        <w:t></w:t>
      </w:r>
      <w:r>
        <w:rPr>
          <w:rFonts w:hint="eastAsia"/>
        </w:rPr>
        <w:t>яка</w:t>
      </w:r>
      <w:r>
        <w:t></w:t>
      </w:r>
      <w:r>
        <w:rPr>
          <w:rFonts w:hint="eastAsia"/>
        </w:rPr>
        <w:t>встановлює</w:t>
      </w:r>
      <w:r>
        <w:t></w:t>
      </w:r>
      <w:r>
        <w:rPr>
          <w:rFonts w:hint="eastAsia"/>
        </w:rPr>
        <w:t>зв’язок</w:t>
      </w:r>
      <w:r>
        <w:t></w:t>
      </w:r>
      <w:r>
        <w:rPr>
          <w:rFonts w:hint="eastAsia"/>
        </w:rPr>
        <w:t>інноваційно</w:t>
      </w:r>
      <w:r>
        <w:t></w:t>
      </w:r>
      <w:r>
        <w:rPr>
          <w:rFonts w:hint="eastAsia"/>
        </w:rPr>
        <w:t>інвестиційної</w:t>
      </w:r>
      <w:r>
        <w:t></w:t>
      </w:r>
      <w:r>
        <w:rPr>
          <w:rFonts w:hint="eastAsia"/>
        </w:rPr>
        <w:t>активності</w:t>
      </w:r>
      <w:r>
        <w:t></w:t>
      </w:r>
      <w:r>
        <w:rPr>
          <w:rFonts w:hint="eastAsia"/>
        </w:rPr>
        <w:t>з</w:t>
      </w:r>
      <w:r>
        <w:t></w:t>
      </w:r>
      <w:r>
        <w:rPr>
          <w:rFonts w:hint="eastAsia"/>
        </w:rPr>
        <w:t>факторами</w:t>
      </w:r>
      <w:r>
        <w:t></w:t>
      </w:r>
      <w:r>
        <w:t></w:t>
      </w:r>
      <w:r>
        <w:rPr>
          <w:rFonts w:hint="eastAsia"/>
        </w:rPr>
        <w:t>які</w:t>
      </w:r>
      <w:r>
        <w:t></w:t>
      </w:r>
      <w:r>
        <w:t></w:t>
      </w:r>
      <w:r>
        <w:rPr>
          <w:rFonts w:hint="eastAsia"/>
        </w:rPr>
        <w:t>з</w:t>
      </w:r>
      <w:r>
        <w:t></w:t>
      </w:r>
      <w:r>
        <w:rPr>
          <w:rFonts w:hint="eastAsia"/>
        </w:rPr>
        <w:t>одного</w:t>
      </w:r>
      <w:r>
        <w:t></w:t>
      </w:r>
      <w:r>
        <w:rPr>
          <w:rFonts w:hint="eastAsia"/>
        </w:rPr>
        <w:t>боку</w:t>
      </w:r>
      <w:r>
        <w:t></w:t>
      </w:r>
      <w:r>
        <w:t></w:t>
      </w:r>
      <w:r>
        <w:rPr>
          <w:rFonts w:hint="eastAsia"/>
        </w:rPr>
        <w:t>мотивують</w:t>
      </w:r>
      <w:r>
        <w:t></w:t>
      </w:r>
      <w:r>
        <w:rPr>
          <w:rFonts w:hint="eastAsia"/>
        </w:rPr>
        <w:t>а</w:t>
      </w:r>
      <w:r>
        <w:t></w:t>
      </w:r>
      <w:r>
        <w:t></w:t>
      </w:r>
      <w:r>
        <w:rPr>
          <w:rFonts w:hint="eastAsia"/>
        </w:rPr>
        <w:t>з</w:t>
      </w:r>
      <w:r>
        <w:t></w:t>
      </w:r>
      <w:r>
        <w:rPr>
          <w:rFonts w:hint="eastAsia"/>
        </w:rPr>
        <w:t>іншого</w:t>
      </w:r>
      <w:r>
        <w:t></w:t>
      </w:r>
      <w:r>
        <w:t></w:t>
      </w:r>
      <w:r>
        <w:rPr>
          <w:rFonts w:hint="eastAsia"/>
        </w:rPr>
        <w:t>перешкоджають</w:t>
      </w:r>
      <w:r>
        <w:t></w:t>
      </w:r>
      <w:r>
        <w:rPr>
          <w:rFonts w:hint="eastAsia"/>
        </w:rPr>
        <w:t>інноваційному</w:t>
      </w:r>
      <w:r>
        <w:t></w:t>
      </w:r>
      <w:r>
        <w:rPr>
          <w:rFonts w:hint="eastAsia"/>
        </w:rPr>
        <w:t>інвестуванню</w:t>
      </w:r>
      <w:r>
        <w:t></w:t>
      </w:r>
    </w:p>
    <w:p w:rsidR="00D062C7" w:rsidRDefault="00D062C7" w:rsidP="00D062C7"/>
    <w:p w:rsidR="00291D54" w:rsidRPr="00291D54" w:rsidRDefault="00D062C7" w:rsidP="00D062C7">
      <w:r>
        <w:rPr>
          <w:rFonts w:hint="eastAsia"/>
        </w:rPr>
        <w:t>У</w:t>
      </w:r>
      <w:r>
        <w:t></w:t>
      </w:r>
      <w:r>
        <w:rPr>
          <w:rFonts w:hint="eastAsia"/>
        </w:rPr>
        <w:t>дисертації</w:t>
      </w:r>
      <w:r>
        <w:t></w:t>
      </w:r>
      <w:r>
        <w:rPr>
          <w:rFonts w:hint="eastAsia"/>
        </w:rPr>
        <w:t>поставлено</w:t>
      </w:r>
      <w:r>
        <w:t></w:t>
      </w:r>
      <w:r>
        <w:rPr>
          <w:rFonts w:hint="eastAsia"/>
        </w:rPr>
        <w:t>і</w:t>
      </w:r>
      <w:r>
        <w:t></w:t>
      </w:r>
      <w:r>
        <w:rPr>
          <w:rFonts w:hint="eastAsia"/>
        </w:rPr>
        <w:t>вирішено</w:t>
      </w:r>
      <w:r>
        <w:t></w:t>
      </w:r>
      <w:r>
        <w:rPr>
          <w:rFonts w:hint="eastAsia"/>
        </w:rPr>
        <w:t>актуальне</w:t>
      </w:r>
      <w:r>
        <w:t></w:t>
      </w:r>
      <w:r>
        <w:rPr>
          <w:rFonts w:hint="eastAsia"/>
        </w:rPr>
        <w:t>наукове</w:t>
      </w:r>
      <w:r>
        <w:t></w:t>
      </w:r>
      <w:r>
        <w:rPr>
          <w:rFonts w:hint="eastAsia"/>
        </w:rPr>
        <w:t>завдання</w:t>
      </w:r>
      <w:r>
        <w:t></w:t>
      </w:r>
      <w:r>
        <w:t></w:t>
      </w:r>
      <w:r>
        <w:rPr>
          <w:rFonts w:hint="eastAsia"/>
        </w:rPr>
        <w:t>яке</w:t>
      </w:r>
      <w:r>
        <w:t></w:t>
      </w:r>
      <w:r>
        <w:rPr>
          <w:rFonts w:hint="eastAsia"/>
        </w:rPr>
        <w:t>полягає</w:t>
      </w:r>
      <w:r>
        <w:t></w:t>
      </w:r>
      <w:r>
        <w:rPr>
          <w:rFonts w:hint="eastAsia"/>
        </w:rPr>
        <w:t>в</w:t>
      </w:r>
      <w:r>
        <w:t></w:t>
      </w:r>
      <w:r>
        <w:rPr>
          <w:rFonts w:hint="eastAsia"/>
        </w:rPr>
        <w:t>узагальненні</w:t>
      </w:r>
      <w:r>
        <w:t></w:t>
      </w:r>
      <w:r>
        <w:rPr>
          <w:rFonts w:hint="eastAsia"/>
        </w:rPr>
        <w:t>і</w:t>
      </w:r>
      <w:r>
        <w:t></w:t>
      </w:r>
      <w:r>
        <w:rPr>
          <w:rFonts w:hint="eastAsia"/>
        </w:rPr>
        <w:t>розвитку</w:t>
      </w:r>
      <w:r>
        <w:t></w:t>
      </w:r>
      <w:r>
        <w:rPr>
          <w:rFonts w:hint="eastAsia"/>
        </w:rPr>
        <w:t>науково</w:t>
      </w:r>
      <w:r>
        <w:t></w:t>
      </w:r>
      <w:r>
        <w:rPr>
          <w:rFonts w:hint="eastAsia"/>
        </w:rPr>
        <w:t>методологічних</w:t>
      </w:r>
      <w:r>
        <w:t></w:t>
      </w:r>
      <w:r>
        <w:rPr>
          <w:rFonts w:hint="eastAsia"/>
        </w:rPr>
        <w:t>основ</w:t>
      </w:r>
      <w:r>
        <w:t></w:t>
      </w:r>
      <w:r>
        <w:rPr>
          <w:rFonts w:hint="eastAsia"/>
        </w:rPr>
        <w:t>визначення</w:t>
      </w:r>
      <w:r>
        <w:t></w:t>
      </w:r>
      <w:r>
        <w:rPr>
          <w:rFonts w:hint="eastAsia"/>
        </w:rPr>
        <w:t>сутності</w:t>
      </w:r>
      <w:r>
        <w:t></w:t>
      </w:r>
      <w:r>
        <w:rPr>
          <w:rFonts w:hint="eastAsia"/>
        </w:rPr>
        <w:t>та</w:t>
      </w:r>
      <w:r>
        <w:t></w:t>
      </w:r>
      <w:r>
        <w:rPr>
          <w:rFonts w:hint="eastAsia"/>
        </w:rPr>
        <w:t>характеру</w:t>
      </w:r>
      <w:r>
        <w:t></w:t>
      </w:r>
      <w:r>
        <w:rPr>
          <w:rFonts w:hint="eastAsia"/>
        </w:rPr>
        <w:t>інноваційно</w:t>
      </w:r>
      <w:r>
        <w:t></w:t>
      </w:r>
      <w:r>
        <w:rPr>
          <w:rFonts w:hint="eastAsia"/>
        </w:rPr>
        <w:t>інвестиційної</w:t>
      </w:r>
      <w:r>
        <w:t></w:t>
      </w:r>
      <w:r>
        <w:rPr>
          <w:rFonts w:hint="eastAsia"/>
        </w:rPr>
        <w:t>діяльності</w:t>
      </w:r>
      <w:r>
        <w:t></w:t>
      </w:r>
      <w:r>
        <w:t></w:t>
      </w:r>
      <w:r>
        <w:rPr>
          <w:rFonts w:hint="eastAsia"/>
        </w:rPr>
        <w:t>виявленні</w:t>
      </w:r>
      <w:r>
        <w:t></w:t>
      </w:r>
      <w:r>
        <w:rPr>
          <w:rFonts w:hint="eastAsia"/>
        </w:rPr>
        <w:t>факторів</w:t>
      </w:r>
      <w:r>
        <w:t></w:t>
      </w:r>
      <w:r>
        <w:rPr>
          <w:rFonts w:hint="eastAsia"/>
        </w:rPr>
        <w:t>впливу</w:t>
      </w:r>
      <w:r>
        <w:t></w:t>
      </w:r>
      <w:r>
        <w:rPr>
          <w:rFonts w:hint="eastAsia"/>
        </w:rPr>
        <w:t>на</w:t>
      </w:r>
      <w:r>
        <w:t></w:t>
      </w:r>
      <w:r>
        <w:rPr>
          <w:rFonts w:hint="eastAsia"/>
        </w:rPr>
        <w:t>здійснення</w:t>
      </w:r>
      <w:r>
        <w:t></w:t>
      </w:r>
      <w:r>
        <w:rPr>
          <w:rFonts w:hint="eastAsia"/>
        </w:rPr>
        <w:t>інноваційних</w:t>
      </w:r>
      <w:r>
        <w:t></w:t>
      </w:r>
      <w:r>
        <w:rPr>
          <w:rFonts w:hint="eastAsia"/>
        </w:rPr>
        <w:t>інве</w:t>
      </w:r>
      <w:r>
        <w:rPr>
          <w:rFonts w:hint="eastAsia"/>
        </w:rPr>
        <w:lastRenderedPageBreak/>
        <w:t>стицій</w:t>
      </w:r>
      <w:r>
        <w:t></w:t>
      </w:r>
      <w:r>
        <w:t></w:t>
      </w:r>
      <w:r>
        <w:rPr>
          <w:rFonts w:hint="eastAsia"/>
        </w:rPr>
        <w:t>розробці</w:t>
      </w:r>
      <w:r>
        <w:t></w:t>
      </w:r>
      <w:r>
        <w:rPr>
          <w:rFonts w:hint="eastAsia"/>
        </w:rPr>
        <w:t>практичних</w:t>
      </w:r>
      <w:r>
        <w:t></w:t>
      </w:r>
      <w:r>
        <w:rPr>
          <w:rFonts w:hint="eastAsia"/>
        </w:rPr>
        <w:t>рекомендацій</w:t>
      </w:r>
      <w:r>
        <w:t></w:t>
      </w:r>
      <w:r>
        <w:rPr>
          <w:rFonts w:hint="eastAsia"/>
        </w:rPr>
        <w:t>щодо</w:t>
      </w:r>
      <w:r>
        <w:t></w:t>
      </w:r>
      <w:r>
        <w:rPr>
          <w:rFonts w:hint="eastAsia"/>
        </w:rPr>
        <w:t>формування</w:t>
      </w:r>
      <w:r>
        <w:t></w:t>
      </w:r>
      <w:r>
        <w:rPr>
          <w:rFonts w:hint="eastAsia"/>
        </w:rPr>
        <w:t>напрямів</w:t>
      </w:r>
      <w:r>
        <w:t></w:t>
      </w:r>
      <w:r>
        <w:rPr>
          <w:rFonts w:hint="eastAsia"/>
        </w:rPr>
        <w:t>державного</w:t>
      </w:r>
      <w:r>
        <w:t></w:t>
      </w:r>
      <w:r>
        <w:rPr>
          <w:rFonts w:hint="eastAsia"/>
        </w:rPr>
        <w:t>регулювання</w:t>
      </w:r>
      <w:r>
        <w:t></w:t>
      </w:r>
      <w:r>
        <w:rPr>
          <w:rFonts w:hint="eastAsia"/>
        </w:rPr>
        <w:t>інноваційно</w:t>
      </w:r>
      <w:r>
        <w:t></w:t>
      </w:r>
      <w:r>
        <w:rPr>
          <w:rFonts w:hint="eastAsia"/>
        </w:rPr>
        <w:t>інвестиційної</w:t>
      </w:r>
      <w:r>
        <w:t></w:t>
      </w:r>
      <w:r>
        <w:rPr>
          <w:rFonts w:hint="eastAsia"/>
        </w:rPr>
        <w:t>діяльності</w:t>
      </w:r>
      <w:r>
        <w:t></w:t>
      </w:r>
      <w:bookmarkEnd w:id="0"/>
    </w:p>
    <w:sectPr w:rsidR="00291D54" w:rsidRPr="00291D5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982" w:rsidRDefault="00FC3982">
      <w:pPr>
        <w:spacing w:after="0" w:line="240" w:lineRule="auto"/>
      </w:pPr>
      <w:r>
        <w:separator/>
      </w:r>
    </w:p>
  </w:endnote>
  <w:endnote w:type="continuationSeparator" w:id="0">
    <w:p w:rsidR="00FC3982" w:rsidRDefault="00FC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982" w:rsidRDefault="00FC3982"/>
    <w:p w:rsidR="00FC3982" w:rsidRDefault="00FC3982"/>
    <w:p w:rsidR="00FC3982" w:rsidRDefault="00FC3982"/>
    <w:p w:rsidR="00FC3982" w:rsidRDefault="00FC3982"/>
    <w:p w:rsidR="00FC3982" w:rsidRDefault="00FC3982"/>
    <w:p w:rsidR="00FC3982" w:rsidRDefault="00FC3982"/>
    <w:p w:rsidR="00FC3982" w:rsidRDefault="00FC398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82" w:rsidRDefault="00FC39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C3982" w:rsidRDefault="00FC39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C3982" w:rsidRDefault="00FC3982"/>
    <w:p w:rsidR="00FC3982" w:rsidRDefault="00FC3982"/>
    <w:p w:rsidR="00FC3982" w:rsidRDefault="00FC398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982" w:rsidRDefault="00FC3982"/>
                          <w:p w:rsidR="00FC3982" w:rsidRDefault="00FC398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C3982" w:rsidRDefault="00FC3982"/>
                    <w:p w:rsidR="00FC3982" w:rsidRDefault="00FC398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C3982" w:rsidRDefault="00FC3982"/>
    <w:p w:rsidR="00FC3982" w:rsidRDefault="00FC3982">
      <w:pPr>
        <w:rPr>
          <w:sz w:val="2"/>
          <w:szCs w:val="2"/>
        </w:rPr>
      </w:pPr>
    </w:p>
    <w:p w:rsidR="00FC3982" w:rsidRDefault="00FC3982"/>
    <w:p w:rsidR="00FC3982" w:rsidRDefault="00FC3982">
      <w:pPr>
        <w:spacing w:after="0" w:line="240" w:lineRule="auto"/>
      </w:pPr>
    </w:p>
  </w:footnote>
  <w:footnote w:type="continuationSeparator" w:id="0">
    <w:p w:rsidR="00FC3982" w:rsidRDefault="00FC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98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56AEE-C345-4819-9A60-CF847D47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18796</TotalTime>
  <Pages>2</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1152</cp:revision>
  <cp:lastPrinted>2009-02-06T05:36:00Z</cp:lastPrinted>
  <dcterms:created xsi:type="dcterms:W3CDTF">2023-09-07T12:38:00Z</dcterms:created>
  <dcterms:modified xsi:type="dcterms:W3CDTF">2023-11-26T20:31:00Z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