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50DBA" w:rsidRDefault="00150DBA" w:rsidP="00150DBA">
      <w:r w:rsidRPr="002A6EEE">
        <w:rPr>
          <w:rFonts w:ascii="Times New Roman" w:eastAsia="Calibri" w:hAnsi="Times New Roman" w:cs="Times New Roman"/>
          <w:b/>
          <w:sz w:val="24"/>
          <w:szCs w:val="24"/>
        </w:rPr>
        <w:t>Карпенко Дмитро Сергійович</w:t>
      </w:r>
      <w:r w:rsidRPr="002A6EEE">
        <w:rPr>
          <w:rFonts w:ascii="Times New Roman" w:eastAsia="Calibri" w:hAnsi="Times New Roman" w:cs="Times New Roman"/>
          <w:sz w:val="24"/>
          <w:szCs w:val="24"/>
        </w:rPr>
        <w:t>, асистент кафедри теплотехніки та енергозбереження, Національний технічний університет України «Київський політехнічний інститут імені Ігоря Сікорського».</w:t>
      </w:r>
      <w:r w:rsidRPr="002A6EEE">
        <w:rPr>
          <w:rFonts w:ascii="Times New Roman" w:eastAsia="Calibri" w:hAnsi="Times New Roman" w:cs="Times New Roman"/>
          <w:b/>
          <w:sz w:val="24"/>
          <w:szCs w:val="24"/>
        </w:rPr>
        <w:t xml:space="preserve"> </w:t>
      </w:r>
      <w:r w:rsidRPr="002A6EEE">
        <w:rPr>
          <w:rFonts w:ascii="Times New Roman" w:eastAsia="Calibri" w:hAnsi="Times New Roman" w:cs="Times New Roman"/>
          <w:sz w:val="24"/>
          <w:szCs w:val="24"/>
        </w:rPr>
        <w:t>Назва дисертації: «Розроблення наукових засад впровадження ринків теплової енергії в системах теплопостачання».</w:t>
      </w:r>
      <w:r w:rsidRPr="002A6EEE">
        <w:rPr>
          <w:rFonts w:ascii="Times New Roman" w:eastAsia="Calibri" w:hAnsi="Times New Roman" w:cs="Times New Roman"/>
          <w:b/>
          <w:sz w:val="24"/>
          <w:szCs w:val="24"/>
        </w:rPr>
        <w:t xml:space="preserve"> </w:t>
      </w:r>
      <w:r w:rsidRPr="002A6EEE">
        <w:rPr>
          <w:rFonts w:ascii="Times New Roman" w:eastAsia="Calibri" w:hAnsi="Times New Roman" w:cs="Times New Roman"/>
          <w:sz w:val="24"/>
          <w:szCs w:val="24"/>
        </w:rPr>
        <w:t>Шифр та назва спеціальності – 05.14.01 – енергетичні системи та комплекси.</w:t>
      </w:r>
      <w:r w:rsidRPr="002A6EEE">
        <w:rPr>
          <w:rFonts w:ascii="Times New Roman" w:eastAsia="Calibri" w:hAnsi="Times New Roman" w:cs="Times New Roman"/>
          <w:b/>
          <w:sz w:val="24"/>
          <w:szCs w:val="24"/>
        </w:rPr>
        <w:t xml:space="preserve"> </w:t>
      </w:r>
      <w:r w:rsidRPr="002A6EEE">
        <w:rPr>
          <w:rFonts w:ascii="Times New Roman" w:eastAsia="Calibri" w:hAnsi="Times New Roman" w:cs="Times New Roman"/>
          <w:sz w:val="24"/>
          <w:szCs w:val="24"/>
        </w:rPr>
        <w:t>Спецрада Д 26.002.20 Національного технічного університету України «Київський політехнічний інститут імені Ігоря Сікорського»</w:t>
      </w:r>
    </w:p>
    <w:sectPr w:rsidR="001136ED" w:rsidRPr="00150D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150DBA" w:rsidRPr="00150D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F9259-E07E-430A-B246-8D7164E4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2021-01-12T18:43:00Z</dcterms:created>
  <dcterms:modified xsi:type="dcterms:W3CDTF">2021-01-16T11:57:00Z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