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32A73" w14:textId="352518B1" w:rsidR="003E4C97" w:rsidRDefault="00E11390" w:rsidP="00E11390">
      <w:pPr>
        <w:rPr>
          <w:rFonts w:ascii="Times New Roman" w:eastAsia="Arial Unicode MS" w:hAnsi="Times New Roman" w:cs="Times New Roman"/>
          <w:b/>
          <w:bCs/>
          <w:color w:val="000000"/>
          <w:kern w:val="0"/>
          <w:sz w:val="28"/>
          <w:szCs w:val="28"/>
          <w:lang w:eastAsia="ru-RU" w:bidi="uk-UA"/>
        </w:rPr>
      </w:pPr>
      <w:r w:rsidRPr="00E11390">
        <w:rPr>
          <w:rFonts w:ascii="Times New Roman" w:eastAsia="Arial Unicode MS" w:hAnsi="Times New Roman" w:cs="Times New Roman" w:hint="eastAsia"/>
          <w:b/>
          <w:bCs/>
          <w:color w:val="000000"/>
          <w:kern w:val="0"/>
          <w:sz w:val="28"/>
          <w:szCs w:val="28"/>
          <w:lang w:eastAsia="ru-RU" w:bidi="uk-UA"/>
        </w:rPr>
        <w:t>Чемшикова</w:t>
      </w:r>
      <w:r w:rsidRPr="00E11390">
        <w:rPr>
          <w:rFonts w:ascii="Times New Roman" w:eastAsia="Arial Unicode MS" w:hAnsi="Times New Roman" w:cs="Times New Roman"/>
          <w:b/>
          <w:bCs/>
          <w:color w:val="000000"/>
          <w:kern w:val="0"/>
          <w:sz w:val="28"/>
          <w:szCs w:val="28"/>
          <w:lang w:eastAsia="ru-RU" w:bidi="uk-UA"/>
        </w:rPr>
        <w:t xml:space="preserve"> </w:t>
      </w:r>
      <w:r w:rsidRPr="00E11390">
        <w:rPr>
          <w:rFonts w:ascii="Times New Roman" w:eastAsia="Arial Unicode MS" w:hAnsi="Times New Roman" w:cs="Times New Roman" w:hint="eastAsia"/>
          <w:b/>
          <w:bCs/>
          <w:color w:val="000000"/>
          <w:kern w:val="0"/>
          <w:sz w:val="28"/>
          <w:szCs w:val="28"/>
          <w:lang w:eastAsia="ru-RU" w:bidi="uk-UA"/>
        </w:rPr>
        <w:t>Юлия</w:t>
      </w:r>
      <w:r w:rsidRPr="00E11390">
        <w:rPr>
          <w:rFonts w:ascii="Times New Roman" w:eastAsia="Arial Unicode MS" w:hAnsi="Times New Roman" w:cs="Times New Roman"/>
          <w:b/>
          <w:bCs/>
          <w:color w:val="000000"/>
          <w:kern w:val="0"/>
          <w:sz w:val="28"/>
          <w:szCs w:val="28"/>
          <w:lang w:eastAsia="ru-RU" w:bidi="uk-UA"/>
        </w:rPr>
        <w:t xml:space="preserve"> </w:t>
      </w:r>
      <w:r w:rsidRPr="00E11390">
        <w:rPr>
          <w:rFonts w:ascii="Times New Roman" w:eastAsia="Arial Unicode MS" w:hAnsi="Times New Roman" w:cs="Times New Roman" w:hint="eastAsia"/>
          <w:b/>
          <w:bCs/>
          <w:color w:val="000000"/>
          <w:kern w:val="0"/>
          <w:sz w:val="28"/>
          <w:szCs w:val="28"/>
          <w:lang w:eastAsia="ru-RU" w:bidi="uk-UA"/>
        </w:rPr>
        <w:t>Михайловна</w:t>
      </w:r>
      <w:r>
        <w:rPr>
          <w:rFonts w:ascii="Times New Roman" w:eastAsia="Arial Unicode MS" w:hAnsi="Times New Roman" w:cs="Times New Roman" w:hint="eastAsia"/>
          <w:b/>
          <w:bCs/>
          <w:color w:val="000000"/>
          <w:kern w:val="0"/>
          <w:sz w:val="28"/>
          <w:szCs w:val="28"/>
          <w:lang w:eastAsia="ru-RU" w:bidi="uk-UA"/>
        </w:rPr>
        <w:t xml:space="preserve"> </w:t>
      </w:r>
      <w:r w:rsidRPr="00E11390">
        <w:rPr>
          <w:rFonts w:ascii="Times New Roman" w:eastAsia="Arial Unicode MS" w:hAnsi="Times New Roman" w:cs="Times New Roman" w:hint="eastAsia"/>
          <w:b/>
          <w:bCs/>
          <w:color w:val="000000"/>
          <w:kern w:val="0"/>
          <w:sz w:val="28"/>
          <w:szCs w:val="28"/>
          <w:lang w:eastAsia="ru-RU" w:bidi="uk-UA"/>
        </w:rPr>
        <w:t>Снижение</w:t>
      </w:r>
      <w:r w:rsidRPr="00E11390">
        <w:rPr>
          <w:rFonts w:ascii="Times New Roman" w:eastAsia="Arial Unicode MS" w:hAnsi="Times New Roman" w:cs="Times New Roman"/>
          <w:b/>
          <w:bCs/>
          <w:color w:val="000000"/>
          <w:kern w:val="0"/>
          <w:sz w:val="28"/>
          <w:szCs w:val="28"/>
          <w:lang w:eastAsia="ru-RU" w:bidi="uk-UA"/>
        </w:rPr>
        <w:t xml:space="preserve"> </w:t>
      </w:r>
      <w:r w:rsidRPr="00E11390">
        <w:rPr>
          <w:rFonts w:ascii="Times New Roman" w:eastAsia="Arial Unicode MS" w:hAnsi="Times New Roman" w:cs="Times New Roman" w:hint="eastAsia"/>
          <w:b/>
          <w:bCs/>
          <w:color w:val="000000"/>
          <w:kern w:val="0"/>
          <w:sz w:val="28"/>
          <w:szCs w:val="28"/>
          <w:lang w:eastAsia="ru-RU" w:bidi="uk-UA"/>
        </w:rPr>
        <w:t>отрицательного</w:t>
      </w:r>
      <w:r w:rsidRPr="00E11390">
        <w:rPr>
          <w:rFonts w:ascii="Times New Roman" w:eastAsia="Arial Unicode MS" w:hAnsi="Times New Roman" w:cs="Times New Roman"/>
          <w:b/>
          <w:bCs/>
          <w:color w:val="000000"/>
          <w:kern w:val="0"/>
          <w:sz w:val="28"/>
          <w:szCs w:val="28"/>
          <w:lang w:eastAsia="ru-RU" w:bidi="uk-UA"/>
        </w:rPr>
        <w:t xml:space="preserve"> </w:t>
      </w:r>
      <w:r w:rsidRPr="00E11390">
        <w:rPr>
          <w:rFonts w:ascii="Times New Roman" w:eastAsia="Arial Unicode MS" w:hAnsi="Times New Roman" w:cs="Times New Roman" w:hint="eastAsia"/>
          <w:b/>
          <w:bCs/>
          <w:color w:val="000000"/>
          <w:kern w:val="0"/>
          <w:sz w:val="28"/>
          <w:szCs w:val="28"/>
          <w:lang w:eastAsia="ru-RU" w:bidi="uk-UA"/>
        </w:rPr>
        <w:t>воздействия</w:t>
      </w:r>
      <w:r w:rsidRPr="00E11390">
        <w:rPr>
          <w:rFonts w:ascii="Times New Roman" w:eastAsia="Arial Unicode MS" w:hAnsi="Times New Roman" w:cs="Times New Roman"/>
          <w:b/>
          <w:bCs/>
          <w:color w:val="000000"/>
          <w:kern w:val="0"/>
          <w:sz w:val="28"/>
          <w:szCs w:val="28"/>
          <w:lang w:eastAsia="ru-RU" w:bidi="uk-UA"/>
        </w:rPr>
        <w:t xml:space="preserve"> </w:t>
      </w:r>
      <w:r w:rsidRPr="00E11390">
        <w:rPr>
          <w:rFonts w:ascii="Times New Roman" w:eastAsia="Arial Unicode MS" w:hAnsi="Times New Roman" w:cs="Times New Roman" w:hint="eastAsia"/>
          <w:b/>
          <w:bCs/>
          <w:color w:val="000000"/>
          <w:kern w:val="0"/>
          <w:sz w:val="28"/>
          <w:szCs w:val="28"/>
          <w:lang w:eastAsia="ru-RU" w:bidi="uk-UA"/>
        </w:rPr>
        <w:t>гусеничных</w:t>
      </w:r>
      <w:r w:rsidRPr="00E11390">
        <w:rPr>
          <w:rFonts w:ascii="Times New Roman" w:eastAsia="Arial Unicode MS" w:hAnsi="Times New Roman" w:cs="Times New Roman"/>
          <w:b/>
          <w:bCs/>
          <w:color w:val="000000"/>
          <w:kern w:val="0"/>
          <w:sz w:val="28"/>
          <w:szCs w:val="28"/>
          <w:lang w:eastAsia="ru-RU" w:bidi="uk-UA"/>
        </w:rPr>
        <w:t xml:space="preserve"> </w:t>
      </w:r>
      <w:r w:rsidRPr="00E11390">
        <w:rPr>
          <w:rFonts w:ascii="Times New Roman" w:eastAsia="Arial Unicode MS" w:hAnsi="Times New Roman" w:cs="Times New Roman" w:hint="eastAsia"/>
          <w:b/>
          <w:bCs/>
          <w:color w:val="000000"/>
          <w:kern w:val="0"/>
          <w:sz w:val="28"/>
          <w:szCs w:val="28"/>
          <w:lang w:eastAsia="ru-RU" w:bidi="uk-UA"/>
        </w:rPr>
        <w:t>вездеходов</w:t>
      </w:r>
      <w:r w:rsidRPr="00E11390">
        <w:rPr>
          <w:rFonts w:ascii="Times New Roman" w:eastAsia="Arial Unicode MS" w:hAnsi="Times New Roman" w:cs="Times New Roman"/>
          <w:b/>
          <w:bCs/>
          <w:color w:val="000000"/>
          <w:kern w:val="0"/>
          <w:sz w:val="28"/>
          <w:szCs w:val="28"/>
          <w:lang w:eastAsia="ru-RU" w:bidi="uk-UA"/>
        </w:rPr>
        <w:t xml:space="preserve"> </w:t>
      </w:r>
      <w:r w:rsidRPr="00E11390">
        <w:rPr>
          <w:rFonts w:ascii="Times New Roman" w:eastAsia="Arial Unicode MS" w:hAnsi="Times New Roman" w:cs="Times New Roman" w:hint="eastAsia"/>
          <w:b/>
          <w:bCs/>
          <w:color w:val="000000"/>
          <w:kern w:val="0"/>
          <w:sz w:val="28"/>
          <w:szCs w:val="28"/>
          <w:lang w:eastAsia="ru-RU" w:bidi="uk-UA"/>
        </w:rPr>
        <w:t>для</w:t>
      </w:r>
      <w:r w:rsidRPr="00E11390">
        <w:rPr>
          <w:rFonts w:ascii="Times New Roman" w:eastAsia="Arial Unicode MS" w:hAnsi="Times New Roman" w:cs="Times New Roman"/>
          <w:b/>
          <w:bCs/>
          <w:color w:val="000000"/>
          <w:kern w:val="0"/>
          <w:sz w:val="28"/>
          <w:szCs w:val="28"/>
          <w:lang w:eastAsia="ru-RU" w:bidi="uk-UA"/>
        </w:rPr>
        <w:t xml:space="preserve"> </w:t>
      </w:r>
      <w:r w:rsidRPr="00E11390">
        <w:rPr>
          <w:rFonts w:ascii="Times New Roman" w:eastAsia="Arial Unicode MS" w:hAnsi="Times New Roman" w:cs="Times New Roman" w:hint="eastAsia"/>
          <w:b/>
          <w:bCs/>
          <w:color w:val="000000"/>
          <w:kern w:val="0"/>
          <w:sz w:val="28"/>
          <w:szCs w:val="28"/>
          <w:lang w:eastAsia="ru-RU" w:bidi="uk-UA"/>
        </w:rPr>
        <w:t>лесного</w:t>
      </w:r>
      <w:r w:rsidRPr="00E11390">
        <w:rPr>
          <w:rFonts w:ascii="Times New Roman" w:eastAsia="Arial Unicode MS" w:hAnsi="Times New Roman" w:cs="Times New Roman"/>
          <w:b/>
          <w:bCs/>
          <w:color w:val="000000"/>
          <w:kern w:val="0"/>
          <w:sz w:val="28"/>
          <w:szCs w:val="28"/>
          <w:lang w:eastAsia="ru-RU" w:bidi="uk-UA"/>
        </w:rPr>
        <w:t xml:space="preserve"> </w:t>
      </w:r>
      <w:r w:rsidRPr="00E11390">
        <w:rPr>
          <w:rFonts w:ascii="Times New Roman" w:eastAsia="Arial Unicode MS" w:hAnsi="Times New Roman" w:cs="Times New Roman" w:hint="eastAsia"/>
          <w:b/>
          <w:bCs/>
          <w:color w:val="000000"/>
          <w:kern w:val="0"/>
          <w:sz w:val="28"/>
          <w:szCs w:val="28"/>
          <w:lang w:eastAsia="ru-RU" w:bidi="uk-UA"/>
        </w:rPr>
        <w:t>хозяйства</w:t>
      </w:r>
      <w:r w:rsidRPr="00E11390">
        <w:rPr>
          <w:rFonts w:ascii="Times New Roman" w:eastAsia="Arial Unicode MS" w:hAnsi="Times New Roman" w:cs="Times New Roman"/>
          <w:b/>
          <w:bCs/>
          <w:color w:val="000000"/>
          <w:kern w:val="0"/>
          <w:sz w:val="28"/>
          <w:szCs w:val="28"/>
          <w:lang w:eastAsia="ru-RU" w:bidi="uk-UA"/>
        </w:rPr>
        <w:t xml:space="preserve"> </w:t>
      </w:r>
      <w:r w:rsidRPr="00E11390">
        <w:rPr>
          <w:rFonts w:ascii="Times New Roman" w:eastAsia="Arial Unicode MS" w:hAnsi="Times New Roman" w:cs="Times New Roman" w:hint="eastAsia"/>
          <w:b/>
          <w:bCs/>
          <w:color w:val="000000"/>
          <w:kern w:val="0"/>
          <w:sz w:val="28"/>
          <w:szCs w:val="28"/>
          <w:lang w:eastAsia="ru-RU" w:bidi="uk-UA"/>
        </w:rPr>
        <w:t>и</w:t>
      </w:r>
      <w:r w:rsidRPr="00E11390">
        <w:rPr>
          <w:rFonts w:ascii="Times New Roman" w:eastAsia="Arial Unicode MS" w:hAnsi="Times New Roman" w:cs="Times New Roman"/>
          <w:b/>
          <w:bCs/>
          <w:color w:val="000000"/>
          <w:kern w:val="0"/>
          <w:sz w:val="28"/>
          <w:szCs w:val="28"/>
          <w:lang w:eastAsia="ru-RU" w:bidi="uk-UA"/>
        </w:rPr>
        <w:t xml:space="preserve"> </w:t>
      </w:r>
      <w:r w:rsidRPr="00E11390">
        <w:rPr>
          <w:rFonts w:ascii="Times New Roman" w:eastAsia="Arial Unicode MS" w:hAnsi="Times New Roman" w:cs="Times New Roman" w:hint="eastAsia"/>
          <w:b/>
          <w:bCs/>
          <w:color w:val="000000"/>
          <w:kern w:val="0"/>
          <w:sz w:val="28"/>
          <w:szCs w:val="28"/>
          <w:lang w:eastAsia="ru-RU" w:bidi="uk-UA"/>
        </w:rPr>
        <w:t>лесозаготовок</w:t>
      </w:r>
      <w:r w:rsidRPr="00E11390">
        <w:rPr>
          <w:rFonts w:ascii="Times New Roman" w:eastAsia="Arial Unicode MS" w:hAnsi="Times New Roman" w:cs="Times New Roman"/>
          <w:b/>
          <w:bCs/>
          <w:color w:val="000000"/>
          <w:kern w:val="0"/>
          <w:sz w:val="28"/>
          <w:szCs w:val="28"/>
          <w:lang w:eastAsia="ru-RU" w:bidi="uk-UA"/>
        </w:rPr>
        <w:t xml:space="preserve"> </w:t>
      </w:r>
      <w:r w:rsidRPr="00E11390">
        <w:rPr>
          <w:rFonts w:ascii="Times New Roman" w:eastAsia="Arial Unicode MS" w:hAnsi="Times New Roman" w:cs="Times New Roman" w:hint="eastAsia"/>
          <w:b/>
          <w:bCs/>
          <w:color w:val="000000"/>
          <w:kern w:val="0"/>
          <w:sz w:val="28"/>
          <w:szCs w:val="28"/>
          <w:lang w:eastAsia="ru-RU" w:bidi="uk-UA"/>
        </w:rPr>
        <w:t>на</w:t>
      </w:r>
      <w:r w:rsidRPr="00E11390">
        <w:rPr>
          <w:rFonts w:ascii="Times New Roman" w:eastAsia="Arial Unicode MS" w:hAnsi="Times New Roman" w:cs="Times New Roman"/>
          <w:b/>
          <w:bCs/>
          <w:color w:val="000000"/>
          <w:kern w:val="0"/>
          <w:sz w:val="28"/>
          <w:szCs w:val="28"/>
          <w:lang w:eastAsia="ru-RU" w:bidi="uk-UA"/>
        </w:rPr>
        <w:t xml:space="preserve"> </w:t>
      </w:r>
      <w:r w:rsidRPr="00E11390">
        <w:rPr>
          <w:rFonts w:ascii="Times New Roman" w:eastAsia="Arial Unicode MS" w:hAnsi="Times New Roman" w:cs="Times New Roman" w:hint="eastAsia"/>
          <w:b/>
          <w:bCs/>
          <w:color w:val="000000"/>
          <w:kern w:val="0"/>
          <w:sz w:val="28"/>
          <w:szCs w:val="28"/>
          <w:lang w:eastAsia="ru-RU" w:bidi="uk-UA"/>
        </w:rPr>
        <w:t>лесные</w:t>
      </w:r>
      <w:r w:rsidRPr="00E11390">
        <w:rPr>
          <w:rFonts w:ascii="Times New Roman" w:eastAsia="Arial Unicode MS" w:hAnsi="Times New Roman" w:cs="Times New Roman"/>
          <w:b/>
          <w:bCs/>
          <w:color w:val="000000"/>
          <w:kern w:val="0"/>
          <w:sz w:val="28"/>
          <w:szCs w:val="28"/>
          <w:lang w:eastAsia="ru-RU" w:bidi="uk-UA"/>
        </w:rPr>
        <w:t xml:space="preserve"> </w:t>
      </w:r>
      <w:r w:rsidRPr="00E11390">
        <w:rPr>
          <w:rFonts w:ascii="Times New Roman" w:eastAsia="Arial Unicode MS" w:hAnsi="Times New Roman" w:cs="Times New Roman" w:hint="eastAsia"/>
          <w:b/>
          <w:bCs/>
          <w:color w:val="000000"/>
          <w:kern w:val="0"/>
          <w:sz w:val="28"/>
          <w:szCs w:val="28"/>
          <w:lang w:eastAsia="ru-RU" w:bidi="uk-UA"/>
        </w:rPr>
        <w:t>почвогрунты</w:t>
      </w:r>
    </w:p>
    <w:p w14:paraId="53D1D2D0" w14:textId="77777777" w:rsidR="00E11390" w:rsidRDefault="00E11390" w:rsidP="00E11390">
      <w:pPr>
        <w:rPr>
          <w:lang w:bidi="uk-UA"/>
        </w:rPr>
      </w:pPr>
      <w:r>
        <w:rPr>
          <w:rFonts w:hint="eastAsia"/>
          <w:lang w:bidi="uk-UA"/>
        </w:rPr>
        <w:t>ОГЛАВЛЕНИЕ</w:t>
      </w:r>
      <w:r>
        <w:rPr>
          <w:lang w:bidi="uk-UA"/>
        </w:rPr>
        <w:t xml:space="preserve"> </w:t>
      </w:r>
      <w:r>
        <w:rPr>
          <w:rFonts w:hint="eastAsia"/>
          <w:lang w:bidi="uk-UA"/>
        </w:rPr>
        <w:t>ДИССЕРТАЦИИ</w:t>
      </w:r>
    </w:p>
    <w:p w14:paraId="33916009" w14:textId="77777777" w:rsidR="00E11390" w:rsidRDefault="00E11390" w:rsidP="00E11390">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Чемшикова</w:t>
      </w:r>
      <w:r>
        <w:rPr>
          <w:lang w:bidi="uk-UA"/>
        </w:rPr>
        <w:t xml:space="preserve"> </w:t>
      </w:r>
      <w:r>
        <w:rPr>
          <w:rFonts w:hint="eastAsia"/>
          <w:lang w:bidi="uk-UA"/>
        </w:rPr>
        <w:t>Юлия</w:t>
      </w:r>
      <w:r>
        <w:rPr>
          <w:lang w:bidi="uk-UA"/>
        </w:rPr>
        <w:t xml:space="preserve"> </w:t>
      </w:r>
      <w:r>
        <w:rPr>
          <w:rFonts w:hint="eastAsia"/>
          <w:lang w:bidi="uk-UA"/>
        </w:rPr>
        <w:t>Михайловна</w:t>
      </w:r>
    </w:p>
    <w:p w14:paraId="6B1E1761" w14:textId="77777777" w:rsidR="00E11390" w:rsidRDefault="00E11390" w:rsidP="00E11390">
      <w:pPr>
        <w:rPr>
          <w:lang w:bidi="uk-UA"/>
        </w:rPr>
      </w:pPr>
      <w:r>
        <w:rPr>
          <w:rFonts w:hint="eastAsia"/>
          <w:lang w:bidi="uk-UA"/>
        </w:rPr>
        <w:t>ВВЕДЕНИЕ</w:t>
      </w:r>
    </w:p>
    <w:p w14:paraId="7C73C378" w14:textId="77777777" w:rsidR="00E11390" w:rsidRDefault="00E11390" w:rsidP="00E11390">
      <w:pPr>
        <w:rPr>
          <w:lang w:bidi="uk-UA"/>
        </w:rPr>
      </w:pPr>
    </w:p>
    <w:p w14:paraId="001ECDB5" w14:textId="77777777" w:rsidR="00E11390" w:rsidRDefault="00E11390" w:rsidP="00E11390">
      <w:pPr>
        <w:rPr>
          <w:lang w:bidi="uk-UA"/>
        </w:rPr>
      </w:pPr>
      <w:r>
        <w:rPr>
          <w:lang w:bidi="uk-UA"/>
        </w:rPr>
        <w:t xml:space="preserve">1. </w:t>
      </w:r>
      <w:r>
        <w:rPr>
          <w:rFonts w:hint="eastAsia"/>
          <w:lang w:bidi="uk-UA"/>
        </w:rPr>
        <w:t>СОСТОЯНИЕ</w:t>
      </w:r>
      <w:r>
        <w:rPr>
          <w:lang w:bidi="uk-UA"/>
        </w:rPr>
        <w:t xml:space="preserve"> </w:t>
      </w:r>
      <w:r>
        <w:rPr>
          <w:rFonts w:hint="eastAsia"/>
          <w:lang w:bidi="uk-UA"/>
        </w:rPr>
        <w:t>ВОПРОСА</w:t>
      </w:r>
      <w:r>
        <w:rPr>
          <w:lang w:bidi="uk-UA"/>
        </w:rPr>
        <w:t xml:space="preserve"> </w:t>
      </w:r>
      <w:r>
        <w:rPr>
          <w:rFonts w:hint="eastAsia"/>
          <w:lang w:bidi="uk-UA"/>
        </w:rPr>
        <w:t>И</w:t>
      </w:r>
      <w:r>
        <w:rPr>
          <w:lang w:bidi="uk-UA"/>
        </w:rPr>
        <w:t xml:space="preserve"> </w:t>
      </w:r>
      <w:r>
        <w:rPr>
          <w:rFonts w:hint="eastAsia"/>
          <w:lang w:bidi="uk-UA"/>
        </w:rPr>
        <w:t>ЗАДАЧИ</w:t>
      </w:r>
      <w:r>
        <w:rPr>
          <w:lang w:bidi="uk-UA"/>
        </w:rPr>
        <w:t xml:space="preserve"> </w:t>
      </w:r>
      <w:r>
        <w:rPr>
          <w:rFonts w:hint="eastAsia"/>
          <w:lang w:bidi="uk-UA"/>
        </w:rPr>
        <w:t>ИССЛЕДОВАНИЯ</w:t>
      </w:r>
    </w:p>
    <w:p w14:paraId="38C636A7" w14:textId="77777777" w:rsidR="00E11390" w:rsidRDefault="00E11390" w:rsidP="00E11390">
      <w:pPr>
        <w:rPr>
          <w:lang w:bidi="uk-UA"/>
        </w:rPr>
      </w:pPr>
    </w:p>
    <w:p w14:paraId="272B6A5B" w14:textId="77777777" w:rsidR="00E11390" w:rsidRDefault="00E11390" w:rsidP="00E11390">
      <w:pPr>
        <w:rPr>
          <w:lang w:bidi="uk-UA"/>
        </w:rPr>
      </w:pPr>
      <w:r>
        <w:rPr>
          <w:lang w:bidi="uk-UA"/>
        </w:rPr>
        <w:t xml:space="preserve">1.1. </w:t>
      </w:r>
      <w:r>
        <w:rPr>
          <w:rFonts w:hint="eastAsia"/>
          <w:lang w:bidi="uk-UA"/>
        </w:rPr>
        <w:t>Общая</w:t>
      </w:r>
      <w:r>
        <w:rPr>
          <w:lang w:bidi="uk-UA"/>
        </w:rPr>
        <w:t xml:space="preserve"> </w:t>
      </w:r>
      <w:r>
        <w:rPr>
          <w:rFonts w:hint="eastAsia"/>
          <w:lang w:bidi="uk-UA"/>
        </w:rPr>
        <w:t>часть</w:t>
      </w:r>
    </w:p>
    <w:p w14:paraId="479BE413" w14:textId="77777777" w:rsidR="00E11390" w:rsidRDefault="00E11390" w:rsidP="00E11390">
      <w:pPr>
        <w:rPr>
          <w:lang w:bidi="uk-UA"/>
        </w:rPr>
      </w:pPr>
    </w:p>
    <w:p w14:paraId="42897D86" w14:textId="77777777" w:rsidR="00E11390" w:rsidRDefault="00E11390" w:rsidP="00E11390">
      <w:pPr>
        <w:rPr>
          <w:lang w:bidi="uk-UA"/>
        </w:rPr>
      </w:pPr>
      <w:r>
        <w:rPr>
          <w:lang w:bidi="uk-UA"/>
        </w:rPr>
        <w:t xml:space="preserve">1.2. </w:t>
      </w:r>
      <w:r>
        <w:rPr>
          <w:rFonts w:hint="eastAsia"/>
          <w:lang w:bidi="uk-UA"/>
        </w:rPr>
        <w:t>Сравнительный</w:t>
      </w:r>
      <w:r>
        <w:rPr>
          <w:lang w:bidi="uk-UA"/>
        </w:rPr>
        <w:t xml:space="preserve"> </w:t>
      </w:r>
      <w:r>
        <w:rPr>
          <w:rFonts w:hint="eastAsia"/>
          <w:lang w:bidi="uk-UA"/>
        </w:rPr>
        <w:t>анализ</w:t>
      </w:r>
      <w:r>
        <w:rPr>
          <w:lang w:bidi="uk-UA"/>
        </w:rPr>
        <w:t xml:space="preserve"> </w:t>
      </w:r>
      <w:r>
        <w:rPr>
          <w:rFonts w:hint="eastAsia"/>
          <w:lang w:bidi="uk-UA"/>
        </w:rPr>
        <w:t>вездеходов</w:t>
      </w:r>
      <w:r>
        <w:rPr>
          <w:lang w:bidi="uk-UA"/>
        </w:rPr>
        <w:t xml:space="preserve"> </w:t>
      </w:r>
      <w:r>
        <w:rPr>
          <w:rFonts w:hint="eastAsia"/>
          <w:lang w:bidi="uk-UA"/>
        </w:rPr>
        <w:t>для</w:t>
      </w:r>
      <w:r>
        <w:rPr>
          <w:lang w:bidi="uk-UA"/>
        </w:rPr>
        <w:t xml:space="preserve"> </w:t>
      </w:r>
      <w:r>
        <w:rPr>
          <w:rFonts w:hint="eastAsia"/>
          <w:lang w:bidi="uk-UA"/>
        </w:rPr>
        <w:t>лесного</w:t>
      </w:r>
      <w:r>
        <w:rPr>
          <w:lang w:bidi="uk-UA"/>
        </w:rPr>
        <w:t xml:space="preserve"> </w:t>
      </w:r>
      <w:r>
        <w:rPr>
          <w:rFonts w:hint="eastAsia"/>
          <w:lang w:bidi="uk-UA"/>
        </w:rPr>
        <w:t>комплекса</w:t>
      </w:r>
    </w:p>
    <w:p w14:paraId="2FA1689B" w14:textId="77777777" w:rsidR="00E11390" w:rsidRDefault="00E11390" w:rsidP="00E11390">
      <w:pPr>
        <w:rPr>
          <w:lang w:bidi="uk-UA"/>
        </w:rPr>
      </w:pPr>
    </w:p>
    <w:p w14:paraId="5E36BD80" w14:textId="77777777" w:rsidR="00E11390" w:rsidRDefault="00E11390" w:rsidP="00E11390">
      <w:pPr>
        <w:rPr>
          <w:lang w:bidi="uk-UA"/>
        </w:rPr>
      </w:pPr>
      <w:r>
        <w:rPr>
          <w:lang w:bidi="uk-UA"/>
        </w:rPr>
        <w:t xml:space="preserve">1.3. </w:t>
      </w:r>
      <w:r>
        <w:rPr>
          <w:rFonts w:hint="eastAsia"/>
          <w:lang w:bidi="uk-UA"/>
        </w:rPr>
        <w:t>Сохранение</w:t>
      </w:r>
      <w:r>
        <w:rPr>
          <w:lang w:bidi="uk-UA"/>
        </w:rPr>
        <w:t xml:space="preserve"> </w:t>
      </w:r>
      <w:r>
        <w:rPr>
          <w:rFonts w:hint="eastAsia"/>
          <w:lang w:bidi="uk-UA"/>
        </w:rPr>
        <w:t>почвенного</w:t>
      </w:r>
      <w:r>
        <w:rPr>
          <w:lang w:bidi="uk-UA"/>
        </w:rPr>
        <w:t xml:space="preserve"> </w:t>
      </w:r>
      <w:r>
        <w:rPr>
          <w:rFonts w:hint="eastAsia"/>
          <w:lang w:bidi="uk-UA"/>
        </w:rPr>
        <w:t>покрова</w:t>
      </w:r>
      <w:r>
        <w:rPr>
          <w:lang w:bidi="uk-UA"/>
        </w:rPr>
        <w:t xml:space="preserve"> </w:t>
      </w:r>
      <w:r>
        <w:rPr>
          <w:rFonts w:hint="eastAsia"/>
          <w:lang w:bidi="uk-UA"/>
        </w:rPr>
        <w:t>от</w:t>
      </w:r>
      <w:r>
        <w:rPr>
          <w:lang w:bidi="uk-UA"/>
        </w:rPr>
        <w:t xml:space="preserve"> </w:t>
      </w:r>
      <w:r>
        <w:rPr>
          <w:rFonts w:hint="eastAsia"/>
          <w:lang w:bidi="uk-UA"/>
        </w:rPr>
        <w:t>разрушения</w:t>
      </w:r>
      <w:r>
        <w:rPr>
          <w:lang w:bidi="uk-UA"/>
        </w:rPr>
        <w:t xml:space="preserve"> </w:t>
      </w:r>
      <w:r>
        <w:rPr>
          <w:rFonts w:hint="eastAsia"/>
          <w:lang w:bidi="uk-UA"/>
        </w:rPr>
        <w:t>при</w:t>
      </w:r>
      <w:r>
        <w:rPr>
          <w:lang w:bidi="uk-UA"/>
        </w:rPr>
        <w:t xml:space="preserve"> </w:t>
      </w:r>
      <w:r>
        <w:rPr>
          <w:rFonts w:hint="eastAsia"/>
          <w:lang w:bidi="uk-UA"/>
        </w:rPr>
        <w:t>воздействии</w:t>
      </w:r>
      <w:r>
        <w:rPr>
          <w:lang w:bidi="uk-UA"/>
        </w:rPr>
        <w:t xml:space="preserve"> </w:t>
      </w:r>
      <w:r>
        <w:rPr>
          <w:rFonts w:hint="eastAsia"/>
          <w:lang w:bidi="uk-UA"/>
        </w:rPr>
        <w:t>движителей</w:t>
      </w:r>
      <w:r>
        <w:rPr>
          <w:lang w:bidi="uk-UA"/>
        </w:rPr>
        <w:t xml:space="preserve"> </w:t>
      </w:r>
      <w:r>
        <w:rPr>
          <w:rFonts w:hint="eastAsia"/>
          <w:lang w:bidi="uk-UA"/>
        </w:rPr>
        <w:t>гусеничных</w:t>
      </w:r>
      <w:r>
        <w:rPr>
          <w:lang w:bidi="uk-UA"/>
        </w:rPr>
        <w:t xml:space="preserve"> </w:t>
      </w:r>
      <w:r>
        <w:rPr>
          <w:rFonts w:hint="eastAsia"/>
          <w:lang w:bidi="uk-UA"/>
        </w:rPr>
        <w:t>вездеходов</w:t>
      </w:r>
    </w:p>
    <w:p w14:paraId="7510C45E" w14:textId="77777777" w:rsidR="00E11390" w:rsidRDefault="00E11390" w:rsidP="00E11390">
      <w:pPr>
        <w:rPr>
          <w:lang w:bidi="uk-UA"/>
        </w:rPr>
      </w:pPr>
    </w:p>
    <w:p w14:paraId="1F4A476E" w14:textId="77777777" w:rsidR="00E11390" w:rsidRDefault="00E11390" w:rsidP="00E11390">
      <w:pPr>
        <w:rPr>
          <w:lang w:bidi="uk-UA"/>
        </w:rPr>
      </w:pPr>
      <w:r>
        <w:rPr>
          <w:lang w:bidi="uk-UA"/>
        </w:rPr>
        <w:t xml:space="preserve">1.4. </w:t>
      </w:r>
      <w:r>
        <w:rPr>
          <w:rFonts w:hint="eastAsia"/>
          <w:lang w:bidi="uk-UA"/>
        </w:rPr>
        <w:t>Обзор</w:t>
      </w:r>
      <w:r>
        <w:rPr>
          <w:lang w:bidi="uk-UA"/>
        </w:rPr>
        <w:t xml:space="preserve"> </w:t>
      </w:r>
      <w:r>
        <w:rPr>
          <w:rFonts w:hint="eastAsia"/>
          <w:lang w:bidi="uk-UA"/>
        </w:rPr>
        <w:t>технических</w:t>
      </w:r>
      <w:r>
        <w:rPr>
          <w:lang w:bidi="uk-UA"/>
        </w:rPr>
        <w:t xml:space="preserve"> </w:t>
      </w:r>
      <w:r>
        <w:rPr>
          <w:rFonts w:hint="eastAsia"/>
          <w:lang w:bidi="uk-UA"/>
        </w:rPr>
        <w:t>характеристик</w:t>
      </w:r>
      <w:r>
        <w:rPr>
          <w:lang w:bidi="uk-UA"/>
        </w:rPr>
        <w:t xml:space="preserve"> </w:t>
      </w:r>
      <w:r>
        <w:rPr>
          <w:rFonts w:hint="eastAsia"/>
          <w:lang w:bidi="uk-UA"/>
        </w:rPr>
        <w:t>современных</w:t>
      </w:r>
      <w:r>
        <w:rPr>
          <w:lang w:bidi="uk-UA"/>
        </w:rPr>
        <w:t xml:space="preserve"> </w:t>
      </w:r>
      <w:r>
        <w:rPr>
          <w:rFonts w:hint="eastAsia"/>
          <w:lang w:bidi="uk-UA"/>
        </w:rPr>
        <w:t>гусеничных</w:t>
      </w:r>
      <w:r>
        <w:rPr>
          <w:lang w:bidi="uk-UA"/>
        </w:rPr>
        <w:t xml:space="preserve"> </w:t>
      </w:r>
      <w:r>
        <w:rPr>
          <w:rFonts w:hint="eastAsia"/>
          <w:lang w:bidi="uk-UA"/>
        </w:rPr>
        <w:t>вездеходов</w:t>
      </w:r>
      <w:r>
        <w:rPr>
          <w:lang w:bidi="uk-UA"/>
        </w:rPr>
        <w:t xml:space="preserve">, </w:t>
      </w:r>
      <w:r>
        <w:rPr>
          <w:rFonts w:hint="eastAsia"/>
          <w:lang w:bidi="uk-UA"/>
        </w:rPr>
        <w:t>представленных</w:t>
      </w:r>
      <w:r>
        <w:rPr>
          <w:lang w:bidi="uk-UA"/>
        </w:rPr>
        <w:t xml:space="preserve"> </w:t>
      </w:r>
      <w:r>
        <w:rPr>
          <w:rFonts w:hint="eastAsia"/>
          <w:lang w:bidi="uk-UA"/>
        </w:rPr>
        <w:t>на</w:t>
      </w:r>
      <w:r>
        <w:rPr>
          <w:lang w:bidi="uk-UA"/>
        </w:rPr>
        <w:t xml:space="preserve"> </w:t>
      </w:r>
      <w:r>
        <w:rPr>
          <w:rFonts w:hint="eastAsia"/>
          <w:lang w:bidi="uk-UA"/>
        </w:rPr>
        <w:t>рынке</w:t>
      </w:r>
      <w:r>
        <w:rPr>
          <w:lang w:bidi="uk-UA"/>
        </w:rPr>
        <w:t xml:space="preserve"> </w:t>
      </w:r>
      <w:r>
        <w:rPr>
          <w:rFonts w:hint="eastAsia"/>
          <w:lang w:bidi="uk-UA"/>
        </w:rPr>
        <w:t>России</w:t>
      </w:r>
    </w:p>
    <w:p w14:paraId="7FA31568" w14:textId="77777777" w:rsidR="00E11390" w:rsidRDefault="00E11390" w:rsidP="00E11390">
      <w:pPr>
        <w:rPr>
          <w:lang w:bidi="uk-UA"/>
        </w:rPr>
      </w:pPr>
    </w:p>
    <w:p w14:paraId="2E793DCE" w14:textId="77777777" w:rsidR="00E11390" w:rsidRDefault="00E11390" w:rsidP="00E11390">
      <w:pPr>
        <w:rPr>
          <w:lang w:bidi="uk-UA"/>
        </w:rPr>
      </w:pPr>
      <w:r>
        <w:rPr>
          <w:lang w:bidi="uk-UA"/>
        </w:rPr>
        <w:t xml:space="preserve">1.5. </w:t>
      </w:r>
      <w:r>
        <w:rPr>
          <w:rFonts w:hint="eastAsia"/>
          <w:lang w:bidi="uk-UA"/>
        </w:rPr>
        <w:t>Гусеницы</w:t>
      </w:r>
      <w:r>
        <w:rPr>
          <w:lang w:bidi="uk-UA"/>
        </w:rPr>
        <w:t xml:space="preserve"> </w:t>
      </w:r>
      <w:r>
        <w:rPr>
          <w:rFonts w:hint="eastAsia"/>
          <w:lang w:bidi="uk-UA"/>
        </w:rPr>
        <w:t>для</w:t>
      </w:r>
      <w:r>
        <w:rPr>
          <w:lang w:bidi="uk-UA"/>
        </w:rPr>
        <w:t xml:space="preserve"> </w:t>
      </w:r>
      <w:r>
        <w:rPr>
          <w:rFonts w:hint="eastAsia"/>
          <w:lang w:bidi="uk-UA"/>
        </w:rPr>
        <w:t>вездеходов</w:t>
      </w:r>
    </w:p>
    <w:p w14:paraId="7C44C799" w14:textId="77777777" w:rsidR="00E11390" w:rsidRDefault="00E11390" w:rsidP="00E11390">
      <w:pPr>
        <w:rPr>
          <w:lang w:bidi="uk-UA"/>
        </w:rPr>
      </w:pPr>
    </w:p>
    <w:p w14:paraId="75AA2886" w14:textId="77777777" w:rsidR="00E11390" w:rsidRDefault="00E11390" w:rsidP="00E11390">
      <w:pPr>
        <w:rPr>
          <w:lang w:bidi="uk-UA"/>
        </w:rPr>
      </w:pPr>
      <w:r>
        <w:rPr>
          <w:lang w:bidi="uk-UA"/>
        </w:rPr>
        <w:t xml:space="preserve">1.6. </w:t>
      </w:r>
      <w:r>
        <w:rPr>
          <w:rFonts w:hint="eastAsia"/>
          <w:lang w:bidi="uk-UA"/>
        </w:rPr>
        <w:t>Характеристика</w:t>
      </w:r>
      <w:r>
        <w:rPr>
          <w:lang w:bidi="uk-UA"/>
        </w:rPr>
        <w:t xml:space="preserve"> </w:t>
      </w:r>
      <w:r>
        <w:rPr>
          <w:rFonts w:hint="eastAsia"/>
          <w:lang w:bidi="uk-UA"/>
        </w:rPr>
        <w:t>поверхностей</w:t>
      </w:r>
      <w:r>
        <w:rPr>
          <w:lang w:bidi="uk-UA"/>
        </w:rPr>
        <w:t xml:space="preserve"> </w:t>
      </w:r>
      <w:r>
        <w:rPr>
          <w:rFonts w:hint="eastAsia"/>
          <w:lang w:bidi="uk-UA"/>
        </w:rPr>
        <w:t>движения</w:t>
      </w:r>
      <w:r>
        <w:rPr>
          <w:lang w:bidi="uk-UA"/>
        </w:rPr>
        <w:t xml:space="preserve"> </w:t>
      </w:r>
      <w:r>
        <w:rPr>
          <w:rFonts w:hint="eastAsia"/>
          <w:lang w:bidi="uk-UA"/>
        </w:rPr>
        <w:t>гусеничных</w:t>
      </w:r>
      <w:r>
        <w:rPr>
          <w:lang w:bidi="uk-UA"/>
        </w:rPr>
        <w:t xml:space="preserve"> </w:t>
      </w:r>
      <w:r>
        <w:rPr>
          <w:rFonts w:hint="eastAsia"/>
          <w:lang w:bidi="uk-UA"/>
        </w:rPr>
        <w:t>вездеходов</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лесного</w:t>
      </w:r>
      <w:r>
        <w:rPr>
          <w:lang w:bidi="uk-UA"/>
        </w:rPr>
        <w:t xml:space="preserve"> </w:t>
      </w:r>
      <w:r>
        <w:rPr>
          <w:rFonts w:hint="eastAsia"/>
          <w:lang w:bidi="uk-UA"/>
        </w:rPr>
        <w:t>фонда</w:t>
      </w:r>
    </w:p>
    <w:p w14:paraId="1BE184E8" w14:textId="77777777" w:rsidR="00E11390" w:rsidRDefault="00E11390" w:rsidP="00E11390">
      <w:pPr>
        <w:rPr>
          <w:lang w:bidi="uk-UA"/>
        </w:rPr>
      </w:pPr>
    </w:p>
    <w:p w14:paraId="35B4853C" w14:textId="77777777" w:rsidR="00E11390" w:rsidRDefault="00E11390" w:rsidP="00E11390">
      <w:pPr>
        <w:rPr>
          <w:lang w:bidi="uk-UA"/>
        </w:rPr>
      </w:pPr>
      <w:r>
        <w:rPr>
          <w:lang w:bidi="uk-UA"/>
        </w:rPr>
        <w:t xml:space="preserve">1.7. </w:t>
      </w:r>
      <w:r>
        <w:rPr>
          <w:rFonts w:hint="eastAsia"/>
          <w:lang w:bidi="uk-UA"/>
        </w:rPr>
        <w:t>Подходы</w:t>
      </w:r>
      <w:r>
        <w:rPr>
          <w:lang w:bidi="uk-UA"/>
        </w:rPr>
        <w:t xml:space="preserve"> </w:t>
      </w:r>
      <w:r>
        <w:rPr>
          <w:rFonts w:hint="eastAsia"/>
          <w:lang w:bidi="uk-UA"/>
        </w:rPr>
        <w:t>к</w:t>
      </w:r>
      <w:r>
        <w:rPr>
          <w:lang w:bidi="uk-UA"/>
        </w:rPr>
        <w:t xml:space="preserve"> </w:t>
      </w:r>
      <w:r>
        <w:rPr>
          <w:rFonts w:hint="eastAsia"/>
          <w:lang w:bidi="uk-UA"/>
        </w:rPr>
        <w:t>описанию</w:t>
      </w:r>
      <w:r>
        <w:rPr>
          <w:lang w:bidi="uk-UA"/>
        </w:rPr>
        <w:t xml:space="preserve"> </w:t>
      </w:r>
      <w:r>
        <w:rPr>
          <w:rFonts w:hint="eastAsia"/>
          <w:lang w:bidi="uk-UA"/>
        </w:rPr>
        <w:t>процессов</w:t>
      </w:r>
      <w:r>
        <w:rPr>
          <w:lang w:bidi="uk-UA"/>
        </w:rPr>
        <w:t xml:space="preserve"> </w:t>
      </w:r>
      <w:r>
        <w:rPr>
          <w:rFonts w:hint="eastAsia"/>
          <w:lang w:bidi="uk-UA"/>
        </w:rPr>
        <w:t>взаимодействия</w:t>
      </w:r>
      <w:r>
        <w:rPr>
          <w:lang w:bidi="uk-UA"/>
        </w:rPr>
        <w:t xml:space="preserve"> </w:t>
      </w:r>
      <w:r>
        <w:rPr>
          <w:rFonts w:hint="eastAsia"/>
          <w:lang w:bidi="uk-UA"/>
        </w:rPr>
        <w:t>движителей</w:t>
      </w:r>
      <w:r>
        <w:rPr>
          <w:lang w:bidi="uk-UA"/>
        </w:rPr>
        <w:t xml:space="preserve"> </w:t>
      </w:r>
      <w:r>
        <w:rPr>
          <w:rFonts w:hint="eastAsia"/>
          <w:lang w:bidi="uk-UA"/>
        </w:rPr>
        <w:t>лесных</w:t>
      </w:r>
      <w:r>
        <w:rPr>
          <w:lang w:bidi="uk-UA"/>
        </w:rPr>
        <w:t xml:space="preserve"> </w:t>
      </w:r>
      <w:r>
        <w:rPr>
          <w:rFonts w:hint="eastAsia"/>
          <w:lang w:bidi="uk-UA"/>
        </w:rPr>
        <w:t>машин</w:t>
      </w:r>
      <w:r>
        <w:rPr>
          <w:lang w:bidi="uk-UA"/>
        </w:rPr>
        <w:t xml:space="preserve"> </w:t>
      </w:r>
      <w:r>
        <w:rPr>
          <w:rFonts w:hint="eastAsia"/>
          <w:lang w:bidi="uk-UA"/>
        </w:rPr>
        <w:t>с</w:t>
      </w:r>
      <w:r>
        <w:rPr>
          <w:lang w:bidi="uk-UA"/>
        </w:rPr>
        <w:t xml:space="preserve"> </w:t>
      </w:r>
      <w:r>
        <w:rPr>
          <w:rFonts w:hint="eastAsia"/>
          <w:lang w:bidi="uk-UA"/>
        </w:rPr>
        <w:t>почвогрунтами</w:t>
      </w:r>
      <w:r>
        <w:rPr>
          <w:lang w:bidi="uk-UA"/>
        </w:rPr>
        <w:t xml:space="preserve"> </w:t>
      </w:r>
      <w:r>
        <w:rPr>
          <w:rFonts w:hint="eastAsia"/>
          <w:lang w:bidi="uk-UA"/>
        </w:rPr>
        <w:t>лесосек</w:t>
      </w:r>
    </w:p>
    <w:p w14:paraId="6968172D" w14:textId="77777777" w:rsidR="00E11390" w:rsidRDefault="00E11390" w:rsidP="00E11390">
      <w:pPr>
        <w:rPr>
          <w:lang w:bidi="uk-UA"/>
        </w:rPr>
      </w:pPr>
    </w:p>
    <w:p w14:paraId="594E0505" w14:textId="77777777" w:rsidR="00E11390" w:rsidRDefault="00E11390" w:rsidP="00E11390">
      <w:pPr>
        <w:rPr>
          <w:lang w:bidi="uk-UA"/>
        </w:rPr>
      </w:pPr>
      <w:r>
        <w:rPr>
          <w:lang w:bidi="uk-UA"/>
        </w:rPr>
        <w:t xml:space="preserve">1.8. </w:t>
      </w: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w:t>
      </w:r>
      <w:r>
        <w:rPr>
          <w:rFonts w:hint="eastAsia"/>
          <w:lang w:bidi="uk-UA"/>
        </w:rPr>
        <w:t>И</w:t>
      </w:r>
      <w:r>
        <w:rPr>
          <w:lang w:bidi="uk-UA"/>
        </w:rPr>
        <w:t xml:space="preserve"> </w:t>
      </w:r>
      <w:r>
        <w:rPr>
          <w:rFonts w:hint="eastAsia"/>
          <w:lang w:bidi="uk-UA"/>
        </w:rPr>
        <w:t>ЗАДАЧИ</w:t>
      </w:r>
      <w:r>
        <w:rPr>
          <w:lang w:bidi="uk-UA"/>
        </w:rPr>
        <w:t xml:space="preserve"> </w:t>
      </w:r>
      <w:r>
        <w:rPr>
          <w:rFonts w:hint="eastAsia"/>
          <w:lang w:bidi="uk-UA"/>
        </w:rPr>
        <w:t>ИССЛЕДОВАНИЯ</w:t>
      </w:r>
    </w:p>
    <w:p w14:paraId="21236B55" w14:textId="77777777" w:rsidR="00E11390" w:rsidRDefault="00E11390" w:rsidP="00E11390">
      <w:pPr>
        <w:rPr>
          <w:lang w:bidi="uk-UA"/>
        </w:rPr>
      </w:pPr>
    </w:p>
    <w:p w14:paraId="66D95F8A" w14:textId="77777777" w:rsidR="00E11390" w:rsidRDefault="00E11390" w:rsidP="00E11390">
      <w:pPr>
        <w:rPr>
          <w:lang w:bidi="uk-UA"/>
        </w:rPr>
      </w:pPr>
      <w:r>
        <w:rPr>
          <w:lang w:bidi="uk-UA"/>
        </w:rPr>
        <w:t xml:space="preserve">2. </w:t>
      </w:r>
      <w:r>
        <w:rPr>
          <w:rFonts w:hint="eastAsia"/>
          <w:lang w:bidi="uk-UA"/>
        </w:rPr>
        <w:t>ТЕОРЕТИЧЕСКИЕ</w:t>
      </w:r>
      <w:r>
        <w:rPr>
          <w:lang w:bidi="uk-UA"/>
        </w:rPr>
        <w:t xml:space="preserve"> </w:t>
      </w:r>
      <w:r>
        <w:rPr>
          <w:rFonts w:hint="eastAsia"/>
          <w:lang w:bidi="uk-UA"/>
        </w:rPr>
        <w:t>ИССЛЕДОВАНИЯ</w:t>
      </w:r>
      <w:r>
        <w:rPr>
          <w:lang w:bidi="uk-UA"/>
        </w:rPr>
        <w:t xml:space="preserve"> </w:t>
      </w:r>
      <w:r>
        <w:rPr>
          <w:rFonts w:hint="eastAsia"/>
          <w:lang w:bidi="uk-UA"/>
        </w:rPr>
        <w:t>ВЗАИМОДЕЙСТВИЯ</w:t>
      </w:r>
      <w:r>
        <w:rPr>
          <w:lang w:bidi="uk-UA"/>
        </w:rPr>
        <w:t xml:space="preserve"> </w:t>
      </w:r>
      <w:r>
        <w:rPr>
          <w:rFonts w:hint="eastAsia"/>
          <w:lang w:bidi="uk-UA"/>
        </w:rPr>
        <w:t>ДВИЖИТЕЛЯ</w:t>
      </w:r>
      <w:r>
        <w:rPr>
          <w:lang w:bidi="uk-UA"/>
        </w:rPr>
        <w:t xml:space="preserve"> </w:t>
      </w:r>
      <w:r>
        <w:rPr>
          <w:rFonts w:hint="eastAsia"/>
          <w:lang w:bidi="uk-UA"/>
        </w:rPr>
        <w:t>ГУСЕНИЧНОГО</w:t>
      </w:r>
      <w:r>
        <w:rPr>
          <w:lang w:bidi="uk-UA"/>
        </w:rPr>
        <w:t xml:space="preserve"> </w:t>
      </w:r>
      <w:r>
        <w:rPr>
          <w:rFonts w:hint="eastAsia"/>
          <w:lang w:bidi="uk-UA"/>
        </w:rPr>
        <w:t>ВЕЗДЕХОДА</w:t>
      </w:r>
      <w:r>
        <w:rPr>
          <w:lang w:bidi="uk-UA"/>
        </w:rPr>
        <w:t xml:space="preserve"> </w:t>
      </w:r>
      <w:r>
        <w:rPr>
          <w:rFonts w:hint="eastAsia"/>
          <w:lang w:bidi="uk-UA"/>
        </w:rPr>
        <w:t>С</w:t>
      </w:r>
      <w:r>
        <w:rPr>
          <w:lang w:bidi="uk-UA"/>
        </w:rPr>
        <w:t xml:space="preserve"> </w:t>
      </w:r>
      <w:r>
        <w:rPr>
          <w:rFonts w:hint="eastAsia"/>
          <w:lang w:bidi="uk-UA"/>
        </w:rPr>
        <w:t>ЛЕСНЫМ</w:t>
      </w:r>
      <w:r>
        <w:rPr>
          <w:lang w:bidi="uk-UA"/>
        </w:rPr>
        <w:t xml:space="preserve"> </w:t>
      </w:r>
      <w:r>
        <w:rPr>
          <w:rFonts w:hint="eastAsia"/>
          <w:lang w:bidi="uk-UA"/>
        </w:rPr>
        <w:t>ПОЧВОГРУНТ</w:t>
      </w:r>
      <w:r>
        <w:rPr>
          <w:rFonts w:hint="eastAsia"/>
          <w:lang w:bidi="uk-UA"/>
        </w:rPr>
        <w:lastRenderedPageBreak/>
        <w:t>ОМ</w:t>
      </w:r>
    </w:p>
    <w:p w14:paraId="3C330BCC" w14:textId="77777777" w:rsidR="00E11390" w:rsidRDefault="00E11390" w:rsidP="00E11390">
      <w:pPr>
        <w:rPr>
          <w:lang w:bidi="uk-UA"/>
        </w:rPr>
      </w:pPr>
    </w:p>
    <w:p w14:paraId="0D5862B6" w14:textId="77777777" w:rsidR="00E11390" w:rsidRDefault="00E11390" w:rsidP="00E11390">
      <w:pPr>
        <w:rPr>
          <w:lang w:bidi="uk-UA"/>
        </w:rPr>
      </w:pPr>
      <w:r>
        <w:rPr>
          <w:lang w:bidi="uk-UA"/>
        </w:rPr>
        <w:t xml:space="preserve">2.1. </w:t>
      </w:r>
      <w:r>
        <w:rPr>
          <w:rFonts w:hint="eastAsia"/>
          <w:lang w:bidi="uk-UA"/>
        </w:rPr>
        <w:t>Теоретическое</w:t>
      </w:r>
      <w:r>
        <w:rPr>
          <w:lang w:bidi="uk-UA"/>
        </w:rPr>
        <w:t xml:space="preserve"> </w:t>
      </w:r>
      <w:r>
        <w:rPr>
          <w:rFonts w:hint="eastAsia"/>
          <w:lang w:bidi="uk-UA"/>
        </w:rPr>
        <w:t>обоснование</w:t>
      </w:r>
      <w:r>
        <w:rPr>
          <w:lang w:bidi="uk-UA"/>
        </w:rPr>
        <w:t xml:space="preserve"> </w:t>
      </w:r>
      <w:r>
        <w:rPr>
          <w:rFonts w:hint="eastAsia"/>
          <w:lang w:bidi="uk-UA"/>
        </w:rPr>
        <w:t>параметров</w:t>
      </w:r>
      <w:r>
        <w:rPr>
          <w:lang w:bidi="uk-UA"/>
        </w:rPr>
        <w:t xml:space="preserve"> </w:t>
      </w:r>
      <w:r>
        <w:rPr>
          <w:rFonts w:hint="eastAsia"/>
          <w:lang w:bidi="uk-UA"/>
        </w:rPr>
        <w:t>средощадящего</w:t>
      </w:r>
      <w:r>
        <w:rPr>
          <w:lang w:bidi="uk-UA"/>
        </w:rPr>
        <w:t xml:space="preserve"> </w:t>
      </w:r>
      <w:r>
        <w:rPr>
          <w:rFonts w:hint="eastAsia"/>
          <w:lang w:bidi="uk-UA"/>
        </w:rPr>
        <w:t>движителя</w:t>
      </w:r>
      <w:r>
        <w:rPr>
          <w:lang w:bidi="uk-UA"/>
        </w:rPr>
        <w:t xml:space="preserve"> </w:t>
      </w:r>
      <w:r>
        <w:rPr>
          <w:rFonts w:hint="eastAsia"/>
          <w:lang w:bidi="uk-UA"/>
        </w:rPr>
        <w:t>гусеничного</w:t>
      </w:r>
      <w:r>
        <w:rPr>
          <w:lang w:bidi="uk-UA"/>
        </w:rPr>
        <w:t xml:space="preserve"> </w:t>
      </w:r>
      <w:r>
        <w:rPr>
          <w:rFonts w:hint="eastAsia"/>
          <w:lang w:bidi="uk-UA"/>
        </w:rPr>
        <w:t>вездехода</w:t>
      </w:r>
    </w:p>
    <w:p w14:paraId="12CF8C2E" w14:textId="77777777" w:rsidR="00E11390" w:rsidRDefault="00E11390" w:rsidP="00E11390">
      <w:pPr>
        <w:rPr>
          <w:lang w:bidi="uk-UA"/>
        </w:rPr>
      </w:pPr>
    </w:p>
    <w:p w14:paraId="3F416CB2" w14:textId="77777777" w:rsidR="00E11390" w:rsidRDefault="00E11390" w:rsidP="00E11390">
      <w:pPr>
        <w:rPr>
          <w:lang w:bidi="uk-UA"/>
        </w:rPr>
      </w:pPr>
      <w:r>
        <w:rPr>
          <w:lang w:bidi="uk-UA"/>
        </w:rPr>
        <w:t xml:space="preserve">2.2. </w:t>
      </w:r>
      <w:r>
        <w:rPr>
          <w:rFonts w:hint="eastAsia"/>
          <w:lang w:bidi="uk-UA"/>
        </w:rPr>
        <w:t>Порядок</w:t>
      </w:r>
      <w:r>
        <w:rPr>
          <w:lang w:bidi="uk-UA"/>
        </w:rPr>
        <w:t xml:space="preserve"> </w:t>
      </w:r>
      <w:r>
        <w:rPr>
          <w:rFonts w:hint="eastAsia"/>
          <w:lang w:bidi="uk-UA"/>
        </w:rPr>
        <w:t>реализации</w:t>
      </w:r>
      <w:r>
        <w:rPr>
          <w:lang w:bidi="uk-UA"/>
        </w:rPr>
        <w:t xml:space="preserve"> </w:t>
      </w:r>
      <w:r>
        <w:rPr>
          <w:rFonts w:hint="eastAsia"/>
          <w:lang w:bidi="uk-UA"/>
        </w:rPr>
        <w:t>математической</w:t>
      </w:r>
      <w:r>
        <w:rPr>
          <w:lang w:bidi="uk-UA"/>
        </w:rPr>
        <w:t xml:space="preserve"> </w:t>
      </w:r>
      <w:r>
        <w:rPr>
          <w:rFonts w:hint="eastAsia"/>
          <w:lang w:bidi="uk-UA"/>
        </w:rPr>
        <w:t>модели</w:t>
      </w:r>
      <w:r>
        <w:rPr>
          <w:lang w:bidi="uk-UA"/>
        </w:rPr>
        <w:t xml:space="preserve"> </w:t>
      </w:r>
      <w:r>
        <w:rPr>
          <w:rFonts w:hint="eastAsia"/>
          <w:lang w:bidi="uk-UA"/>
        </w:rPr>
        <w:t>и</w:t>
      </w:r>
      <w:r>
        <w:rPr>
          <w:lang w:bidi="uk-UA"/>
        </w:rPr>
        <w:t xml:space="preserve"> </w:t>
      </w:r>
      <w:r>
        <w:rPr>
          <w:rFonts w:hint="eastAsia"/>
          <w:lang w:bidi="uk-UA"/>
        </w:rPr>
        <w:t>основные</w:t>
      </w:r>
      <w:r>
        <w:rPr>
          <w:lang w:bidi="uk-UA"/>
        </w:rPr>
        <w:t xml:space="preserve"> </w:t>
      </w:r>
      <w:r>
        <w:rPr>
          <w:rFonts w:hint="eastAsia"/>
          <w:lang w:bidi="uk-UA"/>
        </w:rPr>
        <w:t>результаты</w:t>
      </w:r>
      <w:r>
        <w:rPr>
          <w:lang w:bidi="uk-UA"/>
        </w:rPr>
        <w:t xml:space="preserve"> </w:t>
      </w:r>
      <w:r>
        <w:rPr>
          <w:rFonts w:hint="eastAsia"/>
          <w:lang w:bidi="uk-UA"/>
        </w:rPr>
        <w:t>теоретических</w:t>
      </w:r>
      <w:r>
        <w:rPr>
          <w:lang w:bidi="uk-UA"/>
        </w:rPr>
        <w:t xml:space="preserve"> </w:t>
      </w:r>
      <w:r>
        <w:rPr>
          <w:rFonts w:hint="eastAsia"/>
          <w:lang w:bidi="uk-UA"/>
        </w:rPr>
        <w:t>расчетов</w:t>
      </w:r>
    </w:p>
    <w:p w14:paraId="4BF3B40B" w14:textId="77777777" w:rsidR="00E11390" w:rsidRDefault="00E11390" w:rsidP="00E11390">
      <w:pPr>
        <w:rPr>
          <w:lang w:bidi="uk-UA"/>
        </w:rPr>
      </w:pPr>
    </w:p>
    <w:p w14:paraId="5F4ED97E" w14:textId="77777777" w:rsidR="00E11390" w:rsidRDefault="00E11390" w:rsidP="00E11390">
      <w:pPr>
        <w:rPr>
          <w:lang w:bidi="uk-UA"/>
        </w:rPr>
      </w:pPr>
      <w:r>
        <w:rPr>
          <w:lang w:bidi="uk-UA"/>
        </w:rPr>
        <w:t xml:space="preserve">2.3. </w:t>
      </w: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6EFAAC42" w14:textId="77777777" w:rsidR="00E11390" w:rsidRDefault="00E11390" w:rsidP="00E11390">
      <w:pPr>
        <w:rPr>
          <w:lang w:bidi="uk-UA"/>
        </w:rPr>
      </w:pPr>
    </w:p>
    <w:p w14:paraId="21AF58FD" w14:textId="77777777" w:rsidR="00E11390" w:rsidRDefault="00E11390" w:rsidP="00E11390">
      <w:pPr>
        <w:rPr>
          <w:lang w:bidi="uk-UA"/>
        </w:rPr>
      </w:pPr>
      <w:r>
        <w:rPr>
          <w:lang w:bidi="uk-UA"/>
        </w:rPr>
        <w:t xml:space="preserve">3. </w:t>
      </w:r>
      <w:r>
        <w:rPr>
          <w:rFonts w:hint="eastAsia"/>
          <w:lang w:bidi="uk-UA"/>
        </w:rPr>
        <w:t>МЕТОДИКА</w:t>
      </w:r>
      <w:r>
        <w:rPr>
          <w:lang w:bidi="uk-UA"/>
        </w:rPr>
        <w:t xml:space="preserve"> </w:t>
      </w:r>
      <w:r>
        <w:rPr>
          <w:rFonts w:hint="eastAsia"/>
          <w:lang w:bidi="uk-UA"/>
        </w:rPr>
        <w:t>И</w:t>
      </w:r>
      <w:r>
        <w:rPr>
          <w:lang w:bidi="uk-UA"/>
        </w:rPr>
        <w:t xml:space="preserve"> </w:t>
      </w:r>
      <w:r>
        <w:rPr>
          <w:rFonts w:hint="eastAsia"/>
          <w:lang w:bidi="uk-UA"/>
        </w:rPr>
        <w:t>АППАРАТУРА</w:t>
      </w:r>
      <w:r>
        <w:rPr>
          <w:lang w:bidi="uk-UA"/>
        </w:rPr>
        <w:t xml:space="preserve"> </w:t>
      </w:r>
      <w:r>
        <w:rPr>
          <w:rFonts w:hint="eastAsia"/>
          <w:lang w:bidi="uk-UA"/>
        </w:rPr>
        <w:t>ЭКСПЕРИМЕНТАЛЬНЫХ</w:t>
      </w:r>
      <w:r>
        <w:rPr>
          <w:lang w:bidi="uk-UA"/>
        </w:rPr>
        <w:t xml:space="preserve"> </w:t>
      </w:r>
      <w:r>
        <w:rPr>
          <w:rFonts w:hint="eastAsia"/>
          <w:lang w:bidi="uk-UA"/>
        </w:rPr>
        <w:t>ИССЛЕДОВАНИЙ</w:t>
      </w:r>
    </w:p>
    <w:p w14:paraId="5EF5A2DF" w14:textId="77777777" w:rsidR="00E11390" w:rsidRDefault="00E11390" w:rsidP="00E11390">
      <w:pPr>
        <w:rPr>
          <w:lang w:bidi="uk-UA"/>
        </w:rPr>
      </w:pPr>
    </w:p>
    <w:p w14:paraId="1076315C" w14:textId="77777777" w:rsidR="00E11390" w:rsidRDefault="00E11390" w:rsidP="00E11390">
      <w:pPr>
        <w:rPr>
          <w:lang w:bidi="uk-UA"/>
        </w:rPr>
      </w:pPr>
      <w:r>
        <w:rPr>
          <w:lang w:bidi="uk-UA"/>
        </w:rPr>
        <w:t xml:space="preserve">3.1. </w:t>
      </w:r>
      <w:r>
        <w:rPr>
          <w:rFonts w:hint="eastAsia"/>
          <w:lang w:bidi="uk-UA"/>
        </w:rPr>
        <w:t>Методика</w:t>
      </w:r>
      <w:r>
        <w:rPr>
          <w:lang w:bidi="uk-UA"/>
        </w:rPr>
        <w:t xml:space="preserve"> </w:t>
      </w:r>
      <w:r>
        <w:rPr>
          <w:rFonts w:hint="eastAsia"/>
          <w:lang w:bidi="uk-UA"/>
        </w:rPr>
        <w:t>проведения</w:t>
      </w:r>
      <w:r>
        <w:rPr>
          <w:lang w:bidi="uk-UA"/>
        </w:rPr>
        <w:t xml:space="preserve"> </w:t>
      </w:r>
      <w:r>
        <w:rPr>
          <w:rFonts w:hint="eastAsia"/>
          <w:lang w:bidi="uk-UA"/>
        </w:rPr>
        <w:t>опытов</w:t>
      </w:r>
      <w:r>
        <w:rPr>
          <w:lang w:bidi="uk-UA"/>
        </w:rPr>
        <w:t xml:space="preserve"> </w:t>
      </w:r>
      <w:r>
        <w:rPr>
          <w:rFonts w:hint="eastAsia"/>
          <w:lang w:bidi="uk-UA"/>
        </w:rPr>
        <w:t>по</w:t>
      </w:r>
      <w:r>
        <w:rPr>
          <w:lang w:bidi="uk-UA"/>
        </w:rPr>
        <w:t xml:space="preserve"> </w:t>
      </w:r>
      <w:r>
        <w:rPr>
          <w:rFonts w:hint="eastAsia"/>
          <w:lang w:bidi="uk-UA"/>
        </w:rPr>
        <w:t>определению</w:t>
      </w:r>
      <w:r>
        <w:rPr>
          <w:lang w:bidi="uk-UA"/>
        </w:rPr>
        <w:t xml:space="preserve"> </w:t>
      </w:r>
      <w:r>
        <w:rPr>
          <w:rFonts w:hint="eastAsia"/>
          <w:lang w:bidi="uk-UA"/>
        </w:rPr>
        <w:t>повреждаемости</w:t>
      </w:r>
      <w:r>
        <w:rPr>
          <w:lang w:bidi="uk-UA"/>
        </w:rPr>
        <w:t xml:space="preserve"> </w:t>
      </w:r>
      <w:r>
        <w:rPr>
          <w:rFonts w:hint="eastAsia"/>
          <w:lang w:bidi="uk-UA"/>
        </w:rPr>
        <w:t>почвогрунта</w:t>
      </w:r>
      <w:r>
        <w:rPr>
          <w:lang w:bidi="uk-UA"/>
        </w:rPr>
        <w:t xml:space="preserve"> </w:t>
      </w:r>
      <w:r>
        <w:rPr>
          <w:rFonts w:hint="eastAsia"/>
          <w:lang w:bidi="uk-UA"/>
        </w:rPr>
        <w:t>и</w:t>
      </w:r>
      <w:r>
        <w:rPr>
          <w:lang w:bidi="uk-UA"/>
        </w:rPr>
        <w:t xml:space="preserve"> </w:t>
      </w:r>
      <w:r>
        <w:rPr>
          <w:rFonts w:hint="eastAsia"/>
          <w:lang w:bidi="uk-UA"/>
        </w:rPr>
        <w:t>глубины</w:t>
      </w:r>
      <w:r>
        <w:rPr>
          <w:lang w:bidi="uk-UA"/>
        </w:rPr>
        <w:t xml:space="preserve"> </w:t>
      </w:r>
      <w:r>
        <w:rPr>
          <w:rFonts w:hint="eastAsia"/>
          <w:lang w:bidi="uk-UA"/>
        </w:rPr>
        <w:t>колеи</w:t>
      </w:r>
      <w:r>
        <w:rPr>
          <w:lang w:bidi="uk-UA"/>
        </w:rPr>
        <w:t xml:space="preserve">, </w:t>
      </w:r>
      <w:r>
        <w:rPr>
          <w:rFonts w:hint="eastAsia"/>
          <w:lang w:bidi="uk-UA"/>
        </w:rPr>
        <w:t>образующейся</w:t>
      </w:r>
      <w:r>
        <w:rPr>
          <w:lang w:bidi="uk-UA"/>
        </w:rPr>
        <w:t xml:space="preserve"> </w:t>
      </w:r>
      <w:r>
        <w:rPr>
          <w:rFonts w:hint="eastAsia"/>
          <w:lang w:bidi="uk-UA"/>
        </w:rPr>
        <w:t>под</w:t>
      </w:r>
      <w:r>
        <w:rPr>
          <w:lang w:bidi="uk-UA"/>
        </w:rPr>
        <w:t xml:space="preserve"> </w:t>
      </w:r>
      <w:r>
        <w:rPr>
          <w:rFonts w:hint="eastAsia"/>
          <w:lang w:bidi="uk-UA"/>
        </w:rPr>
        <w:t>воздействием</w:t>
      </w:r>
      <w:r>
        <w:rPr>
          <w:lang w:bidi="uk-UA"/>
        </w:rPr>
        <w:t xml:space="preserve"> </w:t>
      </w:r>
      <w:r>
        <w:rPr>
          <w:rFonts w:hint="eastAsia"/>
          <w:lang w:bidi="uk-UA"/>
        </w:rPr>
        <w:t>гусеничного</w:t>
      </w:r>
      <w:r>
        <w:rPr>
          <w:lang w:bidi="uk-UA"/>
        </w:rPr>
        <w:t xml:space="preserve"> </w:t>
      </w:r>
      <w:r>
        <w:rPr>
          <w:rFonts w:hint="eastAsia"/>
          <w:lang w:bidi="uk-UA"/>
        </w:rPr>
        <w:t>движителя</w:t>
      </w:r>
    </w:p>
    <w:p w14:paraId="215062ED" w14:textId="77777777" w:rsidR="00E11390" w:rsidRDefault="00E11390" w:rsidP="00E11390">
      <w:pPr>
        <w:rPr>
          <w:lang w:bidi="uk-UA"/>
        </w:rPr>
      </w:pPr>
    </w:p>
    <w:p w14:paraId="23EFE309" w14:textId="77777777" w:rsidR="00E11390" w:rsidRDefault="00E11390" w:rsidP="00E11390">
      <w:pPr>
        <w:rPr>
          <w:lang w:bidi="uk-UA"/>
        </w:rPr>
      </w:pPr>
      <w:r>
        <w:rPr>
          <w:lang w:bidi="uk-UA"/>
        </w:rPr>
        <w:t xml:space="preserve">3.2. </w:t>
      </w:r>
      <w:r>
        <w:rPr>
          <w:rFonts w:hint="eastAsia"/>
          <w:lang w:bidi="uk-UA"/>
        </w:rPr>
        <w:t>Методика</w:t>
      </w:r>
      <w:r>
        <w:rPr>
          <w:lang w:bidi="uk-UA"/>
        </w:rPr>
        <w:t xml:space="preserve"> </w:t>
      </w:r>
      <w:r>
        <w:rPr>
          <w:rFonts w:hint="eastAsia"/>
          <w:lang w:bidi="uk-UA"/>
        </w:rPr>
        <w:t>определения</w:t>
      </w:r>
      <w:r>
        <w:rPr>
          <w:lang w:bidi="uk-UA"/>
        </w:rPr>
        <w:t xml:space="preserve"> </w:t>
      </w:r>
      <w:r>
        <w:rPr>
          <w:rFonts w:hint="eastAsia"/>
          <w:lang w:bidi="uk-UA"/>
        </w:rPr>
        <w:t>физико</w:t>
      </w:r>
      <w:r>
        <w:rPr>
          <w:lang w:bidi="uk-UA"/>
        </w:rPr>
        <w:t>-</w:t>
      </w:r>
      <w:r>
        <w:rPr>
          <w:rFonts w:hint="eastAsia"/>
          <w:lang w:bidi="uk-UA"/>
        </w:rPr>
        <w:t>механических</w:t>
      </w:r>
      <w:r>
        <w:rPr>
          <w:lang w:bidi="uk-UA"/>
        </w:rPr>
        <w:t xml:space="preserve"> </w:t>
      </w:r>
      <w:r>
        <w:rPr>
          <w:rFonts w:hint="eastAsia"/>
          <w:lang w:bidi="uk-UA"/>
        </w:rPr>
        <w:t>свойств</w:t>
      </w:r>
      <w:r>
        <w:rPr>
          <w:lang w:bidi="uk-UA"/>
        </w:rPr>
        <w:t xml:space="preserve"> </w:t>
      </w:r>
      <w:r>
        <w:rPr>
          <w:rFonts w:hint="eastAsia"/>
          <w:lang w:bidi="uk-UA"/>
        </w:rPr>
        <w:t>образцов</w:t>
      </w:r>
      <w:r>
        <w:rPr>
          <w:lang w:bidi="uk-UA"/>
        </w:rPr>
        <w:t xml:space="preserve"> </w:t>
      </w:r>
      <w:r>
        <w:rPr>
          <w:rFonts w:hint="eastAsia"/>
          <w:lang w:bidi="uk-UA"/>
        </w:rPr>
        <w:t>почвогрунта</w:t>
      </w:r>
    </w:p>
    <w:p w14:paraId="44E587F1" w14:textId="77777777" w:rsidR="00E11390" w:rsidRDefault="00E11390" w:rsidP="00E11390">
      <w:pPr>
        <w:rPr>
          <w:lang w:bidi="uk-UA"/>
        </w:rPr>
      </w:pPr>
    </w:p>
    <w:p w14:paraId="349D00D1" w14:textId="77777777" w:rsidR="00E11390" w:rsidRDefault="00E11390" w:rsidP="00E11390">
      <w:pPr>
        <w:rPr>
          <w:lang w:bidi="uk-UA"/>
        </w:rPr>
      </w:pPr>
      <w:r>
        <w:rPr>
          <w:lang w:bidi="uk-UA"/>
        </w:rPr>
        <w:t xml:space="preserve">3.3. </w:t>
      </w:r>
      <w:r>
        <w:rPr>
          <w:rFonts w:hint="eastAsia"/>
          <w:lang w:bidi="uk-UA"/>
        </w:rPr>
        <w:t>Методика</w:t>
      </w:r>
      <w:r>
        <w:rPr>
          <w:lang w:bidi="uk-UA"/>
        </w:rPr>
        <w:t xml:space="preserve"> </w:t>
      </w:r>
      <w:r>
        <w:rPr>
          <w:rFonts w:hint="eastAsia"/>
          <w:lang w:bidi="uk-UA"/>
        </w:rPr>
        <w:t>статистической</w:t>
      </w:r>
      <w:r>
        <w:rPr>
          <w:lang w:bidi="uk-UA"/>
        </w:rPr>
        <w:t xml:space="preserve"> </w:t>
      </w:r>
      <w:r>
        <w:rPr>
          <w:rFonts w:hint="eastAsia"/>
          <w:lang w:bidi="uk-UA"/>
        </w:rPr>
        <w:t>обработки</w:t>
      </w:r>
      <w:r>
        <w:rPr>
          <w:lang w:bidi="uk-UA"/>
        </w:rPr>
        <w:t xml:space="preserve"> </w:t>
      </w:r>
      <w:r>
        <w:rPr>
          <w:rFonts w:hint="eastAsia"/>
          <w:lang w:bidi="uk-UA"/>
        </w:rPr>
        <w:t>результатов</w:t>
      </w:r>
      <w:r>
        <w:rPr>
          <w:lang w:bidi="uk-UA"/>
        </w:rPr>
        <w:t xml:space="preserve"> </w:t>
      </w:r>
      <w:r>
        <w:rPr>
          <w:rFonts w:hint="eastAsia"/>
          <w:lang w:bidi="uk-UA"/>
        </w:rPr>
        <w:t>опытов</w:t>
      </w:r>
    </w:p>
    <w:p w14:paraId="06352AB8" w14:textId="77777777" w:rsidR="00E11390" w:rsidRDefault="00E11390" w:rsidP="00E11390">
      <w:pPr>
        <w:rPr>
          <w:lang w:bidi="uk-UA"/>
        </w:rPr>
      </w:pPr>
    </w:p>
    <w:p w14:paraId="40B491B0" w14:textId="77777777" w:rsidR="00E11390" w:rsidRDefault="00E11390" w:rsidP="00E11390">
      <w:pPr>
        <w:rPr>
          <w:lang w:bidi="uk-UA"/>
        </w:rPr>
      </w:pPr>
      <w:r>
        <w:rPr>
          <w:lang w:bidi="uk-UA"/>
        </w:rPr>
        <w:t xml:space="preserve">4. </w:t>
      </w:r>
      <w:r>
        <w:rPr>
          <w:rFonts w:hint="eastAsia"/>
          <w:lang w:bidi="uk-UA"/>
        </w:rPr>
        <w:t>РЕЗУЛЬТАТЫ</w:t>
      </w:r>
      <w:r>
        <w:rPr>
          <w:lang w:bidi="uk-UA"/>
        </w:rPr>
        <w:t xml:space="preserve"> </w:t>
      </w:r>
      <w:r>
        <w:rPr>
          <w:rFonts w:hint="eastAsia"/>
          <w:lang w:bidi="uk-UA"/>
        </w:rPr>
        <w:t>ТЕОРЕТИЧЕСКИХ</w:t>
      </w:r>
      <w:r>
        <w:rPr>
          <w:lang w:bidi="uk-UA"/>
        </w:rPr>
        <w:t xml:space="preserve"> </w:t>
      </w:r>
      <w:r>
        <w:rPr>
          <w:rFonts w:hint="eastAsia"/>
          <w:lang w:bidi="uk-UA"/>
        </w:rPr>
        <w:t>И</w:t>
      </w:r>
      <w:r>
        <w:rPr>
          <w:lang w:bidi="uk-UA"/>
        </w:rPr>
        <w:t xml:space="preserve"> </w:t>
      </w:r>
      <w:r>
        <w:rPr>
          <w:rFonts w:hint="eastAsia"/>
          <w:lang w:bidi="uk-UA"/>
        </w:rPr>
        <w:t>ЭКСПЕРИМЕНТАЛЬНЫХ</w:t>
      </w:r>
      <w:r>
        <w:rPr>
          <w:lang w:bidi="uk-UA"/>
        </w:rPr>
        <w:t xml:space="preserve"> </w:t>
      </w:r>
      <w:r>
        <w:rPr>
          <w:rFonts w:hint="eastAsia"/>
          <w:lang w:bidi="uk-UA"/>
        </w:rPr>
        <w:t>ИССЛЕДОВАНИЙ</w:t>
      </w:r>
    </w:p>
    <w:p w14:paraId="6A45D34B" w14:textId="77777777" w:rsidR="00E11390" w:rsidRDefault="00E11390" w:rsidP="00E11390">
      <w:pPr>
        <w:rPr>
          <w:lang w:bidi="uk-UA"/>
        </w:rPr>
      </w:pPr>
    </w:p>
    <w:p w14:paraId="13C7D398" w14:textId="77777777" w:rsidR="00E11390" w:rsidRDefault="00E11390" w:rsidP="00E11390">
      <w:pPr>
        <w:rPr>
          <w:lang w:bidi="uk-UA"/>
        </w:rPr>
      </w:pPr>
      <w:r>
        <w:rPr>
          <w:lang w:bidi="uk-UA"/>
        </w:rPr>
        <w:t xml:space="preserve">4.1. </w:t>
      </w:r>
      <w:r>
        <w:rPr>
          <w:rFonts w:hint="eastAsia"/>
          <w:lang w:bidi="uk-UA"/>
        </w:rPr>
        <w:t>Результаты</w:t>
      </w:r>
      <w:r>
        <w:rPr>
          <w:lang w:bidi="uk-UA"/>
        </w:rPr>
        <w:t xml:space="preserve"> </w:t>
      </w:r>
      <w:r>
        <w:rPr>
          <w:rFonts w:hint="eastAsia"/>
          <w:lang w:bidi="uk-UA"/>
        </w:rPr>
        <w:t>анализа</w:t>
      </w:r>
      <w:r>
        <w:rPr>
          <w:lang w:bidi="uk-UA"/>
        </w:rPr>
        <w:t xml:space="preserve"> </w:t>
      </w:r>
      <w:r>
        <w:rPr>
          <w:rFonts w:hint="eastAsia"/>
          <w:lang w:bidi="uk-UA"/>
        </w:rPr>
        <w:t>основных</w:t>
      </w:r>
      <w:r>
        <w:rPr>
          <w:lang w:bidi="uk-UA"/>
        </w:rPr>
        <w:t xml:space="preserve"> </w:t>
      </w:r>
      <w:r>
        <w:rPr>
          <w:rFonts w:hint="eastAsia"/>
          <w:lang w:bidi="uk-UA"/>
        </w:rPr>
        <w:t>параметров</w:t>
      </w:r>
      <w:r>
        <w:rPr>
          <w:lang w:bidi="uk-UA"/>
        </w:rPr>
        <w:t xml:space="preserve"> </w:t>
      </w:r>
      <w:r>
        <w:rPr>
          <w:rFonts w:hint="eastAsia"/>
          <w:lang w:bidi="uk-UA"/>
        </w:rPr>
        <w:t>современных</w:t>
      </w:r>
      <w:r>
        <w:rPr>
          <w:lang w:bidi="uk-UA"/>
        </w:rPr>
        <w:t xml:space="preserve"> </w:t>
      </w:r>
      <w:r>
        <w:rPr>
          <w:rFonts w:hint="eastAsia"/>
          <w:lang w:bidi="uk-UA"/>
        </w:rPr>
        <w:t>гусеничных</w:t>
      </w:r>
      <w:r>
        <w:rPr>
          <w:lang w:bidi="uk-UA"/>
        </w:rPr>
        <w:t xml:space="preserve"> </w:t>
      </w:r>
      <w:r>
        <w:rPr>
          <w:rFonts w:hint="eastAsia"/>
          <w:lang w:bidi="uk-UA"/>
        </w:rPr>
        <w:t>вездеходов</w:t>
      </w:r>
      <w:r>
        <w:rPr>
          <w:lang w:bidi="uk-UA"/>
        </w:rPr>
        <w:t xml:space="preserve">, </w:t>
      </w:r>
      <w:r>
        <w:rPr>
          <w:rFonts w:hint="eastAsia"/>
          <w:lang w:bidi="uk-UA"/>
        </w:rPr>
        <w:t>представленных</w:t>
      </w:r>
      <w:r>
        <w:rPr>
          <w:lang w:bidi="uk-UA"/>
        </w:rPr>
        <w:t xml:space="preserve"> </w:t>
      </w:r>
      <w:r>
        <w:rPr>
          <w:rFonts w:hint="eastAsia"/>
          <w:lang w:bidi="uk-UA"/>
        </w:rPr>
        <w:t>на</w:t>
      </w:r>
      <w:r>
        <w:rPr>
          <w:lang w:bidi="uk-UA"/>
        </w:rPr>
        <w:t xml:space="preserve"> </w:t>
      </w:r>
      <w:r>
        <w:rPr>
          <w:rFonts w:hint="eastAsia"/>
          <w:lang w:bidi="uk-UA"/>
        </w:rPr>
        <w:t>рынке</w:t>
      </w:r>
      <w:r>
        <w:rPr>
          <w:lang w:bidi="uk-UA"/>
        </w:rPr>
        <w:t xml:space="preserve"> </w:t>
      </w:r>
      <w:r>
        <w:rPr>
          <w:rFonts w:hint="eastAsia"/>
          <w:lang w:bidi="uk-UA"/>
        </w:rPr>
        <w:t>России</w:t>
      </w:r>
    </w:p>
    <w:p w14:paraId="740D1E8B" w14:textId="77777777" w:rsidR="00E11390" w:rsidRDefault="00E11390" w:rsidP="00E11390">
      <w:pPr>
        <w:rPr>
          <w:lang w:bidi="uk-UA"/>
        </w:rPr>
      </w:pPr>
    </w:p>
    <w:p w14:paraId="3659C0C5" w14:textId="77777777" w:rsidR="00E11390" w:rsidRDefault="00E11390" w:rsidP="00E11390">
      <w:pPr>
        <w:rPr>
          <w:lang w:bidi="uk-UA"/>
        </w:rPr>
      </w:pPr>
      <w:r>
        <w:rPr>
          <w:lang w:bidi="uk-UA"/>
        </w:rPr>
        <w:t xml:space="preserve">4.2. </w:t>
      </w:r>
      <w:r>
        <w:rPr>
          <w:rFonts w:hint="eastAsia"/>
          <w:lang w:bidi="uk-UA"/>
        </w:rPr>
        <w:t>Результаты</w:t>
      </w:r>
      <w:r>
        <w:rPr>
          <w:lang w:bidi="uk-UA"/>
        </w:rPr>
        <w:t xml:space="preserve"> </w:t>
      </w:r>
      <w:r>
        <w:rPr>
          <w:rFonts w:hint="eastAsia"/>
          <w:lang w:bidi="uk-UA"/>
        </w:rPr>
        <w:t>замеров</w:t>
      </w:r>
      <w:r>
        <w:rPr>
          <w:lang w:bidi="uk-UA"/>
        </w:rPr>
        <w:t xml:space="preserve"> </w:t>
      </w:r>
      <w:r>
        <w:rPr>
          <w:rFonts w:hint="eastAsia"/>
          <w:lang w:bidi="uk-UA"/>
        </w:rPr>
        <w:t>глубины</w:t>
      </w:r>
      <w:r>
        <w:rPr>
          <w:lang w:bidi="uk-UA"/>
        </w:rPr>
        <w:t xml:space="preserve"> </w:t>
      </w:r>
      <w:r>
        <w:rPr>
          <w:rFonts w:hint="eastAsia"/>
          <w:lang w:bidi="uk-UA"/>
        </w:rPr>
        <w:t>колеи</w:t>
      </w:r>
      <w:r>
        <w:rPr>
          <w:lang w:bidi="uk-UA"/>
        </w:rPr>
        <w:t xml:space="preserve"> </w:t>
      </w:r>
      <w:r>
        <w:rPr>
          <w:rFonts w:hint="eastAsia"/>
          <w:lang w:bidi="uk-UA"/>
        </w:rPr>
        <w:t>и</w:t>
      </w:r>
      <w:r>
        <w:rPr>
          <w:lang w:bidi="uk-UA"/>
        </w:rPr>
        <w:t xml:space="preserve"> </w:t>
      </w:r>
      <w:r>
        <w:rPr>
          <w:rFonts w:hint="eastAsia"/>
          <w:lang w:bidi="uk-UA"/>
        </w:rPr>
        <w:t>повреждаемости</w:t>
      </w:r>
      <w:r>
        <w:rPr>
          <w:lang w:bidi="uk-UA"/>
        </w:rPr>
        <w:t xml:space="preserve"> </w:t>
      </w:r>
      <w:r>
        <w:rPr>
          <w:rFonts w:hint="eastAsia"/>
          <w:lang w:bidi="uk-UA"/>
        </w:rPr>
        <w:t>почвы</w:t>
      </w:r>
    </w:p>
    <w:p w14:paraId="2C450C3A" w14:textId="77777777" w:rsidR="00E11390" w:rsidRDefault="00E11390" w:rsidP="00E11390">
      <w:pPr>
        <w:rPr>
          <w:lang w:bidi="uk-UA"/>
        </w:rPr>
      </w:pPr>
    </w:p>
    <w:p w14:paraId="6FF2CB8F" w14:textId="77777777" w:rsidR="00E11390" w:rsidRDefault="00E11390" w:rsidP="00E11390">
      <w:pPr>
        <w:rPr>
          <w:lang w:bidi="uk-UA"/>
        </w:rPr>
      </w:pPr>
      <w:r>
        <w:rPr>
          <w:lang w:bidi="uk-UA"/>
        </w:rPr>
        <w:t xml:space="preserve">4.3. </w:t>
      </w:r>
      <w:r>
        <w:rPr>
          <w:rFonts w:hint="eastAsia"/>
          <w:lang w:bidi="uk-UA"/>
        </w:rPr>
        <w:t>Обоснование</w:t>
      </w:r>
      <w:r>
        <w:rPr>
          <w:lang w:bidi="uk-UA"/>
        </w:rPr>
        <w:t xml:space="preserve"> </w:t>
      </w:r>
      <w:r>
        <w:rPr>
          <w:rFonts w:hint="eastAsia"/>
          <w:lang w:bidi="uk-UA"/>
        </w:rPr>
        <w:t>конструктивных</w:t>
      </w:r>
      <w:r>
        <w:rPr>
          <w:lang w:bidi="uk-UA"/>
        </w:rPr>
        <w:t xml:space="preserve"> </w:t>
      </w:r>
      <w:r>
        <w:rPr>
          <w:rFonts w:hint="eastAsia"/>
          <w:lang w:bidi="uk-UA"/>
        </w:rPr>
        <w:t>компоновок</w:t>
      </w:r>
      <w:r>
        <w:rPr>
          <w:lang w:bidi="uk-UA"/>
        </w:rPr>
        <w:t xml:space="preserve"> </w:t>
      </w:r>
      <w:r>
        <w:rPr>
          <w:rFonts w:hint="eastAsia"/>
          <w:lang w:bidi="uk-UA"/>
        </w:rPr>
        <w:t>гусеничных</w:t>
      </w:r>
      <w:r>
        <w:rPr>
          <w:lang w:bidi="uk-UA"/>
        </w:rPr>
        <w:t xml:space="preserve"> </w:t>
      </w:r>
      <w:r>
        <w:rPr>
          <w:rFonts w:hint="eastAsia"/>
          <w:lang w:bidi="uk-UA"/>
        </w:rPr>
        <w:t>вездеходов</w:t>
      </w:r>
      <w:r>
        <w:rPr>
          <w:lang w:bidi="uk-UA"/>
        </w:rPr>
        <w:t xml:space="preserve"> </w:t>
      </w:r>
      <w:r>
        <w:rPr>
          <w:rFonts w:hint="eastAsia"/>
          <w:lang w:bidi="uk-UA"/>
        </w:rPr>
        <w:t>для</w:t>
      </w:r>
      <w:r>
        <w:rPr>
          <w:lang w:bidi="uk-UA"/>
        </w:rPr>
        <w:t xml:space="preserve"> </w:t>
      </w:r>
      <w:r>
        <w:rPr>
          <w:rFonts w:hint="eastAsia"/>
          <w:lang w:bidi="uk-UA"/>
        </w:rPr>
        <w:t>лесного</w:t>
      </w:r>
      <w:r>
        <w:rPr>
          <w:lang w:bidi="uk-UA"/>
        </w:rPr>
        <w:t xml:space="preserve"> </w:t>
      </w:r>
      <w:r>
        <w:rPr>
          <w:rFonts w:hint="eastAsia"/>
          <w:lang w:bidi="uk-UA"/>
        </w:rPr>
        <w:t>хозяйства</w:t>
      </w:r>
      <w:r>
        <w:rPr>
          <w:lang w:bidi="uk-UA"/>
        </w:rPr>
        <w:t xml:space="preserve"> </w:t>
      </w:r>
      <w:r>
        <w:rPr>
          <w:rFonts w:hint="eastAsia"/>
          <w:lang w:bidi="uk-UA"/>
        </w:rPr>
        <w:t>и</w:t>
      </w:r>
      <w:r>
        <w:rPr>
          <w:lang w:bidi="uk-UA"/>
        </w:rPr>
        <w:t xml:space="preserve"> </w:t>
      </w:r>
      <w:r>
        <w:rPr>
          <w:rFonts w:hint="eastAsia"/>
          <w:lang w:bidi="uk-UA"/>
        </w:rPr>
        <w:t>лесозаготовительного</w:t>
      </w:r>
      <w:r>
        <w:rPr>
          <w:lang w:bidi="uk-UA"/>
        </w:rPr>
        <w:t xml:space="preserve"> </w:t>
      </w:r>
      <w:r>
        <w:rPr>
          <w:rFonts w:hint="eastAsia"/>
          <w:lang w:bidi="uk-UA"/>
        </w:rPr>
        <w:t>производства</w:t>
      </w:r>
    </w:p>
    <w:p w14:paraId="50781985" w14:textId="77777777" w:rsidR="00E11390" w:rsidRDefault="00E11390" w:rsidP="00E11390">
      <w:pPr>
        <w:rPr>
          <w:lang w:bidi="uk-UA"/>
        </w:rPr>
      </w:pPr>
    </w:p>
    <w:p w14:paraId="2A77E4CD" w14:textId="77777777" w:rsidR="00E11390" w:rsidRDefault="00E11390" w:rsidP="00E11390">
      <w:pPr>
        <w:rPr>
          <w:lang w:bidi="uk-UA"/>
        </w:rPr>
      </w:pPr>
      <w:r>
        <w:rPr>
          <w:lang w:bidi="uk-UA"/>
        </w:rPr>
        <w:t xml:space="preserve">4.4. </w:t>
      </w: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54914C03" w14:textId="77777777" w:rsidR="00E11390" w:rsidRDefault="00E11390" w:rsidP="00E11390">
      <w:pPr>
        <w:rPr>
          <w:lang w:bidi="uk-UA"/>
        </w:rPr>
      </w:pPr>
    </w:p>
    <w:p w14:paraId="651DEA20" w14:textId="77777777" w:rsidR="00E11390" w:rsidRDefault="00E11390" w:rsidP="00E11390">
      <w:pPr>
        <w:rPr>
          <w:lang w:bidi="uk-UA"/>
        </w:rPr>
      </w:pPr>
      <w:r>
        <w:rPr>
          <w:rFonts w:hint="eastAsia"/>
          <w:lang w:bidi="uk-UA"/>
        </w:rPr>
        <w:t>ОБЩИЕ</w:t>
      </w:r>
      <w:r>
        <w:rPr>
          <w:lang w:bidi="uk-UA"/>
        </w:rPr>
        <w:t xml:space="preserve"> </w:t>
      </w:r>
      <w:r>
        <w:rPr>
          <w:rFonts w:hint="eastAsia"/>
          <w:lang w:bidi="uk-UA"/>
        </w:rPr>
        <w:t>ВЫВОДЫ</w:t>
      </w:r>
      <w:r>
        <w:rPr>
          <w:lang w:bidi="uk-UA"/>
        </w:rPr>
        <w:t xml:space="preserve"> </w:t>
      </w:r>
      <w:r>
        <w:rPr>
          <w:rFonts w:hint="eastAsia"/>
          <w:lang w:bidi="uk-UA"/>
        </w:rPr>
        <w:t>И</w:t>
      </w:r>
      <w:r>
        <w:rPr>
          <w:lang w:bidi="uk-UA"/>
        </w:rPr>
        <w:t xml:space="preserve"> </w:t>
      </w:r>
      <w:r>
        <w:rPr>
          <w:rFonts w:hint="eastAsia"/>
          <w:lang w:bidi="uk-UA"/>
        </w:rPr>
        <w:t>РЕКОМЕНДАЦИИ</w:t>
      </w:r>
    </w:p>
    <w:p w14:paraId="47ABC210" w14:textId="77777777" w:rsidR="00E11390" w:rsidRDefault="00E11390" w:rsidP="00E11390">
      <w:pPr>
        <w:rPr>
          <w:lang w:bidi="uk-UA"/>
        </w:rPr>
      </w:pPr>
    </w:p>
    <w:p w14:paraId="51E01822" w14:textId="2340C3FE" w:rsidR="00E11390" w:rsidRPr="00E11390" w:rsidRDefault="00E11390" w:rsidP="00E11390">
      <w:pPr>
        <w:rPr>
          <w:lang w:bidi="uk-UA"/>
        </w:rPr>
      </w:pPr>
      <w:r>
        <w:rPr>
          <w:rFonts w:hint="eastAsia"/>
          <w:lang w:bidi="uk-UA"/>
        </w:rPr>
        <w:t>БИБЛИОГРАФИЧЕСКИЙ</w:t>
      </w:r>
      <w:r>
        <w:rPr>
          <w:lang w:bidi="uk-UA"/>
        </w:rPr>
        <w:t xml:space="preserve"> </w:t>
      </w:r>
      <w:r>
        <w:rPr>
          <w:rFonts w:hint="eastAsia"/>
          <w:lang w:bidi="uk-UA"/>
        </w:rPr>
        <w:t>СПИСОК</w:t>
      </w:r>
    </w:p>
    <w:sectPr w:rsidR="00E11390" w:rsidRPr="00E11390" w:rsidSect="00FE37A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056F5" w14:textId="77777777" w:rsidR="00FE37AE" w:rsidRDefault="00FE37AE">
      <w:pPr>
        <w:spacing w:after="0" w:line="240" w:lineRule="auto"/>
      </w:pPr>
      <w:r>
        <w:separator/>
      </w:r>
    </w:p>
  </w:endnote>
  <w:endnote w:type="continuationSeparator" w:id="0">
    <w:p w14:paraId="4E6553E8" w14:textId="77777777" w:rsidR="00FE37AE" w:rsidRDefault="00FE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07338" w14:textId="77777777" w:rsidR="00FE37AE" w:rsidRDefault="00FE37AE"/>
    <w:p w14:paraId="2B00F6CC" w14:textId="77777777" w:rsidR="00FE37AE" w:rsidRDefault="00FE37AE"/>
    <w:p w14:paraId="5F08C693" w14:textId="77777777" w:rsidR="00FE37AE" w:rsidRDefault="00FE37AE"/>
    <w:p w14:paraId="6EB6E6C4" w14:textId="77777777" w:rsidR="00FE37AE" w:rsidRDefault="00FE37AE"/>
    <w:p w14:paraId="79BFE695" w14:textId="77777777" w:rsidR="00FE37AE" w:rsidRDefault="00FE37AE"/>
    <w:p w14:paraId="51FDEC39" w14:textId="77777777" w:rsidR="00FE37AE" w:rsidRDefault="00FE37AE"/>
    <w:p w14:paraId="155C178F" w14:textId="77777777" w:rsidR="00FE37AE" w:rsidRDefault="00FE37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1E7883" wp14:editId="020220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C6BB3" w14:textId="77777777" w:rsidR="00FE37AE" w:rsidRDefault="00FE37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1E78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3C6BB3" w14:textId="77777777" w:rsidR="00FE37AE" w:rsidRDefault="00FE37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007C0E" w14:textId="77777777" w:rsidR="00FE37AE" w:rsidRDefault="00FE37AE"/>
    <w:p w14:paraId="72A3D3EA" w14:textId="77777777" w:rsidR="00FE37AE" w:rsidRDefault="00FE37AE"/>
    <w:p w14:paraId="1205A601" w14:textId="77777777" w:rsidR="00FE37AE" w:rsidRDefault="00FE37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A17E43" wp14:editId="1C7593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DFDFD" w14:textId="77777777" w:rsidR="00FE37AE" w:rsidRDefault="00FE37AE"/>
                          <w:p w14:paraId="60958D81" w14:textId="77777777" w:rsidR="00FE37AE" w:rsidRDefault="00FE37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A17E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CDFDFD" w14:textId="77777777" w:rsidR="00FE37AE" w:rsidRDefault="00FE37AE"/>
                    <w:p w14:paraId="60958D81" w14:textId="77777777" w:rsidR="00FE37AE" w:rsidRDefault="00FE37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BE40B6" w14:textId="77777777" w:rsidR="00FE37AE" w:rsidRDefault="00FE37AE"/>
    <w:p w14:paraId="06C589D8" w14:textId="77777777" w:rsidR="00FE37AE" w:rsidRDefault="00FE37AE">
      <w:pPr>
        <w:rPr>
          <w:sz w:val="2"/>
          <w:szCs w:val="2"/>
        </w:rPr>
      </w:pPr>
    </w:p>
    <w:p w14:paraId="6345E388" w14:textId="77777777" w:rsidR="00FE37AE" w:rsidRDefault="00FE37AE"/>
    <w:p w14:paraId="0B36BDDD" w14:textId="77777777" w:rsidR="00FE37AE" w:rsidRDefault="00FE37AE">
      <w:pPr>
        <w:spacing w:after="0" w:line="240" w:lineRule="auto"/>
      </w:pPr>
    </w:p>
  </w:footnote>
  <w:footnote w:type="continuationSeparator" w:id="0">
    <w:p w14:paraId="0CBB70A4" w14:textId="77777777" w:rsidR="00FE37AE" w:rsidRDefault="00FE3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7AE"/>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23458</TotalTime>
  <Pages>3</Pages>
  <Words>280</Words>
  <Characters>1598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2996</cp:revision>
  <cp:lastPrinted>2009-02-06T05:36:00Z</cp:lastPrinted>
  <dcterms:created xsi:type="dcterms:W3CDTF">2024-01-07T13:43:00Z</dcterms:created>
  <dcterms:modified xsi:type="dcterms:W3CDTF">2024-02-13T21:13:00Z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