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ACAE" w14:textId="77777777" w:rsidR="006F7A49" w:rsidRDefault="006F7A49" w:rsidP="006F7A4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Чэнь</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Цзиньлин</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Политические аспекты инвестирования Китаем нефтегазовых отраслей экономики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23.00.04 / </w:t>
      </w:r>
      <w:proofErr w:type="spellStart"/>
      <w:r>
        <w:rPr>
          <w:rFonts w:ascii="Helvetica" w:hAnsi="Helvetica" w:cs="Helvetica"/>
          <w:color w:val="222222"/>
          <w:sz w:val="21"/>
          <w:szCs w:val="21"/>
        </w:rPr>
        <w:t>Чэнь</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Цзиньлин</w:t>
      </w:r>
      <w:proofErr w:type="spellEnd"/>
      <w:r>
        <w:rPr>
          <w:rFonts w:ascii="Helvetica" w:hAnsi="Helvetica" w:cs="Helvetica"/>
          <w:color w:val="222222"/>
          <w:sz w:val="21"/>
          <w:szCs w:val="21"/>
        </w:rPr>
        <w:t>; [Место защиты: С.-</w:t>
      </w:r>
      <w:proofErr w:type="spellStart"/>
      <w:r>
        <w:rPr>
          <w:rFonts w:ascii="Helvetica" w:hAnsi="Helvetica" w:cs="Helvetica"/>
          <w:color w:val="222222"/>
          <w:sz w:val="21"/>
          <w:szCs w:val="21"/>
        </w:rPr>
        <w:t>Петерб</w:t>
      </w:r>
      <w:proofErr w:type="spellEnd"/>
      <w:r>
        <w:rPr>
          <w:rFonts w:ascii="Helvetica" w:hAnsi="Helvetica" w:cs="Helvetica"/>
          <w:color w:val="222222"/>
          <w:sz w:val="21"/>
          <w:szCs w:val="21"/>
        </w:rPr>
        <w:t xml:space="preserve">. гос. ун-т]. - Санкт-Петербург, 2018. - 376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 14,5х20,5 см.</w:t>
      </w:r>
    </w:p>
    <w:p w14:paraId="61AC636E" w14:textId="77777777" w:rsidR="006F7A49" w:rsidRDefault="006F7A49" w:rsidP="006F7A49">
      <w:pPr>
        <w:pStyle w:val="20"/>
        <w:spacing w:before="0" w:after="312"/>
        <w:rPr>
          <w:rFonts w:ascii="Arial" w:hAnsi="Arial" w:cs="Arial"/>
          <w:caps/>
          <w:color w:val="333333"/>
          <w:sz w:val="27"/>
          <w:szCs w:val="27"/>
        </w:rPr>
      </w:pPr>
    </w:p>
    <w:p w14:paraId="2D6F5318" w14:textId="77777777" w:rsidR="006F7A49" w:rsidRDefault="006F7A49" w:rsidP="006F7A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Чэнь</w:t>
      </w:r>
      <w:proofErr w:type="spellEnd"/>
      <w:r>
        <w:rPr>
          <w:rFonts w:ascii="Arial" w:hAnsi="Arial" w:cs="Arial"/>
          <w:color w:val="646B71"/>
          <w:sz w:val="18"/>
          <w:szCs w:val="18"/>
        </w:rPr>
        <w:t xml:space="preserve"> </w:t>
      </w:r>
      <w:proofErr w:type="spellStart"/>
      <w:r>
        <w:rPr>
          <w:rFonts w:ascii="Arial" w:hAnsi="Arial" w:cs="Arial"/>
          <w:color w:val="646B71"/>
          <w:sz w:val="18"/>
          <w:szCs w:val="18"/>
        </w:rPr>
        <w:t>Цзиньлин</w:t>
      </w:r>
      <w:proofErr w:type="spellEnd"/>
    </w:p>
    <w:p w14:paraId="22D39B49"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F8F1A6"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Китайская инвестиционная политика в контексте мирового</w:t>
      </w:r>
    </w:p>
    <w:p w14:paraId="2B5B34A3"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w:t>
      </w:r>
    </w:p>
    <w:p w14:paraId="64FF280E"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Вехи эволюции международной нефтегазовой структуры</w:t>
      </w:r>
    </w:p>
    <w:p w14:paraId="2BB08EEF"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I.2. Инвестиции в современном нефтегазовом секторе: опыт Китая ■■■29 Глава II. Китайская стратегия «выхода вовне» и российская</w:t>
      </w:r>
    </w:p>
    <w:p w14:paraId="2F68253E"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нефтегазовая политика: основы взаимодействия</w:t>
      </w:r>
    </w:p>
    <w:p w14:paraId="49697AC3"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Китайская стратегия «выхода вовне» («идти вовне»): роль в развитии нефтегазовой отрасли</w:t>
      </w:r>
    </w:p>
    <w:p w14:paraId="6E97705D"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2. Вопросы обеспечения «нефтяной безопасности» Китая</w:t>
      </w:r>
    </w:p>
    <w:p w14:paraId="42BEA4B5"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3. Международные аспекты российской нефтегазовой политики. ■■ 75 Глава III. Взаимодействие Китая и России в сфере энергетики:</w:t>
      </w:r>
    </w:p>
    <w:p w14:paraId="26C19696"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инвестиций</w:t>
      </w:r>
    </w:p>
    <w:p w14:paraId="6BBAC25F"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Китайско-российское сотрудничество в нефтегазовой сфере: создание условий для эффективного инвестирования Китаем нефтегазовых отраслей экономики России</w:t>
      </w:r>
    </w:p>
    <w:p w14:paraId="76BF9418"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2. Трудности китайско-российского энергетического сотрудничества</w:t>
      </w:r>
    </w:p>
    <w:p w14:paraId="2EA157FA"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пути их преодоления</w:t>
      </w:r>
    </w:p>
    <w:p w14:paraId="7EB8E403"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6105143"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0B0A28B9" w14:textId="77777777" w:rsidR="006F7A49" w:rsidRDefault="006F7A49" w:rsidP="006F7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40294F55" w14:textId="6E34CA8B" w:rsidR="00050BAD" w:rsidRPr="006F7A49" w:rsidRDefault="00050BAD" w:rsidP="006F7A49"/>
    <w:sectPr w:rsidR="00050BAD" w:rsidRPr="006F7A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D9B0" w14:textId="77777777" w:rsidR="007A0350" w:rsidRDefault="007A0350">
      <w:pPr>
        <w:spacing w:after="0" w:line="240" w:lineRule="auto"/>
      </w:pPr>
      <w:r>
        <w:separator/>
      </w:r>
    </w:p>
  </w:endnote>
  <w:endnote w:type="continuationSeparator" w:id="0">
    <w:p w14:paraId="6D71E596" w14:textId="77777777" w:rsidR="007A0350" w:rsidRDefault="007A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0163" w14:textId="77777777" w:rsidR="007A0350" w:rsidRDefault="007A0350"/>
    <w:p w14:paraId="1EBE1280" w14:textId="77777777" w:rsidR="007A0350" w:rsidRDefault="007A0350"/>
    <w:p w14:paraId="7CD882AD" w14:textId="77777777" w:rsidR="007A0350" w:rsidRDefault="007A0350"/>
    <w:p w14:paraId="191A204F" w14:textId="77777777" w:rsidR="007A0350" w:rsidRDefault="007A0350"/>
    <w:p w14:paraId="1A563B1D" w14:textId="77777777" w:rsidR="007A0350" w:rsidRDefault="007A0350"/>
    <w:p w14:paraId="792674CA" w14:textId="77777777" w:rsidR="007A0350" w:rsidRDefault="007A0350"/>
    <w:p w14:paraId="535B5E7F" w14:textId="77777777" w:rsidR="007A0350" w:rsidRDefault="007A03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4B4D3" wp14:editId="2919D1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280B" w14:textId="77777777" w:rsidR="007A0350" w:rsidRDefault="007A0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4B4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22280B" w14:textId="77777777" w:rsidR="007A0350" w:rsidRDefault="007A0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450460" w14:textId="77777777" w:rsidR="007A0350" w:rsidRDefault="007A0350"/>
    <w:p w14:paraId="39C5D9B3" w14:textId="77777777" w:rsidR="007A0350" w:rsidRDefault="007A0350"/>
    <w:p w14:paraId="763D878F" w14:textId="77777777" w:rsidR="007A0350" w:rsidRDefault="007A03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33295" wp14:editId="6A3879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2F6F" w14:textId="77777777" w:rsidR="007A0350" w:rsidRDefault="007A0350"/>
                          <w:p w14:paraId="64617B9B" w14:textId="77777777" w:rsidR="007A0350" w:rsidRDefault="007A0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332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D2F6F" w14:textId="77777777" w:rsidR="007A0350" w:rsidRDefault="007A0350"/>
                    <w:p w14:paraId="64617B9B" w14:textId="77777777" w:rsidR="007A0350" w:rsidRDefault="007A0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6697E" w14:textId="77777777" w:rsidR="007A0350" w:rsidRDefault="007A0350"/>
    <w:p w14:paraId="0C89DA06" w14:textId="77777777" w:rsidR="007A0350" w:rsidRDefault="007A0350">
      <w:pPr>
        <w:rPr>
          <w:sz w:val="2"/>
          <w:szCs w:val="2"/>
        </w:rPr>
      </w:pPr>
    </w:p>
    <w:p w14:paraId="1F7DC417" w14:textId="77777777" w:rsidR="007A0350" w:rsidRDefault="007A0350"/>
    <w:p w14:paraId="36D86AC4" w14:textId="77777777" w:rsidR="007A0350" w:rsidRDefault="007A0350">
      <w:pPr>
        <w:spacing w:after="0" w:line="240" w:lineRule="auto"/>
      </w:pPr>
    </w:p>
  </w:footnote>
  <w:footnote w:type="continuationSeparator" w:id="0">
    <w:p w14:paraId="5FEB80F4" w14:textId="77777777" w:rsidR="007A0350" w:rsidRDefault="007A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350"/>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84585</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3241</cp:revision>
  <cp:lastPrinted>2009-02-06T05:36:00Z</cp:lastPrinted>
  <dcterms:created xsi:type="dcterms:W3CDTF">2024-01-07T13:43:00Z</dcterms:created>
  <dcterms:modified xsi:type="dcterms:W3CDTF">2025-04-30T07:59:00Z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