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4BB4" w14:textId="48CA811E" w:rsidR="00EB0266" w:rsidRDefault="00E70260" w:rsidP="00E70260">
      <w:r w:rsidRPr="00E70260">
        <w:rPr>
          <w:rFonts w:hint="eastAsia"/>
        </w:rPr>
        <w:t>Оптимизация</w:t>
      </w:r>
      <w:r w:rsidRPr="00E70260">
        <w:t xml:space="preserve"> </w:t>
      </w:r>
      <w:r w:rsidRPr="00E70260">
        <w:rPr>
          <w:rFonts w:hint="eastAsia"/>
        </w:rPr>
        <w:t>лечебно</w:t>
      </w:r>
      <w:r w:rsidRPr="00E70260">
        <w:t>-</w:t>
      </w:r>
      <w:r w:rsidRPr="00E70260">
        <w:rPr>
          <w:rFonts w:hint="eastAsia"/>
        </w:rPr>
        <w:t>диагностической</w:t>
      </w:r>
      <w:r w:rsidRPr="00E70260">
        <w:t xml:space="preserve"> </w:t>
      </w:r>
      <w:r w:rsidRPr="00E70260">
        <w:rPr>
          <w:rFonts w:hint="eastAsia"/>
        </w:rPr>
        <w:t>тактики</w:t>
      </w:r>
      <w:r w:rsidRPr="00E70260">
        <w:t xml:space="preserve"> </w:t>
      </w:r>
      <w:r w:rsidRPr="00E70260">
        <w:rPr>
          <w:rFonts w:hint="eastAsia"/>
        </w:rPr>
        <w:t>у</w:t>
      </w:r>
      <w:r w:rsidRPr="00E70260">
        <w:t xml:space="preserve"> </w:t>
      </w:r>
      <w:r w:rsidRPr="00E70260">
        <w:rPr>
          <w:rFonts w:hint="eastAsia"/>
        </w:rPr>
        <w:t>больных</w:t>
      </w:r>
      <w:r w:rsidRPr="00E70260">
        <w:t xml:space="preserve"> </w:t>
      </w:r>
      <w:r w:rsidRPr="00E70260">
        <w:rPr>
          <w:rFonts w:hint="eastAsia"/>
        </w:rPr>
        <w:t>острым</w:t>
      </w:r>
      <w:r w:rsidRPr="00E70260">
        <w:t xml:space="preserve"> </w:t>
      </w:r>
      <w:r w:rsidRPr="00E70260">
        <w:rPr>
          <w:rFonts w:hint="eastAsia"/>
        </w:rPr>
        <w:t>аппендицитом</w:t>
      </w:r>
      <w:r>
        <w:t xml:space="preserve"> </w:t>
      </w:r>
      <w:r w:rsidRPr="00E70260">
        <w:rPr>
          <w:rFonts w:hint="eastAsia"/>
        </w:rPr>
        <w:t>Кочкаров</w:t>
      </w:r>
      <w:r w:rsidRPr="00E70260">
        <w:t xml:space="preserve"> </w:t>
      </w:r>
      <w:r w:rsidRPr="00E70260">
        <w:rPr>
          <w:rFonts w:hint="eastAsia"/>
        </w:rPr>
        <w:t>Эльдар</w:t>
      </w:r>
      <w:r w:rsidRPr="00E70260">
        <w:t xml:space="preserve"> </w:t>
      </w:r>
      <w:r w:rsidRPr="00E70260">
        <w:rPr>
          <w:rFonts w:hint="eastAsia"/>
        </w:rPr>
        <w:t>Валерьевич</w:t>
      </w:r>
    </w:p>
    <w:p w14:paraId="4C019831" w14:textId="77777777" w:rsidR="00E70260" w:rsidRDefault="00E70260" w:rsidP="00E70260">
      <w:r>
        <w:rPr>
          <w:rFonts w:hint="eastAsia"/>
        </w:rPr>
        <w:t>ОГЛАВЛЕНИЕ</w:t>
      </w:r>
      <w:r>
        <w:t xml:space="preserve"> </w:t>
      </w:r>
      <w:r>
        <w:rPr>
          <w:rFonts w:hint="eastAsia"/>
        </w:rPr>
        <w:t>ДИССЕРТАЦИИ</w:t>
      </w:r>
    </w:p>
    <w:p w14:paraId="7438800A" w14:textId="77777777" w:rsidR="00E70260" w:rsidRDefault="00E70260" w:rsidP="00E70260">
      <w:r>
        <w:rPr>
          <w:rFonts w:hint="eastAsia"/>
        </w:rPr>
        <w:t>кандидат</w:t>
      </w:r>
      <w:r>
        <w:t xml:space="preserve"> </w:t>
      </w:r>
      <w:r>
        <w:rPr>
          <w:rFonts w:hint="eastAsia"/>
        </w:rPr>
        <w:t>наук</w:t>
      </w:r>
      <w:r>
        <w:t xml:space="preserve"> </w:t>
      </w:r>
      <w:r>
        <w:rPr>
          <w:rFonts w:hint="eastAsia"/>
        </w:rPr>
        <w:t>Кочкаров</w:t>
      </w:r>
      <w:r>
        <w:t xml:space="preserve"> </w:t>
      </w:r>
      <w:r>
        <w:rPr>
          <w:rFonts w:hint="eastAsia"/>
        </w:rPr>
        <w:t>Эльдар</w:t>
      </w:r>
      <w:r>
        <w:t xml:space="preserve"> </w:t>
      </w:r>
      <w:r>
        <w:rPr>
          <w:rFonts w:hint="eastAsia"/>
        </w:rPr>
        <w:t>Валерьевич</w:t>
      </w:r>
    </w:p>
    <w:p w14:paraId="36950395" w14:textId="77777777" w:rsidR="00E70260" w:rsidRDefault="00E70260" w:rsidP="00E70260">
      <w:r>
        <w:rPr>
          <w:rFonts w:hint="eastAsia"/>
        </w:rPr>
        <w:t>СОДЕРЖАНИЕ</w:t>
      </w:r>
      <w:r>
        <w:t xml:space="preserve"> </w:t>
      </w:r>
      <w:r>
        <w:rPr>
          <w:rFonts w:hint="eastAsia"/>
        </w:rPr>
        <w:t>Стр</w:t>
      </w:r>
      <w:r>
        <w:t>.</w:t>
      </w:r>
    </w:p>
    <w:p w14:paraId="0DB74007" w14:textId="77777777" w:rsidR="00E70260" w:rsidRDefault="00E70260" w:rsidP="00E70260"/>
    <w:p w14:paraId="4A1FF84D" w14:textId="77777777" w:rsidR="00E70260" w:rsidRDefault="00E70260" w:rsidP="00E70260">
      <w:r>
        <w:rPr>
          <w:rFonts w:hint="eastAsia"/>
        </w:rPr>
        <w:t>ВВЕДЕНИЕ</w:t>
      </w:r>
    </w:p>
    <w:p w14:paraId="47857ECF" w14:textId="77777777" w:rsidR="00E70260" w:rsidRDefault="00E70260" w:rsidP="00E70260"/>
    <w:p w14:paraId="675EA70F" w14:textId="77777777" w:rsidR="00E70260" w:rsidRDefault="00E70260" w:rsidP="00E70260">
      <w:r>
        <w:rPr>
          <w:rFonts w:hint="eastAsia"/>
        </w:rPr>
        <w:t>ГЛАВА</w:t>
      </w:r>
      <w:r>
        <w:t xml:space="preserve"> I.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И</w:t>
      </w:r>
      <w:r>
        <w:t xml:space="preserve"> 12 </w:t>
      </w:r>
      <w:r>
        <w:rPr>
          <w:rFonts w:hint="eastAsia"/>
        </w:rPr>
        <w:t>ЛЕЧЕНИЮ</w:t>
      </w:r>
      <w:r>
        <w:t xml:space="preserve"> </w:t>
      </w:r>
      <w:r>
        <w:rPr>
          <w:rFonts w:hint="eastAsia"/>
        </w:rPr>
        <w:t>ОСТРОГО</w:t>
      </w:r>
      <w:r>
        <w:t xml:space="preserve"> </w:t>
      </w:r>
      <w:r>
        <w:rPr>
          <w:rFonts w:hint="eastAsia"/>
        </w:rPr>
        <w:t>АППЕНДИЦИТА</w:t>
      </w:r>
      <w:r>
        <w:t xml:space="preserve"> (</w:t>
      </w:r>
      <w:r>
        <w:rPr>
          <w:rFonts w:hint="eastAsia"/>
        </w:rPr>
        <w:t>ОБЗОР</w:t>
      </w:r>
      <w:r>
        <w:t xml:space="preserve"> </w:t>
      </w:r>
      <w:r>
        <w:rPr>
          <w:rFonts w:hint="eastAsia"/>
        </w:rPr>
        <w:t>ЛИТЕРАТУРЫ</w:t>
      </w:r>
      <w:r>
        <w:t>)</w:t>
      </w:r>
    </w:p>
    <w:p w14:paraId="353BDED0" w14:textId="77777777" w:rsidR="00E70260" w:rsidRDefault="00E70260" w:rsidP="00E70260"/>
    <w:p w14:paraId="54DFAEC6" w14:textId="77777777" w:rsidR="00E70260" w:rsidRDefault="00E70260" w:rsidP="00E70260">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440BA46" w14:textId="77777777" w:rsidR="00E70260" w:rsidRDefault="00E70260" w:rsidP="00E70260"/>
    <w:p w14:paraId="6236C8D3" w14:textId="77777777" w:rsidR="00E70260" w:rsidRDefault="00E70260" w:rsidP="00E70260">
      <w:r>
        <w:t xml:space="preserve">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больных</w:t>
      </w:r>
      <w:r>
        <w:t xml:space="preserve"> </w:t>
      </w:r>
      <w:r>
        <w:rPr>
          <w:rFonts w:hint="eastAsia"/>
        </w:rPr>
        <w:t>ОА</w:t>
      </w:r>
    </w:p>
    <w:p w14:paraId="6AC325BC" w14:textId="77777777" w:rsidR="00E70260" w:rsidRDefault="00E70260" w:rsidP="00E70260"/>
    <w:p w14:paraId="5B8B8A64" w14:textId="77777777" w:rsidR="00E70260" w:rsidRDefault="00E70260" w:rsidP="00E70260">
      <w:r>
        <w:t xml:space="preserve">2.2.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исследования</w:t>
      </w:r>
    </w:p>
    <w:p w14:paraId="13490A27" w14:textId="77777777" w:rsidR="00E70260" w:rsidRDefault="00E70260" w:rsidP="00E70260"/>
    <w:p w14:paraId="74173C40" w14:textId="77777777" w:rsidR="00E70260" w:rsidRDefault="00E70260" w:rsidP="00E70260">
      <w:r>
        <w:rPr>
          <w:rFonts w:hint="eastAsia"/>
        </w:rPr>
        <w:t>ГЛАВА</w:t>
      </w:r>
      <w:r>
        <w:t xml:space="preserve"> III. </w:t>
      </w:r>
      <w:r>
        <w:rPr>
          <w:rFonts w:hint="eastAsia"/>
        </w:rPr>
        <w:t>ПРОГНОЗИРОВАНИЕ</w:t>
      </w:r>
      <w:r>
        <w:t xml:space="preserve"> </w:t>
      </w:r>
      <w:r>
        <w:rPr>
          <w:rFonts w:hint="eastAsia"/>
        </w:rPr>
        <w:t>РАЗВИТИЯ</w:t>
      </w:r>
      <w:r>
        <w:t xml:space="preserve"> 69 </w:t>
      </w:r>
      <w:r>
        <w:rPr>
          <w:rFonts w:hint="eastAsia"/>
        </w:rPr>
        <w:t>ВНУТРИБРЮШНЫХ</w:t>
      </w:r>
      <w:r>
        <w:t xml:space="preserve"> </w:t>
      </w:r>
      <w:r>
        <w:rPr>
          <w:rFonts w:hint="eastAsia"/>
        </w:rPr>
        <w:t>СПАЕК</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АППЕНДИЦИТОМ</w:t>
      </w:r>
    </w:p>
    <w:p w14:paraId="3A6F6B65" w14:textId="77777777" w:rsidR="00E70260" w:rsidRDefault="00E70260" w:rsidP="00E70260"/>
    <w:p w14:paraId="5F77DD2D" w14:textId="77777777" w:rsidR="00E70260" w:rsidRDefault="00E70260" w:rsidP="00E70260">
      <w:r>
        <w:t xml:space="preserve">3.1. </w:t>
      </w:r>
      <w:r>
        <w:rPr>
          <w:rFonts w:hint="eastAsia"/>
        </w:rPr>
        <w:t>Определение</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внутрибрюшных</w:t>
      </w:r>
      <w:r>
        <w:t xml:space="preserve"> </w:t>
      </w:r>
      <w:r>
        <w:rPr>
          <w:rFonts w:hint="eastAsia"/>
        </w:rPr>
        <w:t>спаек</w:t>
      </w:r>
      <w:r>
        <w:t xml:space="preserve"> 6 8 </w:t>
      </w:r>
      <w:r>
        <w:rPr>
          <w:rFonts w:hint="eastAsia"/>
        </w:rPr>
        <w:t>после</w:t>
      </w:r>
      <w:r>
        <w:t xml:space="preserve"> </w:t>
      </w:r>
      <w:r>
        <w:rPr>
          <w:rFonts w:hint="eastAsia"/>
        </w:rPr>
        <w:t>аппендэктомии</w:t>
      </w:r>
    </w:p>
    <w:p w14:paraId="146CFF3C" w14:textId="77777777" w:rsidR="00E70260" w:rsidRDefault="00E70260" w:rsidP="00E70260"/>
    <w:p w14:paraId="34886C40" w14:textId="77777777" w:rsidR="00E70260" w:rsidRDefault="00E70260" w:rsidP="00E70260">
      <w:r>
        <w:t xml:space="preserve">3.2. </w:t>
      </w:r>
      <w:r>
        <w:rPr>
          <w:rFonts w:hint="eastAsia"/>
        </w:rPr>
        <w:t>Формирование</w:t>
      </w:r>
      <w:r>
        <w:t xml:space="preserve"> </w:t>
      </w:r>
      <w:r>
        <w:rPr>
          <w:rFonts w:hint="eastAsia"/>
        </w:rPr>
        <w:t>группы</w:t>
      </w:r>
      <w:r>
        <w:t xml:space="preserve"> </w:t>
      </w:r>
      <w:r>
        <w:rPr>
          <w:rFonts w:hint="eastAsia"/>
        </w:rPr>
        <w:t>риска</w:t>
      </w:r>
      <w:r>
        <w:t xml:space="preserve"> </w:t>
      </w:r>
      <w:r>
        <w:rPr>
          <w:rFonts w:hint="eastAsia"/>
        </w:rPr>
        <w:t>по</w:t>
      </w:r>
      <w:r>
        <w:t xml:space="preserve"> </w:t>
      </w:r>
      <w:r>
        <w:rPr>
          <w:rFonts w:hint="eastAsia"/>
        </w:rPr>
        <w:t>развитию</w:t>
      </w:r>
      <w:r>
        <w:t xml:space="preserve"> </w:t>
      </w:r>
      <w:r>
        <w:rPr>
          <w:rFonts w:hint="eastAsia"/>
        </w:rPr>
        <w:t>сращений</w:t>
      </w:r>
      <w:r>
        <w:t xml:space="preserve"> </w:t>
      </w:r>
      <w:r>
        <w:rPr>
          <w:rFonts w:hint="eastAsia"/>
        </w:rPr>
        <w:t>в</w:t>
      </w:r>
      <w:r>
        <w:t xml:space="preserve"> 7 9 </w:t>
      </w:r>
      <w:r>
        <w:rPr>
          <w:rFonts w:hint="eastAsia"/>
        </w:rPr>
        <w:t>брюшной</w:t>
      </w:r>
      <w:r>
        <w:t xml:space="preserve"> </w:t>
      </w:r>
      <w:r>
        <w:rPr>
          <w:rFonts w:hint="eastAsia"/>
        </w:rPr>
        <w:t>полости</w:t>
      </w:r>
      <w:r>
        <w:t xml:space="preserve"> </w:t>
      </w:r>
      <w:r>
        <w:rPr>
          <w:rFonts w:hint="eastAsia"/>
        </w:rPr>
        <w:t>после</w:t>
      </w:r>
      <w:r>
        <w:t xml:space="preserve"> </w:t>
      </w:r>
      <w:r>
        <w:rPr>
          <w:rFonts w:hint="eastAsia"/>
        </w:rPr>
        <w:t>аппендэктомии</w:t>
      </w:r>
    </w:p>
    <w:p w14:paraId="70ADA9B7" w14:textId="77777777" w:rsidR="00E70260" w:rsidRDefault="00E70260" w:rsidP="00E70260"/>
    <w:p w14:paraId="5154C2D9" w14:textId="77777777" w:rsidR="00E70260" w:rsidRDefault="00E70260" w:rsidP="00E70260">
      <w:r>
        <w:rPr>
          <w:rFonts w:hint="eastAsia"/>
        </w:rPr>
        <w:t>ГЛАВА</w:t>
      </w:r>
      <w:r>
        <w:t xml:space="preserve"> IV. </w:t>
      </w:r>
      <w:r>
        <w:rPr>
          <w:rFonts w:hint="eastAsia"/>
        </w:rPr>
        <w:t>ЛЕЧЕНИЕ</w:t>
      </w:r>
      <w:r>
        <w:t xml:space="preserve"> </w:t>
      </w:r>
      <w:r>
        <w:rPr>
          <w:rFonts w:hint="eastAsia"/>
        </w:rPr>
        <w:t>БОЛЬНЫХ</w:t>
      </w:r>
      <w:r>
        <w:t xml:space="preserve"> </w:t>
      </w:r>
      <w:r>
        <w:rPr>
          <w:rFonts w:hint="eastAsia"/>
        </w:rPr>
        <w:t>ОСТРЫМ</w:t>
      </w:r>
      <w:r>
        <w:t xml:space="preserve"> 94 </w:t>
      </w:r>
      <w:r>
        <w:rPr>
          <w:rFonts w:hint="eastAsia"/>
        </w:rPr>
        <w:t>АППЕНДИЦИТОМ</w:t>
      </w:r>
    </w:p>
    <w:p w14:paraId="3BC3D1EE" w14:textId="77777777" w:rsidR="00E70260" w:rsidRDefault="00E70260" w:rsidP="00E70260"/>
    <w:p w14:paraId="62595BCB" w14:textId="77777777" w:rsidR="00E70260" w:rsidRDefault="00E70260" w:rsidP="00E70260">
      <w:r>
        <w:t xml:space="preserve">4.1. </w:t>
      </w:r>
      <w:r>
        <w:rPr>
          <w:rFonts w:hint="eastAsia"/>
        </w:rPr>
        <w:t>Методы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аппендицитом</w:t>
      </w:r>
    </w:p>
    <w:p w14:paraId="19236DC4" w14:textId="77777777" w:rsidR="00E70260" w:rsidRDefault="00E70260" w:rsidP="00E70260"/>
    <w:p w14:paraId="7F36A4B5" w14:textId="77777777" w:rsidR="00E70260" w:rsidRDefault="00E70260" w:rsidP="00E70260">
      <w:r>
        <w:t xml:space="preserve">4.2. </w:t>
      </w:r>
      <w:r>
        <w:rPr>
          <w:rFonts w:hint="eastAsia"/>
        </w:rPr>
        <w:t>Осложнения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аппендицитом</w:t>
      </w:r>
    </w:p>
    <w:p w14:paraId="6E59AFE8" w14:textId="77777777" w:rsidR="00E70260" w:rsidRDefault="00E70260" w:rsidP="00E70260"/>
    <w:p w14:paraId="01BE56BD" w14:textId="77777777" w:rsidR="00E70260" w:rsidRDefault="00E70260" w:rsidP="00E70260">
      <w:r>
        <w:t xml:space="preserve">4.3. </w:t>
      </w:r>
      <w:r>
        <w:rPr>
          <w:rFonts w:hint="eastAsia"/>
        </w:rPr>
        <w:t>Профилактика</w:t>
      </w:r>
      <w:r>
        <w:t xml:space="preserve"> </w:t>
      </w:r>
      <w:r>
        <w:rPr>
          <w:rFonts w:hint="eastAsia"/>
        </w:rPr>
        <w:t>развития</w:t>
      </w:r>
      <w:r>
        <w:t xml:space="preserve"> </w:t>
      </w:r>
      <w:r>
        <w:rPr>
          <w:rFonts w:hint="eastAsia"/>
        </w:rPr>
        <w:t>внутрибрюшных</w:t>
      </w:r>
      <w:r>
        <w:t xml:space="preserve"> </w:t>
      </w:r>
      <w:r>
        <w:rPr>
          <w:rFonts w:hint="eastAsia"/>
        </w:rPr>
        <w:t>спаек</w:t>
      </w:r>
      <w:r>
        <w:t xml:space="preserve"> </w:t>
      </w:r>
      <w:r>
        <w:rPr>
          <w:rFonts w:hint="eastAsia"/>
        </w:rPr>
        <w:t>после</w:t>
      </w:r>
      <w:r>
        <w:t xml:space="preserve"> 9 9 </w:t>
      </w:r>
      <w:r>
        <w:rPr>
          <w:rFonts w:hint="eastAsia"/>
        </w:rPr>
        <w:t>аппендэктомии</w:t>
      </w:r>
    </w:p>
    <w:p w14:paraId="7E124315" w14:textId="77777777" w:rsidR="00E70260" w:rsidRDefault="00E70260" w:rsidP="00E70260"/>
    <w:p w14:paraId="1DA48634" w14:textId="77777777" w:rsidR="00E70260" w:rsidRDefault="00E70260" w:rsidP="00E70260">
      <w:r>
        <w:rPr>
          <w:rFonts w:hint="eastAsia"/>
        </w:rPr>
        <w:t>ЗАКЛЮЧЕНИЕ</w:t>
      </w:r>
    </w:p>
    <w:p w14:paraId="4BBD2FF6" w14:textId="77777777" w:rsidR="00E70260" w:rsidRDefault="00E70260" w:rsidP="00E70260"/>
    <w:p w14:paraId="33E5DD9D" w14:textId="77777777" w:rsidR="00E70260" w:rsidRDefault="00E70260" w:rsidP="00E70260">
      <w:r>
        <w:rPr>
          <w:rFonts w:hint="eastAsia"/>
        </w:rPr>
        <w:t>ВЫВОДЫ</w:t>
      </w:r>
    </w:p>
    <w:p w14:paraId="1473A36F" w14:textId="77777777" w:rsidR="00E70260" w:rsidRDefault="00E70260" w:rsidP="00E70260"/>
    <w:p w14:paraId="3351932C" w14:textId="77777777" w:rsidR="00E70260" w:rsidRDefault="00E70260" w:rsidP="00E70260">
      <w:r>
        <w:rPr>
          <w:rFonts w:hint="eastAsia"/>
        </w:rPr>
        <w:t>ПРАКТИЧЕСКИЕ</w:t>
      </w:r>
      <w:r>
        <w:t xml:space="preserve"> </w:t>
      </w:r>
      <w:r>
        <w:rPr>
          <w:rFonts w:hint="eastAsia"/>
        </w:rPr>
        <w:t>РЕКОМЕНДАЦИИ</w:t>
      </w:r>
    </w:p>
    <w:p w14:paraId="5B87BB27" w14:textId="77777777" w:rsidR="00E70260" w:rsidRDefault="00E70260" w:rsidP="00E70260"/>
    <w:p w14:paraId="01239B8B" w14:textId="77777777" w:rsidR="00E70260" w:rsidRDefault="00E70260" w:rsidP="00E70260">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4E12C4D7" w14:textId="77777777" w:rsidR="00E70260" w:rsidRDefault="00E70260" w:rsidP="00E70260"/>
    <w:p w14:paraId="41163F6D" w14:textId="77777777" w:rsidR="00E70260" w:rsidRDefault="00E70260" w:rsidP="00E70260">
      <w:r>
        <w:rPr>
          <w:rFonts w:hint="eastAsia"/>
        </w:rPr>
        <w:t>СОКРАЩЕНИЯ</w:t>
      </w:r>
      <w:r>
        <w:t xml:space="preserve"> </w:t>
      </w:r>
      <w:r>
        <w:rPr>
          <w:rFonts w:hint="eastAsia"/>
        </w:rPr>
        <w:t>И</w:t>
      </w:r>
      <w:r>
        <w:t xml:space="preserve"> </w:t>
      </w:r>
      <w:r>
        <w:rPr>
          <w:rFonts w:hint="eastAsia"/>
        </w:rPr>
        <w:t>ОБОЗНАЧЕНИЯ</w:t>
      </w:r>
    </w:p>
    <w:p w14:paraId="0D8C1D4E" w14:textId="77777777" w:rsidR="00E70260" w:rsidRDefault="00E70260" w:rsidP="00E70260"/>
    <w:p w14:paraId="534CF19B" w14:textId="77777777" w:rsidR="00E70260" w:rsidRDefault="00E70260" w:rsidP="00E70260">
      <w:r>
        <w:rPr>
          <w:rFonts w:hint="eastAsia"/>
        </w:rPr>
        <w:t>СПИСОК</w:t>
      </w:r>
      <w:r>
        <w:t xml:space="preserve"> </w:t>
      </w:r>
      <w:r>
        <w:rPr>
          <w:rFonts w:hint="eastAsia"/>
        </w:rPr>
        <w:t>ЛИТЕРАТУРЫ</w:t>
      </w:r>
    </w:p>
    <w:p w14:paraId="49DDB0F5" w14:textId="77777777" w:rsidR="00E70260" w:rsidRDefault="00E70260" w:rsidP="00E70260"/>
    <w:p w14:paraId="69E7EF29" w14:textId="58DA8530" w:rsidR="00E70260" w:rsidRPr="00E70260" w:rsidRDefault="00E70260" w:rsidP="00E70260">
      <w:r>
        <w:rPr>
          <w:rFonts w:hint="eastAsia"/>
        </w:rPr>
        <w:t>ВВЕДЕНИЕ</w:t>
      </w:r>
    </w:p>
    <w:sectPr w:rsidR="00E70260" w:rsidRPr="00E7026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C7CC" w14:textId="77777777" w:rsidR="00BD4AA6" w:rsidRPr="008D1934" w:rsidRDefault="00BD4AA6">
      <w:pPr>
        <w:spacing w:after="0" w:line="240" w:lineRule="auto"/>
      </w:pPr>
      <w:r w:rsidRPr="008D1934">
        <w:separator/>
      </w:r>
    </w:p>
  </w:endnote>
  <w:endnote w:type="continuationSeparator" w:id="0">
    <w:p w14:paraId="7AD452B4" w14:textId="77777777" w:rsidR="00BD4AA6" w:rsidRPr="008D1934" w:rsidRDefault="00BD4A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66C4" w14:textId="77777777" w:rsidR="00BD4AA6" w:rsidRPr="008D1934" w:rsidRDefault="00BD4AA6"/>
    <w:p w14:paraId="48CC45D8" w14:textId="77777777" w:rsidR="00BD4AA6" w:rsidRPr="008D1934" w:rsidRDefault="00BD4AA6"/>
    <w:p w14:paraId="5FA044BC" w14:textId="77777777" w:rsidR="00BD4AA6" w:rsidRPr="008D1934" w:rsidRDefault="00BD4AA6"/>
    <w:p w14:paraId="2279D543" w14:textId="77777777" w:rsidR="00BD4AA6" w:rsidRPr="008D1934" w:rsidRDefault="00BD4AA6"/>
    <w:p w14:paraId="36F73392" w14:textId="77777777" w:rsidR="00BD4AA6" w:rsidRPr="008D1934" w:rsidRDefault="00BD4AA6"/>
    <w:p w14:paraId="448245C6" w14:textId="77777777" w:rsidR="00BD4AA6" w:rsidRPr="008D1934" w:rsidRDefault="00BD4AA6"/>
    <w:p w14:paraId="54BB9FAF" w14:textId="77777777" w:rsidR="00BD4AA6" w:rsidRPr="008D1934" w:rsidRDefault="00BD4AA6">
      <w:pPr>
        <w:rPr>
          <w:sz w:val="2"/>
          <w:szCs w:val="2"/>
        </w:rPr>
      </w:pPr>
      <w:r>
        <w:rPr>
          <w:noProof/>
        </w:rPr>
        <mc:AlternateContent>
          <mc:Choice Requires="wps">
            <w:drawing>
              <wp:anchor distT="0" distB="0" distL="63500" distR="63500" simplePos="0" relativeHeight="251660288" behindDoc="1" locked="0" layoutInCell="1" allowOverlap="1" wp14:anchorId="1E8777A2" wp14:editId="4E053A5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A32913D" w14:textId="77777777" w:rsidR="00BD4AA6" w:rsidRPr="008D1934" w:rsidRDefault="00BD4A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777A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32913D" w14:textId="77777777" w:rsidR="00BD4AA6" w:rsidRPr="008D1934" w:rsidRDefault="00BD4A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E9E5D9" w14:textId="77777777" w:rsidR="00BD4AA6" w:rsidRPr="008D1934" w:rsidRDefault="00BD4AA6"/>
    <w:p w14:paraId="74239789" w14:textId="77777777" w:rsidR="00BD4AA6" w:rsidRPr="008D1934" w:rsidRDefault="00BD4AA6"/>
    <w:p w14:paraId="14795D94" w14:textId="77777777" w:rsidR="00BD4AA6" w:rsidRPr="008D1934" w:rsidRDefault="00BD4AA6">
      <w:pPr>
        <w:rPr>
          <w:sz w:val="2"/>
          <w:szCs w:val="2"/>
        </w:rPr>
      </w:pPr>
      <w:r>
        <w:rPr>
          <w:noProof/>
        </w:rPr>
        <mc:AlternateContent>
          <mc:Choice Requires="wps">
            <w:drawing>
              <wp:anchor distT="0" distB="0" distL="63500" distR="63500" simplePos="0" relativeHeight="251659264" behindDoc="1" locked="0" layoutInCell="1" allowOverlap="1" wp14:anchorId="399C4086" wp14:editId="3A64268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4BE10A" w14:textId="77777777" w:rsidR="00BD4AA6" w:rsidRPr="008D1934" w:rsidRDefault="00BD4A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C40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4BE10A" w14:textId="77777777" w:rsidR="00BD4AA6" w:rsidRPr="008D1934" w:rsidRDefault="00BD4A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07C585" w14:textId="77777777" w:rsidR="00BD4AA6" w:rsidRPr="008D1934" w:rsidRDefault="00BD4AA6"/>
    <w:p w14:paraId="38312F1F" w14:textId="77777777" w:rsidR="00BD4AA6" w:rsidRPr="008D1934" w:rsidRDefault="00BD4AA6">
      <w:pPr>
        <w:rPr>
          <w:sz w:val="2"/>
          <w:szCs w:val="2"/>
        </w:rPr>
      </w:pPr>
    </w:p>
    <w:p w14:paraId="51E98DC1" w14:textId="77777777" w:rsidR="00BD4AA6" w:rsidRPr="008D1934" w:rsidRDefault="00BD4AA6"/>
    <w:p w14:paraId="07F0089F" w14:textId="77777777" w:rsidR="00BD4AA6" w:rsidRPr="008D1934" w:rsidRDefault="00BD4AA6">
      <w:pPr>
        <w:spacing w:after="0" w:line="240" w:lineRule="auto"/>
      </w:pPr>
    </w:p>
  </w:footnote>
  <w:footnote w:type="continuationSeparator" w:id="0">
    <w:p w14:paraId="5BA201FF" w14:textId="77777777" w:rsidR="00BD4AA6" w:rsidRPr="008D1934" w:rsidRDefault="00BD4A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A6"/>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2</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308</cp:revision>
  <cp:lastPrinted>2024-05-12T14:21:00Z</cp:lastPrinted>
  <dcterms:created xsi:type="dcterms:W3CDTF">2024-05-12T14:37:00Z</dcterms:created>
  <dcterms:modified xsi:type="dcterms:W3CDTF">2024-05-14T19:47:00Z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