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27F9B"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Лазарев</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Петр</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Алексеевич</w:t>
      </w:r>
      <w:r w:rsidRPr="00E640A1">
        <w:rPr>
          <w:rFonts w:ascii="Helvetica" w:hAnsi="Helvetica" w:cs="Helvetica"/>
          <w:b/>
          <w:bCs/>
          <w:color w:val="222222"/>
          <w:sz w:val="21"/>
          <w:szCs w:val="21"/>
        </w:rPr>
        <w:t>.</w:t>
      </w:r>
    </w:p>
    <w:p w14:paraId="621637D2"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Крупные</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млекопитающие</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антропогена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Якутии</w:t>
      </w:r>
      <w:r w:rsidRPr="00E640A1">
        <w:rPr>
          <w:rFonts w:ascii="Helvetica" w:hAnsi="Helvetica" w:cs="Helvetica"/>
          <w:b/>
          <w:bCs/>
          <w:color w:val="222222"/>
          <w:sz w:val="21"/>
          <w:szCs w:val="21"/>
        </w:rPr>
        <w:t xml:space="preserve"> : </w:t>
      </w:r>
      <w:r w:rsidRPr="00E640A1">
        <w:rPr>
          <w:rFonts w:ascii="Helvetica" w:hAnsi="Helvetica" w:cs="Helvetica" w:hint="eastAsia"/>
          <w:b/>
          <w:bCs/>
          <w:color w:val="222222"/>
          <w:sz w:val="21"/>
          <w:szCs w:val="21"/>
        </w:rPr>
        <w:t>Филогенез</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систематика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палеоэкология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фаунистические</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комплексы</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тафономия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останки</w:t>
      </w:r>
      <w:r w:rsidRPr="00E640A1">
        <w:rPr>
          <w:rFonts w:ascii="Helvetica" w:hAnsi="Helvetica" w:cs="Helvetica"/>
          <w:b/>
          <w:bCs/>
          <w:color w:val="222222"/>
          <w:sz w:val="21"/>
          <w:szCs w:val="21"/>
        </w:rPr>
        <w:t xml:space="preserve"> : </w:t>
      </w:r>
      <w:r w:rsidRPr="00E640A1">
        <w:rPr>
          <w:rFonts w:ascii="Helvetica" w:hAnsi="Helvetica" w:cs="Helvetica" w:hint="eastAsia"/>
          <w:b/>
          <w:bCs/>
          <w:color w:val="222222"/>
          <w:sz w:val="21"/>
          <w:szCs w:val="21"/>
        </w:rPr>
        <w:t>диссертация</w:t>
      </w:r>
      <w:r w:rsidRPr="00E640A1">
        <w:rPr>
          <w:rFonts w:ascii="Helvetica" w:hAnsi="Helvetica" w:cs="Helvetica"/>
          <w:b/>
          <w:bCs/>
          <w:color w:val="222222"/>
          <w:sz w:val="21"/>
          <w:szCs w:val="21"/>
        </w:rPr>
        <w:t xml:space="preserve"> ... </w:t>
      </w:r>
      <w:r w:rsidRPr="00E640A1">
        <w:rPr>
          <w:rFonts w:ascii="Helvetica" w:hAnsi="Helvetica" w:cs="Helvetica" w:hint="eastAsia"/>
          <w:b/>
          <w:bCs/>
          <w:color w:val="222222"/>
          <w:sz w:val="21"/>
          <w:szCs w:val="21"/>
        </w:rPr>
        <w:t>доктора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биологических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наук</w:t>
      </w:r>
      <w:r w:rsidRPr="00E640A1">
        <w:rPr>
          <w:rFonts w:ascii="Helvetica" w:hAnsi="Helvetica" w:cs="Helvetica"/>
          <w:b/>
          <w:bCs/>
          <w:color w:val="222222"/>
          <w:sz w:val="21"/>
          <w:szCs w:val="21"/>
        </w:rPr>
        <w:t xml:space="preserve"> : 03.00.08. - </w:t>
      </w:r>
      <w:r w:rsidRPr="00E640A1">
        <w:rPr>
          <w:rFonts w:ascii="Helvetica" w:hAnsi="Helvetica" w:cs="Helvetica" w:hint="eastAsia"/>
          <w:b/>
          <w:bCs/>
          <w:color w:val="222222"/>
          <w:sz w:val="21"/>
          <w:szCs w:val="21"/>
        </w:rPr>
        <w:t>Якутск</w:t>
      </w:r>
      <w:r w:rsidRPr="00E640A1">
        <w:rPr>
          <w:rFonts w:ascii="Helvetica" w:hAnsi="Helvetica" w:cs="Helvetica"/>
          <w:b/>
          <w:bCs/>
          <w:color w:val="222222"/>
          <w:sz w:val="21"/>
          <w:szCs w:val="21"/>
        </w:rPr>
        <w:t xml:space="preserve">, 2005. - 317 </w:t>
      </w:r>
      <w:r w:rsidRPr="00E640A1">
        <w:rPr>
          <w:rFonts w:ascii="Helvetica" w:hAnsi="Helvetica" w:cs="Helvetica" w:hint="eastAsia"/>
          <w:b/>
          <w:bCs/>
          <w:color w:val="222222"/>
          <w:sz w:val="21"/>
          <w:szCs w:val="21"/>
        </w:rPr>
        <w:t>с</w:t>
      </w:r>
      <w:r w:rsidRPr="00E640A1">
        <w:rPr>
          <w:rFonts w:ascii="Helvetica" w:hAnsi="Helvetica" w:cs="Helvetica"/>
          <w:b/>
          <w:bCs/>
          <w:color w:val="222222"/>
          <w:sz w:val="21"/>
          <w:szCs w:val="21"/>
        </w:rPr>
        <w:t xml:space="preserve">. : </w:t>
      </w:r>
      <w:r w:rsidRPr="00E640A1">
        <w:rPr>
          <w:rFonts w:ascii="Helvetica" w:hAnsi="Helvetica" w:cs="Helvetica" w:hint="eastAsia"/>
          <w:b/>
          <w:bCs/>
          <w:color w:val="222222"/>
          <w:sz w:val="21"/>
          <w:szCs w:val="21"/>
        </w:rPr>
        <w:t>ил</w:t>
      </w:r>
      <w:r w:rsidRPr="00E640A1">
        <w:rPr>
          <w:rFonts w:ascii="Helvetica" w:hAnsi="Helvetica" w:cs="Helvetica"/>
          <w:b/>
          <w:bCs/>
          <w:color w:val="222222"/>
          <w:sz w:val="21"/>
          <w:szCs w:val="21"/>
        </w:rPr>
        <w:t>.</w:t>
      </w:r>
    </w:p>
    <w:p w14:paraId="09685D51"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больше</w:t>
      </w:r>
    </w:p>
    <w:p w14:paraId="03D0A0BB"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Цитаты</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из</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текста</w:t>
      </w:r>
      <w:r w:rsidRPr="00E640A1">
        <w:rPr>
          <w:rFonts w:ascii="Helvetica" w:hAnsi="Helvetica" w:cs="Helvetica"/>
          <w:b/>
          <w:bCs/>
          <w:color w:val="222222"/>
          <w:sz w:val="21"/>
          <w:szCs w:val="21"/>
        </w:rPr>
        <w:t>:</w:t>
      </w:r>
    </w:p>
    <w:p w14:paraId="75B2D12A"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стр</w:t>
      </w:r>
      <w:r w:rsidRPr="00E640A1">
        <w:rPr>
          <w:rFonts w:ascii="Helvetica" w:hAnsi="Helvetica" w:cs="Helvetica"/>
          <w:b/>
          <w:bCs/>
          <w:color w:val="222222"/>
          <w:sz w:val="21"/>
          <w:szCs w:val="21"/>
        </w:rPr>
        <w:t>. 1</w:t>
      </w:r>
    </w:p>
    <w:p w14:paraId="680F310A"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b/>
          <w:bCs/>
          <w:color w:val="222222"/>
          <w:sz w:val="21"/>
          <w:szCs w:val="21"/>
        </w:rPr>
        <w:t xml:space="preserve">71:06-3/93 </w:t>
      </w:r>
      <w:r w:rsidRPr="00E640A1">
        <w:rPr>
          <w:rFonts w:ascii="Helvetica" w:hAnsi="Helvetica" w:cs="Helvetica" w:hint="eastAsia"/>
          <w:b/>
          <w:bCs/>
          <w:color w:val="222222"/>
          <w:sz w:val="21"/>
          <w:szCs w:val="21"/>
        </w:rPr>
        <w:t>АКАДЕМИЯ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НАУК</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РЕСПУБЛИКИ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САХА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ЯКУТИЯ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ИНСТИТУТ</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ПРИКЛАДНОЙ</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ЭКОЛОГРШ</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СЕВЕРА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МУЗЕЙ</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МАМОНТА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На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правах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рукописи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ЛАЗАРЕВ</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ПЕТР</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АЛЕКСЕЕВИЧ</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КРУПНЫЕ</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МЛЕКОПИТАЮЩИЕ</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АНТРОПОГЕНА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ЯКУТИИ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филогенез</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систематика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палеоэкология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фаунистические</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комплексы</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тафономия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останки</w:t>
      </w:r>
      <w:r w:rsidRPr="00E640A1">
        <w:rPr>
          <w:rFonts w:ascii="Helvetica" w:hAnsi="Helvetica" w:cs="Helvetica"/>
          <w:b/>
          <w:bCs/>
          <w:color w:val="222222"/>
          <w:sz w:val="21"/>
          <w:szCs w:val="21"/>
        </w:rPr>
        <w:t>) 03,00.08-</w:t>
      </w:r>
      <w:r w:rsidRPr="00E640A1">
        <w:rPr>
          <w:rFonts w:ascii="Helvetica" w:hAnsi="Helvetica" w:cs="Helvetica" w:hint="eastAsia"/>
          <w:b/>
          <w:bCs/>
          <w:color w:val="222222"/>
          <w:sz w:val="21"/>
          <w:szCs w:val="21"/>
        </w:rPr>
        <w:t>зоология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ДИССЕРТАЦИЯ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на</w:t>
      </w:r>
    </w:p>
    <w:p w14:paraId="29D94558"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стр</w:t>
      </w:r>
      <w:r w:rsidRPr="00E640A1">
        <w:rPr>
          <w:rFonts w:ascii="Helvetica" w:hAnsi="Helvetica" w:cs="Helvetica"/>
          <w:b/>
          <w:bCs/>
          <w:color w:val="222222"/>
          <w:sz w:val="21"/>
          <w:szCs w:val="21"/>
        </w:rPr>
        <w:t>. 4</w:t>
      </w:r>
    </w:p>
    <w:p w14:paraId="0F460C5A"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основывается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выделение</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фаунистических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комплексов</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соответствующих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различным</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эпохам</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антропогена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Цель</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задачи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исследования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Целью</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работы</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является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изучение</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филогенеза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палеоэкологии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крупных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млекопитающих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Якутии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на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протяжении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антропогена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Для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достижения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этой</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цели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поставлены</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следующие</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задачи</w:t>
      </w:r>
      <w:r w:rsidRPr="00E640A1">
        <w:rPr>
          <w:rFonts w:ascii="Helvetica" w:hAnsi="Helvetica" w:cs="Helvetica"/>
          <w:b/>
          <w:bCs/>
          <w:color w:val="222222"/>
          <w:sz w:val="21"/>
          <w:szCs w:val="21"/>
        </w:rPr>
        <w:t xml:space="preserve">: - </w:t>
      </w:r>
      <w:r w:rsidRPr="00E640A1">
        <w:rPr>
          <w:rFonts w:ascii="Helvetica" w:hAnsi="Helvetica" w:cs="Helvetica" w:hint="eastAsia"/>
          <w:b/>
          <w:bCs/>
          <w:color w:val="222222"/>
          <w:sz w:val="21"/>
          <w:szCs w:val="21"/>
        </w:rPr>
        <w:t>сбор</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ископаемых</w:t>
      </w:r>
    </w:p>
    <w:p w14:paraId="0D5481D6"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стр</w:t>
      </w:r>
      <w:r w:rsidRPr="00E640A1">
        <w:rPr>
          <w:rFonts w:ascii="Helvetica" w:hAnsi="Helvetica" w:cs="Helvetica"/>
          <w:b/>
          <w:bCs/>
          <w:color w:val="222222"/>
          <w:sz w:val="21"/>
          <w:szCs w:val="21"/>
        </w:rPr>
        <w:t>. 50</w:t>
      </w:r>
    </w:p>
    <w:p w14:paraId="7E059780"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получены</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радиоуглеродные</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датировки</w:t>
      </w:r>
      <w:r w:rsidRPr="00E640A1">
        <w:rPr>
          <w:rFonts w:ascii="Helvetica" w:hAnsi="Helvetica" w:cs="Helvetica"/>
          <w:b/>
          <w:bCs/>
          <w:color w:val="222222"/>
          <w:sz w:val="21"/>
          <w:szCs w:val="21"/>
        </w:rPr>
        <w:t xml:space="preserve"> 26860 </w:t>
      </w:r>
      <w:r w:rsidRPr="00E640A1">
        <w:rPr>
          <w:rFonts w:ascii="Helvetica" w:hAnsi="Helvetica" w:cs="Helvetica" w:hint="eastAsia"/>
          <w:b/>
          <w:bCs/>
          <w:color w:val="222222"/>
          <w:sz w:val="21"/>
          <w:szCs w:val="21"/>
        </w:rPr>
        <w:t>лет</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Сайдзе</w:t>
      </w:r>
      <w:r w:rsidRPr="00E640A1">
        <w:rPr>
          <w:rFonts w:ascii="Helvetica" w:hAnsi="Helvetica" w:cs="Helvetica"/>
          <w:b/>
          <w:bCs/>
          <w:color w:val="222222"/>
          <w:sz w:val="21"/>
          <w:szCs w:val="21"/>
        </w:rPr>
        <w:t xml:space="preserve">, 1995) </w:t>
      </w:r>
      <w:r w:rsidRPr="00E640A1">
        <w:rPr>
          <w:rFonts w:ascii="Helvetica" w:hAnsi="Helvetica" w:cs="Helvetica" w:hint="eastAsia"/>
          <w:b/>
          <w:bCs/>
          <w:color w:val="222222"/>
          <w:sz w:val="21"/>
          <w:szCs w:val="21"/>
        </w:rPr>
        <w:t>и</w:t>
      </w:r>
      <w:r w:rsidRPr="00E640A1">
        <w:rPr>
          <w:rFonts w:ascii="Helvetica" w:hAnsi="Helvetica" w:cs="Helvetica"/>
          <w:b/>
          <w:bCs/>
          <w:color w:val="222222"/>
          <w:sz w:val="21"/>
          <w:szCs w:val="21"/>
        </w:rPr>
        <w:t xml:space="preserve"> 32100 </w:t>
      </w:r>
      <w:r w:rsidRPr="00E640A1">
        <w:rPr>
          <w:rFonts w:ascii="Helvetica" w:hAnsi="Helvetica" w:cs="Helvetica" w:hint="eastAsia"/>
          <w:b/>
          <w:bCs/>
          <w:color w:val="222222"/>
          <w:sz w:val="21"/>
          <w:szCs w:val="21"/>
        </w:rPr>
        <w:t>лет</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Ложкин</w:t>
      </w:r>
      <w:r w:rsidRPr="00E640A1">
        <w:rPr>
          <w:rFonts w:ascii="Helvetica" w:hAnsi="Helvetica" w:cs="Helvetica"/>
          <w:b/>
          <w:bCs/>
          <w:color w:val="222222"/>
          <w:sz w:val="21"/>
          <w:szCs w:val="21"/>
        </w:rPr>
        <w:t xml:space="preserve">, 1977). </w:t>
      </w:r>
      <w:r w:rsidRPr="00E640A1">
        <w:rPr>
          <w:rFonts w:ascii="Helvetica" w:hAnsi="Helvetica" w:cs="Helvetica" w:hint="eastAsia"/>
          <w:b/>
          <w:bCs/>
          <w:color w:val="222222"/>
          <w:sz w:val="21"/>
          <w:szCs w:val="21"/>
        </w:rPr>
        <w:t>Глава</w:t>
      </w:r>
      <w:r w:rsidRPr="00E640A1">
        <w:rPr>
          <w:rFonts w:ascii="Helvetica" w:hAnsi="Helvetica" w:cs="Helvetica"/>
          <w:b/>
          <w:bCs/>
          <w:color w:val="222222"/>
          <w:sz w:val="21"/>
          <w:szCs w:val="21"/>
        </w:rPr>
        <w:t xml:space="preserve"> 4. </w:t>
      </w:r>
      <w:r w:rsidRPr="00E640A1">
        <w:rPr>
          <w:rFonts w:ascii="Helvetica" w:hAnsi="Helvetica" w:cs="Helvetica" w:hint="eastAsia"/>
          <w:b/>
          <w:bCs/>
          <w:color w:val="222222"/>
          <w:sz w:val="21"/>
          <w:szCs w:val="21"/>
        </w:rPr>
        <w:t>ФИЛОГЕНЕЗ</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СИСТЕМАТИКА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КРУПНЫХ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МЛЕКОПИТАЮЩИХ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Основой</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аналитического</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обзора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результаты</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прилегающих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многолетнего</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регионов</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В</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изучения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этой</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главе</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филогенеза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автором</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приводятся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систематики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послужили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ископаемого</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данные</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о</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фауны</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крупных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млекопитающих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антропогена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Якутии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остеологического</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материала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собранного</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на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территории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Якутии</w:t>
      </w:r>
      <w:r w:rsidRPr="00E640A1">
        <w:rPr>
          <w:rFonts w:ascii="Helvetica" w:hAnsi="Helvetica" w:cs="Helvetica"/>
          <w:b/>
          <w:bCs/>
          <w:color w:val="222222"/>
          <w:sz w:val="21"/>
          <w:szCs w:val="21"/>
        </w:rPr>
        <w:t>...</w:t>
      </w:r>
    </w:p>
    <w:p w14:paraId="37920283" w14:textId="77777777" w:rsidR="00E640A1" w:rsidRPr="00E640A1" w:rsidRDefault="00E640A1" w:rsidP="00E640A1">
      <w:pPr>
        <w:rPr>
          <w:rFonts w:ascii="Helvetica" w:hAnsi="Helvetica" w:cs="Helvetica"/>
          <w:b/>
          <w:bCs/>
          <w:color w:val="222222"/>
          <w:sz w:val="21"/>
          <w:szCs w:val="21"/>
        </w:rPr>
      </w:pPr>
    </w:p>
    <w:p w14:paraId="77771C8D"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Оглавление</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диссертации</w:t>
      </w:r>
    </w:p>
    <w:p w14:paraId="2F8F3992"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доктор</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биологических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наук</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Лазарев</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Петр</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Алексеевич</w:t>
      </w:r>
    </w:p>
    <w:p w14:paraId="24A062B1"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Введение</w:t>
      </w:r>
    </w:p>
    <w:p w14:paraId="37F6F32C" w14:textId="77777777" w:rsidR="00E640A1" w:rsidRPr="00E640A1" w:rsidRDefault="00E640A1" w:rsidP="00E640A1">
      <w:pPr>
        <w:rPr>
          <w:rFonts w:ascii="Helvetica" w:hAnsi="Helvetica" w:cs="Helvetica"/>
          <w:b/>
          <w:bCs/>
          <w:color w:val="222222"/>
          <w:sz w:val="21"/>
          <w:szCs w:val="21"/>
        </w:rPr>
      </w:pPr>
    </w:p>
    <w:p w14:paraId="17DBB4C8"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Глава</w:t>
      </w:r>
      <w:r w:rsidRPr="00E640A1">
        <w:rPr>
          <w:rFonts w:ascii="Helvetica" w:hAnsi="Helvetica" w:cs="Helvetica"/>
          <w:b/>
          <w:bCs/>
          <w:color w:val="222222"/>
          <w:sz w:val="21"/>
          <w:szCs w:val="21"/>
        </w:rPr>
        <w:t xml:space="preserve"> 1. </w:t>
      </w:r>
      <w:r w:rsidRPr="00E640A1">
        <w:rPr>
          <w:rFonts w:ascii="Helvetica" w:hAnsi="Helvetica" w:cs="Helvetica" w:hint="eastAsia"/>
          <w:b/>
          <w:bCs/>
          <w:color w:val="222222"/>
          <w:sz w:val="21"/>
          <w:szCs w:val="21"/>
        </w:rPr>
        <w:t>Материал</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методика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исследований</w:t>
      </w:r>
      <w:r w:rsidRPr="00E640A1">
        <w:rPr>
          <w:rFonts w:ascii="Helvetica" w:hAnsi="Helvetica" w:cs="Helvetica"/>
          <w:b/>
          <w:bCs/>
          <w:color w:val="222222"/>
          <w:sz w:val="21"/>
          <w:szCs w:val="21"/>
        </w:rPr>
        <w:t>.</w:t>
      </w:r>
    </w:p>
    <w:p w14:paraId="62B30F4E" w14:textId="77777777" w:rsidR="00E640A1" w:rsidRPr="00E640A1" w:rsidRDefault="00E640A1" w:rsidP="00E640A1">
      <w:pPr>
        <w:rPr>
          <w:rFonts w:ascii="Helvetica" w:hAnsi="Helvetica" w:cs="Helvetica"/>
          <w:b/>
          <w:bCs/>
          <w:color w:val="222222"/>
          <w:sz w:val="21"/>
          <w:szCs w:val="21"/>
        </w:rPr>
      </w:pPr>
    </w:p>
    <w:p w14:paraId="0A5F1B73"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Глава</w:t>
      </w:r>
      <w:r w:rsidRPr="00E640A1">
        <w:rPr>
          <w:rFonts w:ascii="Helvetica" w:hAnsi="Helvetica" w:cs="Helvetica"/>
          <w:b/>
          <w:bCs/>
          <w:color w:val="222222"/>
          <w:sz w:val="21"/>
          <w:szCs w:val="21"/>
        </w:rPr>
        <w:t xml:space="preserve"> 2. </w:t>
      </w:r>
      <w:r w:rsidRPr="00E640A1">
        <w:rPr>
          <w:rFonts w:ascii="Helvetica" w:hAnsi="Helvetica" w:cs="Helvetica" w:hint="eastAsia"/>
          <w:b/>
          <w:bCs/>
          <w:color w:val="222222"/>
          <w:sz w:val="21"/>
          <w:szCs w:val="21"/>
        </w:rPr>
        <w:t>История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исследований</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антропогеновых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млекопитающих</w:t>
      </w:r>
    </w:p>
    <w:p w14:paraId="7DACC4C5" w14:textId="77777777" w:rsidR="00E640A1" w:rsidRPr="00E640A1" w:rsidRDefault="00E640A1" w:rsidP="00E640A1">
      <w:pPr>
        <w:rPr>
          <w:rFonts w:ascii="Helvetica" w:hAnsi="Helvetica" w:cs="Helvetica"/>
          <w:b/>
          <w:bCs/>
          <w:color w:val="222222"/>
          <w:sz w:val="21"/>
          <w:szCs w:val="21"/>
        </w:rPr>
      </w:pPr>
    </w:p>
    <w:p w14:paraId="6805AA08"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Якутии</w:t>
      </w:r>
      <w:r w:rsidRPr="00E640A1">
        <w:rPr>
          <w:rFonts w:ascii="Helvetica" w:hAnsi="Helvetica" w:cs="Helvetica"/>
          <w:b/>
          <w:bCs/>
          <w:color w:val="222222"/>
          <w:sz w:val="21"/>
          <w:szCs w:val="21"/>
        </w:rPr>
        <w:t>.</w:t>
      </w:r>
    </w:p>
    <w:p w14:paraId="3C58E779" w14:textId="77777777" w:rsidR="00E640A1" w:rsidRPr="00E640A1" w:rsidRDefault="00E640A1" w:rsidP="00E640A1">
      <w:pPr>
        <w:rPr>
          <w:rFonts w:ascii="Helvetica" w:hAnsi="Helvetica" w:cs="Helvetica"/>
          <w:b/>
          <w:bCs/>
          <w:color w:val="222222"/>
          <w:sz w:val="21"/>
          <w:szCs w:val="21"/>
        </w:rPr>
      </w:pPr>
    </w:p>
    <w:p w14:paraId="39B4DC62"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Глава</w:t>
      </w:r>
      <w:r w:rsidRPr="00E640A1">
        <w:rPr>
          <w:rFonts w:ascii="Helvetica" w:hAnsi="Helvetica" w:cs="Helvetica"/>
          <w:b/>
          <w:bCs/>
          <w:color w:val="222222"/>
          <w:sz w:val="21"/>
          <w:szCs w:val="21"/>
        </w:rPr>
        <w:t xml:space="preserve"> 3. </w:t>
      </w:r>
      <w:r w:rsidRPr="00E640A1">
        <w:rPr>
          <w:rFonts w:ascii="Helvetica" w:hAnsi="Helvetica" w:cs="Helvetica" w:hint="eastAsia"/>
          <w:b/>
          <w:bCs/>
          <w:color w:val="222222"/>
          <w:sz w:val="21"/>
          <w:szCs w:val="21"/>
        </w:rPr>
        <w:t>Опорные</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местонахождения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ископаемых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останков</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млекопитающих</w:t>
      </w:r>
      <w:r w:rsidRPr="00E640A1">
        <w:rPr>
          <w:rFonts w:ascii="Helvetica" w:hAnsi="Helvetica" w:cs="Helvetica"/>
          <w:b/>
          <w:bCs/>
          <w:color w:val="222222"/>
          <w:sz w:val="21"/>
          <w:szCs w:val="21"/>
        </w:rPr>
        <w:t>.</w:t>
      </w:r>
    </w:p>
    <w:p w14:paraId="6A7763C1" w14:textId="77777777" w:rsidR="00E640A1" w:rsidRPr="00E640A1" w:rsidRDefault="00E640A1" w:rsidP="00E640A1">
      <w:pPr>
        <w:rPr>
          <w:rFonts w:ascii="Helvetica" w:hAnsi="Helvetica" w:cs="Helvetica"/>
          <w:b/>
          <w:bCs/>
          <w:color w:val="222222"/>
          <w:sz w:val="21"/>
          <w:szCs w:val="21"/>
        </w:rPr>
      </w:pPr>
    </w:p>
    <w:p w14:paraId="013AE03F"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Глава</w:t>
      </w:r>
      <w:r w:rsidRPr="00E640A1">
        <w:rPr>
          <w:rFonts w:ascii="Helvetica" w:hAnsi="Helvetica" w:cs="Helvetica"/>
          <w:b/>
          <w:bCs/>
          <w:color w:val="222222"/>
          <w:sz w:val="21"/>
          <w:szCs w:val="21"/>
        </w:rPr>
        <w:t xml:space="preserve"> 4. </w:t>
      </w:r>
      <w:r w:rsidRPr="00E640A1">
        <w:rPr>
          <w:rFonts w:ascii="Helvetica" w:hAnsi="Helvetica" w:cs="Helvetica" w:hint="eastAsia"/>
          <w:b/>
          <w:bCs/>
          <w:color w:val="222222"/>
          <w:sz w:val="21"/>
          <w:szCs w:val="21"/>
        </w:rPr>
        <w:t>Филогенез</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систематика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крупных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млекопитающих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антро</w:t>
      </w:r>
      <w:r w:rsidRPr="00E640A1">
        <w:rPr>
          <w:rFonts w:ascii="Helvetica" w:hAnsi="Helvetica" w:cs="Helvetica"/>
          <w:b/>
          <w:bCs/>
          <w:color w:val="222222"/>
          <w:sz w:val="21"/>
          <w:szCs w:val="21"/>
        </w:rPr>
        <w:t xml:space="preserve">- . 50 </w:t>
      </w:r>
      <w:r w:rsidRPr="00E640A1">
        <w:rPr>
          <w:rFonts w:ascii="Helvetica" w:hAnsi="Helvetica" w:cs="Helvetica" w:hint="eastAsia"/>
          <w:b/>
          <w:bCs/>
          <w:color w:val="222222"/>
          <w:sz w:val="21"/>
          <w:szCs w:val="21"/>
        </w:rPr>
        <w:t>погена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Северо</w:t>
      </w:r>
      <w:r w:rsidRPr="00E640A1">
        <w:rPr>
          <w:rFonts w:ascii="Helvetica" w:hAnsi="Helvetica" w:cs="Helvetica"/>
          <w:b/>
          <w:bCs/>
          <w:color w:val="222222"/>
          <w:sz w:val="21"/>
          <w:szCs w:val="21"/>
        </w:rPr>
        <w:t>-</w:t>
      </w:r>
      <w:r w:rsidRPr="00E640A1">
        <w:rPr>
          <w:rFonts w:ascii="Helvetica" w:hAnsi="Helvetica" w:cs="Helvetica" w:hint="eastAsia"/>
          <w:b/>
          <w:bCs/>
          <w:color w:val="222222"/>
          <w:sz w:val="21"/>
          <w:szCs w:val="21"/>
        </w:rPr>
        <w:t>Восточной</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Азии</w:t>
      </w:r>
    </w:p>
    <w:p w14:paraId="4AB99166" w14:textId="77777777" w:rsidR="00E640A1" w:rsidRPr="00E640A1" w:rsidRDefault="00E640A1" w:rsidP="00E640A1">
      <w:pPr>
        <w:rPr>
          <w:rFonts w:ascii="Helvetica" w:hAnsi="Helvetica" w:cs="Helvetica"/>
          <w:b/>
          <w:bCs/>
          <w:color w:val="222222"/>
          <w:sz w:val="21"/>
          <w:szCs w:val="21"/>
        </w:rPr>
      </w:pPr>
    </w:p>
    <w:p w14:paraId="4C0BDEF4"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b/>
          <w:bCs/>
          <w:color w:val="222222"/>
          <w:sz w:val="21"/>
          <w:szCs w:val="21"/>
        </w:rPr>
        <w:t xml:space="preserve">4.1 </w:t>
      </w:r>
      <w:r w:rsidRPr="00E640A1">
        <w:rPr>
          <w:rFonts w:ascii="Helvetica" w:hAnsi="Helvetica" w:cs="Helvetica" w:hint="eastAsia"/>
          <w:b/>
          <w:bCs/>
          <w:color w:val="222222"/>
          <w:sz w:val="21"/>
          <w:szCs w:val="21"/>
        </w:rPr>
        <w:t>Отряд</w:t>
      </w:r>
      <w:r w:rsidRPr="00E640A1">
        <w:rPr>
          <w:rFonts w:ascii="Helvetica" w:hAnsi="Helvetica" w:cs="Helvetica"/>
          <w:b/>
          <w:bCs/>
          <w:color w:val="222222"/>
          <w:sz w:val="21"/>
          <w:szCs w:val="21"/>
        </w:rPr>
        <w:t xml:space="preserve"> </w:t>
      </w:r>
      <w:proofErr w:type="spellStart"/>
      <w:r w:rsidRPr="00E640A1">
        <w:rPr>
          <w:rFonts w:ascii="Helvetica" w:hAnsi="Helvetica" w:cs="Helvetica"/>
          <w:b/>
          <w:bCs/>
          <w:color w:val="222222"/>
          <w:sz w:val="21"/>
          <w:szCs w:val="21"/>
        </w:rPr>
        <w:t>Carnivora</w:t>
      </w:r>
      <w:proofErr w:type="spellEnd"/>
      <w:r w:rsidRPr="00E640A1">
        <w:rPr>
          <w:rFonts w:ascii="Helvetica" w:hAnsi="Helvetica" w:cs="Helvetica"/>
          <w:b/>
          <w:bCs/>
          <w:color w:val="222222"/>
          <w:sz w:val="21"/>
          <w:szCs w:val="21"/>
        </w:rPr>
        <w:t xml:space="preserve"> - </w:t>
      </w:r>
      <w:r w:rsidRPr="00E640A1">
        <w:rPr>
          <w:rFonts w:ascii="Helvetica" w:hAnsi="Helvetica" w:cs="Helvetica" w:hint="eastAsia"/>
          <w:b/>
          <w:bCs/>
          <w:color w:val="222222"/>
          <w:sz w:val="21"/>
          <w:szCs w:val="21"/>
        </w:rPr>
        <w:t>хищные</w:t>
      </w:r>
      <w:r w:rsidRPr="00E640A1">
        <w:rPr>
          <w:rFonts w:ascii="Helvetica" w:hAnsi="Helvetica" w:cs="Helvetica"/>
          <w:b/>
          <w:bCs/>
          <w:color w:val="222222"/>
          <w:sz w:val="21"/>
          <w:szCs w:val="21"/>
        </w:rPr>
        <w:t>.</w:t>
      </w:r>
    </w:p>
    <w:p w14:paraId="7E752754" w14:textId="77777777" w:rsidR="00E640A1" w:rsidRPr="00E640A1" w:rsidRDefault="00E640A1" w:rsidP="00E640A1">
      <w:pPr>
        <w:rPr>
          <w:rFonts w:ascii="Helvetica" w:hAnsi="Helvetica" w:cs="Helvetica"/>
          <w:b/>
          <w:bCs/>
          <w:color w:val="222222"/>
          <w:sz w:val="21"/>
          <w:szCs w:val="21"/>
        </w:rPr>
      </w:pPr>
    </w:p>
    <w:p w14:paraId="6F72C8E9"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b/>
          <w:bCs/>
          <w:color w:val="222222"/>
          <w:sz w:val="21"/>
          <w:szCs w:val="21"/>
        </w:rPr>
        <w:t xml:space="preserve">4.2 </w:t>
      </w:r>
      <w:r w:rsidRPr="00E640A1">
        <w:rPr>
          <w:rFonts w:ascii="Helvetica" w:hAnsi="Helvetica" w:cs="Helvetica" w:hint="eastAsia"/>
          <w:b/>
          <w:bCs/>
          <w:color w:val="222222"/>
          <w:sz w:val="21"/>
          <w:szCs w:val="21"/>
        </w:rPr>
        <w:t>Отряд</w:t>
      </w:r>
      <w:r w:rsidRPr="00E640A1">
        <w:rPr>
          <w:rFonts w:ascii="Helvetica" w:hAnsi="Helvetica" w:cs="Helvetica"/>
          <w:b/>
          <w:bCs/>
          <w:color w:val="222222"/>
          <w:sz w:val="21"/>
          <w:szCs w:val="21"/>
        </w:rPr>
        <w:t xml:space="preserve"> </w:t>
      </w:r>
      <w:proofErr w:type="spellStart"/>
      <w:r w:rsidRPr="00E640A1">
        <w:rPr>
          <w:rFonts w:ascii="Helvetica" w:hAnsi="Helvetica" w:cs="Helvetica"/>
          <w:b/>
          <w:bCs/>
          <w:color w:val="222222"/>
          <w:sz w:val="21"/>
          <w:szCs w:val="21"/>
        </w:rPr>
        <w:t>Proboscidea</w:t>
      </w:r>
      <w:proofErr w:type="spellEnd"/>
      <w:r w:rsidRPr="00E640A1">
        <w:rPr>
          <w:rFonts w:ascii="Helvetica" w:hAnsi="Helvetica" w:cs="Helvetica"/>
          <w:b/>
          <w:bCs/>
          <w:color w:val="222222"/>
          <w:sz w:val="21"/>
          <w:szCs w:val="21"/>
        </w:rPr>
        <w:t xml:space="preserve"> - </w:t>
      </w:r>
      <w:r w:rsidRPr="00E640A1">
        <w:rPr>
          <w:rFonts w:ascii="Helvetica" w:hAnsi="Helvetica" w:cs="Helvetica" w:hint="eastAsia"/>
          <w:b/>
          <w:bCs/>
          <w:color w:val="222222"/>
          <w:sz w:val="21"/>
          <w:szCs w:val="21"/>
        </w:rPr>
        <w:t>хоботные</w:t>
      </w:r>
      <w:r w:rsidRPr="00E640A1">
        <w:rPr>
          <w:rFonts w:ascii="Helvetica" w:hAnsi="Helvetica" w:cs="Helvetica"/>
          <w:b/>
          <w:bCs/>
          <w:color w:val="222222"/>
          <w:sz w:val="21"/>
          <w:szCs w:val="21"/>
        </w:rPr>
        <w:t>.</w:t>
      </w:r>
    </w:p>
    <w:p w14:paraId="2192752D" w14:textId="77777777" w:rsidR="00E640A1" w:rsidRPr="00E640A1" w:rsidRDefault="00E640A1" w:rsidP="00E640A1">
      <w:pPr>
        <w:rPr>
          <w:rFonts w:ascii="Helvetica" w:hAnsi="Helvetica" w:cs="Helvetica"/>
          <w:b/>
          <w:bCs/>
          <w:color w:val="222222"/>
          <w:sz w:val="21"/>
          <w:szCs w:val="21"/>
        </w:rPr>
      </w:pPr>
    </w:p>
    <w:p w14:paraId="0AA613CC"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b/>
          <w:bCs/>
          <w:color w:val="222222"/>
          <w:sz w:val="21"/>
          <w:szCs w:val="21"/>
        </w:rPr>
        <w:t xml:space="preserve">4.3 </w:t>
      </w:r>
      <w:r w:rsidRPr="00E640A1">
        <w:rPr>
          <w:rFonts w:ascii="Helvetica" w:hAnsi="Helvetica" w:cs="Helvetica" w:hint="eastAsia"/>
          <w:b/>
          <w:bCs/>
          <w:color w:val="222222"/>
          <w:sz w:val="21"/>
          <w:szCs w:val="21"/>
        </w:rPr>
        <w:t>Отряд</w:t>
      </w:r>
      <w:r w:rsidRPr="00E640A1">
        <w:rPr>
          <w:rFonts w:ascii="Helvetica" w:hAnsi="Helvetica" w:cs="Helvetica"/>
          <w:b/>
          <w:bCs/>
          <w:color w:val="222222"/>
          <w:sz w:val="21"/>
          <w:szCs w:val="21"/>
        </w:rPr>
        <w:t xml:space="preserve"> </w:t>
      </w:r>
      <w:proofErr w:type="spellStart"/>
      <w:r w:rsidRPr="00E640A1">
        <w:rPr>
          <w:rFonts w:ascii="Helvetica" w:hAnsi="Helvetica" w:cs="Helvetica"/>
          <w:b/>
          <w:bCs/>
          <w:color w:val="222222"/>
          <w:sz w:val="21"/>
          <w:szCs w:val="21"/>
        </w:rPr>
        <w:t>Perissodactyla</w:t>
      </w:r>
      <w:proofErr w:type="spellEnd"/>
      <w:r w:rsidRPr="00E640A1">
        <w:rPr>
          <w:rFonts w:ascii="Helvetica" w:hAnsi="Helvetica" w:cs="Helvetica"/>
          <w:b/>
          <w:bCs/>
          <w:color w:val="222222"/>
          <w:sz w:val="21"/>
          <w:szCs w:val="21"/>
        </w:rPr>
        <w:t xml:space="preserve"> - </w:t>
      </w:r>
      <w:r w:rsidRPr="00E640A1">
        <w:rPr>
          <w:rFonts w:ascii="Helvetica" w:hAnsi="Helvetica" w:cs="Helvetica" w:hint="eastAsia"/>
          <w:b/>
          <w:bCs/>
          <w:color w:val="222222"/>
          <w:sz w:val="21"/>
          <w:szCs w:val="21"/>
        </w:rPr>
        <w:t>однопалые</w:t>
      </w:r>
      <w:r w:rsidRPr="00E640A1">
        <w:rPr>
          <w:rFonts w:ascii="Helvetica" w:hAnsi="Helvetica" w:cs="Helvetica"/>
          <w:b/>
          <w:bCs/>
          <w:color w:val="222222"/>
          <w:sz w:val="21"/>
          <w:szCs w:val="21"/>
        </w:rPr>
        <w:t>.</w:t>
      </w:r>
    </w:p>
    <w:p w14:paraId="2052216C" w14:textId="77777777" w:rsidR="00E640A1" w:rsidRPr="00E640A1" w:rsidRDefault="00E640A1" w:rsidP="00E640A1">
      <w:pPr>
        <w:rPr>
          <w:rFonts w:ascii="Helvetica" w:hAnsi="Helvetica" w:cs="Helvetica"/>
          <w:b/>
          <w:bCs/>
          <w:color w:val="222222"/>
          <w:sz w:val="21"/>
          <w:szCs w:val="21"/>
        </w:rPr>
      </w:pPr>
    </w:p>
    <w:p w14:paraId="09D8FB70"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b/>
          <w:bCs/>
          <w:color w:val="222222"/>
          <w:sz w:val="21"/>
          <w:szCs w:val="21"/>
        </w:rPr>
        <w:t xml:space="preserve">4.4 </w:t>
      </w:r>
      <w:r w:rsidRPr="00E640A1">
        <w:rPr>
          <w:rFonts w:ascii="Helvetica" w:hAnsi="Helvetica" w:cs="Helvetica" w:hint="eastAsia"/>
          <w:b/>
          <w:bCs/>
          <w:color w:val="222222"/>
          <w:sz w:val="21"/>
          <w:szCs w:val="21"/>
        </w:rPr>
        <w:t>Отряд</w:t>
      </w:r>
      <w:r w:rsidRPr="00E640A1">
        <w:rPr>
          <w:rFonts w:ascii="Helvetica" w:hAnsi="Helvetica" w:cs="Helvetica"/>
          <w:b/>
          <w:bCs/>
          <w:color w:val="222222"/>
          <w:sz w:val="21"/>
          <w:szCs w:val="21"/>
        </w:rPr>
        <w:t xml:space="preserve"> </w:t>
      </w:r>
      <w:proofErr w:type="spellStart"/>
      <w:r w:rsidRPr="00E640A1">
        <w:rPr>
          <w:rFonts w:ascii="Helvetica" w:hAnsi="Helvetica" w:cs="Helvetica"/>
          <w:b/>
          <w:bCs/>
          <w:color w:val="222222"/>
          <w:sz w:val="21"/>
          <w:szCs w:val="21"/>
        </w:rPr>
        <w:t>Artiodactyla</w:t>
      </w:r>
      <w:proofErr w:type="spellEnd"/>
      <w:r w:rsidRPr="00E640A1">
        <w:rPr>
          <w:rFonts w:ascii="Helvetica" w:hAnsi="Helvetica" w:cs="Helvetica"/>
          <w:b/>
          <w:bCs/>
          <w:color w:val="222222"/>
          <w:sz w:val="21"/>
          <w:szCs w:val="21"/>
        </w:rPr>
        <w:t xml:space="preserve"> - </w:t>
      </w:r>
      <w:r w:rsidRPr="00E640A1">
        <w:rPr>
          <w:rFonts w:ascii="Helvetica" w:hAnsi="Helvetica" w:cs="Helvetica" w:hint="eastAsia"/>
          <w:b/>
          <w:bCs/>
          <w:color w:val="222222"/>
          <w:sz w:val="21"/>
          <w:szCs w:val="21"/>
        </w:rPr>
        <w:t>парнопалые</w:t>
      </w:r>
      <w:r w:rsidRPr="00E640A1">
        <w:rPr>
          <w:rFonts w:ascii="Helvetica" w:hAnsi="Helvetica" w:cs="Helvetica"/>
          <w:b/>
          <w:bCs/>
          <w:color w:val="222222"/>
          <w:sz w:val="21"/>
          <w:szCs w:val="21"/>
        </w:rPr>
        <w:t>.</w:t>
      </w:r>
    </w:p>
    <w:p w14:paraId="6432AAF0" w14:textId="77777777" w:rsidR="00E640A1" w:rsidRPr="00E640A1" w:rsidRDefault="00E640A1" w:rsidP="00E640A1">
      <w:pPr>
        <w:rPr>
          <w:rFonts w:ascii="Helvetica" w:hAnsi="Helvetica" w:cs="Helvetica"/>
          <w:b/>
          <w:bCs/>
          <w:color w:val="222222"/>
          <w:sz w:val="21"/>
          <w:szCs w:val="21"/>
        </w:rPr>
      </w:pPr>
    </w:p>
    <w:p w14:paraId="06D49C52"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Глава</w:t>
      </w:r>
      <w:r w:rsidRPr="00E640A1">
        <w:rPr>
          <w:rFonts w:ascii="Helvetica" w:hAnsi="Helvetica" w:cs="Helvetica"/>
          <w:b/>
          <w:bCs/>
          <w:color w:val="222222"/>
          <w:sz w:val="21"/>
          <w:szCs w:val="21"/>
        </w:rPr>
        <w:t xml:space="preserve"> 5. </w:t>
      </w:r>
      <w:r w:rsidRPr="00E640A1">
        <w:rPr>
          <w:rFonts w:ascii="Helvetica" w:hAnsi="Helvetica" w:cs="Helvetica" w:hint="eastAsia"/>
          <w:b/>
          <w:bCs/>
          <w:color w:val="222222"/>
          <w:sz w:val="21"/>
          <w:szCs w:val="21"/>
        </w:rPr>
        <w:t>Палеоэкологическая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обстановка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этапы</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формирования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некоторые</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черты</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образа</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жизни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крупн</w:t>
      </w:r>
      <w:r w:rsidRPr="00E640A1">
        <w:rPr>
          <w:rFonts w:ascii="Helvetica" w:hAnsi="Helvetica" w:cs="Helvetica" w:hint="eastAsia"/>
          <w:b/>
          <w:bCs/>
          <w:color w:val="222222"/>
          <w:sz w:val="21"/>
          <w:szCs w:val="21"/>
        </w:rPr>
        <w:lastRenderedPageBreak/>
        <w:t>ых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млекопитающих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в</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антропогене</w:t>
      </w:r>
      <w:r w:rsidRPr="00E640A1">
        <w:rPr>
          <w:rFonts w:ascii="Helvetica" w:hAnsi="Helvetica" w:cs="Helvetica"/>
          <w:b/>
          <w:bCs/>
          <w:color w:val="222222"/>
          <w:sz w:val="21"/>
          <w:szCs w:val="21"/>
        </w:rPr>
        <w:t>.</w:t>
      </w:r>
    </w:p>
    <w:p w14:paraId="257DB52E" w14:textId="77777777" w:rsidR="00E640A1" w:rsidRPr="00E640A1" w:rsidRDefault="00E640A1" w:rsidP="00E640A1">
      <w:pPr>
        <w:rPr>
          <w:rFonts w:ascii="Helvetica" w:hAnsi="Helvetica" w:cs="Helvetica"/>
          <w:b/>
          <w:bCs/>
          <w:color w:val="222222"/>
          <w:sz w:val="21"/>
          <w:szCs w:val="21"/>
        </w:rPr>
      </w:pPr>
    </w:p>
    <w:p w14:paraId="629C72CF"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Глава</w:t>
      </w:r>
      <w:r w:rsidRPr="00E640A1">
        <w:rPr>
          <w:rFonts w:ascii="Helvetica" w:hAnsi="Helvetica" w:cs="Helvetica"/>
          <w:b/>
          <w:bCs/>
          <w:color w:val="222222"/>
          <w:sz w:val="21"/>
          <w:szCs w:val="21"/>
        </w:rPr>
        <w:t xml:space="preserve"> 6. </w:t>
      </w:r>
      <w:r w:rsidRPr="00E640A1">
        <w:rPr>
          <w:rFonts w:ascii="Helvetica" w:hAnsi="Helvetica" w:cs="Helvetica" w:hint="eastAsia"/>
          <w:b/>
          <w:bCs/>
          <w:color w:val="222222"/>
          <w:sz w:val="21"/>
          <w:szCs w:val="21"/>
        </w:rPr>
        <w:t>Типы</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тафономия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захоронений</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останков</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млекопитающих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мамонтовой</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фауны</w:t>
      </w:r>
      <w:r w:rsidRPr="00E640A1">
        <w:rPr>
          <w:rFonts w:ascii="Helvetica" w:hAnsi="Helvetica" w:cs="Helvetica"/>
          <w:b/>
          <w:bCs/>
          <w:color w:val="222222"/>
          <w:sz w:val="21"/>
          <w:szCs w:val="21"/>
        </w:rPr>
        <w:t>.</w:t>
      </w:r>
    </w:p>
    <w:p w14:paraId="26ED6BE2" w14:textId="77777777" w:rsidR="00E640A1" w:rsidRPr="00E640A1" w:rsidRDefault="00E640A1" w:rsidP="00E640A1">
      <w:pPr>
        <w:rPr>
          <w:rFonts w:ascii="Helvetica" w:hAnsi="Helvetica" w:cs="Helvetica"/>
          <w:b/>
          <w:bCs/>
          <w:color w:val="222222"/>
          <w:sz w:val="21"/>
          <w:szCs w:val="21"/>
        </w:rPr>
      </w:pPr>
    </w:p>
    <w:p w14:paraId="7D507A2A"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hint="eastAsia"/>
          <w:b/>
          <w:bCs/>
          <w:color w:val="222222"/>
          <w:sz w:val="21"/>
          <w:szCs w:val="21"/>
        </w:rPr>
        <w:t>Глава</w:t>
      </w:r>
      <w:r w:rsidRPr="00E640A1">
        <w:rPr>
          <w:rFonts w:ascii="Helvetica" w:hAnsi="Helvetica" w:cs="Helvetica"/>
          <w:b/>
          <w:bCs/>
          <w:color w:val="222222"/>
          <w:sz w:val="21"/>
          <w:szCs w:val="21"/>
        </w:rPr>
        <w:t xml:space="preserve"> 7. </w:t>
      </w:r>
      <w:r w:rsidRPr="00E640A1">
        <w:rPr>
          <w:rFonts w:ascii="Helvetica" w:hAnsi="Helvetica" w:cs="Helvetica" w:hint="eastAsia"/>
          <w:b/>
          <w:bCs/>
          <w:color w:val="222222"/>
          <w:sz w:val="21"/>
          <w:szCs w:val="21"/>
        </w:rPr>
        <w:t>Исследования</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останков</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трупов</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скелетов</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мамонтов</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других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млекопитающих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мамонтовой</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фауны</w:t>
      </w:r>
      <w:r w:rsidRPr="00E640A1">
        <w:rPr>
          <w:rFonts w:ascii="Helvetica" w:hAnsi="Helvetica" w:cs="Helvetica"/>
          <w:b/>
          <w:bCs/>
          <w:color w:val="222222"/>
          <w:sz w:val="21"/>
          <w:szCs w:val="21"/>
        </w:rPr>
        <w:t xml:space="preserve"> (1968 - 2004 </w:t>
      </w:r>
      <w:r w:rsidRPr="00E640A1">
        <w:rPr>
          <w:rFonts w:ascii="Helvetica" w:hAnsi="Helvetica" w:cs="Helvetica" w:hint="eastAsia"/>
          <w:b/>
          <w:bCs/>
          <w:color w:val="222222"/>
          <w:sz w:val="21"/>
          <w:szCs w:val="21"/>
        </w:rPr>
        <w:t>гг</w:t>
      </w:r>
      <w:r w:rsidRPr="00E640A1">
        <w:rPr>
          <w:rFonts w:ascii="Helvetica" w:hAnsi="Helvetica" w:cs="Helvetica"/>
          <w:b/>
          <w:bCs/>
          <w:color w:val="222222"/>
          <w:sz w:val="21"/>
          <w:szCs w:val="21"/>
        </w:rPr>
        <w:t>.).</w:t>
      </w:r>
    </w:p>
    <w:p w14:paraId="136B9EE3" w14:textId="77777777" w:rsidR="00E640A1" w:rsidRPr="00E640A1" w:rsidRDefault="00E640A1" w:rsidP="00E640A1">
      <w:pPr>
        <w:rPr>
          <w:rFonts w:ascii="Helvetica" w:hAnsi="Helvetica" w:cs="Helvetica"/>
          <w:b/>
          <w:bCs/>
          <w:color w:val="222222"/>
          <w:sz w:val="21"/>
          <w:szCs w:val="21"/>
        </w:rPr>
      </w:pPr>
    </w:p>
    <w:p w14:paraId="22BB273C"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b/>
          <w:bCs/>
          <w:color w:val="222222"/>
          <w:sz w:val="21"/>
          <w:szCs w:val="21"/>
        </w:rPr>
        <w:t xml:space="preserve">7.1 </w:t>
      </w:r>
      <w:r w:rsidRPr="00E640A1">
        <w:rPr>
          <w:rFonts w:ascii="Helvetica" w:hAnsi="Helvetica" w:cs="Helvetica" w:hint="eastAsia"/>
          <w:b/>
          <w:bCs/>
          <w:color w:val="222222"/>
          <w:sz w:val="21"/>
          <w:szCs w:val="21"/>
        </w:rPr>
        <w:t>Останки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хищнков</w:t>
      </w:r>
      <w:r w:rsidRPr="00E640A1">
        <w:rPr>
          <w:rFonts w:ascii="Helvetica" w:hAnsi="Helvetica" w:cs="Helvetica"/>
          <w:b/>
          <w:bCs/>
          <w:color w:val="222222"/>
          <w:sz w:val="21"/>
          <w:szCs w:val="21"/>
        </w:rPr>
        <w:t>.</w:t>
      </w:r>
    </w:p>
    <w:p w14:paraId="00DCE831" w14:textId="77777777" w:rsidR="00E640A1" w:rsidRPr="00E640A1" w:rsidRDefault="00E640A1" w:rsidP="00E640A1">
      <w:pPr>
        <w:rPr>
          <w:rFonts w:ascii="Helvetica" w:hAnsi="Helvetica" w:cs="Helvetica"/>
          <w:b/>
          <w:bCs/>
          <w:color w:val="222222"/>
          <w:sz w:val="21"/>
          <w:szCs w:val="21"/>
        </w:rPr>
      </w:pPr>
    </w:p>
    <w:p w14:paraId="35C4468A"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b/>
          <w:bCs/>
          <w:color w:val="222222"/>
          <w:sz w:val="21"/>
          <w:szCs w:val="21"/>
        </w:rPr>
        <w:t xml:space="preserve">7.2 </w:t>
      </w:r>
      <w:r w:rsidRPr="00E640A1">
        <w:rPr>
          <w:rFonts w:ascii="Helvetica" w:hAnsi="Helvetica" w:cs="Helvetica" w:hint="eastAsia"/>
          <w:b/>
          <w:bCs/>
          <w:color w:val="222222"/>
          <w:sz w:val="21"/>
          <w:szCs w:val="21"/>
        </w:rPr>
        <w:t>Останки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мамонтов</w:t>
      </w:r>
      <w:r w:rsidRPr="00E640A1">
        <w:rPr>
          <w:rFonts w:ascii="Helvetica" w:hAnsi="Helvetica" w:cs="Helvetica"/>
          <w:b/>
          <w:bCs/>
          <w:color w:val="222222"/>
          <w:sz w:val="21"/>
          <w:szCs w:val="21"/>
        </w:rPr>
        <w:t>.</w:t>
      </w:r>
    </w:p>
    <w:p w14:paraId="45D2F274" w14:textId="77777777" w:rsidR="00E640A1" w:rsidRPr="00E640A1" w:rsidRDefault="00E640A1" w:rsidP="00E640A1">
      <w:pPr>
        <w:rPr>
          <w:rFonts w:ascii="Helvetica" w:hAnsi="Helvetica" w:cs="Helvetica"/>
          <w:b/>
          <w:bCs/>
          <w:color w:val="222222"/>
          <w:sz w:val="21"/>
          <w:szCs w:val="21"/>
        </w:rPr>
      </w:pPr>
    </w:p>
    <w:p w14:paraId="48AC14AC"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b/>
          <w:bCs/>
          <w:color w:val="222222"/>
          <w:sz w:val="21"/>
          <w:szCs w:val="21"/>
        </w:rPr>
        <w:t xml:space="preserve">7.3 </w:t>
      </w:r>
      <w:r w:rsidRPr="00E640A1">
        <w:rPr>
          <w:rFonts w:ascii="Helvetica" w:hAnsi="Helvetica" w:cs="Helvetica" w:hint="eastAsia"/>
          <w:b/>
          <w:bCs/>
          <w:color w:val="222222"/>
          <w:sz w:val="21"/>
          <w:szCs w:val="21"/>
        </w:rPr>
        <w:t>Останки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шерстистых</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носорогов</w:t>
      </w:r>
      <w:r w:rsidRPr="00E640A1">
        <w:rPr>
          <w:rFonts w:ascii="Helvetica" w:hAnsi="Helvetica" w:cs="Helvetica"/>
          <w:b/>
          <w:bCs/>
          <w:color w:val="222222"/>
          <w:sz w:val="21"/>
          <w:szCs w:val="21"/>
        </w:rPr>
        <w:t>.</w:t>
      </w:r>
    </w:p>
    <w:p w14:paraId="0CA1DDBC" w14:textId="77777777" w:rsidR="00E640A1" w:rsidRPr="00E640A1" w:rsidRDefault="00E640A1" w:rsidP="00E640A1">
      <w:pPr>
        <w:rPr>
          <w:rFonts w:ascii="Helvetica" w:hAnsi="Helvetica" w:cs="Helvetica"/>
          <w:b/>
          <w:bCs/>
          <w:color w:val="222222"/>
          <w:sz w:val="21"/>
          <w:szCs w:val="21"/>
        </w:rPr>
      </w:pPr>
    </w:p>
    <w:p w14:paraId="38C42135"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b/>
          <w:bCs/>
          <w:color w:val="222222"/>
          <w:sz w:val="21"/>
          <w:szCs w:val="21"/>
        </w:rPr>
        <w:t xml:space="preserve">7.4 </w:t>
      </w:r>
      <w:r w:rsidRPr="00E640A1">
        <w:rPr>
          <w:rFonts w:ascii="Helvetica" w:hAnsi="Helvetica" w:cs="Helvetica" w:hint="eastAsia"/>
          <w:b/>
          <w:bCs/>
          <w:color w:val="222222"/>
          <w:sz w:val="21"/>
          <w:szCs w:val="21"/>
        </w:rPr>
        <w:t>Останки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лошадей</w:t>
      </w:r>
      <w:r w:rsidRPr="00E640A1">
        <w:rPr>
          <w:rFonts w:ascii="Helvetica" w:hAnsi="Helvetica" w:cs="Helvetica"/>
          <w:b/>
          <w:bCs/>
          <w:color w:val="222222"/>
          <w:sz w:val="21"/>
          <w:szCs w:val="21"/>
        </w:rPr>
        <w:t>.</w:t>
      </w:r>
    </w:p>
    <w:p w14:paraId="573AB2AA" w14:textId="77777777" w:rsidR="00E640A1" w:rsidRPr="00E640A1" w:rsidRDefault="00E640A1" w:rsidP="00E640A1">
      <w:pPr>
        <w:rPr>
          <w:rFonts w:ascii="Helvetica" w:hAnsi="Helvetica" w:cs="Helvetica"/>
          <w:b/>
          <w:bCs/>
          <w:color w:val="222222"/>
          <w:sz w:val="21"/>
          <w:szCs w:val="21"/>
        </w:rPr>
      </w:pPr>
    </w:p>
    <w:p w14:paraId="01E4F762" w14:textId="77777777" w:rsidR="00E640A1" w:rsidRPr="00E640A1" w:rsidRDefault="00E640A1" w:rsidP="00E640A1">
      <w:pPr>
        <w:rPr>
          <w:rFonts w:ascii="Helvetica" w:hAnsi="Helvetica" w:cs="Helvetica"/>
          <w:b/>
          <w:bCs/>
          <w:color w:val="222222"/>
          <w:sz w:val="21"/>
          <w:szCs w:val="21"/>
        </w:rPr>
      </w:pPr>
      <w:r w:rsidRPr="00E640A1">
        <w:rPr>
          <w:rFonts w:ascii="Helvetica" w:hAnsi="Helvetica" w:cs="Helvetica"/>
          <w:b/>
          <w:bCs/>
          <w:color w:val="222222"/>
          <w:sz w:val="21"/>
          <w:szCs w:val="21"/>
        </w:rPr>
        <w:t xml:space="preserve">7.5 </w:t>
      </w:r>
      <w:r w:rsidRPr="00E640A1">
        <w:rPr>
          <w:rFonts w:ascii="Helvetica" w:hAnsi="Helvetica" w:cs="Helvetica" w:hint="eastAsia"/>
          <w:b/>
          <w:bCs/>
          <w:color w:val="222222"/>
          <w:sz w:val="21"/>
          <w:szCs w:val="21"/>
        </w:rPr>
        <w:t>Останки</w:t>
      </w:r>
      <w:r w:rsidRPr="00E640A1">
        <w:rPr>
          <w:rFonts w:ascii="Helvetica" w:hAnsi="Helvetica" w:cs="Helvetica"/>
          <w:b/>
          <w:bCs/>
          <w:color w:val="222222"/>
          <w:sz w:val="21"/>
          <w:szCs w:val="21"/>
        </w:rPr>
        <w:t xml:space="preserve"> </w:t>
      </w:r>
      <w:r w:rsidRPr="00E640A1">
        <w:rPr>
          <w:rFonts w:ascii="Helvetica" w:hAnsi="Helvetica" w:cs="Helvetica" w:hint="eastAsia"/>
          <w:b/>
          <w:bCs/>
          <w:color w:val="222222"/>
          <w:sz w:val="21"/>
          <w:szCs w:val="21"/>
        </w:rPr>
        <w:t>бизонов</w:t>
      </w:r>
      <w:r w:rsidRPr="00E640A1">
        <w:rPr>
          <w:rFonts w:ascii="Helvetica" w:hAnsi="Helvetica" w:cs="Helvetica"/>
          <w:b/>
          <w:bCs/>
          <w:color w:val="222222"/>
          <w:sz w:val="21"/>
          <w:szCs w:val="21"/>
        </w:rPr>
        <w:t>.</w:t>
      </w:r>
    </w:p>
    <w:p w14:paraId="47F312FD" w14:textId="77777777" w:rsidR="00E640A1" w:rsidRPr="00E640A1" w:rsidRDefault="00E640A1" w:rsidP="00E640A1">
      <w:pPr>
        <w:rPr>
          <w:rFonts w:ascii="Helvetica" w:hAnsi="Helvetica" w:cs="Helvetica"/>
          <w:b/>
          <w:bCs/>
          <w:color w:val="222222"/>
          <w:sz w:val="21"/>
          <w:szCs w:val="21"/>
        </w:rPr>
      </w:pPr>
    </w:p>
    <w:p w14:paraId="4A7ADEAA" w14:textId="532C4A14" w:rsidR="00967B66" w:rsidRPr="00E640A1" w:rsidRDefault="00E640A1" w:rsidP="00E640A1">
      <w:r w:rsidRPr="00E640A1">
        <w:rPr>
          <w:rFonts w:ascii="Helvetica" w:hAnsi="Helvetica" w:cs="Helvetica" w:hint="eastAsia"/>
          <w:b/>
          <w:bCs/>
          <w:color w:val="222222"/>
          <w:sz w:val="21"/>
          <w:szCs w:val="21"/>
        </w:rPr>
        <w:t>Выводы</w:t>
      </w:r>
      <w:r w:rsidRPr="00E640A1">
        <w:rPr>
          <w:rFonts w:ascii="Helvetica" w:hAnsi="Helvetica" w:cs="Helvetica"/>
          <w:b/>
          <w:bCs/>
          <w:color w:val="222222"/>
          <w:sz w:val="21"/>
          <w:szCs w:val="21"/>
        </w:rPr>
        <w:t>.</w:t>
      </w:r>
    </w:p>
    <w:sectPr w:rsidR="00967B66" w:rsidRPr="00E640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3C1F1" w14:textId="77777777" w:rsidR="002A20C2" w:rsidRDefault="002A20C2">
      <w:pPr>
        <w:spacing w:after="0" w:line="240" w:lineRule="auto"/>
      </w:pPr>
      <w:r>
        <w:separator/>
      </w:r>
    </w:p>
  </w:endnote>
  <w:endnote w:type="continuationSeparator" w:id="0">
    <w:p w14:paraId="08CFCEB3" w14:textId="77777777" w:rsidR="002A20C2" w:rsidRDefault="002A2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9F321" w14:textId="77777777" w:rsidR="002A20C2" w:rsidRDefault="002A20C2"/>
    <w:p w14:paraId="4A411287" w14:textId="77777777" w:rsidR="002A20C2" w:rsidRDefault="002A20C2"/>
    <w:p w14:paraId="3D70A135" w14:textId="77777777" w:rsidR="002A20C2" w:rsidRDefault="002A20C2"/>
    <w:p w14:paraId="24E531C4" w14:textId="77777777" w:rsidR="002A20C2" w:rsidRDefault="002A20C2"/>
    <w:p w14:paraId="07B2F8EF" w14:textId="77777777" w:rsidR="002A20C2" w:rsidRDefault="002A20C2"/>
    <w:p w14:paraId="78049C4C" w14:textId="77777777" w:rsidR="002A20C2" w:rsidRDefault="002A20C2"/>
    <w:p w14:paraId="63ED07A5" w14:textId="77777777" w:rsidR="002A20C2" w:rsidRDefault="002A20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15AB81F" wp14:editId="0056490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00D73" w14:textId="77777777" w:rsidR="002A20C2" w:rsidRDefault="002A20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15AB81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E00D73" w14:textId="77777777" w:rsidR="002A20C2" w:rsidRDefault="002A20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4B1E7C" w14:textId="77777777" w:rsidR="002A20C2" w:rsidRDefault="002A20C2"/>
    <w:p w14:paraId="37DD30D9" w14:textId="77777777" w:rsidR="002A20C2" w:rsidRDefault="002A20C2"/>
    <w:p w14:paraId="3BA7B858" w14:textId="77777777" w:rsidR="002A20C2" w:rsidRDefault="002A20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3BEA6F" wp14:editId="5A9D5E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0F5D5" w14:textId="77777777" w:rsidR="002A20C2" w:rsidRDefault="002A20C2"/>
                          <w:p w14:paraId="1D53B177" w14:textId="77777777" w:rsidR="002A20C2" w:rsidRDefault="002A20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3BEA6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30F5D5" w14:textId="77777777" w:rsidR="002A20C2" w:rsidRDefault="002A20C2"/>
                    <w:p w14:paraId="1D53B177" w14:textId="77777777" w:rsidR="002A20C2" w:rsidRDefault="002A20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57D4B2" w14:textId="77777777" w:rsidR="002A20C2" w:rsidRDefault="002A20C2"/>
    <w:p w14:paraId="40878A81" w14:textId="77777777" w:rsidR="002A20C2" w:rsidRDefault="002A20C2">
      <w:pPr>
        <w:rPr>
          <w:sz w:val="2"/>
          <w:szCs w:val="2"/>
        </w:rPr>
      </w:pPr>
    </w:p>
    <w:p w14:paraId="2AD94889" w14:textId="77777777" w:rsidR="002A20C2" w:rsidRDefault="002A20C2"/>
    <w:p w14:paraId="6CC08928" w14:textId="77777777" w:rsidR="002A20C2" w:rsidRDefault="002A20C2">
      <w:pPr>
        <w:spacing w:after="0" w:line="240" w:lineRule="auto"/>
      </w:pPr>
    </w:p>
  </w:footnote>
  <w:footnote w:type="continuationSeparator" w:id="0">
    <w:p w14:paraId="282642B6" w14:textId="77777777" w:rsidR="002A20C2" w:rsidRDefault="002A2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C2"/>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27431</TotalTime>
  <Pages>3</Pages>
  <Words>342</Words>
  <Characters>1950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1332</cp:revision>
  <cp:lastPrinted>2009-02-06T05:36:00Z</cp:lastPrinted>
  <dcterms:created xsi:type="dcterms:W3CDTF">2025-11-25T20:19:00Z</dcterms:created>
  <dcterms:modified xsi:type="dcterms:W3CDTF">2026-01-02T23:04:00Z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