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FC" w:rsidRDefault="00B926FC" w:rsidP="00B926F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Якимчук Олександр Миколайович</w:t>
      </w:r>
      <w:r>
        <w:rPr>
          <w:rFonts w:ascii="CIDFont+F4" w:hAnsi="CIDFont+F4" w:cs="CIDFont+F4"/>
          <w:kern w:val="0"/>
          <w:sz w:val="28"/>
          <w:szCs w:val="28"/>
          <w:lang w:eastAsia="ru-RU"/>
        </w:rPr>
        <w:t>, аспірант кафедри патологічної</w:t>
      </w:r>
    </w:p>
    <w:p w:rsidR="00B926FC" w:rsidRDefault="00B926FC" w:rsidP="00B926F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фізіології Тернопільського національного медичного університету імені</w:t>
      </w:r>
    </w:p>
    <w:p w:rsidR="00B926FC" w:rsidRDefault="00B926FC" w:rsidP="00B926F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І.Я. Горбачевського МОЗ України, тема дисертації: «Клініко-</w:t>
      </w:r>
    </w:p>
    <w:p w:rsidR="00B926FC" w:rsidRDefault="00B926FC" w:rsidP="00B926F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експериментальне дослідження особливостей впливу засобів для</w:t>
      </w:r>
    </w:p>
    <w:p w:rsidR="00B926FC" w:rsidRDefault="00B926FC" w:rsidP="00B926F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наркозу на гомеостаз в умовах гіперфункції щитоподібної залози», (222</w:t>
      </w:r>
    </w:p>
    <w:p w:rsidR="00B926FC" w:rsidRDefault="00B926FC" w:rsidP="00B926F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Медицина). Спеціалізована вчена рада ДФ 58.601.028 у</w:t>
      </w:r>
    </w:p>
    <w:p w:rsidR="00B926FC" w:rsidRDefault="00B926FC" w:rsidP="00B926F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Тернопільському національному медичному університеті імені І. Я.</w:t>
      </w:r>
    </w:p>
    <w:p w:rsidR="004A5337" w:rsidRPr="00B926FC" w:rsidRDefault="00B926FC" w:rsidP="00B926FC">
      <w:r>
        <w:rPr>
          <w:rFonts w:ascii="CIDFont+F4" w:hAnsi="CIDFont+F4" w:cs="CIDFont+F4"/>
          <w:kern w:val="0"/>
          <w:sz w:val="28"/>
          <w:szCs w:val="28"/>
          <w:lang w:eastAsia="ru-RU"/>
        </w:rPr>
        <w:t>Горбачевського МОЗ України</w:t>
      </w:r>
    </w:p>
    <w:sectPr w:rsidR="004A5337" w:rsidRPr="00B926F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B926FC" w:rsidRPr="00B926F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74EDF-B461-4895-B01E-4A6FDE1A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2021-11-11T17:50:00Z</dcterms:created>
  <dcterms:modified xsi:type="dcterms:W3CDTF">2021-11-11T21:32:00Z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