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E45C0" w14:textId="201EFAF5" w:rsidR="00DE1240" w:rsidRDefault="00FE7977" w:rsidP="00FE7977">
      <w:r w:rsidRPr="00FE7977">
        <w:rPr>
          <w:rFonts w:hint="eastAsia"/>
        </w:rPr>
        <w:t>Роль</w:t>
      </w:r>
      <w:r w:rsidRPr="00FE7977">
        <w:t xml:space="preserve"> </w:t>
      </w:r>
      <w:r w:rsidRPr="00FE7977">
        <w:rPr>
          <w:rFonts w:hint="eastAsia"/>
        </w:rPr>
        <w:t>социально</w:t>
      </w:r>
      <w:r w:rsidRPr="00FE7977">
        <w:t>-</w:t>
      </w:r>
      <w:r w:rsidRPr="00FE7977">
        <w:rPr>
          <w:rFonts w:hint="eastAsia"/>
        </w:rPr>
        <w:t>экономических</w:t>
      </w:r>
      <w:r w:rsidRPr="00FE7977">
        <w:t xml:space="preserve"> </w:t>
      </w:r>
      <w:r w:rsidRPr="00FE7977">
        <w:rPr>
          <w:rFonts w:hint="eastAsia"/>
        </w:rPr>
        <w:t>и</w:t>
      </w:r>
      <w:r w:rsidRPr="00FE7977">
        <w:t xml:space="preserve"> </w:t>
      </w:r>
      <w:r w:rsidRPr="00FE7977">
        <w:rPr>
          <w:rFonts w:hint="eastAsia"/>
        </w:rPr>
        <w:t>экологических</w:t>
      </w:r>
      <w:r w:rsidRPr="00FE7977">
        <w:t xml:space="preserve"> </w:t>
      </w:r>
      <w:r w:rsidRPr="00FE7977">
        <w:rPr>
          <w:rFonts w:hint="eastAsia"/>
        </w:rPr>
        <w:t>факторов</w:t>
      </w:r>
      <w:r w:rsidRPr="00FE7977">
        <w:t xml:space="preserve"> </w:t>
      </w:r>
      <w:r w:rsidRPr="00FE7977">
        <w:rPr>
          <w:rFonts w:hint="eastAsia"/>
        </w:rPr>
        <w:t>в</w:t>
      </w:r>
      <w:r w:rsidRPr="00FE7977">
        <w:t xml:space="preserve"> </w:t>
      </w:r>
      <w:r w:rsidRPr="00FE7977">
        <w:rPr>
          <w:rFonts w:hint="eastAsia"/>
        </w:rPr>
        <w:t>укреплении</w:t>
      </w:r>
      <w:r w:rsidRPr="00FE7977">
        <w:t xml:space="preserve"> </w:t>
      </w:r>
      <w:r w:rsidRPr="00FE7977">
        <w:rPr>
          <w:rFonts w:hint="eastAsia"/>
        </w:rPr>
        <w:t>здоровья</w:t>
      </w:r>
      <w:r w:rsidRPr="00FE7977">
        <w:t xml:space="preserve"> </w:t>
      </w:r>
      <w:r w:rsidRPr="00FE7977">
        <w:rPr>
          <w:rFonts w:hint="eastAsia"/>
        </w:rPr>
        <w:t>населения</w:t>
      </w:r>
      <w:r w:rsidRPr="00FE7977">
        <w:t xml:space="preserve"> </w:t>
      </w:r>
      <w:r w:rsidRPr="00FE7977">
        <w:rPr>
          <w:rFonts w:hint="eastAsia"/>
        </w:rPr>
        <w:t>муниципального</w:t>
      </w:r>
      <w:r w:rsidRPr="00FE7977">
        <w:t xml:space="preserve"> </w:t>
      </w:r>
      <w:r w:rsidRPr="00FE7977">
        <w:rPr>
          <w:rFonts w:hint="eastAsia"/>
        </w:rPr>
        <w:t>образования</w:t>
      </w:r>
      <w:r>
        <w:t xml:space="preserve"> </w:t>
      </w:r>
      <w:r w:rsidRPr="00FE7977">
        <w:rPr>
          <w:rFonts w:hint="eastAsia"/>
        </w:rPr>
        <w:t>Давлетшин</w:t>
      </w:r>
      <w:r w:rsidRPr="00FE7977">
        <w:t xml:space="preserve">, </w:t>
      </w:r>
      <w:r w:rsidRPr="00FE7977">
        <w:rPr>
          <w:rFonts w:hint="eastAsia"/>
        </w:rPr>
        <w:t>Фарид</w:t>
      </w:r>
      <w:r w:rsidRPr="00FE7977">
        <w:t xml:space="preserve"> </w:t>
      </w:r>
      <w:r w:rsidRPr="00FE7977">
        <w:rPr>
          <w:rFonts w:hint="eastAsia"/>
        </w:rPr>
        <w:t>Амирханович</w:t>
      </w:r>
    </w:p>
    <w:p w14:paraId="24DFDF09" w14:textId="77777777" w:rsidR="00FE7977" w:rsidRDefault="00FE7977" w:rsidP="00FE7977">
      <w:r>
        <w:rPr>
          <w:rFonts w:hint="eastAsia"/>
        </w:rPr>
        <w:t>ОГЛАВЛЕНИЕ</w:t>
      </w:r>
      <w:r>
        <w:t xml:space="preserve"> </w:t>
      </w:r>
      <w:r>
        <w:rPr>
          <w:rFonts w:hint="eastAsia"/>
        </w:rPr>
        <w:t>ДИССЕРТАЦИИ</w:t>
      </w:r>
    </w:p>
    <w:p w14:paraId="3B7C2028" w14:textId="77777777" w:rsidR="00FE7977" w:rsidRDefault="00FE7977" w:rsidP="00FE7977">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Давлетшин</w:t>
      </w:r>
      <w:r>
        <w:t xml:space="preserve">, </w:t>
      </w:r>
      <w:r>
        <w:rPr>
          <w:rFonts w:hint="eastAsia"/>
        </w:rPr>
        <w:t>Фарид</w:t>
      </w:r>
      <w:r>
        <w:t xml:space="preserve"> </w:t>
      </w:r>
      <w:r>
        <w:rPr>
          <w:rFonts w:hint="eastAsia"/>
        </w:rPr>
        <w:t>Амирханович</w:t>
      </w:r>
    </w:p>
    <w:p w14:paraId="23EA67BD" w14:textId="77777777" w:rsidR="00FE7977" w:rsidRDefault="00FE7977" w:rsidP="00FE797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29A82E4" w14:textId="77777777" w:rsidR="00FE7977" w:rsidRDefault="00FE7977" w:rsidP="00FE7977"/>
    <w:p w14:paraId="2C9C5EBD" w14:textId="77777777" w:rsidR="00FE7977" w:rsidRDefault="00FE7977" w:rsidP="00FE7977">
      <w:r>
        <w:rPr>
          <w:rFonts w:hint="eastAsia"/>
        </w:rPr>
        <w:t>ВВЕДЕНИЕ</w:t>
      </w:r>
    </w:p>
    <w:p w14:paraId="05EB4085" w14:textId="77777777" w:rsidR="00FE7977" w:rsidRDefault="00FE7977" w:rsidP="00FE7977"/>
    <w:p w14:paraId="2D16E936" w14:textId="77777777" w:rsidR="00FE7977" w:rsidRDefault="00FE7977" w:rsidP="00FE7977">
      <w:r>
        <w:rPr>
          <w:rFonts w:hint="eastAsia"/>
        </w:rPr>
        <w:t>ГЛАВА</w:t>
      </w:r>
      <w:r>
        <w:t xml:space="preserve"> 1. </w:t>
      </w:r>
      <w:r>
        <w:rPr>
          <w:rFonts w:hint="eastAsia"/>
        </w:rPr>
        <w:t>ФАКТОРЫ</w:t>
      </w:r>
      <w:r>
        <w:t xml:space="preserve">, </w:t>
      </w:r>
      <w:r>
        <w:rPr>
          <w:rFonts w:hint="eastAsia"/>
        </w:rPr>
        <w:t>ДЕТЕРМИНИРУЮЩИЕ</w:t>
      </w:r>
      <w:r>
        <w:t xml:space="preserve"> </w:t>
      </w:r>
      <w:r>
        <w:rPr>
          <w:rFonts w:hint="eastAsia"/>
        </w:rPr>
        <w:t>ЗДОРОВЬЕ</w:t>
      </w:r>
      <w:r>
        <w:t xml:space="preserve">, </w:t>
      </w:r>
      <w:r>
        <w:rPr>
          <w:rFonts w:hint="eastAsia"/>
        </w:rPr>
        <w:t>И</w:t>
      </w:r>
      <w:r>
        <w:t xml:space="preserve"> </w:t>
      </w:r>
      <w:r>
        <w:rPr>
          <w:rFonts w:hint="eastAsia"/>
        </w:rPr>
        <w:t>СОВРЕМЕННЫЕ</w:t>
      </w:r>
      <w:r>
        <w:t xml:space="preserve"> </w:t>
      </w:r>
      <w:r>
        <w:rPr>
          <w:rFonts w:hint="eastAsia"/>
        </w:rPr>
        <w:t>ПРОБЛЕМЫ</w:t>
      </w:r>
      <w:r>
        <w:t xml:space="preserve"> </w:t>
      </w:r>
      <w:r>
        <w:rPr>
          <w:rFonts w:hint="eastAsia"/>
        </w:rPr>
        <w:t>МЕДИЦИНСКОЙ</w:t>
      </w:r>
      <w:r>
        <w:t xml:space="preserve"> </w:t>
      </w:r>
      <w:r>
        <w:rPr>
          <w:rFonts w:hint="eastAsia"/>
        </w:rPr>
        <w:t>ПРОФИЛАКТИКИ</w:t>
      </w:r>
      <w:r>
        <w:t xml:space="preserve"> (</w:t>
      </w:r>
      <w:r>
        <w:rPr>
          <w:rFonts w:hint="eastAsia"/>
        </w:rPr>
        <w:t>обзор</w:t>
      </w:r>
      <w:r>
        <w:t xml:space="preserve"> </w:t>
      </w:r>
      <w:r>
        <w:rPr>
          <w:rFonts w:hint="eastAsia"/>
        </w:rPr>
        <w:t>литературы</w:t>
      </w:r>
      <w:r>
        <w:t>)</w:t>
      </w:r>
    </w:p>
    <w:p w14:paraId="62FD8D9D" w14:textId="77777777" w:rsidR="00FE7977" w:rsidRDefault="00FE7977" w:rsidP="00FE7977"/>
    <w:p w14:paraId="342EA770" w14:textId="77777777" w:rsidR="00FE7977" w:rsidRDefault="00FE7977" w:rsidP="00FE7977">
      <w:r>
        <w:t xml:space="preserve">1.1. </w:t>
      </w:r>
      <w:r>
        <w:rPr>
          <w:rFonts w:hint="eastAsia"/>
        </w:rPr>
        <w:t>Факторы</w:t>
      </w:r>
      <w:r>
        <w:t xml:space="preserve"> </w:t>
      </w:r>
      <w:r>
        <w:rPr>
          <w:rFonts w:hint="eastAsia"/>
        </w:rPr>
        <w:t>риска</w:t>
      </w:r>
      <w:r>
        <w:t xml:space="preserve"> </w:t>
      </w:r>
      <w:r>
        <w:rPr>
          <w:rFonts w:hint="eastAsia"/>
        </w:rPr>
        <w:t>и</w:t>
      </w:r>
      <w:r>
        <w:t xml:space="preserve"> </w:t>
      </w:r>
      <w:r>
        <w:rPr>
          <w:rFonts w:hint="eastAsia"/>
        </w:rPr>
        <w:t>социальная</w:t>
      </w:r>
      <w:r>
        <w:t xml:space="preserve"> </w:t>
      </w:r>
      <w:r>
        <w:rPr>
          <w:rFonts w:hint="eastAsia"/>
        </w:rPr>
        <w:t>обусловленность</w:t>
      </w:r>
      <w:r>
        <w:t xml:space="preserve"> </w:t>
      </w:r>
      <w:r>
        <w:rPr>
          <w:rFonts w:hint="eastAsia"/>
        </w:rPr>
        <w:t>здоровья</w:t>
      </w:r>
    </w:p>
    <w:p w14:paraId="7CDA40A3" w14:textId="77777777" w:rsidR="00FE7977" w:rsidRDefault="00FE7977" w:rsidP="00FE7977"/>
    <w:p w14:paraId="5BEE9BF5" w14:textId="77777777" w:rsidR="00FE7977" w:rsidRDefault="00FE7977" w:rsidP="00FE7977">
      <w:r>
        <w:t xml:space="preserve">1.2. </w:t>
      </w:r>
      <w:r>
        <w:rPr>
          <w:rFonts w:hint="eastAsia"/>
        </w:rPr>
        <w:t>Мониторинг</w:t>
      </w:r>
      <w:r>
        <w:t xml:space="preserve"> </w:t>
      </w:r>
      <w:r>
        <w:rPr>
          <w:rFonts w:hint="eastAsia"/>
        </w:rPr>
        <w:t>факторов</w:t>
      </w:r>
      <w:r>
        <w:t xml:space="preserve"> </w:t>
      </w:r>
      <w:r>
        <w:rPr>
          <w:rFonts w:hint="eastAsia"/>
        </w:rPr>
        <w:t>риска</w:t>
      </w:r>
      <w:r>
        <w:t xml:space="preserve"> </w:t>
      </w:r>
      <w:r>
        <w:rPr>
          <w:rFonts w:hint="eastAsia"/>
        </w:rPr>
        <w:t>здоровью</w:t>
      </w:r>
      <w:r>
        <w:t xml:space="preserve"> </w:t>
      </w:r>
      <w:r>
        <w:rPr>
          <w:rFonts w:hint="eastAsia"/>
        </w:rPr>
        <w:t>—</w:t>
      </w:r>
      <w:r>
        <w:t xml:space="preserve"> </w:t>
      </w:r>
      <w:r>
        <w:rPr>
          <w:rFonts w:hint="eastAsia"/>
        </w:rPr>
        <w:t>основа</w:t>
      </w:r>
      <w:r>
        <w:t xml:space="preserve"> </w:t>
      </w:r>
      <w:r>
        <w:rPr>
          <w:rFonts w:hint="eastAsia"/>
        </w:rPr>
        <w:t>ранней</w:t>
      </w:r>
      <w:r>
        <w:t xml:space="preserve"> </w:t>
      </w:r>
      <w:r>
        <w:rPr>
          <w:rFonts w:hint="eastAsia"/>
        </w:rPr>
        <w:t>профилактики</w:t>
      </w:r>
      <w:r>
        <w:t xml:space="preserve"> </w:t>
      </w:r>
      <w:r>
        <w:rPr>
          <w:rFonts w:hint="eastAsia"/>
        </w:rPr>
        <w:t>болезней</w:t>
      </w:r>
      <w:r>
        <w:t xml:space="preserve"> </w:t>
      </w:r>
      <w:r>
        <w:rPr>
          <w:rFonts w:hint="eastAsia"/>
        </w:rPr>
        <w:t>населения</w:t>
      </w:r>
    </w:p>
    <w:p w14:paraId="6BE1F1D3" w14:textId="77777777" w:rsidR="00FE7977" w:rsidRDefault="00FE7977" w:rsidP="00FE7977"/>
    <w:p w14:paraId="5607141A" w14:textId="77777777" w:rsidR="00FE7977" w:rsidRDefault="00FE7977" w:rsidP="00FE7977">
      <w:r>
        <w:rPr>
          <w:rFonts w:hint="eastAsia"/>
        </w:rPr>
        <w:t>ГЛАВА</w:t>
      </w:r>
      <w:r>
        <w:t xml:space="preserve"> 2. </w:t>
      </w:r>
      <w:r>
        <w:rPr>
          <w:rFonts w:hint="eastAsia"/>
        </w:rPr>
        <w:t>МЕТОДИКА</w:t>
      </w:r>
      <w:r>
        <w:t xml:space="preserve"> </w:t>
      </w:r>
      <w:r>
        <w:rPr>
          <w:rFonts w:hint="eastAsia"/>
        </w:rPr>
        <w:t>ИССЛЕДОВАНИЯ</w:t>
      </w:r>
    </w:p>
    <w:p w14:paraId="689B0B60" w14:textId="77777777" w:rsidR="00FE7977" w:rsidRDefault="00FE7977" w:rsidP="00FE7977"/>
    <w:p w14:paraId="1F104B3A" w14:textId="77777777" w:rsidR="00FE7977" w:rsidRDefault="00FE7977" w:rsidP="00FE7977">
      <w:r>
        <w:rPr>
          <w:rFonts w:hint="eastAsia"/>
        </w:rPr>
        <w:t>ГЛАВА</w:t>
      </w:r>
      <w:r>
        <w:t xml:space="preserve"> 3. </w:t>
      </w:r>
      <w:r>
        <w:rPr>
          <w:rFonts w:hint="eastAsia"/>
        </w:rPr>
        <w:t>МЕДИКО</w:t>
      </w:r>
      <w:r>
        <w:t>-</w:t>
      </w:r>
      <w:r>
        <w:rPr>
          <w:rFonts w:hint="eastAsia"/>
        </w:rPr>
        <w:t>ДЕМОГРАФИЧЕСКИЕ</w:t>
      </w:r>
      <w:r>
        <w:t xml:space="preserve"> </w:t>
      </w:r>
      <w:r>
        <w:rPr>
          <w:rFonts w:hint="eastAsia"/>
        </w:rPr>
        <w:t>ПРОЦЕССЫ</w:t>
      </w:r>
      <w:r>
        <w:t xml:space="preserve"> </w:t>
      </w:r>
      <w:r>
        <w:rPr>
          <w:rFonts w:hint="eastAsia"/>
        </w:rPr>
        <w:t>В</w:t>
      </w:r>
      <w:r>
        <w:t xml:space="preserve"> </w:t>
      </w:r>
      <w:r>
        <w:rPr>
          <w:rFonts w:hint="eastAsia"/>
        </w:rPr>
        <w:t>г</w:t>
      </w:r>
      <w:r>
        <w:t xml:space="preserve">. </w:t>
      </w:r>
      <w:r>
        <w:rPr>
          <w:rFonts w:hint="eastAsia"/>
        </w:rPr>
        <w:t>КАЗАНИ</w:t>
      </w:r>
      <w:r>
        <w:t xml:space="preserve"> </w:t>
      </w:r>
      <w:r>
        <w:rPr>
          <w:rFonts w:hint="eastAsia"/>
        </w:rPr>
        <w:t>И</w:t>
      </w:r>
      <w:r>
        <w:t xml:space="preserve"> </w:t>
      </w:r>
      <w:r>
        <w:rPr>
          <w:rFonts w:hint="eastAsia"/>
        </w:rPr>
        <w:t>ЗАБОЛЕВАЕМОСТЬ</w:t>
      </w:r>
      <w:r>
        <w:t xml:space="preserve"> </w:t>
      </w:r>
      <w:r>
        <w:rPr>
          <w:rFonts w:hint="eastAsia"/>
        </w:rPr>
        <w:t>НАСЕЛЕНИЯ</w:t>
      </w:r>
      <w:r>
        <w:t xml:space="preserve"> </w:t>
      </w:r>
      <w:r>
        <w:rPr>
          <w:rFonts w:hint="eastAsia"/>
        </w:rPr>
        <w:t>В</w:t>
      </w:r>
      <w:r>
        <w:t xml:space="preserve"> 1999 -2009 </w:t>
      </w:r>
      <w:r>
        <w:rPr>
          <w:rFonts w:hint="eastAsia"/>
        </w:rPr>
        <w:t>годы</w:t>
      </w:r>
    </w:p>
    <w:p w14:paraId="4F22B262" w14:textId="77777777" w:rsidR="00FE7977" w:rsidRDefault="00FE7977" w:rsidP="00FE7977"/>
    <w:p w14:paraId="012229EE" w14:textId="77777777" w:rsidR="00FE7977" w:rsidRDefault="00FE7977" w:rsidP="00FE7977">
      <w:r>
        <w:t xml:space="preserve">3.1. </w:t>
      </w:r>
      <w:r>
        <w:rPr>
          <w:rFonts w:hint="eastAsia"/>
        </w:rPr>
        <w:t>Медико</w:t>
      </w:r>
      <w:r>
        <w:t>-</w:t>
      </w:r>
      <w:r>
        <w:rPr>
          <w:rFonts w:hint="eastAsia"/>
        </w:rPr>
        <w:t>демографическая</w:t>
      </w:r>
      <w:r>
        <w:t xml:space="preserve"> </w:t>
      </w:r>
      <w:r>
        <w:rPr>
          <w:rFonts w:hint="eastAsia"/>
        </w:rPr>
        <w:t>ситуация</w:t>
      </w:r>
      <w:r>
        <w:t xml:space="preserve"> </w:t>
      </w:r>
      <w:r>
        <w:rPr>
          <w:rFonts w:hint="eastAsia"/>
        </w:rPr>
        <w:t>в</w:t>
      </w:r>
      <w:r>
        <w:t xml:space="preserve"> </w:t>
      </w:r>
      <w:r>
        <w:rPr>
          <w:rFonts w:hint="eastAsia"/>
        </w:rPr>
        <w:t>г</w:t>
      </w:r>
      <w:r>
        <w:t xml:space="preserve">. </w:t>
      </w:r>
      <w:r>
        <w:rPr>
          <w:rFonts w:hint="eastAsia"/>
        </w:rPr>
        <w:t>Казани</w:t>
      </w:r>
      <w:r>
        <w:t xml:space="preserve"> </w:t>
      </w:r>
      <w:r>
        <w:rPr>
          <w:rFonts w:hint="eastAsia"/>
        </w:rPr>
        <w:t>в</w:t>
      </w:r>
      <w:r>
        <w:t xml:space="preserve"> 2000-2009 </w:t>
      </w:r>
      <w:r>
        <w:rPr>
          <w:rFonts w:hint="eastAsia"/>
        </w:rPr>
        <w:t>годы</w:t>
      </w:r>
    </w:p>
    <w:p w14:paraId="16AF3826" w14:textId="77777777" w:rsidR="00FE7977" w:rsidRDefault="00FE7977" w:rsidP="00FE7977"/>
    <w:p w14:paraId="5B09D57B" w14:textId="77777777" w:rsidR="00FE7977" w:rsidRDefault="00FE7977" w:rsidP="00FE7977">
      <w:r>
        <w:t xml:space="preserve">3.2. </w:t>
      </w:r>
      <w:r>
        <w:rPr>
          <w:rFonts w:hint="eastAsia"/>
        </w:rPr>
        <w:t>Заболеваемость</w:t>
      </w:r>
      <w:r>
        <w:t xml:space="preserve"> </w:t>
      </w:r>
      <w:r>
        <w:rPr>
          <w:rFonts w:hint="eastAsia"/>
        </w:rPr>
        <w:t>городского</w:t>
      </w:r>
      <w:r>
        <w:t xml:space="preserve"> </w:t>
      </w:r>
      <w:r>
        <w:rPr>
          <w:rFonts w:hint="eastAsia"/>
        </w:rPr>
        <w:t>населения</w:t>
      </w:r>
      <w:r>
        <w:t xml:space="preserve"> </w:t>
      </w:r>
      <w:r>
        <w:rPr>
          <w:rFonts w:hint="eastAsia"/>
        </w:rPr>
        <w:t>в</w:t>
      </w:r>
      <w:r>
        <w:t xml:space="preserve"> 2000-2009 </w:t>
      </w:r>
      <w:r>
        <w:rPr>
          <w:rFonts w:hint="eastAsia"/>
        </w:rPr>
        <w:t>годы</w:t>
      </w:r>
    </w:p>
    <w:p w14:paraId="234FC68F" w14:textId="77777777" w:rsidR="00FE7977" w:rsidRDefault="00FE7977" w:rsidP="00FE7977"/>
    <w:p w14:paraId="46812946" w14:textId="77777777" w:rsidR="00FE7977" w:rsidRDefault="00FE7977" w:rsidP="00FE7977">
      <w:r>
        <w:rPr>
          <w:rFonts w:hint="eastAsia"/>
        </w:rPr>
        <w:t>ГЛАВА</w:t>
      </w:r>
      <w:r>
        <w:t xml:space="preserve"> 4. </w:t>
      </w:r>
      <w:r>
        <w:rPr>
          <w:rFonts w:hint="eastAsia"/>
        </w:rPr>
        <w:t>ВЛИЯНИЕ</w:t>
      </w:r>
      <w:r>
        <w:t xml:space="preserve"> </w:t>
      </w:r>
      <w:r>
        <w:rPr>
          <w:rFonts w:hint="eastAsia"/>
        </w:rPr>
        <w:t>ФАКТОРОВ</w:t>
      </w:r>
      <w:r>
        <w:t xml:space="preserve"> </w:t>
      </w:r>
      <w:r>
        <w:rPr>
          <w:rFonts w:hint="eastAsia"/>
        </w:rPr>
        <w:t>РИСКА</w:t>
      </w:r>
      <w:r>
        <w:t xml:space="preserve"> </w:t>
      </w:r>
      <w:r>
        <w:rPr>
          <w:rFonts w:hint="eastAsia"/>
        </w:rPr>
        <w:t>ОКРУЖАЮЩЕЙ</w:t>
      </w:r>
      <w:r>
        <w:t xml:space="preserve"> </w:t>
      </w:r>
      <w:r>
        <w:rPr>
          <w:rFonts w:hint="eastAsia"/>
        </w:rPr>
        <w:t>СРЕДЫ</w:t>
      </w:r>
    </w:p>
    <w:p w14:paraId="64194DA6" w14:textId="77777777" w:rsidR="00FE7977" w:rsidRDefault="00FE7977" w:rsidP="00FE7977"/>
    <w:p w14:paraId="39C4D6BC" w14:textId="77777777" w:rsidR="00FE7977" w:rsidRDefault="00FE7977" w:rsidP="00FE7977">
      <w:r>
        <w:rPr>
          <w:rFonts w:hint="eastAsia"/>
        </w:rPr>
        <w:t>НА</w:t>
      </w:r>
      <w:r>
        <w:t xml:space="preserve"> </w:t>
      </w:r>
      <w:r>
        <w:rPr>
          <w:rFonts w:hint="eastAsia"/>
        </w:rPr>
        <w:t>ЗДОРОВЬЕ</w:t>
      </w:r>
      <w:r>
        <w:t xml:space="preserve"> </w:t>
      </w:r>
      <w:r>
        <w:rPr>
          <w:rFonts w:hint="eastAsia"/>
        </w:rPr>
        <w:t>НАСЕЛЕНИЯ</w:t>
      </w:r>
      <w:r>
        <w:t xml:space="preserve"> </w:t>
      </w:r>
      <w:r>
        <w:rPr>
          <w:rFonts w:hint="eastAsia"/>
        </w:rPr>
        <w:t>В</w:t>
      </w:r>
      <w:r>
        <w:t xml:space="preserve"> </w:t>
      </w:r>
      <w:r>
        <w:rPr>
          <w:rFonts w:hint="eastAsia"/>
        </w:rPr>
        <w:t>г</w:t>
      </w:r>
      <w:r>
        <w:t xml:space="preserve">. </w:t>
      </w:r>
      <w:r>
        <w:rPr>
          <w:rFonts w:hint="eastAsia"/>
        </w:rPr>
        <w:t>КАЗАНИ</w:t>
      </w:r>
    </w:p>
    <w:p w14:paraId="4F6EC6AF" w14:textId="77777777" w:rsidR="00FE7977" w:rsidRDefault="00FE7977" w:rsidP="00FE7977"/>
    <w:p w14:paraId="67C8FFFD" w14:textId="77777777" w:rsidR="00FE7977" w:rsidRDefault="00FE7977" w:rsidP="00FE7977">
      <w:r>
        <w:t xml:space="preserve">4.1. </w:t>
      </w:r>
      <w:r>
        <w:rPr>
          <w:rFonts w:hint="eastAsia"/>
        </w:rPr>
        <w:t>Эколого</w:t>
      </w:r>
      <w:r>
        <w:t>-</w:t>
      </w:r>
      <w:r>
        <w:rPr>
          <w:rFonts w:hint="eastAsia"/>
        </w:rPr>
        <w:t>гигиенические</w:t>
      </w:r>
      <w:r>
        <w:t xml:space="preserve"> </w:t>
      </w:r>
      <w:r>
        <w:rPr>
          <w:rFonts w:hint="eastAsia"/>
        </w:rPr>
        <w:t>факторы</w:t>
      </w:r>
      <w:r>
        <w:t xml:space="preserve"> </w:t>
      </w:r>
      <w:r>
        <w:rPr>
          <w:rFonts w:hint="eastAsia"/>
        </w:rPr>
        <w:t>риска</w:t>
      </w:r>
      <w:r>
        <w:t xml:space="preserve"> </w:t>
      </w:r>
      <w:r>
        <w:rPr>
          <w:rFonts w:hint="eastAsia"/>
        </w:rPr>
        <w:t>и</w:t>
      </w:r>
      <w:r>
        <w:t xml:space="preserve"> </w:t>
      </w:r>
      <w:r>
        <w:rPr>
          <w:rFonts w:hint="eastAsia"/>
        </w:rPr>
        <w:t>заболеваемость</w:t>
      </w:r>
      <w:r>
        <w:t xml:space="preserve"> </w:t>
      </w:r>
      <w:r>
        <w:rPr>
          <w:rFonts w:hint="eastAsia"/>
        </w:rPr>
        <w:t>населения</w:t>
      </w:r>
      <w:r>
        <w:t xml:space="preserve"> </w:t>
      </w:r>
      <w:r>
        <w:rPr>
          <w:rFonts w:hint="eastAsia"/>
        </w:rPr>
        <w:t>г</w:t>
      </w:r>
      <w:r>
        <w:t xml:space="preserve">. </w:t>
      </w:r>
      <w:r>
        <w:rPr>
          <w:rFonts w:hint="eastAsia"/>
        </w:rPr>
        <w:t>Казани</w:t>
      </w:r>
    </w:p>
    <w:p w14:paraId="251173A4" w14:textId="77777777" w:rsidR="00FE7977" w:rsidRDefault="00FE7977" w:rsidP="00FE7977"/>
    <w:p w14:paraId="298E0F2E" w14:textId="77777777" w:rsidR="00FE7977" w:rsidRDefault="00FE7977" w:rsidP="00FE7977">
      <w:r>
        <w:t xml:space="preserve">4.2. </w:t>
      </w:r>
      <w:r>
        <w:rPr>
          <w:rFonts w:hint="eastAsia"/>
        </w:rPr>
        <w:t>Социально</w:t>
      </w:r>
      <w:r>
        <w:t>-</w:t>
      </w:r>
      <w:r>
        <w:rPr>
          <w:rFonts w:hint="eastAsia"/>
        </w:rPr>
        <w:t>экономические</w:t>
      </w:r>
      <w:r>
        <w:t xml:space="preserve"> </w:t>
      </w:r>
      <w:r>
        <w:rPr>
          <w:rFonts w:hint="eastAsia"/>
        </w:rPr>
        <w:t>условия</w:t>
      </w:r>
      <w:r>
        <w:t xml:space="preserve"> </w:t>
      </w:r>
      <w:r>
        <w:rPr>
          <w:rFonts w:hint="eastAsia"/>
        </w:rPr>
        <w:t>среды</w:t>
      </w:r>
      <w:r>
        <w:t xml:space="preserve"> </w:t>
      </w:r>
      <w:r>
        <w:rPr>
          <w:rFonts w:hint="eastAsia"/>
        </w:rPr>
        <w:t>обитания</w:t>
      </w:r>
      <w:r>
        <w:t xml:space="preserve"> </w:t>
      </w:r>
      <w:r>
        <w:rPr>
          <w:rFonts w:hint="eastAsia"/>
        </w:rPr>
        <w:t>в</w:t>
      </w:r>
      <w:r>
        <w:t xml:space="preserve"> </w:t>
      </w:r>
      <w:r>
        <w:rPr>
          <w:rFonts w:hint="eastAsia"/>
        </w:rPr>
        <w:t>г</w:t>
      </w:r>
      <w:r>
        <w:t xml:space="preserve">. </w:t>
      </w:r>
      <w:r>
        <w:rPr>
          <w:rFonts w:hint="eastAsia"/>
        </w:rPr>
        <w:t>Казани</w:t>
      </w:r>
      <w:r>
        <w:t xml:space="preserve"> </w:t>
      </w:r>
      <w:r>
        <w:rPr>
          <w:rFonts w:hint="eastAsia"/>
        </w:rPr>
        <w:t>и</w:t>
      </w:r>
      <w:r>
        <w:t xml:space="preserve"> </w:t>
      </w:r>
      <w:r>
        <w:rPr>
          <w:rFonts w:hint="eastAsia"/>
        </w:rPr>
        <w:t>её</w:t>
      </w:r>
      <w:r>
        <w:t xml:space="preserve"> </w:t>
      </w:r>
      <w:r>
        <w:rPr>
          <w:rFonts w:hint="eastAsia"/>
        </w:rPr>
        <w:t>влияние</w:t>
      </w:r>
      <w:r>
        <w:t xml:space="preserve"> </w:t>
      </w:r>
      <w:r>
        <w:rPr>
          <w:rFonts w:hint="eastAsia"/>
        </w:rPr>
        <w:t>на</w:t>
      </w:r>
      <w:r>
        <w:t xml:space="preserve"> </w:t>
      </w:r>
      <w:r>
        <w:rPr>
          <w:rFonts w:hint="eastAsia"/>
        </w:rPr>
        <w:t>здоровье</w:t>
      </w:r>
      <w:r>
        <w:t xml:space="preserve"> </w:t>
      </w:r>
      <w:r>
        <w:rPr>
          <w:rFonts w:hint="eastAsia"/>
        </w:rPr>
        <w:t>населения</w:t>
      </w:r>
    </w:p>
    <w:p w14:paraId="49E91ED1" w14:textId="77777777" w:rsidR="00FE7977" w:rsidRDefault="00FE7977" w:rsidP="00FE7977"/>
    <w:p w14:paraId="0F50203B" w14:textId="77777777" w:rsidR="00FE7977" w:rsidRDefault="00FE7977" w:rsidP="00FE7977">
      <w:r>
        <w:rPr>
          <w:rFonts w:hint="eastAsia"/>
        </w:rPr>
        <w:t>ГЛАВА</w:t>
      </w:r>
      <w:r>
        <w:t xml:space="preserve"> 5. </w:t>
      </w:r>
      <w:r>
        <w:rPr>
          <w:rFonts w:hint="eastAsia"/>
        </w:rPr>
        <w:t>МЕДИКО</w:t>
      </w:r>
      <w:r>
        <w:t>-</w:t>
      </w:r>
      <w:r>
        <w:rPr>
          <w:rFonts w:hint="eastAsia"/>
        </w:rPr>
        <w:t>СОЦИОЛОГИЧЕСКИЙ</w:t>
      </w:r>
      <w:r>
        <w:t xml:space="preserve"> </w:t>
      </w:r>
      <w:r>
        <w:rPr>
          <w:rFonts w:hint="eastAsia"/>
        </w:rPr>
        <w:t>АНАЛИЗ</w:t>
      </w:r>
      <w:r>
        <w:t xml:space="preserve"> </w:t>
      </w:r>
      <w:r>
        <w:rPr>
          <w:rFonts w:hint="eastAsia"/>
        </w:rPr>
        <w:t>ИНФОРМИРОВАННОСТИ</w:t>
      </w:r>
      <w:r>
        <w:t xml:space="preserve"> </w:t>
      </w:r>
      <w:r>
        <w:rPr>
          <w:rFonts w:hint="eastAsia"/>
        </w:rPr>
        <w:t>НАСЕЛЕНИЯ</w:t>
      </w:r>
      <w:r>
        <w:t xml:space="preserve"> </w:t>
      </w:r>
      <w:r>
        <w:rPr>
          <w:rFonts w:hint="eastAsia"/>
        </w:rPr>
        <w:t>О</w:t>
      </w:r>
      <w:r>
        <w:t xml:space="preserve"> </w:t>
      </w:r>
      <w:r>
        <w:rPr>
          <w:rFonts w:hint="eastAsia"/>
        </w:rPr>
        <w:t>ПРОФИЛАКТИКЕ</w:t>
      </w:r>
      <w:r>
        <w:t xml:space="preserve"> </w:t>
      </w:r>
      <w:r>
        <w:rPr>
          <w:rFonts w:hint="eastAsia"/>
        </w:rPr>
        <w:t>ФАКТОРОВ</w:t>
      </w:r>
      <w:r>
        <w:t xml:space="preserve"> </w:t>
      </w:r>
      <w:r>
        <w:rPr>
          <w:rFonts w:hint="eastAsia"/>
        </w:rPr>
        <w:t>РИСКА</w:t>
      </w:r>
      <w:r>
        <w:t xml:space="preserve"> </w:t>
      </w:r>
      <w:r>
        <w:rPr>
          <w:rFonts w:hint="eastAsia"/>
        </w:rPr>
        <w:t>ЗДОРОВЬЮ</w:t>
      </w:r>
    </w:p>
    <w:p w14:paraId="0FF124EB" w14:textId="77777777" w:rsidR="00FE7977" w:rsidRDefault="00FE7977" w:rsidP="00FE7977"/>
    <w:p w14:paraId="312208AA" w14:textId="77777777" w:rsidR="00FE7977" w:rsidRDefault="00FE7977" w:rsidP="00FE7977">
      <w:r>
        <w:t xml:space="preserve">5.1. </w:t>
      </w:r>
      <w:r>
        <w:rPr>
          <w:rFonts w:hint="eastAsia"/>
        </w:rPr>
        <w:t>Анализ</w:t>
      </w:r>
      <w:r>
        <w:t xml:space="preserve"> </w:t>
      </w:r>
      <w:r>
        <w:rPr>
          <w:rFonts w:hint="eastAsia"/>
        </w:rPr>
        <w:t>результатов</w:t>
      </w:r>
      <w:r>
        <w:t xml:space="preserve"> </w:t>
      </w:r>
      <w:r>
        <w:rPr>
          <w:rFonts w:hint="eastAsia"/>
        </w:rPr>
        <w:t>социологического</w:t>
      </w:r>
      <w:r>
        <w:t xml:space="preserve"> </w:t>
      </w:r>
      <w:r>
        <w:rPr>
          <w:rFonts w:hint="eastAsia"/>
        </w:rPr>
        <w:t>исследования</w:t>
      </w:r>
      <w:r>
        <w:t xml:space="preserve"> </w:t>
      </w:r>
      <w:r>
        <w:rPr>
          <w:rFonts w:hint="eastAsia"/>
        </w:rPr>
        <w:t>пациентов</w:t>
      </w:r>
      <w:r>
        <w:t xml:space="preserve"> </w:t>
      </w:r>
      <w:r>
        <w:rPr>
          <w:rFonts w:hint="eastAsia"/>
        </w:rPr>
        <w:t>муниципальной</w:t>
      </w:r>
      <w:r>
        <w:t xml:space="preserve"> </w:t>
      </w:r>
      <w:r>
        <w:rPr>
          <w:rFonts w:hint="eastAsia"/>
        </w:rPr>
        <w:t>поликлиники</w:t>
      </w:r>
      <w:r>
        <w:t xml:space="preserve"> </w:t>
      </w:r>
      <w:r>
        <w:rPr>
          <w:rFonts w:hint="eastAsia"/>
        </w:rPr>
        <w:t>№</w:t>
      </w:r>
      <w:r>
        <w:t xml:space="preserve"> 8 </w:t>
      </w:r>
      <w:r>
        <w:rPr>
          <w:rFonts w:hint="eastAsia"/>
        </w:rPr>
        <w:t>г</w:t>
      </w:r>
      <w:r>
        <w:t xml:space="preserve">. </w:t>
      </w:r>
      <w:r>
        <w:rPr>
          <w:rFonts w:hint="eastAsia"/>
        </w:rPr>
        <w:t>Казани</w:t>
      </w:r>
    </w:p>
    <w:p w14:paraId="01B32B91" w14:textId="77777777" w:rsidR="00FE7977" w:rsidRDefault="00FE7977" w:rsidP="00FE7977"/>
    <w:p w14:paraId="519B09EE" w14:textId="77777777" w:rsidR="00FE7977" w:rsidRDefault="00FE7977" w:rsidP="00FE7977">
      <w:r>
        <w:t xml:space="preserve">5.2. </w:t>
      </w:r>
      <w:r>
        <w:rPr>
          <w:rFonts w:hint="eastAsia"/>
        </w:rPr>
        <w:t>Анализ</w:t>
      </w:r>
      <w:r>
        <w:t xml:space="preserve"> </w:t>
      </w:r>
      <w:r>
        <w:rPr>
          <w:rFonts w:hint="eastAsia"/>
        </w:rPr>
        <w:t>результатов</w:t>
      </w:r>
      <w:r>
        <w:t xml:space="preserve"> </w:t>
      </w:r>
      <w:r>
        <w:rPr>
          <w:rFonts w:hint="eastAsia"/>
        </w:rPr>
        <w:t>социологического</w:t>
      </w:r>
      <w:r>
        <w:t xml:space="preserve"> </w:t>
      </w:r>
      <w:r>
        <w:rPr>
          <w:rFonts w:hint="eastAsia"/>
        </w:rPr>
        <w:t>исследования</w:t>
      </w:r>
      <w:r>
        <w:t xml:space="preserve"> </w:t>
      </w:r>
      <w:r>
        <w:rPr>
          <w:rFonts w:hint="eastAsia"/>
        </w:rPr>
        <w:t>врачей</w:t>
      </w:r>
      <w:r>
        <w:t xml:space="preserve"> </w:t>
      </w:r>
      <w:r>
        <w:rPr>
          <w:rFonts w:hint="eastAsia"/>
        </w:rPr>
        <w:t>муниципальной</w:t>
      </w:r>
      <w:r>
        <w:t xml:space="preserve"> </w:t>
      </w:r>
      <w:r>
        <w:rPr>
          <w:rFonts w:hint="eastAsia"/>
        </w:rPr>
        <w:t>поликлиники</w:t>
      </w:r>
      <w:r>
        <w:t xml:space="preserve"> </w:t>
      </w:r>
      <w:r>
        <w:rPr>
          <w:rFonts w:hint="eastAsia"/>
        </w:rPr>
        <w:t>№</w:t>
      </w:r>
      <w:r>
        <w:t xml:space="preserve"> 8 </w:t>
      </w:r>
      <w:r>
        <w:rPr>
          <w:rFonts w:hint="eastAsia"/>
        </w:rPr>
        <w:t>г</w:t>
      </w:r>
      <w:r>
        <w:t xml:space="preserve">. </w:t>
      </w:r>
      <w:r>
        <w:rPr>
          <w:rFonts w:hint="eastAsia"/>
        </w:rPr>
        <w:t>Казани</w:t>
      </w:r>
    </w:p>
    <w:p w14:paraId="43D8C867" w14:textId="77777777" w:rsidR="00FE7977" w:rsidRDefault="00FE7977" w:rsidP="00FE7977"/>
    <w:p w14:paraId="6E8CF932" w14:textId="77777777" w:rsidR="00FE7977" w:rsidRDefault="00FE7977" w:rsidP="00FE7977">
      <w:r>
        <w:rPr>
          <w:rFonts w:hint="eastAsia"/>
        </w:rPr>
        <w:t>ГЛАВА</w:t>
      </w:r>
      <w:r>
        <w:t xml:space="preserve"> 6. </w:t>
      </w:r>
      <w:r>
        <w:rPr>
          <w:rFonts w:hint="eastAsia"/>
        </w:rPr>
        <w:t>СОВЕРШЕНСТВОВАНИЕ</w:t>
      </w:r>
      <w:r>
        <w:t xml:space="preserve"> </w:t>
      </w:r>
      <w:r>
        <w:rPr>
          <w:rFonts w:hint="eastAsia"/>
        </w:rPr>
        <w:t>ПРОФИЛАКТИКИ</w:t>
      </w:r>
      <w:r>
        <w:t xml:space="preserve"> </w:t>
      </w:r>
      <w:r>
        <w:rPr>
          <w:rFonts w:hint="eastAsia"/>
        </w:rPr>
        <w:t>ЗАБОЛЕВАЕМОСТИ</w:t>
      </w:r>
      <w:r>
        <w:t xml:space="preserve"> </w:t>
      </w:r>
      <w:r>
        <w:rPr>
          <w:rFonts w:hint="eastAsia"/>
        </w:rPr>
        <w:t>У</w:t>
      </w:r>
      <w:r>
        <w:t xml:space="preserve"> </w:t>
      </w:r>
      <w:r>
        <w:rPr>
          <w:rFonts w:hint="eastAsia"/>
        </w:rPr>
        <w:t>НАСЕЛЕНИЯ</w:t>
      </w:r>
      <w:r>
        <w:t xml:space="preserve"> </w:t>
      </w:r>
      <w:r>
        <w:rPr>
          <w:rFonts w:hint="eastAsia"/>
        </w:rPr>
        <w:t>МУНИЦИПАЛЬНОГО</w:t>
      </w:r>
      <w:r>
        <w:t xml:space="preserve"> </w:t>
      </w:r>
      <w:r>
        <w:rPr>
          <w:rFonts w:hint="eastAsia"/>
        </w:rPr>
        <w:t>ОБРАЗОВАНИЯ</w:t>
      </w:r>
      <w:r>
        <w:t xml:space="preserve"> </w:t>
      </w:r>
      <w:r>
        <w:rPr>
          <w:rFonts w:hint="eastAsia"/>
        </w:rPr>
        <w:t>г</w:t>
      </w:r>
      <w:r>
        <w:t xml:space="preserve">. </w:t>
      </w:r>
      <w:r>
        <w:rPr>
          <w:rFonts w:hint="eastAsia"/>
        </w:rPr>
        <w:t>КАЗАНИ</w:t>
      </w:r>
    </w:p>
    <w:p w14:paraId="3140F4F1" w14:textId="77777777" w:rsidR="00FE7977" w:rsidRDefault="00FE7977" w:rsidP="00FE7977"/>
    <w:p w14:paraId="24018C1B" w14:textId="77777777" w:rsidR="00FE7977" w:rsidRDefault="00FE7977" w:rsidP="00FE7977">
      <w:r>
        <w:t xml:space="preserve">6.1. </w:t>
      </w:r>
      <w:r>
        <w:rPr>
          <w:rFonts w:hint="eastAsia"/>
        </w:rPr>
        <w:t>Профилактики</w:t>
      </w:r>
      <w:r>
        <w:t xml:space="preserve"> </w:t>
      </w:r>
      <w:r>
        <w:rPr>
          <w:rFonts w:hint="eastAsia"/>
        </w:rPr>
        <w:t>неинфекционных</w:t>
      </w:r>
      <w:r>
        <w:t xml:space="preserve"> </w:t>
      </w:r>
      <w:r>
        <w:rPr>
          <w:rFonts w:hint="eastAsia"/>
        </w:rPr>
        <w:t>болезней</w:t>
      </w:r>
      <w:r>
        <w:t xml:space="preserve"> </w:t>
      </w:r>
      <w:r>
        <w:rPr>
          <w:rFonts w:hint="eastAsia"/>
        </w:rPr>
        <w:t>в</w:t>
      </w:r>
      <w:r>
        <w:t xml:space="preserve"> </w:t>
      </w:r>
      <w:r>
        <w:rPr>
          <w:rFonts w:hint="eastAsia"/>
        </w:rPr>
        <w:t>муниципальном</w:t>
      </w:r>
      <w:r>
        <w:t xml:space="preserve"> </w:t>
      </w:r>
      <w:r>
        <w:rPr>
          <w:rFonts w:hint="eastAsia"/>
        </w:rPr>
        <w:t>здравоохранении</w:t>
      </w:r>
      <w:r>
        <w:t xml:space="preserve"> </w:t>
      </w:r>
      <w:r>
        <w:rPr>
          <w:rFonts w:hint="eastAsia"/>
        </w:rPr>
        <w:t>г</w:t>
      </w:r>
      <w:r>
        <w:t xml:space="preserve">. </w:t>
      </w:r>
      <w:r>
        <w:rPr>
          <w:rFonts w:hint="eastAsia"/>
        </w:rPr>
        <w:t>Казани</w:t>
      </w:r>
      <w:r>
        <w:t>.</w:t>
      </w:r>
    </w:p>
    <w:p w14:paraId="6A68B761" w14:textId="77777777" w:rsidR="00FE7977" w:rsidRDefault="00FE7977" w:rsidP="00FE7977"/>
    <w:p w14:paraId="6F17A7D4" w14:textId="4E5000B2" w:rsidR="00FE7977" w:rsidRPr="00FE7977" w:rsidRDefault="00FE7977" w:rsidP="00FE7977">
      <w:r>
        <w:t xml:space="preserve">6.2. </w:t>
      </w:r>
      <w:r>
        <w:rPr>
          <w:rFonts w:hint="eastAsia"/>
        </w:rPr>
        <w:t>Профилактика</w:t>
      </w:r>
      <w:r>
        <w:t xml:space="preserve"> </w:t>
      </w:r>
      <w:r>
        <w:rPr>
          <w:rFonts w:hint="eastAsia"/>
        </w:rPr>
        <w:t>инфекционных</w:t>
      </w:r>
      <w:r>
        <w:t xml:space="preserve"> </w:t>
      </w:r>
      <w:r>
        <w:rPr>
          <w:rFonts w:hint="eastAsia"/>
        </w:rPr>
        <w:t>болезней</w:t>
      </w:r>
      <w:r>
        <w:t xml:space="preserve"> </w:t>
      </w:r>
      <w:r>
        <w:rPr>
          <w:rFonts w:hint="eastAsia"/>
        </w:rPr>
        <w:t>у</w:t>
      </w:r>
      <w:r>
        <w:t xml:space="preserve"> </w:t>
      </w:r>
      <w:r>
        <w:rPr>
          <w:rFonts w:hint="eastAsia"/>
        </w:rPr>
        <w:t>населения</w:t>
      </w:r>
      <w:r>
        <w:t xml:space="preserve"> </w:t>
      </w:r>
      <w:r>
        <w:rPr>
          <w:rFonts w:hint="eastAsia"/>
        </w:rPr>
        <w:t>г</w:t>
      </w:r>
      <w:r>
        <w:t>.</w:t>
      </w:r>
      <w:r>
        <w:rPr>
          <w:rFonts w:hint="eastAsia"/>
        </w:rPr>
        <w:t>Казани</w:t>
      </w:r>
    </w:p>
    <w:sectPr w:rsidR="00FE7977" w:rsidRPr="00FE7977"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DD251" w14:textId="77777777" w:rsidR="0024500C" w:rsidRPr="008D1934" w:rsidRDefault="0024500C">
      <w:pPr>
        <w:spacing w:after="0" w:line="240" w:lineRule="auto"/>
      </w:pPr>
      <w:r w:rsidRPr="008D1934">
        <w:separator/>
      </w:r>
    </w:p>
  </w:endnote>
  <w:endnote w:type="continuationSeparator" w:id="0">
    <w:p w14:paraId="081D6ADD" w14:textId="77777777" w:rsidR="0024500C" w:rsidRPr="008D1934" w:rsidRDefault="0024500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51141" w14:textId="77777777" w:rsidR="0024500C" w:rsidRPr="008D1934" w:rsidRDefault="0024500C"/>
    <w:p w14:paraId="3FB3BEAF" w14:textId="77777777" w:rsidR="0024500C" w:rsidRPr="008D1934" w:rsidRDefault="0024500C"/>
    <w:p w14:paraId="6DA711C5" w14:textId="77777777" w:rsidR="0024500C" w:rsidRPr="008D1934" w:rsidRDefault="0024500C"/>
    <w:p w14:paraId="3D61965F" w14:textId="77777777" w:rsidR="0024500C" w:rsidRPr="008D1934" w:rsidRDefault="0024500C"/>
    <w:p w14:paraId="63D29240" w14:textId="77777777" w:rsidR="0024500C" w:rsidRPr="008D1934" w:rsidRDefault="0024500C"/>
    <w:p w14:paraId="204195FE" w14:textId="77777777" w:rsidR="0024500C" w:rsidRPr="008D1934" w:rsidRDefault="0024500C"/>
    <w:p w14:paraId="0F23E49A" w14:textId="77777777" w:rsidR="0024500C" w:rsidRPr="008D1934" w:rsidRDefault="0024500C">
      <w:pPr>
        <w:rPr>
          <w:sz w:val="2"/>
          <w:szCs w:val="2"/>
        </w:rPr>
      </w:pPr>
      <w:r>
        <w:rPr>
          <w:noProof/>
        </w:rPr>
        <mc:AlternateContent>
          <mc:Choice Requires="wps">
            <w:drawing>
              <wp:anchor distT="0" distB="0" distL="63500" distR="63500" simplePos="0" relativeHeight="251660288" behindDoc="1" locked="0" layoutInCell="1" allowOverlap="1" wp14:anchorId="1B0C187D" wp14:editId="3A142DA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7332FF6" w14:textId="77777777" w:rsidR="0024500C" w:rsidRPr="008D1934" w:rsidRDefault="002450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0C187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332FF6" w14:textId="77777777" w:rsidR="0024500C" w:rsidRPr="008D1934" w:rsidRDefault="002450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F05ABAE" w14:textId="77777777" w:rsidR="0024500C" w:rsidRPr="008D1934" w:rsidRDefault="0024500C"/>
    <w:p w14:paraId="479813D8" w14:textId="77777777" w:rsidR="0024500C" w:rsidRPr="008D1934" w:rsidRDefault="0024500C"/>
    <w:p w14:paraId="303E1305" w14:textId="77777777" w:rsidR="0024500C" w:rsidRPr="008D1934" w:rsidRDefault="0024500C">
      <w:pPr>
        <w:rPr>
          <w:sz w:val="2"/>
          <w:szCs w:val="2"/>
        </w:rPr>
      </w:pPr>
      <w:r>
        <w:rPr>
          <w:noProof/>
        </w:rPr>
        <mc:AlternateContent>
          <mc:Choice Requires="wps">
            <w:drawing>
              <wp:anchor distT="0" distB="0" distL="63500" distR="63500" simplePos="0" relativeHeight="251659264" behindDoc="1" locked="0" layoutInCell="1" allowOverlap="1" wp14:anchorId="33275880" wp14:editId="077AE64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C3D26EF" w14:textId="77777777" w:rsidR="0024500C" w:rsidRPr="008D1934" w:rsidRDefault="002450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27588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3D26EF" w14:textId="77777777" w:rsidR="0024500C" w:rsidRPr="008D1934" w:rsidRDefault="002450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86C8094" w14:textId="77777777" w:rsidR="0024500C" w:rsidRPr="008D1934" w:rsidRDefault="0024500C"/>
    <w:p w14:paraId="558D9ED5" w14:textId="77777777" w:rsidR="0024500C" w:rsidRPr="008D1934" w:rsidRDefault="0024500C">
      <w:pPr>
        <w:rPr>
          <w:sz w:val="2"/>
          <w:szCs w:val="2"/>
        </w:rPr>
      </w:pPr>
    </w:p>
    <w:p w14:paraId="35132EE4" w14:textId="77777777" w:rsidR="0024500C" w:rsidRPr="008D1934" w:rsidRDefault="0024500C"/>
    <w:p w14:paraId="3BFAAEAE" w14:textId="77777777" w:rsidR="0024500C" w:rsidRPr="008D1934" w:rsidRDefault="0024500C">
      <w:pPr>
        <w:spacing w:after="0" w:line="240" w:lineRule="auto"/>
      </w:pPr>
    </w:p>
  </w:footnote>
  <w:footnote w:type="continuationSeparator" w:id="0">
    <w:p w14:paraId="10D91A3C" w14:textId="77777777" w:rsidR="0024500C" w:rsidRPr="008D1934" w:rsidRDefault="0024500C">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0C"/>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2</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cp:revision>
  <cp:lastPrinted>2024-05-12T14:21:00Z</cp:lastPrinted>
  <dcterms:created xsi:type="dcterms:W3CDTF">2024-05-12T14:37:00Z</dcterms:created>
  <dcterms:modified xsi:type="dcterms:W3CDTF">2024-05-13T08:15:00Z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