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Губа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Лариса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Василівна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Назва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дисертаційної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роботи</w:t>
      </w:r>
      <w:r w:rsidRPr="002E68C7">
        <w:rPr>
          <w:rFonts w:ascii="Verdana" w:hAnsi="Verdana"/>
          <w:color w:val="000000"/>
          <w:shd w:val="clear" w:color="auto" w:fill="FFFFFF"/>
        </w:rPr>
        <w:t>: "</w:t>
      </w:r>
      <w:r w:rsidRPr="002E68C7">
        <w:rPr>
          <w:rFonts w:ascii="Verdana" w:hAnsi="Verdana" w:hint="eastAsia"/>
          <w:color w:val="000000"/>
          <w:shd w:val="clear" w:color="auto" w:fill="FFFFFF"/>
        </w:rPr>
        <w:t>СЕМАНТИКА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ЇЇ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КОНЦЕПТУАЛІЗАЦІЯ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p>
    <w:p w:rsidR="002E68C7" w:rsidRPr="002E68C7" w:rsidRDefault="002E68C7" w:rsidP="002E68C7">
      <w:pPr>
        <w:rPr>
          <w:rFonts w:ascii="Verdana" w:hAnsi="Verdana"/>
          <w:color w:val="000000"/>
          <w:shd w:val="clear" w:color="auto" w:fill="FFFFFF"/>
        </w:rPr>
      </w:pPr>
    </w:p>
    <w:p w:rsidR="002E68C7" w:rsidRPr="002E68C7" w:rsidRDefault="002E68C7" w:rsidP="002E68C7">
      <w:pPr>
        <w:rPr>
          <w:rFonts w:ascii="Verdana" w:hAnsi="Verdana"/>
          <w:color w:val="000000"/>
          <w:shd w:val="clear" w:color="auto" w:fill="FFFFFF"/>
        </w:rPr>
      </w:pP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КИЇВСЬКИЙ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НАЦІОНАЛЬНИЙ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УНІВЕРСИТЕТ</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ІМЕНІ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ТАРАСА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ШЕВЧЕНКА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правах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рукопису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ГУБА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ЛАРИСА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ВАСИЛІВНА</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УДК</w:t>
      </w:r>
      <w:r w:rsidRPr="002E68C7">
        <w:rPr>
          <w:rFonts w:ascii="Verdana" w:hAnsi="Verdana"/>
          <w:color w:val="000000"/>
          <w:shd w:val="clear" w:color="auto" w:fill="FFFFFF"/>
        </w:rPr>
        <w:t xml:space="preserve"> 811.112.2</w:t>
      </w:r>
      <w:r w:rsidRPr="002E68C7">
        <w:rPr>
          <w:rFonts w:ascii="Verdana" w:hAnsi="Verdana" w:hint="eastAsia"/>
          <w:color w:val="000000"/>
          <w:shd w:val="clear" w:color="auto" w:fill="FFFFFF"/>
        </w:rPr>
        <w:t>’</w:t>
      </w:r>
      <w:r w:rsidRPr="002E68C7">
        <w:rPr>
          <w:rFonts w:ascii="Verdana" w:hAnsi="Verdana"/>
          <w:color w:val="000000"/>
          <w:shd w:val="clear" w:color="auto" w:fill="FFFFFF"/>
        </w:rPr>
        <w:t>37</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:82-32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СЕМАНТИКА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ЇЇ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КОНЦЕПТУАЛІЗАЦІЯ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Спеціальність</w:t>
      </w:r>
      <w:r w:rsidRPr="002E68C7">
        <w:rPr>
          <w:rFonts w:ascii="Verdana" w:hAnsi="Verdana"/>
          <w:color w:val="000000"/>
          <w:shd w:val="clear" w:color="auto" w:fill="FFFFFF"/>
        </w:rPr>
        <w:t xml:space="preserve"> 10.02.04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германські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мови</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ДИСЕРТАЦІЯ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здобуття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ступеня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кандидата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філологічних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Науковий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керівник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Сойко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Іван</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Васильович</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кандидат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філологічних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доцент</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КИЇВ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2015</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2</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ЗМІСТ</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ВСТУП………………………………………………………………………</w:t>
      </w:r>
      <w:r w:rsidRPr="002E68C7">
        <w:rPr>
          <w:rFonts w:ascii="Verdana" w:hAnsi="Verdana"/>
          <w:color w:val="000000"/>
          <w:shd w:val="clear" w:color="auto" w:fill="FFFFFF"/>
        </w:rPr>
        <w:t>.. 4</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РОЗДІЛ</w:t>
      </w:r>
      <w:r w:rsidRPr="002E68C7">
        <w:rPr>
          <w:rFonts w:ascii="Verdana" w:hAnsi="Verdana"/>
          <w:color w:val="000000"/>
          <w:shd w:val="clear" w:color="auto" w:fill="FFFFFF"/>
        </w:rPr>
        <w:t xml:space="preserve"> 1. </w:t>
      </w:r>
      <w:r w:rsidRPr="002E68C7">
        <w:rPr>
          <w:rFonts w:ascii="Verdana" w:hAnsi="Verdana" w:hint="eastAsia"/>
          <w:color w:val="000000"/>
          <w:shd w:val="clear" w:color="auto" w:fill="FFFFFF"/>
        </w:rPr>
        <w:t>ТЕОРЕТИЧНІ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ЗАСАДИ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ПРОСТОРОВОЇ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СЕМАНТИКИ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ТЕКСТУ…</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r w:rsidRPr="002E68C7">
        <w:rPr>
          <w:rFonts w:ascii="Verdana" w:hAnsi="Verdana"/>
          <w:color w:val="000000"/>
          <w:shd w:val="clear" w:color="auto" w:fill="FFFFFF"/>
        </w:rPr>
        <w:t>. 12</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1.1. </w:t>
      </w:r>
      <w:r w:rsidRPr="002E68C7">
        <w:rPr>
          <w:rFonts w:ascii="Verdana" w:hAnsi="Verdana" w:hint="eastAsia"/>
          <w:color w:val="000000"/>
          <w:shd w:val="clear" w:color="auto" w:fill="FFFFFF"/>
        </w:rPr>
        <w:t>Художній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об’єкт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лінгвістичних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13</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1.2. </w:t>
      </w:r>
      <w:r w:rsidRPr="002E68C7">
        <w:rPr>
          <w:rFonts w:ascii="Verdana" w:hAnsi="Verdana" w:hint="eastAsia"/>
          <w:color w:val="000000"/>
          <w:shd w:val="clear" w:color="auto" w:fill="FFFFFF"/>
        </w:rPr>
        <w:t>Репрезентація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25</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1.2.1. </w:t>
      </w:r>
      <w:r w:rsidRPr="002E68C7">
        <w:rPr>
          <w:rFonts w:ascii="Verdana" w:hAnsi="Verdana" w:hint="eastAsia"/>
          <w:color w:val="000000"/>
          <w:shd w:val="clear" w:color="auto" w:fill="FFFFFF"/>
        </w:rPr>
        <w:t>Художній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літературного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тексту</w:t>
      </w:r>
      <w:r w:rsidRPr="002E68C7">
        <w:rPr>
          <w:rFonts w:ascii="Verdana" w:hAnsi="Verdana"/>
          <w:color w:val="000000"/>
          <w:shd w:val="clear" w:color="auto" w:fill="FFFFFF"/>
        </w:rPr>
        <w:t>....... 25</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1.2.2. </w:t>
      </w:r>
      <w:r w:rsidRPr="002E68C7">
        <w:rPr>
          <w:rFonts w:ascii="Verdana" w:hAnsi="Verdana" w:hint="eastAsia"/>
          <w:color w:val="000000"/>
          <w:shd w:val="clear" w:color="auto" w:fill="FFFFFF"/>
        </w:rPr>
        <w:t>Мовні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вербалізації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художніх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37</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1.2.3.</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1.2.4.</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Типологія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„Можливі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теорії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42</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46</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1.3.</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1.4.</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рамках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когнітивної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парадигми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Мовна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картина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її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лінгвістичні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53</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59</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Висновки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першого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розділу…</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64</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РОЗДІЛ</w:t>
      </w:r>
      <w:r w:rsidRPr="002E68C7">
        <w:rPr>
          <w:rFonts w:ascii="Verdana" w:hAnsi="Verdana"/>
          <w:color w:val="000000"/>
          <w:shd w:val="clear" w:color="auto" w:fill="FFFFFF"/>
        </w:rPr>
        <w:t xml:space="preserve"> 2. </w:t>
      </w:r>
      <w:r w:rsidRPr="002E68C7">
        <w:rPr>
          <w:rFonts w:ascii="Verdana" w:hAnsi="Verdana" w:hint="eastAsia"/>
          <w:color w:val="000000"/>
          <w:shd w:val="clear" w:color="auto" w:fill="FFFFFF"/>
        </w:rPr>
        <w:t>КАТЕГОРІЯ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ОПОВІДАННЯХ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69</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2.1. </w:t>
      </w:r>
      <w:r w:rsidRPr="002E68C7">
        <w:rPr>
          <w:rFonts w:ascii="Verdana" w:hAnsi="Verdana" w:hint="eastAsia"/>
          <w:color w:val="000000"/>
          <w:shd w:val="clear" w:color="auto" w:fill="FFFFFF"/>
        </w:rPr>
        <w:t>Мовні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вираження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просторовості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оповіданнях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69</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2.2. </w:t>
      </w:r>
      <w:r w:rsidRPr="002E68C7">
        <w:rPr>
          <w:rFonts w:ascii="Verdana" w:hAnsi="Verdana" w:hint="eastAsia"/>
          <w:color w:val="000000"/>
          <w:shd w:val="clear" w:color="auto" w:fill="FFFFFF"/>
        </w:rPr>
        <w:t>Концептуалізація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оповіданнях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91</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2.3. </w:t>
      </w:r>
      <w:r w:rsidRPr="002E68C7">
        <w:rPr>
          <w:rFonts w:ascii="Verdana" w:hAnsi="Verdana" w:hint="eastAsia"/>
          <w:color w:val="000000"/>
          <w:shd w:val="clear" w:color="auto" w:fill="FFFFFF"/>
        </w:rPr>
        <w:t>Авторська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модель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оповідань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r w:rsidRPr="002E68C7">
        <w:rPr>
          <w:rFonts w:ascii="Verdana" w:hAnsi="Verdana"/>
          <w:color w:val="000000"/>
          <w:shd w:val="clear" w:color="auto" w:fill="FFFFFF"/>
        </w:rPr>
        <w:t>... 124</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2.3.1. </w:t>
      </w:r>
      <w:r w:rsidRPr="002E68C7">
        <w:rPr>
          <w:rFonts w:ascii="Verdana" w:hAnsi="Verdana" w:hint="eastAsia"/>
          <w:color w:val="000000"/>
          <w:shd w:val="clear" w:color="auto" w:fill="FFFFFF"/>
        </w:rPr>
        <w:t>Реальний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r w:rsidRPr="002E68C7">
        <w:rPr>
          <w:rFonts w:ascii="Verdana" w:hAnsi="Verdana"/>
          <w:color w:val="000000"/>
          <w:shd w:val="clear" w:color="auto" w:fill="FFFFFF"/>
        </w:rPr>
        <w:t>... 125</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2.3.2. </w:t>
      </w:r>
      <w:r w:rsidRPr="002E68C7">
        <w:rPr>
          <w:rFonts w:ascii="Verdana" w:hAnsi="Verdana" w:hint="eastAsia"/>
          <w:color w:val="000000"/>
          <w:shd w:val="clear" w:color="auto" w:fill="FFFFFF"/>
        </w:rPr>
        <w:t>Психологічний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131</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2.3.3. </w:t>
      </w:r>
      <w:r w:rsidRPr="002E68C7">
        <w:rPr>
          <w:rFonts w:ascii="Verdana" w:hAnsi="Verdana" w:hint="eastAsia"/>
          <w:color w:val="000000"/>
          <w:shd w:val="clear" w:color="auto" w:fill="FFFFFF"/>
        </w:rPr>
        <w:t>Фантастичний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140</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Висновки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другого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розділу……………………………………………</w:t>
      </w:r>
      <w:r w:rsidRPr="002E68C7">
        <w:rPr>
          <w:rFonts w:ascii="Verdana" w:hAnsi="Verdana"/>
          <w:color w:val="000000"/>
          <w:shd w:val="clear" w:color="auto" w:fill="FFFFFF"/>
        </w:rPr>
        <w:t>.... 145</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3</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РОЗДІЛ</w:t>
      </w:r>
      <w:r w:rsidRPr="002E68C7">
        <w:rPr>
          <w:rFonts w:ascii="Verdana" w:hAnsi="Verdana"/>
          <w:color w:val="000000"/>
          <w:shd w:val="clear" w:color="auto" w:fill="FFFFFF"/>
        </w:rPr>
        <w:t xml:space="preserve"> 3. </w:t>
      </w:r>
      <w:r w:rsidRPr="002E68C7">
        <w:rPr>
          <w:rFonts w:ascii="Verdana" w:hAnsi="Verdana" w:hint="eastAsia"/>
          <w:color w:val="000000"/>
          <w:shd w:val="clear" w:color="auto" w:fill="FFFFFF"/>
        </w:rPr>
        <w:t>КАТЕГОРІЯ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КАЗКАХ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149</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3.1. </w:t>
      </w:r>
      <w:r w:rsidRPr="002E68C7">
        <w:rPr>
          <w:rFonts w:ascii="Verdana" w:hAnsi="Verdana" w:hint="eastAsia"/>
          <w:color w:val="000000"/>
          <w:shd w:val="clear" w:color="auto" w:fill="FFFFFF"/>
        </w:rPr>
        <w:t>Структура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просторової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організації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казок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150</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 3.1.1. </w:t>
      </w:r>
      <w:r w:rsidRPr="002E68C7">
        <w:rPr>
          <w:rFonts w:ascii="Verdana" w:hAnsi="Verdana" w:hint="eastAsia"/>
          <w:color w:val="000000"/>
          <w:shd w:val="clear" w:color="auto" w:fill="FFFFFF"/>
        </w:rPr>
        <w:t>Мовні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актуалізації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150</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 3.1.2 . </w:t>
      </w:r>
      <w:r w:rsidRPr="002E68C7">
        <w:rPr>
          <w:rFonts w:ascii="Verdana" w:hAnsi="Verdana" w:hint="eastAsia"/>
          <w:color w:val="000000"/>
          <w:shd w:val="clear" w:color="auto" w:fill="FFFFFF"/>
        </w:rPr>
        <w:t>Концептуалізація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168</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 3.1.3. </w:t>
      </w:r>
      <w:r w:rsidRPr="002E68C7">
        <w:rPr>
          <w:rFonts w:ascii="Verdana" w:hAnsi="Verdana" w:hint="eastAsia"/>
          <w:color w:val="000000"/>
          <w:shd w:val="clear" w:color="auto" w:fill="FFFFFF"/>
        </w:rPr>
        <w:t>Семантика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179</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Висновки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третього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розділу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r w:rsidRPr="002E68C7">
        <w:rPr>
          <w:rFonts w:ascii="Verdana" w:hAnsi="Verdana"/>
          <w:color w:val="000000"/>
          <w:shd w:val="clear" w:color="auto" w:fill="FFFFFF"/>
        </w:rPr>
        <w:t>.</w:t>
      </w:r>
      <w:r w:rsidRPr="002E68C7">
        <w:rPr>
          <w:rFonts w:ascii="Verdana" w:hAnsi="Verdana" w:hint="eastAsia"/>
          <w:color w:val="000000"/>
          <w:shd w:val="clear" w:color="auto" w:fill="FFFFFF"/>
        </w:rPr>
        <w:t>…</w:t>
      </w:r>
      <w:r w:rsidRPr="002E68C7">
        <w:rPr>
          <w:rFonts w:ascii="Verdana" w:hAnsi="Verdana"/>
          <w:color w:val="000000"/>
          <w:shd w:val="clear" w:color="auto" w:fill="FFFFFF"/>
        </w:rPr>
        <w:t>.. 187</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ЗАГАЛЬНІ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ВИСНОВКИ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190</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СПИСОК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ВИКОРИСТАНИХ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ДЖЕРЕЛ………………………………</w:t>
      </w:r>
      <w:r w:rsidRPr="002E68C7">
        <w:rPr>
          <w:rFonts w:ascii="Verdana" w:hAnsi="Verdana"/>
          <w:color w:val="000000"/>
          <w:shd w:val="clear" w:color="auto" w:fill="FFFFFF"/>
        </w:rPr>
        <w:t>.. 196</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СПИСОК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ДЖЕРЕЛ</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ІЛЮСТРАТИВНОГО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МАТЕРІАЛУ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234</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ДОДАТКИ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236</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4</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ВСТУП</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Проблема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філософська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лінгвістична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цікавить</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учених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віддавна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свідчать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пошуки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часів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Аристотеля</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Безпосереднім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об’єктом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лінгвістики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смислова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почала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активно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вивчатися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столітті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спочатку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межах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функціональної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граматики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разом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із</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іншими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смисловими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категоріями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пізніше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вивченні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картини</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когнітивній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лінгвістиці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форма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існування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упорядкування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також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одна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фундаментальних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світосприйняття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людини</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важлива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складова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частина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картини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Еволюція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уявлень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людини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реальний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проходила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протягом</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тисячоліть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Сучасне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уявлення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час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пов’язане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першу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чергу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із</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теорією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відносності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Енштейна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відкидала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усталене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уявлення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абсолютність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часу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поєднала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їх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єдине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нерозривне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ціле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Енштейн</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писав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„уявлення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відбувається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завжди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уявлення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чотиривимірний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континуум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існує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абсолютного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співвідношення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часі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але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існує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абсолютне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співвідношення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часі“</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[222, </w:t>
      </w:r>
      <w:r w:rsidRPr="002E68C7">
        <w:rPr>
          <w:rFonts w:ascii="Verdana" w:hAnsi="Verdana" w:hint="eastAsia"/>
          <w:color w:val="000000"/>
          <w:shd w:val="clear" w:color="auto" w:fill="FFFFFF"/>
        </w:rPr>
        <w:t>с</w:t>
      </w:r>
      <w:r w:rsidRPr="002E68C7">
        <w:rPr>
          <w:rFonts w:ascii="Verdana" w:hAnsi="Verdana"/>
          <w:color w:val="000000"/>
          <w:shd w:val="clear" w:color="auto" w:fill="FFFFFF"/>
        </w:rPr>
        <w:t>. 30].</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одна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основних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відображає</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об’єктивну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реальність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через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систему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Для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філологічного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актуальність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полягає</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передовсім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пошуку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відображення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буття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можливості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аналізу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картини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автора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допомогою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вивчення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засобів</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Вивченню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присвячені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роботи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вітчизняних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зарубіжних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дослідників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зокрема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літературознавчі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праці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Бахтіна</w:t>
      </w:r>
      <w:r w:rsidRPr="002E68C7">
        <w:rPr>
          <w:rFonts w:ascii="Verdana" w:hAnsi="Verdana"/>
          <w:color w:val="000000"/>
          <w:shd w:val="clear" w:color="auto" w:fill="FFFFFF"/>
        </w:rPr>
        <w:t xml:space="preserve"> [20,</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21], </w:t>
      </w:r>
      <w:r w:rsidRPr="002E68C7">
        <w:rPr>
          <w:rFonts w:ascii="Verdana" w:hAnsi="Verdana" w:hint="eastAsia"/>
          <w:color w:val="000000"/>
          <w:shd w:val="clear" w:color="auto" w:fill="FFFFFF"/>
        </w:rPr>
        <w:t>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Бороня</w:t>
      </w:r>
      <w:r w:rsidRPr="002E68C7">
        <w:rPr>
          <w:rFonts w:ascii="Verdana" w:hAnsi="Verdana"/>
          <w:color w:val="000000"/>
          <w:shd w:val="clear" w:color="auto" w:fill="FFFFFF"/>
        </w:rPr>
        <w:t xml:space="preserve"> [33],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Іваненко</w:t>
      </w:r>
      <w:r w:rsidRPr="002E68C7">
        <w:rPr>
          <w:rFonts w:ascii="Verdana" w:hAnsi="Verdana"/>
          <w:color w:val="000000"/>
          <w:shd w:val="clear" w:color="auto" w:fill="FFFFFF"/>
        </w:rPr>
        <w:t xml:space="preserve"> [90], </w:t>
      </w:r>
      <w:r w:rsidRPr="002E68C7">
        <w:rPr>
          <w:rFonts w:ascii="Verdana" w:hAnsi="Verdana" w:hint="eastAsia"/>
          <w:color w:val="000000"/>
          <w:shd w:val="clear" w:color="auto" w:fill="FFFFFF"/>
        </w:rPr>
        <w:t>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Ліхачова</w:t>
      </w:r>
      <w:r w:rsidRPr="002E68C7">
        <w:rPr>
          <w:rFonts w:ascii="Verdana" w:hAnsi="Verdana"/>
          <w:color w:val="000000"/>
          <w:shd w:val="clear" w:color="auto" w:fill="FFFFFF"/>
        </w:rPr>
        <w:t xml:space="preserve"> [124, 125],</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Топорова</w:t>
      </w:r>
      <w:r w:rsidRPr="002E68C7">
        <w:rPr>
          <w:rFonts w:ascii="Verdana" w:hAnsi="Verdana"/>
          <w:color w:val="000000"/>
          <w:shd w:val="clear" w:color="auto" w:fill="FFFFFF"/>
        </w:rPr>
        <w:t xml:space="preserve"> [203, 204, 205], </w:t>
      </w:r>
      <w:r w:rsidRPr="002E68C7">
        <w:rPr>
          <w:rFonts w:ascii="Verdana" w:hAnsi="Verdana" w:hint="eastAsia"/>
          <w:color w:val="000000"/>
          <w:shd w:val="clear" w:color="auto" w:fill="FFFFFF"/>
        </w:rPr>
        <w:t>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Федосєєвої</w:t>
      </w:r>
      <w:r w:rsidRPr="002E68C7">
        <w:rPr>
          <w:rFonts w:ascii="Verdana" w:hAnsi="Verdana"/>
          <w:color w:val="000000"/>
          <w:shd w:val="clear" w:color="auto" w:fill="FFFFFF"/>
        </w:rPr>
        <w:t xml:space="preserve"> [211], </w:t>
      </w:r>
      <w:r w:rsidRPr="002E68C7">
        <w:rPr>
          <w:rFonts w:ascii="Verdana" w:hAnsi="Verdana" w:hint="eastAsia"/>
          <w:color w:val="000000"/>
          <w:shd w:val="clear" w:color="auto" w:fill="FFFFFF"/>
        </w:rPr>
        <w:t>Л</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Чернейко</w:t>
      </w:r>
      <w:r w:rsidRPr="002E68C7">
        <w:rPr>
          <w:rFonts w:ascii="Verdana" w:hAnsi="Verdana"/>
          <w:color w:val="000000"/>
          <w:shd w:val="clear" w:color="auto" w:fill="FFFFFF"/>
        </w:rPr>
        <w:t xml:space="preserve"> [216] </w:t>
      </w:r>
      <w:r w:rsidRPr="002E68C7">
        <w:rPr>
          <w:rFonts w:ascii="Verdana" w:hAnsi="Verdana" w:hint="eastAsia"/>
          <w:color w:val="000000"/>
          <w:shd w:val="clear" w:color="auto" w:fill="FFFFFF"/>
        </w:rPr>
        <w:t>та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лінгвістичні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Бабенко</w:t>
      </w:r>
      <w:r w:rsidRPr="002E68C7">
        <w:rPr>
          <w:rFonts w:ascii="Verdana" w:hAnsi="Verdana"/>
          <w:color w:val="000000"/>
          <w:shd w:val="clear" w:color="auto" w:fill="FFFFFF"/>
        </w:rPr>
        <w:t xml:space="preserve"> [16, 17],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Богданової</w:t>
      </w:r>
      <w:r w:rsidRPr="002E68C7">
        <w:rPr>
          <w:rFonts w:ascii="Verdana" w:hAnsi="Verdana"/>
          <w:color w:val="000000"/>
          <w:shd w:val="clear" w:color="auto" w:fill="FFFFFF"/>
        </w:rPr>
        <w:t xml:space="preserve"> [29],</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Гальперіна</w:t>
      </w:r>
      <w:r w:rsidRPr="002E68C7">
        <w:rPr>
          <w:rFonts w:ascii="Verdana" w:hAnsi="Verdana"/>
          <w:color w:val="000000"/>
          <w:shd w:val="clear" w:color="auto" w:fill="FFFFFF"/>
        </w:rPr>
        <w:t xml:space="preserve"> [48], </w:t>
      </w:r>
      <w:r w:rsidRPr="002E68C7">
        <w:rPr>
          <w:rFonts w:ascii="Verdana" w:hAnsi="Verdana" w:hint="eastAsia"/>
          <w:color w:val="000000"/>
          <w:shd w:val="clear" w:color="auto" w:fill="FFFFFF"/>
        </w:rPr>
        <w:t>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Лотмана</w:t>
      </w:r>
      <w:r w:rsidRPr="002E68C7">
        <w:rPr>
          <w:rFonts w:ascii="Verdana" w:hAnsi="Verdana"/>
          <w:color w:val="000000"/>
          <w:shd w:val="clear" w:color="auto" w:fill="FFFFFF"/>
        </w:rPr>
        <w:t xml:space="preserve"> [130, 132, 133], </w:t>
      </w:r>
      <w:r w:rsidRPr="002E68C7">
        <w:rPr>
          <w:rFonts w:ascii="Verdana" w:hAnsi="Verdana" w:hint="eastAsia"/>
          <w:color w:val="000000"/>
          <w:shd w:val="clear" w:color="auto" w:fill="FFFFFF"/>
        </w:rPr>
        <w:t>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Обелець</w:t>
      </w:r>
      <w:r w:rsidRPr="002E68C7">
        <w:rPr>
          <w:rFonts w:ascii="Verdana" w:hAnsi="Verdana"/>
          <w:color w:val="000000"/>
          <w:shd w:val="clear" w:color="auto" w:fill="FFFFFF"/>
        </w:rPr>
        <w:t xml:space="preserve"> [157],</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Фоміної</w:t>
      </w:r>
      <w:r w:rsidRPr="002E68C7">
        <w:rPr>
          <w:rFonts w:ascii="Verdana" w:hAnsi="Verdana"/>
          <w:color w:val="000000"/>
          <w:shd w:val="clear" w:color="auto" w:fill="FFFFFF"/>
        </w:rPr>
        <w:t xml:space="preserve"> [213]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інших</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5</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Оповідання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були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перекладені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більше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шістдесятьма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мовами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робить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найбільш</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перекладеним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німецькомовним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автором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усіх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часів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після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братів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Грімм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Додаючи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численні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нагороди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включаючи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Нобелівську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премію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літератури</w:t>
      </w:r>
      <w:r w:rsidRPr="002E68C7">
        <w:rPr>
          <w:rFonts w:ascii="Verdana" w:hAnsi="Verdana"/>
          <w:color w:val="000000"/>
          <w:shd w:val="clear" w:color="auto" w:fill="FFFFFF"/>
        </w:rPr>
        <w:t xml:space="preserve"> 1946-</w:t>
      </w:r>
      <w:r w:rsidRPr="002E68C7">
        <w:rPr>
          <w:rFonts w:ascii="Verdana" w:hAnsi="Verdana" w:hint="eastAsia"/>
          <w:color w:val="000000"/>
          <w:shd w:val="clear" w:color="auto" w:fill="FFFFFF"/>
        </w:rPr>
        <w:t>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безумовно</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пояснює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необхідність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хоча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були</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написані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під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значним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впливом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Раннього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Романтизму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вони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дотепер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залишаються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сучасними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можуть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корисними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читачам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пошуку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відповідей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екзистенційні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питання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життя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свою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чергу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унеможливлює</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ігнорування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доробків</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українському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дискурсі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творчість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є</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малодослідженою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епічного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жанру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були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Сдобновою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дисертації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„Онірична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парадигма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[179],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розглянуто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поетикальні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створення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оніричної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парадигми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жанрах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східнослов’янському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літературознавстві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життєвий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творчий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шлях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німецького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митця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були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Акопяном</w:t>
      </w:r>
      <w:r w:rsidRPr="002E68C7">
        <w:rPr>
          <w:rFonts w:ascii="Verdana" w:hAnsi="Verdana"/>
          <w:color w:val="000000"/>
          <w:shd w:val="clear" w:color="auto" w:fill="FFFFFF"/>
        </w:rPr>
        <w:t xml:space="preserve"> [5],</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Аверинцевим</w:t>
      </w:r>
      <w:r w:rsidRPr="002E68C7">
        <w:rPr>
          <w:rFonts w:ascii="Verdana" w:hAnsi="Verdana"/>
          <w:color w:val="000000"/>
          <w:shd w:val="clear" w:color="auto" w:fill="FFFFFF"/>
        </w:rPr>
        <w:t xml:space="preserve"> [1, 2], </w:t>
      </w:r>
      <w:r w:rsidRPr="002E68C7">
        <w:rPr>
          <w:rFonts w:ascii="Verdana" w:hAnsi="Verdana" w:hint="eastAsia"/>
          <w:color w:val="000000"/>
          <w:shd w:val="clear" w:color="auto" w:fill="FFFFFF"/>
        </w:rPr>
        <w:t>Н</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Гучинською</w:t>
      </w:r>
      <w:r w:rsidRPr="002E68C7">
        <w:rPr>
          <w:rFonts w:ascii="Verdana" w:hAnsi="Verdana"/>
          <w:color w:val="000000"/>
          <w:shd w:val="clear" w:color="auto" w:fill="FFFFFF"/>
        </w:rPr>
        <w:t xml:space="preserve"> [68], </w:t>
      </w:r>
      <w:r w:rsidRPr="002E68C7">
        <w:rPr>
          <w:rFonts w:ascii="Verdana" w:hAnsi="Verdana" w:hint="eastAsia"/>
          <w:color w:val="000000"/>
          <w:shd w:val="clear" w:color="auto" w:fill="FFFFFF"/>
        </w:rPr>
        <w:t>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Затонським</w:t>
      </w:r>
      <w:r w:rsidRPr="002E68C7">
        <w:rPr>
          <w:rFonts w:ascii="Verdana" w:hAnsi="Verdana"/>
          <w:color w:val="000000"/>
          <w:shd w:val="clear" w:color="auto" w:fill="FFFFFF"/>
        </w:rPr>
        <w:t xml:space="preserve"> [85],</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Каралашвілі</w:t>
      </w:r>
      <w:r w:rsidRPr="002E68C7">
        <w:rPr>
          <w:rFonts w:ascii="Verdana" w:hAnsi="Verdana"/>
          <w:color w:val="000000"/>
          <w:shd w:val="clear" w:color="auto" w:fill="FFFFFF"/>
        </w:rPr>
        <w:t xml:space="preserve"> [93, 94],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Мегелою</w:t>
      </w:r>
      <w:r w:rsidRPr="002E68C7">
        <w:rPr>
          <w:rFonts w:ascii="Verdana" w:hAnsi="Verdana"/>
          <w:color w:val="000000"/>
          <w:shd w:val="clear" w:color="auto" w:fill="FFFFFF"/>
        </w:rPr>
        <w:t xml:space="preserve"> [143, 144], </w:t>
      </w:r>
      <w:r w:rsidRPr="002E68C7">
        <w:rPr>
          <w:rFonts w:ascii="Verdana" w:hAnsi="Verdana" w:hint="eastAsia"/>
          <w:color w:val="000000"/>
          <w:shd w:val="clear" w:color="auto" w:fill="FFFFFF"/>
        </w:rPr>
        <w:t>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Моріцом</w:t>
      </w:r>
      <w:r w:rsidRPr="002E68C7">
        <w:rPr>
          <w:rFonts w:ascii="Verdana" w:hAnsi="Verdana"/>
          <w:color w:val="000000"/>
          <w:shd w:val="clear" w:color="auto" w:fill="FFFFFF"/>
        </w:rPr>
        <w:t xml:space="preserve"> [147],</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Павловою</w:t>
      </w:r>
      <w:r w:rsidRPr="002E68C7">
        <w:rPr>
          <w:rFonts w:ascii="Verdana" w:hAnsi="Verdana"/>
          <w:color w:val="000000"/>
          <w:shd w:val="clear" w:color="auto" w:fill="FFFFFF"/>
        </w:rPr>
        <w:t xml:space="preserve"> [162],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Сєдєльніком</w:t>
      </w:r>
      <w:r w:rsidRPr="002E68C7">
        <w:rPr>
          <w:rFonts w:ascii="Verdana" w:hAnsi="Verdana"/>
          <w:color w:val="000000"/>
          <w:shd w:val="clear" w:color="auto" w:fill="FFFFFF"/>
        </w:rPr>
        <w:t xml:space="preserve"> [180]. </w:t>
      </w:r>
      <w:r w:rsidRPr="002E68C7">
        <w:rPr>
          <w:rFonts w:ascii="Verdana" w:hAnsi="Verdana" w:hint="eastAsia"/>
          <w:color w:val="000000"/>
          <w:shd w:val="clear" w:color="auto" w:fill="FFFFFF"/>
        </w:rPr>
        <w:t>Дисертації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літературознавчого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напряму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були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захищені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Блохіною</w:t>
      </w:r>
      <w:r w:rsidRPr="002E68C7">
        <w:rPr>
          <w:rFonts w:ascii="Verdana" w:hAnsi="Verdana"/>
          <w:color w:val="000000"/>
          <w:shd w:val="clear" w:color="auto" w:fill="FFFFFF"/>
        </w:rPr>
        <w:t xml:space="preserve"> [26], </w:t>
      </w:r>
      <w:r w:rsidRPr="002E68C7">
        <w:rPr>
          <w:rFonts w:ascii="Verdana" w:hAnsi="Verdana" w:hint="eastAsia"/>
          <w:color w:val="000000"/>
          <w:shd w:val="clear" w:color="auto" w:fill="FFFFFF"/>
        </w:rPr>
        <w:t>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Лазуткіною</w:t>
      </w:r>
      <w:r w:rsidRPr="002E68C7">
        <w:rPr>
          <w:rFonts w:ascii="Verdana" w:hAnsi="Verdana"/>
          <w:color w:val="000000"/>
          <w:shd w:val="clear" w:color="auto" w:fill="FFFFFF"/>
        </w:rPr>
        <w:t xml:space="preserve"> [117],</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Лобановою</w:t>
      </w:r>
      <w:r w:rsidRPr="002E68C7">
        <w:rPr>
          <w:rFonts w:ascii="Verdana" w:hAnsi="Verdana"/>
          <w:color w:val="000000"/>
          <w:shd w:val="clear" w:color="auto" w:fill="FFFFFF"/>
        </w:rPr>
        <w:t xml:space="preserve"> [126],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Малащенком</w:t>
      </w:r>
      <w:r w:rsidRPr="002E68C7">
        <w:rPr>
          <w:rFonts w:ascii="Verdana" w:hAnsi="Verdana"/>
          <w:color w:val="000000"/>
          <w:shd w:val="clear" w:color="auto" w:fill="FFFFFF"/>
        </w:rPr>
        <w:t xml:space="preserve"> [138], </w:t>
      </w:r>
      <w:r w:rsidRPr="002E68C7">
        <w:rPr>
          <w:rFonts w:ascii="Verdana" w:hAnsi="Verdana" w:hint="eastAsia"/>
          <w:color w:val="000000"/>
          <w:shd w:val="clear" w:color="auto" w:fill="FFFFFF"/>
        </w:rPr>
        <w:t>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Мамоновою</w:t>
      </w:r>
      <w:r w:rsidRPr="002E68C7">
        <w:rPr>
          <w:rFonts w:ascii="Verdana" w:hAnsi="Verdana"/>
          <w:color w:val="000000"/>
          <w:shd w:val="clear" w:color="auto" w:fill="FFFFFF"/>
        </w:rPr>
        <w:t xml:space="preserve"> [142],</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Плохарским</w:t>
      </w:r>
      <w:r w:rsidRPr="002E68C7">
        <w:rPr>
          <w:rFonts w:ascii="Verdana" w:hAnsi="Verdana"/>
          <w:color w:val="000000"/>
          <w:shd w:val="clear" w:color="auto" w:fill="FFFFFF"/>
        </w:rPr>
        <w:t xml:space="preserve"> [166], </w:t>
      </w:r>
      <w:r w:rsidRPr="002E68C7">
        <w:rPr>
          <w:rFonts w:ascii="Verdana" w:hAnsi="Verdana" w:hint="eastAsia"/>
          <w:color w:val="000000"/>
          <w:shd w:val="clear" w:color="auto" w:fill="FFFFFF"/>
        </w:rPr>
        <w:t>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Тереховою</w:t>
      </w:r>
      <w:r w:rsidRPr="002E68C7">
        <w:rPr>
          <w:rFonts w:ascii="Verdana" w:hAnsi="Verdana"/>
          <w:color w:val="000000"/>
          <w:shd w:val="clear" w:color="auto" w:fill="FFFFFF"/>
        </w:rPr>
        <w:t xml:space="preserve"> [200],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Юдовим</w:t>
      </w:r>
      <w:r w:rsidRPr="002E68C7">
        <w:rPr>
          <w:rFonts w:ascii="Verdana" w:hAnsi="Verdana"/>
          <w:color w:val="000000"/>
          <w:shd w:val="clear" w:color="auto" w:fill="FFFFFF"/>
        </w:rPr>
        <w:t xml:space="preserve"> [223].</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мовознавчого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спрямування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були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проведені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Гавріліною</w:t>
      </w:r>
      <w:r w:rsidRPr="002E68C7">
        <w:rPr>
          <w:rFonts w:ascii="Verdana" w:hAnsi="Verdana"/>
          <w:color w:val="000000"/>
          <w:shd w:val="clear" w:color="auto" w:fill="FFFFFF"/>
        </w:rPr>
        <w:t xml:space="preserve"> [43],</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Сироварскою</w:t>
      </w:r>
      <w:r w:rsidRPr="002E68C7">
        <w:rPr>
          <w:rFonts w:ascii="Verdana" w:hAnsi="Verdana"/>
          <w:color w:val="000000"/>
          <w:shd w:val="clear" w:color="auto" w:fill="FFFFFF"/>
        </w:rPr>
        <w:t xml:space="preserve"> [197], </w:t>
      </w:r>
      <w:r w:rsidRPr="002E68C7">
        <w:rPr>
          <w:rFonts w:ascii="Verdana" w:hAnsi="Verdana" w:hint="eastAsia"/>
          <w:color w:val="000000"/>
          <w:shd w:val="clear" w:color="auto" w:fill="FFFFFF"/>
        </w:rPr>
        <w:t>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Сиромятніковою</w:t>
      </w:r>
      <w:r w:rsidRPr="002E68C7">
        <w:rPr>
          <w:rFonts w:ascii="Verdana" w:hAnsi="Verdana"/>
          <w:color w:val="000000"/>
          <w:shd w:val="clear" w:color="auto" w:fill="FFFFFF"/>
        </w:rPr>
        <w:t xml:space="preserve"> [198], </w:t>
      </w:r>
      <w:r w:rsidRPr="002E68C7">
        <w:rPr>
          <w:rFonts w:ascii="Verdana" w:hAnsi="Verdana" w:hint="eastAsia"/>
          <w:color w:val="000000"/>
          <w:shd w:val="clear" w:color="auto" w:fill="FFFFFF"/>
        </w:rPr>
        <w:t>Н</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Юріковою</w:t>
      </w:r>
      <w:r w:rsidRPr="002E68C7">
        <w:rPr>
          <w:rFonts w:ascii="Verdana" w:hAnsi="Verdana"/>
          <w:color w:val="000000"/>
          <w:shd w:val="clear" w:color="auto" w:fill="FFFFFF"/>
        </w:rPr>
        <w:t xml:space="preserve"> [224].</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Німецькі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дослідники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творчості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Балль</w:t>
      </w:r>
      <w:r w:rsidRPr="002E68C7">
        <w:rPr>
          <w:rFonts w:ascii="Verdana" w:hAnsi="Verdana"/>
          <w:color w:val="000000"/>
          <w:shd w:val="clear" w:color="auto" w:fill="FFFFFF"/>
        </w:rPr>
        <w:t xml:space="preserve"> [228],</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Вессель</w:t>
      </w:r>
      <w:r w:rsidRPr="002E68C7">
        <w:rPr>
          <w:rFonts w:ascii="Verdana" w:hAnsi="Verdana"/>
          <w:color w:val="000000"/>
          <w:shd w:val="clear" w:color="auto" w:fill="FFFFFF"/>
        </w:rPr>
        <w:t xml:space="preserve"> [392],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Лімберг</w:t>
      </w:r>
      <w:r w:rsidRPr="002E68C7">
        <w:rPr>
          <w:rFonts w:ascii="Verdana" w:hAnsi="Verdana"/>
          <w:color w:val="000000"/>
          <w:shd w:val="clear" w:color="auto" w:fill="FFFFFF"/>
        </w:rPr>
        <w:t xml:space="preserve"> [321], </w:t>
      </w:r>
      <w:r w:rsidRPr="002E68C7">
        <w:rPr>
          <w:rFonts w:ascii="Verdana" w:hAnsi="Verdana" w:hint="eastAsia"/>
          <w:color w:val="000000"/>
          <w:shd w:val="clear" w:color="auto" w:fill="FFFFFF"/>
        </w:rPr>
        <w:t>Ф</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Міхельс</w:t>
      </w:r>
      <w:r w:rsidRPr="002E68C7">
        <w:rPr>
          <w:rFonts w:ascii="Verdana" w:hAnsi="Verdana"/>
          <w:color w:val="000000"/>
          <w:shd w:val="clear" w:color="auto" w:fill="FFFFFF"/>
        </w:rPr>
        <w:t xml:space="preserve"> [330, 331],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Пфайфер</w:t>
      </w:r>
      <w:r w:rsidRPr="002E68C7">
        <w:rPr>
          <w:rFonts w:ascii="Verdana" w:hAnsi="Verdana"/>
          <w:color w:val="000000"/>
          <w:shd w:val="clear" w:color="auto" w:fill="FFFFFF"/>
        </w:rPr>
        <w:t xml:space="preserve"> [343],</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Шнайдер</w:t>
      </w:r>
      <w:r w:rsidRPr="002E68C7">
        <w:rPr>
          <w:rFonts w:ascii="Verdana" w:hAnsi="Verdana"/>
          <w:color w:val="000000"/>
          <w:shd w:val="clear" w:color="auto" w:fill="FFFFFF"/>
        </w:rPr>
        <w:t xml:space="preserve"> [356], </w:t>
      </w:r>
      <w:r w:rsidRPr="002E68C7">
        <w:rPr>
          <w:rFonts w:ascii="Verdana" w:hAnsi="Verdana" w:hint="eastAsia"/>
          <w:color w:val="000000"/>
          <w:shd w:val="clear" w:color="auto" w:fill="FFFFFF"/>
        </w:rPr>
        <w:t>Б</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Целлер</w:t>
      </w:r>
      <w:r w:rsidRPr="002E68C7">
        <w:rPr>
          <w:rFonts w:ascii="Verdana" w:hAnsi="Verdana"/>
          <w:color w:val="000000"/>
          <w:shd w:val="clear" w:color="auto" w:fill="FFFFFF"/>
        </w:rPr>
        <w:t xml:space="preserve"> [397], </w:t>
      </w:r>
      <w:r w:rsidRPr="002E68C7">
        <w:rPr>
          <w:rFonts w:ascii="Verdana" w:hAnsi="Verdana" w:hint="eastAsia"/>
          <w:color w:val="000000"/>
          <w:shd w:val="clear" w:color="auto" w:fill="FFFFFF"/>
        </w:rPr>
        <w:t>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Ціолковський</w:t>
      </w:r>
      <w:r w:rsidRPr="002E68C7">
        <w:rPr>
          <w:rFonts w:ascii="Verdana" w:hAnsi="Verdana"/>
          <w:color w:val="000000"/>
          <w:shd w:val="clear" w:color="auto" w:fill="FFFFFF"/>
        </w:rPr>
        <w:t xml:space="preserve"> [398]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розглядають</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передовсім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життєвий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шлях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творчі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етапи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розвитку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естетики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німецького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письменника</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6</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Спеціального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аспекті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виокремлення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проведено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було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робота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є</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однією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перших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спроб</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осмислити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творчий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доробок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точки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зору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лінгвокогнітивного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конструювання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індивідуально</w:t>
      </w:r>
      <w:r w:rsidRPr="002E68C7">
        <w:rPr>
          <w:rFonts w:ascii="Verdana" w:hAnsi="Verdana"/>
          <w:color w:val="000000"/>
          <w:shd w:val="clear" w:color="auto" w:fill="FFFFFF"/>
        </w:rPr>
        <w:t>-</w:t>
      </w:r>
      <w:r w:rsidRPr="002E68C7">
        <w:rPr>
          <w:rFonts w:ascii="Verdana" w:hAnsi="Verdana" w:hint="eastAsia"/>
          <w:color w:val="000000"/>
          <w:shd w:val="clear" w:color="auto" w:fill="FFFFFF"/>
        </w:rPr>
        <w:t>авторської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моделі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жанрах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Дисертації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яких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досліджувалася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творчість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митця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лише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частково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торкалися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питання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концептуалізації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зокрема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праця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української</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германістки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Дягілєвої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[77]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зарубіжних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дослідниць</w:t>
      </w:r>
      <w:r w:rsidRPr="002E68C7">
        <w:rPr>
          <w:rFonts w:ascii="Verdana" w:hAnsi="Verdana"/>
          <w:color w:val="000000"/>
          <w:shd w:val="clear" w:color="auto" w:fill="FFFFFF"/>
        </w:rPr>
        <w:t xml:space="preserve"> [197, 224].</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Особливості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категоризації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об’єктивовані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лексичній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структурі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утворюють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просторовий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фрагмент</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картини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розуміємо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лінгвокогнітивну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категорію</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яка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містить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уявлення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знання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світобудову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місця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ролі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людини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дає</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підстави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для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опису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способів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їх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вираження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репрезентації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канві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чином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розглядатися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певна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методологічна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база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інтерпретації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структурносмисловій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цілісності</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Актуальність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визначається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необхідністю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подальшого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вивчення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мовної</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концептуалізації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літературному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для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розуміння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ментальних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процесів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формуванні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картини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відсутністю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вітчизняному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зарубіжному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мовознавстві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системі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лінгвістичних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матеріалі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Зв’язок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роботи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програмами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планами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темами</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Дисертацію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виконано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межах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література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народів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взаємодія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самобутність“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код</w:t>
      </w:r>
      <w:r w:rsidRPr="002E68C7">
        <w:rPr>
          <w:rFonts w:ascii="Verdana" w:hAnsi="Verdana"/>
          <w:color w:val="000000"/>
          <w:shd w:val="clear" w:color="auto" w:fill="FFFFFF"/>
        </w:rPr>
        <w:t xml:space="preserve"> 11 </w:t>
      </w:r>
      <w:r w:rsidRPr="002E68C7">
        <w:rPr>
          <w:rFonts w:ascii="Verdana" w:hAnsi="Verdana" w:hint="eastAsia"/>
          <w:color w:val="000000"/>
          <w:shd w:val="clear" w:color="auto" w:fill="FFFFFF"/>
        </w:rPr>
        <w:t>БФ</w:t>
      </w:r>
      <w:r w:rsidRPr="002E68C7">
        <w:rPr>
          <w:rFonts w:ascii="Verdana" w:hAnsi="Verdana"/>
          <w:color w:val="000000"/>
          <w:shd w:val="clear" w:color="auto" w:fill="FFFFFF"/>
        </w:rPr>
        <w:t xml:space="preserve"> 044-01), </w:t>
      </w:r>
      <w:r w:rsidRPr="002E68C7">
        <w:rPr>
          <w:rFonts w:ascii="Verdana" w:hAnsi="Verdana" w:hint="eastAsia"/>
          <w:color w:val="000000"/>
          <w:shd w:val="clear" w:color="auto" w:fill="FFFFFF"/>
        </w:rPr>
        <w:t>що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розробляється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Інститутом</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філології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Київського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національного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університету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імені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Тараса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Шевченка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затверджена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Міністерством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освіти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України</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Метою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встановлення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особливостей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концептуалізації</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7</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Досягнення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поставленої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передбачає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розв’язання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комплексу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завдань</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систематизувати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основні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теоретичні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положення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щодо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сутності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природи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тексту</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визначити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трактування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окреслити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коло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вербальних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знаків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позначення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виявити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типи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оповіданнях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розглянути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семантику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Об’єктом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Предметом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семантичні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когнітивні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стилістичні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особливості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вербалізації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прози</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Матеріаломдля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роботи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слугували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жанру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загальним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обсягом</w:t>
      </w:r>
      <w:r w:rsidRPr="002E68C7">
        <w:rPr>
          <w:rFonts w:ascii="Verdana" w:hAnsi="Verdana"/>
          <w:color w:val="000000"/>
          <w:shd w:val="clear" w:color="auto" w:fill="FFFFFF"/>
        </w:rPr>
        <w:t xml:space="preserve"> 2577 </w:t>
      </w:r>
      <w:r w:rsidRPr="002E68C7">
        <w:rPr>
          <w:rFonts w:ascii="Verdana" w:hAnsi="Verdana" w:hint="eastAsia"/>
          <w:color w:val="000000"/>
          <w:shd w:val="clear" w:color="auto" w:fill="FFFFFF"/>
        </w:rPr>
        <w:t>сторінок</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Досягнення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завдань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передбачає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застосування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системи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методів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прийомів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метод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лінгвістичного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спостереження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метод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опису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було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обрано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для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систематизації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класифікації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лексичного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матеріалу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метод</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когнітивного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служить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для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виявлення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когнітивних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механізмів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творення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функціонування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номінативних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одиниць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роботі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також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було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залучено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методи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семантичного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компонентний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спрямований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пошук</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сем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збагачують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одиниці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додатковим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поняттєвим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емоційним</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змістом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також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контекстуально</w:t>
      </w:r>
      <w:r w:rsidRPr="002E68C7">
        <w:rPr>
          <w:rFonts w:ascii="Verdana" w:hAnsi="Verdana"/>
          <w:color w:val="000000"/>
          <w:shd w:val="clear" w:color="auto" w:fill="FFFFFF"/>
        </w:rPr>
        <w:t>-</w:t>
      </w:r>
      <w:r w:rsidRPr="002E68C7">
        <w:rPr>
          <w:rFonts w:ascii="Verdana" w:hAnsi="Verdana" w:hint="eastAsia"/>
          <w:color w:val="000000"/>
          <w:shd w:val="clear" w:color="auto" w:fill="FFFFFF"/>
        </w:rPr>
        <w:t>ситуативний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інтерпретативний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аналізи</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які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дають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змогу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дослідити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когнітивно</w:t>
      </w:r>
      <w:r w:rsidRPr="002E68C7">
        <w:rPr>
          <w:rFonts w:ascii="Verdana" w:hAnsi="Verdana"/>
          <w:color w:val="000000"/>
          <w:shd w:val="clear" w:color="auto" w:fill="FFFFFF"/>
        </w:rPr>
        <w:t>-</w:t>
      </w:r>
      <w:r w:rsidRPr="002E68C7">
        <w:rPr>
          <w:rFonts w:ascii="Verdana" w:hAnsi="Verdana" w:hint="eastAsia"/>
          <w:color w:val="000000"/>
          <w:shd w:val="clear" w:color="auto" w:fill="FFFFFF"/>
        </w:rPr>
        <w:t>прагматичне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навантаження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мовних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одиниць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методу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суцільної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вибірки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під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час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добирання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одиниць</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мовного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вираження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просторового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змісту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Було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застосовано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також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метод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кількісного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для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підтвердження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об’єктивності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отриманих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результатів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Стилістичний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уможливив</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визначення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способів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форм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вербалізації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8</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Новизна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роботи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полягає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вперше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українському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мовознавстві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проведено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виділено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три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типи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оповіданнях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німецького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митця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здійснено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виокремлено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засоби</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вербалізації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Розгляд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цього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явища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під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запропонованим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кутом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розкриває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широкі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можливості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для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подальшого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заглиблення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проблему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номінації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літературних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текстах</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Теоретичне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значення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дисертації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визначається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подальшим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розвитком</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семантичного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лінгвокогнітивного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однієї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основних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текстових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творчому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доробку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слова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полягає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реконструкції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особливої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моделі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оповіданнях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казках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Практичне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значення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роботи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визначається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можливістю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використання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її</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результатів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подальшому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вирішенні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проблеми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лінгвокогнітивного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просторових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відношень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літературному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викладанні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курсів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стилістики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інтерпретації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лінгвістики</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тексту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також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під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час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розробки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спецкурсів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спецсемінарів</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захист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виносяться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положення</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1. </w:t>
      </w:r>
      <w:r w:rsidRPr="002E68C7">
        <w:rPr>
          <w:rFonts w:ascii="Verdana" w:hAnsi="Verdana" w:hint="eastAsia"/>
          <w:color w:val="000000"/>
          <w:shd w:val="clear" w:color="auto" w:fill="FFFFFF"/>
        </w:rPr>
        <w:t>Текстова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це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семантично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структурно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організований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змістовий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комплекс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розглядається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структурі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індивідуальної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авторської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моделі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формує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мовну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картину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елементи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пов’язані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між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собою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концептуально</w:t>
      </w:r>
      <w:r w:rsidRPr="002E68C7">
        <w:rPr>
          <w:rFonts w:ascii="Verdana" w:hAnsi="Verdana"/>
          <w:color w:val="000000"/>
          <w:shd w:val="clear" w:color="auto" w:fill="FFFFFF"/>
        </w:rPr>
        <w:t>-</w:t>
      </w:r>
      <w:r w:rsidRPr="002E68C7">
        <w:rPr>
          <w:rFonts w:ascii="Verdana" w:hAnsi="Verdana" w:hint="eastAsia"/>
          <w:color w:val="000000"/>
          <w:shd w:val="clear" w:color="auto" w:fill="FFFFFF"/>
        </w:rPr>
        <w:t>семантичними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відношеннями</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 </w:t>
      </w:r>
      <w:r w:rsidRPr="002E68C7">
        <w:rPr>
          <w:rFonts w:ascii="Verdana" w:hAnsi="Verdana" w:hint="eastAsia"/>
          <w:color w:val="000000"/>
          <w:shd w:val="clear" w:color="auto" w:fill="FFFFFF"/>
        </w:rPr>
        <w:t>Можливий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об’єкт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мовознавчого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розглядається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ментальний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матеріалізований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формі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уявний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фіктивний</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світ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репрезентує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альтернативу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реального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розходитися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із</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уявленями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людини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3. </w:t>
      </w:r>
      <w:r w:rsidRPr="002E68C7">
        <w:rPr>
          <w:rFonts w:ascii="Verdana" w:hAnsi="Verdana" w:hint="eastAsia"/>
          <w:color w:val="000000"/>
          <w:shd w:val="clear" w:color="auto" w:fill="FFFFFF"/>
        </w:rPr>
        <w:t>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точки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індивідуальної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концептуалізації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оповідань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автором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було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виділено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три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типи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9</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1) </w:t>
      </w:r>
      <w:r w:rsidRPr="002E68C7">
        <w:rPr>
          <w:rFonts w:ascii="Verdana" w:hAnsi="Verdana" w:hint="eastAsia"/>
          <w:color w:val="000000"/>
          <w:shd w:val="clear" w:color="auto" w:fill="FFFFFF"/>
        </w:rPr>
        <w:t>реальний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географічний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об’єктивний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фізичних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явищ</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 </w:t>
      </w:r>
      <w:r w:rsidRPr="002E68C7">
        <w:rPr>
          <w:rFonts w:ascii="Verdana" w:hAnsi="Verdana" w:hint="eastAsia"/>
          <w:color w:val="000000"/>
          <w:shd w:val="clear" w:color="auto" w:fill="FFFFFF"/>
        </w:rPr>
        <w:t>психологічний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суб’єктивний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ліричного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героя</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3) </w:t>
      </w:r>
      <w:r w:rsidRPr="002E68C7">
        <w:rPr>
          <w:rFonts w:ascii="Verdana" w:hAnsi="Verdana" w:hint="eastAsia"/>
          <w:color w:val="000000"/>
          <w:shd w:val="clear" w:color="auto" w:fill="FFFFFF"/>
        </w:rPr>
        <w:t>фантастичний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ірреальний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невидимих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сутностей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якому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категоризація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об’єктів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їх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властивостей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відбувається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зразок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матеріального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дійсності</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4. </w:t>
      </w:r>
      <w:r w:rsidRPr="002E68C7">
        <w:rPr>
          <w:rFonts w:ascii="Verdana" w:hAnsi="Verdana" w:hint="eastAsia"/>
          <w:color w:val="000000"/>
          <w:shd w:val="clear" w:color="auto" w:fill="FFFFFF"/>
        </w:rPr>
        <w:t>Ірреальність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персонажів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об’єктів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проаналізованих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відносить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казок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розряду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основною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рисою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є</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фікційність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Виражені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істини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нетотожні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істинам</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реальної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дійсності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вони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відносяться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„інших“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світів</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Можливий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репрезентований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магічними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міфологічними</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артефактами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фантастичними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істотами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людьми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надзвичайними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здібностями</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також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предметами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нетиповими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для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себе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предикатами</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5. </w:t>
      </w:r>
      <w:r w:rsidRPr="002E68C7">
        <w:rPr>
          <w:rFonts w:ascii="Verdana" w:hAnsi="Verdana" w:hint="eastAsia"/>
          <w:color w:val="000000"/>
          <w:shd w:val="clear" w:color="auto" w:fill="FFFFFF"/>
        </w:rPr>
        <w:t>Осмислення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уявлень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просторові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характеристики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дійсності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проявляється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взаємозв’язані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процеси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концептуалізації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характеристик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об’єктивуються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семантиці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різнорівневих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одиниць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Одним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із</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найважливіших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способів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концептуалізації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прийменники</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місця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напрямку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дієслова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руху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просторові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прислівники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визначають</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особливості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побудови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просторової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німецького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письменника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Метафори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є</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важливим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засобом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категоризації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концептуалізації</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відображають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особливості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його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мовної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картини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світу</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Апробація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результатів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дисертації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Матеріали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обговорювалисяна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засіданнях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кафедри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германської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філології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Інституту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філології</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Київського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національного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університету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імені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Тараса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Шевченка</w:t>
      </w:r>
      <w:r w:rsidRPr="002E68C7">
        <w:rPr>
          <w:rFonts w:ascii="Verdana" w:hAnsi="Verdana"/>
          <w:color w:val="000000"/>
          <w:shd w:val="clear" w:color="auto" w:fill="FFFFFF"/>
        </w:rPr>
        <w:t xml:space="preserve"> (2012</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2014 </w:t>
      </w:r>
      <w:r w:rsidRPr="002E68C7">
        <w:rPr>
          <w:rFonts w:ascii="Verdana" w:hAnsi="Verdana" w:hint="eastAsia"/>
          <w:color w:val="000000"/>
          <w:shd w:val="clear" w:color="auto" w:fill="FFFFFF"/>
        </w:rPr>
        <w:t>рр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науковому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колоквіумі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Інституті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Гердера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Лейпцизького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університету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Німеччина</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14 </w:t>
      </w:r>
      <w:r w:rsidRPr="002E68C7">
        <w:rPr>
          <w:rFonts w:ascii="Verdana" w:hAnsi="Verdana" w:hint="eastAsia"/>
          <w:color w:val="000000"/>
          <w:shd w:val="clear" w:color="auto" w:fill="FFFFFF"/>
        </w:rPr>
        <w:t>грудня</w:t>
      </w:r>
      <w:r w:rsidRPr="002E68C7">
        <w:rPr>
          <w:rFonts w:ascii="Verdana" w:hAnsi="Verdana"/>
          <w:color w:val="000000"/>
          <w:shd w:val="clear" w:color="auto" w:fill="FFFFFF"/>
        </w:rPr>
        <w:t xml:space="preserve"> 2012 </w:t>
      </w: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Всеукраїнській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конференції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участю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молодих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учених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„Людина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соціум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контексті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проблем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сучасної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філологічної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науки“</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Київ</w:t>
      </w:r>
      <w:r w:rsidRPr="002E68C7">
        <w:rPr>
          <w:rFonts w:ascii="Verdana" w:hAnsi="Verdana"/>
          <w:color w:val="000000"/>
          <w:shd w:val="clear" w:color="auto" w:fill="FFFFFF"/>
        </w:rPr>
        <w:t xml:space="preserve">, 5 </w:t>
      </w:r>
      <w:r w:rsidRPr="002E68C7">
        <w:rPr>
          <w:rFonts w:ascii="Verdana" w:hAnsi="Verdana" w:hint="eastAsia"/>
          <w:color w:val="000000"/>
          <w:shd w:val="clear" w:color="auto" w:fill="FFFFFF"/>
        </w:rPr>
        <w:t>квітня</w:t>
      </w:r>
      <w:r w:rsidRPr="002E68C7">
        <w:rPr>
          <w:rFonts w:ascii="Verdana" w:hAnsi="Verdana"/>
          <w:color w:val="000000"/>
          <w:shd w:val="clear" w:color="auto" w:fill="FFFFFF"/>
        </w:rPr>
        <w:t xml:space="preserve"> 2012 </w:t>
      </w: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Міжнародній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конференції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тему</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„Німецько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україномовні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дискурси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лінгвістичні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культурологічні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перспективи“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Київ</w:t>
      </w:r>
      <w:r w:rsidRPr="002E68C7">
        <w:rPr>
          <w:rFonts w:ascii="Verdana" w:hAnsi="Verdana"/>
          <w:color w:val="000000"/>
          <w:shd w:val="clear" w:color="auto" w:fill="FFFFFF"/>
        </w:rPr>
        <w:t>, 2</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4 </w:t>
      </w:r>
      <w:r w:rsidRPr="002E68C7">
        <w:rPr>
          <w:rFonts w:ascii="Verdana" w:hAnsi="Verdana" w:hint="eastAsia"/>
          <w:color w:val="000000"/>
          <w:shd w:val="clear" w:color="auto" w:fill="FFFFFF"/>
        </w:rPr>
        <w:t>жовтня</w:t>
      </w:r>
      <w:r w:rsidRPr="002E68C7">
        <w:rPr>
          <w:rFonts w:ascii="Verdana" w:hAnsi="Verdana"/>
          <w:color w:val="000000"/>
          <w:shd w:val="clear" w:color="auto" w:fill="FFFFFF"/>
        </w:rPr>
        <w:t xml:space="preserve"> 2012 </w:t>
      </w: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Всеукраїнській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науковій</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10</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конференції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участю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молодих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учених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свідомість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творчість</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Інтернет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дзеркалі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сучасних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філологічних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студій“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Київ</w:t>
      </w:r>
      <w:r w:rsidRPr="002E68C7">
        <w:rPr>
          <w:rFonts w:ascii="Verdana" w:hAnsi="Verdana"/>
          <w:color w:val="000000"/>
          <w:shd w:val="clear" w:color="auto" w:fill="FFFFFF"/>
        </w:rPr>
        <w:t xml:space="preserve">, 11 </w:t>
      </w:r>
      <w:r w:rsidRPr="002E68C7">
        <w:rPr>
          <w:rFonts w:ascii="Verdana" w:hAnsi="Verdana" w:hint="eastAsia"/>
          <w:color w:val="000000"/>
          <w:shd w:val="clear" w:color="auto" w:fill="FFFFFF"/>
        </w:rPr>
        <w:t>квітня</w:t>
      </w:r>
      <w:r w:rsidRPr="002E68C7">
        <w:rPr>
          <w:rFonts w:ascii="Verdana" w:hAnsi="Verdana"/>
          <w:color w:val="000000"/>
          <w:shd w:val="clear" w:color="auto" w:fill="FFFFFF"/>
        </w:rPr>
        <w:t xml:space="preserve"> 2013 </w:t>
      </w:r>
      <w:r w:rsidRPr="002E68C7">
        <w:rPr>
          <w:rFonts w:ascii="Verdana" w:hAnsi="Verdana" w:hint="eastAsia"/>
          <w:color w:val="000000"/>
          <w:shd w:val="clear" w:color="auto" w:fill="FFFFFF"/>
        </w:rPr>
        <w:t>р</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Всеукраїнській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науково</w:t>
      </w:r>
      <w:r w:rsidRPr="002E68C7">
        <w:rPr>
          <w:rFonts w:ascii="Verdana" w:hAnsi="Verdana"/>
          <w:color w:val="000000"/>
          <w:shd w:val="clear" w:color="auto" w:fill="FFFFFF"/>
        </w:rPr>
        <w:t>-</w:t>
      </w:r>
      <w:r w:rsidRPr="002E68C7">
        <w:rPr>
          <w:rFonts w:ascii="Verdana" w:hAnsi="Verdana" w:hint="eastAsia"/>
          <w:color w:val="000000"/>
          <w:shd w:val="clear" w:color="auto" w:fill="FFFFFF"/>
        </w:rPr>
        <w:t>практичній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конференції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„Тенденції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розвитку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функціонування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слов’янських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германських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Миколаїв</w:t>
      </w:r>
      <w:r w:rsidRPr="002E68C7">
        <w:rPr>
          <w:rFonts w:ascii="Verdana" w:hAnsi="Verdana"/>
          <w:color w:val="000000"/>
          <w:shd w:val="clear" w:color="auto" w:fill="FFFFFF"/>
        </w:rPr>
        <w:t>, 17</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18 </w:t>
      </w:r>
      <w:r w:rsidRPr="002E68C7">
        <w:rPr>
          <w:rFonts w:ascii="Verdana" w:hAnsi="Verdana" w:hint="eastAsia"/>
          <w:color w:val="000000"/>
          <w:shd w:val="clear" w:color="auto" w:fill="FFFFFF"/>
        </w:rPr>
        <w:t>травня</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2013 </w:t>
      </w: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ІІІ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Міжнародній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конференції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молодих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учених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соціум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етнокультурний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аспект“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Бердянск</w:t>
      </w:r>
      <w:r w:rsidRPr="002E68C7">
        <w:rPr>
          <w:rFonts w:ascii="Verdana" w:hAnsi="Verdana"/>
          <w:color w:val="000000"/>
          <w:shd w:val="clear" w:color="auto" w:fill="FFFFFF"/>
        </w:rPr>
        <w:t>, 20</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21 </w:t>
      </w:r>
      <w:r w:rsidRPr="002E68C7">
        <w:rPr>
          <w:rFonts w:ascii="Verdana" w:hAnsi="Verdana" w:hint="eastAsia"/>
          <w:color w:val="000000"/>
          <w:shd w:val="clear" w:color="auto" w:fill="FFFFFF"/>
        </w:rPr>
        <w:t>вересня</w:t>
      </w:r>
      <w:r w:rsidRPr="002E68C7">
        <w:rPr>
          <w:rFonts w:ascii="Verdana" w:hAnsi="Verdana"/>
          <w:color w:val="000000"/>
          <w:shd w:val="clear" w:color="auto" w:fill="FFFFFF"/>
        </w:rPr>
        <w:t xml:space="preserve"> 2013 </w:t>
      </w: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Міжнародному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науково</w:t>
      </w:r>
      <w:r w:rsidRPr="002E68C7">
        <w:rPr>
          <w:rFonts w:ascii="Verdana" w:hAnsi="Verdana"/>
          <w:color w:val="000000"/>
          <w:shd w:val="clear" w:color="auto" w:fill="FFFFFF"/>
        </w:rPr>
        <w:t>-</w:t>
      </w:r>
      <w:r w:rsidRPr="002E68C7">
        <w:rPr>
          <w:rFonts w:ascii="Verdana" w:hAnsi="Verdana" w:hint="eastAsia"/>
          <w:color w:val="000000"/>
          <w:shd w:val="clear" w:color="auto" w:fill="FFFFFF"/>
        </w:rPr>
        <w:t>дослідницькому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семінарі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україномовні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дискурси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лінгвістичні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культурологічні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перспективи“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Київ</w:t>
      </w:r>
      <w:r w:rsidRPr="002E68C7">
        <w:rPr>
          <w:rFonts w:ascii="Verdana" w:hAnsi="Verdana"/>
          <w:color w:val="000000"/>
          <w:shd w:val="clear" w:color="auto" w:fill="FFFFFF"/>
        </w:rPr>
        <w:t>, 3</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7 </w:t>
      </w:r>
      <w:r w:rsidRPr="002E68C7">
        <w:rPr>
          <w:rFonts w:ascii="Verdana" w:hAnsi="Verdana" w:hint="eastAsia"/>
          <w:color w:val="000000"/>
          <w:shd w:val="clear" w:color="auto" w:fill="FFFFFF"/>
        </w:rPr>
        <w:t>грудня</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2013 </w:t>
      </w: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V</w:t>
      </w:r>
      <w:r w:rsidRPr="002E68C7">
        <w:rPr>
          <w:rFonts w:ascii="Verdana" w:hAnsi="Verdana" w:hint="eastAsia"/>
          <w:color w:val="000000"/>
          <w:shd w:val="clear" w:color="auto" w:fill="FFFFFF"/>
        </w:rPr>
        <w:t>ІІІ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IX </w:t>
      </w:r>
      <w:r w:rsidRPr="002E68C7">
        <w:rPr>
          <w:rFonts w:ascii="Verdana" w:hAnsi="Verdana" w:hint="eastAsia"/>
          <w:color w:val="000000"/>
          <w:shd w:val="clear" w:color="auto" w:fill="FFFFFF"/>
        </w:rPr>
        <w:t>Міжнародних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науково</w:t>
      </w:r>
      <w:r w:rsidRPr="002E68C7">
        <w:rPr>
          <w:rFonts w:ascii="Verdana" w:hAnsi="Verdana"/>
          <w:color w:val="000000"/>
          <w:shd w:val="clear" w:color="auto" w:fill="FFFFFF"/>
        </w:rPr>
        <w:t>-</w:t>
      </w:r>
      <w:r w:rsidRPr="002E68C7">
        <w:rPr>
          <w:rFonts w:ascii="Verdana" w:hAnsi="Verdana" w:hint="eastAsia"/>
          <w:color w:val="000000"/>
          <w:shd w:val="clear" w:color="auto" w:fill="FFFFFF"/>
        </w:rPr>
        <w:t>практичних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конференціях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„Міжнародна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комунікація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культура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особистість“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Острог</w:t>
      </w:r>
      <w:r w:rsidRPr="002E68C7">
        <w:rPr>
          <w:rFonts w:ascii="Verdana" w:hAnsi="Verdana"/>
          <w:color w:val="000000"/>
          <w:shd w:val="clear" w:color="auto" w:fill="FFFFFF"/>
        </w:rPr>
        <w:t>, 3</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4 </w:t>
      </w:r>
      <w:r w:rsidRPr="002E68C7">
        <w:rPr>
          <w:rFonts w:ascii="Verdana" w:hAnsi="Verdana" w:hint="eastAsia"/>
          <w:color w:val="000000"/>
          <w:shd w:val="clear" w:color="auto" w:fill="FFFFFF"/>
        </w:rPr>
        <w:t>квітня</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2014 </w:t>
      </w:r>
      <w:r w:rsidRPr="002E68C7">
        <w:rPr>
          <w:rFonts w:ascii="Verdana" w:hAnsi="Verdana" w:hint="eastAsia"/>
          <w:color w:val="000000"/>
          <w:shd w:val="clear" w:color="auto" w:fill="FFFFFF"/>
        </w:rPr>
        <w:t>р</w:t>
      </w:r>
      <w:r w:rsidRPr="002E68C7">
        <w:rPr>
          <w:rFonts w:ascii="Verdana" w:hAnsi="Verdana"/>
          <w:color w:val="000000"/>
          <w:shd w:val="clear" w:color="auto" w:fill="FFFFFF"/>
        </w:rPr>
        <w:t>., 23</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24 </w:t>
      </w:r>
      <w:r w:rsidRPr="002E68C7">
        <w:rPr>
          <w:rFonts w:ascii="Verdana" w:hAnsi="Verdana" w:hint="eastAsia"/>
          <w:color w:val="000000"/>
          <w:shd w:val="clear" w:color="auto" w:fill="FFFFFF"/>
        </w:rPr>
        <w:t>квітня</w:t>
      </w:r>
      <w:r w:rsidRPr="002E68C7">
        <w:rPr>
          <w:rFonts w:ascii="Verdana" w:hAnsi="Verdana"/>
          <w:color w:val="000000"/>
          <w:shd w:val="clear" w:color="auto" w:fill="FFFFFF"/>
        </w:rPr>
        <w:t xml:space="preserve"> 2015 </w:t>
      </w: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V</w:t>
      </w:r>
      <w:r w:rsidRPr="002E68C7">
        <w:rPr>
          <w:rFonts w:ascii="Verdana" w:hAnsi="Verdana" w:hint="eastAsia"/>
          <w:color w:val="000000"/>
          <w:shd w:val="clear" w:color="auto" w:fill="FFFFFF"/>
        </w:rPr>
        <w:t>ІІІ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Міжнародній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конференції</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„Актуальні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проблеми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термінознавства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романо</w:t>
      </w:r>
      <w:r w:rsidRPr="002E68C7">
        <w:rPr>
          <w:rFonts w:ascii="Verdana" w:hAnsi="Verdana"/>
          <w:color w:val="000000"/>
          <w:shd w:val="clear" w:color="auto" w:fill="FFFFFF"/>
        </w:rPr>
        <w:t>-</w:t>
      </w:r>
      <w:r w:rsidRPr="002E68C7">
        <w:rPr>
          <w:rFonts w:ascii="Verdana" w:hAnsi="Verdana" w:hint="eastAsia"/>
          <w:color w:val="000000"/>
          <w:shd w:val="clear" w:color="auto" w:fill="FFFFFF"/>
        </w:rPr>
        <w:t>германської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філології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перекладу“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Чернівці</w:t>
      </w:r>
      <w:r w:rsidRPr="002E68C7">
        <w:rPr>
          <w:rFonts w:ascii="Verdana" w:hAnsi="Verdana"/>
          <w:color w:val="000000"/>
          <w:shd w:val="clear" w:color="auto" w:fill="FFFFFF"/>
        </w:rPr>
        <w:t>, 25</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26 </w:t>
      </w:r>
      <w:r w:rsidRPr="002E68C7">
        <w:rPr>
          <w:rFonts w:ascii="Verdana" w:hAnsi="Verdana" w:hint="eastAsia"/>
          <w:color w:val="000000"/>
          <w:shd w:val="clear" w:color="auto" w:fill="FFFFFF"/>
        </w:rPr>
        <w:t>квітня</w:t>
      </w:r>
      <w:r w:rsidRPr="002E68C7">
        <w:rPr>
          <w:rFonts w:ascii="Verdana" w:hAnsi="Verdana"/>
          <w:color w:val="000000"/>
          <w:shd w:val="clear" w:color="auto" w:fill="FFFFFF"/>
        </w:rPr>
        <w:t xml:space="preserve"> 2014 </w:t>
      </w: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Всеукраїнській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науковопрактичній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конференції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засіб</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міжкультурної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комунікації“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Херсон</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16</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17 </w:t>
      </w:r>
      <w:r w:rsidRPr="002E68C7">
        <w:rPr>
          <w:rFonts w:ascii="Verdana" w:hAnsi="Verdana" w:hint="eastAsia"/>
          <w:color w:val="000000"/>
          <w:shd w:val="clear" w:color="auto" w:fill="FFFFFF"/>
        </w:rPr>
        <w:t>травня</w:t>
      </w:r>
      <w:r w:rsidRPr="002E68C7">
        <w:rPr>
          <w:rFonts w:ascii="Verdana" w:hAnsi="Verdana"/>
          <w:color w:val="000000"/>
          <w:shd w:val="clear" w:color="auto" w:fill="FFFFFF"/>
        </w:rPr>
        <w:t xml:space="preserve"> 2014 </w:t>
      </w: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Міжнародній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конференції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European</w:t>
      </w:r>
    </w:p>
    <w:p w:rsidR="002E68C7" w:rsidRPr="002E68C7" w:rsidRDefault="002E68C7" w:rsidP="002E68C7">
      <w:pPr>
        <w:rPr>
          <w:rFonts w:ascii="Verdana" w:hAnsi="Verdana"/>
          <w:color w:val="000000"/>
          <w:shd w:val="clear" w:color="auto" w:fill="FFFFFF"/>
          <w:lang w:val="en-US"/>
        </w:rPr>
      </w:pPr>
      <w:r w:rsidRPr="002E68C7">
        <w:rPr>
          <w:rFonts w:ascii="Verdana" w:hAnsi="Verdana"/>
          <w:color w:val="000000"/>
          <w:shd w:val="clear" w:color="auto" w:fill="FFFFFF"/>
          <w:lang w:val="en-US"/>
        </w:rPr>
        <w:t>Applied Sciences: modern approaches in scientific researches</w:t>
      </w:r>
      <w:r w:rsidRPr="002E68C7">
        <w:rPr>
          <w:rFonts w:ascii="Verdana" w:hAnsi="Verdana" w:hint="eastAsia"/>
          <w:color w:val="000000"/>
          <w:shd w:val="clear" w:color="auto" w:fill="FFFFFF"/>
          <w:lang w:val="en-US"/>
        </w:rPr>
        <w:t>”</w:t>
      </w:r>
      <w:r w:rsidRPr="002E68C7">
        <w:rPr>
          <w:rFonts w:ascii="Verdana" w:hAnsi="Verdana"/>
          <w:color w:val="000000"/>
          <w:shd w:val="clear" w:color="auto" w:fill="FFFFFF"/>
          <w:lang w:val="en-US"/>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lang w:val="en-US"/>
        </w:rPr>
        <w:t xml:space="preserve">. </w:t>
      </w:r>
      <w:r w:rsidRPr="002E68C7">
        <w:rPr>
          <w:rFonts w:ascii="Verdana" w:hAnsi="Verdana" w:hint="eastAsia"/>
          <w:color w:val="000000"/>
          <w:shd w:val="clear" w:color="auto" w:fill="FFFFFF"/>
        </w:rPr>
        <w:t>Штутгарт</w:t>
      </w:r>
      <w:r w:rsidRPr="002E68C7">
        <w:rPr>
          <w:rFonts w:ascii="Verdana" w:hAnsi="Verdana"/>
          <w:color w:val="000000"/>
          <w:shd w:val="clear" w:color="auto" w:fill="FFFFFF"/>
          <w:lang w:val="en-US"/>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Німеччина</w:t>
      </w:r>
      <w:r w:rsidRPr="002E68C7">
        <w:rPr>
          <w:rFonts w:ascii="Verdana" w:hAnsi="Verdana"/>
          <w:color w:val="000000"/>
          <w:shd w:val="clear" w:color="auto" w:fill="FFFFFF"/>
        </w:rPr>
        <w:t xml:space="preserve">, 30 </w:t>
      </w:r>
      <w:r w:rsidRPr="002E68C7">
        <w:rPr>
          <w:rFonts w:ascii="Verdana" w:hAnsi="Verdana" w:hint="eastAsia"/>
          <w:color w:val="000000"/>
          <w:shd w:val="clear" w:color="auto" w:fill="FFFFFF"/>
        </w:rPr>
        <w:t>березня</w:t>
      </w:r>
      <w:r w:rsidRPr="002E68C7">
        <w:rPr>
          <w:rFonts w:ascii="Verdana" w:hAnsi="Verdana"/>
          <w:color w:val="000000"/>
          <w:shd w:val="clear" w:color="auto" w:fill="FFFFFF"/>
        </w:rPr>
        <w:t xml:space="preserve"> 2014 </w:t>
      </w:r>
      <w:r w:rsidRPr="002E68C7">
        <w:rPr>
          <w:rFonts w:ascii="Verdana" w:hAnsi="Verdana" w:hint="eastAsia"/>
          <w:color w:val="000000"/>
          <w:shd w:val="clear" w:color="auto" w:fill="FFFFFF"/>
        </w:rPr>
        <w:t>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XXIII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XXIV </w:t>
      </w:r>
      <w:r w:rsidRPr="002E68C7">
        <w:rPr>
          <w:rFonts w:ascii="Verdana" w:hAnsi="Verdana" w:hint="eastAsia"/>
          <w:color w:val="000000"/>
          <w:shd w:val="clear" w:color="auto" w:fill="FFFFFF"/>
        </w:rPr>
        <w:t>Міжнародних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наукових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конференціях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культура“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імені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Сергія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Бураго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Київ</w:t>
      </w:r>
      <w:r w:rsidRPr="002E68C7">
        <w:rPr>
          <w:rFonts w:ascii="Verdana" w:hAnsi="Verdana"/>
          <w:color w:val="000000"/>
          <w:shd w:val="clear" w:color="auto" w:fill="FFFFFF"/>
        </w:rPr>
        <w:t>, 23</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26 </w:t>
      </w:r>
      <w:r w:rsidRPr="002E68C7">
        <w:rPr>
          <w:rFonts w:ascii="Verdana" w:hAnsi="Verdana" w:hint="eastAsia"/>
          <w:color w:val="000000"/>
          <w:shd w:val="clear" w:color="auto" w:fill="FFFFFF"/>
        </w:rPr>
        <w:t>червня</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2014 </w:t>
      </w:r>
      <w:r w:rsidRPr="002E68C7">
        <w:rPr>
          <w:rFonts w:ascii="Verdana" w:hAnsi="Verdana" w:hint="eastAsia"/>
          <w:color w:val="000000"/>
          <w:shd w:val="clear" w:color="auto" w:fill="FFFFFF"/>
        </w:rPr>
        <w:t>р</w:t>
      </w:r>
      <w:r w:rsidRPr="002E68C7">
        <w:rPr>
          <w:rFonts w:ascii="Verdana" w:hAnsi="Verdana"/>
          <w:color w:val="000000"/>
          <w:shd w:val="clear" w:color="auto" w:fill="FFFFFF"/>
        </w:rPr>
        <w:t>., 22</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25 </w:t>
      </w:r>
      <w:r w:rsidRPr="002E68C7">
        <w:rPr>
          <w:rFonts w:ascii="Verdana" w:hAnsi="Verdana" w:hint="eastAsia"/>
          <w:color w:val="000000"/>
          <w:shd w:val="clear" w:color="auto" w:fill="FFFFFF"/>
        </w:rPr>
        <w:t>червня</w:t>
      </w:r>
      <w:r w:rsidRPr="002E68C7">
        <w:rPr>
          <w:rFonts w:ascii="Verdana" w:hAnsi="Verdana"/>
          <w:color w:val="000000"/>
          <w:shd w:val="clear" w:color="auto" w:fill="FFFFFF"/>
        </w:rPr>
        <w:t xml:space="preserve"> 2015 </w:t>
      </w:r>
      <w:r w:rsidRPr="002E68C7">
        <w:rPr>
          <w:rFonts w:ascii="Verdana" w:hAnsi="Verdana" w:hint="eastAsia"/>
          <w:color w:val="000000"/>
          <w:shd w:val="clear" w:color="auto" w:fill="FFFFFF"/>
        </w:rPr>
        <w:t>р</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Публікації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Основні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положення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дисертації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результати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висновки</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проведеного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висвітлено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13 </w:t>
      </w:r>
      <w:r w:rsidRPr="002E68C7">
        <w:rPr>
          <w:rFonts w:ascii="Verdana" w:hAnsi="Verdana" w:hint="eastAsia"/>
          <w:color w:val="000000"/>
          <w:shd w:val="clear" w:color="auto" w:fill="FFFFFF"/>
        </w:rPr>
        <w:t>одноосібних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публікаціях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11 </w:t>
      </w:r>
      <w:r w:rsidRPr="002E68C7">
        <w:rPr>
          <w:rFonts w:ascii="Verdana" w:hAnsi="Verdana" w:hint="eastAsia"/>
          <w:color w:val="000000"/>
          <w:shd w:val="clear" w:color="auto" w:fill="FFFFFF"/>
        </w:rPr>
        <w:t>статей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фахових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виданнях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України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були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затверджені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ДАК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МОН</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України</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 xml:space="preserve">2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закордонних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виданнях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одна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фаховому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виданні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РФ</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затвердженого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ВАК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Росії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друга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збірнику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Загальний</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обсяг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публікацій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становить</w:t>
      </w:r>
      <w:r w:rsidRPr="002E68C7">
        <w:rPr>
          <w:rFonts w:ascii="Verdana" w:hAnsi="Verdana"/>
          <w:color w:val="000000"/>
          <w:shd w:val="clear" w:color="auto" w:fill="FFFFFF"/>
        </w:rPr>
        <w:t xml:space="preserve"> 5,76 </w:t>
      </w:r>
      <w:r w:rsidRPr="002E68C7">
        <w:rPr>
          <w:rFonts w:ascii="Verdana" w:hAnsi="Verdana" w:hint="eastAsia"/>
          <w:color w:val="000000"/>
          <w:shd w:val="clear" w:color="auto" w:fill="FFFFFF"/>
        </w:rPr>
        <w:t>др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арк</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Структура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обсяг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роботи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Дисертація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складається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вступу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трьох</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розділів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висновків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загальних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висновків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списку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використаної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літератури</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списку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джерел</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ілюстративного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матеріалу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додатків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Загальний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обсяг</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дисертаційної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праці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становить</w:t>
      </w:r>
      <w:r w:rsidRPr="002E68C7">
        <w:rPr>
          <w:rFonts w:ascii="Verdana" w:hAnsi="Verdana"/>
          <w:color w:val="000000"/>
          <w:shd w:val="clear" w:color="auto" w:fill="FFFFFF"/>
        </w:rPr>
        <w:t xml:space="preserve"> 241 </w:t>
      </w:r>
      <w:r w:rsidRPr="002E68C7">
        <w:rPr>
          <w:rFonts w:ascii="Verdana" w:hAnsi="Verdana" w:hint="eastAsia"/>
          <w:color w:val="000000"/>
          <w:shd w:val="clear" w:color="auto" w:fill="FFFFFF"/>
        </w:rPr>
        <w:t>сторінку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195 </w:t>
      </w:r>
      <w:r w:rsidRPr="002E68C7">
        <w:rPr>
          <w:rFonts w:ascii="Verdana" w:hAnsi="Verdana" w:hint="eastAsia"/>
          <w:color w:val="000000"/>
          <w:shd w:val="clear" w:color="auto" w:fill="FFFFFF"/>
        </w:rPr>
        <w:t>сторінок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основного</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11</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тексту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Список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використаних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джерел</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містить</w:t>
      </w:r>
      <w:r w:rsidRPr="002E68C7">
        <w:rPr>
          <w:rFonts w:ascii="Verdana" w:hAnsi="Verdana"/>
          <w:color w:val="000000"/>
          <w:shd w:val="clear" w:color="auto" w:fill="FFFFFF"/>
        </w:rPr>
        <w:t xml:space="preserve"> 414 </w:t>
      </w:r>
      <w:r w:rsidRPr="002E68C7">
        <w:rPr>
          <w:rFonts w:ascii="Verdana" w:hAnsi="Verdana" w:hint="eastAsia"/>
          <w:color w:val="000000"/>
          <w:shd w:val="clear" w:color="auto" w:fill="FFFFFF"/>
        </w:rPr>
        <w:t>найменувань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них</w:t>
      </w:r>
      <w:r w:rsidRPr="002E68C7">
        <w:rPr>
          <w:rFonts w:ascii="Verdana" w:hAnsi="Verdana"/>
          <w:color w:val="000000"/>
          <w:shd w:val="clear" w:color="auto" w:fill="FFFFFF"/>
        </w:rPr>
        <w:t xml:space="preserve"> 185 </w:t>
      </w:r>
      <w:r w:rsidRPr="002E68C7">
        <w:rPr>
          <w:rFonts w:ascii="Verdana" w:hAnsi="Verdana" w:hint="eastAsi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іноземними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мовами</w:t>
      </w:r>
      <w:r w:rsidRPr="002E68C7">
        <w:rPr>
          <w:rFonts w:ascii="Verdana" w:hAnsi="Verdana"/>
          <w:color w:val="000000"/>
          <w:shd w:val="clear" w:color="auto" w:fill="FFFFFF"/>
        </w:rPr>
        <w:t>.</w:t>
      </w:r>
      <w:r w:rsidRPr="002E68C7">
        <w:rPr>
          <w:rFonts w:ascii="Verdana" w:hAnsi="Verdana" w:hint="eastAsia"/>
          <w:color w:val="000000"/>
          <w:shd w:val="clear" w:color="auto" w:fill="FFFFFF"/>
        </w:rPr>
        <w:t>Список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джерел</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ілюстративного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матеріалу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налічує</w:t>
      </w:r>
      <w:r w:rsidRPr="002E68C7">
        <w:rPr>
          <w:rFonts w:ascii="Verdana" w:hAnsi="Verdana"/>
          <w:color w:val="000000"/>
          <w:shd w:val="clear" w:color="auto" w:fill="FFFFFF"/>
        </w:rPr>
        <w:t xml:space="preserve"> 14 </w:t>
      </w:r>
      <w:r w:rsidRPr="002E68C7">
        <w:rPr>
          <w:rFonts w:ascii="Verdana" w:hAnsi="Verdana" w:hint="eastAsia"/>
          <w:color w:val="000000"/>
          <w:shd w:val="clear" w:color="auto" w:fill="FFFFFF"/>
        </w:rPr>
        <w:t>позицій</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вступі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обґрунтовано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вибір</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її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актуальність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наукову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новизну</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визначено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завдання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сформульовано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основні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положення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які</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виносяться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захист</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описано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методи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подано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теоретичне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практичне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значення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результатів</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першому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розділі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дисертації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„Теоретичні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засади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просторової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семантики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тексту“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запропоновано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огляд</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критичної</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літератури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щодо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особливостей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творчого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методу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розглянуто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його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місце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рамках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світової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літературної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традиції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також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представлено</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основну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теоретичну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базу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її</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вербалізації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типологію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також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концепцію</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семантики</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можливих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її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застосування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комунікації</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другому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розділі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оповіданнях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визначено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три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типи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малої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реальний</w:t>
      </w:r>
    </w:p>
    <w:p w:rsidR="002E68C7" w:rsidRPr="002E68C7" w:rsidRDefault="002E68C7" w:rsidP="002E68C7">
      <w:pPr>
        <w:rPr>
          <w:rFonts w:ascii="Verdana" w:hAnsi="Verdana"/>
          <w:color w:val="000000"/>
          <w:shd w:val="clear" w:color="auto" w:fill="FFFFFF"/>
        </w:rPr>
      </w:pPr>
      <w:r w:rsidRPr="002E68C7">
        <w:rPr>
          <w:rFonts w:ascii="Verdana" w:hAnsi="Verdana"/>
          <w:color w:val="000000"/>
          <w:shd w:val="clear" w:color="auto" w:fill="FFFFFF"/>
        </w:rPr>
        <w:t>(</w:t>
      </w:r>
      <w:r w:rsidRPr="002E68C7">
        <w:rPr>
          <w:rFonts w:ascii="Verdana" w:hAnsi="Verdana" w:hint="eastAsia"/>
          <w:color w:val="000000"/>
          <w:shd w:val="clear" w:color="auto" w:fill="FFFFFF"/>
        </w:rPr>
        <w:t>географічний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психологічний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фантастичний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окреслено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процес</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виявлення</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взаємозв’язку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між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способами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структуризації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концептуалізації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семантичної</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категорії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оповіданнях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лінгвістичними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засобами</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втілення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цих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процесів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аналізованих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творах</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Третій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розділ</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„Категорія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присвячений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аналізу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мовних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засобів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актуалізації</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особливостей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концептуалізації</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художнього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простору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літературних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казок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також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вивченню</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систематичних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характеристик</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семантики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можливих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світів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казках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Германа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Гессе</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загальних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висновках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підведено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підсумки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проведеного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дослідження</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а</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також</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окреслено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перспективи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подальших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досліджень</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такому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напрямі</w:t>
      </w:r>
      <w:r w:rsidRPr="002E68C7">
        <w:rPr>
          <w:rFonts w:ascii="Verdana" w:hAnsi="Verdana"/>
          <w:color w:val="000000"/>
          <w:shd w:val="clear" w:color="auto" w:fill="FFFFFF"/>
        </w:rPr>
        <w:t>.</w:t>
      </w:r>
    </w:p>
    <w:p w:rsidR="002E68C7" w:rsidRPr="002E68C7"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додатках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наведені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таблиці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з</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кількісними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даними</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щодо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вживання</w:t>
      </w:r>
    </w:p>
    <w:p w:rsidR="00AE255E" w:rsidRDefault="002E68C7" w:rsidP="002E68C7">
      <w:pPr>
        <w:rPr>
          <w:rFonts w:ascii="Verdana" w:hAnsi="Verdana"/>
          <w:color w:val="000000"/>
          <w:shd w:val="clear" w:color="auto" w:fill="FFFFFF"/>
        </w:rPr>
      </w:pPr>
      <w:r w:rsidRPr="002E68C7">
        <w:rPr>
          <w:rFonts w:ascii="Verdana" w:hAnsi="Verdana" w:hint="eastAsia"/>
          <w:color w:val="000000"/>
          <w:shd w:val="clear" w:color="auto" w:fill="FFFFFF"/>
        </w:rPr>
        <w:t>просторових</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прийменників</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у</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малій</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прозі</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німецького</w:t>
      </w:r>
      <w:r w:rsidRPr="002E68C7">
        <w:rPr>
          <w:rFonts w:ascii="Verdana" w:hAnsi="Verdana"/>
          <w:color w:val="000000"/>
          <w:shd w:val="clear" w:color="auto" w:fill="FFFFFF"/>
        </w:rPr>
        <w:t xml:space="preserve"> </w:t>
      </w:r>
      <w:r w:rsidRPr="002E68C7">
        <w:rPr>
          <w:rFonts w:ascii="Verdana" w:hAnsi="Verdana" w:hint="eastAsia"/>
          <w:color w:val="000000"/>
          <w:shd w:val="clear" w:color="auto" w:fill="FFFFFF"/>
        </w:rPr>
        <w:t>письменника</w:t>
      </w:r>
      <w:r w:rsidRPr="002E68C7">
        <w:rPr>
          <w:rFonts w:ascii="Verdana" w:hAnsi="Verdana"/>
          <w:color w:val="000000"/>
          <w:shd w:val="clear" w:color="auto" w:fill="FFFFFF"/>
        </w:rPr>
        <w:t>.</w:t>
      </w:r>
    </w:p>
    <w:p w:rsidR="002E68C7" w:rsidRDefault="002E68C7" w:rsidP="002E68C7">
      <w:pPr>
        <w:rPr>
          <w:rFonts w:ascii="Verdana" w:hAnsi="Verdana"/>
          <w:color w:val="000000"/>
          <w:shd w:val="clear" w:color="auto" w:fill="FFFFFF"/>
        </w:rPr>
      </w:pPr>
    </w:p>
    <w:p w:rsidR="002E68C7" w:rsidRDefault="002E68C7" w:rsidP="002E68C7">
      <w:pPr>
        <w:rPr>
          <w:rFonts w:ascii="Verdana" w:hAnsi="Verdana"/>
          <w:color w:val="000000"/>
          <w:shd w:val="clear" w:color="auto" w:fill="FFFFFF"/>
        </w:rPr>
      </w:pPr>
    </w:p>
    <w:p w:rsidR="002E68C7" w:rsidRDefault="002E68C7" w:rsidP="002E68C7">
      <w:pPr>
        <w:rPr>
          <w:rFonts w:ascii="Verdana" w:hAnsi="Verdana"/>
          <w:color w:val="000000"/>
          <w:shd w:val="clear" w:color="auto" w:fill="FFFFFF"/>
        </w:rPr>
      </w:pPr>
    </w:p>
    <w:p w:rsidR="002E68C7" w:rsidRDefault="002E68C7" w:rsidP="002E68C7">
      <w:r>
        <w:rPr>
          <w:rFonts w:hint="eastAsia"/>
        </w:rPr>
        <w:t>ЗАГАЛЬНІ</w:t>
      </w:r>
      <w:r>
        <w:t></w:t>
      </w:r>
      <w:r>
        <w:rPr>
          <w:rFonts w:hint="eastAsia"/>
        </w:rPr>
        <w:t>ВИСНОВКИ</w:t>
      </w:r>
    </w:p>
    <w:p w:rsidR="002E68C7" w:rsidRDefault="002E68C7" w:rsidP="002E68C7">
      <w:r>
        <w:rPr>
          <w:rFonts w:hint="eastAsia"/>
        </w:rPr>
        <w:t>Проведене</w:t>
      </w:r>
      <w:r>
        <w:t></w:t>
      </w:r>
      <w:r>
        <w:rPr>
          <w:rFonts w:hint="eastAsia"/>
        </w:rPr>
        <w:t>дослідження</w:t>
      </w:r>
      <w:r>
        <w:t></w:t>
      </w:r>
      <w:r>
        <w:rPr>
          <w:rFonts w:hint="eastAsia"/>
        </w:rPr>
        <w:t>дозволяє</w:t>
      </w:r>
      <w:r>
        <w:t></w:t>
      </w:r>
      <w:r>
        <w:rPr>
          <w:rFonts w:hint="eastAsia"/>
        </w:rPr>
        <w:t>описати</w:t>
      </w:r>
      <w:r>
        <w:t></w:t>
      </w:r>
      <w:r>
        <w:rPr>
          <w:rFonts w:hint="eastAsia"/>
        </w:rPr>
        <w:t>окремі</w:t>
      </w:r>
      <w:r>
        <w:t></w:t>
      </w:r>
      <w:r>
        <w:rPr>
          <w:rFonts w:hint="eastAsia"/>
        </w:rPr>
        <w:t>фрагменти</w:t>
      </w:r>
      <w:r>
        <w:t></w:t>
      </w:r>
      <w:r>
        <w:rPr>
          <w:rFonts w:hint="eastAsia"/>
        </w:rPr>
        <w:t>художнього</w:t>
      </w:r>
    </w:p>
    <w:p w:rsidR="002E68C7" w:rsidRDefault="002E68C7" w:rsidP="002E68C7">
      <w:r>
        <w:rPr>
          <w:rFonts w:hint="eastAsia"/>
        </w:rPr>
        <w:t>простору</w:t>
      </w:r>
      <w:r>
        <w:t></w:t>
      </w:r>
      <w:r>
        <w:rPr>
          <w:rFonts w:hint="eastAsia"/>
        </w:rPr>
        <w:t>малої</w:t>
      </w:r>
      <w:r>
        <w:t></w:t>
      </w:r>
      <w:r>
        <w:rPr>
          <w:rFonts w:hint="eastAsia"/>
        </w:rPr>
        <w:t>прози</w:t>
      </w:r>
      <w:r>
        <w:t></w:t>
      </w:r>
      <w:r>
        <w:rPr>
          <w:rFonts w:hint="eastAsia"/>
        </w:rPr>
        <w:t>Германа</w:t>
      </w:r>
      <w:r>
        <w:t></w:t>
      </w:r>
      <w:r>
        <w:rPr>
          <w:rFonts w:hint="eastAsia"/>
        </w:rPr>
        <w:t>Гессе</w:t>
      </w:r>
      <w:r>
        <w:t></w:t>
      </w:r>
      <w:r>
        <w:t></w:t>
      </w:r>
      <w:r>
        <w:rPr>
          <w:rFonts w:hint="eastAsia"/>
        </w:rPr>
        <w:t>що</w:t>
      </w:r>
      <w:r>
        <w:t></w:t>
      </w:r>
      <w:r>
        <w:rPr>
          <w:rFonts w:hint="eastAsia"/>
        </w:rPr>
        <w:t>є</w:t>
      </w:r>
      <w:r>
        <w:t></w:t>
      </w:r>
      <w:r>
        <w:rPr>
          <w:rFonts w:hint="eastAsia"/>
        </w:rPr>
        <w:t>важливими</w:t>
      </w:r>
      <w:r>
        <w:t></w:t>
      </w:r>
      <w:r>
        <w:rPr>
          <w:rFonts w:hint="eastAsia"/>
        </w:rPr>
        <w:t>складовими</w:t>
      </w:r>
      <w:r>
        <w:t></w:t>
      </w:r>
      <w:r>
        <w:rPr>
          <w:rFonts w:hint="eastAsia"/>
        </w:rPr>
        <w:t>мовної</w:t>
      </w:r>
    </w:p>
    <w:p w:rsidR="002E68C7" w:rsidRDefault="002E68C7" w:rsidP="002E68C7">
      <w:r>
        <w:rPr>
          <w:rFonts w:hint="eastAsia"/>
        </w:rPr>
        <w:t>картини</w:t>
      </w:r>
      <w:r>
        <w:t></w:t>
      </w:r>
      <w:r>
        <w:rPr>
          <w:rFonts w:hint="eastAsia"/>
        </w:rPr>
        <w:t>світу</w:t>
      </w:r>
      <w:r>
        <w:t></w:t>
      </w:r>
      <w:r>
        <w:rPr>
          <w:rFonts w:hint="eastAsia"/>
        </w:rPr>
        <w:t>письменника</w:t>
      </w:r>
      <w:r>
        <w:t></w:t>
      </w:r>
    </w:p>
    <w:p w:rsidR="002E68C7" w:rsidRDefault="002E68C7" w:rsidP="002E68C7">
      <w:r>
        <w:rPr>
          <w:rFonts w:hint="eastAsia"/>
        </w:rPr>
        <w:t>Важливість</w:t>
      </w:r>
      <w:r>
        <w:t></w:t>
      </w:r>
      <w:r>
        <w:rPr>
          <w:rFonts w:hint="eastAsia"/>
        </w:rPr>
        <w:t>когнітивного</w:t>
      </w:r>
      <w:r>
        <w:t></w:t>
      </w:r>
      <w:r>
        <w:rPr>
          <w:rFonts w:hint="eastAsia"/>
        </w:rPr>
        <w:t>підходу</w:t>
      </w:r>
      <w:r>
        <w:t></w:t>
      </w:r>
      <w:r>
        <w:rPr>
          <w:rFonts w:hint="eastAsia"/>
        </w:rPr>
        <w:t>до</w:t>
      </w:r>
      <w:r>
        <w:t></w:t>
      </w:r>
      <w:r>
        <w:rPr>
          <w:rFonts w:hint="eastAsia"/>
        </w:rPr>
        <w:t>вивчення</w:t>
      </w:r>
      <w:r>
        <w:t></w:t>
      </w:r>
      <w:r>
        <w:rPr>
          <w:rFonts w:hint="eastAsia"/>
        </w:rPr>
        <w:t>структурної</w:t>
      </w:r>
      <w:r>
        <w:t></w:t>
      </w:r>
      <w:r>
        <w:rPr>
          <w:rFonts w:hint="eastAsia"/>
        </w:rPr>
        <w:t>організації</w:t>
      </w:r>
    </w:p>
    <w:p w:rsidR="002E68C7" w:rsidRDefault="002E68C7" w:rsidP="002E68C7">
      <w:r>
        <w:rPr>
          <w:rFonts w:hint="eastAsia"/>
        </w:rPr>
        <w:t>визначається</w:t>
      </w:r>
      <w:r>
        <w:t></w:t>
      </w:r>
      <w:r>
        <w:rPr>
          <w:rFonts w:hint="eastAsia"/>
        </w:rPr>
        <w:t>тим</w:t>
      </w:r>
      <w:r>
        <w:t></w:t>
      </w:r>
      <w:r>
        <w:rPr>
          <w:rFonts w:hint="eastAsia"/>
        </w:rPr>
        <w:t>фактом</w:t>
      </w:r>
      <w:r>
        <w:t></w:t>
      </w:r>
      <w:r>
        <w:t></w:t>
      </w:r>
      <w:r>
        <w:rPr>
          <w:rFonts w:hint="eastAsia"/>
        </w:rPr>
        <w:t>що</w:t>
      </w:r>
      <w:r>
        <w:t></w:t>
      </w:r>
      <w:r>
        <w:rPr>
          <w:rFonts w:hint="eastAsia"/>
        </w:rPr>
        <w:t>словотвірні</w:t>
      </w:r>
      <w:r>
        <w:t></w:t>
      </w:r>
      <w:r>
        <w:rPr>
          <w:rFonts w:hint="eastAsia"/>
        </w:rPr>
        <w:t>значення</w:t>
      </w:r>
      <w:r>
        <w:t></w:t>
      </w:r>
      <w:r>
        <w:rPr>
          <w:rFonts w:hint="eastAsia"/>
        </w:rPr>
        <w:t>акумулюють</w:t>
      </w:r>
      <w:r>
        <w:t></w:t>
      </w:r>
      <w:r>
        <w:rPr>
          <w:rFonts w:hint="eastAsia"/>
        </w:rPr>
        <w:t>найбільш</w:t>
      </w:r>
    </w:p>
    <w:p w:rsidR="002E68C7" w:rsidRDefault="002E68C7" w:rsidP="002E68C7">
      <w:r>
        <w:rPr>
          <w:rFonts w:hint="eastAsia"/>
        </w:rPr>
        <w:t>значущі</w:t>
      </w:r>
      <w:r>
        <w:t></w:t>
      </w:r>
      <w:r>
        <w:rPr>
          <w:rFonts w:hint="eastAsia"/>
        </w:rPr>
        <w:t>для</w:t>
      </w:r>
      <w:r>
        <w:t></w:t>
      </w:r>
      <w:r>
        <w:rPr>
          <w:rFonts w:hint="eastAsia"/>
        </w:rPr>
        <w:t>автора</w:t>
      </w:r>
      <w:r>
        <w:t></w:t>
      </w:r>
      <w:r>
        <w:rPr>
          <w:rFonts w:hint="eastAsia"/>
        </w:rPr>
        <w:t>елементи</w:t>
      </w:r>
      <w:r>
        <w:t></w:t>
      </w:r>
      <w:r>
        <w:rPr>
          <w:rFonts w:hint="eastAsia"/>
        </w:rPr>
        <w:t>змісту</w:t>
      </w:r>
      <w:r>
        <w:t></w:t>
      </w:r>
      <w:r>
        <w:t></w:t>
      </w:r>
      <w:r>
        <w:rPr>
          <w:rFonts w:hint="eastAsia"/>
        </w:rPr>
        <w:t>відіграючи</w:t>
      </w:r>
      <w:r>
        <w:t></w:t>
      </w:r>
      <w:r>
        <w:rPr>
          <w:rFonts w:hint="eastAsia"/>
        </w:rPr>
        <w:t>важливу</w:t>
      </w:r>
      <w:r>
        <w:t></w:t>
      </w:r>
      <w:r>
        <w:rPr>
          <w:rFonts w:hint="eastAsia"/>
        </w:rPr>
        <w:t>роль</w:t>
      </w:r>
      <w:r>
        <w:t></w:t>
      </w:r>
      <w:r>
        <w:rPr>
          <w:rFonts w:hint="eastAsia"/>
        </w:rPr>
        <w:t>у</w:t>
      </w:r>
    </w:p>
    <w:p w:rsidR="002E68C7" w:rsidRDefault="002E68C7" w:rsidP="002E68C7">
      <w:r>
        <w:rPr>
          <w:rFonts w:hint="eastAsia"/>
        </w:rPr>
        <w:t>класифікаційно</w:t>
      </w:r>
      <w:r>
        <w:t></w:t>
      </w:r>
      <w:r>
        <w:rPr>
          <w:rFonts w:hint="eastAsia"/>
        </w:rPr>
        <w:t>пізнавальній</w:t>
      </w:r>
      <w:r>
        <w:t></w:t>
      </w:r>
      <w:r>
        <w:rPr>
          <w:rFonts w:hint="eastAsia"/>
        </w:rPr>
        <w:t>діяльності</w:t>
      </w:r>
      <w:r>
        <w:t></w:t>
      </w:r>
      <w:r>
        <w:rPr>
          <w:rFonts w:hint="eastAsia"/>
        </w:rPr>
        <w:t>людини</w:t>
      </w:r>
      <w:r>
        <w:t></w:t>
      </w:r>
      <w:r>
        <w:t></w:t>
      </w:r>
      <w:r>
        <w:rPr>
          <w:rFonts w:hint="eastAsia"/>
        </w:rPr>
        <w:t>Вивчення</w:t>
      </w:r>
      <w:r>
        <w:t></w:t>
      </w:r>
      <w:r>
        <w:rPr>
          <w:rFonts w:hint="eastAsia"/>
        </w:rPr>
        <w:t>особливостей</w:t>
      </w:r>
    </w:p>
    <w:p w:rsidR="002E68C7" w:rsidRDefault="002E68C7" w:rsidP="002E68C7">
      <w:r>
        <w:rPr>
          <w:rFonts w:hint="eastAsia"/>
        </w:rPr>
        <w:t>номінації</w:t>
      </w:r>
      <w:r>
        <w:t></w:t>
      </w:r>
      <w:r>
        <w:rPr>
          <w:rFonts w:hint="eastAsia"/>
        </w:rPr>
        <w:t>художнього</w:t>
      </w:r>
      <w:r>
        <w:t></w:t>
      </w:r>
      <w:r>
        <w:rPr>
          <w:rFonts w:hint="eastAsia"/>
        </w:rPr>
        <w:t>простору</w:t>
      </w:r>
      <w:r>
        <w:t></w:t>
      </w:r>
      <w:r>
        <w:rPr>
          <w:rFonts w:hint="eastAsia"/>
        </w:rPr>
        <w:t>сприяє</w:t>
      </w:r>
      <w:r>
        <w:t></w:t>
      </w:r>
      <w:r>
        <w:rPr>
          <w:rFonts w:hint="eastAsia"/>
        </w:rPr>
        <w:t>систематизації</w:t>
      </w:r>
      <w:r>
        <w:t></w:t>
      </w:r>
      <w:r>
        <w:t></w:t>
      </w:r>
      <w:r>
        <w:rPr>
          <w:rFonts w:hint="eastAsia"/>
        </w:rPr>
        <w:t>категоризації</w:t>
      </w:r>
      <w:r>
        <w:t></w:t>
      </w:r>
      <w:r>
        <w:rPr>
          <w:rFonts w:hint="eastAsia"/>
        </w:rPr>
        <w:t>та</w:t>
      </w:r>
    </w:p>
    <w:p w:rsidR="002E68C7" w:rsidRDefault="002E68C7" w:rsidP="002E68C7">
      <w:r>
        <w:rPr>
          <w:rFonts w:hint="eastAsia"/>
        </w:rPr>
        <w:t>концептуалізації</w:t>
      </w:r>
      <w:r>
        <w:t></w:t>
      </w:r>
      <w:r>
        <w:rPr>
          <w:rFonts w:hint="eastAsia"/>
        </w:rPr>
        <w:t>відображеного</w:t>
      </w:r>
      <w:r>
        <w:t></w:t>
      </w:r>
      <w:r>
        <w:rPr>
          <w:rFonts w:hint="eastAsia"/>
        </w:rPr>
        <w:t>в</w:t>
      </w:r>
      <w:r>
        <w:t></w:t>
      </w:r>
      <w:r>
        <w:rPr>
          <w:rFonts w:hint="eastAsia"/>
        </w:rPr>
        <w:t>мові</w:t>
      </w:r>
      <w:r>
        <w:t></w:t>
      </w:r>
      <w:r>
        <w:rPr>
          <w:rFonts w:hint="eastAsia"/>
        </w:rPr>
        <w:t>авторського</w:t>
      </w:r>
      <w:r>
        <w:t></w:t>
      </w:r>
      <w:r>
        <w:rPr>
          <w:rFonts w:hint="eastAsia"/>
        </w:rPr>
        <w:t>досвіду</w:t>
      </w:r>
      <w:r>
        <w:t></w:t>
      </w:r>
      <w:r>
        <w:rPr>
          <w:rFonts w:hint="eastAsia"/>
        </w:rPr>
        <w:t>через</w:t>
      </w:r>
      <w:r>
        <w:t></w:t>
      </w:r>
      <w:r>
        <w:rPr>
          <w:rFonts w:hint="eastAsia"/>
        </w:rPr>
        <w:t>аналіз</w:t>
      </w:r>
      <w:r>
        <w:t></w:t>
      </w:r>
      <w:r>
        <w:rPr>
          <w:rFonts w:hint="eastAsia"/>
        </w:rPr>
        <w:t>значень</w:t>
      </w:r>
    </w:p>
    <w:p w:rsidR="002E68C7" w:rsidRDefault="002E68C7" w:rsidP="002E68C7">
      <w:r>
        <w:rPr>
          <w:rFonts w:hint="eastAsia"/>
        </w:rPr>
        <w:t>мовних</w:t>
      </w:r>
      <w:r>
        <w:t></w:t>
      </w:r>
      <w:r>
        <w:rPr>
          <w:rFonts w:hint="eastAsia"/>
        </w:rPr>
        <w:t>одиниць</w:t>
      </w:r>
      <w:r>
        <w:t></w:t>
      </w:r>
      <w:r>
        <w:rPr>
          <w:rFonts w:hint="eastAsia"/>
        </w:rPr>
        <w:t>у</w:t>
      </w:r>
      <w:r>
        <w:t></w:t>
      </w:r>
      <w:r>
        <w:rPr>
          <w:rFonts w:hint="eastAsia"/>
        </w:rPr>
        <w:t>текстах</w:t>
      </w:r>
      <w:r>
        <w:t></w:t>
      </w:r>
      <w:r>
        <w:t></w:t>
      </w:r>
      <w:r>
        <w:rPr>
          <w:rFonts w:hint="eastAsia"/>
        </w:rPr>
        <w:t>що</w:t>
      </w:r>
      <w:r>
        <w:t></w:t>
      </w:r>
      <w:r>
        <w:rPr>
          <w:rFonts w:hint="eastAsia"/>
        </w:rPr>
        <w:t>аналізувалися</w:t>
      </w:r>
      <w:r>
        <w:t></w:t>
      </w:r>
    </w:p>
    <w:p w:rsidR="002E68C7" w:rsidRDefault="002E68C7" w:rsidP="002E68C7">
      <w:r>
        <w:rPr>
          <w:rFonts w:hint="eastAsia"/>
        </w:rPr>
        <w:t>Художній</w:t>
      </w:r>
      <w:r>
        <w:t></w:t>
      </w:r>
      <w:r>
        <w:rPr>
          <w:rFonts w:hint="eastAsia"/>
        </w:rPr>
        <w:t>текст</w:t>
      </w:r>
      <w:r>
        <w:t></w:t>
      </w:r>
      <w:r>
        <w:rPr>
          <w:rFonts w:hint="eastAsia"/>
        </w:rPr>
        <w:t>як</w:t>
      </w:r>
      <w:r>
        <w:t></w:t>
      </w:r>
      <w:r>
        <w:rPr>
          <w:rFonts w:hint="eastAsia"/>
        </w:rPr>
        <w:t>повідомлення</w:t>
      </w:r>
      <w:r>
        <w:t></w:t>
      </w:r>
      <w:r>
        <w:rPr>
          <w:rFonts w:hint="eastAsia"/>
        </w:rPr>
        <w:t>мовою</w:t>
      </w:r>
      <w:r>
        <w:t></w:t>
      </w:r>
      <w:r>
        <w:rPr>
          <w:rFonts w:hint="eastAsia"/>
        </w:rPr>
        <w:t>мистецтва</w:t>
      </w:r>
      <w:r>
        <w:t></w:t>
      </w:r>
      <w:r>
        <w:rPr>
          <w:rFonts w:hint="eastAsia"/>
        </w:rPr>
        <w:t>зорієнтований</w:t>
      </w:r>
      <w:r>
        <w:t></w:t>
      </w:r>
      <w:r>
        <w:rPr>
          <w:rFonts w:hint="eastAsia"/>
        </w:rPr>
        <w:t>на</w:t>
      </w:r>
    </w:p>
    <w:p w:rsidR="002E68C7" w:rsidRDefault="002E68C7" w:rsidP="002E68C7">
      <w:r>
        <w:rPr>
          <w:rFonts w:hint="eastAsia"/>
        </w:rPr>
        <w:t>модель</w:t>
      </w:r>
      <w:r>
        <w:t></w:t>
      </w:r>
      <w:r>
        <w:rPr>
          <w:rFonts w:hint="eastAsia"/>
        </w:rPr>
        <w:t>дійсності</w:t>
      </w:r>
      <w:r>
        <w:t></w:t>
      </w:r>
      <w:r>
        <w:t></w:t>
      </w:r>
      <w:r>
        <w:rPr>
          <w:rFonts w:hint="eastAsia"/>
        </w:rPr>
        <w:t>яка</w:t>
      </w:r>
      <w:r>
        <w:t></w:t>
      </w:r>
      <w:r>
        <w:rPr>
          <w:rFonts w:hint="eastAsia"/>
        </w:rPr>
        <w:t>існує</w:t>
      </w:r>
      <w:r>
        <w:t></w:t>
      </w:r>
      <w:r>
        <w:rPr>
          <w:rFonts w:hint="eastAsia"/>
        </w:rPr>
        <w:t>в</w:t>
      </w:r>
      <w:r>
        <w:t></w:t>
      </w:r>
      <w:r>
        <w:rPr>
          <w:rFonts w:hint="eastAsia"/>
        </w:rPr>
        <w:t>даному</w:t>
      </w:r>
      <w:r>
        <w:t></w:t>
      </w:r>
      <w:r>
        <w:rPr>
          <w:rFonts w:hint="eastAsia"/>
        </w:rPr>
        <w:t>суспільстві</w:t>
      </w:r>
      <w:r>
        <w:t></w:t>
      </w:r>
      <w:r>
        <w:t></w:t>
      </w:r>
      <w:r>
        <w:rPr>
          <w:rFonts w:hint="eastAsia"/>
        </w:rPr>
        <w:t>Оскільки</w:t>
      </w:r>
      <w:r>
        <w:t></w:t>
      </w:r>
      <w:r>
        <w:rPr>
          <w:rFonts w:hint="eastAsia"/>
        </w:rPr>
        <w:t>простір</w:t>
      </w:r>
      <w:r>
        <w:t></w:t>
      </w:r>
      <w:r>
        <w:rPr>
          <w:rFonts w:hint="eastAsia"/>
        </w:rPr>
        <w:t>є</w:t>
      </w:r>
    </w:p>
    <w:p w:rsidR="002E68C7" w:rsidRDefault="002E68C7" w:rsidP="002E68C7">
      <w:r>
        <w:rPr>
          <w:rFonts w:hint="eastAsia"/>
        </w:rPr>
        <w:t>універсальною</w:t>
      </w:r>
      <w:r>
        <w:t></w:t>
      </w:r>
      <w:r>
        <w:rPr>
          <w:rFonts w:hint="eastAsia"/>
        </w:rPr>
        <w:t>складовою</w:t>
      </w:r>
      <w:r>
        <w:t></w:t>
      </w:r>
      <w:r>
        <w:rPr>
          <w:rFonts w:hint="eastAsia"/>
        </w:rPr>
        <w:t>мовної</w:t>
      </w:r>
      <w:r>
        <w:t></w:t>
      </w:r>
      <w:r>
        <w:rPr>
          <w:rFonts w:hint="eastAsia"/>
        </w:rPr>
        <w:t>картини</w:t>
      </w:r>
      <w:r>
        <w:t></w:t>
      </w:r>
      <w:r>
        <w:rPr>
          <w:rFonts w:hint="eastAsia"/>
        </w:rPr>
        <w:t>світу</w:t>
      </w:r>
      <w:r>
        <w:t></w:t>
      </w:r>
      <w:r>
        <w:t></w:t>
      </w:r>
      <w:r>
        <w:rPr>
          <w:rFonts w:hint="eastAsia"/>
        </w:rPr>
        <w:t>відображеної</w:t>
      </w:r>
      <w:r>
        <w:t></w:t>
      </w:r>
      <w:r>
        <w:rPr>
          <w:rFonts w:hint="eastAsia"/>
        </w:rPr>
        <w:t>в</w:t>
      </w:r>
      <w:r>
        <w:t></w:t>
      </w:r>
      <w:r>
        <w:rPr>
          <w:rFonts w:hint="eastAsia"/>
        </w:rPr>
        <w:t>різних</w:t>
      </w:r>
      <w:r>
        <w:t></w:t>
      </w:r>
      <w:r>
        <w:rPr>
          <w:rFonts w:hint="eastAsia"/>
        </w:rPr>
        <w:t>текстах</w:t>
      </w:r>
      <w:r>
        <w:t></w:t>
      </w:r>
    </w:p>
    <w:p w:rsidR="002E68C7" w:rsidRDefault="002E68C7" w:rsidP="002E68C7">
      <w:r>
        <w:rPr>
          <w:rFonts w:hint="eastAsia"/>
        </w:rPr>
        <w:t>то</w:t>
      </w:r>
      <w:r>
        <w:t></w:t>
      </w:r>
      <w:r>
        <w:rPr>
          <w:rFonts w:hint="eastAsia"/>
        </w:rPr>
        <w:t>його</w:t>
      </w:r>
      <w:r>
        <w:t></w:t>
      </w:r>
      <w:r>
        <w:rPr>
          <w:rFonts w:hint="eastAsia"/>
        </w:rPr>
        <w:t>також</w:t>
      </w:r>
      <w:r>
        <w:t></w:t>
      </w:r>
      <w:r>
        <w:rPr>
          <w:rFonts w:hint="eastAsia"/>
        </w:rPr>
        <w:t>можна</w:t>
      </w:r>
      <w:r>
        <w:t></w:t>
      </w:r>
      <w:r>
        <w:rPr>
          <w:rFonts w:hint="eastAsia"/>
        </w:rPr>
        <w:t>віднести</w:t>
      </w:r>
      <w:r>
        <w:t></w:t>
      </w:r>
      <w:r>
        <w:rPr>
          <w:rFonts w:hint="eastAsia"/>
        </w:rPr>
        <w:t>до</w:t>
      </w:r>
      <w:r>
        <w:t></w:t>
      </w:r>
      <w:r>
        <w:rPr>
          <w:rFonts w:hint="eastAsia"/>
        </w:rPr>
        <w:t>категорій</w:t>
      </w:r>
      <w:r>
        <w:t></w:t>
      </w:r>
      <w:r>
        <w:rPr>
          <w:rFonts w:hint="eastAsia"/>
        </w:rPr>
        <w:t>картини</w:t>
      </w:r>
      <w:r>
        <w:t></w:t>
      </w:r>
      <w:r>
        <w:rPr>
          <w:rFonts w:hint="eastAsia"/>
        </w:rPr>
        <w:t>світу</w:t>
      </w:r>
      <w:r>
        <w:t></w:t>
      </w:r>
      <w:r>
        <w:t></w:t>
      </w:r>
      <w:r>
        <w:rPr>
          <w:rFonts w:hint="eastAsia"/>
        </w:rPr>
        <w:t>та</w:t>
      </w:r>
      <w:r>
        <w:t></w:t>
      </w:r>
      <w:r>
        <w:t></w:t>
      </w:r>
      <w:r>
        <w:rPr>
          <w:rFonts w:hint="eastAsia"/>
        </w:rPr>
        <w:t>розглядаючи</w:t>
      </w:r>
    </w:p>
    <w:p w:rsidR="002E68C7" w:rsidRDefault="002E68C7" w:rsidP="002E68C7">
      <w:r>
        <w:rPr>
          <w:rFonts w:hint="eastAsia"/>
        </w:rPr>
        <w:t>простір</w:t>
      </w:r>
      <w:r>
        <w:t></w:t>
      </w:r>
      <w:r>
        <w:rPr>
          <w:rFonts w:hint="eastAsia"/>
        </w:rPr>
        <w:t>на</w:t>
      </w:r>
      <w:r>
        <w:t></w:t>
      </w:r>
      <w:r>
        <w:rPr>
          <w:rFonts w:hint="eastAsia"/>
        </w:rPr>
        <w:t>матеріалі</w:t>
      </w:r>
      <w:r>
        <w:t></w:t>
      </w:r>
      <w:r>
        <w:rPr>
          <w:rFonts w:hint="eastAsia"/>
        </w:rPr>
        <w:t>художнього</w:t>
      </w:r>
      <w:r>
        <w:t></w:t>
      </w:r>
      <w:r>
        <w:rPr>
          <w:rFonts w:hint="eastAsia"/>
        </w:rPr>
        <w:t>тексту</w:t>
      </w:r>
      <w:r>
        <w:t></w:t>
      </w:r>
      <w:r>
        <w:t></w:t>
      </w:r>
      <w:r>
        <w:rPr>
          <w:rFonts w:hint="eastAsia"/>
        </w:rPr>
        <w:t>можна</w:t>
      </w:r>
      <w:r>
        <w:t></w:t>
      </w:r>
      <w:r>
        <w:rPr>
          <w:rFonts w:hint="eastAsia"/>
        </w:rPr>
        <w:t>реконструювати</w:t>
      </w:r>
      <w:r>
        <w:t></w:t>
      </w:r>
      <w:r>
        <w:rPr>
          <w:rFonts w:hint="eastAsia"/>
        </w:rPr>
        <w:t>фрагмент</w:t>
      </w:r>
    </w:p>
    <w:p w:rsidR="002E68C7" w:rsidRDefault="002E68C7" w:rsidP="002E68C7">
      <w:r>
        <w:rPr>
          <w:rFonts w:hint="eastAsia"/>
        </w:rPr>
        <w:t>моделі</w:t>
      </w:r>
      <w:r>
        <w:t></w:t>
      </w:r>
      <w:r>
        <w:rPr>
          <w:rFonts w:hint="eastAsia"/>
        </w:rPr>
        <w:t>світу</w:t>
      </w:r>
      <w:r>
        <w:t></w:t>
      </w:r>
      <w:r>
        <w:rPr>
          <w:rFonts w:hint="eastAsia"/>
        </w:rPr>
        <w:t>автора</w:t>
      </w:r>
      <w:r>
        <w:t></w:t>
      </w:r>
    </w:p>
    <w:p w:rsidR="002E68C7" w:rsidRDefault="002E68C7" w:rsidP="002E68C7">
      <w:r>
        <w:rPr>
          <w:rFonts w:hint="eastAsia"/>
        </w:rPr>
        <w:t>Художній</w:t>
      </w:r>
      <w:r>
        <w:t></w:t>
      </w:r>
      <w:r>
        <w:rPr>
          <w:rFonts w:hint="eastAsia"/>
        </w:rPr>
        <w:t>простір</w:t>
      </w:r>
      <w:r>
        <w:t></w:t>
      </w:r>
      <w:r>
        <w:rPr>
          <w:rFonts w:hint="eastAsia"/>
        </w:rPr>
        <w:t>як</w:t>
      </w:r>
      <w:r>
        <w:t></w:t>
      </w:r>
      <w:r>
        <w:rPr>
          <w:rFonts w:hint="eastAsia"/>
        </w:rPr>
        <w:t>базова</w:t>
      </w:r>
      <w:r>
        <w:t></w:t>
      </w:r>
      <w:r>
        <w:rPr>
          <w:rFonts w:hint="eastAsia"/>
        </w:rPr>
        <w:t>структура</w:t>
      </w:r>
      <w:r>
        <w:t></w:t>
      </w:r>
      <w:r>
        <w:rPr>
          <w:rFonts w:hint="eastAsia"/>
        </w:rPr>
        <w:t>літературного</w:t>
      </w:r>
      <w:r>
        <w:t></w:t>
      </w:r>
      <w:r>
        <w:rPr>
          <w:rFonts w:hint="eastAsia"/>
        </w:rPr>
        <w:t>тексту</w:t>
      </w:r>
      <w:r>
        <w:t></w:t>
      </w:r>
      <w:r>
        <w:rPr>
          <w:rFonts w:hint="eastAsia"/>
        </w:rPr>
        <w:t>привертав</w:t>
      </w:r>
    </w:p>
    <w:p w:rsidR="002E68C7" w:rsidRDefault="002E68C7" w:rsidP="002E68C7">
      <w:r>
        <w:rPr>
          <w:rFonts w:hint="eastAsia"/>
        </w:rPr>
        <w:t>увагу</w:t>
      </w:r>
      <w:r>
        <w:t></w:t>
      </w:r>
      <w:r>
        <w:rPr>
          <w:rFonts w:hint="eastAsia"/>
        </w:rPr>
        <w:t>дослідників</w:t>
      </w:r>
      <w:r>
        <w:t></w:t>
      </w:r>
      <w:r>
        <w:rPr>
          <w:rFonts w:hint="eastAsia"/>
        </w:rPr>
        <w:t>у</w:t>
      </w:r>
      <w:r>
        <w:t></w:t>
      </w:r>
      <w:r>
        <w:rPr>
          <w:rFonts w:hint="eastAsia"/>
        </w:rPr>
        <w:t>галузі</w:t>
      </w:r>
      <w:r>
        <w:t></w:t>
      </w:r>
      <w:r>
        <w:rPr>
          <w:rFonts w:hint="eastAsia"/>
        </w:rPr>
        <w:t>філософії</w:t>
      </w:r>
      <w:r>
        <w:t></w:t>
      </w:r>
      <w:r>
        <w:t></w:t>
      </w:r>
      <w:r>
        <w:rPr>
          <w:rFonts w:hint="eastAsia"/>
        </w:rPr>
        <w:t>літературознавства</w:t>
      </w:r>
      <w:r>
        <w:t></w:t>
      </w:r>
      <w:r>
        <w:t></w:t>
      </w:r>
      <w:r>
        <w:rPr>
          <w:rFonts w:hint="eastAsia"/>
        </w:rPr>
        <w:t>стилістики</w:t>
      </w:r>
      <w:r>
        <w:t></w:t>
      </w:r>
      <w:r>
        <w:rPr>
          <w:rFonts w:hint="eastAsia"/>
        </w:rPr>
        <w:t>та</w:t>
      </w:r>
    </w:p>
    <w:p w:rsidR="002E68C7" w:rsidRDefault="002E68C7" w:rsidP="002E68C7">
      <w:r>
        <w:rPr>
          <w:rFonts w:hint="eastAsia"/>
        </w:rPr>
        <w:t>лінгвістики</w:t>
      </w:r>
      <w:r>
        <w:t></w:t>
      </w:r>
      <w:r>
        <w:rPr>
          <w:rFonts w:hint="eastAsia"/>
        </w:rPr>
        <w:t>тексту</w:t>
      </w:r>
      <w:r>
        <w:t></w:t>
      </w:r>
      <w:r>
        <w:t></w:t>
      </w:r>
      <w:r>
        <w:rPr>
          <w:rFonts w:hint="eastAsia"/>
        </w:rPr>
        <w:t>Термін</w:t>
      </w:r>
      <w:r>
        <w:t></w:t>
      </w:r>
      <w:r>
        <w:rPr>
          <w:rFonts w:hint="eastAsia"/>
        </w:rPr>
        <w:t>„художній</w:t>
      </w:r>
      <w:r>
        <w:t></w:t>
      </w:r>
      <w:r>
        <w:rPr>
          <w:rFonts w:hint="eastAsia"/>
        </w:rPr>
        <w:t>простір“</w:t>
      </w:r>
      <w:r>
        <w:t></w:t>
      </w:r>
      <w:r>
        <w:rPr>
          <w:rFonts w:hint="eastAsia"/>
        </w:rPr>
        <w:t>ми</w:t>
      </w:r>
      <w:r>
        <w:t></w:t>
      </w:r>
      <w:r>
        <w:rPr>
          <w:rFonts w:hint="eastAsia"/>
        </w:rPr>
        <w:t>тлумачимо</w:t>
      </w:r>
      <w:r>
        <w:t></w:t>
      </w:r>
      <w:r>
        <w:rPr>
          <w:rFonts w:hint="eastAsia"/>
        </w:rPr>
        <w:t>як</w:t>
      </w:r>
      <w:r>
        <w:t></w:t>
      </w:r>
      <w:r>
        <w:rPr>
          <w:rFonts w:hint="eastAsia"/>
        </w:rPr>
        <w:t>унікальний</w:t>
      </w:r>
    </w:p>
    <w:p w:rsidR="002E68C7" w:rsidRDefault="002E68C7" w:rsidP="002E68C7">
      <w:r>
        <w:rPr>
          <w:rFonts w:hint="eastAsia"/>
        </w:rPr>
        <w:t>конструкт</w:t>
      </w:r>
      <w:r>
        <w:t></w:t>
      </w:r>
      <w:r>
        <w:rPr>
          <w:rFonts w:hint="eastAsia"/>
        </w:rPr>
        <w:t>авторського</w:t>
      </w:r>
      <w:r>
        <w:t></w:t>
      </w:r>
      <w:r>
        <w:rPr>
          <w:rFonts w:hint="eastAsia"/>
        </w:rPr>
        <w:t>способу</w:t>
      </w:r>
      <w:r>
        <w:t></w:t>
      </w:r>
      <w:r>
        <w:rPr>
          <w:rFonts w:hint="eastAsia"/>
        </w:rPr>
        <w:t>мовного</w:t>
      </w:r>
      <w:r>
        <w:t></w:t>
      </w:r>
      <w:r>
        <w:rPr>
          <w:rFonts w:hint="eastAsia"/>
        </w:rPr>
        <w:t>висловлення</w:t>
      </w:r>
      <w:r>
        <w:t></w:t>
      </w:r>
      <w:r>
        <w:t></w:t>
      </w:r>
      <w:r>
        <w:rPr>
          <w:rFonts w:hint="eastAsia"/>
        </w:rPr>
        <w:t>який</w:t>
      </w:r>
      <w:r>
        <w:t></w:t>
      </w:r>
      <w:r>
        <w:rPr>
          <w:rFonts w:hint="eastAsia"/>
        </w:rPr>
        <w:t>вербалізується</w:t>
      </w:r>
      <w:r>
        <w:t></w:t>
      </w:r>
      <w:r>
        <w:rPr>
          <w:rFonts w:hint="eastAsia"/>
        </w:rPr>
        <w:t>у</w:t>
      </w:r>
    </w:p>
    <w:p w:rsidR="002E68C7" w:rsidRDefault="002E68C7" w:rsidP="002E68C7">
      <w:r>
        <w:rPr>
          <w:rFonts w:hint="eastAsia"/>
        </w:rPr>
        <w:t>художньому</w:t>
      </w:r>
      <w:r>
        <w:t></w:t>
      </w:r>
      <w:r>
        <w:rPr>
          <w:rFonts w:hint="eastAsia"/>
        </w:rPr>
        <w:t>тексті</w:t>
      </w:r>
      <w:r>
        <w:t></w:t>
      </w:r>
      <w:r>
        <w:rPr>
          <w:rFonts w:hint="eastAsia"/>
        </w:rPr>
        <w:t>та</w:t>
      </w:r>
      <w:r>
        <w:t></w:t>
      </w:r>
      <w:r>
        <w:rPr>
          <w:rFonts w:hint="eastAsia"/>
        </w:rPr>
        <w:t>відображається</w:t>
      </w:r>
      <w:r>
        <w:t></w:t>
      </w:r>
      <w:r>
        <w:rPr>
          <w:rFonts w:hint="eastAsia"/>
        </w:rPr>
        <w:t>в</w:t>
      </w:r>
      <w:r>
        <w:t></w:t>
      </w:r>
      <w:r>
        <w:rPr>
          <w:rFonts w:hint="eastAsia"/>
        </w:rPr>
        <w:t>особливостях</w:t>
      </w:r>
      <w:r>
        <w:t></w:t>
      </w:r>
      <w:r>
        <w:rPr>
          <w:rFonts w:hint="eastAsia"/>
        </w:rPr>
        <w:t>індивідуально</w:t>
      </w:r>
      <w:r>
        <w:t></w:t>
      </w:r>
      <w:r>
        <w:rPr>
          <w:rFonts w:hint="eastAsia"/>
        </w:rPr>
        <w:t>авторської</w:t>
      </w:r>
    </w:p>
    <w:p w:rsidR="002E68C7" w:rsidRDefault="002E68C7" w:rsidP="002E68C7">
      <w:r>
        <w:rPr>
          <w:rFonts w:hint="eastAsia"/>
        </w:rPr>
        <w:t>концептуалізації</w:t>
      </w:r>
      <w:r>
        <w:t></w:t>
      </w:r>
      <w:r>
        <w:rPr>
          <w:rFonts w:hint="eastAsia"/>
        </w:rPr>
        <w:t>дійсності</w:t>
      </w:r>
      <w:r>
        <w:t></w:t>
      </w:r>
      <w:r>
        <w:t></w:t>
      </w:r>
      <w:r>
        <w:rPr>
          <w:rFonts w:hint="eastAsia"/>
        </w:rPr>
        <w:t>картині</w:t>
      </w:r>
      <w:r>
        <w:t></w:t>
      </w:r>
      <w:r>
        <w:rPr>
          <w:rFonts w:hint="eastAsia"/>
        </w:rPr>
        <w:t>світу</w:t>
      </w:r>
      <w:r>
        <w:t></w:t>
      </w:r>
      <w:r>
        <w:rPr>
          <w:rFonts w:hint="eastAsia"/>
        </w:rPr>
        <w:t>письменника</w:t>
      </w:r>
      <w:r>
        <w:t></w:t>
      </w:r>
      <w:r>
        <w:t></w:t>
      </w:r>
      <w:r>
        <w:t></w:t>
      </w:r>
      <w:r>
        <w:rPr>
          <w:rFonts w:hint="eastAsia"/>
        </w:rPr>
        <w:t>Кожен</w:t>
      </w:r>
      <w:r>
        <w:t></w:t>
      </w:r>
      <w:r>
        <w:rPr>
          <w:rFonts w:hint="eastAsia"/>
        </w:rPr>
        <w:t>письменник</w:t>
      </w:r>
    </w:p>
    <w:p w:rsidR="002E68C7" w:rsidRDefault="002E68C7" w:rsidP="002E68C7">
      <w:r>
        <w:rPr>
          <w:rFonts w:hint="eastAsia"/>
        </w:rPr>
        <w:t>виробляє</w:t>
      </w:r>
      <w:r>
        <w:t></w:t>
      </w:r>
      <w:r>
        <w:rPr>
          <w:rFonts w:hint="eastAsia"/>
        </w:rPr>
        <w:t>свій</w:t>
      </w:r>
      <w:r>
        <w:t></w:t>
      </w:r>
      <w:r>
        <w:rPr>
          <w:rFonts w:hint="eastAsia"/>
        </w:rPr>
        <w:t>особливий</w:t>
      </w:r>
      <w:r>
        <w:t></w:t>
      </w:r>
      <w:r>
        <w:rPr>
          <w:rFonts w:hint="eastAsia"/>
        </w:rPr>
        <w:t>художній</w:t>
      </w:r>
      <w:r>
        <w:t></w:t>
      </w:r>
      <w:r>
        <w:rPr>
          <w:rFonts w:hint="eastAsia"/>
        </w:rPr>
        <w:t>простір</w:t>
      </w:r>
      <w:r>
        <w:t></w:t>
      </w:r>
      <w:r>
        <w:t></w:t>
      </w:r>
      <w:r>
        <w:rPr>
          <w:rFonts w:hint="eastAsia"/>
        </w:rPr>
        <w:t>який</w:t>
      </w:r>
      <w:r>
        <w:t></w:t>
      </w:r>
      <w:r>
        <w:rPr>
          <w:rFonts w:hint="eastAsia"/>
        </w:rPr>
        <w:t>за</w:t>
      </w:r>
      <w:r>
        <w:t></w:t>
      </w:r>
      <w:r>
        <w:rPr>
          <w:rFonts w:hint="eastAsia"/>
        </w:rPr>
        <w:t>допомогою</w:t>
      </w:r>
      <w:r>
        <w:t></w:t>
      </w:r>
      <w:r>
        <w:rPr>
          <w:rFonts w:hint="eastAsia"/>
        </w:rPr>
        <w:t>мовновиражальних</w:t>
      </w:r>
      <w:r>
        <w:t></w:t>
      </w:r>
      <w:r>
        <w:rPr>
          <w:rFonts w:hint="eastAsia"/>
        </w:rPr>
        <w:t>засобів</w:t>
      </w:r>
      <w:r>
        <w:t></w:t>
      </w:r>
      <w:r>
        <w:rPr>
          <w:rFonts w:hint="eastAsia"/>
        </w:rPr>
        <w:t>виконує</w:t>
      </w:r>
      <w:r>
        <w:t></w:t>
      </w:r>
      <w:r>
        <w:rPr>
          <w:rFonts w:hint="eastAsia"/>
        </w:rPr>
        <w:t>естетичну</w:t>
      </w:r>
      <w:r>
        <w:t></w:t>
      </w:r>
      <w:r>
        <w:rPr>
          <w:rFonts w:hint="eastAsia"/>
        </w:rPr>
        <w:t>функцію</w:t>
      </w:r>
      <w:r>
        <w:t></w:t>
      </w:r>
      <w:r>
        <w:rPr>
          <w:rFonts w:hint="eastAsia"/>
        </w:rPr>
        <w:t>і</w:t>
      </w:r>
      <w:r>
        <w:t></w:t>
      </w:r>
      <w:r>
        <w:rPr>
          <w:rFonts w:hint="eastAsia"/>
        </w:rPr>
        <w:t>вирізняє</w:t>
      </w:r>
      <w:r>
        <w:t></w:t>
      </w:r>
      <w:r>
        <w:rPr>
          <w:rFonts w:hint="eastAsia"/>
        </w:rPr>
        <w:t>мову</w:t>
      </w:r>
      <w:r>
        <w:t></w:t>
      </w:r>
      <w:r>
        <w:rPr>
          <w:rFonts w:hint="eastAsia"/>
        </w:rPr>
        <w:t>та</w:t>
      </w:r>
      <w:r>
        <w:t></w:t>
      </w:r>
      <w:r>
        <w:rPr>
          <w:rFonts w:hint="eastAsia"/>
        </w:rPr>
        <w:t>стиль</w:t>
      </w:r>
    </w:p>
    <w:p w:rsidR="002E68C7" w:rsidRDefault="002E68C7" w:rsidP="002E68C7">
      <w:r>
        <w:rPr>
          <w:rFonts w:hint="eastAsia"/>
        </w:rPr>
        <w:t>окремого</w:t>
      </w:r>
      <w:r>
        <w:t></w:t>
      </w:r>
      <w:r>
        <w:rPr>
          <w:rFonts w:hint="eastAsia"/>
        </w:rPr>
        <w:t>письменника</w:t>
      </w:r>
      <w:r>
        <w:t></w:t>
      </w:r>
      <w:r>
        <w:rPr>
          <w:rFonts w:hint="eastAsia"/>
        </w:rPr>
        <w:t>з</w:t>
      </w:r>
      <w:r>
        <w:t></w:t>
      </w:r>
      <w:r>
        <w:rPr>
          <w:rFonts w:hint="eastAsia"/>
        </w:rPr>
        <w:t>поміж</w:t>
      </w:r>
      <w:r>
        <w:t></w:t>
      </w:r>
      <w:r>
        <w:rPr>
          <w:rFonts w:hint="eastAsia"/>
        </w:rPr>
        <w:t>інших</w:t>
      </w:r>
      <w:r>
        <w:t></w:t>
      </w:r>
      <w:r>
        <w:t></w:t>
      </w:r>
      <w:r>
        <w:rPr>
          <w:rFonts w:hint="eastAsia"/>
        </w:rPr>
        <w:t>своєрідність</w:t>
      </w:r>
      <w:r>
        <w:t></w:t>
      </w:r>
      <w:r>
        <w:rPr>
          <w:rFonts w:hint="eastAsia"/>
        </w:rPr>
        <w:t>мови</w:t>
      </w:r>
      <w:r>
        <w:t></w:t>
      </w:r>
      <w:r>
        <w:rPr>
          <w:rFonts w:hint="eastAsia"/>
        </w:rPr>
        <w:t>окремого</w:t>
      </w:r>
      <w:r>
        <w:t></w:t>
      </w:r>
      <w:r>
        <w:rPr>
          <w:rFonts w:hint="eastAsia"/>
        </w:rPr>
        <w:t>індивіда</w:t>
      </w:r>
      <w:r>
        <w:t></w:t>
      </w:r>
    </w:p>
    <w:p w:rsidR="002E68C7" w:rsidRDefault="002E68C7" w:rsidP="002E68C7">
      <w:r>
        <w:rPr>
          <w:rFonts w:hint="eastAsia"/>
        </w:rPr>
        <w:t>Художній</w:t>
      </w:r>
      <w:r>
        <w:t></w:t>
      </w:r>
      <w:r>
        <w:rPr>
          <w:rFonts w:hint="eastAsia"/>
        </w:rPr>
        <w:t>простір</w:t>
      </w:r>
      <w:r>
        <w:t></w:t>
      </w:r>
      <w:r>
        <w:t></w:t>
      </w:r>
      <w:r>
        <w:rPr>
          <w:rFonts w:hint="eastAsia"/>
        </w:rPr>
        <w:t>окрім</w:t>
      </w:r>
      <w:r>
        <w:t></w:t>
      </w:r>
      <w:r>
        <w:rPr>
          <w:rFonts w:hint="eastAsia"/>
        </w:rPr>
        <w:t>смислоутворюючої</w:t>
      </w:r>
      <w:r>
        <w:t></w:t>
      </w:r>
      <w:r>
        <w:rPr>
          <w:rFonts w:hint="eastAsia"/>
        </w:rPr>
        <w:t>та</w:t>
      </w:r>
      <w:r>
        <w:t></w:t>
      </w:r>
      <w:r>
        <w:rPr>
          <w:rFonts w:hint="eastAsia"/>
        </w:rPr>
        <w:t>сюжетоформуючої</w:t>
      </w:r>
      <w:r>
        <w:t></w:t>
      </w:r>
      <w:r>
        <w:rPr>
          <w:rFonts w:hint="eastAsia"/>
        </w:rPr>
        <w:t>функції</w:t>
      </w:r>
      <w:r>
        <w:t></w:t>
      </w:r>
    </w:p>
    <w:p w:rsidR="002E68C7" w:rsidRDefault="002E68C7" w:rsidP="002E68C7">
      <w:r>
        <w:rPr>
          <w:rFonts w:hint="eastAsia"/>
        </w:rPr>
        <w:t>здійснює</w:t>
      </w:r>
      <w:r>
        <w:t></w:t>
      </w:r>
      <w:r>
        <w:rPr>
          <w:rFonts w:hint="eastAsia"/>
        </w:rPr>
        <w:t>вплив</w:t>
      </w:r>
      <w:r>
        <w:t></w:t>
      </w:r>
      <w:r>
        <w:rPr>
          <w:rFonts w:hint="eastAsia"/>
        </w:rPr>
        <w:t>на</w:t>
      </w:r>
      <w:r>
        <w:t></w:t>
      </w:r>
      <w:r>
        <w:rPr>
          <w:rFonts w:hint="eastAsia"/>
        </w:rPr>
        <w:t>стиль</w:t>
      </w:r>
      <w:r>
        <w:t></w:t>
      </w:r>
      <w:r>
        <w:rPr>
          <w:rFonts w:hint="eastAsia"/>
        </w:rPr>
        <w:t>майстра</w:t>
      </w:r>
      <w:r>
        <w:t></w:t>
      </w:r>
      <w:r>
        <w:rPr>
          <w:rFonts w:hint="eastAsia"/>
        </w:rPr>
        <w:t>слова</w:t>
      </w:r>
      <w:r>
        <w:t></w:t>
      </w:r>
      <w:r>
        <w:t></w:t>
      </w:r>
      <w:r>
        <w:rPr>
          <w:rFonts w:hint="eastAsia"/>
        </w:rPr>
        <w:t>письменника</w:t>
      </w:r>
      <w:r>
        <w:t></w:t>
      </w:r>
    </w:p>
    <w:p w:rsidR="002E68C7" w:rsidRDefault="002E68C7" w:rsidP="002E68C7">
      <w:r>
        <w:t></w:t>
      </w:r>
      <w:r>
        <w:t></w:t>
      </w:r>
      <w:r>
        <w:t></w:t>
      </w:r>
    </w:p>
    <w:p w:rsidR="002E68C7" w:rsidRDefault="002E68C7" w:rsidP="002E68C7">
      <w:r>
        <w:rPr>
          <w:rFonts w:hint="eastAsia"/>
        </w:rPr>
        <w:t>Сьогодні</w:t>
      </w:r>
      <w:r>
        <w:t></w:t>
      </w:r>
      <w:r>
        <w:rPr>
          <w:rFonts w:hint="eastAsia"/>
        </w:rPr>
        <w:t>при</w:t>
      </w:r>
      <w:r>
        <w:t></w:t>
      </w:r>
      <w:r>
        <w:rPr>
          <w:rFonts w:hint="eastAsia"/>
        </w:rPr>
        <w:t>дослідженні</w:t>
      </w:r>
      <w:r>
        <w:t></w:t>
      </w:r>
      <w:r>
        <w:rPr>
          <w:rFonts w:hint="eastAsia"/>
        </w:rPr>
        <w:t>семантики</w:t>
      </w:r>
      <w:r>
        <w:t></w:t>
      </w:r>
      <w:r>
        <w:rPr>
          <w:rFonts w:hint="eastAsia"/>
        </w:rPr>
        <w:t>художнього</w:t>
      </w:r>
      <w:r>
        <w:t></w:t>
      </w:r>
      <w:r>
        <w:rPr>
          <w:rFonts w:hint="eastAsia"/>
        </w:rPr>
        <w:t>тексту</w:t>
      </w:r>
      <w:r>
        <w:t></w:t>
      </w:r>
      <w:r>
        <w:rPr>
          <w:rFonts w:hint="eastAsia"/>
        </w:rPr>
        <w:t>одну</w:t>
      </w:r>
      <w:r>
        <w:t></w:t>
      </w:r>
      <w:r>
        <w:rPr>
          <w:rFonts w:hint="eastAsia"/>
        </w:rPr>
        <w:t>з</w:t>
      </w:r>
      <w:r>
        <w:t></w:t>
      </w:r>
      <w:r>
        <w:rPr>
          <w:rFonts w:hint="eastAsia"/>
        </w:rPr>
        <w:t>провідних</w:t>
      </w:r>
    </w:p>
    <w:p w:rsidR="002E68C7" w:rsidRDefault="002E68C7" w:rsidP="002E68C7">
      <w:r>
        <w:rPr>
          <w:rFonts w:hint="eastAsia"/>
        </w:rPr>
        <w:t>позицій</w:t>
      </w:r>
      <w:r>
        <w:t></w:t>
      </w:r>
      <w:r>
        <w:rPr>
          <w:rFonts w:hint="eastAsia"/>
        </w:rPr>
        <w:t>займає</w:t>
      </w:r>
      <w:r>
        <w:t></w:t>
      </w:r>
      <w:r>
        <w:rPr>
          <w:rFonts w:hint="eastAsia"/>
        </w:rPr>
        <w:t>проблема</w:t>
      </w:r>
      <w:r>
        <w:t></w:t>
      </w:r>
      <w:r>
        <w:rPr>
          <w:rFonts w:hint="eastAsia"/>
        </w:rPr>
        <w:t>багатомірності</w:t>
      </w:r>
      <w:r>
        <w:t></w:t>
      </w:r>
      <w:r>
        <w:rPr>
          <w:rFonts w:hint="eastAsia"/>
        </w:rPr>
        <w:t>подання</w:t>
      </w:r>
      <w:r>
        <w:t></w:t>
      </w:r>
      <w:r>
        <w:rPr>
          <w:rFonts w:hint="eastAsia"/>
        </w:rPr>
        <w:t>навколишньої</w:t>
      </w:r>
      <w:r>
        <w:t></w:t>
      </w:r>
      <w:r>
        <w:rPr>
          <w:rFonts w:hint="eastAsia"/>
        </w:rPr>
        <w:t>дійсності</w:t>
      </w:r>
      <w:r>
        <w:t></w:t>
      </w:r>
      <w:r>
        <w:rPr>
          <w:rFonts w:hint="eastAsia"/>
        </w:rPr>
        <w:t>в</w:t>
      </w:r>
    </w:p>
    <w:p w:rsidR="002E68C7" w:rsidRDefault="002E68C7" w:rsidP="002E68C7">
      <w:r>
        <w:rPr>
          <w:rFonts w:hint="eastAsia"/>
        </w:rPr>
        <w:t>художньому</w:t>
      </w:r>
      <w:r>
        <w:t></w:t>
      </w:r>
      <w:r>
        <w:rPr>
          <w:rFonts w:hint="eastAsia"/>
        </w:rPr>
        <w:t>просторі</w:t>
      </w:r>
      <w:r>
        <w:t></w:t>
      </w:r>
      <w:r>
        <w:t></w:t>
      </w:r>
      <w:r>
        <w:rPr>
          <w:rFonts w:hint="eastAsia"/>
        </w:rPr>
        <w:t>Однією</w:t>
      </w:r>
      <w:r>
        <w:t></w:t>
      </w:r>
      <w:r>
        <w:rPr>
          <w:rFonts w:hint="eastAsia"/>
        </w:rPr>
        <w:t>з</w:t>
      </w:r>
      <w:r>
        <w:t></w:t>
      </w:r>
      <w:r>
        <w:rPr>
          <w:rFonts w:hint="eastAsia"/>
        </w:rPr>
        <w:t>найактуальніших</w:t>
      </w:r>
      <w:r>
        <w:t></w:t>
      </w:r>
      <w:r>
        <w:rPr>
          <w:rFonts w:hint="eastAsia"/>
        </w:rPr>
        <w:t>теорій</w:t>
      </w:r>
      <w:r>
        <w:t></w:t>
      </w:r>
      <w:r>
        <w:rPr>
          <w:rFonts w:hint="eastAsia"/>
        </w:rPr>
        <w:t>дослідження</w:t>
      </w:r>
    </w:p>
    <w:p w:rsidR="002E68C7" w:rsidRDefault="002E68C7" w:rsidP="002E68C7">
      <w:r>
        <w:rPr>
          <w:rFonts w:hint="eastAsia"/>
        </w:rPr>
        <w:t>художнього</w:t>
      </w:r>
      <w:r>
        <w:t></w:t>
      </w:r>
      <w:r>
        <w:rPr>
          <w:rFonts w:hint="eastAsia"/>
        </w:rPr>
        <w:t>тексту</w:t>
      </w:r>
      <w:r>
        <w:t></w:t>
      </w:r>
      <w:r>
        <w:t></w:t>
      </w:r>
      <w:r>
        <w:rPr>
          <w:rFonts w:hint="eastAsia"/>
        </w:rPr>
        <w:t>що</w:t>
      </w:r>
      <w:r>
        <w:t></w:t>
      </w:r>
      <w:r>
        <w:rPr>
          <w:rFonts w:hint="eastAsia"/>
        </w:rPr>
        <w:t>завжди</w:t>
      </w:r>
      <w:r>
        <w:t></w:t>
      </w:r>
      <w:r>
        <w:rPr>
          <w:rFonts w:hint="eastAsia"/>
        </w:rPr>
        <w:t>репрезентує</w:t>
      </w:r>
      <w:r>
        <w:t></w:t>
      </w:r>
      <w:r>
        <w:rPr>
          <w:rFonts w:hint="eastAsia"/>
        </w:rPr>
        <w:t>деякий</w:t>
      </w:r>
      <w:r>
        <w:t></w:t>
      </w:r>
      <w:r>
        <w:rPr>
          <w:rFonts w:hint="eastAsia"/>
        </w:rPr>
        <w:t>світ</w:t>
      </w:r>
      <w:r>
        <w:t></w:t>
      </w:r>
      <w:r>
        <w:t></w:t>
      </w:r>
      <w:r>
        <w:rPr>
          <w:rFonts w:hint="eastAsia"/>
        </w:rPr>
        <w:t>є</w:t>
      </w:r>
      <w:r>
        <w:t></w:t>
      </w:r>
      <w:r>
        <w:rPr>
          <w:rFonts w:hint="eastAsia"/>
        </w:rPr>
        <w:t>теорія</w:t>
      </w:r>
      <w:r>
        <w:t></w:t>
      </w:r>
      <w:r>
        <w:rPr>
          <w:rFonts w:hint="eastAsia"/>
        </w:rPr>
        <w:t>можливих</w:t>
      </w:r>
    </w:p>
    <w:p w:rsidR="002E68C7" w:rsidRDefault="002E68C7" w:rsidP="002E68C7">
      <w:r>
        <w:rPr>
          <w:rFonts w:hint="eastAsia"/>
        </w:rPr>
        <w:t>світів</w:t>
      </w:r>
      <w:r>
        <w:t></w:t>
      </w:r>
      <w:r>
        <w:t></w:t>
      </w:r>
      <w:r>
        <w:rPr>
          <w:rFonts w:hint="eastAsia"/>
        </w:rPr>
        <w:t>Можливий</w:t>
      </w:r>
      <w:r>
        <w:t></w:t>
      </w:r>
      <w:r>
        <w:rPr>
          <w:rFonts w:hint="eastAsia"/>
        </w:rPr>
        <w:t>світ</w:t>
      </w:r>
      <w:r>
        <w:t></w:t>
      </w:r>
      <w:r>
        <w:rPr>
          <w:rFonts w:hint="eastAsia"/>
        </w:rPr>
        <w:t>як</w:t>
      </w:r>
      <w:r>
        <w:t></w:t>
      </w:r>
      <w:r>
        <w:rPr>
          <w:rFonts w:hint="eastAsia"/>
        </w:rPr>
        <w:t>об’єкт</w:t>
      </w:r>
      <w:r>
        <w:t></w:t>
      </w:r>
      <w:r>
        <w:rPr>
          <w:rFonts w:hint="eastAsia"/>
        </w:rPr>
        <w:t>мовознавчого</w:t>
      </w:r>
      <w:r>
        <w:t></w:t>
      </w:r>
      <w:r>
        <w:rPr>
          <w:rFonts w:hint="eastAsia"/>
        </w:rPr>
        <w:t>дослідження</w:t>
      </w:r>
      <w:r>
        <w:t></w:t>
      </w:r>
      <w:r>
        <w:rPr>
          <w:rFonts w:hint="eastAsia"/>
        </w:rPr>
        <w:t>розглядається</w:t>
      </w:r>
      <w:r>
        <w:t></w:t>
      </w:r>
      <w:r>
        <w:rPr>
          <w:rFonts w:hint="eastAsia"/>
        </w:rPr>
        <w:t>як</w:t>
      </w:r>
    </w:p>
    <w:p w:rsidR="002E68C7" w:rsidRDefault="002E68C7" w:rsidP="002E68C7">
      <w:r>
        <w:rPr>
          <w:rFonts w:hint="eastAsia"/>
        </w:rPr>
        <w:t>ментальний</w:t>
      </w:r>
      <w:r>
        <w:t></w:t>
      </w:r>
      <w:r>
        <w:rPr>
          <w:rFonts w:hint="eastAsia"/>
        </w:rPr>
        <w:t>світ</w:t>
      </w:r>
      <w:r>
        <w:t></w:t>
      </w:r>
      <w:r>
        <w:t></w:t>
      </w:r>
      <w:r>
        <w:rPr>
          <w:rFonts w:hint="eastAsia"/>
        </w:rPr>
        <w:t>матеріалізований</w:t>
      </w:r>
      <w:r>
        <w:t></w:t>
      </w:r>
      <w:r>
        <w:rPr>
          <w:rFonts w:hint="eastAsia"/>
        </w:rPr>
        <w:t>у</w:t>
      </w:r>
      <w:r>
        <w:t></w:t>
      </w:r>
      <w:r>
        <w:rPr>
          <w:rFonts w:hint="eastAsia"/>
        </w:rPr>
        <w:t>художній</w:t>
      </w:r>
      <w:r>
        <w:t></w:t>
      </w:r>
      <w:r>
        <w:rPr>
          <w:rFonts w:hint="eastAsia"/>
        </w:rPr>
        <w:t>формі</w:t>
      </w:r>
      <w:r>
        <w:t></w:t>
      </w:r>
      <w:r>
        <w:t></w:t>
      </w:r>
      <w:r>
        <w:rPr>
          <w:rFonts w:hint="eastAsia"/>
        </w:rPr>
        <w:t>Це</w:t>
      </w:r>
      <w:r>
        <w:t></w:t>
      </w:r>
      <w:r>
        <w:rPr>
          <w:rFonts w:hint="eastAsia"/>
        </w:rPr>
        <w:t>уявний</w:t>
      </w:r>
      <w:r>
        <w:t></w:t>
      </w:r>
      <w:r>
        <w:t></w:t>
      </w:r>
      <w:r>
        <w:rPr>
          <w:rFonts w:hint="eastAsia"/>
        </w:rPr>
        <w:t>фіктивний</w:t>
      </w:r>
    </w:p>
    <w:p w:rsidR="002E68C7" w:rsidRDefault="002E68C7" w:rsidP="002E68C7">
      <w:r>
        <w:rPr>
          <w:rFonts w:hint="eastAsia"/>
        </w:rPr>
        <w:t>світ</w:t>
      </w:r>
      <w:r>
        <w:t></w:t>
      </w:r>
      <w:r>
        <w:t></w:t>
      </w:r>
      <w:r>
        <w:rPr>
          <w:rFonts w:hint="eastAsia"/>
        </w:rPr>
        <w:t>який</w:t>
      </w:r>
      <w:r>
        <w:t></w:t>
      </w:r>
      <w:r>
        <w:rPr>
          <w:rFonts w:hint="eastAsia"/>
        </w:rPr>
        <w:t>репрезентує</w:t>
      </w:r>
      <w:r>
        <w:t></w:t>
      </w:r>
      <w:r>
        <w:rPr>
          <w:rFonts w:hint="eastAsia"/>
        </w:rPr>
        <w:t>альтернативу</w:t>
      </w:r>
      <w:r>
        <w:t></w:t>
      </w:r>
      <w:r>
        <w:rPr>
          <w:rFonts w:hint="eastAsia"/>
        </w:rPr>
        <w:t>реального</w:t>
      </w:r>
      <w:r>
        <w:t></w:t>
      </w:r>
      <w:r>
        <w:rPr>
          <w:rFonts w:hint="eastAsia"/>
        </w:rPr>
        <w:t>світу</w:t>
      </w:r>
      <w:r>
        <w:t></w:t>
      </w:r>
      <w:r>
        <w:rPr>
          <w:rFonts w:hint="eastAsia"/>
        </w:rPr>
        <w:t>і</w:t>
      </w:r>
      <w:r>
        <w:t></w:t>
      </w:r>
      <w:r>
        <w:rPr>
          <w:rFonts w:hint="eastAsia"/>
        </w:rPr>
        <w:t>може</w:t>
      </w:r>
      <w:r>
        <w:t></w:t>
      </w:r>
      <w:r>
        <w:rPr>
          <w:rFonts w:hint="eastAsia"/>
        </w:rPr>
        <w:t>розходитися</w:t>
      </w:r>
      <w:r>
        <w:t></w:t>
      </w:r>
      <w:r>
        <w:rPr>
          <w:rFonts w:hint="eastAsia"/>
        </w:rPr>
        <w:t>із</w:t>
      </w:r>
    </w:p>
    <w:p w:rsidR="002E68C7" w:rsidRDefault="002E68C7" w:rsidP="002E68C7">
      <w:r>
        <w:rPr>
          <w:rFonts w:hint="eastAsia"/>
        </w:rPr>
        <w:t>уявленнями</w:t>
      </w:r>
      <w:r>
        <w:t></w:t>
      </w:r>
      <w:r>
        <w:rPr>
          <w:rFonts w:hint="eastAsia"/>
        </w:rPr>
        <w:t>людини</w:t>
      </w:r>
      <w:r>
        <w:t></w:t>
      </w:r>
      <w:r>
        <w:rPr>
          <w:rFonts w:hint="eastAsia"/>
        </w:rPr>
        <w:t>про</w:t>
      </w:r>
      <w:r>
        <w:t></w:t>
      </w:r>
      <w:r>
        <w:rPr>
          <w:rFonts w:hint="eastAsia"/>
        </w:rPr>
        <w:t>світ</w:t>
      </w:r>
      <w:r>
        <w:t></w:t>
      </w:r>
    </w:p>
    <w:p w:rsidR="002E68C7" w:rsidRDefault="002E68C7" w:rsidP="002E68C7">
      <w:r>
        <w:rPr>
          <w:rFonts w:hint="eastAsia"/>
        </w:rPr>
        <w:t>У</w:t>
      </w:r>
      <w:r>
        <w:t></w:t>
      </w:r>
      <w:r>
        <w:rPr>
          <w:rFonts w:hint="eastAsia"/>
        </w:rPr>
        <w:t>текстах</w:t>
      </w:r>
      <w:r>
        <w:t></w:t>
      </w:r>
      <w:r>
        <w:rPr>
          <w:rFonts w:hint="eastAsia"/>
        </w:rPr>
        <w:t>малого</w:t>
      </w:r>
      <w:r>
        <w:t></w:t>
      </w:r>
      <w:r>
        <w:rPr>
          <w:rFonts w:hint="eastAsia"/>
        </w:rPr>
        <w:t>жанру</w:t>
      </w:r>
      <w:r>
        <w:t></w:t>
      </w:r>
      <w:r>
        <w:rPr>
          <w:rFonts w:hint="eastAsia"/>
        </w:rPr>
        <w:t>Г</w:t>
      </w:r>
      <w:r>
        <w:t></w:t>
      </w:r>
      <w:r>
        <w:t></w:t>
      </w:r>
      <w:r>
        <w:rPr>
          <w:rFonts w:hint="eastAsia"/>
        </w:rPr>
        <w:t>Гессе</w:t>
      </w:r>
      <w:r>
        <w:t></w:t>
      </w:r>
      <w:r>
        <w:rPr>
          <w:rFonts w:hint="eastAsia"/>
        </w:rPr>
        <w:t>постає</w:t>
      </w:r>
      <w:r>
        <w:t></w:t>
      </w:r>
      <w:r>
        <w:rPr>
          <w:rFonts w:hint="eastAsia"/>
        </w:rPr>
        <w:t>мінливий</w:t>
      </w:r>
      <w:r>
        <w:t></w:t>
      </w:r>
      <w:r>
        <w:t></w:t>
      </w:r>
      <w:r>
        <w:rPr>
          <w:rFonts w:hint="eastAsia"/>
        </w:rPr>
        <w:t>рухливий</w:t>
      </w:r>
      <w:r>
        <w:t></w:t>
      </w:r>
      <w:r>
        <w:rPr>
          <w:rFonts w:hint="eastAsia"/>
        </w:rPr>
        <w:t>та</w:t>
      </w:r>
    </w:p>
    <w:p w:rsidR="002E68C7" w:rsidRDefault="002E68C7" w:rsidP="002E68C7">
      <w:r>
        <w:rPr>
          <w:rFonts w:hint="eastAsia"/>
        </w:rPr>
        <w:t>багатовимірний</w:t>
      </w:r>
      <w:r>
        <w:t></w:t>
      </w:r>
      <w:r>
        <w:rPr>
          <w:rFonts w:hint="eastAsia"/>
        </w:rPr>
        <w:t>простір</w:t>
      </w:r>
      <w:r>
        <w:t></w:t>
      </w:r>
      <w:r>
        <w:t></w:t>
      </w:r>
      <w:r>
        <w:rPr>
          <w:rFonts w:hint="eastAsia"/>
        </w:rPr>
        <w:t>в</w:t>
      </w:r>
      <w:r>
        <w:t></w:t>
      </w:r>
      <w:r>
        <w:rPr>
          <w:rFonts w:hint="eastAsia"/>
        </w:rPr>
        <w:t>якому</w:t>
      </w:r>
      <w:r>
        <w:t></w:t>
      </w:r>
      <w:r>
        <w:rPr>
          <w:rFonts w:hint="eastAsia"/>
        </w:rPr>
        <w:t>можна</w:t>
      </w:r>
      <w:r>
        <w:t></w:t>
      </w:r>
      <w:r>
        <w:rPr>
          <w:rFonts w:hint="eastAsia"/>
        </w:rPr>
        <w:t>знайти</w:t>
      </w:r>
      <w:r>
        <w:t></w:t>
      </w:r>
      <w:r>
        <w:rPr>
          <w:rFonts w:hint="eastAsia"/>
        </w:rPr>
        <w:t>місця</w:t>
      </w:r>
      <w:r>
        <w:t></w:t>
      </w:r>
      <w:r>
        <w:rPr>
          <w:rFonts w:hint="eastAsia"/>
        </w:rPr>
        <w:t>нереальної</w:t>
      </w:r>
      <w:r>
        <w:t></w:t>
      </w:r>
      <w:r>
        <w:rPr>
          <w:rFonts w:hint="eastAsia"/>
        </w:rPr>
        <w:t>локалізації</w:t>
      </w:r>
      <w:r>
        <w:t></w:t>
      </w:r>
    </w:p>
    <w:p w:rsidR="002E68C7" w:rsidRDefault="002E68C7" w:rsidP="002E68C7">
      <w:r>
        <w:rPr>
          <w:rFonts w:hint="eastAsia"/>
        </w:rPr>
        <w:t>Реальний</w:t>
      </w:r>
      <w:r>
        <w:t></w:t>
      </w:r>
      <w:r>
        <w:rPr>
          <w:rFonts w:hint="eastAsia"/>
        </w:rPr>
        <w:t>та</w:t>
      </w:r>
      <w:r>
        <w:t></w:t>
      </w:r>
      <w:r>
        <w:rPr>
          <w:rFonts w:hint="eastAsia"/>
        </w:rPr>
        <w:t>фантастичний</w:t>
      </w:r>
      <w:r>
        <w:t></w:t>
      </w:r>
      <w:r>
        <w:rPr>
          <w:rFonts w:hint="eastAsia"/>
        </w:rPr>
        <w:t>світи</w:t>
      </w:r>
      <w:r>
        <w:t></w:t>
      </w:r>
      <w:r>
        <w:rPr>
          <w:rFonts w:hint="eastAsia"/>
        </w:rPr>
        <w:t>мирно</w:t>
      </w:r>
      <w:r>
        <w:t></w:t>
      </w:r>
      <w:r>
        <w:rPr>
          <w:rFonts w:hint="eastAsia"/>
        </w:rPr>
        <w:t>співіснують</w:t>
      </w:r>
      <w:r>
        <w:t></w:t>
      </w:r>
      <w:r>
        <w:rPr>
          <w:rFonts w:hint="eastAsia"/>
        </w:rPr>
        <w:t>у</w:t>
      </w:r>
      <w:r>
        <w:t></w:t>
      </w:r>
      <w:r>
        <w:rPr>
          <w:rFonts w:hint="eastAsia"/>
        </w:rPr>
        <w:t>текстах</w:t>
      </w:r>
      <w:r>
        <w:t></w:t>
      </w:r>
      <w:r>
        <w:rPr>
          <w:rFonts w:hint="eastAsia"/>
        </w:rPr>
        <w:t>письменника</w:t>
      </w:r>
      <w:r>
        <w:t></w:t>
      </w:r>
      <w:r>
        <w:t></w:t>
      </w:r>
      <w:r>
        <w:rPr>
          <w:rFonts w:hint="eastAsia"/>
        </w:rPr>
        <w:t>що</w:t>
      </w:r>
    </w:p>
    <w:p w:rsidR="002E68C7" w:rsidRDefault="002E68C7" w:rsidP="002E68C7">
      <w:r>
        <w:rPr>
          <w:rFonts w:hint="eastAsia"/>
        </w:rPr>
        <w:t>виражає</w:t>
      </w:r>
      <w:r>
        <w:t></w:t>
      </w:r>
      <w:r>
        <w:rPr>
          <w:rFonts w:hint="eastAsia"/>
        </w:rPr>
        <w:t>самосвідомість</w:t>
      </w:r>
      <w:r>
        <w:t></w:t>
      </w:r>
      <w:r>
        <w:rPr>
          <w:rFonts w:hint="eastAsia"/>
        </w:rPr>
        <w:t>та</w:t>
      </w:r>
      <w:r>
        <w:t></w:t>
      </w:r>
      <w:r>
        <w:rPr>
          <w:rFonts w:hint="eastAsia"/>
        </w:rPr>
        <w:t>світовідчуття</w:t>
      </w:r>
      <w:r>
        <w:t></w:t>
      </w:r>
      <w:r>
        <w:rPr>
          <w:rFonts w:hint="eastAsia"/>
        </w:rPr>
        <w:t>автора</w:t>
      </w:r>
      <w:r>
        <w:t></w:t>
      </w:r>
    </w:p>
    <w:p w:rsidR="002E68C7" w:rsidRDefault="002E68C7" w:rsidP="002E68C7">
      <w:r>
        <w:rPr>
          <w:rFonts w:hint="eastAsia"/>
        </w:rPr>
        <w:t>Особливостями</w:t>
      </w:r>
      <w:r>
        <w:t></w:t>
      </w:r>
      <w:r>
        <w:rPr>
          <w:rFonts w:hint="eastAsia"/>
        </w:rPr>
        <w:t>художнього</w:t>
      </w:r>
      <w:r>
        <w:t></w:t>
      </w:r>
      <w:r>
        <w:rPr>
          <w:rFonts w:hint="eastAsia"/>
        </w:rPr>
        <w:t>простору</w:t>
      </w:r>
      <w:r>
        <w:t></w:t>
      </w:r>
      <w:r>
        <w:t></w:t>
      </w:r>
      <w:r>
        <w:rPr>
          <w:rFonts w:hint="eastAsia"/>
        </w:rPr>
        <w:t>які</w:t>
      </w:r>
      <w:r>
        <w:t></w:t>
      </w:r>
      <w:r>
        <w:rPr>
          <w:rFonts w:hint="eastAsia"/>
        </w:rPr>
        <w:t>актуалізуються</w:t>
      </w:r>
      <w:r>
        <w:t></w:t>
      </w:r>
      <w:r>
        <w:rPr>
          <w:rFonts w:hint="eastAsia"/>
        </w:rPr>
        <w:t>у</w:t>
      </w:r>
      <w:r>
        <w:t></w:t>
      </w:r>
      <w:r>
        <w:rPr>
          <w:rFonts w:hint="eastAsia"/>
        </w:rPr>
        <w:t>текстовій</w:t>
      </w:r>
    </w:p>
    <w:p w:rsidR="002E68C7" w:rsidRDefault="002E68C7" w:rsidP="002E68C7">
      <w:r>
        <w:rPr>
          <w:rFonts w:hint="eastAsia"/>
        </w:rPr>
        <w:t>канві</w:t>
      </w:r>
      <w:r>
        <w:t></w:t>
      </w:r>
      <w:r>
        <w:rPr>
          <w:rFonts w:hint="eastAsia"/>
        </w:rPr>
        <w:t>малої</w:t>
      </w:r>
      <w:r>
        <w:t></w:t>
      </w:r>
      <w:r>
        <w:rPr>
          <w:rFonts w:hint="eastAsia"/>
        </w:rPr>
        <w:t>прози</w:t>
      </w:r>
      <w:r>
        <w:t></w:t>
      </w:r>
      <w:r>
        <w:rPr>
          <w:rFonts w:hint="eastAsia"/>
        </w:rPr>
        <w:t>Германа</w:t>
      </w:r>
      <w:r>
        <w:t></w:t>
      </w:r>
      <w:r>
        <w:rPr>
          <w:rFonts w:hint="eastAsia"/>
        </w:rPr>
        <w:t>Гессе</w:t>
      </w:r>
      <w:r>
        <w:t></w:t>
      </w:r>
      <w:r>
        <w:rPr>
          <w:rFonts w:hint="eastAsia"/>
        </w:rPr>
        <w:t>були</w:t>
      </w:r>
      <w:r>
        <w:t></w:t>
      </w:r>
      <w:r>
        <w:rPr>
          <w:rFonts w:hint="eastAsia"/>
        </w:rPr>
        <w:t>такі</w:t>
      </w:r>
      <w:r>
        <w:t></w:t>
      </w:r>
      <w:r>
        <w:t></w:t>
      </w:r>
      <w:r>
        <w:t></w:t>
      </w:r>
      <w:r>
        <w:t></w:t>
      </w:r>
      <w:r>
        <w:t></w:t>
      </w:r>
      <w:r>
        <w:rPr>
          <w:rFonts w:hint="eastAsia"/>
        </w:rPr>
        <w:t>наскрізна</w:t>
      </w:r>
      <w:r>
        <w:t></w:t>
      </w:r>
      <w:r>
        <w:rPr>
          <w:rFonts w:hint="eastAsia"/>
        </w:rPr>
        <w:t>метафоризація</w:t>
      </w:r>
    </w:p>
    <w:p w:rsidR="002E68C7" w:rsidRDefault="002E68C7" w:rsidP="002E68C7">
      <w:r>
        <w:rPr>
          <w:rFonts w:hint="eastAsia"/>
        </w:rPr>
        <w:t>простору</w:t>
      </w:r>
      <w:r>
        <w:t></w:t>
      </w:r>
      <w:r>
        <w:rPr>
          <w:rFonts w:hint="eastAsia"/>
        </w:rPr>
        <w:t>та</w:t>
      </w:r>
      <w:r>
        <w:t></w:t>
      </w:r>
      <w:r>
        <w:rPr>
          <w:rFonts w:hint="eastAsia"/>
        </w:rPr>
        <w:t>просторових</w:t>
      </w:r>
      <w:r>
        <w:t></w:t>
      </w:r>
      <w:r>
        <w:rPr>
          <w:rFonts w:hint="eastAsia"/>
        </w:rPr>
        <w:t>відношень</w:t>
      </w:r>
      <w:r>
        <w:t></w:t>
      </w:r>
      <w:r>
        <w:rPr>
          <w:rFonts w:hint="eastAsia"/>
        </w:rPr>
        <w:t>у</w:t>
      </w:r>
      <w:r>
        <w:t></w:t>
      </w:r>
      <w:r>
        <w:rPr>
          <w:rFonts w:hint="eastAsia"/>
        </w:rPr>
        <w:t>текстах</w:t>
      </w:r>
      <w:r>
        <w:t></w:t>
      </w:r>
      <w:r>
        <w:t></w:t>
      </w:r>
      <w:r>
        <w:rPr>
          <w:rFonts w:hint="eastAsia"/>
        </w:rPr>
        <w:t>що</w:t>
      </w:r>
      <w:r>
        <w:t></w:t>
      </w:r>
      <w:r>
        <w:rPr>
          <w:rFonts w:hint="eastAsia"/>
        </w:rPr>
        <w:t>аналізувалися</w:t>
      </w:r>
      <w:r>
        <w:t></w:t>
      </w:r>
      <w:r>
        <w:t></w:t>
      </w:r>
      <w:r>
        <w:t></w:t>
      </w:r>
      <w:r>
        <w:t></w:t>
      </w:r>
      <w:r>
        <w:t></w:t>
      </w:r>
      <w:r>
        <w:rPr>
          <w:rFonts w:hint="eastAsia"/>
        </w:rPr>
        <w:t>перехід</w:t>
      </w:r>
      <w:r>
        <w:t></w:t>
      </w:r>
      <w:r>
        <w:rPr>
          <w:rFonts w:hint="eastAsia"/>
        </w:rPr>
        <w:t>від</w:t>
      </w:r>
    </w:p>
    <w:p w:rsidR="002E68C7" w:rsidRDefault="002E68C7" w:rsidP="002E68C7">
      <w:r>
        <w:rPr>
          <w:rFonts w:hint="eastAsia"/>
        </w:rPr>
        <w:t>стереотипних</w:t>
      </w:r>
      <w:r>
        <w:t></w:t>
      </w:r>
      <w:r>
        <w:rPr>
          <w:rFonts w:hint="eastAsia"/>
        </w:rPr>
        <w:t>образних</w:t>
      </w:r>
      <w:r>
        <w:t></w:t>
      </w:r>
      <w:r>
        <w:rPr>
          <w:rFonts w:hint="eastAsia"/>
        </w:rPr>
        <w:t>парадигм</w:t>
      </w:r>
      <w:r>
        <w:t></w:t>
      </w:r>
      <w:r>
        <w:t></w:t>
      </w:r>
      <w:r>
        <w:rPr>
          <w:rFonts w:hint="eastAsia"/>
        </w:rPr>
        <w:t>життя</w:t>
      </w:r>
      <w:r>
        <w:t></w:t>
      </w:r>
      <w:r>
        <w:rPr>
          <w:rFonts w:hint="eastAsia"/>
        </w:rPr>
        <w:t>–</w:t>
      </w:r>
      <w:r>
        <w:t></w:t>
      </w:r>
      <w:r>
        <w:rPr>
          <w:rFonts w:hint="eastAsia"/>
        </w:rPr>
        <w:t>гірська</w:t>
      </w:r>
      <w:r>
        <w:t></w:t>
      </w:r>
      <w:r>
        <w:rPr>
          <w:rFonts w:hint="eastAsia"/>
        </w:rPr>
        <w:t>дорога</w:t>
      </w:r>
      <w:r>
        <w:t></w:t>
      </w:r>
      <w:r>
        <w:t></w:t>
      </w:r>
      <w:r>
        <w:rPr>
          <w:rFonts w:hint="eastAsia"/>
        </w:rPr>
        <w:t>до</w:t>
      </w:r>
      <w:r>
        <w:t></w:t>
      </w:r>
      <w:r>
        <w:rPr>
          <w:rFonts w:hint="eastAsia"/>
        </w:rPr>
        <w:t>авторських</w:t>
      </w:r>
    </w:p>
    <w:p w:rsidR="002E68C7" w:rsidRDefault="002E68C7" w:rsidP="002E68C7">
      <w:r>
        <w:t></w:t>
      </w:r>
      <w:r>
        <w:rPr>
          <w:rFonts w:hint="eastAsia"/>
        </w:rPr>
        <w:t>життя</w:t>
      </w:r>
      <w:r>
        <w:t></w:t>
      </w:r>
      <w:r>
        <w:rPr>
          <w:rFonts w:hint="eastAsia"/>
        </w:rPr>
        <w:t>–</w:t>
      </w:r>
      <w:r>
        <w:t></w:t>
      </w:r>
      <w:r>
        <w:rPr>
          <w:rFonts w:hint="eastAsia"/>
        </w:rPr>
        <w:t>це</w:t>
      </w:r>
      <w:r>
        <w:t></w:t>
      </w:r>
      <w:r>
        <w:rPr>
          <w:rFonts w:hint="eastAsia"/>
        </w:rPr>
        <w:t>смерть</w:t>
      </w:r>
      <w:r>
        <w:t></w:t>
      </w:r>
      <w:r>
        <w:t></w:t>
      </w:r>
      <w:r>
        <w:t></w:t>
      </w:r>
      <w:r>
        <w:t></w:t>
      </w:r>
      <w:r>
        <w:t></w:t>
      </w:r>
      <w:r>
        <w:t></w:t>
      </w:r>
      <w:r>
        <w:rPr>
          <w:rFonts w:hint="eastAsia"/>
        </w:rPr>
        <w:t>концептуальна</w:t>
      </w:r>
      <w:r>
        <w:t></w:t>
      </w:r>
      <w:r>
        <w:rPr>
          <w:rFonts w:hint="eastAsia"/>
        </w:rPr>
        <w:t>структура</w:t>
      </w:r>
      <w:r>
        <w:t></w:t>
      </w:r>
      <w:r>
        <w:rPr>
          <w:rFonts w:hint="eastAsia"/>
        </w:rPr>
        <w:t>художнього</w:t>
      </w:r>
      <w:r>
        <w:t></w:t>
      </w:r>
      <w:r>
        <w:rPr>
          <w:rFonts w:hint="eastAsia"/>
        </w:rPr>
        <w:t>простору</w:t>
      </w:r>
    </w:p>
    <w:p w:rsidR="002E68C7" w:rsidRDefault="002E68C7" w:rsidP="002E68C7">
      <w:r>
        <w:rPr>
          <w:rFonts w:hint="eastAsia"/>
        </w:rPr>
        <w:t>організована</w:t>
      </w:r>
      <w:r>
        <w:t></w:t>
      </w:r>
      <w:r>
        <w:rPr>
          <w:rFonts w:hint="eastAsia"/>
        </w:rPr>
        <w:t>бінарними</w:t>
      </w:r>
      <w:r>
        <w:t></w:t>
      </w:r>
      <w:r>
        <w:rPr>
          <w:rFonts w:hint="eastAsia"/>
        </w:rPr>
        <w:t>опозиціями</w:t>
      </w:r>
      <w:r>
        <w:t></w:t>
      </w:r>
      <w:r>
        <w:t></w:t>
      </w:r>
      <w:r>
        <w:rPr>
          <w:rFonts w:hint="eastAsia"/>
        </w:rPr>
        <w:t>природа</w:t>
      </w:r>
      <w:r>
        <w:t></w:t>
      </w:r>
      <w:r>
        <w:rPr>
          <w:rFonts w:hint="eastAsia"/>
        </w:rPr>
        <w:t>–</w:t>
      </w:r>
      <w:r>
        <w:t></w:t>
      </w:r>
      <w:r>
        <w:rPr>
          <w:rFonts w:hint="eastAsia"/>
        </w:rPr>
        <w:t>людина</w:t>
      </w:r>
      <w:r>
        <w:t></w:t>
      </w:r>
      <w:r>
        <w:t></w:t>
      </w:r>
      <w:r>
        <w:rPr>
          <w:rFonts w:hint="eastAsia"/>
        </w:rPr>
        <w:t>життя</w:t>
      </w:r>
      <w:r>
        <w:t></w:t>
      </w:r>
      <w:r>
        <w:rPr>
          <w:rFonts w:hint="eastAsia"/>
        </w:rPr>
        <w:t>–</w:t>
      </w:r>
      <w:r>
        <w:t></w:t>
      </w:r>
      <w:r>
        <w:rPr>
          <w:rFonts w:hint="eastAsia"/>
        </w:rPr>
        <w:t>смерть</w:t>
      </w:r>
      <w:r>
        <w:t></w:t>
      </w:r>
    </w:p>
    <w:p w:rsidR="002E68C7" w:rsidRDefault="002E68C7" w:rsidP="002E68C7">
      <w:r>
        <w:rPr>
          <w:rFonts w:hint="eastAsia"/>
        </w:rPr>
        <w:t>вічність</w:t>
      </w:r>
      <w:r>
        <w:t></w:t>
      </w:r>
      <w:r>
        <w:rPr>
          <w:rFonts w:hint="eastAsia"/>
        </w:rPr>
        <w:t>–</w:t>
      </w:r>
      <w:r>
        <w:t></w:t>
      </w:r>
      <w:r>
        <w:rPr>
          <w:rFonts w:hint="eastAsia"/>
        </w:rPr>
        <w:t>скінченність</w:t>
      </w:r>
      <w:r>
        <w:t></w:t>
      </w:r>
      <w:r>
        <w:t></w:t>
      </w:r>
      <w:r>
        <w:rPr>
          <w:rFonts w:hint="eastAsia"/>
        </w:rPr>
        <w:t>верх</w:t>
      </w:r>
      <w:r>
        <w:t></w:t>
      </w:r>
      <w:r>
        <w:rPr>
          <w:rFonts w:hint="eastAsia"/>
        </w:rPr>
        <w:t>–</w:t>
      </w:r>
      <w:r>
        <w:t></w:t>
      </w:r>
      <w:r>
        <w:rPr>
          <w:rFonts w:hint="eastAsia"/>
        </w:rPr>
        <w:t>низ</w:t>
      </w:r>
      <w:r>
        <w:t></w:t>
      </w:r>
      <w:r>
        <w:t></w:t>
      </w:r>
      <w:r>
        <w:t></w:t>
      </w:r>
      <w:r>
        <w:rPr>
          <w:rFonts w:hint="eastAsia"/>
        </w:rPr>
        <w:t>ці</w:t>
      </w:r>
      <w:r>
        <w:t></w:t>
      </w:r>
      <w:r>
        <w:rPr>
          <w:rFonts w:hint="eastAsia"/>
        </w:rPr>
        <w:t>елементи</w:t>
      </w:r>
      <w:r>
        <w:t></w:t>
      </w:r>
      <w:r>
        <w:t></w:t>
      </w:r>
      <w:r>
        <w:rPr>
          <w:rFonts w:hint="eastAsia"/>
        </w:rPr>
        <w:t>власне</w:t>
      </w:r>
      <w:r>
        <w:t></w:t>
      </w:r>
      <w:r>
        <w:t></w:t>
      </w:r>
      <w:r>
        <w:rPr>
          <w:rFonts w:hint="eastAsia"/>
        </w:rPr>
        <w:t>і</w:t>
      </w:r>
      <w:r>
        <w:t></w:t>
      </w:r>
      <w:r>
        <w:rPr>
          <w:rFonts w:hint="eastAsia"/>
        </w:rPr>
        <w:t>конструюють</w:t>
      </w:r>
    </w:p>
    <w:p w:rsidR="002E68C7" w:rsidRDefault="002E68C7" w:rsidP="002E68C7">
      <w:r>
        <w:rPr>
          <w:rFonts w:hint="eastAsia"/>
        </w:rPr>
        <w:t>концептуальну</w:t>
      </w:r>
      <w:r>
        <w:t></w:t>
      </w:r>
      <w:r>
        <w:rPr>
          <w:rFonts w:hint="eastAsia"/>
        </w:rPr>
        <w:t>структуру</w:t>
      </w:r>
      <w:r>
        <w:t></w:t>
      </w:r>
    </w:p>
    <w:p w:rsidR="002E68C7" w:rsidRDefault="002E68C7" w:rsidP="002E68C7">
      <w:r>
        <w:rPr>
          <w:rFonts w:hint="eastAsia"/>
        </w:rPr>
        <w:t>У</w:t>
      </w:r>
      <w:r>
        <w:t></w:t>
      </w:r>
      <w:r>
        <w:rPr>
          <w:rFonts w:hint="eastAsia"/>
        </w:rPr>
        <w:t>малій</w:t>
      </w:r>
      <w:r>
        <w:t></w:t>
      </w:r>
      <w:r>
        <w:rPr>
          <w:rFonts w:hint="eastAsia"/>
        </w:rPr>
        <w:t>прозі</w:t>
      </w:r>
      <w:r>
        <w:t></w:t>
      </w:r>
      <w:r>
        <w:rPr>
          <w:rFonts w:hint="eastAsia"/>
        </w:rPr>
        <w:t>німецького</w:t>
      </w:r>
      <w:r>
        <w:t></w:t>
      </w:r>
      <w:r>
        <w:rPr>
          <w:rFonts w:hint="eastAsia"/>
        </w:rPr>
        <w:t>письменника</w:t>
      </w:r>
      <w:r>
        <w:t></w:t>
      </w:r>
      <w:r>
        <w:rPr>
          <w:rFonts w:hint="eastAsia"/>
        </w:rPr>
        <w:t>практично</w:t>
      </w:r>
      <w:r>
        <w:t></w:t>
      </w:r>
      <w:r>
        <w:rPr>
          <w:rFonts w:hint="eastAsia"/>
        </w:rPr>
        <w:t>завжди</w:t>
      </w:r>
      <w:r>
        <w:t></w:t>
      </w:r>
      <w:r>
        <w:rPr>
          <w:rFonts w:hint="eastAsia"/>
        </w:rPr>
        <w:t>мають</w:t>
      </w:r>
    </w:p>
    <w:p w:rsidR="002E68C7" w:rsidRDefault="002E68C7" w:rsidP="002E68C7">
      <w:r>
        <w:rPr>
          <w:rFonts w:hint="eastAsia"/>
        </w:rPr>
        <w:t>просторову</w:t>
      </w:r>
      <w:r>
        <w:t></w:t>
      </w:r>
      <w:r>
        <w:rPr>
          <w:rFonts w:hint="eastAsia"/>
        </w:rPr>
        <w:t>концептуалізацію</w:t>
      </w:r>
      <w:r>
        <w:t></w:t>
      </w:r>
      <w:r>
        <w:rPr>
          <w:rFonts w:hint="eastAsia"/>
        </w:rPr>
        <w:t>такі</w:t>
      </w:r>
      <w:r>
        <w:t></w:t>
      </w:r>
      <w:r>
        <w:rPr>
          <w:rFonts w:hint="eastAsia"/>
        </w:rPr>
        <w:t>сфери</w:t>
      </w:r>
      <w:r>
        <w:t></w:t>
      </w:r>
      <w:r>
        <w:rPr>
          <w:rFonts w:hint="eastAsia"/>
        </w:rPr>
        <w:t>життєдіяльності</w:t>
      </w:r>
      <w:r>
        <w:t></w:t>
      </w:r>
      <w:r>
        <w:t></w:t>
      </w:r>
      <w:r>
        <w:rPr>
          <w:rFonts w:hint="eastAsia"/>
        </w:rPr>
        <w:t>життя</w:t>
      </w:r>
      <w:r>
        <w:t></w:t>
      </w:r>
      <w:r>
        <w:t></w:t>
      </w:r>
      <w:r>
        <w:rPr>
          <w:rFonts w:hint="eastAsia"/>
        </w:rPr>
        <w:t>вмирання</w:t>
      </w:r>
      <w:r>
        <w:t></w:t>
      </w:r>
    </w:p>
    <w:p w:rsidR="002E68C7" w:rsidRDefault="002E68C7" w:rsidP="002E68C7">
      <w:r>
        <w:rPr>
          <w:rFonts w:hint="eastAsia"/>
        </w:rPr>
        <w:t>час</w:t>
      </w:r>
      <w:r>
        <w:t></w:t>
      </w:r>
      <w:r>
        <w:t></w:t>
      </w:r>
      <w:r>
        <w:rPr>
          <w:rFonts w:hint="eastAsia"/>
        </w:rPr>
        <w:t>емоції</w:t>
      </w:r>
      <w:r>
        <w:t></w:t>
      </w:r>
      <w:r>
        <w:rPr>
          <w:rFonts w:hint="eastAsia"/>
        </w:rPr>
        <w:t>та</w:t>
      </w:r>
      <w:r>
        <w:t></w:t>
      </w:r>
      <w:r>
        <w:rPr>
          <w:rFonts w:hint="eastAsia"/>
        </w:rPr>
        <w:t>їх</w:t>
      </w:r>
      <w:r>
        <w:t></w:t>
      </w:r>
      <w:r>
        <w:rPr>
          <w:rFonts w:hint="eastAsia"/>
        </w:rPr>
        <w:t>вираження</w:t>
      </w:r>
      <w:r>
        <w:t></w:t>
      </w:r>
      <w:r>
        <w:t></w:t>
      </w:r>
      <w:r>
        <w:rPr>
          <w:rFonts w:hint="eastAsia"/>
        </w:rPr>
        <w:t>мисленнєва</w:t>
      </w:r>
      <w:r>
        <w:t></w:t>
      </w:r>
      <w:r>
        <w:rPr>
          <w:rFonts w:hint="eastAsia"/>
        </w:rPr>
        <w:t>діяльність</w:t>
      </w:r>
      <w:r>
        <w:t></w:t>
      </w:r>
      <w:r>
        <w:rPr>
          <w:rFonts w:hint="eastAsia"/>
        </w:rPr>
        <w:t>тощо</w:t>
      </w:r>
      <w:r>
        <w:t></w:t>
      </w:r>
      <w:r>
        <w:t></w:t>
      </w:r>
      <w:r>
        <w:rPr>
          <w:rFonts w:hint="eastAsia"/>
        </w:rPr>
        <w:t>З</w:t>
      </w:r>
      <w:r>
        <w:t></w:t>
      </w:r>
      <w:r>
        <w:rPr>
          <w:rFonts w:hint="eastAsia"/>
        </w:rPr>
        <w:t>точки</w:t>
      </w:r>
      <w:r>
        <w:t></w:t>
      </w:r>
      <w:r>
        <w:rPr>
          <w:rFonts w:hint="eastAsia"/>
        </w:rPr>
        <w:t>зору</w:t>
      </w:r>
    </w:p>
    <w:p w:rsidR="002E68C7" w:rsidRDefault="002E68C7" w:rsidP="002E68C7">
      <w:r>
        <w:rPr>
          <w:rFonts w:hint="eastAsia"/>
        </w:rPr>
        <w:t>просторових</w:t>
      </w:r>
      <w:r>
        <w:t></w:t>
      </w:r>
      <w:r>
        <w:rPr>
          <w:rFonts w:hint="eastAsia"/>
        </w:rPr>
        <w:t>відношень</w:t>
      </w:r>
      <w:r>
        <w:t></w:t>
      </w:r>
      <w:r>
        <w:rPr>
          <w:rFonts w:hint="eastAsia"/>
        </w:rPr>
        <w:t>у</w:t>
      </w:r>
      <w:r>
        <w:t></w:t>
      </w:r>
      <w:r>
        <w:rPr>
          <w:rFonts w:hint="eastAsia"/>
        </w:rPr>
        <w:t>вертикальній</w:t>
      </w:r>
      <w:r>
        <w:t></w:t>
      </w:r>
      <w:r>
        <w:rPr>
          <w:rFonts w:hint="eastAsia"/>
        </w:rPr>
        <w:t>площині</w:t>
      </w:r>
      <w:r>
        <w:t></w:t>
      </w:r>
      <w:r>
        <w:rPr>
          <w:rFonts w:hint="eastAsia"/>
        </w:rPr>
        <w:t>концептуалізуються</w:t>
      </w:r>
      <w:r>
        <w:t></w:t>
      </w:r>
      <w:r>
        <w:rPr>
          <w:rFonts w:hint="eastAsia"/>
        </w:rPr>
        <w:t>природні</w:t>
      </w:r>
    </w:p>
    <w:p w:rsidR="002E68C7" w:rsidRDefault="002E68C7" w:rsidP="002E68C7">
      <w:r>
        <w:rPr>
          <w:rFonts w:hint="eastAsia"/>
        </w:rPr>
        <w:t>явища</w:t>
      </w:r>
      <w:r>
        <w:t></w:t>
      </w:r>
      <w:r>
        <w:t></w:t>
      </w:r>
      <w:r>
        <w:rPr>
          <w:rFonts w:hint="eastAsia"/>
        </w:rPr>
        <w:t>дощ</w:t>
      </w:r>
      <w:r>
        <w:t></w:t>
      </w:r>
      <w:r>
        <w:t></w:t>
      </w:r>
      <w:r>
        <w:rPr>
          <w:rFonts w:hint="eastAsia"/>
        </w:rPr>
        <w:t>сніг</w:t>
      </w:r>
      <w:r>
        <w:t></w:t>
      </w:r>
      <w:r>
        <w:t></w:t>
      </w:r>
      <w:r>
        <w:rPr>
          <w:rFonts w:hint="eastAsia"/>
        </w:rPr>
        <w:t>туман</w:t>
      </w:r>
      <w:r>
        <w:t></w:t>
      </w:r>
      <w:r>
        <w:t></w:t>
      </w:r>
      <w:r>
        <w:t></w:t>
      </w:r>
      <w:r>
        <w:rPr>
          <w:rFonts w:hint="eastAsia"/>
        </w:rPr>
        <w:t>Особливу</w:t>
      </w:r>
      <w:r>
        <w:t></w:t>
      </w:r>
      <w:r>
        <w:rPr>
          <w:rFonts w:hint="eastAsia"/>
        </w:rPr>
        <w:t>увагу</w:t>
      </w:r>
      <w:r>
        <w:t></w:t>
      </w:r>
      <w:r>
        <w:rPr>
          <w:rFonts w:hint="eastAsia"/>
        </w:rPr>
        <w:t>звертаємо</w:t>
      </w:r>
      <w:r>
        <w:t></w:t>
      </w:r>
      <w:r>
        <w:rPr>
          <w:rFonts w:hint="eastAsia"/>
        </w:rPr>
        <w:t>на</w:t>
      </w:r>
      <w:r>
        <w:t></w:t>
      </w:r>
      <w:r>
        <w:rPr>
          <w:rFonts w:hint="eastAsia"/>
        </w:rPr>
        <w:t>спаціалізацію</w:t>
      </w:r>
    </w:p>
    <w:p w:rsidR="002E68C7" w:rsidRDefault="002E68C7" w:rsidP="002E68C7">
      <w:r>
        <w:rPr>
          <w:rFonts w:hint="eastAsia"/>
        </w:rPr>
        <w:t>інтелектуального</w:t>
      </w:r>
      <w:r>
        <w:t></w:t>
      </w:r>
      <w:r>
        <w:rPr>
          <w:rFonts w:hint="eastAsia"/>
        </w:rPr>
        <w:t>світу</w:t>
      </w:r>
      <w:r>
        <w:t></w:t>
      </w:r>
      <w:r>
        <w:t></w:t>
      </w:r>
      <w:r>
        <w:rPr>
          <w:rFonts w:hint="eastAsia"/>
        </w:rPr>
        <w:t>який</w:t>
      </w:r>
      <w:r>
        <w:t></w:t>
      </w:r>
      <w:r>
        <w:rPr>
          <w:rFonts w:hint="eastAsia"/>
        </w:rPr>
        <w:t>вербалізує</w:t>
      </w:r>
      <w:r>
        <w:t></w:t>
      </w:r>
      <w:r>
        <w:rPr>
          <w:rFonts w:hint="eastAsia"/>
        </w:rPr>
        <w:t>простір</w:t>
      </w:r>
      <w:r>
        <w:t></w:t>
      </w:r>
      <w:r>
        <w:rPr>
          <w:rFonts w:hint="eastAsia"/>
        </w:rPr>
        <w:t>думок</w:t>
      </w:r>
      <w:r>
        <w:t></w:t>
      </w:r>
      <w:r>
        <w:t></w:t>
      </w:r>
      <w:r>
        <w:rPr>
          <w:rFonts w:hint="eastAsia"/>
        </w:rPr>
        <w:t>ідей</w:t>
      </w:r>
      <w:r>
        <w:t></w:t>
      </w:r>
      <w:r>
        <w:rPr>
          <w:rFonts w:hint="eastAsia"/>
        </w:rPr>
        <w:t>та</w:t>
      </w:r>
      <w:r>
        <w:t></w:t>
      </w:r>
      <w:r>
        <w:rPr>
          <w:rFonts w:hint="eastAsia"/>
        </w:rPr>
        <w:t>знань</w:t>
      </w:r>
      <w:r>
        <w:t></w:t>
      </w:r>
      <w:r>
        <w:rPr>
          <w:rFonts w:hint="eastAsia"/>
        </w:rPr>
        <w:t>у</w:t>
      </w:r>
    </w:p>
    <w:p w:rsidR="002E68C7" w:rsidRDefault="002E68C7" w:rsidP="002E68C7">
      <w:r>
        <w:rPr>
          <w:rFonts w:hint="eastAsia"/>
        </w:rPr>
        <w:t>проаналізованих</w:t>
      </w:r>
      <w:r>
        <w:t></w:t>
      </w:r>
      <w:r>
        <w:rPr>
          <w:rFonts w:hint="eastAsia"/>
        </w:rPr>
        <w:t>текстах</w:t>
      </w:r>
      <w:r>
        <w:t></w:t>
      </w:r>
      <w:r>
        <w:t></w:t>
      </w:r>
      <w:r>
        <w:rPr>
          <w:rFonts w:hint="eastAsia"/>
        </w:rPr>
        <w:t>Іноді</w:t>
      </w:r>
      <w:r>
        <w:t></w:t>
      </w:r>
      <w:r>
        <w:rPr>
          <w:rFonts w:hint="eastAsia"/>
        </w:rPr>
        <w:t>психічні</w:t>
      </w:r>
      <w:r>
        <w:t></w:t>
      </w:r>
      <w:r>
        <w:rPr>
          <w:rFonts w:hint="eastAsia"/>
        </w:rPr>
        <w:t>процеси</w:t>
      </w:r>
      <w:r>
        <w:t></w:t>
      </w:r>
      <w:r>
        <w:t></w:t>
      </w:r>
      <w:r>
        <w:rPr>
          <w:rFonts w:hint="eastAsia"/>
        </w:rPr>
        <w:t>що</w:t>
      </w:r>
      <w:r>
        <w:t></w:t>
      </w:r>
      <w:r>
        <w:rPr>
          <w:rFonts w:hint="eastAsia"/>
        </w:rPr>
        <w:t>відбуваються</w:t>
      </w:r>
      <w:r>
        <w:t></w:t>
      </w:r>
      <w:r>
        <w:rPr>
          <w:rFonts w:hint="eastAsia"/>
        </w:rPr>
        <w:t>у</w:t>
      </w:r>
      <w:r>
        <w:t></w:t>
      </w:r>
      <w:r>
        <w:rPr>
          <w:rFonts w:hint="eastAsia"/>
        </w:rPr>
        <w:t>голові</w:t>
      </w:r>
    </w:p>
    <w:p w:rsidR="002E68C7" w:rsidRDefault="002E68C7" w:rsidP="002E68C7">
      <w:r>
        <w:rPr>
          <w:rFonts w:hint="eastAsia"/>
        </w:rPr>
        <w:t>персонажа</w:t>
      </w:r>
      <w:r>
        <w:t></w:t>
      </w:r>
      <w:r>
        <w:t></w:t>
      </w:r>
      <w:r>
        <w:rPr>
          <w:rFonts w:hint="eastAsia"/>
        </w:rPr>
        <w:t>описуються</w:t>
      </w:r>
      <w:r>
        <w:t></w:t>
      </w:r>
      <w:r>
        <w:rPr>
          <w:rFonts w:hint="eastAsia"/>
        </w:rPr>
        <w:t>за</w:t>
      </w:r>
      <w:r>
        <w:t></w:t>
      </w:r>
      <w:r>
        <w:rPr>
          <w:rFonts w:hint="eastAsia"/>
        </w:rPr>
        <w:t>допомогою</w:t>
      </w:r>
      <w:r>
        <w:t></w:t>
      </w:r>
      <w:r>
        <w:rPr>
          <w:rFonts w:hint="eastAsia"/>
        </w:rPr>
        <w:t>предметних</w:t>
      </w:r>
      <w:r>
        <w:t></w:t>
      </w:r>
      <w:r>
        <w:rPr>
          <w:rFonts w:hint="eastAsia"/>
        </w:rPr>
        <w:t>порівнянь</w:t>
      </w:r>
      <w:r>
        <w:t></w:t>
      </w:r>
    </w:p>
    <w:p w:rsidR="002E68C7" w:rsidRDefault="002E68C7" w:rsidP="002E68C7">
      <w:r>
        <w:rPr>
          <w:rFonts w:hint="eastAsia"/>
        </w:rPr>
        <w:t>Основні</w:t>
      </w:r>
      <w:r>
        <w:t></w:t>
      </w:r>
      <w:r>
        <w:rPr>
          <w:rFonts w:hint="eastAsia"/>
        </w:rPr>
        <w:t>просторові</w:t>
      </w:r>
      <w:r>
        <w:t></w:t>
      </w:r>
      <w:r>
        <w:rPr>
          <w:rFonts w:hint="eastAsia"/>
        </w:rPr>
        <w:t>категорії</w:t>
      </w:r>
      <w:r>
        <w:t></w:t>
      </w:r>
      <w:r>
        <w:t></w:t>
      </w:r>
      <w:r>
        <w:rPr>
          <w:rFonts w:hint="eastAsia"/>
        </w:rPr>
        <w:t>які</w:t>
      </w:r>
      <w:r>
        <w:t></w:t>
      </w:r>
      <w:r>
        <w:rPr>
          <w:rFonts w:hint="eastAsia"/>
        </w:rPr>
        <w:t>відображають</w:t>
      </w:r>
      <w:r>
        <w:t></w:t>
      </w:r>
      <w:r>
        <w:rPr>
          <w:rFonts w:hint="eastAsia"/>
        </w:rPr>
        <w:t>авторське</w:t>
      </w:r>
      <w:r>
        <w:t></w:t>
      </w:r>
      <w:r>
        <w:rPr>
          <w:rFonts w:hint="eastAsia"/>
        </w:rPr>
        <w:t>сприйняття</w:t>
      </w:r>
    </w:p>
    <w:p w:rsidR="002E68C7" w:rsidRDefault="002E68C7" w:rsidP="002E68C7">
      <w:r>
        <w:rPr>
          <w:rFonts w:hint="eastAsia"/>
        </w:rPr>
        <w:t>просторової</w:t>
      </w:r>
      <w:r>
        <w:t></w:t>
      </w:r>
      <w:r>
        <w:rPr>
          <w:rFonts w:hint="eastAsia"/>
        </w:rPr>
        <w:t>організації</w:t>
      </w:r>
      <w:r>
        <w:t></w:t>
      </w:r>
      <w:r>
        <w:rPr>
          <w:rFonts w:hint="eastAsia"/>
        </w:rPr>
        <w:t>світу</w:t>
      </w:r>
      <w:r>
        <w:t></w:t>
      </w:r>
      <w:r>
        <w:rPr>
          <w:rFonts w:hint="eastAsia"/>
        </w:rPr>
        <w:t>та</w:t>
      </w:r>
      <w:r>
        <w:t></w:t>
      </w:r>
      <w:r>
        <w:rPr>
          <w:rFonts w:hint="eastAsia"/>
        </w:rPr>
        <w:t>які</w:t>
      </w:r>
      <w:r>
        <w:t></w:t>
      </w:r>
      <w:r>
        <w:rPr>
          <w:rFonts w:hint="eastAsia"/>
        </w:rPr>
        <w:t>маніфестуються</w:t>
      </w:r>
      <w:r>
        <w:t></w:t>
      </w:r>
      <w:r>
        <w:rPr>
          <w:rFonts w:hint="eastAsia"/>
        </w:rPr>
        <w:t>в</w:t>
      </w:r>
      <w:r>
        <w:t></w:t>
      </w:r>
      <w:r>
        <w:rPr>
          <w:rFonts w:hint="eastAsia"/>
        </w:rPr>
        <w:t>аналізованих</w:t>
      </w:r>
      <w:r>
        <w:t></w:t>
      </w:r>
      <w:r>
        <w:rPr>
          <w:rFonts w:hint="eastAsia"/>
        </w:rPr>
        <w:t>текстах</w:t>
      </w:r>
      <w:r>
        <w:t></w:t>
      </w:r>
      <w:r>
        <w:rPr>
          <w:rFonts w:hint="eastAsia"/>
        </w:rPr>
        <w:t>є</w:t>
      </w:r>
      <w:r>
        <w:t></w:t>
      </w:r>
    </w:p>
    <w:p w:rsidR="002E68C7" w:rsidRDefault="002E68C7" w:rsidP="002E68C7">
      <w:r>
        <w:t></w:t>
      </w:r>
      <w:r>
        <w:t></w:t>
      </w:r>
      <w:r>
        <w:t></w:t>
      </w:r>
    </w:p>
    <w:p w:rsidR="002E68C7" w:rsidRDefault="002E68C7" w:rsidP="002E68C7">
      <w:r>
        <w:t></w:t>
      </w:r>
      <w:r>
        <w:t></w:t>
      </w:r>
      <w:r>
        <w:t></w:t>
      </w:r>
      <w:r>
        <w:rPr>
          <w:rFonts w:hint="eastAsia"/>
        </w:rPr>
        <w:t>місце</w:t>
      </w:r>
      <w:r>
        <w:t></w:t>
      </w:r>
      <w:r>
        <w:t></w:t>
      </w:r>
      <w:r>
        <w:rPr>
          <w:rFonts w:hint="eastAsia"/>
        </w:rPr>
        <w:t>місцеположення</w:t>
      </w:r>
      <w:r>
        <w:t></w:t>
      </w:r>
      <w:r>
        <w:t></w:t>
      </w:r>
      <w:r>
        <w:t></w:t>
      </w:r>
      <w:r>
        <w:t></w:t>
      </w:r>
      <w:r>
        <w:t></w:t>
      </w:r>
      <w:r>
        <w:t></w:t>
      </w:r>
      <w:r>
        <w:rPr>
          <w:rFonts w:hint="eastAsia"/>
        </w:rPr>
        <w:t>протяжність</w:t>
      </w:r>
      <w:r>
        <w:t></w:t>
      </w:r>
      <w:r>
        <w:t></w:t>
      </w:r>
      <w:r>
        <w:t></w:t>
      </w:r>
      <w:r>
        <w:t></w:t>
      </w:r>
      <w:r>
        <w:t></w:t>
      </w:r>
      <w:r>
        <w:rPr>
          <w:rFonts w:hint="eastAsia"/>
        </w:rPr>
        <w:t>відстань</w:t>
      </w:r>
      <w:r>
        <w:t></w:t>
      </w:r>
      <w:r>
        <w:t></w:t>
      </w:r>
      <w:r>
        <w:t></w:t>
      </w:r>
      <w:r>
        <w:t></w:t>
      </w:r>
      <w:r>
        <w:t></w:t>
      </w:r>
      <w:r>
        <w:rPr>
          <w:rFonts w:hint="eastAsia"/>
        </w:rPr>
        <w:t>рух</w:t>
      </w:r>
      <w:r>
        <w:t></w:t>
      </w:r>
      <w:r>
        <w:t></w:t>
      </w:r>
      <w:r>
        <w:rPr>
          <w:rFonts w:hint="eastAsia"/>
        </w:rPr>
        <w:t>наприклад</w:t>
      </w:r>
      <w:r>
        <w:t></w:t>
      </w:r>
    </w:p>
    <w:p w:rsidR="002E68C7" w:rsidRDefault="002E68C7" w:rsidP="002E68C7">
      <w:r>
        <w:rPr>
          <w:rFonts w:hint="eastAsia"/>
        </w:rPr>
        <w:t>метафора</w:t>
      </w:r>
      <w:r>
        <w:t></w:t>
      </w:r>
      <w:r>
        <w:rPr>
          <w:rFonts w:hint="eastAsia"/>
        </w:rPr>
        <w:t>„потік“</w:t>
      </w:r>
      <w:r>
        <w:t></w:t>
      </w:r>
      <w:r>
        <w:t></w:t>
      </w:r>
      <w:r>
        <w:t></w:t>
      </w:r>
      <w:r>
        <w:t></w:t>
      </w:r>
      <w:r>
        <w:t></w:t>
      </w:r>
      <w:r>
        <w:t></w:t>
      </w:r>
      <w:r>
        <w:rPr>
          <w:rFonts w:hint="eastAsia"/>
        </w:rPr>
        <w:t>контейнер</w:t>
      </w:r>
      <w:r>
        <w:t></w:t>
      </w:r>
      <w:r>
        <w:t></w:t>
      </w:r>
      <w:r>
        <w:rPr>
          <w:rFonts w:hint="eastAsia"/>
        </w:rPr>
        <w:t>вмістилище</w:t>
      </w:r>
      <w:r>
        <w:t></w:t>
      </w:r>
      <w:r>
        <w:t></w:t>
      </w:r>
    </w:p>
    <w:p w:rsidR="002E68C7" w:rsidRDefault="002E68C7" w:rsidP="002E68C7">
      <w:r>
        <w:rPr>
          <w:rFonts w:hint="eastAsia"/>
        </w:rPr>
        <w:t>Характерними</w:t>
      </w:r>
      <w:r>
        <w:t></w:t>
      </w:r>
      <w:r>
        <w:rPr>
          <w:rFonts w:hint="eastAsia"/>
        </w:rPr>
        <w:t>властивостями</w:t>
      </w:r>
      <w:r>
        <w:t></w:t>
      </w:r>
      <w:r>
        <w:rPr>
          <w:rFonts w:hint="eastAsia"/>
        </w:rPr>
        <w:t>художнього</w:t>
      </w:r>
      <w:r>
        <w:t></w:t>
      </w:r>
      <w:r>
        <w:rPr>
          <w:rFonts w:hint="eastAsia"/>
        </w:rPr>
        <w:t>простору</w:t>
      </w:r>
      <w:r>
        <w:t></w:t>
      </w:r>
      <w:r>
        <w:rPr>
          <w:rFonts w:hint="eastAsia"/>
        </w:rPr>
        <w:t>Гессе</w:t>
      </w:r>
      <w:r>
        <w:t></w:t>
      </w:r>
      <w:r>
        <w:rPr>
          <w:rFonts w:hint="eastAsia"/>
        </w:rPr>
        <w:t>є</w:t>
      </w:r>
      <w:r>
        <w:t></w:t>
      </w:r>
      <w:r>
        <w:rPr>
          <w:rFonts w:hint="eastAsia"/>
        </w:rPr>
        <w:t>відсутність</w:t>
      </w:r>
    </w:p>
    <w:p w:rsidR="002E68C7" w:rsidRDefault="002E68C7" w:rsidP="002E68C7">
      <w:r>
        <w:rPr>
          <w:rFonts w:hint="eastAsia"/>
        </w:rPr>
        <w:t>чи</w:t>
      </w:r>
      <w:r>
        <w:t></w:t>
      </w:r>
      <w:r>
        <w:rPr>
          <w:rFonts w:hint="eastAsia"/>
        </w:rPr>
        <w:t>розмитість</w:t>
      </w:r>
      <w:r>
        <w:t></w:t>
      </w:r>
      <w:r>
        <w:rPr>
          <w:rFonts w:hint="eastAsia"/>
        </w:rPr>
        <w:t>меж</w:t>
      </w:r>
      <w:r>
        <w:t></w:t>
      </w:r>
      <w:r>
        <w:rPr>
          <w:rFonts w:hint="eastAsia"/>
        </w:rPr>
        <w:t>між</w:t>
      </w:r>
      <w:r>
        <w:t></w:t>
      </w:r>
      <w:r>
        <w:rPr>
          <w:rFonts w:hint="eastAsia"/>
        </w:rPr>
        <w:t>різними</w:t>
      </w:r>
      <w:r>
        <w:t></w:t>
      </w:r>
      <w:r>
        <w:rPr>
          <w:rFonts w:hint="eastAsia"/>
        </w:rPr>
        <w:t>видами</w:t>
      </w:r>
      <w:r>
        <w:t></w:t>
      </w:r>
      <w:r>
        <w:rPr>
          <w:rFonts w:hint="eastAsia"/>
        </w:rPr>
        <w:t>простору</w:t>
      </w:r>
      <w:r>
        <w:t></w:t>
      </w:r>
      <w:r>
        <w:t></w:t>
      </w:r>
      <w:r>
        <w:rPr>
          <w:rFonts w:hint="eastAsia"/>
        </w:rPr>
        <w:t>верх</w:t>
      </w:r>
      <w:r>
        <w:t></w:t>
      </w:r>
      <w:r>
        <w:t></w:t>
      </w:r>
      <w:r>
        <w:t></w:t>
      </w:r>
      <w:r>
        <w:rPr>
          <w:rFonts w:hint="eastAsia"/>
        </w:rPr>
        <w:t>низ</w:t>
      </w:r>
      <w:r>
        <w:t></w:t>
      </w:r>
      <w:r>
        <w:t></w:t>
      </w:r>
      <w:r>
        <w:rPr>
          <w:rFonts w:hint="eastAsia"/>
        </w:rPr>
        <w:t>зовнішній</w:t>
      </w:r>
      <w:r>
        <w:t></w:t>
      </w:r>
      <w:r>
        <w:t></w:t>
      </w:r>
    </w:p>
    <w:p w:rsidR="002E68C7" w:rsidRDefault="002E68C7" w:rsidP="002E68C7">
      <w:r>
        <w:rPr>
          <w:rFonts w:hint="eastAsia"/>
        </w:rPr>
        <w:t>внутрішній</w:t>
      </w:r>
      <w:r>
        <w:t></w:t>
      </w:r>
      <w:r>
        <w:t></w:t>
      </w:r>
      <w:r>
        <w:rPr>
          <w:rFonts w:hint="eastAsia"/>
        </w:rPr>
        <w:t>відкритий</w:t>
      </w:r>
      <w:r>
        <w:t></w:t>
      </w:r>
      <w:r>
        <w:t></w:t>
      </w:r>
      <w:r>
        <w:t></w:t>
      </w:r>
      <w:r>
        <w:rPr>
          <w:rFonts w:hint="eastAsia"/>
        </w:rPr>
        <w:t>закритий</w:t>
      </w:r>
      <w:r>
        <w:t></w:t>
      </w:r>
      <w:r>
        <w:t></w:t>
      </w:r>
      <w:r>
        <w:rPr>
          <w:rFonts w:hint="eastAsia"/>
        </w:rPr>
        <w:t>відсутність</w:t>
      </w:r>
      <w:r>
        <w:t></w:t>
      </w:r>
      <w:r>
        <w:rPr>
          <w:rFonts w:hint="eastAsia"/>
        </w:rPr>
        <w:t>розрізнення</w:t>
      </w:r>
      <w:r>
        <w:t></w:t>
      </w:r>
      <w:r>
        <w:rPr>
          <w:rFonts w:hint="eastAsia"/>
        </w:rPr>
        <w:t>простору</w:t>
      </w:r>
      <w:r>
        <w:t></w:t>
      </w:r>
      <w:r>
        <w:rPr>
          <w:rFonts w:hint="eastAsia"/>
        </w:rPr>
        <w:t>за</w:t>
      </w:r>
      <w:r>
        <w:t></w:t>
      </w:r>
      <w:r>
        <w:rPr>
          <w:rFonts w:hint="eastAsia"/>
        </w:rPr>
        <w:t>ознакою</w:t>
      </w:r>
    </w:p>
    <w:p w:rsidR="002E68C7" w:rsidRDefault="002E68C7" w:rsidP="002E68C7">
      <w:r>
        <w:rPr>
          <w:rFonts w:hint="eastAsia"/>
        </w:rPr>
        <w:t>„замкненість</w:t>
      </w:r>
      <w:r>
        <w:t></w:t>
      </w:r>
      <w:r>
        <w:t></w:t>
      </w:r>
      <w:r>
        <w:t></w:t>
      </w:r>
      <w:r>
        <w:rPr>
          <w:rFonts w:hint="eastAsia"/>
        </w:rPr>
        <w:t>розімкненість“</w:t>
      </w:r>
      <w:r>
        <w:t></w:t>
      </w:r>
      <w:r>
        <w:t></w:t>
      </w:r>
      <w:r>
        <w:t></w:t>
      </w:r>
      <w:r>
        <w:rPr>
          <w:rFonts w:hint="eastAsia"/>
        </w:rPr>
        <w:t>Особливої</w:t>
      </w:r>
      <w:r>
        <w:t></w:t>
      </w:r>
      <w:r>
        <w:rPr>
          <w:rFonts w:hint="eastAsia"/>
        </w:rPr>
        <w:t>ваги</w:t>
      </w:r>
      <w:r>
        <w:t></w:t>
      </w:r>
      <w:r>
        <w:rPr>
          <w:rFonts w:hint="eastAsia"/>
        </w:rPr>
        <w:t>набувають</w:t>
      </w:r>
      <w:r>
        <w:t></w:t>
      </w:r>
      <w:r>
        <w:rPr>
          <w:rFonts w:hint="eastAsia"/>
        </w:rPr>
        <w:t>пограничні</w:t>
      </w:r>
      <w:r>
        <w:t></w:t>
      </w:r>
      <w:r>
        <w:rPr>
          <w:rFonts w:hint="eastAsia"/>
        </w:rPr>
        <w:t>локуси</w:t>
      </w:r>
      <w:r>
        <w:t></w:t>
      </w:r>
    </w:p>
    <w:p w:rsidR="002E68C7" w:rsidRDefault="002E68C7" w:rsidP="002E68C7">
      <w:r>
        <w:rPr>
          <w:rFonts w:hint="eastAsia"/>
        </w:rPr>
        <w:t>Репрезентоване</w:t>
      </w:r>
      <w:r>
        <w:t></w:t>
      </w:r>
      <w:r>
        <w:rPr>
          <w:rFonts w:hint="eastAsia"/>
        </w:rPr>
        <w:t>у</w:t>
      </w:r>
      <w:r>
        <w:t></w:t>
      </w:r>
      <w:r>
        <w:rPr>
          <w:rFonts w:hint="eastAsia"/>
        </w:rPr>
        <w:t>мові</w:t>
      </w:r>
      <w:r>
        <w:t></w:t>
      </w:r>
      <w:r>
        <w:rPr>
          <w:rFonts w:hint="eastAsia"/>
        </w:rPr>
        <w:t>поняття</w:t>
      </w:r>
      <w:r>
        <w:t></w:t>
      </w:r>
      <w:r>
        <w:rPr>
          <w:rFonts w:hint="eastAsia"/>
        </w:rPr>
        <w:t>„вмістилище“</w:t>
      </w:r>
      <w:r>
        <w:t></w:t>
      </w:r>
      <w:r>
        <w:rPr>
          <w:rFonts w:hint="eastAsia"/>
        </w:rPr>
        <w:t>є</w:t>
      </w:r>
      <w:r>
        <w:t></w:t>
      </w:r>
      <w:r>
        <w:rPr>
          <w:rFonts w:hint="eastAsia"/>
        </w:rPr>
        <w:t>відображенням</w:t>
      </w:r>
    </w:p>
    <w:p w:rsidR="002E68C7" w:rsidRDefault="002E68C7" w:rsidP="002E68C7">
      <w:r>
        <w:rPr>
          <w:rFonts w:hint="eastAsia"/>
        </w:rPr>
        <w:t>тривимірності</w:t>
      </w:r>
      <w:r>
        <w:t></w:t>
      </w:r>
      <w:r>
        <w:rPr>
          <w:rFonts w:hint="eastAsia"/>
        </w:rPr>
        <w:t>простору</w:t>
      </w:r>
      <w:r>
        <w:t></w:t>
      </w:r>
      <w:r>
        <w:t></w:t>
      </w:r>
      <w:r>
        <w:rPr>
          <w:rFonts w:hint="eastAsia"/>
        </w:rPr>
        <w:t>у</w:t>
      </w:r>
      <w:r>
        <w:t></w:t>
      </w:r>
      <w:r>
        <w:rPr>
          <w:rFonts w:hint="eastAsia"/>
        </w:rPr>
        <w:t>якому</w:t>
      </w:r>
      <w:r>
        <w:t></w:t>
      </w:r>
      <w:r>
        <w:rPr>
          <w:rFonts w:hint="eastAsia"/>
        </w:rPr>
        <w:t>відношення</w:t>
      </w:r>
      <w:r>
        <w:t></w:t>
      </w:r>
      <w:r>
        <w:rPr>
          <w:rFonts w:hint="eastAsia"/>
        </w:rPr>
        <w:t>між</w:t>
      </w:r>
      <w:r>
        <w:t></w:t>
      </w:r>
      <w:r>
        <w:rPr>
          <w:rFonts w:hint="eastAsia"/>
        </w:rPr>
        <w:t>предметами</w:t>
      </w:r>
    </w:p>
    <w:p w:rsidR="002E68C7" w:rsidRDefault="002E68C7" w:rsidP="002E68C7">
      <w:r>
        <w:rPr>
          <w:rFonts w:hint="eastAsia"/>
        </w:rPr>
        <w:t>характеризуються</w:t>
      </w:r>
      <w:r>
        <w:t></w:t>
      </w:r>
      <w:r>
        <w:rPr>
          <w:rFonts w:hint="eastAsia"/>
        </w:rPr>
        <w:t>не</w:t>
      </w:r>
      <w:r>
        <w:t></w:t>
      </w:r>
      <w:r>
        <w:rPr>
          <w:rFonts w:hint="eastAsia"/>
        </w:rPr>
        <w:t>лише</w:t>
      </w:r>
      <w:r>
        <w:t></w:t>
      </w:r>
      <w:r>
        <w:rPr>
          <w:rFonts w:hint="eastAsia"/>
        </w:rPr>
        <w:t>окремими</w:t>
      </w:r>
      <w:r>
        <w:t></w:t>
      </w:r>
      <w:r>
        <w:rPr>
          <w:rFonts w:hint="eastAsia"/>
        </w:rPr>
        <w:t>лінійними</w:t>
      </w:r>
      <w:r>
        <w:t></w:t>
      </w:r>
      <w:r>
        <w:rPr>
          <w:rFonts w:hint="eastAsia"/>
        </w:rPr>
        <w:t>вимірами</w:t>
      </w:r>
      <w:r>
        <w:t></w:t>
      </w:r>
      <w:r>
        <w:rPr>
          <w:rFonts w:hint="eastAsia"/>
        </w:rPr>
        <w:t>„горизонталь“</w:t>
      </w:r>
      <w:r>
        <w:t></w:t>
      </w:r>
    </w:p>
    <w:p w:rsidR="002E68C7" w:rsidRDefault="002E68C7" w:rsidP="002E68C7">
      <w:r>
        <w:rPr>
          <w:rFonts w:hint="eastAsia"/>
        </w:rPr>
        <w:t>„вертикаль“</w:t>
      </w:r>
      <w:r>
        <w:t></w:t>
      </w:r>
      <w:r>
        <w:t></w:t>
      </w:r>
      <w:r>
        <w:rPr>
          <w:rFonts w:hint="eastAsia"/>
        </w:rPr>
        <w:t>але</w:t>
      </w:r>
      <w:r>
        <w:t></w:t>
      </w:r>
      <w:r>
        <w:rPr>
          <w:rFonts w:hint="eastAsia"/>
        </w:rPr>
        <w:t>й</w:t>
      </w:r>
      <w:r>
        <w:t></w:t>
      </w:r>
      <w:r>
        <w:rPr>
          <w:rFonts w:hint="eastAsia"/>
        </w:rPr>
        <w:t>співвідношенням</w:t>
      </w:r>
      <w:r>
        <w:t></w:t>
      </w:r>
      <w:r>
        <w:rPr>
          <w:rFonts w:hint="eastAsia"/>
        </w:rPr>
        <w:t>спільних</w:t>
      </w:r>
      <w:r>
        <w:t></w:t>
      </w:r>
      <w:r>
        <w:rPr>
          <w:rFonts w:hint="eastAsia"/>
        </w:rPr>
        <w:t>вимірів</w:t>
      </w:r>
      <w:r>
        <w:t></w:t>
      </w:r>
      <w:r>
        <w:rPr>
          <w:rFonts w:hint="eastAsia"/>
        </w:rPr>
        <w:t>„горизонталь</w:t>
      </w:r>
      <w:r>
        <w:t></w:t>
      </w:r>
      <w:r>
        <w:rPr>
          <w:rFonts w:hint="eastAsia"/>
        </w:rPr>
        <w:t>–</w:t>
      </w:r>
    </w:p>
    <w:p w:rsidR="002E68C7" w:rsidRDefault="002E68C7" w:rsidP="002E68C7">
      <w:r>
        <w:rPr>
          <w:rFonts w:hint="eastAsia"/>
        </w:rPr>
        <w:t>вертикаль“</w:t>
      </w:r>
      <w:r>
        <w:t></w:t>
      </w:r>
      <w:r>
        <w:t></w:t>
      </w:r>
      <w:r>
        <w:rPr>
          <w:rFonts w:hint="eastAsia"/>
        </w:rPr>
        <w:t>які</w:t>
      </w:r>
      <w:r>
        <w:t></w:t>
      </w:r>
      <w:r>
        <w:rPr>
          <w:rFonts w:hint="eastAsia"/>
        </w:rPr>
        <w:t>дають</w:t>
      </w:r>
      <w:r>
        <w:t></w:t>
      </w:r>
      <w:r>
        <w:rPr>
          <w:rFonts w:hint="eastAsia"/>
        </w:rPr>
        <w:t>уявлення</w:t>
      </w:r>
      <w:r>
        <w:t></w:t>
      </w:r>
      <w:r>
        <w:rPr>
          <w:rFonts w:hint="eastAsia"/>
        </w:rPr>
        <w:t>про</w:t>
      </w:r>
      <w:r>
        <w:t></w:t>
      </w:r>
      <w:r>
        <w:rPr>
          <w:rFonts w:hint="eastAsia"/>
        </w:rPr>
        <w:t>об’ємність</w:t>
      </w:r>
      <w:r>
        <w:t></w:t>
      </w:r>
      <w:r>
        <w:rPr>
          <w:rFonts w:hint="eastAsia"/>
        </w:rPr>
        <w:t>того</w:t>
      </w:r>
      <w:r>
        <w:t></w:t>
      </w:r>
      <w:r>
        <w:rPr>
          <w:rFonts w:hint="eastAsia"/>
        </w:rPr>
        <w:t>чи</w:t>
      </w:r>
      <w:r>
        <w:t></w:t>
      </w:r>
      <w:r>
        <w:rPr>
          <w:rFonts w:hint="eastAsia"/>
        </w:rPr>
        <w:t>іншого</w:t>
      </w:r>
      <w:r>
        <w:t></w:t>
      </w:r>
      <w:r>
        <w:rPr>
          <w:rFonts w:hint="eastAsia"/>
        </w:rPr>
        <w:t>предмета</w:t>
      </w:r>
      <w:r>
        <w:t></w:t>
      </w:r>
      <w:r>
        <w:rPr>
          <w:rFonts w:hint="eastAsia"/>
        </w:rPr>
        <w:t>в</w:t>
      </w:r>
      <w:r>
        <w:t></w:t>
      </w:r>
      <w:r>
        <w:rPr>
          <w:rFonts w:hint="eastAsia"/>
        </w:rPr>
        <w:t>його</w:t>
      </w:r>
    </w:p>
    <w:p w:rsidR="002E68C7" w:rsidRDefault="002E68C7" w:rsidP="002E68C7">
      <w:r>
        <w:rPr>
          <w:rFonts w:hint="eastAsia"/>
        </w:rPr>
        <w:t>відношенні</w:t>
      </w:r>
      <w:r>
        <w:t></w:t>
      </w:r>
      <w:r>
        <w:rPr>
          <w:rFonts w:hint="eastAsia"/>
        </w:rPr>
        <w:t>до</w:t>
      </w:r>
      <w:r>
        <w:t></w:t>
      </w:r>
      <w:r>
        <w:rPr>
          <w:rFonts w:hint="eastAsia"/>
        </w:rPr>
        <w:t>інших</w:t>
      </w:r>
      <w:r>
        <w:t></w:t>
      </w:r>
      <w:r>
        <w:rPr>
          <w:rFonts w:hint="eastAsia"/>
        </w:rPr>
        <w:t>об’ємних</w:t>
      </w:r>
      <w:r>
        <w:t></w:t>
      </w:r>
      <w:r>
        <w:rPr>
          <w:rFonts w:hint="eastAsia"/>
        </w:rPr>
        <w:t>предметів</w:t>
      </w:r>
      <w:r>
        <w:t></w:t>
      </w:r>
      <w:r>
        <w:t></w:t>
      </w:r>
      <w:r>
        <w:rPr>
          <w:rFonts w:hint="eastAsia"/>
        </w:rPr>
        <w:t>Прийменники</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E68C7" w:rsidRDefault="002E68C7" w:rsidP="002E68C7">
      <w:r>
        <w:rPr>
          <w:rFonts w:hint="eastAsia"/>
        </w:rPr>
        <w:t>та</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характеризують</w:t>
      </w:r>
      <w:r>
        <w:t></w:t>
      </w:r>
      <w:r>
        <w:rPr>
          <w:rFonts w:hint="eastAsia"/>
        </w:rPr>
        <w:t>вимір</w:t>
      </w:r>
      <w:r>
        <w:t></w:t>
      </w:r>
      <w:r>
        <w:rPr>
          <w:rFonts w:hint="eastAsia"/>
        </w:rPr>
        <w:t>„вмістилище</w:t>
      </w:r>
      <w:r>
        <w:t></w:t>
      </w:r>
      <w:r>
        <w:t></w:t>
      </w:r>
      <w:r>
        <w:rPr>
          <w:rFonts w:hint="eastAsia"/>
        </w:rPr>
        <w:t>контейнер</w:t>
      </w:r>
      <w:r>
        <w:t></w:t>
      </w:r>
      <w:r>
        <w:rPr>
          <w:rFonts w:hint="eastAsia"/>
        </w:rPr>
        <w:t>“</w:t>
      </w:r>
      <w:r>
        <w:t></w:t>
      </w:r>
    </w:p>
    <w:p w:rsidR="002E68C7" w:rsidRDefault="002E68C7" w:rsidP="002E68C7">
      <w:r>
        <w:rPr>
          <w:rFonts w:hint="eastAsia"/>
        </w:rPr>
        <w:t>часто</w:t>
      </w:r>
      <w:r>
        <w:t></w:t>
      </w:r>
      <w:r>
        <w:rPr>
          <w:rFonts w:hint="eastAsia"/>
        </w:rPr>
        <w:t>зустрічаються</w:t>
      </w:r>
      <w:r>
        <w:t></w:t>
      </w:r>
      <w:r>
        <w:rPr>
          <w:rFonts w:hint="eastAsia"/>
        </w:rPr>
        <w:t>у</w:t>
      </w:r>
      <w:r>
        <w:t></w:t>
      </w:r>
      <w:r>
        <w:rPr>
          <w:rFonts w:hint="eastAsia"/>
        </w:rPr>
        <w:t>досліджуваних</w:t>
      </w:r>
      <w:r>
        <w:t></w:t>
      </w:r>
      <w:r>
        <w:rPr>
          <w:rFonts w:hint="eastAsia"/>
        </w:rPr>
        <w:t>текстах</w:t>
      </w:r>
      <w:r>
        <w:t></w:t>
      </w:r>
      <w:r>
        <w:t></w:t>
      </w:r>
      <w:r>
        <w:rPr>
          <w:rFonts w:hint="eastAsia"/>
        </w:rPr>
        <w:t>свідченням</w:t>
      </w:r>
      <w:r>
        <w:t></w:t>
      </w:r>
      <w:r>
        <w:rPr>
          <w:rFonts w:hint="eastAsia"/>
        </w:rPr>
        <w:t>чого</w:t>
      </w:r>
      <w:r>
        <w:t></w:t>
      </w:r>
      <w:r>
        <w:rPr>
          <w:rFonts w:hint="eastAsia"/>
        </w:rPr>
        <w:t>є</w:t>
      </w:r>
      <w:r>
        <w:t></w:t>
      </w:r>
      <w:r>
        <w:rPr>
          <w:rFonts w:hint="eastAsia"/>
        </w:rPr>
        <w:t>наочний</w:t>
      </w:r>
    </w:p>
    <w:p w:rsidR="002E68C7" w:rsidRDefault="002E68C7" w:rsidP="002E68C7">
      <w:r>
        <w:rPr>
          <w:rFonts w:hint="eastAsia"/>
        </w:rPr>
        <w:t>матеріал</w:t>
      </w:r>
      <w:r>
        <w:t></w:t>
      </w:r>
      <w:r>
        <w:t></w:t>
      </w:r>
      <w:r>
        <w:rPr>
          <w:rFonts w:hint="eastAsia"/>
        </w:rPr>
        <w:t>який</w:t>
      </w:r>
      <w:r>
        <w:t></w:t>
      </w:r>
      <w:r>
        <w:rPr>
          <w:rFonts w:hint="eastAsia"/>
        </w:rPr>
        <w:t>демонструє</w:t>
      </w:r>
      <w:r>
        <w:t></w:t>
      </w:r>
      <w:r>
        <w:rPr>
          <w:rFonts w:hint="eastAsia"/>
        </w:rPr>
        <w:t>частотність</w:t>
      </w:r>
      <w:r>
        <w:t></w:t>
      </w:r>
      <w:r>
        <w:rPr>
          <w:rFonts w:hint="eastAsia"/>
        </w:rPr>
        <w:t>вживання</w:t>
      </w:r>
      <w:r>
        <w:t></w:t>
      </w:r>
      <w:r>
        <w:rPr>
          <w:rFonts w:hint="eastAsia"/>
        </w:rPr>
        <w:t>просторових</w:t>
      </w:r>
      <w:r>
        <w:t></w:t>
      </w:r>
      <w:r>
        <w:rPr>
          <w:rFonts w:hint="eastAsia"/>
        </w:rPr>
        <w:t>прийменників</w:t>
      </w:r>
      <w:r>
        <w:t></w:t>
      </w:r>
      <w:r>
        <w:rPr>
          <w:rFonts w:hint="eastAsia"/>
        </w:rPr>
        <w:t>у</w:t>
      </w:r>
    </w:p>
    <w:p w:rsidR="002E68C7" w:rsidRDefault="002E68C7" w:rsidP="002E68C7">
      <w:r>
        <w:rPr>
          <w:rFonts w:hint="eastAsia"/>
        </w:rPr>
        <w:t>малій</w:t>
      </w:r>
      <w:r>
        <w:t></w:t>
      </w:r>
      <w:r>
        <w:rPr>
          <w:rFonts w:hint="eastAsia"/>
        </w:rPr>
        <w:t>прозі</w:t>
      </w:r>
      <w:r>
        <w:t></w:t>
      </w:r>
      <w:r>
        <w:rPr>
          <w:rFonts w:hint="eastAsia"/>
        </w:rPr>
        <w:t>Германа</w:t>
      </w:r>
      <w:r>
        <w:t></w:t>
      </w:r>
      <w:r>
        <w:rPr>
          <w:rFonts w:hint="eastAsia"/>
        </w:rPr>
        <w:t>Гессе</w:t>
      </w:r>
      <w:r>
        <w:t></w:t>
      </w:r>
    </w:p>
    <w:p w:rsidR="002E68C7" w:rsidRDefault="002E68C7" w:rsidP="002E68C7">
      <w:r>
        <w:rPr>
          <w:rFonts w:hint="eastAsia"/>
        </w:rPr>
        <w:t>Було</w:t>
      </w:r>
      <w:r>
        <w:t></w:t>
      </w:r>
      <w:r>
        <w:rPr>
          <w:rFonts w:hint="eastAsia"/>
        </w:rPr>
        <w:t>визначено</w:t>
      </w:r>
      <w:r>
        <w:t></w:t>
      </w:r>
      <w:r>
        <w:t></w:t>
      </w:r>
      <w:r>
        <w:rPr>
          <w:rFonts w:hint="eastAsia"/>
        </w:rPr>
        <w:t>що</w:t>
      </w:r>
      <w:r>
        <w:t></w:t>
      </w:r>
      <w:r>
        <w:rPr>
          <w:rFonts w:hint="eastAsia"/>
        </w:rPr>
        <w:t>найбільша</w:t>
      </w:r>
      <w:r>
        <w:t></w:t>
      </w:r>
      <w:r>
        <w:rPr>
          <w:rFonts w:hint="eastAsia"/>
        </w:rPr>
        <w:t>кількість</w:t>
      </w:r>
      <w:r>
        <w:t></w:t>
      </w:r>
      <w:r>
        <w:rPr>
          <w:rFonts w:hint="eastAsia"/>
        </w:rPr>
        <w:t>прийменників</w:t>
      </w:r>
      <w:r>
        <w:t></w:t>
      </w:r>
      <w:r>
        <w:rPr>
          <w:rFonts w:hint="eastAsia"/>
        </w:rPr>
        <w:t>сполучається</w:t>
      </w:r>
      <w:r>
        <w:t></w:t>
      </w:r>
      <w:r>
        <w:rPr>
          <w:rFonts w:hint="eastAsia"/>
        </w:rPr>
        <w:t>із</w:t>
      </w:r>
    </w:p>
    <w:p w:rsidR="002E68C7" w:rsidRDefault="002E68C7" w:rsidP="002E68C7">
      <w:r>
        <w:rPr>
          <w:rFonts w:hint="eastAsia"/>
        </w:rPr>
        <w:t>семантичною</w:t>
      </w:r>
      <w:r>
        <w:t></w:t>
      </w:r>
      <w:r>
        <w:rPr>
          <w:rFonts w:hint="eastAsia"/>
        </w:rPr>
        <w:t>групою</w:t>
      </w:r>
      <w:r>
        <w:t></w:t>
      </w:r>
      <w:r>
        <w:rPr>
          <w:rFonts w:hint="eastAsia"/>
        </w:rPr>
        <w:t>дієслів</w:t>
      </w:r>
      <w:r>
        <w:t></w:t>
      </w:r>
      <w:r>
        <w:rPr>
          <w:rFonts w:hint="eastAsia"/>
        </w:rPr>
        <w:t>на</w:t>
      </w:r>
      <w:r>
        <w:t></w:t>
      </w:r>
      <w:r>
        <w:rPr>
          <w:rFonts w:hint="eastAsia"/>
        </w:rPr>
        <w:t>позначення</w:t>
      </w:r>
      <w:r>
        <w:t></w:t>
      </w:r>
      <w:r>
        <w:rPr>
          <w:rFonts w:hint="eastAsia"/>
        </w:rPr>
        <w:t>простору</w:t>
      </w:r>
      <w:r>
        <w:t></w:t>
      </w:r>
      <w:r>
        <w:t></w:t>
      </w:r>
      <w:r>
        <w:rPr>
          <w:rFonts w:hint="eastAsia"/>
        </w:rPr>
        <w:t>статичних</w:t>
      </w:r>
      <w:r>
        <w:t></w:t>
      </w:r>
      <w:r>
        <w:rPr>
          <w:rFonts w:hint="eastAsia"/>
        </w:rPr>
        <w:t>та</w:t>
      </w:r>
      <w:r>
        <w:t></w:t>
      </w:r>
      <w:r>
        <w:rPr>
          <w:rFonts w:hint="eastAsia"/>
        </w:rPr>
        <w:t>динамічних</w:t>
      </w:r>
    </w:p>
    <w:p w:rsidR="002E68C7" w:rsidRDefault="002E68C7" w:rsidP="002E68C7">
      <w:r>
        <w:rPr>
          <w:rFonts w:hint="eastAsia"/>
        </w:rPr>
        <w:t>просторових</w:t>
      </w:r>
      <w:r>
        <w:t></w:t>
      </w:r>
      <w:r>
        <w:rPr>
          <w:rFonts w:hint="eastAsia"/>
        </w:rPr>
        <w:t>відношень</w:t>
      </w:r>
      <w:r>
        <w:t></w:t>
      </w:r>
      <w:r>
        <w:t></w:t>
      </w:r>
      <w:r>
        <w:t></w:t>
      </w:r>
      <w:r>
        <w:rPr>
          <w:rFonts w:hint="eastAsia"/>
        </w:rPr>
        <w:t>що</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дані</w:t>
      </w:r>
      <w:r>
        <w:t></w:t>
      </w:r>
      <w:r>
        <w:rPr>
          <w:rFonts w:hint="eastAsia"/>
        </w:rPr>
        <w:t>ознаки</w:t>
      </w:r>
      <w:r>
        <w:t></w:t>
      </w:r>
      <w:r>
        <w:rPr>
          <w:rFonts w:hint="eastAsia"/>
        </w:rPr>
        <w:t>є</w:t>
      </w:r>
      <w:r>
        <w:t></w:t>
      </w:r>
      <w:r>
        <w:rPr>
          <w:rFonts w:hint="eastAsia"/>
        </w:rPr>
        <w:t>основними</w:t>
      </w:r>
    </w:p>
    <w:p w:rsidR="002E68C7" w:rsidRDefault="002E68C7" w:rsidP="002E68C7">
      <w:r>
        <w:rPr>
          <w:rFonts w:hint="eastAsia"/>
        </w:rPr>
        <w:t>семантичними</w:t>
      </w:r>
      <w:r>
        <w:t></w:t>
      </w:r>
      <w:r>
        <w:rPr>
          <w:rFonts w:hint="eastAsia"/>
        </w:rPr>
        <w:t>компонентами</w:t>
      </w:r>
      <w:r>
        <w:t></w:t>
      </w:r>
      <w:r>
        <w:rPr>
          <w:rFonts w:hint="eastAsia"/>
        </w:rPr>
        <w:t>системи</w:t>
      </w:r>
      <w:r>
        <w:t></w:t>
      </w:r>
      <w:r>
        <w:rPr>
          <w:rFonts w:hint="eastAsia"/>
        </w:rPr>
        <w:t>просторових</w:t>
      </w:r>
      <w:r>
        <w:t></w:t>
      </w:r>
      <w:r>
        <w:rPr>
          <w:rFonts w:hint="eastAsia"/>
        </w:rPr>
        <w:t>відношень</w:t>
      </w:r>
      <w:r>
        <w:t></w:t>
      </w:r>
    </w:p>
    <w:p w:rsidR="002E68C7" w:rsidRDefault="002E68C7" w:rsidP="002E68C7">
      <w:r>
        <w:rPr>
          <w:rFonts w:hint="eastAsia"/>
        </w:rPr>
        <w:t>У</w:t>
      </w:r>
      <w:r>
        <w:t></w:t>
      </w:r>
      <w:r>
        <w:rPr>
          <w:rFonts w:hint="eastAsia"/>
        </w:rPr>
        <w:t>результаті</w:t>
      </w:r>
      <w:r>
        <w:t></w:t>
      </w:r>
      <w:r>
        <w:rPr>
          <w:rFonts w:hint="eastAsia"/>
        </w:rPr>
        <w:t>аналізу</w:t>
      </w:r>
      <w:r>
        <w:t></w:t>
      </w:r>
      <w:r>
        <w:rPr>
          <w:rFonts w:hint="eastAsia"/>
        </w:rPr>
        <w:t>мовної</w:t>
      </w:r>
      <w:r>
        <w:t></w:t>
      </w:r>
      <w:r>
        <w:rPr>
          <w:rFonts w:hint="eastAsia"/>
        </w:rPr>
        <w:t>актуалізації</w:t>
      </w:r>
      <w:r>
        <w:t></w:t>
      </w:r>
      <w:r>
        <w:rPr>
          <w:rFonts w:hint="eastAsia"/>
        </w:rPr>
        <w:t>простору</w:t>
      </w:r>
      <w:r>
        <w:t></w:t>
      </w:r>
      <w:r>
        <w:rPr>
          <w:rFonts w:hint="eastAsia"/>
        </w:rPr>
        <w:t>в</w:t>
      </w:r>
      <w:r>
        <w:t></w:t>
      </w:r>
      <w:r>
        <w:rPr>
          <w:rFonts w:hint="eastAsia"/>
        </w:rPr>
        <w:t>літературних</w:t>
      </w:r>
      <w:r>
        <w:t></w:t>
      </w:r>
      <w:r>
        <w:rPr>
          <w:rFonts w:hint="eastAsia"/>
        </w:rPr>
        <w:t>текстах</w:t>
      </w:r>
    </w:p>
    <w:p w:rsidR="002E68C7" w:rsidRDefault="002E68C7" w:rsidP="002E68C7">
      <w:r>
        <w:rPr>
          <w:rFonts w:hint="eastAsia"/>
        </w:rPr>
        <w:t>Германа</w:t>
      </w:r>
      <w:r>
        <w:t></w:t>
      </w:r>
      <w:r>
        <w:rPr>
          <w:rFonts w:hint="eastAsia"/>
        </w:rPr>
        <w:t>Гессе</w:t>
      </w:r>
      <w:r>
        <w:t></w:t>
      </w:r>
      <w:r>
        <w:t></w:t>
      </w:r>
      <w:r>
        <w:rPr>
          <w:rFonts w:hint="eastAsia"/>
        </w:rPr>
        <w:t>було</w:t>
      </w:r>
      <w:r>
        <w:t></w:t>
      </w:r>
      <w:r>
        <w:rPr>
          <w:rFonts w:hint="eastAsia"/>
        </w:rPr>
        <w:t>виділено</w:t>
      </w:r>
      <w:r>
        <w:t></w:t>
      </w:r>
      <w:r>
        <w:rPr>
          <w:rFonts w:hint="eastAsia"/>
        </w:rPr>
        <w:t>три</w:t>
      </w:r>
      <w:r>
        <w:t></w:t>
      </w:r>
      <w:r>
        <w:rPr>
          <w:rFonts w:hint="eastAsia"/>
        </w:rPr>
        <w:t>типи</w:t>
      </w:r>
      <w:r>
        <w:t></w:t>
      </w:r>
      <w:r>
        <w:rPr>
          <w:rFonts w:hint="eastAsia"/>
        </w:rPr>
        <w:t>художнього</w:t>
      </w:r>
      <w:r>
        <w:t></w:t>
      </w:r>
      <w:r>
        <w:rPr>
          <w:rFonts w:hint="eastAsia"/>
        </w:rPr>
        <w:t>простору</w:t>
      </w:r>
      <w:r>
        <w:t></w:t>
      </w:r>
      <w:r>
        <w:rPr>
          <w:rFonts w:hint="eastAsia"/>
        </w:rPr>
        <w:t>–</w:t>
      </w:r>
      <w:r>
        <w:t></w:t>
      </w:r>
      <w:r>
        <w:rPr>
          <w:rFonts w:hint="eastAsia"/>
        </w:rPr>
        <w:t>реальний</w:t>
      </w:r>
    </w:p>
    <w:p w:rsidR="002E68C7" w:rsidRDefault="002E68C7" w:rsidP="002E68C7">
      <w:r>
        <w:t></w:t>
      </w:r>
      <w:r>
        <w:rPr>
          <w:rFonts w:hint="eastAsia"/>
        </w:rPr>
        <w:t>географічний</w:t>
      </w:r>
      <w:r>
        <w:t></w:t>
      </w:r>
      <w:r>
        <w:t></w:t>
      </w:r>
      <w:r>
        <w:rPr>
          <w:rFonts w:hint="eastAsia"/>
        </w:rPr>
        <w:t>простір</w:t>
      </w:r>
      <w:r>
        <w:t></w:t>
      </w:r>
      <w:r>
        <w:t></w:t>
      </w:r>
      <w:r>
        <w:rPr>
          <w:rFonts w:hint="eastAsia"/>
        </w:rPr>
        <w:t>психологічний</w:t>
      </w:r>
      <w:r>
        <w:t></w:t>
      </w:r>
      <w:r>
        <w:rPr>
          <w:rFonts w:hint="eastAsia"/>
        </w:rPr>
        <w:t>та</w:t>
      </w:r>
      <w:r>
        <w:t></w:t>
      </w:r>
      <w:r>
        <w:rPr>
          <w:rFonts w:hint="eastAsia"/>
        </w:rPr>
        <w:t>фантастичний</w:t>
      </w:r>
      <w:r>
        <w:t></w:t>
      </w:r>
      <w:r>
        <w:rPr>
          <w:rFonts w:hint="eastAsia"/>
        </w:rPr>
        <w:t>простір</w:t>
      </w:r>
      <w:r>
        <w:t></w:t>
      </w:r>
      <w:r>
        <w:t></w:t>
      </w:r>
      <w:r>
        <w:rPr>
          <w:rFonts w:hint="eastAsia"/>
        </w:rPr>
        <w:t>які</w:t>
      </w:r>
      <w:r>
        <w:t></w:t>
      </w:r>
      <w:r>
        <w:rPr>
          <w:rFonts w:hint="eastAsia"/>
        </w:rPr>
        <w:t>часто</w:t>
      </w:r>
    </w:p>
    <w:p w:rsidR="002E68C7" w:rsidRDefault="002E68C7" w:rsidP="002E68C7">
      <w:r>
        <w:rPr>
          <w:rFonts w:hint="eastAsia"/>
        </w:rPr>
        <w:t>взаємозв’язані</w:t>
      </w:r>
      <w:r>
        <w:t></w:t>
      </w:r>
      <w:r>
        <w:t></w:t>
      </w:r>
      <w:r>
        <w:rPr>
          <w:rFonts w:hint="eastAsia"/>
        </w:rPr>
        <w:t>Критерієм</w:t>
      </w:r>
      <w:r>
        <w:t></w:t>
      </w:r>
      <w:r>
        <w:rPr>
          <w:rFonts w:hint="eastAsia"/>
        </w:rPr>
        <w:t>виділення</w:t>
      </w:r>
      <w:r>
        <w:t></w:t>
      </w:r>
      <w:r>
        <w:rPr>
          <w:rFonts w:hint="eastAsia"/>
        </w:rPr>
        <w:t>трьох</w:t>
      </w:r>
      <w:r>
        <w:t></w:t>
      </w:r>
      <w:r>
        <w:rPr>
          <w:rFonts w:hint="eastAsia"/>
        </w:rPr>
        <w:t>типів</w:t>
      </w:r>
      <w:r>
        <w:t></w:t>
      </w:r>
      <w:r>
        <w:rPr>
          <w:rFonts w:hint="eastAsia"/>
        </w:rPr>
        <w:t>художнього</w:t>
      </w:r>
      <w:r>
        <w:t></w:t>
      </w:r>
      <w:r>
        <w:rPr>
          <w:rFonts w:hint="eastAsia"/>
        </w:rPr>
        <w:t>простору</w:t>
      </w:r>
      <w:r>
        <w:t></w:t>
      </w:r>
      <w:r>
        <w:rPr>
          <w:rFonts w:hint="eastAsia"/>
        </w:rPr>
        <w:t>в</w:t>
      </w:r>
      <w:r>
        <w:t></w:t>
      </w:r>
      <w:r>
        <w:rPr>
          <w:rFonts w:hint="eastAsia"/>
        </w:rPr>
        <w:t>малій</w:t>
      </w:r>
    </w:p>
    <w:p w:rsidR="002E68C7" w:rsidRDefault="002E68C7" w:rsidP="002E68C7">
      <w:r>
        <w:rPr>
          <w:rFonts w:hint="eastAsia"/>
        </w:rPr>
        <w:t>прозі</w:t>
      </w:r>
      <w:r>
        <w:t></w:t>
      </w:r>
      <w:r>
        <w:rPr>
          <w:rFonts w:hint="eastAsia"/>
        </w:rPr>
        <w:t>німецького</w:t>
      </w:r>
      <w:r>
        <w:t></w:t>
      </w:r>
      <w:r>
        <w:rPr>
          <w:rFonts w:hint="eastAsia"/>
        </w:rPr>
        <w:t>письменника</w:t>
      </w:r>
      <w:r>
        <w:t></w:t>
      </w:r>
      <w:r>
        <w:rPr>
          <w:rFonts w:hint="eastAsia"/>
        </w:rPr>
        <w:t>фактично</w:t>
      </w:r>
      <w:r>
        <w:t></w:t>
      </w:r>
      <w:r>
        <w:rPr>
          <w:rFonts w:hint="eastAsia"/>
        </w:rPr>
        <w:t>слугує</w:t>
      </w:r>
      <w:r>
        <w:t></w:t>
      </w:r>
      <w:r>
        <w:rPr>
          <w:rFonts w:hint="eastAsia"/>
        </w:rPr>
        <w:t>межа</w:t>
      </w:r>
      <w:r>
        <w:t></w:t>
      </w:r>
      <w:r>
        <w:t></w:t>
      </w:r>
      <w:r>
        <w:rPr>
          <w:rFonts w:hint="eastAsia"/>
        </w:rPr>
        <w:t>що</w:t>
      </w:r>
      <w:r>
        <w:t></w:t>
      </w:r>
      <w:r>
        <w:rPr>
          <w:rFonts w:hint="eastAsia"/>
        </w:rPr>
        <w:t>розмежовує</w:t>
      </w:r>
    </w:p>
    <w:p w:rsidR="002E68C7" w:rsidRDefault="002E68C7" w:rsidP="002E68C7">
      <w:r>
        <w:rPr>
          <w:rFonts w:hint="eastAsia"/>
        </w:rPr>
        <w:t>об’єктивний</w:t>
      </w:r>
      <w:r>
        <w:t></w:t>
      </w:r>
      <w:r>
        <w:rPr>
          <w:rFonts w:hint="eastAsia"/>
        </w:rPr>
        <w:t>світ</w:t>
      </w:r>
      <w:r>
        <w:t></w:t>
      </w:r>
      <w:r>
        <w:rPr>
          <w:rFonts w:hint="eastAsia"/>
        </w:rPr>
        <w:t>фізичних</w:t>
      </w:r>
      <w:r>
        <w:t></w:t>
      </w:r>
      <w:r>
        <w:rPr>
          <w:rFonts w:hint="eastAsia"/>
        </w:rPr>
        <w:t>явищ</w:t>
      </w:r>
      <w:r>
        <w:t></w:t>
      </w:r>
      <w:r>
        <w:t></w:t>
      </w:r>
      <w:r>
        <w:rPr>
          <w:rFonts w:hint="eastAsia"/>
        </w:rPr>
        <w:t>реальний</w:t>
      </w:r>
      <w:r>
        <w:t></w:t>
      </w:r>
      <w:r>
        <w:t></w:t>
      </w:r>
      <w:r>
        <w:t></w:t>
      </w:r>
      <w:r>
        <w:rPr>
          <w:rFonts w:hint="eastAsia"/>
        </w:rPr>
        <w:t>географічний</w:t>
      </w:r>
      <w:r>
        <w:t></w:t>
      </w:r>
      <w:r>
        <w:rPr>
          <w:rFonts w:hint="eastAsia"/>
        </w:rPr>
        <w:t>простір</w:t>
      </w:r>
      <w:r>
        <w:t></w:t>
      </w:r>
      <w:r>
        <w:t></w:t>
      </w:r>
    </w:p>
    <w:p w:rsidR="002E68C7" w:rsidRDefault="002E68C7" w:rsidP="002E68C7">
      <w:r>
        <w:rPr>
          <w:rFonts w:hint="eastAsia"/>
        </w:rPr>
        <w:t>суб’єктивний</w:t>
      </w:r>
      <w:r>
        <w:t></w:t>
      </w:r>
      <w:r>
        <w:rPr>
          <w:rFonts w:hint="eastAsia"/>
        </w:rPr>
        <w:t>–</w:t>
      </w:r>
      <w:r>
        <w:t></w:t>
      </w:r>
      <w:r>
        <w:rPr>
          <w:rFonts w:hint="eastAsia"/>
        </w:rPr>
        <w:t>ментальний</w:t>
      </w:r>
      <w:r>
        <w:t></w:t>
      </w:r>
      <w:r>
        <w:rPr>
          <w:rFonts w:hint="eastAsia"/>
        </w:rPr>
        <w:t>світ</w:t>
      </w:r>
      <w:r>
        <w:t></w:t>
      </w:r>
      <w:r>
        <w:rPr>
          <w:rFonts w:hint="eastAsia"/>
        </w:rPr>
        <w:t>думок</w:t>
      </w:r>
      <w:r>
        <w:t></w:t>
      </w:r>
      <w:r>
        <w:rPr>
          <w:rFonts w:hint="eastAsia"/>
        </w:rPr>
        <w:t>і</w:t>
      </w:r>
      <w:r>
        <w:t></w:t>
      </w:r>
      <w:r>
        <w:rPr>
          <w:rFonts w:hint="eastAsia"/>
        </w:rPr>
        <w:t>почуттів</w:t>
      </w:r>
      <w:r>
        <w:t></w:t>
      </w:r>
      <w:r>
        <w:t></w:t>
      </w:r>
      <w:r>
        <w:rPr>
          <w:rFonts w:hint="eastAsia"/>
        </w:rPr>
        <w:t>психологічний</w:t>
      </w:r>
      <w:r>
        <w:t></w:t>
      </w:r>
      <w:r>
        <w:rPr>
          <w:rFonts w:hint="eastAsia"/>
        </w:rPr>
        <w:t>простір</w:t>
      </w:r>
      <w:r>
        <w:t></w:t>
      </w:r>
      <w:r>
        <w:t></w:t>
      </w:r>
      <w:r>
        <w:t></w:t>
      </w:r>
      <w:r>
        <w:rPr>
          <w:rFonts w:hint="eastAsia"/>
        </w:rPr>
        <w:t>та</w:t>
      </w:r>
    </w:p>
    <w:p w:rsidR="002E68C7" w:rsidRDefault="002E68C7" w:rsidP="002E68C7">
      <w:r>
        <w:rPr>
          <w:rFonts w:hint="eastAsia"/>
        </w:rPr>
        <w:t>ірреальний</w:t>
      </w:r>
      <w:r>
        <w:t></w:t>
      </w:r>
      <w:r>
        <w:rPr>
          <w:rFonts w:hint="eastAsia"/>
        </w:rPr>
        <w:t>світ</w:t>
      </w:r>
      <w:r>
        <w:t></w:t>
      </w:r>
      <w:r>
        <w:rPr>
          <w:rFonts w:hint="eastAsia"/>
        </w:rPr>
        <w:t>невидимих</w:t>
      </w:r>
      <w:r>
        <w:t></w:t>
      </w:r>
      <w:r>
        <w:rPr>
          <w:rFonts w:hint="eastAsia"/>
        </w:rPr>
        <w:t>сутностей</w:t>
      </w:r>
      <w:r>
        <w:t></w:t>
      </w:r>
      <w:r>
        <w:t></w:t>
      </w:r>
      <w:r>
        <w:rPr>
          <w:rFonts w:hint="eastAsia"/>
        </w:rPr>
        <w:t>у</w:t>
      </w:r>
      <w:r>
        <w:t></w:t>
      </w:r>
      <w:r>
        <w:rPr>
          <w:rFonts w:hint="eastAsia"/>
        </w:rPr>
        <w:t>якому</w:t>
      </w:r>
      <w:r>
        <w:t></w:t>
      </w:r>
      <w:r>
        <w:rPr>
          <w:rFonts w:hint="eastAsia"/>
        </w:rPr>
        <w:t>категоризація</w:t>
      </w:r>
      <w:r>
        <w:t></w:t>
      </w:r>
      <w:r>
        <w:rPr>
          <w:rFonts w:hint="eastAsia"/>
        </w:rPr>
        <w:t>об’єктів</w:t>
      </w:r>
      <w:r>
        <w:t></w:t>
      </w:r>
      <w:r>
        <w:rPr>
          <w:rFonts w:hint="eastAsia"/>
        </w:rPr>
        <w:t>та</w:t>
      </w:r>
      <w:r>
        <w:t></w:t>
      </w:r>
      <w:r>
        <w:rPr>
          <w:rFonts w:hint="eastAsia"/>
        </w:rPr>
        <w:t>їх</w:t>
      </w:r>
    </w:p>
    <w:p w:rsidR="002E68C7" w:rsidRDefault="002E68C7" w:rsidP="002E68C7">
      <w:r>
        <w:rPr>
          <w:rFonts w:hint="eastAsia"/>
        </w:rPr>
        <w:t>властивостей</w:t>
      </w:r>
      <w:r>
        <w:t></w:t>
      </w:r>
      <w:r>
        <w:rPr>
          <w:rFonts w:hint="eastAsia"/>
        </w:rPr>
        <w:t>відбувається</w:t>
      </w:r>
      <w:r>
        <w:t></w:t>
      </w:r>
      <w:r>
        <w:rPr>
          <w:rFonts w:hint="eastAsia"/>
        </w:rPr>
        <w:t>на</w:t>
      </w:r>
      <w:r>
        <w:t></w:t>
      </w:r>
      <w:r>
        <w:rPr>
          <w:rFonts w:hint="eastAsia"/>
        </w:rPr>
        <w:t>зразок</w:t>
      </w:r>
      <w:r>
        <w:t></w:t>
      </w:r>
      <w:r>
        <w:rPr>
          <w:rFonts w:hint="eastAsia"/>
        </w:rPr>
        <w:t>матеріального</w:t>
      </w:r>
      <w:r>
        <w:t></w:t>
      </w:r>
      <w:r>
        <w:rPr>
          <w:rFonts w:hint="eastAsia"/>
        </w:rPr>
        <w:t>світу</w:t>
      </w:r>
      <w:r>
        <w:t></w:t>
      </w:r>
      <w:r>
        <w:rPr>
          <w:rFonts w:hint="eastAsia"/>
        </w:rPr>
        <w:t>дійсності</w:t>
      </w:r>
    </w:p>
    <w:p w:rsidR="002E68C7" w:rsidRDefault="002E68C7" w:rsidP="002E68C7">
      <w:r>
        <w:t></w:t>
      </w:r>
      <w:r>
        <w:rPr>
          <w:rFonts w:hint="eastAsia"/>
        </w:rPr>
        <w:t>фантастичний</w:t>
      </w:r>
      <w:r>
        <w:t></w:t>
      </w:r>
      <w:r>
        <w:rPr>
          <w:rFonts w:hint="eastAsia"/>
        </w:rPr>
        <w:t>простір</w:t>
      </w:r>
      <w:r>
        <w:t></w:t>
      </w:r>
      <w:r>
        <w:t></w:t>
      </w:r>
    </w:p>
    <w:p w:rsidR="002E68C7" w:rsidRDefault="002E68C7" w:rsidP="002E68C7">
      <w:r>
        <w:t></w:t>
      </w:r>
      <w:r>
        <w:t></w:t>
      </w:r>
      <w:r>
        <w:t></w:t>
      </w:r>
    </w:p>
    <w:p w:rsidR="002E68C7" w:rsidRDefault="002E68C7" w:rsidP="002E68C7">
      <w:r>
        <w:rPr>
          <w:rFonts w:hint="eastAsia"/>
        </w:rPr>
        <w:t>Реальний</w:t>
      </w:r>
      <w:r>
        <w:t></w:t>
      </w:r>
      <w:r>
        <w:rPr>
          <w:rFonts w:hint="eastAsia"/>
        </w:rPr>
        <w:t>художній</w:t>
      </w:r>
      <w:r>
        <w:t></w:t>
      </w:r>
      <w:r>
        <w:rPr>
          <w:rFonts w:hint="eastAsia"/>
        </w:rPr>
        <w:t>простір</w:t>
      </w:r>
      <w:r>
        <w:t></w:t>
      </w:r>
      <w:r>
        <w:rPr>
          <w:rFonts w:hint="eastAsia"/>
        </w:rPr>
        <w:t>схожий</w:t>
      </w:r>
      <w:r>
        <w:t></w:t>
      </w:r>
      <w:r>
        <w:rPr>
          <w:rFonts w:hint="eastAsia"/>
        </w:rPr>
        <w:t>на</w:t>
      </w:r>
      <w:r>
        <w:t></w:t>
      </w:r>
      <w:r>
        <w:rPr>
          <w:rFonts w:hint="eastAsia"/>
        </w:rPr>
        <w:t>існуючий</w:t>
      </w:r>
      <w:r>
        <w:t></w:t>
      </w:r>
      <w:r>
        <w:rPr>
          <w:rFonts w:hint="eastAsia"/>
        </w:rPr>
        <w:t>реальний</w:t>
      </w:r>
      <w:r>
        <w:t></w:t>
      </w:r>
      <w:r>
        <w:rPr>
          <w:rFonts w:hint="eastAsia"/>
        </w:rPr>
        <w:t>простір</w:t>
      </w:r>
      <w:r>
        <w:t></w:t>
      </w:r>
      <w:r>
        <w:t></w:t>
      </w:r>
      <w:r>
        <w:rPr>
          <w:rFonts w:hint="eastAsia"/>
        </w:rPr>
        <w:t>а</w:t>
      </w:r>
    </w:p>
    <w:p w:rsidR="002E68C7" w:rsidRDefault="002E68C7" w:rsidP="002E68C7">
      <w:r>
        <w:rPr>
          <w:rFonts w:hint="eastAsia"/>
        </w:rPr>
        <w:t>фантастичний</w:t>
      </w:r>
      <w:r>
        <w:t></w:t>
      </w:r>
      <w:r>
        <w:rPr>
          <w:rFonts w:hint="eastAsia"/>
        </w:rPr>
        <w:t>зорієнтований</w:t>
      </w:r>
      <w:r>
        <w:t></w:t>
      </w:r>
      <w:r>
        <w:rPr>
          <w:rFonts w:hint="eastAsia"/>
        </w:rPr>
        <w:t>на</w:t>
      </w:r>
      <w:r>
        <w:t></w:t>
      </w:r>
      <w:r>
        <w:rPr>
          <w:rFonts w:hint="eastAsia"/>
        </w:rPr>
        <w:t>опис</w:t>
      </w:r>
      <w:r>
        <w:t></w:t>
      </w:r>
      <w:r>
        <w:rPr>
          <w:rFonts w:hint="eastAsia"/>
        </w:rPr>
        <w:t>неіснуючих</w:t>
      </w:r>
      <w:r>
        <w:t></w:t>
      </w:r>
      <w:r>
        <w:t></w:t>
      </w:r>
      <w:r>
        <w:rPr>
          <w:rFonts w:hint="eastAsia"/>
        </w:rPr>
        <w:t>„можливих“</w:t>
      </w:r>
      <w:r>
        <w:t></w:t>
      </w:r>
      <w:r>
        <w:rPr>
          <w:rFonts w:hint="eastAsia"/>
        </w:rPr>
        <w:t>світів</w:t>
      </w:r>
      <w:r>
        <w:t></w:t>
      </w:r>
      <w:r>
        <w:t></w:t>
      </w:r>
      <w:r>
        <w:rPr>
          <w:rFonts w:hint="eastAsia"/>
        </w:rPr>
        <w:t>Фізичні</w:t>
      </w:r>
    </w:p>
    <w:p w:rsidR="002E68C7" w:rsidRDefault="002E68C7" w:rsidP="002E68C7">
      <w:r>
        <w:rPr>
          <w:rFonts w:hint="eastAsia"/>
        </w:rPr>
        <w:t>характеристики</w:t>
      </w:r>
      <w:r>
        <w:t></w:t>
      </w:r>
      <w:r>
        <w:rPr>
          <w:rFonts w:hint="eastAsia"/>
        </w:rPr>
        <w:t>простору</w:t>
      </w:r>
      <w:r>
        <w:t></w:t>
      </w:r>
      <w:r>
        <w:rPr>
          <w:rFonts w:hint="eastAsia"/>
        </w:rPr>
        <w:t>яскраво</w:t>
      </w:r>
      <w:r>
        <w:t></w:t>
      </w:r>
      <w:r>
        <w:rPr>
          <w:rFonts w:hint="eastAsia"/>
        </w:rPr>
        <w:t>представлені</w:t>
      </w:r>
      <w:r>
        <w:t></w:t>
      </w:r>
      <w:r>
        <w:rPr>
          <w:rFonts w:hint="eastAsia"/>
        </w:rPr>
        <w:t>у</w:t>
      </w:r>
      <w:r>
        <w:t></w:t>
      </w:r>
      <w:r>
        <w:rPr>
          <w:rFonts w:hint="eastAsia"/>
        </w:rPr>
        <w:t>реальному</w:t>
      </w:r>
      <w:r>
        <w:t></w:t>
      </w:r>
      <w:r>
        <w:t></w:t>
      </w:r>
      <w:r>
        <w:rPr>
          <w:rFonts w:hint="eastAsia"/>
        </w:rPr>
        <w:t>географічному</w:t>
      </w:r>
      <w:r>
        <w:t></w:t>
      </w:r>
    </w:p>
    <w:p w:rsidR="002E68C7" w:rsidRDefault="002E68C7" w:rsidP="002E68C7">
      <w:r>
        <w:rPr>
          <w:rFonts w:hint="eastAsia"/>
        </w:rPr>
        <w:t>художньому</w:t>
      </w:r>
      <w:r>
        <w:t></w:t>
      </w:r>
      <w:r>
        <w:rPr>
          <w:rFonts w:hint="eastAsia"/>
        </w:rPr>
        <w:t>просторі</w:t>
      </w:r>
      <w:r>
        <w:t></w:t>
      </w:r>
      <w:r>
        <w:rPr>
          <w:rFonts w:hint="eastAsia"/>
        </w:rPr>
        <w:t>малої</w:t>
      </w:r>
      <w:r>
        <w:t></w:t>
      </w:r>
      <w:r>
        <w:rPr>
          <w:rFonts w:hint="eastAsia"/>
        </w:rPr>
        <w:t>прози</w:t>
      </w:r>
      <w:r>
        <w:t></w:t>
      </w:r>
      <w:r>
        <w:rPr>
          <w:rFonts w:hint="eastAsia"/>
        </w:rPr>
        <w:t>Германа</w:t>
      </w:r>
      <w:r>
        <w:t></w:t>
      </w:r>
      <w:r>
        <w:rPr>
          <w:rFonts w:hint="eastAsia"/>
        </w:rPr>
        <w:t>Гессе</w:t>
      </w:r>
      <w:r>
        <w:t></w:t>
      </w:r>
    </w:p>
    <w:p w:rsidR="002E68C7" w:rsidRDefault="002E68C7" w:rsidP="002E68C7">
      <w:r>
        <w:rPr>
          <w:rFonts w:hint="eastAsia"/>
        </w:rPr>
        <w:t>Серед</w:t>
      </w:r>
      <w:r>
        <w:t></w:t>
      </w:r>
      <w:r>
        <w:rPr>
          <w:rFonts w:hint="eastAsia"/>
        </w:rPr>
        <w:t>виділених</w:t>
      </w:r>
      <w:r>
        <w:t></w:t>
      </w:r>
      <w:r>
        <w:rPr>
          <w:rFonts w:hint="eastAsia"/>
        </w:rPr>
        <w:t>нами</w:t>
      </w:r>
      <w:r>
        <w:t></w:t>
      </w:r>
      <w:r>
        <w:rPr>
          <w:rFonts w:hint="eastAsia"/>
        </w:rPr>
        <w:t>типів</w:t>
      </w:r>
      <w:r>
        <w:t></w:t>
      </w:r>
      <w:r>
        <w:rPr>
          <w:rFonts w:hint="eastAsia"/>
        </w:rPr>
        <w:t>художнього</w:t>
      </w:r>
      <w:r>
        <w:t></w:t>
      </w:r>
      <w:r>
        <w:rPr>
          <w:rFonts w:hint="eastAsia"/>
        </w:rPr>
        <w:t>простору</w:t>
      </w:r>
      <w:r>
        <w:t></w:t>
      </w:r>
      <w:r>
        <w:rPr>
          <w:rFonts w:hint="eastAsia"/>
        </w:rPr>
        <w:t>в</w:t>
      </w:r>
      <w:r>
        <w:t></w:t>
      </w:r>
      <w:r>
        <w:rPr>
          <w:rFonts w:hint="eastAsia"/>
        </w:rPr>
        <w:t>малій</w:t>
      </w:r>
      <w:r>
        <w:t></w:t>
      </w:r>
      <w:r>
        <w:rPr>
          <w:rFonts w:hint="eastAsia"/>
        </w:rPr>
        <w:t>прозі</w:t>
      </w:r>
    </w:p>
    <w:p w:rsidR="002E68C7" w:rsidRDefault="002E68C7" w:rsidP="002E68C7">
      <w:r>
        <w:rPr>
          <w:rFonts w:hint="eastAsia"/>
        </w:rPr>
        <w:t>німецького</w:t>
      </w:r>
      <w:r>
        <w:t></w:t>
      </w:r>
      <w:r>
        <w:rPr>
          <w:rFonts w:hint="eastAsia"/>
        </w:rPr>
        <w:t>письменника</w:t>
      </w:r>
      <w:r>
        <w:t></w:t>
      </w:r>
      <w:r>
        <w:rPr>
          <w:rFonts w:hint="eastAsia"/>
        </w:rPr>
        <w:t>домінуючою</w:t>
      </w:r>
      <w:r>
        <w:t></w:t>
      </w:r>
      <w:r>
        <w:rPr>
          <w:rFonts w:hint="eastAsia"/>
        </w:rPr>
        <w:t>виявився</w:t>
      </w:r>
      <w:r>
        <w:t></w:t>
      </w:r>
      <w:r>
        <w:rPr>
          <w:rFonts w:hint="eastAsia"/>
        </w:rPr>
        <w:t>психологічний</w:t>
      </w:r>
      <w:r>
        <w:t></w:t>
      </w:r>
      <w:r>
        <w:rPr>
          <w:rFonts w:hint="eastAsia"/>
        </w:rPr>
        <w:t>простір</w:t>
      </w:r>
      <w:r>
        <w:t></w:t>
      </w:r>
    </w:p>
    <w:p w:rsidR="002E68C7" w:rsidRDefault="002E68C7" w:rsidP="002E68C7">
      <w:r>
        <w:rPr>
          <w:rFonts w:hint="eastAsia"/>
        </w:rPr>
        <w:t>Психологічний</w:t>
      </w:r>
      <w:r>
        <w:t></w:t>
      </w:r>
      <w:r>
        <w:rPr>
          <w:rFonts w:hint="eastAsia"/>
        </w:rPr>
        <w:t>простір</w:t>
      </w:r>
      <w:r>
        <w:t></w:t>
      </w:r>
      <w:r>
        <w:rPr>
          <w:rFonts w:hint="eastAsia"/>
        </w:rPr>
        <w:t>–</w:t>
      </w:r>
      <w:r>
        <w:t></w:t>
      </w:r>
      <w:r>
        <w:rPr>
          <w:rFonts w:hint="eastAsia"/>
        </w:rPr>
        <w:t>один</w:t>
      </w:r>
      <w:r>
        <w:t></w:t>
      </w:r>
      <w:r>
        <w:rPr>
          <w:rFonts w:hint="eastAsia"/>
        </w:rPr>
        <w:t>із</w:t>
      </w:r>
      <w:r>
        <w:t></w:t>
      </w:r>
      <w:r>
        <w:rPr>
          <w:rFonts w:hint="eastAsia"/>
        </w:rPr>
        <w:t>найбільш</w:t>
      </w:r>
      <w:r>
        <w:t></w:t>
      </w:r>
      <w:r>
        <w:rPr>
          <w:rFonts w:hint="eastAsia"/>
        </w:rPr>
        <w:t>продуктивних</w:t>
      </w:r>
      <w:r>
        <w:t></w:t>
      </w:r>
      <w:r>
        <w:rPr>
          <w:rFonts w:hint="eastAsia"/>
        </w:rPr>
        <w:t>просторових</w:t>
      </w:r>
      <w:r>
        <w:t></w:t>
      </w:r>
      <w:r>
        <w:rPr>
          <w:rFonts w:hint="eastAsia"/>
        </w:rPr>
        <w:t>моделей</w:t>
      </w:r>
    </w:p>
    <w:p w:rsidR="002E68C7" w:rsidRDefault="002E68C7" w:rsidP="002E68C7">
      <w:r>
        <w:rPr>
          <w:rFonts w:hint="eastAsia"/>
        </w:rPr>
        <w:t>у</w:t>
      </w:r>
      <w:r>
        <w:t></w:t>
      </w:r>
      <w:r>
        <w:rPr>
          <w:rFonts w:hint="eastAsia"/>
        </w:rPr>
        <w:t>художньому</w:t>
      </w:r>
      <w:r>
        <w:t></w:t>
      </w:r>
      <w:r>
        <w:rPr>
          <w:rFonts w:hint="eastAsia"/>
        </w:rPr>
        <w:t>тексті</w:t>
      </w:r>
      <w:r>
        <w:t></w:t>
      </w:r>
      <w:r>
        <w:t></w:t>
      </w:r>
      <w:r>
        <w:rPr>
          <w:rFonts w:hint="eastAsia"/>
        </w:rPr>
        <w:t>Психологічним</w:t>
      </w:r>
      <w:r>
        <w:t></w:t>
      </w:r>
      <w:r>
        <w:rPr>
          <w:rFonts w:hint="eastAsia"/>
        </w:rPr>
        <w:t>простором</w:t>
      </w:r>
      <w:r>
        <w:t></w:t>
      </w:r>
      <w:r>
        <w:rPr>
          <w:rFonts w:hint="eastAsia"/>
        </w:rPr>
        <w:t>ми</w:t>
      </w:r>
      <w:r>
        <w:t></w:t>
      </w:r>
      <w:r>
        <w:rPr>
          <w:rFonts w:hint="eastAsia"/>
        </w:rPr>
        <w:t>називаємо</w:t>
      </w:r>
      <w:r>
        <w:t></w:t>
      </w:r>
      <w:r>
        <w:rPr>
          <w:rFonts w:hint="eastAsia"/>
        </w:rPr>
        <w:t>зображення</w:t>
      </w:r>
    </w:p>
    <w:p w:rsidR="002E68C7" w:rsidRDefault="002E68C7" w:rsidP="002E68C7">
      <w:r>
        <w:rPr>
          <w:rFonts w:hint="eastAsia"/>
        </w:rPr>
        <w:t>внутрішнього</w:t>
      </w:r>
      <w:r>
        <w:t></w:t>
      </w:r>
      <w:r>
        <w:rPr>
          <w:rFonts w:hint="eastAsia"/>
        </w:rPr>
        <w:t>світу</w:t>
      </w:r>
      <w:r>
        <w:t></w:t>
      </w:r>
      <w:r>
        <w:rPr>
          <w:rFonts w:hint="eastAsia"/>
        </w:rPr>
        <w:t>персонажа</w:t>
      </w:r>
      <w:r>
        <w:t></w:t>
      </w:r>
      <w:r>
        <w:t></w:t>
      </w:r>
      <w:r>
        <w:rPr>
          <w:rFonts w:hint="eastAsia"/>
        </w:rPr>
        <w:t>який</w:t>
      </w:r>
      <w:r>
        <w:t></w:t>
      </w:r>
      <w:r>
        <w:rPr>
          <w:rFonts w:hint="eastAsia"/>
        </w:rPr>
        <w:t>моделюється</w:t>
      </w:r>
      <w:r>
        <w:t></w:t>
      </w:r>
      <w:r>
        <w:rPr>
          <w:rFonts w:hint="eastAsia"/>
        </w:rPr>
        <w:t>як</w:t>
      </w:r>
      <w:r>
        <w:t></w:t>
      </w:r>
      <w:r>
        <w:rPr>
          <w:rFonts w:hint="eastAsia"/>
        </w:rPr>
        <w:t>певне</w:t>
      </w:r>
      <w:r>
        <w:t></w:t>
      </w:r>
      <w:r>
        <w:rPr>
          <w:rFonts w:hint="eastAsia"/>
        </w:rPr>
        <w:t>вмістилище</w:t>
      </w:r>
      <w:r>
        <w:t></w:t>
      </w:r>
      <w:r>
        <w:t></w:t>
      </w:r>
      <w:r>
        <w:rPr>
          <w:rFonts w:hint="eastAsia"/>
        </w:rPr>
        <w:t>локус</w:t>
      </w:r>
      <w:r>
        <w:t></w:t>
      </w:r>
    </w:p>
    <w:p w:rsidR="002E68C7" w:rsidRDefault="002E68C7" w:rsidP="002E68C7">
      <w:r>
        <w:rPr>
          <w:rFonts w:hint="eastAsia"/>
        </w:rPr>
        <w:t>що</w:t>
      </w:r>
      <w:r>
        <w:t></w:t>
      </w:r>
      <w:r>
        <w:rPr>
          <w:rFonts w:hint="eastAsia"/>
        </w:rPr>
        <w:t>має</w:t>
      </w:r>
      <w:r>
        <w:t></w:t>
      </w:r>
      <w:r>
        <w:rPr>
          <w:rFonts w:hint="eastAsia"/>
        </w:rPr>
        <w:t>структуру</w:t>
      </w:r>
      <w:r>
        <w:t></w:t>
      </w:r>
      <w:r>
        <w:rPr>
          <w:rFonts w:hint="eastAsia"/>
        </w:rPr>
        <w:t>макросвіту</w:t>
      </w:r>
      <w:r>
        <w:t></w:t>
      </w:r>
      <w:r>
        <w:t></w:t>
      </w:r>
      <w:r>
        <w:rPr>
          <w:rFonts w:hint="eastAsia"/>
        </w:rPr>
        <w:t>Головним</w:t>
      </w:r>
      <w:r>
        <w:t></w:t>
      </w:r>
      <w:r>
        <w:rPr>
          <w:rFonts w:hint="eastAsia"/>
        </w:rPr>
        <w:t>маркером</w:t>
      </w:r>
      <w:r>
        <w:t></w:t>
      </w:r>
      <w:r>
        <w:rPr>
          <w:rFonts w:hint="eastAsia"/>
        </w:rPr>
        <w:t>психологічного</w:t>
      </w:r>
      <w:r>
        <w:t></w:t>
      </w:r>
      <w:r>
        <w:rPr>
          <w:rFonts w:hint="eastAsia"/>
        </w:rPr>
        <w:t>художнього</w:t>
      </w:r>
    </w:p>
    <w:p w:rsidR="002E68C7" w:rsidRDefault="002E68C7" w:rsidP="002E68C7">
      <w:r>
        <w:rPr>
          <w:rFonts w:hint="eastAsia"/>
        </w:rPr>
        <w:t>простору</w:t>
      </w:r>
      <w:r>
        <w:t></w:t>
      </w:r>
      <w:r>
        <w:rPr>
          <w:rFonts w:hint="eastAsia"/>
        </w:rPr>
        <w:t>в</w:t>
      </w:r>
      <w:r>
        <w:t></w:t>
      </w:r>
      <w:r>
        <w:rPr>
          <w:rFonts w:hint="eastAsia"/>
        </w:rPr>
        <w:t>жанрах</w:t>
      </w:r>
      <w:r>
        <w:t></w:t>
      </w:r>
      <w:r>
        <w:rPr>
          <w:rFonts w:hint="eastAsia"/>
        </w:rPr>
        <w:t>малої</w:t>
      </w:r>
      <w:r>
        <w:t></w:t>
      </w:r>
      <w:r>
        <w:rPr>
          <w:rFonts w:hint="eastAsia"/>
        </w:rPr>
        <w:t>прози</w:t>
      </w:r>
      <w:r>
        <w:t></w:t>
      </w:r>
      <w:r>
        <w:rPr>
          <w:rFonts w:hint="eastAsia"/>
        </w:rPr>
        <w:t>Германа</w:t>
      </w:r>
      <w:r>
        <w:t></w:t>
      </w:r>
      <w:r>
        <w:rPr>
          <w:rFonts w:hint="eastAsia"/>
        </w:rPr>
        <w:t>Гессе</w:t>
      </w:r>
      <w:r>
        <w:t></w:t>
      </w:r>
      <w:r>
        <w:rPr>
          <w:rFonts w:hint="eastAsia"/>
        </w:rPr>
        <w:t>є</w:t>
      </w:r>
      <w:r>
        <w:t></w:t>
      </w:r>
      <w:r>
        <w:rPr>
          <w:rFonts w:hint="eastAsia"/>
        </w:rPr>
        <w:t>спаціалізація</w:t>
      </w:r>
      <w:r>
        <w:t></w:t>
      </w:r>
      <w:r>
        <w:t></w:t>
      </w:r>
      <w:r>
        <w:rPr>
          <w:rFonts w:hint="eastAsia"/>
        </w:rPr>
        <w:t>просторування</w:t>
      </w:r>
      <w:r>
        <w:t></w:t>
      </w:r>
    </w:p>
    <w:p w:rsidR="002E68C7" w:rsidRDefault="002E68C7" w:rsidP="002E68C7">
      <w:r>
        <w:rPr>
          <w:rFonts w:hint="eastAsia"/>
        </w:rPr>
        <w:t>усіх</w:t>
      </w:r>
      <w:r>
        <w:t></w:t>
      </w:r>
      <w:r>
        <w:rPr>
          <w:rFonts w:hint="eastAsia"/>
        </w:rPr>
        <w:t>психічних</w:t>
      </w:r>
      <w:r>
        <w:t></w:t>
      </w:r>
      <w:r>
        <w:rPr>
          <w:rFonts w:hint="eastAsia"/>
        </w:rPr>
        <w:t>процесів</w:t>
      </w:r>
      <w:r>
        <w:t></w:t>
      </w:r>
      <w:r>
        <w:t></w:t>
      </w:r>
      <w:r>
        <w:rPr>
          <w:rFonts w:hint="eastAsia"/>
        </w:rPr>
        <w:t>пам’яті</w:t>
      </w:r>
      <w:r>
        <w:t></w:t>
      </w:r>
      <w:r>
        <w:t></w:t>
      </w:r>
      <w:r>
        <w:rPr>
          <w:rFonts w:hint="eastAsia"/>
        </w:rPr>
        <w:t>сприйняття</w:t>
      </w:r>
      <w:r>
        <w:t></w:t>
      </w:r>
      <w:r>
        <w:t></w:t>
      </w:r>
      <w:r>
        <w:rPr>
          <w:rFonts w:hint="eastAsia"/>
        </w:rPr>
        <w:t>мислення</w:t>
      </w:r>
      <w:r>
        <w:t></w:t>
      </w:r>
      <w:r>
        <w:t></w:t>
      </w:r>
      <w:r>
        <w:rPr>
          <w:rFonts w:hint="eastAsia"/>
        </w:rPr>
        <w:t>уяви</w:t>
      </w:r>
      <w:r>
        <w:t></w:t>
      </w:r>
      <w:r>
        <w:rPr>
          <w:rFonts w:hint="eastAsia"/>
        </w:rPr>
        <w:t>тощо</w:t>
      </w:r>
      <w:r>
        <w:t></w:t>
      </w:r>
      <w:r>
        <w:t></w:t>
      </w:r>
      <w:r>
        <w:rPr>
          <w:rFonts w:hint="eastAsia"/>
        </w:rPr>
        <w:t>які</w:t>
      </w:r>
    </w:p>
    <w:p w:rsidR="002E68C7" w:rsidRDefault="002E68C7" w:rsidP="002E68C7">
      <w:r>
        <w:rPr>
          <w:rFonts w:hint="eastAsia"/>
        </w:rPr>
        <w:t>відображають</w:t>
      </w:r>
      <w:r>
        <w:t></w:t>
      </w:r>
      <w:r>
        <w:rPr>
          <w:rFonts w:hint="eastAsia"/>
        </w:rPr>
        <w:t>як</w:t>
      </w:r>
      <w:r>
        <w:t></w:t>
      </w:r>
      <w:r>
        <w:rPr>
          <w:rFonts w:hint="eastAsia"/>
        </w:rPr>
        <w:t>свідомий</w:t>
      </w:r>
      <w:r>
        <w:t></w:t>
      </w:r>
      <w:r>
        <w:t></w:t>
      </w:r>
      <w:r>
        <w:rPr>
          <w:rFonts w:hint="eastAsia"/>
        </w:rPr>
        <w:t>духовний</w:t>
      </w:r>
      <w:r>
        <w:t></w:t>
      </w:r>
      <w:r>
        <w:rPr>
          <w:rFonts w:hint="eastAsia"/>
        </w:rPr>
        <w:t>та</w:t>
      </w:r>
      <w:r>
        <w:t></w:t>
      </w:r>
      <w:r>
        <w:rPr>
          <w:rFonts w:hint="eastAsia"/>
        </w:rPr>
        <w:t>інтелектуальний</w:t>
      </w:r>
      <w:r>
        <w:t></w:t>
      </w:r>
      <w:r>
        <w:rPr>
          <w:rFonts w:hint="eastAsia"/>
        </w:rPr>
        <w:t>простір</w:t>
      </w:r>
      <w:r>
        <w:t></w:t>
      </w:r>
      <w:r>
        <w:t></w:t>
      </w:r>
      <w:r>
        <w:t></w:t>
      </w:r>
      <w:r>
        <w:rPr>
          <w:rFonts w:hint="eastAsia"/>
        </w:rPr>
        <w:t>так</w:t>
      </w:r>
      <w:r>
        <w:t></w:t>
      </w:r>
      <w:r>
        <w:rPr>
          <w:rFonts w:hint="eastAsia"/>
        </w:rPr>
        <w:t>і</w:t>
      </w:r>
    </w:p>
    <w:p w:rsidR="002E68C7" w:rsidRDefault="002E68C7" w:rsidP="002E68C7">
      <w:r>
        <w:rPr>
          <w:rFonts w:hint="eastAsia"/>
        </w:rPr>
        <w:t>несвідомий</w:t>
      </w:r>
      <w:r>
        <w:t></w:t>
      </w:r>
      <w:r>
        <w:t></w:t>
      </w:r>
      <w:r>
        <w:rPr>
          <w:rFonts w:hint="eastAsia"/>
        </w:rPr>
        <w:t>спогади</w:t>
      </w:r>
      <w:r>
        <w:t></w:t>
      </w:r>
      <w:r>
        <w:t></w:t>
      </w:r>
      <w:r>
        <w:rPr>
          <w:rFonts w:hint="eastAsia"/>
        </w:rPr>
        <w:t>сни</w:t>
      </w:r>
      <w:r>
        <w:t></w:t>
      </w:r>
      <w:r>
        <w:t></w:t>
      </w:r>
      <w:r>
        <w:rPr>
          <w:rFonts w:hint="eastAsia"/>
        </w:rPr>
        <w:t>мрії</w:t>
      </w:r>
      <w:r>
        <w:t></w:t>
      </w:r>
      <w:r>
        <w:t></w:t>
      </w:r>
      <w:r>
        <w:rPr>
          <w:rFonts w:hint="eastAsia"/>
        </w:rPr>
        <w:t>марення</w:t>
      </w:r>
      <w:r>
        <w:t></w:t>
      </w:r>
      <w:r>
        <w:t></w:t>
      </w:r>
      <w:r>
        <w:rPr>
          <w:rFonts w:hint="eastAsia"/>
        </w:rPr>
        <w:t>рівні</w:t>
      </w:r>
      <w:r>
        <w:t></w:t>
      </w:r>
      <w:r>
        <w:rPr>
          <w:rFonts w:hint="eastAsia"/>
        </w:rPr>
        <w:t>світосприйняття</w:t>
      </w:r>
      <w:r>
        <w:t></w:t>
      </w:r>
      <w:r>
        <w:rPr>
          <w:rFonts w:hint="eastAsia"/>
        </w:rPr>
        <w:t>автора</w:t>
      </w:r>
      <w:r>
        <w:t></w:t>
      </w:r>
    </w:p>
    <w:p w:rsidR="002E68C7" w:rsidRDefault="002E68C7" w:rsidP="002E68C7">
      <w:r>
        <w:rPr>
          <w:rFonts w:hint="eastAsia"/>
        </w:rPr>
        <w:t>У</w:t>
      </w:r>
      <w:r>
        <w:t></w:t>
      </w:r>
      <w:r>
        <w:rPr>
          <w:rFonts w:hint="eastAsia"/>
        </w:rPr>
        <w:t>процесі</w:t>
      </w:r>
      <w:r>
        <w:t></w:t>
      </w:r>
      <w:r>
        <w:rPr>
          <w:rFonts w:hint="eastAsia"/>
        </w:rPr>
        <w:t>визначення</w:t>
      </w:r>
      <w:r>
        <w:t></w:t>
      </w:r>
      <w:r>
        <w:rPr>
          <w:rFonts w:hint="eastAsia"/>
        </w:rPr>
        <w:t>особливостей</w:t>
      </w:r>
      <w:r>
        <w:t></w:t>
      </w:r>
      <w:r>
        <w:rPr>
          <w:rFonts w:hint="eastAsia"/>
        </w:rPr>
        <w:t>концептуалізації</w:t>
      </w:r>
      <w:r>
        <w:t></w:t>
      </w:r>
      <w:r>
        <w:rPr>
          <w:rFonts w:hint="eastAsia"/>
        </w:rPr>
        <w:t>художнього</w:t>
      </w:r>
    </w:p>
    <w:p w:rsidR="002E68C7" w:rsidRDefault="002E68C7" w:rsidP="002E68C7">
      <w:r>
        <w:rPr>
          <w:rFonts w:hint="eastAsia"/>
        </w:rPr>
        <w:t>простору</w:t>
      </w:r>
      <w:r>
        <w:t></w:t>
      </w:r>
      <w:r>
        <w:rPr>
          <w:rFonts w:hint="eastAsia"/>
        </w:rPr>
        <w:t>в</w:t>
      </w:r>
      <w:r>
        <w:t></w:t>
      </w:r>
      <w:r>
        <w:rPr>
          <w:rFonts w:hint="eastAsia"/>
        </w:rPr>
        <w:t>текстах</w:t>
      </w:r>
      <w:r>
        <w:t></w:t>
      </w:r>
      <w:r>
        <w:rPr>
          <w:rFonts w:hint="eastAsia"/>
        </w:rPr>
        <w:t>малої</w:t>
      </w:r>
      <w:r>
        <w:t></w:t>
      </w:r>
      <w:r>
        <w:rPr>
          <w:rFonts w:hint="eastAsia"/>
        </w:rPr>
        <w:t>прози</w:t>
      </w:r>
      <w:r>
        <w:t></w:t>
      </w:r>
      <w:r>
        <w:rPr>
          <w:rFonts w:hint="eastAsia"/>
        </w:rPr>
        <w:t>німецького</w:t>
      </w:r>
      <w:r>
        <w:t></w:t>
      </w:r>
      <w:r>
        <w:rPr>
          <w:rFonts w:hint="eastAsia"/>
        </w:rPr>
        <w:t>письменника</w:t>
      </w:r>
      <w:r>
        <w:t></w:t>
      </w:r>
      <w:r>
        <w:rPr>
          <w:rFonts w:hint="eastAsia"/>
        </w:rPr>
        <w:t>було</w:t>
      </w:r>
      <w:r>
        <w:t></w:t>
      </w:r>
      <w:r>
        <w:rPr>
          <w:rFonts w:hint="eastAsia"/>
        </w:rPr>
        <w:t>встановлено</w:t>
      </w:r>
      <w:r>
        <w:t></w:t>
      </w:r>
      <w:r>
        <w:t></w:t>
      </w:r>
      <w:r>
        <w:rPr>
          <w:rFonts w:hint="eastAsia"/>
        </w:rPr>
        <w:t>що</w:t>
      </w:r>
    </w:p>
    <w:p w:rsidR="002E68C7" w:rsidRDefault="002E68C7" w:rsidP="002E68C7">
      <w:r>
        <w:rPr>
          <w:rFonts w:hint="eastAsia"/>
        </w:rPr>
        <w:t>домінуючим</w:t>
      </w:r>
      <w:r>
        <w:t></w:t>
      </w:r>
      <w:r>
        <w:rPr>
          <w:rFonts w:hint="eastAsia"/>
        </w:rPr>
        <w:t>типом</w:t>
      </w:r>
      <w:r>
        <w:t></w:t>
      </w:r>
      <w:r>
        <w:rPr>
          <w:rFonts w:hint="eastAsia"/>
        </w:rPr>
        <w:t>художнього</w:t>
      </w:r>
      <w:r>
        <w:t></w:t>
      </w:r>
      <w:r>
        <w:rPr>
          <w:rFonts w:hint="eastAsia"/>
        </w:rPr>
        <w:t>простору</w:t>
      </w:r>
      <w:r>
        <w:t></w:t>
      </w:r>
      <w:r>
        <w:rPr>
          <w:rFonts w:hint="eastAsia"/>
        </w:rPr>
        <w:t>в</w:t>
      </w:r>
      <w:r>
        <w:t></w:t>
      </w:r>
      <w:r>
        <w:rPr>
          <w:rFonts w:hint="eastAsia"/>
        </w:rPr>
        <w:t>оповіданнях</w:t>
      </w:r>
      <w:r>
        <w:t></w:t>
      </w:r>
      <w:r>
        <w:rPr>
          <w:rFonts w:hint="eastAsia"/>
        </w:rPr>
        <w:t>є</w:t>
      </w:r>
      <w:r>
        <w:t></w:t>
      </w:r>
      <w:r>
        <w:rPr>
          <w:rFonts w:hint="eastAsia"/>
        </w:rPr>
        <w:t>реальний</w:t>
      </w:r>
    </w:p>
    <w:p w:rsidR="002E68C7" w:rsidRDefault="002E68C7" w:rsidP="002E68C7">
      <w:r>
        <w:t></w:t>
      </w:r>
      <w:r>
        <w:rPr>
          <w:rFonts w:hint="eastAsia"/>
        </w:rPr>
        <w:t>географічний</w:t>
      </w:r>
      <w:r>
        <w:t></w:t>
      </w:r>
      <w:r>
        <w:t></w:t>
      </w:r>
      <w:r>
        <w:rPr>
          <w:rFonts w:hint="eastAsia"/>
        </w:rPr>
        <w:t>та</w:t>
      </w:r>
      <w:r>
        <w:t></w:t>
      </w:r>
      <w:r>
        <w:rPr>
          <w:rFonts w:hint="eastAsia"/>
        </w:rPr>
        <w:t>психологічний</w:t>
      </w:r>
      <w:r>
        <w:t></w:t>
      </w:r>
      <w:r>
        <w:t></w:t>
      </w:r>
      <w:r>
        <w:rPr>
          <w:rFonts w:hint="eastAsia"/>
        </w:rPr>
        <w:t>а</w:t>
      </w:r>
      <w:r>
        <w:t></w:t>
      </w:r>
      <w:r>
        <w:rPr>
          <w:rFonts w:hint="eastAsia"/>
        </w:rPr>
        <w:t>в</w:t>
      </w:r>
      <w:r>
        <w:t></w:t>
      </w:r>
      <w:r>
        <w:rPr>
          <w:rFonts w:hint="eastAsia"/>
        </w:rPr>
        <w:t>казках</w:t>
      </w:r>
      <w:r>
        <w:t></w:t>
      </w:r>
      <w:r>
        <w:rPr>
          <w:rFonts w:hint="eastAsia"/>
        </w:rPr>
        <w:t>–</w:t>
      </w:r>
      <w:r>
        <w:t></w:t>
      </w:r>
      <w:r>
        <w:rPr>
          <w:rFonts w:hint="eastAsia"/>
        </w:rPr>
        <w:t>фантастичний</w:t>
      </w:r>
      <w:r>
        <w:t></w:t>
      </w:r>
      <w:r>
        <w:t></w:t>
      </w:r>
      <w:r>
        <w:rPr>
          <w:rFonts w:hint="eastAsia"/>
        </w:rPr>
        <w:t>так</w:t>
      </w:r>
      <w:r>
        <w:t></w:t>
      </w:r>
      <w:r>
        <w:rPr>
          <w:rFonts w:hint="eastAsia"/>
        </w:rPr>
        <w:t>звані</w:t>
      </w:r>
    </w:p>
    <w:p w:rsidR="002E68C7" w:rsidRDefault="002E68C7" w:rsidP="002E68C7">
      <w:r>
        <w:rPr>
          <w:rFonts w:hint="eastAsia"/>
        </w:rPr>
        <w:t>„можливі</w:t>
      </w:r>
      <w:r>
        <w:t></w:t>
      </w:r>
      <w:r>
        <w:rPr>
          <w:rFonts w:hint="eastAsia"/>
        </w:rPr>
        <w:t>світи“</w:t>
      </w:r>
      <w:r>
        <w:t></w:t>
      </w:r>
      <w:r>
        <w:t></w:t>
      </w:r>
      <w:r>
        <w:t></w:t>
      </w:r>
      <w:r>
        <w:t></w:t>
      </w:r>
      <w:r>
        <w:rPr>
          <w:rFonts w:hint="eastAsia"/>
        </w:rPr>
        <w:t>Проте</w:t>
      </w:r>
      <w:r>
        <w:t></w:t>
      </w:r>
      <w:r>
        <w:t></w:t>
      </w:r>
      <w:r>
        <w:rPr>
          <w:rFonts w:hint="eastAsia"/>
        </w:rPr>
        <w:t>проаналізувавши</w:t>
      </w:r>
      <w:r>
        <w:t></w:t>
      </w:r>
      <w:r>
        <w:rPr>
          <w:rFonts w:hint="eastAsia"/>
        </w:rPr>
        <w:t>усі</w:t>
      </w:r>
      <w:r>
        <w:t></w:t>
      </w:r>
      <w:r>
        <w:rPr>
          <w:rFonts w:hint="eastAsia"/>
        </w:rPr>
        <w:t>вищезазначені</w:t>
      </w:r>
      <w:r>
        <w:t></w:t>
      </w:r>
      <w:r>
        <w:rPr>
          <w:rFonts w:hint="eastAsia"/>
        </w:rPr>
        <w:t>елементи</w:t>
      </w:r>
      <w:r>
        <w:t></w:t>
      </w:r>
      <w:r>
        <w:t></w:t>
      </w:r>
      <w:r>
        <w:rPr>
          <w:rFonts w:hint="eastAsia"/>
        </w:rPr>
        <w:t>було</w:t>
      </w:r>
    </w:p>
    <w:p w:rsidR="002E68C7" w:rsidRDefault="002E68C7" w:rsidP="002E68C7">
      <w:r>
        <w:rPr>
          <w:rFonts w:hint="eastAsia"/>
        </w:rPr>
        <w:t>виявлено</w:t>
      </w:r>
      <w:r>
        <w:t></w:t>
      </w:r>
      <w:r>
        <w:t></w:t>
      </w:r>
      <w:r>
        <w:rPr>
          <w:rFonts w:hint="eastAsia"/>
        </w:rPr>
        <w:t>що</w:t>
      </w:r>
      <w:r>
        <w:t></w:t>
      </w:r>
      <w:r>
        <w:rPr>
          <w:rFonts w:hint="eastAsia"/>
        </w:rPr>
        <w:t>філософське</w:t>
      </w:r>
      <w:r>
        <w:t></w:t>
      </w:r>
      <w:r>
        <w:rPr>
          <w:rFonts w:hint="eastAsia"/>
        </w:rPr>
        <w:t>спрямування</w:t>
      </w:r>
      <w:r>
        <w:t></w:t>
      </w:r>
      <w:r>
        <w:rPr>
          <w:rFonts w:hint="eastAsia"/>
        </w:rPr>
        <w:t>творчості</w:t>
      </w:r>
      <w:r>
        <w:t></w:t>
      </w:r>
      <w:r>
        <w:rPr>
          <w:rFonts w:hint="eastAsia"/>
        </w:rPr>
        <w:t>німецького</w:t>
      </w:r>
      <w:r>
        <w:t></w:t>
      </w:r>
      <w:r>
        <w:rPr>
          <w:rFonts w:hint="eastAsia"/>
        </w:rPr>
        <w:t>митця</w:t>
      </w:r>
      <w:r>
        <w:t></w:t>
      </w:r>
      <w:r>
        <w:rPr>
          <w:rFonts w:hint="eastAsia"/>
        </w:rPr>
        <w:t>і</w:t>
      </w:r>
      <w:r>
        <w:t></w:t>
      </w:r>
      <w:r>
        <w:t></w:t>
      </w:r>
      <w:r>
        <w:rPr>
          <w:rFonts w:hint="eastAsia"/>
        </w:rPr>
        <w:t>його</w:t>
      </w:r>
      <w:r>
        <w:t></w:t>
      </w:r>
    </w:p>
    <w:p w:rsidR="002E68C7" w:rsidRDefault="002E68C7" w:rsidP="002E68C7">
      <w:r>
        <w:rPr>
          <w:rFonts w:hint="eastAsia"/>
        </w:rPr>
        <w:t>тяжіння</w:t>
      </w:r>
      <w:r>
        <w:t></w:t>
      </w:r>
      <w:r>
        <w:rPr>
          <w:rFonts w:hint="eastAsia"/>
        </w:rPr>
        <w:t>до</w:t>
      </w:r>
      <w:r>
        <w:t></w:t>
      </w:r>
      <w:r>
        <w:rPr>
          <w:rFonts w:hint="eastAsia"/>
        </w:rPr>
        <w:t>ірреального</w:t>
      </w:r>
      <w:r>
        <w:t></w:t>
      </w:r>
      <w:r>
        <w:rPr>
          <w:rFonts w:hint="eastAsia"/>
        </w:rPr>
        <w:t>знайшли</w:t>
      </w:r>
      <w:r>
        <w:t></w:t>
      </w:r>
      <w:r>
        <w:rPr>
          <w:rFonts w:hint="eastAsia"/>
        </w:rPr>
        <w:t>своє</w:t>
      </w:r>
      <w:r>
        <w:t></w:t>
      </w:r>
      <w:r>
        <w:rPr>
          <w:rFonts w:hint="eastAsia"/>
        </w:rPr>
        <w:t>вираження</w:t>
      </w:r>
      <w:r>
        <w:t></w:t>
      </w:r>
      <w:r>
        <w:rPr>
          <w:rFonts w:hint="eastAsia"/>
        </w:rPr>
        <w:t>також</w:t>
      </w:r>
      <w:r>
        <w:t></w:t>
      </w:r>
      <w:r>
        <w:rPr>
          <w:rFonts w:hint="eastAsia"/>
        </w:rPr>
        <w:t>і</w:t>
      </w:r>
      <w:r>
        <w:t></w:t>
      </w:r>
      <w:r>
        <w:rPr>
          <w:rFonts w:hint="eastAsia"/>
        </w:rPr>
        <w:t>в</w:t>
      </w:r>
      <w:r>
        <w:t></w:t>
      </w:r>
      <w:r>
        <w:rPr>
          <w:rFonts w:hint="eastAsia"/>
        </w:rPr>
        <w:t>проаналізованих</w:t>
      </w:r>
    </w:p>
    <w:p w:rsidR="002E68C7" w:rsidRDefault="002E68C7" w:rsidP="002E68C7">
      <w:r>
        <w:rPr>
          <w:rFonts w:hint="eastAsia"/>
        </w:rPr>
        <w:t>оповіданнях</w:t>
      </w:r>
      <w:r>
        <w:t></w:t>
      </w:r>
    </w:p>
    <w:p w:rsidR="002E68C7" w:rsidRDefault="002E68C7" w:rsidP="002E68C7">
      <w:r>
        <w:rPr>
          <w:rFonts w:hint="eastAsia"/>
        </w:rPr>
        <w:t>Ірреальність</w:t>
      </w:r>
      <w:r>
        <w:t></w:t>
      </w:r>
      <w:r>
        <w:rPr>
          <w:rFonts w:hint="eastAsia"/>
        </w:rPr>
        <w:t>персонажів</w:t>
      </w:r>
      <w:r>
        <w:t></w:t>
      </w:r>
      <w:r>
        <w:rPr>
          <w:rFonts w:hint="eastAsia"/>
        </w:rPr>
        <w:t>та</w:t>
      </w:r>
      <w:r>
        <w:t></w:t>
      </w:r>
      <w:r>
        <w:rPr>
          <w:rFonts w:hint="eastAsia"/>
        </w:rPr>
        <w:t>об’єктів</w:t>
      </w:r>
      <w:r>
        <w:t></w:t>
      </w:r>
      <w:r>
        <w:rPr>
          <w:rFonts w:hint="eastAsia"/>
        </w:rPr>
        <w:t>у</w:t>
      </w:r>
      <w:r>
        <w:t></w:t>
      </w:r>
      <w:r>
        <w:rPr>
          <w:rFonts w:hint="eastAsia"/>
        </w:rPr>
        <w:t>проаналізованих</w:t>
      </w:r>
      <w:r>
        <w:t></w:t>
      </w:r>
      <w:r>
        <w:rPr>
          <w:rFonts w:hint="eastAsia"/>
        </w:rPr>
        <w:t>текстах</w:t>
      </w:r>
      <w:r>
        <w:t></w:t>
      </w:r>
      <w:r>
        <w:rPr>
          <w:rFonts w:hint="eastAsia"/>
        </w:rPr>
        <w:t>Г</w:t>
      </w:r>
      <w:r>
        <w:t></w:t>
      </w:r>
      <w:r>
        <w:t></w:t>
      </w:r>
      <w:r>
        <w:rPr>
          <w:rFonts w:hint="eastAsia"/>
        </w:rPr>
        <w:t>Гессе</w:t>
      </w:r>
    </w:p>
    <w:p w:rsidR="002E68C7" w:rsidRDefault="002E68C7" w:rsidP="002E68C7">
      <w:r>
        <w:rPr>
          <w:rFonts w:hint="eastAsia"/>
        </w:rPr>
        <w:t>відносить</w:t>
      </w:r>
      <w:r>
        <w:t></w:t>
      </w:r>
      <w:r>
        <w:rPr>
          <w:rFonts w:hint="eastAsia"/>
        </w:rPr>
        <w:t>світ</w:t>
      </w:r>
      <w:r>
        <w:t></w:t>
      </w:r>
      <w:r>
        <w:rPr>
          <w:rFonts w:hint="eastAsia"/>
        </w:rPr>
        <w:t>казок</w:t>
      </w:r>
      <w:r>
        <w:t></w:t>
      </w:r>
      <w:r>
        <w:rPr>
          <w:rFonts w:hint="eastAsia"/>
        </w:rPr>
        <w:t>до</w:t>
      </w:r>
      <w:r>
        <w:t></w:t>
      </w:r>
      <w:r>
        <w:rPr>
          <w:rFonts w:hint="eastAsia"/>
        </w:rPr>
        <w:t>розряду</w:t>
      </w:r>
      <w:r>
        <w:t></w:t>
      </w:r>
      <w:r>
        <w:rPr>
          <w:rFonts w:hint="eastAsia"/>
        </w:rPr>
        <w:t>можливих</w:t>
      </w:r>
      <w:r>
        <w:t></w:t>
      </w:r>
      <w:r>
        <w:rPr>
          <w:rFonts w:hint="eastAsia"/>
        </w:rPr>
        <w:t>світів</w:t>
      </w:r>
      <w:r>
        <w:t></w:t>
      </w:r>
      <w:r>
        <w:t></w:t>
      </w:r>
      <w:r>
        <w:rPr>
          <w:rFonts w:hint="eastAsia"/>
        </w:rPr>
        <w:t>основною</w:t>
      </w:r>
      <w:r>
        <w:t></w:t>
      </w:r>
      <w:r>
        <w:rPr>
          <w:rFonts w:hint="eastAsia"/>
        </w:rPr>
        <w:t>рисою</w:t>
      </w:r>
      <w:r>
        <w:t></w:t>
      </w:r>
      <w:r>
        <w:rPr>
          <w:rFonts w:hint="eastAsia"/>
        </w:rPr>
        <w:t>якого</w:t>
      </w:r>
      <w:r>
        <w:t></w:t>
      </w:r>
      <w:r>
        <w:rPr>
          <w:rFonts w:hint="eastAsia"/>
        </w:rPr>
        <w:t>є</w:t>
      </w:r>
    </w:p>
    <w:p w:rsidR="002E68C7" w:rsidRDefault="002E68C7" w:rsidP="002E68C7">
      <w:r>
        <w:rPr>
          <w:rFonts w:hint="eastAsia"/>
        </w:rPr>
        <w:t>фікційність</w:t>
      </w:r>
      <w:r>
        <w:t></w:t>
      </w:r>
      <w:r>
        <w:t></w:t>
      </w:r>
      <w:r>
        <w:rPr>
          <w:rFonts w:hint="eastAsia"/>
        </w:rPr>
        <w:t>Виражені</w:t>
      </w:r>
      <w:r>
        <w:t></w:t>
      </w:r>
      <w:r>
        <w:rPr>
          <w:rFonts w:hint="eastAsia"/>
        </w:rPr>
        <w:t>німецьким</w:t>
      </w:r>
      <w:r>
        <w:t></w:t>
      </w:r>
      <w:r>
        <w:rPr>
          <w:rFonts w:hint="eastAsia"/>
        </w:rPr>
        <w:t>письменником</w:t>
      </w:r>
      <w:r>
        <w:t></w:t>
      </w:r>
      <w:r>
        <w:rPr>
          <w:rFonts w:hint="eastAsia"/>
        </w:rPr>
        <w:t>істини</w:t>
      </w:r>
      <w:r>
        <w:t></w:t>
      </w:r>
      <w:r>
        <w:rPr>
          <w:rFonts w:hint="eastAsia"/>
        </w:rPr>
        <w:t>–</w:t>
      </w:r>
      <w:r>
        <w:t></w:t>
      </w:r>
      <w:r>
        <w:rPr>
          <w:rFonts w:hint="eastAsia"/>
        </w:rPr>
        <w:t>нетотожні</w:t>
      </w:r>
      <w:r>
        <w:t></w:t>
      </w:r>
      <w:r>
        <w:rPr>
          <w:rFonts w:hint="eastAsia"/>
        </w:rPr>
        <w:t>до</w:t>
      </w:r>
      <w:r>
        <w:t></w:t>
      </w:r>
      <w:r>
        <w:rPr>
          <w:rFonts w:hint="eastAsia"/>
        </w:rPr>
        <w:t>істин</w:t>
      </w:r>
    </w:p>
    <w:p w:rsidR="002E68C7" w:rsidRDefault="002E68C7" w:rsidP="002E68C7">
      <w:r>
        <w:rPr>
          <w:rFonts w:hint="eastAsia"/>
        </w:rPr>
        <w:t>реальної</w:t>
      </w:r>
      <w:r>
        <w:t></w:t>
      </w:r>
      <w:r>
        <w:rPr>
          <w:rFonts w:hint="eastAsia"/>
        </w:rPr>
        <w:t>дійсності</w:t>
      </w:r>
      <w:r>
        <w:t></w:t>
      </w:r>
      <w:r>
        <w:t></w:t>
      </w:r>
      <w:r>
        <w:rPr>
          <w:rFonts w:hint="eastAsia"/>
        </w:rPr>
        <w:t>тому</w:t>
      </w:r>
      <w:r>
        <w:t></w:t>
      </w:r>
      <w:r>
        <w:rPr>
          <w:rFonts w:hint="eastAsia"/>
        </w:rPr>
        <w:t>ці</w:t>
      </w:r>
      <w:r>
        <w:t></w:t>
      </w:r>
      <w:r>
        <w:rPr>
          <w:rFonts w:hint="eastAsia"/>
        </w:rPr>
        <w:t>істини</w:t>
      </w:r>
      <w:r>
        <w:t></w:t>
      </w:r>
      <w:r>
        <w:rPr>
          <w:rFonts w:hint="eastAsia"/>
        </w:rPr>
        <w:t>відносяться</w:t>
      </w:r>
      <w:r>
        <w:t></w:t>
      </w:r>
      <w:r>
        <w:rPr>
          <w:rFonts w:hint="eastAsia"/>
        </w:rPr>
        <w:t>до</w:t>
      </w:r>
      <w:r>
        <w:t></w:t>
      </w:r>
      <w:r>
        <w:rPr>
          <w:rFonts w:hint="eastAsia"/>
        </w:rPr>
        <w:t>„інших“</w:t>
      </w:r>
      <w:r>
        <w:t></w:t>
      </w:r>
      <w:r>
        <w:t></w:t>
      </w:r>
      <w:r>
        <w:rPr>
          <w:rFonts w:hint="eastAsia"/>
        </w:rPr>
        <w:t>„можливих“</w:t>
      </w:r>
      <w:r>
        <w:t></w:t>
      </w:r>
      <w:r>
        <w:t></w:t>
      </w:r>
      <w:r>
        <w:rPr>
          <w:rFonts w:hint="eastAsia"/>
        </w:rPr>
        <w:t>світів</w:t>
      </w:r>
      <w:r>
        <w:t></w:t>
      </w:r>
    </w:p>
    <w:p w:rsidR="002E68C7" w:rsidRDefault="002E68C7" w:rsidP="002E68C7">
      <w:r>
        <w:rPr>
          <w:rFonts w:hint="eastAsia"/>
        </w:rPr>
        <w:t>Уявлення</w:t>
      </w:r>
      <w:r>
        <w:t></w:t>
      </w:r>
      <w:r>
        <w:rPr>
          <w:rFonts w:hint="eastAsia"/>
        </w:rPr>
        <w:t>про</w:t>
      </w:r>
      <w:r>
        <w:t></w:t>
      </w:r>
      <w:r>
        <w:rPr>
          <w:rFonts w:hint="eastAsia"/>
        </w:rPr>
        <w:t>особливості</w:t>
      </w:r>
      <w:r>
        <w:t></w:t>
      </w:r>
      <w:r>
        <w:rPr>
          <w:rFonts w:hint="eastAsia"/>
        </w:rPr>
        <w:t>організації</w:t>
      </w:r>
      <w:r>
        <w:t></w:t>
      </w:r>
      <w:r>
        <w:rPr>
          <w:rFonts w:hint="eastAsia"/>
        </w:rPr>
        <w:t>ірреального</w:t>
      </w:r>
      <w:r>
        <w:t></w:t>
      </w:r>
      <w:r>
        <w:rPr>
          <w:rFonts w:hint="eastAsia"/>
        </w:rPr>
        <w:t>світу</w:t>
      </w:r>
      <w:r>
        <w:t></w:t>
      </w:r>
      <w:r>
        <w:rPr>
          <w:rFonts w:hint="eastAsia"/>
        </w:rPr>
        <w:t>в</w:t>
      </w:r>
      <w:r>
        <w:t></w:t>
      </w:r>
      <w:r>
        <w:rPr>
          <w:rFonts w:hint="eastAsia"/>
        </w:rPr>
        <w:t>світоглядній</w:t>
      </w:r>
      <w:r>
        <w:t></w:t>
      </w:r>
      <w:r>
        <w:rPr>
          <w:rFonts w:hint="eastAsia"/>
        </w:rPr>
        <w:t>системі</w:t>
      </w:r>
    </w:p>
    <w:p w:rsidR="002E68C7" w:rsidRDefault="002E68C7" w:rsidP="002E68C7">
      <w:r>
        <w:rPr>
          <w:rFonts w:hint="eastAsia"/>
        </w:rPr>
        <w:t>Германа</w:t>
      </w:r>
      <w:r>
        <w:t></w:t>
      </w:r>
      <w:r>
        <w:rPr>
          <w:rFonts w:hint="eastAsia"/>
        </w:rPr>
        <w:t>Гессе</w:t>
      </w:r>
      <w:r>
        <w:t></w:t>
      </w:r>
      <w:r>
        <w:rPr>
          <w:rFonts w:hint="eastAsia"/>
        </w:rPr>
        <w:t>позначені</w:t>
      </w:r>
      <w:r>
        <w:t></w:t>
      </w:r>
      <w:r>
        <w:rPr>
          <w:rFonts w:hint="eastAsia"/>
        </w:rPr>
        <w:t>явним</w:t>
      </w:r>
      <w:r>
        <w:t></w:t>
      </w:r>
      <w:r>
        <w:rPr>
          <w:rFonts w:hint="eastAsia"/>
        </w:rPr>
        <w:t>домінуванням</w:t>
      </w:r>
      <w:r>
        <w:t></w:t>
      </w:r>
      <w:r>
        <w:rPr>
          <w:rFonts w:hint="eastAsia"/>
        </w:rPr>
        <w:t>міфологічних</w:t>
      </w:r>
      <w:r>
        <w:t></w:t>
      </w:r>
      <w:r>
        <w:rPr>
          <w:rFonts w:hint="eastAsia"/>
        </w:rPr>
        <w:t>уявлень</w:t>
      </w:r>
      <w:r>
        <w:t></w:t>
      </w:r>
      <w:r>
        <w:rPr>
          <w:rFonts w:hint="eastAsia"/>
        </w:rPr>
        <w:t>у</w:t>
      </w:r>
      <w:r>
        <w:t></w:t>
      </w:r>
      <w:r>
        <w:rPr>
          <w:rFonts w:hint="eastAsia"/>
        </w:rPr>
        <w:t>його</w:t>
      </w:r>
    </w:p>
    <w:p w:rsidR="002E68C7" w:rsidRDefault="002E68C7" w:rsidP="002E68C7">
      <w:r>
        <w:rPr>
          <w:rFonts w:hint="eastAsia"/>
        </w:rPr>
        <w:t>картині</w:t>
      </w:r>
      <w:r>
        <w:t></w:t>
      </w:r>
      <w:r>
        <w:rPr>
          <w:rFonts w:hint="eastAsia"/>
        </w:rPr>
        <w:t>світу</w:t>
      </w:r>
      <w:r>
        <w:t></w:t>
      </w:r>
    </w:p>
    <w:p w:rsidR="002E68C7" w:rsidRDefault="002E68C7" w:rsidP="002E68C7">
      <w:r>
        <w:t></w:t>
      </w:r>
      <w:r>
        <w:t></w:t>
      </w:r>
      <w:r>
        <w:t></w:t>
      </w:r>
    </w:p>
    <w:p w:rsidR="002E68C7" w:rsidRDefault="002E68C7" w:rsidP="002E68C7">
      <w:r>
        <w:rPr>
          <w:rFonts w:hint="eastAsia"/>
        </w:rPr>
        <w:t>Основними</w:t>
      </w:r>
      <w:r>
        <w:t></w:t>
      </w:r>
      <w:r>
        <w:rPr>
          <w:rFonts w:hint="eastAsia"/>
        </w:rPr>
        <w:t>репрезентативними</w:t>
      </w:r>
      <w:r>
        <w:t></w:t>
      </w:r>
      <w:r>
        <w:rPr>
          <w:rFonts w:hint="eastAsia"/>
        </w:rPr>
        <w:t>одиницями</w:t>
      </w:r>
      <w:r>
        <w:t></w:t>
      </w:r>
      <w:r>
        <w:t></w:t>
      </w:r>
      <w:r>
        <w:rPr>
          <w:rFonts w:hint="eastAsia"/>
        </w:rPr>
        <w:t>що</w:t>
      </w:r>
      <w:r>
        <w:t></w:t>
      </w:r>
      <w:r>
        <w:rPr>
          <w:rFonts w:hint="eastAsia"/>
        </w:rPr>
        <w:t>визначають</w:t>
      </w:r>
      <w:r>
        <w:t></w:t>
      </w:r>
      <w:r>
        <w:rPr>
          <w:rFonts w:hint="eastAsia"/>
        </w:rPr>
        <w:t>специфіку</w:t>
      </w:r>
    </w:p>
    <w:p w:rsidR="002E68C7" w:rsidRDefault="002E68C7" w:rsidP="002E68C7">
      <w:r>
        <w:rPr>
          <w:rFonts w:hint="eastAsia"/>
        </w:rPr>
        <w:t>граматичної</w:t>
      </w:r>
      <w:r>
        <w:t></w:t>
      </w:r>
      <w:r>
        <w:rPr>
          <w:rFonts w:hint="eastAsia"/>
        </w:rPr>
        <w:t>організації</w:t>
      </w:r>
      <w:r>
        <w:t></w:t>
      </w:r>
      <w:r>
        <w:rPr>
          <w:rFonts w:hint="eastAsia"/>
        </w:rPr>
        <w:t>просторової</w:t>
      </w:r>
      <w:r>
        <w:t></w:t>
      </w:r>
      <w:r>
        <w:rPr>
          <w:rFonts w:hint="eastAsia"/>
        </w:rPr>
        <w:t>моделі</w:t>
      </w:r>
      <w:r>
        <w:t></w:t>
      </w:r>
      <w:r>
        <w:rPr>
          <w:rFonts w:hint="eastAsia"/>
        </w:rPr>
        <w:t>Германа</w:t>
      </w:r>
      <w:r>
        <w:t></w:t>
      </w:r>
      <w:r>
        <w:rPr>
          <w:rFonts w:hint="eastAsia"/>
        </w:rPr>
        <w:t>Гессе</w:t>
      </w:r>
      <w:r>
        <w:t></w:t>
      </w:r>
      <w:r>
        <w:rPr>
          <w:rFonts w:hint="eastAsia"/>
        </w:rPr>
        <w:t>є</w:t>
      </w:r>
      <w:r>
        <w:t></w:t>
      </w:r>
      <w:r>
        <w:t></w:t>
      </w:r>
      <w:r>
        <w:rPr>
          <w:rFonts w:hint="eastAsia"/>
        </w:rPr>
        <w:t>по</w:t>
      </w:r>
      <w:r>
        <w:t></w:t>
      </w:r>
      <w:r>
        <w:rPr>
          <w:rFonts w:hint="eastAsia"/>
        </w:rPr>
        <w:t>перше</w:t>
      </w:r>
      <w:r>
        <w:t></w:t>
      </w:r>
    </w:p>
    <w:p w:rsidR="002E68C7" w:rsidRDefault="002E68C7" w:rsidP="002E68C7">
      <w:r>
        <w:rPr>
          <w:rFonts w:hint="eastAsia"/>
        </w:rPr>
        <w:t>іменники</w:t>
      </w:r>
      <w:r>
        <w:t></w:t>
      </w:r>
      <w:r>
        <w:t></w:t>
      </w:r>
      <w:r>
        <w:rPr>
          <w:rFonts w:hint="eastAsia"/>
        </w:rPr>
        <w:t>займенники</w:t>
      </w:r>
      <w:r>
        <w:t></w:t>
      </w:r>
      <w:r>
        <w:rPr>
          <w:rFonts w:hint="eastAsia"/>
        </w:rPr>
        <w:t>та</w:t>
      </w:r>
      <w:r>
        <w:t></w:t>
      </w:r>
      <w:r>
        <w:rPr>
          <w:rFonts w:hint="eastAsia"/>
        </w:rPr>
        <w:t>прикметники</w:t>
      </w:r>
      <w:r>
        <w:t></w:t>
      </w:r>
      <w:r>
        <w:t></w:t>
      </w:r>
      <w:r>
        <w:rPr>
          <w:rFonts w:hint="eastAsia"/>
        </w:rPr>
        <w:t>головна</w:t>
      </w:r>
      <w:r>
        <w:t></w:t>
      </w:r>
      <w:r>
        <w:rPr>
          <w:rFonts w:hint="eastAsia"/>
        </w:rPr>
        <w:t>функція</w:t>
      </w:r>
      <w:r>
        <w:t></w:t>
      </w:r>
      <w:r>
        <w:rPr>
          <w:rFonts w:hint="eastAsia"/>
        </w:rPr>
        <w:t>яких</w:t>
      </w:r>
      <w:r>
        <w:t></w:t>
      </w:r>
      <w:r>
        <w:rPr>
          <w:rFonts w:hint="eastAsia"/>
        </w:rPr>
        <w:t>–</w:t>
      </w:r>
      <w:r>
        <w:t></w:t>
      </w:r>
      <w:r>
        <w:rPr>
          <w:rFonts w:hint="eastAsia"/>
        </w:rPr>
        <w:t>номінативна</w:t>
      </w:r>
      <w:r>
        <w:t></w:t>
      </w:r>
      <w:r>
        <w:rPr>
          <w:rFonts w:hint="eastAsia"/>
        </w:rPr>
        <w:t>та</w:t>
      </w:r>
    </w:p>
    <w:p w:rsidR="002E68C7" w:rsidRDefault="002E68C7" w:rsidP="002E68C7">
      <w:r>
        <w:rPr>
          <w:rFonts w:hint="eastAsia"/>
        </w:rPr>
        <w:t>функція</w:t>
      </w:r>
      <w:r>
        <w:t></w:t>
      </w:r>
      <w:r>
        <w:rPr>
          <w:rFonts w:hint="eastAsia"/>
        </w:rPr>
        <w:t>якісної</w:t>
      </w:r>
      <w:r>
        <w:t></w:t>
      </w:r>
      <w:r>
        <w:rPr>
          <w:rFonts w:hint="eastAsia"/>
        </w:rPr>
        <w:t>характеристики</w:t>
      </w:r>
      <w:r>
        <w:t></w:t>
      </w:r>
      <w:r>
        <w:t></w:t>
      </w:r>
      <w:r>
        <w:rPr>
          <w:rFonts w:hint="eastAsia"/>
        </w:rPr>
        <w:t>а</w:t>
      </w:r>
      <w:r>
        <w:t></w:t>
      </w:r>
      <w:r>
        <w:rPr>
          <w:rFonts w:hint="eastAsia"/>
        </w:rPr>
        <w:t>також</w:t>
      </w:r>
      <w:r>
        <w:t></w:t>
      </w:r>
      <w:r>
        <w:rPr>
          <w:rFonts w:hint="eastAsia"/>
        </w:rPr>
        <w:t>дієслова</w:t>
      </w:r>
      <w:r>
        <w:t></w:t>
      </w:r>
      <w:r>
        <w:t></w:t>
      </w:r>
      <w:r>
        <w:rPr>
          <w:rFonts w:hint="eastAsia"/>
        </w:rPr>
        <w:t>що</w:t>
      </w:r>
      <w:r>
        <w:t></w:t>
      </w:r>
      <w:r>
        <w:rPr>
          <w:rFonts w:hint="eastAsia"/>
        </w:rPr>
        <w:t>є</w:t>
      </w:r>
      <w:r>
        <w:t></w:t>
      </w:r>
      <w:r>
        <w:rPr>
          <w:rFonts w:hint="eastAsia"/>
        </w:rPr>
        <w:t>основним</w:t>
      </w:r>
      <w:r>
        <w:t></w:t>
      </w:r>
      <w:r>
        <w:rPr>
          <w:rFonts w:hint="eastAsia"/>
        </w:rPr>
        <w:t>засобом</w:t>
      </w:r>
    </w:p>
    <w:p w:rsidR="002E68C7" w:rsidRDefault="002E68C7" w:rsidP="002E68C7">
      <w:r>
        <w:rPr>
          <w:rFonts w:hint="eastAsia"/>
        </w:rPr>
        <w:t>зображення</w:t>
      </w:r>
      <w:r>
        <w:t></w:t>
      </w:r>
      <w:r>
        <w:rPr>
          <w:rFonts w:hint="eastAsia"/>
        </w:rPr>
        <w:t>динамічного</w:t>
      </w:r>
      <w:r>
        <w:t></w:t>
      </w:r>
      <w:r>
        <w:rPr>
          <w:rFonts w:hint="eastAsia"/>
        </w:rPr>
        <w:t>простору</w:t>
      </w:r>
      <w:r>
        <w:t></w:t>
      </w:r>
      <w:r>
        <w:t></w:t>
      </w:r>
      <w:r>
        <w:rPr>
          <w:rFonts w:hint="eastAsia"/>
        </w:rPr>
        <w:t>по</w:t>
      </w:r>
      <w:r>
        <w:t></w:t>
      </w:r>
      <w:r>
        <w:rPr>
          <w:rFonts w:hint="eastAsia"/>
        </w:rPr>
        <w:t>друге</w:t>
      </w:r>
      <w:r>
        <w:t></w:t>
      </w:r>
      <w:r>
        <w:t></w:t>
      </w:r>
      <w:r>
        <w:rPr>
          <w:rFonts w:hint="eastAsia"/>
        </w:rPr>
        <w:t>просторові</w:t>
      </w:r>
      <w:r>
        <w:t></w:t>
      </w:r>
      <w:r>
        <w:rPr>
          <w:rFonts w:hint="eastAsia"/>
        </w:rPr>
        <w:t>прийменники</w:t>
      </w:r>
      <w:r>
        <w:t></w:t>
      </w:r>
      <w:r>
        <w:t></w:t>
      </w:r>
      <w:r>
        <w:t></w:t>
      </w:r>
      <w:r>
        <w:t></w:t>
      </w:r>
      <w:r>
        <w:t></w:t>
      </w:r>
      <w:r>
        <w:t></w:t>
      </w:r>
      <w:r>
        <w:t></w:t>
      </w:r>
      <w:r>
        <w:t></w:t>
      </w:r>
    </w:p>
    <w:p w:rsidR="002E68C7" w:rsidRDefault="002E68C7" w:rsidP="002E68C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сполучник</w:t>
      </w:r>
      <w:r>
        <w:t></w:t>
      </w:r>
      <w:r>
        <w:rPr>
          <w:rFonts w:hint="eastAsia"/>
        </w:rPr>
        <w:t>та</w:t>
      </w:r>
      <w:r>
        <w:t></w:t>
      </w:r>
      <w:r>
        <w:rPr>
          <w:rFonts w:hint="eastAsia"/>
        </w:rPr>
        <w:t>сполучні</w:t>
      </w:r>
      <w:r>
        <w:t></w:t>
      </w:r>
      <w:r>
        <w:rPr>
          <w:rFonts w:hint="eastAsia"/>
        </w:rPr>
        <w:t>слова</w:t>
      </w:r>
      <w:r>
        <w:t></w:t>
      </w:r>
      <w:r>
        <w:t></w:t>
      </w:r>
      <w:r>
        <w:t></w:t>
      </w:r>
      <w:r>
        <w:t></w:t>
      </w:r>
      <w:r>
        <w:t></w:t>
      </w:r>
      <w:r>
        <w:t></w:t>
      </w:r>
      <w:r>
        <w:t></w:t>
      </w:r>
      <w:r>
        <w:t></w:t>
      </w:r>
      <w:r>
        <w:t></w:t>
      </w:r>
      <w:r>
        <w:t></w:t>
      </w:r>
      <w:r>
        <w:t></w:t>
      </w:r>
      <w:r>
        <w:t></w:t>
      </w:r>
      <w:r>
        <w:t></w:t>
      </w:r>
      <w:r>
        <w:t></w:t>
      </w:r>
      <w:r>
        <w:t></w:t>
      </w:r>
      <w:r>
        <w:t></w:t>
      </w:r>
      <w:r>
        <w:t></w:t>
      </w:r>
      <w:r>
        <w:t></w:t>
      </w:r>
      <w:r>
        <w:t></w:t>
      </w:r>
      <w:r>
        <w:t></w:t>
      </w:r>
      <w:r>
        <w:t></w:t>
      </w:r>
      <w:r>
        <w:rPr>
          <w:rFonts w:hint="eastAsia"/>
        </w:rPr>
        <w:t>потретє</w:t>
      </w:r>
      <w:r>
        <w:t></w:t>
      </w:r>
      <w:r>
        <w:t></w:t>
      </w:r>
      <w:r>
        <w:rPr>
          <w:rFonts w:hint="eastAsia"/>
        </w:rPr>
        <w:t>поетичний</w:t>
      </w:r>
      <w:r>
        <w:t></w:t>
      </w:r>
      <w:r>
        <w:rPr>
          <w:rFonts w:hint="eastAsia"/>
        </w:rPr>
        <w:t>синтаксис</w:t>
      </w:r>
      <w:r>
        <w:t></w:t>
      </w:r>
      <w:r>
        <w:rPr>
          <w:rFonts w:hint="eastAsia"/>
        </w:rPr>
        <w:t>Г</w:t>
      </w:r>
      <w:r>
        <w:t></w:t>
      </w:r>
      <w:r>
        <w:t></w:t>
      </w:r>
      <w:r>
        <w:rPr>
          <w:rFonts w:hint="eastAsia"/>
        </w:rPr>
        <w:t>Гессе</w:t>
      </w:r>
      <w:r>
        <w:t></w:t>
      </w:r>
      <w:r>
        <w:t></w:t>
      </w:r>
      <w:r>
        <w:rPr>
          <w:rFonts w:hint="eastAsia"/>
        </w:rPr>
        <w:t>характерною</w:t>
      </w:r>
      <w:r>
        <w:t></w:t>
      </w:r>
      <w:r>
        <w:rPr>
          <w:rFonts w:hint="eastAsia"/>
        </w:rPr>
        <w:t>рисою</w:t>
      </w:r>
      <w:r>
        <w:t></w:t>
      </w:r>
      <w:r>
        <w:rPr>
          <w:rFonts w:hint="eastAsia"/>
        </w:rPr>
        <w:t>якого</w:t>
      </w:r>
      <w:r>
        <w:t></w:t>
      </w:r>
      <w:r>
        <w:rPr>
          <w:rFonts w:hint="eastAsia"/>
        </w:rPr>
        <w:t>є</w:t>
      </w:r>
      <w:r>
        <w:t></w:t>
      </w:r>
      <w:r>
        <w:rPr>
          <w:rFonts w:hint="eastAsia"/>
        </w:rPr>
        <w:t>паралелізм</w:t>
      </w:r>
    </w:p>
    <w:p w:rsidR="002E68C7" w:rsidRDefault="002E68C7" w:rsidP="002E68C7">
      <w:r>
        <w:rPr>
          <w:rFonts w:hint="eastAsia"/>
        </w:rPr>
        <w:t>конструкцій</w:t>
      </w:r>
      <w:r>
        <w:t></w:t>
      </w:r>
      <w:r>
        <w:t></w:t>
      </w:r>
      <w:r>
        <w:rPr>
          <w:rFonts w:hint="eastAsia"/>
        </w:rPr>
        <w:t>поширені</w:t>
      </w:r>
      <w:r>
        <w:t></w:t>
      </w:r>
      <w:r>
        <w:rPr>
          <w:rFonts w:hint="eastAsia"/>
        </w:rPr>
        <w:t>та</w:t>
      </w:r>
      <w:r>
        <w:t></w:t>
      </w:r>
      <w:r>
        <w:rPr>
          <w:rFonts w:hint="eastAsia"/>
        </w:rPr>
        <w:t>складнопідрядні</w:t>
      </w:r>
      <w:r>
        <w:t></w:t>
      </w:r>
      <w:r>
        <w:rPr>
          <w:rFonts w:hint="eastAsia"/>
        </w:rPr>
        <w:t>речення</w:t>
      </w:r>
      <w:r>
        <w:t></w:t>
      </w:r>
      <w:r>
        <w:t></w:t>
      </w:r>
      <w:r>
        <w:rPr>
          <w:rFonts w:hint="eastAsia"/>
        </w:rPr>
        <w:t>що</w:t>
      </w:r>
      <w:r>
        <w:t></w:t>
      </w:r>
      <w:r>
        <w:rPr>
          <w:rFonts w:hint="eastAsia"/>
        </w:rPr>
        <w:t>дозволяє</w:t>
      </w:r>
      <w:r>
        <w:t></w:t>
      </w:r>
      <w:r>
        <w:rPr>
          <w:rFonts w:hint="eastAsia"/>
        </w:rPr>
        <w:t>визначити</w:t>
      </w:r>
    </w:p>
    <w:p w:rsidR="002E68C7" w:rsidRDefault="002E68C7" w:rsidP="002E68C7">
      <w:r>
        <w:rPr>
          <w:rFonts w:hint="eastAsia"/>
        </w:rPr>
        <w:t>Гессівський</w:t>
      </w:r>
      <w:r>
        <w:t></w:t>
      </w:r>
      <w:r>
        <w:rPr>
          <w:rFonts w:hint="eastAsia"/>
        </w:rPr>
        <w:t>синтаксис</w:t>
      </w:r>
      <w:r>
        <w:t></w:t>
      </w:r>
      <w:r>
        <w:rPr>
          <w:rFonts w:hint="eastAsia"/>
        </w:rPr>
        <w:t>як</w:t>
      </w:r>
      <w:r>
        <w:t></w:t>
      </w:r>
      <w:r>
        <w:rPr>
          <w:rFonts w:hint="eastAsia"/>
        </w:rPr>
        <w:t>експресивний</w:t>
      </w:r>
      <w:r>
        <w:t></w:t>
      </w:r>
    </w:p>
    <w:p w:rsidR="002E68C7" w:rsidRDefault="002E68C7" w:rsidP="002E68C7">
      <w:r>
        <w:rPr>
          <w:rFonts w:hint="eastAsia"/>
        </w:rPr>
        <w:t>Просторовість</w:t>
      </w:r>
      <w:r>
        <w:t></w:t>
      </w:r>
      <w:r>
        <w:rPr>
          <w:rFonts w:hint="eastAsia"/>
        </w:rPr>
        <w:t>є</w:t>
      </w:r>
      <w:r>
        <w:t></w:t>
      </w:r>
      <w:r>
        <w:rPr>
          <w:rFonts w:hint="eastAsia"/>
        </w:rPr>
        <w:t>властивістю</w:t>
      </w:r>
      <w:r>
        <w:t></w:t>
      </w:r>
      <w:r>
        <w:rPr>
          <w:rFonts w:hint="eastAsia"/>
        </w:rPr>
        <w:t>географічних</w:t>
      </w:r>
      <w:r>
        <w:t></w:t>
      </w:r>
      <w:r>
        <w:rPr>
          <w:rFonts w:hint="eastAsia"/>
        </w:rPr>
        <w:t>об’єктів</w:t>
      </w:r>
      <w:r>
        <w:t></w:t>
      </w:r>
      <w:r>
        <w:t></w:t>
      </w:r>
      <w:r>
        <w:rPr>
          <w:rFonts w:hint="eastAsia"/>
        </w:rPr>
        <w:t>а</w:t>
      </w:r>
      <w:r>
        <w:t></w:t>
      </w:r>
      <w:r>
        <w:rPr>
          <w:rFonts w:hint="eastAsia"/>
        </w:rPr>
        <w:t>у</w:t>
      </w:r>
      <w:r>
        <w:t></w:t>
      </w:r>
      <w:r>
        <w:rPr>
          <w:rFonts w:hint="eastAsia"/>
        </w:rPr>
        <w:t>фантастичних</w:t>
      </w:r>
    </w:p>
    <w:p w:rsidR="002E68C7" w:rsidRDefault="002E68C7" w:rsidP="002E68C7">
      <w:r>
        <w:rPr>
          <w:rFonts w:hint="eastAsia"/>
        </w:rPr>
        <w:t>творах</w:t>
      </w:r>
      <w:r>
        <w:t></w:t>
      </w:r>
      <w:r>
        <w:rPr>
          <w:rFonts w:hint="eastAsia"/>
        </w:rPr>
        <w:t>вона</w:t>
      </w:r>
      <w:r>
        <w:t></w:t>
      </w:r>
      <w:r>
        <w:rPr>
          <w:rFonts w:hint="eastAsia"/>
        </w:rPr>
        <w:t>може</w:t>
      </w:r>
      <w:r>
        <w:t></w:t>
      </w:r>
      <w:r>
        <w:rPr>
          <w:rFonts w:hint="eastAsia"/>
        </w:rPr>
        <w:t>набувати</w:t>
      </w:r>
      <w:r>
        <w:t></w:t>
      </w:r>
      <w:r>
        <w:rPr>
          <w:rFonts w:hint="eastAsia"/>
        </w:rPr>
        <w:t>нереальних</w:t>
      </w:r>
      <w:r>
        <w:t></w:t>
      </w:r>
      <w:r>
        <w:t></w:t>
      </w:r>
      <w:r>
        <w:rPr>
          <w:rFonts w:hint="eastAsia"/>
        </w:rPr>
        <w:t>персоніфікованих</w:t>
      </w:r>
      <w:r>
        <w:t></w:t>
      </w:r>
      <w:r>
        <w:rPr>
          <w:rFonts w:hint="eastAsia"/>
        </w:rPr>
        <w:t>ознак</w:t>
      </w:r>
      <w:r>
        <w:t></w:t>
      </w:r>
      <w:r>
        <w:t></w:t>
      </w:r>
      <w:r>
        <w:rPr>
          <w:rFonts w:hint="eastAsia"/>
        </w:rPr>
        <w:t>що</w:t>
      </w:r>
    </w:p>
    <w:p w:rsidR="002E68C7" w:rsidRDefault="002E68C7" w:rsidP="002E68C7">
      <w:r>
        <w:rPr>
          <w:rFonts w:hint="eastAsia"/>
        </w:rPr>
        <w:t>досягається</w:t>
      </w:r>
      <w:r>
        <w:t></w:t>
      </w:r>
      <w:r>
        <w:rPr>
          <w:rFonts w:hint="eastAsia"/>
        </w:rPr>
        <w:t>засобами</w:t>
      </w:r>
      <w:r>
        <w:t></w:t>
      </w:r>
      <w:r>
        <w:rPr>
          <w:rFonts w:hint="eastAsia"/>
        </w:rPr>
        <w:t>метафоризації</w:t>
      </w:r>
      <w:r>
        <w:t></w:t>
      </w:r>
      <w:r>
        <w:rPr>
          <w:rFonts w:hint="eastAsia"/>
        </w:rPr>
        <w:t>та</w:t>
      </w:r>
      <w:r>
        <w:t></w:t>
      </w:r>
      <w:r>
        <w:rPr>
          <w:rFonts w:hint="eastAsia"/>
        </w:rPr>
        <w:t>метонімізації</w:t>
      </w:r>
      <w:r>
        <w:t></w:t>
      </w:r>
    </w:p>
    <w:p w:rsidR="002E68C7" w:rsidRDefault="002E68C7" w:rsidP="002E68C7">
      <w:r>
        <w:rPr>
          <w:rFonts w:hint="eastAsia"/>
        </w:rPr>
        <w:t>Головною</w:t>
      </w:r>
      <w:r>
        <w:t></w:t>
      </w:r>
      <w:r>
        <w:rPr>
          <w:rFonts w:hint="eastAsia"/>
        </w:rPr>
        <w:t>характеристикою</w:t>
      </w:r>
      <w:r>
        <w:t></w:t>
      </w:r>
      <w:r>
        <w:rPr>
          <w:rFonts w:hint="eastAsia"/>
        </w:rPr>
        <w:t>художнього</w:t>
      </w:r>
      <w:r>
        <w:t></w:t>
      </w:r>
      <w:r>
        <w:rPr>
          <w:rFonts w:hint="eastAsia"/>
        </w:rPr>
        <w:t>простору</w:t>
      </w:r>
      <w:r>
        <w:t></w:t>
      </w:r>
      <w:r>
        <w:rPr>
          <w:rFonts w:hint="eastAsia"/>
        </w:rPr>
        <w:t>в</w:t>
      </w:r>
      <w:r>
        <w:t></w:t>
      </w:r>
      <w:r>
        <w:rPr>
          <w:rFonts w:hint="eastAsia"/>
        </w:rPr>
        <w:t>малій</w:t>
      </w:r>
      <w:r>
        <w:t></w:t>
      </w:r>
      <w:r>
        <w:rPr>
          <w:rFonts w:hint="eastAsia"/>
        </w:rPr>
        <w:t>прозі</w:t>
      </w:r>
      <w:r>
        <w:t></w:t>
      </w:r>
      <w:r>
        <w:rPr>
          <w:rFonts w:hint="eastAsia"/>
        </w:rPr>
        <w:t>Германа</w:t>
      </w:r>
    </w:p>
    <w:p w:rsidR="002E68C7" w:rsidRDefault="002E68C7" w:rsidP="002E68C7">
      <w:r>
        <w:rPr>
          <w:rFonts w:hint="eastAsia"/>
        </w:rPr>
        <w:t>Гессе</w:t>
      </w:r>
      <w:r>
        <w:t></w:t>
      </w:r>
      <w:r>
        <w:rPr>
          <w:rFonts w:hint="eastAsia"/>
        </w:rPr>
        <w:t>є</w:t>
      </w:r>
      <w:r>
        <w:t></w:t>
      </w:r>
      <w:r>
        <w:rPr>
          <w:rFonts w:hint="eastAsia"/>
        </w:rPr>
        <w:t>його</w:t>
      </w:r>
      <w:r>
        <w:t></w:t>
      </w:r>
      <w:r>
        <w:rPr>
          <w:rFonts w:hint="eastAsia"/>
        </w:rPr>
        <w:t>відносність</w:t>
      </w:r>
      <w:r>
        <w:t></w:t>
      </w:r>
      <w:r>
        <w:t></w:t>
      </w:r>
      <w:r>
        <w:rPr>
          <w:rFonts w:hint="eastAsia"/>
        </w:rPr>
        <w:t>яка</w:t>
      </w:r>
      <w:r>
        <w:t></w:t>
      </w:r>
      <w:r>
        <w:rPr>
          <w:rFonts w:hint="eastAsia"/>
        </w:rPr>
        <w:t>залежить</w:t>
      </w:r>
      <w:r>
        <w:t></w:t>
      </w:r>
      <w:r>
        <w:rPr>
          <w:rFonts w:hint="eastAsia"/>
        </w:rPr>
        <w:t>від</w:t>
      </w:r>
      <w:r>
        <w:t></w:t>
      </w:r>
      <w:r>
        <w:rPr>
          <w:rFonts w:hint="eastAsia"/>
        </w:rPr>
        <w:t>сприйняття</w:t>
      </w:r>
      <w:r>
        <w:t></w:t>
      </w:r>
      <w:r>
        <w:t></w:t>
      </w:r>
      <w:r>
        <w:rPr>
          <w:rFonts w:hint="eastAsia"/>
        </w:rPr>
        <w:t>Вербалізуючись</w:t>
      </w:r>
      <w:r>
        <w:t></w:t>
      </w:r>
    </w:p>
    <w:p w:rsidR="002E68C7" w:rsidRDefault="002E68C7" w:rsidP="002E68C7">
      <w:r>
        <w:rPr>
          <w:rFonts w:hint="eastAsia"/>
        </w:rPr>
        <w:t>категорія</w:t>
      </w:r>
      <w:r>
        <w:t></w:t>
      </w:r>
      <w:r>
        <w:rPr>
          <w:rFonts w:hint="eastAsia"/>
        </w:rPr>
        <w:t>художнього</w:t>
      </w:r>
      <w:r>
        <w:t></w:t>
      </w:r>
      <w:r>
        <w:rPr>
          <w:rFonts w:hint="eastAsia"/>
        </w:rPr>
        <w:t>простору</w:t>
      </w:r>
      <w:r>
        <w:t></w:t>
      </w:r>
      <w:r>
        <w:rPr>
          <w:rFonts w:hint="eastAsia"/>
        </w:rPr>
        <w:t>виявляє</w:t>
      </w:r>
      <w:r>
        <w:t></w:t>
      </w:r>
      <w:r>
        <w:rPr>
          <w:rFonts w:hint="eastAsia"/>
        </w:rPr>
        <w:t>зв’язок</w:t>
      </w:r>
      <w:r>
        <w:t></w:t>
      </w:r>
      <w:r>
        <w:rPr>
          <w:rFonts w:hint="eastAsia"/>
        </w:rPr>
        <w:t>із</w:t>
      </w:r>
      <w:r>
        <w:t></w:t>
      </w:r>
      <w:r>
        <w:rPr>
          <w:rFonts w:hint="eastAsia"/>
        </w:rPr>
        <w:t>візуальним</w:t>
      </w:r>
      <w:r>
        <w:t></w:t>
      </w:r>
      <w:r>
        <w:t></w:t>
      </w:r>
      <w:r>
        <w:rPr>
          <w:rFonts w:hint="eastAsia"/>
        </w:rPr>
        <w:t>аудійним</w:t>
      </w:r>
      <w:r>
        <w:t></w:t>
      </w:r>
    </w:p>
    <w:p w:rsidR="002E68C7" w:rsidRDefault="002E68C7" w:rsidP="002E68C7">
      <w:r>
        <w:rPr>
          <w:rFonts w:hint="eastAsia"/>
        </w:rPr>
        <w:t>ольфактивним</w:t>
      </w:r>
      <w:r>
        <w:t></w:t>
      </w:r>
      <w:r>
        <w:t></w:t>
      </w:r>
      <w:r>
        <w:rPr>
          <w:rFonts w:hint="eastAsia"/>
        </w:rPr>
        <w:t>смаковим</w:t>
      </w:r>
      <w:r>
        <w:t></w:t>
      </w:r>
      <w:r>
        <w:rPr>
          <w:rFonts w:hint="eastAsia"/>
        </w:rPr>
        <w:t>та</w:t>
      </w:r>
      <w:r>
        <w:t></w:t>
      </w:r>
      <w:r>
        <w:rPr>
          <w:rFonts w:hint="eastAsia"/>
        </w:rPr>
        <w:t>чуттєвим</w:t>
      </w:r>
      <w:r>
        <w:t></w:t>
      </w:r>
      <w:r>
        <w:rPr>
          <w:rFonts w:hint="eastAsia"/>
        </w:rPr>
        <w:t>сприйняттям</w:t>
      </w:r>
      <w:r>
        <w:t></w:t>
      </w:r>
      <w:r>
        <w:rPr>
          <w:rFonts w:hint="eastAsia"/>
        </w:rPr>
        <w:t>особистості</w:t>
      </w:r>
      <w:r>
        <w:t></w:t>
      </w:r>
      <w:r>
        <w:t></w:t>
      </w:r>
      <w:r>
        <w:rPr>
          <w:rFonts w:hint="eastAsia"/>
        </w:rPr>
        <w:t>що</w:t>
      </w:r>
      <w:r>
        <w:t></w:t>
      </w:r>
      <w:r>
        <w:rPr>
          <w:rFonts w:hint="eastAsia"/>
        </w:rPr>
        <w:t>знаходить</w:t>
      </w:r>
    </w:p>
    <w:p w:rsidR="002E68C7" w:rsidRDefault="002E68C7" w:rsidP="002E68C7">
      <w:r>
        <w:rPr>
          <w:rFonts w:hint="eastAsia"/>
        </w:rPr>
        <w:t>мовну</w:t>
      </w:r>
      <w:r>
        <w:t></w:t>
      </w:r>
      <w:r>
        <w:rPr>
          <w:rFonts w:hint="eastAsia"/>
        </w:rPr>
        <w:t>об’єктивацію</w:t>
      </w:r>
      <w:r>
        <w:t></w:t>
      </w:r>
      <w:r>
        <w:rPr>
          <w:rFonts w:hint="eastAsia"/>
        </w:rPr>
        <w:t>у</w:t>
      </w:r>
      <w:r>
        <w:t></w:t>
      </w:r>
      <w:r>
        <w:rPr>
          <w:rFonts w:hint="eastAsia"/>
        </w:rPr>
        <w:t>стилістичному</w:t>
      </w:r>
      <w:r>
        <w:t></w:t>
      </w:r>
      <w:r>
        <w:rPr>
          <w:rFonts w:hint="eastAsia"/>
        </w:rPr>
        <w:t>прийомі</w:t>
      </w:r>
      <w:r>
        <w:t></w:t>
      </w:r>
      <w:r>
        <w:rPr>
          <w:rFonts w:hint="eastAsia"/>
        </w:rPr>
        <w:t>синестезії</w:t>
      </w:r>
      <w:r>
        <w:t></w:t>
      </w:r>
      <w:r>
        <w:rPr>
          <w:rFonts w:hint="eastAsia"/>
        </w:rPr>
        <w:t>в</w:t>
      </w:r>
      <w:r>
        <w:t></w:t>
      </w:r>
      <w:r>
        <w:rPr>
          <w:rFonts w:hint="eastAsia"/>
        </w:rPr>
        <w:t>аналізованих</w:t>
      </w:r>
    </w:p>
    <w:p w:rsidR="002E68C7" w:rsidRDefault="002E68C7" w:rsidP="002E68C7">
      <w:r>
        <w:rPr>
          <w:rFonts w:hint="eastAsia"/>
        </w:rPr>
        <w:t>текстах</w:t>
      </w:r>
      <w:r>
        <w:t></w:t>
      </w:r>
      <w:r>
        <w:t></w:t>
      </w:r>
      <w:r>
        <w:rPr>
          <w:rFonts w:hint="eastAsia"/>
        </w:rPr>
        <w:t>Це</w:t>
      </w:r>
      <w:r>
        <w:t></w:t>
      </w:r>
      <w:r>
        <w:rPr>
          <w:rFonts w:hint="eastAsia"/>
        </w:rPr>
        <w:t>пов’язано</w:t>
      </w:r>
      <w:r>
        <w:t></w:t>
      </w:r>
      <w:r>
        <w:rPr>
          <w:rFonts w:hint="eastAsia"/>
        </w:rPr>
        <w:t>з</w:t>
      </w:r>
      <w:r>
        <w:t></w:t>
      </w:r>
      <w:r>
        <w:rPr>
          <w:rFonts w:hint="eastAsia"/>
        </w:rPr>
        <w:t>тим</w:t>
      </w:r>
      <w:r>
        <w:t></w:t>
      </w:r>
      <w:r>
        <w:t></w:t>
      </w:r>
      <w:r>
        <w:rPr>
          <w:rFonts w:hint="eastAsia"/>
        </w:rPr>
        <w:t>що</w:t>
      </w:r>
      <w:r>
        <w:t></w:t>
      </w:r>
      <w:r>
        <w:rPr>
          <w:rFonts w:hint="eastAsia"/>
        </w:rPr>
        <w:t>простір</w:t>
      </w:r>
      <w:r>
        <w:t></w:t>
      </w:r>
      <w:r>
        <w:rPr>
          <w:rFonts w:hint="eastAsia"/>
        </w:rPr>
        <w:t>у</w:t>
      </w:r>
      <w:r>
        <w:t></w:t>
      </w:r>
      <w:r>
        <w:rPr>
          <w:rFonts w:hint="eastAsia"/>
        </w:rPr>
        <w:t>літературному</w:t>
      </w:r>
      <w:r>
        <w:t></w:t>
      </w:r>
      <w:r>
        <w:rPr>
          <w:rFonts w:hint="eastAsia"/>
        </w:rPr>
        <w:t>тексті</w:t>
      </w:r>
      <w:r>
        <w:t></w:t>
      </w:r>
      <w:r>
        <w:rPr>
          <w:rFonts w:hint="eastAsia"/>
        </w:rPr>
        <w:t>визначається</w:t>
      </w:r>
      <w:r>
        <w:t></w:t>
      </w:r>
      <w:r>
        <w:rPr>
          <w:rFonts w:hint="eastAsia"/>
        </w:rPr>
        <w:t>за</w:t>
      </w:r>
    </w:p>
    <w:p w:rsidR="002E68C7" w:rsidRDefault="002E68C7" w:rsidP="002E68C7">
      <w:r>
        <w:rPr>
          <w:rFonts w:hint="eastAsia"/>
        </w:rPr>
        <w:t>місцеположенням</w:t>
      </w:r>
      <w:r>
        <w:t></w:t>
      </w:r>
      <w:r>
        <w:rPr>
          <w:rFonts w:hint="eastAsia"/>
        </w:rPr>
        <w:t>персонажа</w:t>
      </w:r>
      <w:r>
        <w:t></w:t>
      </w:r>
      <w:r>
        <w:rPr>
          <w:rFonts w:hint="eastAsia"/>
        </w:rPr>
        <w:t>оповіді</w:t>
      </w:r>
      <w:r>
        <w:t></w:t>
      </w:r>
      <w:r>
        <w:t></w:t>
      </w:r>
      <w:r>
        <w:rPr>
          <w:rFonts w:hint="eastAsia"/>
        </w:rPr>
        <w:t>а</w:t>
      </w:r>
      <w:r>
        <w:t></w:t>
      </w:r>
      <w:r>
        <w:rPr>
          <w:rFonts w:hint="eastAsia"/>
        </w:rPr>
        <w:t>вербальні</w:t>
      </w:r>
      <w:r>
        <w:t></w:t>
      </w:r>
      <w:r>
        <w:rPr>
          <w:rFonts w:hint="eastAsia"/>
        </w:rPr>
        <w:t>знаки</w:t>
      </w:r>
      <w:r>
        <w:t></w:t>
      </w:r>
      <w:r>
        <w:rPr>
          <w:rFonts w:hint="eastAsia"/>
        </w:rPr>
        <w:t>конкретизують</w:t>
      </w:r>
    </w:p>
    <w:p w:rsidR="002E68C7" w:rsidRDefault="002E68C7" w:rsidP="002E68C7">
      <w:r>
        <w:rPr>
          <w:rFonts w:hint="eastAsia"/>
        </w:rPr>
        <w:t>сприйняття</w:t>
      </w:r>
      <w:r>
        <w:t></w:t>
      </w:r>
      <w:r>
        <w:rPr>
          <w:rFonts w:hint="eastAsia"/>
        </w:rPr>
        <w:t>й</w:t>
      </w:r>
      <w:r>
        <w:t></w:t>
      </w:r>
      <w:r>
        <w:rPr>
          <w:rFonts w:hint="eastAsia"/>
        </w:rPr>
        <w:t>визначають</w:t>
      </w:r>
      <w:r>
        <w:t></w:t>
      </w:r>
      <w:r>
        <w:rPr>
          <w:rFonts w:hint="eastAsia"/>
        </w:rPr>
        <w:t>стосовно</w:t>
      </w:r>
      <w:r>
        <w:t></w:t>
      </w:r>
      <w:r>
        <w:rPr>
          <w:rFonts w:hint="eastAsia"/>
        </w:rPr>
        <w:t>кого</w:t>
      </w:r>
      <w:r>
        <w:t></w:t>
      </w:r>
      <w:r>
        <w:rPr>
          <w:rFonts w:hint="eastAsia"/>
        </w:rPr>
        <w:t>або</w:t>
      </w:r>
      <w:r>
        <w:t></w:t>
      </w:r>
      <w:r>
        <w:rPr>
          <w:rFonts w:hint="eastAsia"/>
        </w:rPr>
        <w:t>чого</w:t>
      </w:r>
      <w:r>
        <w:t></w:t>
      </w:r>
      <w:r>
        <w:rPr>
          <w:rFonts w:hint="eastAsia"/>
        </w:rPr>
        <w:t>здійснено</w:t>
      </w:r>
      <w:r>
        <w:t></w:t>
      </w:r>
      <w:r>
        <w:rPr>
          <w:rFonts w:hint="eastAsia"/>
        </w:rPr>
        <w:t>рух</w:t>
      </w:r>
      <w:r>
        <w:t></w:t>
      </w:r>
    </w:p>
    <w:p w:rsidR="002E68C7" w:rsidRDefault="002E68C7" w:rsidP="002E68C7">
      <w:r>
        <w:rPr>
          <w:rFonts w:hint="eastAsia"/>
        </w:rPr>
        <w:t>Художній</w:t>
      </w:r>
      <w:r>
        <w:t></w:t>
      </w:r>
      <w:r>
        <w:rPr>
          <w:rFonts w:hint="eastAsia"/>
        </w:rPr>
        <w:t>простір</w:t>
      </w:r>
      <w:r>
        <w:t></w:t>
      </w:r>
      <w:r>
        <w:rPr>
          <w:rFonts w:hint="eastAsia"/>
        </w:rPr>
        <w:t>у</w:t>
      </w:r>
      <w:r>
        <w:t></w:t>
      </w:r>
      <w:r>
        <w:rPr>
          <w:rFonts w:hint="eastAsia"/>
        </w:rPr>
        <w:t>малих</w:t>
      </w:r>
      <w:r>
        <w:t></w:t>
      </w:r>
      <w:r>
        <w:rPr>
          <w:rFonts w:hint="eastAsia"/>
        </w:rPr>
        <w:t>жанрах</w:t>
      </w:r>
      <w:r>
        <w:t></w:t>
      </w:r>
      <w:r>
        <w:rPr>
          <w:rFonts w:hint="eastAsia"/>
        </w:rPr>
        <w:t>німецького</w:t>
      </w:r>
      <w:r>
        <w:t></w:t>
      </w:r>
      <w:r>
        <w:rPr>
          <w:rFonts w:hint="eastAsia"/>
        </w:rPr>
        <w:t>письменника</w:t>
      </w:r>
      <w:r>
        <w:t></w:t>
      </w:r>
      <w:r>
        <w:rPr>
          <w:rFonts w:hint="eastAsia"/>
        </w:rPr>
        <w:t>інтегрує</w:t>
      </w:r>
      <w:r>
        <w:t></w:t>
      </w:r>
      <w:r>
        <w:rPr>
          <w:rFonts w:hint="eastAsia"/>
        </w:rPr>
        <w:t>три</w:t>
      </w:r>
    </w:p>
    <w:p w:rsidR="002E68C7" w:rsidRDefault="002E68C7" w:rsidP="002E68C7">
      <w:r>
        <w:rPr>
          <w:rFonts w:hint="eastAsia"/>
        </w:rPr>
        <w:t>основні</w:t>
      </w:r>
      <w:r>
        <w:t></w:t>
      </w:r>
      <w:r>
        <w:rPr>
          <w:rFonts w:hint="eastAsia"/>
        </w:rPr>
        <w:t>площини</w:t>
      </w:r>
      <w:r>
        <w:t></w:t>
      </w:r>
      <w:r>
        <w:t></w:t>
      </w:r>
      <w:r>
        <w:t></w:t>
      </w:r>
      <w:r>
        <w:t></w:t>
      </w:r>
      <w:r>
        <w:t></w:t>
      </w:r>
      <w:r>
        <w:rPr>
          <w:rFonts w:hint="eastAsia"/>
        </w:rPr>
        <w:t>фізичні</w:t>
      </w:r>
      <w:r>
        <w:t></w:t>
      </w:r>
      <w:r>
        <w:rPr>
          <w:rFonts w:hint="eastAsia"/>
        </w:rPr>
        <w:t>переміщення</w:t>
      </w:r>
      <w:r>
        <w:t></w:t>
      </w:r>
      <w:r>
        <w:t></w:t>
      </w:r>
      <w:r>
        <w:t></w:t>
      </w:r>
      <w:r>
        <w:t></w:t>
      </w:r>
      <w:r>
        <w:t></w:t>
      </w:r>
      <w:r>
        <w:rPr>
          <w:rFonts w:hint="eastAsia"/>
        </w:rPr>
        <w:t>переміщення</w:t>
      </w:r>
      <w:r>
        <w:t></w:t>
      </w:r>
      <w:r>
        <w:rPr>
          <w:rFonts w:hint="eastAsia"/>
        </w:rPr>
        <w:t>подумки</w:t>
      </w:r>
      <w:r>
        <w:t></w:t>
      </w:r>
      <w:r>
        <w:t></w:t>
      </w:r>
      <w:r>
        <w:t></w:t>
      </w:r>
      <w:r>
        <w:t></w:t>
      </w:r>
    </w:p>
    <w:p w:rsidR="002E68C7" w:rsidRDefault="002E68C7" w:rsidP="002E68C7">
      <w:r>
        <w:rPr>
          <w:rFonts w:hint="eastAsia"/>
        </w:rPr>
        <w:t>переміщення</w:t>
      </w:r>
      <w:r>
        <w:t></w:t>
      </w:r>
      <w:r>
        <w:rPr>
          <w:rFonts w:hint="eastAsia"/>
        </w:rPr>
        <w:t>у</w:t>
      </w:r>
      <w:r>
        <w:t></w:t>
      </w:r>
      <w:r>
        <w:rPr>
          <w:rFonts w:hint="eastAsia"/>
        </w:rPr>
        <w:t>„можливих</w:t>
      </w:r>
      <w:r>
        <w:t></w:t>
      </w:r>
      <w:r>
        <w:rPr>
          <w:rFonts w:hint="eastAsia"/>
        </w:rPr>
        <w:t>світах“</w:t>
      </w:r>
      <w:r>
        <w:t></w:t>
      </w:r>
    </w:p>
    <w:p w:rsidR="002E68C7" w:rsidRDefault="002E68C7" w:rsidP="002E68C7">
      <w:r>
        <w:rPr>
          <w:rFonts w:hint="eastAsia"/>
        </w:rPr>
        <w:t>Здійснене</w:t>
      </w:r>
      <w:r>
        <w:t></w:t>
      </w:r>
      <w:r>
        <w:rPr>
          <w:rFonts w:hint="eastAsia"/>
        </w:rPr>
        <w:t>дослідження</w:t>
      </w:r>
      <w:r>
        <w:t></w:t>
      </w:r>
      <w:r>
        <w:rPr>
          <w:rFonts w:hint="eastAsia"/>
        </w:rPr>
        <w:t>не</w:t>
      </w:r>
      <w:r>
        <w:t></w:t>
      </w:r>
      <w:r>
        <w:rPr>
          <w:rFonts w:hint="eastAsia"/>
        </w:rPr>
        <w:t>вичерпує</w:t>
      </w:r>
      <w:r>
        <w:t></w:t>
      </w:r>
      <w:r>
        <w:rPr>
          <w:rFonts w:hint="eastAsia"/>
        </w:rPr>
        <w:t>всіх</w:t>
      </w:r>
      <w:r>
        <w:t></w:t>
      </w:r>
      <w:r>
        <w:rPr>
          <w:rFonts w:hint="eastAsia"/>
        </w:rPr>
        <w:t>аспектів</w:t>
      </w:r>
      <w:r>
        <w:t></w:t>
      </w:r>
      <w:r>
        <w:rPr>
          <w:rFonts w:hint="eastAsia"/>
        </w:rPr>
        <w:t>проблематики</w:t>
      </w:r>
      <w:r>
        <w:t></w:t>
      </w:r>
      <w:r>
        <w:rPr>
          <w:rFonts w:hint="eastAsia"/>
        </w:rPr>
        <w:t>вивчення</w:t>
      </w:r>
    </w:p>
    <w:p w:rsidR="002E68C7" w:rsidRDefault="002E68C7" w:rsidP="002E68C7">
      <w:r>
        <w:rPr>
          <w:rFonts w:hint="eastAsia"/>
        </w:rPr>
        <w:t>концептуалізації</w:t>
      </w:r>
      <w:r>
        <w:t></w:t>
      </w:r>
      <w:r>
        <w:rPr>
          <w:rFonts w:hint="eastAsia"/>
        </w:rPr>
        <w:t>простору</w:t>
      </w:r>
      <w:r>
        <w:t></w:t>
      </w:r>
      <w:r>
        <w:rPr>
          <w:rFonts w:hint="eastAsia"/>
        </w:rPr>
        <w:t>в</w:t>
      </w:r>
      <w:r>
        <w:t></w:t>
      </w:r>
      <w:r>
        <w:rPr>
          <w:rFonts w:hint="eastAsia"/>
        </w:rPr>
        <w:t>текстах</w:t>
      </w:r>
      <w:r>
        <w:t></w:t>
      </w:r>
      <w:r>
        <w:rPr>
          <w:rFonts w:hint="eastAsia"/>
        </w:rPr>
        <w:t>малої</w:t>
      </w:r>
      <w:r>
        <w:t></w:t>
      </w:r>
      <w:r>
        <w:rPr>
          <w:rFonts w:hint="eastAsia"/>
        </w:rPr>
        <w:t>прози</w:t>
      </w:r>
      <w:r>
        <w:t></w:t>
      </w:r>
      <w:r>
        <w:rPr>
          <w:rFonts w:hint="eastAsia"/>
        </w:rPr>
        <w:t>Германа</w:t>
      </w:r>
      <w:r>
        <w:t></w:t>
      </w:r>
      <w:r>
        <w:rPr>
          <w:rFonts w:hint="eastAsia"/>
        </w:rPr>
        <w:t>Гессе</w:t>
      </w:r>
      <w:r>
        <w:t></w:t>
      </w:r>
      <w:r>
        <w:t></w:t>
      </w:r>
      <w:r>
        <w:rPr>
          <w:rFonts w:hint="eastAsia"/>
        </w:rPr>
        <w:t>але</w:t>
      </w:r>
      <w:r>
        <w:t></w:t>
      </w:r>
      <w:r>
        <w:rPr>
          <w:rFonts w:hint="eastAsia"/>
        </w:rPr>
        <w:t>закладає</w:t>
      </w:r>
    </w:p>
    <w:p w:rsidR="002E68C7" w:rsidRDefault="002E68C7" w:rsidP="002E68C7">
      <w:r>
        <w:rPr>
          <w:rFonts w:hint="eastAsia"/>
        </w:rPr>
        <w:t>перспективу</w:t>
      </w:r>
      <w:r>
        <w:t></w:t>
      </w:r>
      <w:r>
        <w:rPr>
          <w:rFonts w:hint="eastAsia"/>
        </w:rPr>
        <w:t>досліджень</w:t>
      </w:r>
      <w:r>
        <w:t></w:t>
      </w:r>
      <w:r>
        <w:rPr>
          <w:rFonts w:hint="eastAsia"/>
        </w:rPr>
        <w:t>особливостей</w:t>
      </w:r>
      <w:r>
        <w:t></w:t>
      </w:r>
      <w:r>
        <w:rPr>
          <w:rFonts w:hint="eastAsia"/>
        </w:rPr>
        <w:t>концептуалізації</w:t>
      </w:r>
      <w:r>
        <w:t></w:t>
      </w:r>
      <w:r>
        <w:rPr>
          <w:rFonts w:hint="eastAsia"/>
        </w:rPr>
        <w:t>художнього</w:t>
      </w:r>
      <w:r>
        <w:t></w:t>
      </w:r>
      <w:r>
        <w:rPr>
          <w:rFonts w:hint="eastAsia"/>
        </w:rPr>
        <w:t>простору</w:t>
      </w:r>
      <w:r>
        <w:t></w:t>
      </w:r>
    </w:p>
    <w:p w:rsidR="002E68C7" w:rsidRDefault="002E68C7" w:rsidP="002E68C7">
      <w:r>
        <w:rPr>
          <w:rFonts w:hint="eastAsia"/>
        </w:rPr>
        <w:t>вербалізованого</w:t>
      </w:r>
      <w:r>
        <w:t></w:t>
      </w:r>
      <w:r>
        <w:rPr>
          <w:rFonts w:hint="eastAsia"/>
        </w:rPr>
        <w:t>в</w:t>
      </w:r>
      <w:r>
        <w:t></w:t>
      </w:r>
      <w:r>
        <w:rPr>
          <w:rFonts w:hint="eastAsia"/>
        </w:rPr>
        <w:t>дискурсах</w:t>
      </w:r>
      <w:r>
        <w:t></w:t>
      </w:r>
      <w:r>
        <w:rPr>
          <w:rFonts w:hint="eastAsia"/>
        </w:rPr>
        <w:t>авторів</w:t>
      </w:r>
      <w:r>
        <w:t></w:t>
      </w:r>
      <w:r>
        <w:rPr>
          <w:rFonts w:hint="eastAsia"/>
        </w:rPr>
        <w:t>такого</w:t>
      </w:r>
      <w:r>
        <w:t></w:t>
      </w:r>
      <w:r>
        <w:rPr>
          <w:rFonts w:hint="eastAsia"/>
        </w:rPr>
        <w:t>жанру</w:t>
      </w:r>
      <w:r>
        <w:t></w:t>
      </w:r>
      <w:r>
        <w:t></w:t>
      </w:r>
      <w:r>
        <w:rPr>
          <w:rFonts w:hint="eastAsia"/>
        </w:rPr>
        <w:t>Запропонована</w:t>
      </w:r>
      <w:r>
        <w:t></w:t>
      </w:r>
      <w:r>
        <w:rPr>
          <w:rFonts w:hint="eastAsia"/>
        </w:rPr>
        <w:t>нами</w:t>
      </w:r>
      <w:r>
        <w:t></w:t>
      </w:r>
      <w:r>
        <w:rPr>
          <w:rFonts w:hint="eastAsia"/>
        </w:rPr>
        <w:t>модель</w:t>
      </w:r>
    </w:p>
    <w:p w:rsidR="002E68C7" w:rsidRDefault="002E68C7" w:rsidP="002E68C7">
      <w:r>
        <w:rPr>
          <w:rFonts w:hint="eastAsia"/>
        </w:rPr>
        <w:t>репрезентує</w:t>
      </w:r>
      <w:r>
        <w:t></w:t>
      </w:r>
      <w:r>
        <w:rPr>
          <w:rFonts w:hint="eastAsia"/>
        </w:rPr>
        <w:t>характеристики</w:t>
      </w:r>
      <w:r>
        <w:t></w:t>
      </w:r>
      <w:r>
        <w:rPr>
          <w:rFonts w:hint="eastAsia"/>
        </w:rPr>
        <w:t>простору</w:t>
      </w:r>
      <w:r>
        <w:t></w:t>
      </w:r>
      <w:r>
        <w:rPr>
          <w:rFonts w:hint="eastAsia"/>
        </w:rPr>
        <w:t>як</w:t>
      </w:r>
      <w:r>
        <w:t></w:t>
      </w:r>
      <w:r>
        <w:rPr>
          <w:rFonts w:hint="eastAsia"/>
        </w:rPr>
        <w:t>комплексного</w:t>
      </w:r>
      <w:r>
        <w:t></w:t>
      </w:r>
      <w:r>
        <w:rPr>
          <w:rFonts w:hint="eastAsia"/>
        </w:rPr>
        <w:t>уявлення</w:t>
      </w:r>
      <w:r>
        <w:t></w:t>
      </w:r>
      <w:r>
        <w:rPr>
          <w:rFonts w:hint="eastAsia"/>
        </w:rPr>
        <w:t>фрагмента</w:t>
      </w:r>
    </w:p>
    <w:p w:rsidR="002E68C7" w:rsidRPr="002E68C7" w:rsidRDefault="002E68C7" w:rsidP="002E68C7">
      <w:r>
        <w:rPr>
          <w:rFonts w:hint="eastAsia"/>
        </w:rPr>
        <w:t>мовної</w:t>
      </w:r>
      <w:r>
        <w:t></w:t>
      </w:r>
      <w:r>
        <w:rPr>
          <w:rFonts w:hint="eastAsia"/>
        </w:rPr>
        <w:t>картини</w:t>
      </w:r>
      <w:r>
        <w:t></w:t>
      </w:r>
      <w:r>
        <w:rPr>
          <w:rFonts w:hint="eastAsia"/>
        </w:rPr>
        <w:t>світу</w:t>
      </w:r>
      <w:r>
        <w:t></w:t>
      </w:r>
    </w:p>
    <w:sectPr w:rsidR="002E68C7" w:rsidRPr="002E68C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2E68C7" w:rsidRPr="002E68C7">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933E5-DC98-42D2-8CC8-CA77B34D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23</Pages>
  <Words>4111</Words>
  <Characters>23438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2022-05-04T08:29:00Z</dcterms:created>
  <dcterms:modified xsi:type="dcterms:W3CDTF">2022-05-04T16:14:00Z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