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46A1D" w14:textId="356C2FDF" w:rsidR="002B3809" w:rsidRDefault="006C0F1A" w:rsidP="006C0F1A">
      <w:r w:rsidRPr="006C0F1A">
        <w:rPr>
          <w:rFonts w:hint="eastAsia"/>
        </w:rPr>
        <w:t>Соловьева</w:t>
      </w:r>
      <w:r w:rsidRPr="006C0F1A">
        <w:t xml:space="preserve"> </w:t>
      </w:r>
      <w:r w:rsidRPr="006C0F1A">
        <w:rPr>
          <w:rFonts w:hint="eastAsia"/>
        </w:rPr>
        <w:t>Светлана</w:t>
      </w:r>
      <w:r w:rsidRPr="006C0F1A">
        <w:t xml:space="preserve"> </w:t>
      </w:r>
      <w:r w:rsidRPr="006C0F1A">
        <w:rPr>
          <w:rFonts w:hint="eastAsia"/>
        </w:rPr>
        <w:t>Николаевна</w:t>
      </w:r>
      <w:r>
        <w:rPr>
          <w:rFonts w:hint="cs"/>
        </w:rPr>
        <w:t xml:space="preserve"> </w:t>
      </w:r>
      <w:r w:rsidRPr="006C0F1A">
        <w:rPr>
          <w:rFonts w:hint="eastAsia"/>
        </w:rPr>
        <w:t>Повышение</w:t>
      </w:r>
      <w:r w:rsidRPr="006C0F1A">
        <w:t xml:space="preserve"> </w:t>
      </w:r>
      <w:r w:rsidRPr="006C0F1A">
        <w:rPr>
          <w:rFonts w:hint="eastAsia"/>
        </w:rPr>
        <w:t>эффективности</w:t>
      </w:r>
      <w:r w:rsidRPr="006C0F1A">
        <w:t xml:space="preserve"> </w:t>
      </w:r>
      <w:r w:rsidRPr="006C0F1A">
        <w:rPr>
          <w:rFonts w:hint="eastAsia"/>
        </w:rPr>
        <w:t>дальнего</w:t>
      </w:r>
      <w:r w:rsidRPr="006C0F1A">
        <w:t xml:space="preserve"> </w:t>
      </w:r>
      <w:r w:rsidRPr="006C0F1A">
        <w:rPr>
          <w:rFonts w:hint="eastAsia"/>
        </w:rPr>
        <w:t>резервирования</w:t>
      </w:r>
      <w:r w:rsidRPr="006C0F1A">
        <w:t xml:space="preserve"> </w:t>
      </w:r>
      <w:r w:rsidRPr="006C0F1A">
        <w:rPr>
          <w:rFonts w:hint="eastAsia"/>
        </w:rPr>
        <w:t>защит</w:t>
      </w:r>
      <w:r w:rsidRPr="006C0F1A">
        <w:t xml:space="preserve"> </w:t>
      </w:r>
      <w:r w:rsidRPr="006C0F1A">
        <w:rPr>
          <w:rFonts w:hint="eastAsia"/>
        </w:rPr>
        <w:t>до</w:t>
      </w:r>
      <w:r w:rsidRPr="006C0F1A">
        <w:t xml:space="preserve"> 1000 </w:t>
      </w:r>
      <w:r w:rsidRPr="006C0F1A">
        <w:rPr>
          <w:rFonts w:hint="eastAsia"/>
        </w:rPr>
        <w:t>В</w:t>
      </w:r>
    </w:p>
    <w:p w14:paraId="10951676" w14:textId="77777777" w:rsidR="006C0F1A" w:rsidRDefault="006C0F1A" w:rsidP="006C0F1A">
      <w:r>
        <w:rPr>
          <w:rFonts w:hint="eastAsia"/>
        </w:rPr>
        <w:t>ОГЛАВЛЕНИЕ</w:t>
      </w:r>
      <w:r>
        <w:t xml:space="preserve"> </w:t>
      </w:r>
      <w:r>
        <w:rPr>
          <w:rFonts w:hint="eastAsia"/>
        </w:rPr>
        <w:t>ДИССЕРТАЦИИ</w:t>
      </w:r>
    </w:p>
    <w:p w14:paraId="428B6FEE" w14:textId="77777777" w:rsidR="006C0F1A" w:rsidRDefault="006C0F1A" w:rsidP="006C0F1A">
      <w:r>
        <w:rPr>
          <w:rFonts w:hint="eastAsia"/>
        </w:rPr>
        <w:t>кандидат</w:t>
      </w:r>
      <w:r>
        <w:t xml:space="preserve"> </w:t>
      </w:r>
      <w:r>
        <w:rPr>
          <w:rFonts w:hint="eastAsia"/>
        </w:rPr>
        <w:t>наук</w:t>
      </w:r>
      <w:r>
        <w:t xml:space="preserve"> </w:t>
      </w:r>
      <w:r>
        <w:rPr>
          <w:rFonts w:hint="eastAsia"/>
        </w:rPr>
        <w:t>Соловьева</w:t>
      </w:r>
      <w:r>
        <w:t xml:space="preserve"> </w:t>
      </w:r>
      <w:r>
        <w:rPr>
          <w:rFonts w:hint="eastAsia"/>
        </w:rPr>
        <w:t>Светлана</w:t>
      </w:r>
      <w:r>
        <w:t xml:space="preserve"> </w:t>
      </w:r>
      <w:r>
        <w:rPr>
          <w:rFonts w:hint="eastAsia"/>
        </w:rPr>
        <w:t>Николаевна</w:t>
      </w:r>
    </w:p>
    <w:p w14:paraId="7A51C6BD" w14:textId="77777777" w:rsidR="006C0F1A" w:rsidRDefault="006C0F1A" w:rsidP="006C0F1A">
      <w:r>
        <w:rPr>
          <w:rFonts w:hint="eastAsia"/>
        </w:rPr>
        <w:t>ВВЕДЕНИЕ</w:t>
      </w:r>
    </w:p>
    <w:p w14:paraId="2E42333A" w14:textId="77777777" w:rsidR="006C0F1A" w:rsidRDefault="006C0F1A" w:rsidP="006C0F1A"/>
    <w:p w14:paraId="3CB40792" w14:textId="77777777" w:rsidR="006C0F1A" w:rsidRDefault="006C0F1A" w:rsidP="006C0F1A">
      <w:r>
        <w:t xml:space="preserve">1 </w:t>
      </w:r>
      <w:r>
        <w:rPr>
          <w:rFonts w:hint="eastAsia"/>
        </w:rPr>
        <w:t>ПРОБЛЕМАТИКА</w:t>
      </w:r>
      <w:r>
        <w:t xml:space="preserve"> </w:t>
      </w:r>
      <w:r>
        <w:rPr>
          <w:rFonts w:hint="eastAsia"/>
        </w:rPr>
        <w:t>ОБЕСПЕЧЕНИЯ</w:t>
      </w:r>
      <w:r>
        <w:t xml:space="preserve"> </w:t>
      </w:r>
      <w:r>
        <w:rPr>
          <w:rFonts w:hint="eastAsia"/>
        </w:rPr>
        <w:t>ДАЛЬНЕГО</w:t>
      </w:r>
      <w:r>
        <w:t xml:space="preserve"> </w:t>
      </w:r>
      <w:r>
        <w:rPr>
          <w:rFonts w:hint="eastAsia"/>
        </w:rPr>
        <w:t>РЕЗЕРВИРОВАНИЯ</w:t>
      </w:r>
      <w:r>
        <w:t xml:space="preserve"> </w:t>
      </w:r>
      <w:r>
        <w:rPr>
          <w:rFonts w:hint="eastAsia"/>
        </w:rPr>
        <w:t>ЗАЩИТ</w:t>
      </w:r>
      <w:r>
        <w:t xml:space="preserve"> </w:t>
      </w:r>
      <w:r>
        <w:rPr>
          <w:rFonts w:hint="eastAsia"/>
        </w:rPr>
        <w:t>В</w:t>
      </w:r>
      <w:r>
        <w:t xml:space="preserve"> </w:t>
      </w:r>
      <w:r>
        <w:rPr>
          <w:rFonts w:hint="eastAsia"/>
        </w:rPr>
        <w:t>СИСТЕМАХ</w:t>
      </w:r>
      <w:r>
        <w:t xml:space="preserve"> </w:t>
      </w:r>
      <w:r>
        <w:rPr>
          <w:rFonts w:hint="eastAsia"/>
        </w:rPr>
        <w:t>ЭЛЕКТРОСНАБЖЕНИЯ</w:t>
      </w:r>
      <w:r>
        <w:t xml:space="preserve"> </w:t>
      </w:r>
      <w:r>
        <w:rPr>
          <w:rFonts w:hint="eastAsia"/>
        </w:rPr>
        <w:t>И</w:t>
      </w:r>
      <w:r>
        <w:t xml:space="preserve"> </w:t>
      </w:r>
      <w:r>
        <w:rPr>
          <w:rFonts w:hint="eastAsia"/>
        </w:rPr>
        <w:t>СОБСТВЕННЫХ</w:t>
      </w:r>
      <w:r>
        <w:t xml:space="preserve"> </w:t>
      </w:r>
      <w:r>
        <w:rPr>
          <w:rFonts w:hint="eastAsia"/>
        </w:rPr>
        <w:t>НУЖД</w:t>
      </w:r>
      <w:r>
        <w:t xml:space="preserve"> </w:t>
      </w:r>
      <w:r>
        <w:rPr>
          <w:rFonts w:hint="eastAsia"/>
        </w:rPr>
        <w:t>НАПРЯЖЕНИЕМ</w:t>
      </w:r>
      <w:r>
        <w:t xml:space="preserve"> </w:t>
      </w:r>
      <w:r>
        <w:rPr>
          <w:rFonts w:hint="eastAsia"/>
        </w:rPr>
        <w:t>ДО</w:t>
      </w:r>
      <w:r>
        <w:t xml:space="preserve"> 1000 </w:t>
      </w:r>
      <w:r>
        <w:rPr>
          <w:rFonts w:hint="eastAsia"/>
        </w:rPr>
        <w:t>В</w:t>
      </w:r>
      <w:r>
        <w:t xml:space="preserve"> </w:t>
      </w:r>
      <w:r>
        <w:rPr>
          <w:rFonts w:hint="eastAsia"/>
        </w:rPr>
        <w:t>ЭЛЕКТРОСТАНЦИЙ</w:t>
      </w:r>
      <w:r>
        <w:t xml:space="preserve"> </w:t>
      </w:r>
      <w:r>
        <w:rPr>
          <w:rFonts w:hint="eastAsia"/>
        </w:rPr>
        <w:t>И</w:t>
      </w:r>
      <w:r>
        <w:t xml:space="preserve"> </w:t>
      </w:r>
      <w:r>
        <w:rPr>
          <w:rFonts w:hint="eastAsia"/>
        </w:rPr>
        <w:t>ПОДСТАНЦИЙ</w:t>
      </w:r>
    </w:p>
    <w:p w14:paraId="61933B29" w14:textId="77777777" w:rsidR="006C0F1A" w:rsidRDefault="006C0F1A" w:rsidP="006C0F1A"/>
    <w:p w14:paraId="68518CE7" w14:textId="77777777" w:rsidR="006C0F1A" w:rsidRDefault="006C0F1A" w:rsidP="006C0F1A">
      <w:r>
        <w:t xml:space="preserve">1.1 </w:t>
      </w:r>
      <w:r>
        <w:rPr>
          <w:rFonts w:hint="eastAsia"/>
        </w:rPr>
        <w:t>Особенности</w:t>
      </w:r>
      <w:r>
        <w:t xml:space="preserve"> </w:t>
      </w:r>
      <w:r>
        <w:rPr>
          <w:rFonts w:hint="eastAsia"/>
        </w:rPr>
        <w:t>сетей</w:t>
      </w:r>
      <w:r>
        <w:t xml:space="preserve"> 0,4 </w:t>
      </w:r>
      <w:r>
        <w:rPr>
          <w:rFonts w:hint="eastAsia"/>
        </w:rPr>
        <w:t>кВ</w:t>
      </w:r>
      <w:r>
        <w:t xml:space="preserve"> </w:t>
      </w:r>
      <w:r>
        <w:rPr>
          <w:rFonts w:hint="eastAsia"/>
        </w:rPr>
        <w:t>по</w:t>
      </w:r>
      <w:r>
        <w:t xml:space="preserve"> </w:t>
      </w:r>
      <w:r>
        <w:rPr>
          <w:rFonts w:hint="eastAsia"/>
        </w:rPr>
        <w:t>сравнению</w:t>
      </w:r>
      <w:r>
        <w:t xml:space="preserve"> </w:t>
      </w:r>
      <w:r>
        <w:rPr>
          <w:rFonts w:hint="eastAsia"/>
        </w:rPr>
        <w:t>с</w:t>
      </w:r>
      <w:r>
        <w:t xml:space="preserve"> </w:t>
      </w:r>
      <w:r>
        <w:rPr>
          <w:rFonts w:hint="eastAsia"/>
        </w:rPr>
        <w:t>сетями</w:t>
      </w:r>
      <w:r>
        <w:t xml:space="preserve"> </w:t>
      </w:r>
      <w:r>
        <w:rPr>
          <w:rFonts w:hint="eastAsia"/>
        </w:rPr>
        <w:t>напряжением</w:t>
      </w:r>
      <w:r>
        <w:t xml:space="preserve"> </w:t>
      </w:r>
      <w:r>
        <w:rPr>
          <w:rFonts w:hint="eastAsia"/>
        </w:rPr>
        <w:t>выше</w:t>
      </w:r>
      <w:r>
        <w:t xml:space="preserve"> 1 </w:t>
      </w:r>
      <w:r>
        <w:rPr>
          <w:rFonts w:hint="eastAsia"/>
        </w:rPr>
        <w:t>кВ</w:t>
      </w:r>
    </w:p>
    <w:p w14:paraId="1B97612C" w14:textId="77777777" w:rsidR="006C0F1A" w:rsidRDefault="006C0F1A" w:rsidP="006C0F1A"/>
    <w:p w14:paraId="19779400" w14:textId="77777777" w:rsidR="006C0F1A" w:rsidRDefault="006C0F1A" w:rsidP="006C0F1A">
      <w:r>
        <w:t xml:space="preserve">1.2 </w:t>
      </w:r>
      <w:r>
        <w:rPr>
          <w:rFonts w:hint="eastAsia"/>
        </w:rPr>
        <w:t>Основные</w:t>
      </w:r>
      <w:r>
        <w:t xml:space="preserve"> </w:t>
      </w:r>
      <w:r>
        <w:rPr>
          <w:rFonts w:hint="eastAsia"/>
        </w:rPr>
        <w:t>аспекты</w:t>
      </w:r>
      <w:r>
        <w:t xml:space="preserve"> </w:t>
      </w:r>
      <w:r>
        <w:rPr>
          <w:rFonts w:hint="eastAsia"/>
        </w:rPr>
        <w:t>ближнего</w:t>
      </w:r>
      <w:r>
        <w:t xml:space="preserve"> </w:t>
      </w:r>
      <w:r>
        <w:rPr>
          <w:rFonts w:hint="eastAsia"/>
        </w:rPr>
        <w:t>и</w:t>
      </w:r>
      <w:r>
        <w:t xml:space="preserve"> </w:t>
      </w:r>
      <w:r>
        <w:rPr>
          <w:rFonts w:hint="eastAsia"/>
        </w:rPr>
        <w:t>дальнего</w:t>
      </w:r>
      <w:r>
        <w:t xml:space="preserve"> </w:t>
      </w:r>
      <w:r>
        <w:rPr>
          <w:rFonts w:hint="eastAsia"/>
        </w:rPr>
        <w:t>резервирования</w:t>
      </w:r>
      <w:r>
        <w:t xml:space="preserve"> </w:t>
      </w:r>
      <w:r>
        <w:rPr>
          <w:rFonts w:hint="eastAsia"/>
        </w:rPr>
        <w:t>защит</w:t>
      </w:r>
      <w:r>
        <w:t xml:space="preserve"> </w:t>
      </w:r>
      <w:r>
        <w:rPr>
          <w:rFonts w:hint="eastAsia"/>
        </w:rPr>
        <w:t>сетей</w:t>
      </w:r>
    </w:p>
    <w:p w14:paraId="1B7594A0" w14:textId="77777777" w:rsidR="006C0F1A" w:rsidRDefault="006C0F1A" w:rsidP="006C0F1A"/>
    <w:p w14:paraId="08D382B0" w14:textId="77777777" w:rsidR="006C0F1A" w:rsidRDefault="006C0F1A" w:rsidP="006C0F1A">
      <w:r>
        <w:t xml:space="preserve">0,4 </w:t>
      </w:r>
      <w:r>
        <w:rPr>
          <w:rFonts w:hint="eastAsia"/>
        </w:rPr>
        <w:t>кВ</w:t>
      </w:r>
    </w:p>
    <w:p w14:paraId="35495522" w14:textId="77777777" w:rsidR="006C0F1A" w:rsidRDefault="006C0F1A" w:rsidP="006C0F1A"/>
    <w:p w14:paraId="5953BFDC" w14:textId="77777777" w:rsidR="006C0F1A" w:rsidRDefault="006C0F1A" w:rsidP="006C0F1A">
      <w:r>
        <w:t xml:space="preserve">1.3 </w:t>
      </w:r>
      <w:r>
        <w:rPr>
          <w:rFonts w:hint="eastAsia"/>
        </w:rPr>
        <w:t>Обеспечение</w:t>
      </w:r>
      <w:r>
        <w:t xml:space="preserve"> </w:t>
      </w:r>
      <w:r>
        <w:rPr>
          <w:rFonts w:hint="eastAsia"/>
        </w:rPr>
        <w:t>селективности</w:t>
      </w:r>
      <w:r>
        <w:t xml:space="preserve"> </w:t>
      </w:r>
      <w:r>
        <w:rPr>
          <w:rFonts w:hint="eastAsia"/>
        </w:rPr>
        <w:t>защит</w:t>
      </w:r>
      <w:r>
        <w:t xml:space="preserve"> </w:t>
      </w:r>
      <w:r>
        <w:rPr>
          <w:rFonts w:hint="eastAsia"/>
        </w:rPr>
        <w:t>и</w:t>
      </w:r>
      <w:r>
        <w:t xml:space="preserve"> </w:t>
      </w:r>
      <w:r>
        <w:rPr>
          <w:rFonts w:hint="eastAsia"/>
        </w:rPr>
        <w:t>невозгораемости</w:t>
      </w:r>
      <w:r>
        <w:t xml:space="preserve"> </w:t>
      </w:r>
      <w:r>
        <w:rPr>
          <w:rFonts w:hint="eastAsia"/>
        </w:rPr>
        <w:t>кабелей</w:t>
      </w:r>
      <w:r>
        <w:t xml:space="preserve"> </w:t>
      </w:r>
      <w:r>
        <w:rPr>
          <w:rFonts w:hint="eastAsia"/>
        </w:rPr>
        <w:t>при</w:t>
      </w:r>
      <w:r>
        <w:t xml:space="preserve"> </w:t>
      </w:r>
      <w:r>
        <w:rPr>
          <w:rFonts w:hint="eastAsia"/>
        </w:rPr>
        <w:t>дальнем</w:t>
      </w:r>
      <w:r>
        <w:t xml:space="preserve"> </w:t>
      </w:r>
      <w:r>
        <w:rPr>
          <w:rFonts w:hint="eastAsia"/>
        </w:rPr>
        <w:t>резервировании</w:t>
      </w:r>
      <w:r>
        <w:t xml:space="preserve"> </w:t>
      </w:r>
      <w:r>
        <w:rPr>
          <w:rFonts w:hint="eastAsia"/>
        </w:rPr>
        <w:t>сетей</w:t>
      </w:r>
      <w:r>
        <w:t xml:space="preserve"> 0,4 </w:t>
      </w:r>
      <w:r>
        <w:rPr>
          <w:rFonts w:hint="eastAsia"/>
        </w:rPr>
        <w:t>кВ</w:t>
      </w:r>
    </w:p>
    <w:p w14:paraId="7CF431D6" w14:textId="77777777" w:rsidR="006C0F1A" w:rsidRDefault="006C0F1A" w:rsidP="006C0F1A"/>
    <w:p w14:paraId="3F28D38E" w14:textId="77777777" w:rsidR="006C0F1A" w:rsidRDefault="006C0F1A" w:rsidP="006C0F1A">
      <w:r>
        <w:t xml:space="preserve">1.4 </w:t>
      </w:r>
      <w:r>
        <w:rPr>
          <w:rFonts w:hint="eastAsia"/>
        </w:rPr>
        <w:t>Особенности</w:t>
      </w:r>
      <w:r>
        <w:t xml:space="preserve"> </w:t>
      </w:r>
      <w:r>
        <w:rPr>
          <w:rFonts w:hint="eastAsia"/>
        </w:rPr>
        <w:t>координации</w:t>
      </w:r>
      <w:r>
        <w:t xml:space="preserve"> </w:t>
      </w:r>
      <w:r>
        <w:rPr>
          <w:rFonts w:hint="eastAsia"/>
        </w:rPr>
        <w:t>параметров</w:t>
      </w:r>
      <w:r>
        <w:t xml:space="preserve"> </w:t>
      </w:r>
      <w:r>
        <w:rPr>
          <w:rFonts w:hint="eastAsia"/>
        </w:rPr>
        <w:t>защитных</w:t>
      </w:r>
      <w:r>
        <w:t xml:space="preserve"> </w:t>
      </w:r>
      <w:r>
        <w:rPr>
          <w:rFonts w:hint="eastAsia"/>
        </w:rPr>
        <w:t>аппаратов</w:t>
      </w:r>
      <w:r>
        <w:t xml:space="preserve"> </w:t>
      </w:r>
      <w:r>
        <w:rPr>
          <w:rFonts w:hint="eastAsia"/>
        </w:rPr>
        <w:t>и</w:t>
      </w:r>
      <w:r>
        <w:t xml:space="preserve"> </w:t>
      </w:r>
      <w:r>
        <w:rPr>
          <w:rFonts w:hint="eastAsia"/>
        </w:rPr>
        <w:t>кабелей</w:t>
      </w:r>
    </w:p>
    <w:p w14:paraId="1C48CF52" w14:textId="77777777" w:rsidR="006C0F1A" w:rsidRDefault="006C0F1A" w:rsidP="006C0F1A"/>
    <w:p w14:paraId="3046435F" w14:textId="77777777" w:rsidR="006C0F1A" w:rsidRDefault="006C0F1A" w:rsidP="006C0F1A">
      <w:r>
        <w:t xml:space="preserve">0,4 </w:t>
      </w:r>
      <w:r>
        <w:rPr>
          <w:rFonts w:hint="eastAsia"/>
        </w:rPr>
        <w:t>кВ</w:t>
      </w:r>
    </w:p>
    <w:p w14:paraId="12937166" w14:textId="77777777" w:rsidR="006C0F1A" w:rsidRDefault="006C0F1A" w:rsidP="006C0F1A"/>
    <w:p w14:paraId="3D722062" w14:textId="77777777" w:rsidR="006C0F1A" w:rsidRDefault="006C0F1A" w:rsidP="006C0F1A">
      <w:r>
        <w:t xml:space="preserve">1.5 </w:t>
      </w:r>
      <w:r>
        <w:rPr>
          <w:rFonts w:hint="eastAsia"/>
        </w:rPr>
        <w:t>Основные</w:t>
      </w:r>
      <w:r>
        <w:t xml:space="preserve"> </w:t>
      </w:r>
      <w:r>
        <w:rPr>
          <w:rFonts w:hint="eastAsia"/>
        </w:rPr>
        <w:t>пути</w:t>
      </w:r>
      <w:r>
        <w:t xml:space="preserve"> </w:t>
      </w:r>
      <w:r>
        <w:rPr>
          <w:rFonts w:hint="eastAsia"/>
        </w:rPr>
        <w:t>решения</w:t>
      </w:r>
      <w:r>
        <w:t xml:space="preserve"> </w:t>
      </w:r>
      <w:r>
        <w:rPr>
          <w:rFonts w:hint="eastAsia"/>
        </w:rPr>
        <w:t>проблемы</w:t>
      </w:r>
      <w:r>
        <w:t xml:space="preserve"> </w:t>
      </w:r>
      <w:r>
        <w:rPr>
          <w:rFonts w:hint="eastAsia"/>
        </w:rPr>
        <w:t>дальнего</w:t>
      </w:r>
      <w:r>
        <w:t xml:space="preserve"> </w:t>
      </w:r>
      <w:r>
        <w:rPr>
          <w:rFonts w:hint="eastAsia"/>
        </w:rPr>
        <w:t>резервирования</w:t>
      </w:r>
      <w:r>
        <w:t xml:space="preserve"> </w:t>
      </w:r>
      <w:r>
        <w:rPr>
          <w:rFonts w:hint="eastAsia"/>
        </w:rPr>
        <w:t>защит</w:t>
      </w:r>
      <w:r>
        <w:t xml:space="preserve"> </w:t>
      </w:r>
      <w:r>
        <w:rPr>
          <w:rFonts w:hint="eastAsia"/>
        </w:rPr>
        <w:t>сетей</w:t>
      </w:r>
      <w:r>
        <w:t xml:space="preserve"> </w:t>
      </w:r>
      <w:r>
        <w:rPr>
          <w:rFonts w:hint="eastAsia"/>
        </w:rPr>
        <w:t>до</w:t>
      </w:r>
      <w:r>
        <w:t xml:space="preserve"> 1 </w:t>
      </w:r>
      <w:r>
        <w:rPr>
          <w:rFonts w:hint="eastAsia"/>
        </w:rPr>
        <w:t>кВ</w:t>
      </w:r>
    </w:p>
    <w:p w14:paraId="5E5130A2" w14:textId="77777777" w:rsidR="006C0F1A" w:rsidRDefault="006C0F1A" w:rsidP="006C0F1A"/>
    <w:p w14:paraId="6BC3994E" w14:textId="77777777" w:rsidR="006C0F1A" w:rsidRDefault="006C0F1A" w:rsidP="006C0F1A">
      <w:r>
        <w:t xml:space="preserve">1.6 </w:t>
      </w:r>
      <w:r>
        <w:rPr>
          <w:rFonts w:hint="eastAsia"/>
        </w:rPr>
        <w:t>Выводы</w:t>
      </w:r>
      <w:r>
        <w:t xml:space="preserve"> </w:t>
      </w:r>
      <w:r>
        <w:rPr>
          <w:rFonts w:hint="eastAsia"/>
        </w:rPr>
        <w:t>к</w:t>
      </w:r>
      <w:r>
        <w:t xml:space="preserve"> </w:t>
      </w:r>
      <w:r>
        <w:rPr>
          <w:rFonts w:hint="eastAsia"/>
        </w:rPr>
        <w:t>разделу</w:t>
      </w:r>
    </w:p>
    <w:p w14:paraId="49DD391A" w14:textId="77777777" w:rsidR="006C0F1A" w:rsidRDefault="006C0F1A" w:rsidP="006C0F1A"/>
    <w:p w14:paraId="46E46659" w14:textId="77777777" w:rsidR="006C0F1A" w:rsidRDefault="006C0F1A" w:rsidP="006C0F1A">
      <w:r>
        <w:t xml:space="preserve">2 </w:t>
      </w:r>
      <w:r>
        <w:rPr>
          <w:rFonts w:hint="eastAsia"/>
        </w:rPr>
        <w:t>ОБЗОР</w:t>
      </w:r>
      <w:r>
        <w:t xml:space="preserve"> </w:t>
      </w:r>
      <w:r>
        <w:rPr>
          <w:rFonts w:hint="eastAsia"/>
        </w:rPr>
        <w:t>ОСНОВНЫХ</w:t>
      </w:r>
      <w:r>
        <w:t xml:space="preserve"> </w:t>
      </w:r>
      <w:r>
        <w:rPr>
          <w:rFonts w:hint="eastAsia"/>
        </w:rPr>
        <w:t>МЕТОДОВ</w:t>
      </w:r>
      <w:r>
        <w:t xml:space="preserve"> </w:t>
      </w:r>
      <w:r>
        <w:rPr>
          <w:rFonts w:hint="eastAsia"/>
        </w:rPr>
        <w:t>РАСЧЕТА</w:t>
      </w:r>
      <w:r>
        <w:t xml:space="preserve"> </w:t>
      </w:r>
      <w:r>
        <w:rPr>
          <w:rFonts w:hint="eastAsia"/>
        </w:rPr>
        <w:t>ТОКОВ</w:t>
      </w:r>
      <w:r>
        <w:t xml:space="preserve"> </w:t>
      </w:r>
      <w:r>
        <w:rPr>
          <w:rFonts w:hint="eastAsia"/>
        </w:rPr>
        <w:t>КОРОТКОГО</w:t>
      </w:r>
      <w:r>
        <w:t xml:space="preserve"> </w:t>
      </w:r>
      <w:r>
        <w:rPr>
          <w:rFonts w:hint="eastAsia"/>
        </w:rPr>
        <w:t>ЗАМЫКАНИЯ</w:t>
      </w:r>
      <w:r>
        <w:t xml:space="preserve"> </w:t>
      </w:r>
      <w:r>
        <w:rPr>
          <w:rFonts w:hint="eastAsia"/>
        </w:rPr>
        <w:t>И</w:t>
      </w:r>
      <w:r>
        <w:t xml:space="preserve"> </w:t>
      </w:r>
      <w:r>
        <w:rPr>
          <w:rFonts w:hint="eastAsia"/>
        </w:rPr>
        <w:t>ТЕМПЕРАТУР</w:t>
      </w:r>
      <w:r>
        <w:t xml:space="preserve"> </w:t>
      </w:r>
      <w:r>
        <w:rPr>
          <w:rFonts w:hint="eastAsia"/>
        </w:rPr>
        <w:t>НАГРЕВА</w:t>
      </w:r>
      <w:r>
        <w:t xml:space="preserve"> </w:t>
      </w:r>
      <w:r>
        <w:rPr>
          <w:rFonts w:hint="eastAsia"/>
        </w:rPr>
        <w:t>КАБЕЛЕЙ</w:t>
      </w:r>
      <w:r>
        <w:t xml:space="preserve"> </w:t>
      </w:r>
      <w:r>
        <w:rPr>
          <w:rFonts w:hint="eastAsia"/>
        </w:rPr>
        <w:t>В</w:t>
      </w:r>
      <w:r>
        <w:t xml:space="preserve"> </w:t>
      </w:r>
      <w:r>
        <w:rPr>
          <w:rFonts w:hint="eastAsia"/>
        </w:rPr>
        <w:t>СЕТЯХ</w:t>
      </w:r>
      <w:r>
        <w:t xml:space="preserve"> </w:t>
      </w:r>
      <w:r>
        <w:rPr>
          <w:rFonts w:hint="eastAsia"/>
        </w:rPr>
        <w:t>ДО</w:t>
      </w:r>
      <w:r>
        <w:lastRenderedPageBreak/>
        <w:t xml:space="preserve"> 1000 </w:t>
      </w:r>
      <w:r>
        <w:rPr>
          <w:rFonts w:hint="eastAsia"/>
        </w:rPr>
        <w:t>В</w:t>
      </w:r>
    </w:p>
    <w:p w14:paraId="43373E3F" w14:textId="77777777" w:rsidR="006C0F1A" w:rsidRDefault="006C0F1A" w:rsidP="006C0F1A"/>
    <w:p w14:paraId="395BCF87" w14:textId="77777777" w:rsidR="006C0F1A" w:rsidRDefault="006C0F1A" w:rsidP="006C0F1A">
      <w:r>
        <w:t xml:space="preserve">2.1 </w:t>
      </w:r>
      <w:r>
        <w:rPr>
          <w:rFonts w:hint="eastAsia"/>
        </w:rPr>
        <w:t>Обзор</w:t>
      </w:r>
      <w:r>
        <w:t xml:space="preserve"> </w:t>
      </w:r>
      <w:r>
        <w:rPr>
          <w:rFonts w:hint="eastAsia"/>
        </w:rPr>
        <w:t>современных</w:t>
      </w:r>
      <w:r>
        <w:t xml:space="preserve"> </w:t>
      </w:r>
      <w:r>
        <w:rPr>
          <w:rFonts w:hint="eastAsia"/>
        </w:rPr>
        <w:t>нормативно</w:t>
      </w:r>
      <w:r>
        <w:t>-</w:t>
      </w:r>
      <w:r>
        <w:rPr>
          <w:rFonts w:hint="eastAsia"/>
        </w:rPr>
        <w:t>технических</w:t>
      </w:r>
      <w:r>
        <w:t xml:space="preserve"> </w:t>
      </w:r>
      <w:r>
        <w:rPr>
          <w:rFonts w:hint="eastAsia"/>
        </w:rPr>
        <w:t>документов</w:t>
      </w:r>
      <w:r>
        <w:t xml:space="preserve">, </w:t>
      </w:r>
      <w:r>
        <w:rPr>
          <w:rFonts w:hint="eastAsia"/>
        </w:rPr>
        <w:t>регламентирующих</w:t>
      </w:r>
      <w:r>
        <w:t xml:space="preserve"> </w:t>
      </w:r>
      <w:r>
        <w:rPr>
          <w:rFonts w:hint="eastAsia"/>
        </w:rPr>
        <w:t>условия</w:t>
      </w:r>
      <w:r>
        <w:t xml:space="preserve"> </w:t>
      </w:r>
      <w:r>
        <w:rPr>
          <w:rFonts w:hint="eastAsia"/>
        </w:rPr>
        <w:t>проверки</w:t>
      </w:r>
      <w:r>
        <w:t xml:space="preserve"> </w:t>
      </w:r>
      <w:r>
        <w:rPr>
          <w:rFonts w:hint="eastAsia"/>
        </w:rPr>
        <w:t>нагрева</w:t>
      </w:r>
      <w:r>
        <w:t xml:space="preserve"> </w:t>
      </w:r>
      <w:r>
        <w:rPr>
          <w:rFonts w:hint="eastAsia"/>
        </w:rPr>
        <w:t>кабелей</w:t>
      </w:r>
    </w:p>
    <w:p w14:paraId="12354351" w14:textId="77777777" w:rsidR="006C0F1A" w:rsidRDefault="006C0F1A" w:rsidP="006C0F1A"/>
    <w:p w14:paraId="206422AA" w14:textId="77777777" w:rsidR="006C0F1A" w:rsidRDefault="006C0F1A" w:rsidP="006C0F1A">
      <w:r>
        <w:t xml:space="preserve">2.2 </w:t>
      </w:r>
      <w:r>
        <w:rPr>
          <w:rFonts w:hint="eastAsia"/>
        </w:rPr>
        <w:t>Учет</w:t>
      </w:r>
      <w:r>
        <w:t xml:space="preserve"> </w:t>
      </w:r>
      <w:r>
        <w:rPr>
          <w:rFonts w:hint="eastAsia"/>
        </w:rPr>
        <w:t>сопротивления</w:t>
      </w:r>
      <w:r>
        <w:t xml:space="preserve"> </w:t>
      </w:r>
      <w:r>
        <w:rPr>
          <w:rFonts w:hint="eastAsia"/>
        </w:rPr>
        <w:t>электрической</w:t>
      </w:r>
      <w:r>
        <w:t xml:space="preserve"> </w:t>
      </w:r>
      <w:r>
        <w:rPr>
          <w:rFonts w:hint="eastAsia"/>
        </w:rPr>
        <w:t>дуги</w:t>
      </w:r>
    </w:p>
    <w:p w14:paraId="3C929BFD" w14:textId="77777777" w:rsidR="006C0F1A" w:rsidRDefault="006C0F1A" w:rsidP="006C0F1A"/>
    <w:p w14:paraId="5F7716A5" w14:textId="77777777" w:rsidR="006C0F1A" w:rsidRDefault="006C0F1A" w:rsidP="006C0F1A">
      <w:r>
        <w:t xml:space="preserve">2.2.1 </w:t>
      </w:r>
      <w:r>
        <w:rPr>
          <w:rFonts w:hint="eastAsia"/>
        </w:rPr>
        <w:t>Обзор</w:t>
      </w:r>
      <w:r>
        <w:t xml:space="preserve"> </w:t>
      </w:r>
      <w:r>
        <w:rPr>
          <w:rFonts w:hint="eastAsia"/>
        </w:rPr>
        <w:t>методики</w:t>
      </w:r>
      <w:r>
        <w:t xml:space="preserve"> </w:t>
      </w:r>
      <w:r>
        <w:rPr>
          <w:rFonts w:hint="eastAsia"/>
        </w:rPr>
        <w:t>расчета</w:t>
      </w:r>
      <w:r>
        <w:t xml:space="preserve"> </w:t>
      </w:r>
      <w:r>
        <w:rPr>
          <w:rFonts w:hint="eastAsia"/>
        </w:rPr>
        <w:t>сопротивления</w:t>
      </w:r>
      <w:r>
        <w:t xml:space="preserve"> </w:t>
      </w:r>
      <w:r>
        <w:rPr>
          <w:rFonts w:hint="eastAsia"/>
        </w:rPr>
        <w:t>электрической</w:t>
      </w:r>
      <w:r>
        <w:t xml:space="preserve"> </w:t>
      </w:r>
      <w:r>
        <w:rPr>
          <w:rFonts w:hint="eastAsia"/>
        </w:rPr>
        <w:t>дуги</w:t>
      </w:r>
      <w:r>
        <w:t xml:space="preserve"> </w:t>
      </w:r>
      <w:r>
        <w:rPr>
          <w:rFonts w:hint="eastAsia"/>
        </w:rPr>
        <w:t>по</w:t>
      </w:r>
      <w:r>
        <w:t xml:space="preserve"> </w:t>
      </w:r>
      <w:r>
        <w:rPr>
          <w:rFonts w:hint="eastAsia"/>
        </w:rPr>
        <w:t>ГОСТ</w:t>
      </w:r>
    </w:p>
    <w:p w14:paraId="76AC9AB2" w14:textId="77777777" w:rsidR="006C0F1A" w:rsidRDefault="006C0F1A" w:rsidP="006C0F1A"/>
    <w:p w14:paraId="56B787F0" w14:textId="77777777" w:rsidR="006C0F1A" w:rsidRDefault="006C0F1A" w:rsidP="006C0F1A">
      <w:r>
        <w:t xml:space="preserve">2.2.2 </w:t>
      </w:r>
      <w:r>
        <w:rPr>
          <w:rFonts w:hint="eastAsia"/>
        </w:rPr>
        <w:t>Обзор</w:t>
      </w:r>
      <w:r>
        <w:t xml:space="preserve"> </w:t>
      </w:r>
      <w:r>
        <w:rPr>
          <w:rFonts w:hint="eastAsia"/>
        </w:rPr>
        <w:t>методики</w:t>
      </w:r>
      <w:r>
        <w:t xml:space="preserve"> </w:t>
      </w:r>
      <w:r>
        <w:rPr>
          <w:rFonts w:hint="eastAsia"/>
        </w:rPr>
        <w:t>расчета</w:t>
      </w:r>
      <w:r>
        <w:t xml:space="preserve"> </w:t>
      </w:r>
      <w:r>
        <w:rPr>
          <w:rFonts w:hint="eastAsia"/>
        </w:rPr>
        <w:t>сопротивления</w:t>
      </w:r>
      <w:r>
        <w:t xml:space="preserve"> </w:t>
      </w:r>
      <w:r>
        <w:rPr>
          <w:rFonts w:hint="eastAsia"/>
        </w:rPr>
        <w:t>дуги</w:t>
      </w:r>
      <w:r>
        <w:t xml:space="preserve"> </w:t>
      </w:r>
      <w:r>
        <w:rPr>
          <w:rFonts w:hint="eastAsia"/>
        </w:rPr>
        <w:t>по</w:t>
      </w:r>
      <w:r>
        <w:t xml:space="preserve"> </w:t>
      </w:r>
      <w:r>
        <w:rPr>
          <w:rFonts w:hint="eastAsia"/>
        </w:rPr>
        <w:t>руководящим</w:t>
      </w:r>
      <w:r>
        <w:t xml:space="preserve"> </w:t>
      </w:r>
      <w:r>
        <w:rPr>
          <w:rFonts w:hint="eastAsia"/>
        </w:rPr>
        <w:t>указаниям</w:t>
      </w:r>
    </w:p>
    <w:p w14:paraId="59E6E3F8" w14:textId="77777777" w:rsidR="006C0F1A" w:rsidRDefault="006C0F1A" w:rsidP="006C0F1A"/>
    <w:p w14:paraId="09C47C83" w14:textId="77777777" w:rsidR="006C0F1A" w:rsidRDefault="006C0F1A" w:rsidP="006C0F1A">
      <w:r>
        <w:t xml:space="preserve">2.3 </w:t>
      </w:r>
      <w:r>
        <w:rPr>
          <w:rFonts w:hint="eastAsia"/>
        </w:rPr>
        <w:t>Учет</w:t>
      </w:r>
      <w:r>
        <w:t xml:space="preserve"> </w:t>
      </w:r>
      <w:r>
        <w:rPr>
          <w:rFonts w:hint="eastAsia"/>
        </w:rPr>
        <w:t>теплового</w:t>
      </w:r>
      <w:r>
        <w:t xml:space="preserve"> </w:t>
      </w:r>
      <w:r>
        <w:rPr>
          <w:rFonts w:hint="eastAsia"/>
        </w:rPr>
        <w:t>спада</w:t>
      </w:r>
      <w:r>
        <w:t xml:space="preserve"> </w:t>
      </w:r>
      <w:r>
        <w:rPr>
          <w:rFonts w:hint="eastAsia"/>
        </w:rPr>
        <w:t>тока</w:t>
      </w:r>
      <w:r>
        <w:t xml:space="preserve"> </w:t>
      </w:r>
      <w:r>
        <w:rPr>
          <w:rFonts w:hint="eastAsia"/>
        </w:rPr>
        <w:t>при</w:t>
      </w:r>
      <w:r>
        <w:t xml:space="preserve"> </w:t>
      </w:r>
      <w:r>
        <w:rPr>
          <w:rFonts w:hint="eastAsia"/>
        </w:rPr>
        <w:t>коротких</w:t>
      </w:r>
      <w:r>
        <w:t xml:space="preserve"> </w:t>
      </w:r>
      <w:r>
        <w:rPr>
          <w:rFonts w:hint="eastAsia"/>
        </w:rPr>
        <w:t>замыканиях</w:t>
      </w:r>
    </w:p>
    <w:p w14:paraId="51E951C8" w14:textId="77777777" w:rsidR="006C0F1A" w:rsidRDefault="006C0F1A" w:rsidP="006C0F1A"/>
    <w:p w14:paraId="7EF3353A" w14:textId="77777777" w:rsidR="006C0F1A" w:rsidRDefault="006C0F1A" w:rsidP="006C0F1A">
      <w:r>
        <w:t xml:space="preserve">2.4 </w:t>
      </w:r>
      <w:r>
        <w:rPr>
          <w:rFonts w:hint="eastAsia"/>
        </w:rPr>
        <w:t>Анализ</w:t>
      </w:r>
      <w:r>
        <w:t xml:space="preserve"> </w:t>
      </w:r>
      <w:r>
        <w:rPr>
          <w:rFonts w:hint="eastAsia"/>
        </w:rPr>
        <w:t>методик</w:t>
      </w:r>
      <w:r>
        <w:t xml:space="preserve"> </w:t>
      </w:r>
      <w:r>
        <w:rPr>
          <w:rFonts w:hint="eastAsia"/>
        </w:rPr>
        <w:t>расчета</w:t>
      </w:r>
      <w:r>
        <w:t xml:space="preserve"> </w:t>
      </w:r>
      <w:r>
        <w:rPr>
          <w:rFonts w:hint="eastAsia"/>
        </w:rPr>
        <w:t>термического</w:t>
      </w:r>
      <w:r>
        <w:t xml:space="preserve"> </w:t>
      </w:r>
      <w:r>
        <w:rPr>
          <w:rFonts w:hint="eastAsia"/>
        </w:rPr>
        <w:t>воздействия</w:t>
      </w:r>
      <w:r>
        <w:t xml:space="preserve"> </w:t>
      </w:r>
      <w:r>
        <w:rPr>
          <w:rFonts w:hint="eastAsia"/>
        </w:rPr>
        <w:t>токов</w:t>
      </w:r>
      <w:r>
        <w:t xml:space="preserve"> </w:t>
      </w:r>
      <w:r>
        <w:rPr>
          <w:rFonts w:hint="eastAsia"/>
        </w:rPr>
        <w:t>короткого</w:t>
      </w:r>
      <w:r>
        <w:t xml:space="preserve"> </w:t>
      </w:r>
      <w:r>
        <w:rPr>
          <w:rFonts w:hint="eastAsia"/>
        </w:rPr>
        <w:t>замыкания</w:t>
      </w:r>
    </w:p>
    <w:p w14:paraId="534DEE86" w14:textId="77777777" w:rsidR="006C0F1A" w:rsidRDefault="006C0F1A" w:rsidP="006C0F1A"/>
    <w:p w14:paraId="6FC47FA4" w14:textId="77777777" w:rsidR="006C0F1A" w:rsidRDefault="006C0F1A" w:rsidP="006C0F1A">
      <w:r>
        <w:t xml:space="preserve">2.4.1 </w:t>
      </w:r>
      <w:r>
        <w:rPr>
          <w:rFonts w:hint="eastAsia"/>
        </w:rPr>
        <w:t>Обзор</w:t>
      </w:r>
      <w:r>
        <w:t xml:space="preserve"> </w:t>
      </w:r>
      <w:r>
        <w:rPr>
          <w:rFonts w:hint="eastAsia"/>
        </w:rPr>
        <w:t>алгоритма</w:t>
      </w:r>
      <w:r>
        <w:t xml:space="preserve"> </w:t>
      </w:r>
      <w:r>
        <w:rPr>
          <w:rFonts w:hint="eastAsia"/>
        </w:rPr>
        <w:t>расчета</w:t>
      </w:r>
      <w:r>
        <w:t xml:space="preserve"> </w:t>
      </w:r>
      <w:r>
        <w:rPr>
          <w:rFonts w:hint="eastAsia"/>
        </w:rPr>
        <w:t>температуры</w:t>
      </w:r>
      <w:r>
        <w:t xml:space="preserve"> </w:t>
      </w:r>
      <w:r>
        <w:rPr>
          <w:rFonts w:hint="eastAsia"/>
        </w:rPr>
        <w:t>нагрева</w:t>
      </w:r>
      <w:r>
        <w:t xml:space="preserve"> </w:t>
      </w:r>
      <w:r>
        <w:rPr>
          <w:rFonts w:hint="eastAsia"/>
        </w:rPr>
        <w:t>кабелей</w:t>
      </w:r>
      <w:r>
        <w:t xml:space="preserve"> </w:t>
      </w:r>
      <w:r>
        <w:rPr>
          <w:rFonts w:hint="eastAsia"/>
        </w:rPr>
        <w:t>по</w:t>
      </w:r>
      <w:r>
        <w:t xml:space="preserve"> </w:t>
      </w:r>
      <w:r>
        <w:rPr>
          <w:rFonts w:hint="eastAsia"/>
        </w:rPr>
        <w:t>кривым</w:t>
      </w:r>
      <w:r>
        <w:t xml:space="preserve">, </w:t>
      </w:r>
      <w:r>
        <w:rPr>
          <w:rFonts w:hint="eastAsia"/>
        </w:rPr>
        <w:t>приведенным</w:t>
      </w:r>
      <w:r>
        <w:t xml:space="preserve"> </w:t>
      </w:r>
      <w:r>
        <w:rPr>
          <w:rFonts w:hint="eastAsia"/>
        </w:rPr>
        <w:t>в</w:t>
      </w:r>
      <w:r>
        <w:t xml:space="preserve"> </w:t>
      </w:r>
      <w:r>
        <w:rPr>
          <w:rFonts w:hint="eastAsia"/>
        </w:rPr>
        <w:t>ГОСТ</w:t>
      </w:r>
      <w:r>
        <w:t xml:space="preserve"> </w:t>
      </w:r>
      <w:r>
        <w:rPr>
          <w:rFonts w:hint="eastAsia"/>
        </w:rPr>
        <w:t>Р</w:t>
      </w:r>
      <w:r>
        <w:t xml:space="preserve"> 52736-2007 </w:t>
      </w:r>
      <w:r>
        <w:rPr>
          <w:rFonts w:hint="eastAsia"/>
        </w:rPr>
        <w:t>и</w:t>
      </w:r>
      <w:r>
        <w:t xml:space="preserve"> </w:t>
      </w:r>
      <w:r>
        <w:rPr>
          <w:rFonts w:hint="eastAsia"/>
        </w:rPr>
        <w:t>ГОСТ</w:t>
      </w:r>
    </w:p>
    <w:p w14:paraId="6061A52C" w14:textId="77777777" w:rsidR="006C0F1A" w:rsidRDefault="006C0F1A" w:rsidP="006C0F1A"/>
    <w:p w14:paraId="1D0A66B9" w14:textId="77777777" w:rsidR="006C0F1A" w:rsidRDefault="006C0F1A" w:rsidP="006C0F1A">
      <w:r>
        <w:t xml:space="preserve">2.4.2 </w:t>
      </w:r>
      <w:r>
        <w:rPr>
          <w:rFonts w:hint="eastAsia"/>
        </w:rPr>
        <w:t>Анализ</w:t>
      </w:r>
      <w:r>
        <w:t xml:space="preserve"> </w:t>
      </w:r>
      <w:r>
        <w:rPr>
          <w:rFonts w:hint="eastAsia"/>
        </w:rPr>
        <w:t>алгоритма</w:t>
      </w:r>
      <w:r>
        <w:t xml:space="preserve"> </w:t>
      </w:r>
      <w:r>
        <w:rPr>
          <w:rFonts w:hint="eastAsia"/>
        </w:rPr>
        <w:t>расчета</w:t>
      </w:r>
      <w:r>
        <w:t xml:space="preserve"> </w:t>
      </w:r>
      <w:r>
        <w:rPr>
          <w:rFonts w:hint="eastAsia"/>
        </w:rPr>
        <w:t>температуры</w:t>
      </w:r>
      <w:r>
        <w:t xml:space="preserve"> </w:t>
      </w:r>
      <w:r>
        <w:rPr>
          <w:rFonts w:hint="eastAsia"/>
        </w:rPr>
        <w:t>кабелей</w:t>
      </w:r>
      <w:r>
        <w:t xml:space="preserve"> </w:t>
      </w:r>
      <w:r>
        <w:rPr>
          <w:rFonts w:hint="eastAsia"/>
        </w:rPr>
        <w:t>через</w:t>
      </w:r>
      <w:r>
        <w:t xml:space="preserve"> </w:t>
      </w:r>
      <w:r>
        <w:rPr>
          <w:rFonts w:hint="eastAsia"/>
        </w:rPr>
        <w:t>действующее</w:t>
      </w:r>
      <w:r>
        <w:t xml:space="preserve"> </w:t>
      </w:r>
      <w:r>
        <w:rPr>
          <w:rFonts w:hint="eastAsia"/>
        </w:rPr>
        <w:t>значение</w:t>
      </w:r>
      <w:r>
        <w:t xml:space="preserve"> </w:t>
      </w:r>
      <w:r>
        <w:rPr>
          <w:rFonts w:hint="eastAsia"/>
        </w:rPr>
        <w:t>периодической</w:t>
      </w:r>
      <w:r>
        <w:t xml:space="preserve"> </w:t>
      </w:r>
      <w:r>
        <w:rPr>
          <w:rFonts w:hint="eastAsia"/>
        </w:rPr>
        <w:t>составляющей</w:t>
      </w:r>
      <w:r>
        <w:t xml:space="preserve"> </w:t>
      </w:r>
      <w:r>
        <w:rPr>
          <w:rFonts w:hint="eastAsia"/>
        </w:rPr>
        <w:t>тока</w:t>
      </w:r>
      <w:r>
        <w:t xml:space="preserve"> </w:t>
      </w:r>
      <w:r>
        <w:rPr>
          <w:rFonts w:hint="eastAsia"/>
        </w:rPr>
        <w:t>КЗ</w:t>
      </w:r>
    </w:p>
    <w:p w14:paraId="3313839A" w14:textId="77777777" w:rsidR="006C0F1A" w:rsidRDefault="006C0F1A" w:rsidP="006C0F1A"/>
    <w:p w14:paraId="0EAC6DDC" w14:textId="77777777" w:rsidR="006C0F1A" w:rsidRDefault="006C0F1A" w:rsidP="006C0F1A">
      <w:r>
        <w:t xml:space="preserve">2.5 </w:t>
      </w:r>
      <w:r>
        <w:rPr>
          <w:rFonts w:hint="eastAsia"/>
        </w:rPr>
        <w:t>Учет</w:t>
      </w:r>
      <w:r>
        <w:t xml:space="preserve"> </w:t>
      </w:r>
      <w:r>
        <w:rPr>
          <w:rFonts w:hint="eastAsia"/>
        </w:rPr>
        <w:t>неадиабатического</w:t>
      </w:r>
      <w:r>
        <w:t xml:space="preserve"> </w:t>
      </w:r>
      <w:r>
        <w:rPr>
          <w:rFonts w:hint="eastAsia"/>
        </w:rPr>
        <w:t>нагрева</w:t>
      </w:r>
      <w:r>
        <w:t xml:space="preserve"> </w:t>
      </w:r>
      <w:r>
        <w:rPr>
          <w:rFonts w:hint="eastAsia"/>
        </w:rPr>
        <w:t>кабеля</w:t>
      </w:r>
    </w:p>
    <w:p w14:paraId="07FF4C45" w14:textId="77777777" w:rsidR="006C0F1A" w:rsidRDefault="006C0F1A" w:rsidP="006C0F1A"/>
    <w:p w14:paraId="681DA125" w14:textId="77777777" w:rsidR="006C0F1A" w:rsidRDefault="006C0F1A" w:rsidP="006C0F1A">
      <w:r>
        <w:t xml:space="preserve">2.6 </w:t>
      </w:r>
      <w:r>
        <w:rPr>
          <w:rFonts w:hint="eastAsia"/>
        </w:rPr>
        <w:t>Учет</w:t>
      </w:r>
      <w:r>
        <w:t xml:space="preserve"> </w:t>
      </w:r>
      <w:r>
        <w:rPr>
          <w:rFonts w:hint="eastAsia"/>
        </w:rPr>
        <w:t>времени</w:t>
      </w:r>
      <w:r>
        <w:t xml:space="preserve"> </w:t>
      </w:r>
      <w:r>
        <w:rPr>
          <w:rFonts w:hint="eastAsia"/>
        </w:rPr>
        <w:t>отключения</w:t>
      </w:r>
      <w:r>
        <w:t xml:space="preserve"> </w:t>
      </w:r>
      <w:r>
        <w:rPr>
          <w:rFonts w:hint="eastAsia"/>
        </w:rPr>
        <w:t>повреждения</w:t>
      </w:r>
    </w:p>
    <w:p w14:paraId="53BBFD7B" w14:textId="77777777" w:rsidR="006C0F1A" w:rsidRDefault="006C0F1A" w:rsidP="006C0F1A"/>
    <w:p w14:paraId="6DF826E1" w14:textId="77777777" w:rsidR="006C0F1A" w:rsidRDefault="006C0F1A" w:rsidP="006C0F1A">
      <w:r>
        <w:t xml:space="preserve">2.7 </w:t>
      </w:r>
      <w:r>
        <w:rPr>
          <w:rFonts w:hint="eastAsia"/>
        </w:rPr>
        <w:t>Выводы</w:t>
      </w:r>
      <w:r>
        <w:t xml:space="preserve"> </w:t>
      </w:r>
      <w:r>
        <w:rPr>
          <w:rFonts w:hint="eastAsia"/>
        </w:rPr>
        <w:t>к</w:t>
      </w:r>
      <w:r>
        <w:t xml:space="preserve"> </w:t>
      </w:r>
      <w:r>
        <w:rPr>
          <w:rFonts w:hint="eastAsia"/>
        </w:rPr>
        <w:t>разделу</w:t>
      </w:r>
    </w:p>
    <w:p w14:paraId="63F885B7" w14:textId="77777777" w:rsidR="006C0F1A" w:rsidRDefault="006C0F1A" w:rsidP="006C0F1A"/>
    <w:p w14:paraId="502EA09C" w14:textId="77777777" w:rsidR="006C0F1A" w:rsidRDefault="006C0F1A" w:rsidP="006C0F1A">
      <w:r>
        <w:t xml:space="preserve">3 </w:t>
      </w:r>
      <w:r>
        <w:rPr>
          <w:rFonts w:hint="eastAsia"/>
        </w:rPr>
        <w:t>СОВЕРШЕНСТВОВАНИЕ</w:t>
      </w:r>
      <w:r>
        <w:t xml:space="preserve"> </w:t>
      </w:r>
      <w:r>
        <w:rPr>
          <w:rFonts w:hint="eastAsia"/>
        </w:rPr>
        <w:t>МЕТОДИК</w:t>
      </w:r>
      <w:r>
        <w:t xml:space="preserve"> </w:t>
      </w:r>
      <w:r>
        <w:rPr>
          <w:rFonts w:hint="eastAsia"/>
        </w:rPr>
        <w:t>РАСЧЕТА</w:t>
      </w:r>
      <w:r>
        <w:t xml:space="preserve"> </w:t>
      </w:r>
      <w:r>
        <w:rPr>
          <w:rFonts w:hint="eastAsia"/>
        </w:rPr>
        <w:t>ТЕМПЕРАТУР</w:t>
      </w:r>
      <w:r>
        <w:t xml:space="preserve"> </w:t>
      </w:r>
      <w:r>
        <w:rPr>
          <w:rFonts w:hint="eastAsia"/>
        </w:rPr>
        <w:lastRenderedPageBreak/>
        <w:t>НАГРЕВА</w:t>
      </w:r>
      <w:r>
        <w:t xml:space="preserve"> </w:t>
      </w:r>
      <w:r>
        <w:rPr>
          <w:rFonts w:hint="eastAsia"/>
        </w:rPr>
        <w:t>КАБЕЛЕЙ</w:t>
      </w:r>
      <w:r>
        <w:t xml:space="preserve"> </w:t>
      </w:r>
      <w:r>
        <w:rPr>
          <w:rFonts w:hint="eastAsia"/>
        </w:rPr>
        <w:t>В</w:t>
      </w:r>
      <w:r>
        <w:t xml:space="preserve"> </w:t>
      </w:r>
      <w:r>
        <w:rPr>
          <w:rFonts w:hint="eastAsia"/>
        </w:rPr>
        <w:t>СЕТЯХ</w:t>
      </w:r>
      <w:r>
        <w:t xml:space="preserve"> </w:t>
      </w:r>
      <w:r>
        <w:rPr>
          <w:rFonts w:hint="eastAsia"/>
        </w:rPr>
        <w:t>ДО</w:t>
      </w:r>
      <w:r>
        <w:t xml:space="preserve"> 1000 </w:t>
      </w:r>
      <w:r>
        <w:rPr>
          <w:rFonts w:hint="eastAsia"/>
        </w:rPr>
        <w:t>В</w:t>
      </w:r>
    </w:p>
    <w:p w14:paraId="27D4666D" w14:textId="77777777" w:rsidR="006C0F1A" w:rsidRDefault="006C0F1A" w:rsidP="006C0F1A"/>
    <w:p w14:paraId="1A6A30B4" w14:textId="77777777" w:rsidR="006C0F1A" w:rsidRDefault="006C0F1A" w:rsidP="006C0F1A">
      <w:r>
        <w:t xml:space="preserve">3.1 </w:t>
      </w:r>
      <w:r>
        <w:rPr>
          <w:rFonts w:hint="eastAsia"/>
        </w:rPr>
        <w:t>Разработка</w:t>
      </w:r>
      <w:r>
        <w:t xml:space="preserve"> </w:t>
      </w:r>
      <w:r>
        <w:rPr>
          <w:rFonts w:hint="eastAsia"/>
        </w:rPr>
        <w:t>методики</w:t>
      </w:r>
      <w:r>
        <w:t xml:space="preserve"> </w:t>
      </w:r>
      <w:r>
        <w:rPr>
          <w:rFonts w:hint="eastAsia"/>
        </w:rPr>
        <w:t>для</w:t>
      </w:r>
      <w:r>
        <w:t xml:space="preserve"> </w:t>
      </w:r>
      <w:r>
        <w:rPr>
          <w:rFonts w:hint="eastAsia"/>
        </w:rPr>
        <w:t>расчета</w:t>
      </w:r>
      <w:r>
        <w:t xml:space="preserve"> </w:t>
      </w:r>
      <w:r>
        <w:rPr>
          <w:rFonts w:hint="eastAsia"/>
        </w:rPr>
        <w:t>нагрева</w:t>
      </w:r>
      <w:r>
        <w:t xml:space="preserve"> </w:t>
      </w:r>
      <w:r>
        <w:rPr>
          <w:rFonts w:hint="eastAsia"/>
        </w:rPr>
        <w:t>кабеля</w:t>
      </w:r>
      <w:r>
        <w:t xml:space="preserve"> </w:t>
      </w:r>
      <w:r>
        <w:rPr>
          <w:rFonts w:hint="eastAsia"/>
        </w:rPr>
        <w:t>через</w:t>
      </w:r>
      <w:r>
        <w:t xml:space="preserve"> </w:t>
      </w:r>
      <w:r>
        <w:rPr>
          <w:rFonts w:hint="eastAsia"/>
        </w:rPr>
        <w:t>мгновенное</w:t>
      </w:r>
      <w:r>
        <w:t xml:space="preserve"> </w:t>
      </w:r>
      <w:r>
        <w:rPr>
          <w:rFonts w:hint="eastAsia"/>
        </w:rPr>
        <w:t>значение</w:t>
      </w:r>
      <w:r>
        <w:t xml:space="preserve"> </w:t>
      </w:r>
      <w:r>
        <w:rPr>
          <w:rFonts w:hint="eastAsia"/>
        </w:rPr>
        <w:t>тока</w:t>
      </w:r>
      <w:r>
        <w:t xml:space="preserve"> </w:t>
      </w:r>
      <w:r>
        <w:rPr>
          <w:rFonts w:hint="eastAsia"/>
        </w:rPr>
        <w:t>КЗ</w:t>
      </w:r>
    </w:p>
    <w:p w14:paraId="76DB1957" w14:textId="77777777" w:rsidR="006C0F1A" w:rsidRDefault="006C0F1A" w:rsidP="006C0F1A"/>
    <w:p w14:paraId="4E682866" w14:textId="77777777" w:rsidR="006C0F1A" w:rsidRDefault="006C0F1A" w:rsidP="006C0F1A">
      <w:r>
        <w:t xml:space="preserve">3.1.1 </w:t>
      </w:r>
      <w:r>
        <w:rPr>
          <w:rFonts w:hint="eastAsia"/>
        </w:rPr>
        <w:t>Оценка</w:t>
      </w:r>
      <w:r>
        <w:t xml:space="preserve"> </w:t>
      </w:r>
      <w:r>
        <w:rPr>
          <w:rFonts w:hint="eastAsia"/>
        </w:rPr>
        <w:t>влияния</w:t>
      </w:r>
      <w:r>
        <w:t xml:space="preserve"> </w:t>
      </w:r>
      <w:r>
        <w:rPr>
          <w:rFonts w:hint="eastAsia"/>
        </w:rPr>
        <w:t>начальных</w:t>
      </w:r>
      <w:r>
        <w:t xml:space="preserve"> </w:t>
      </w:r>
      <w:r>
        <w:rPr>
          <w:rFonts w:hint="eastAsia"/>
        </w:rPr>
        <w:t>условий</w:t>
      </w:r>
      <w:r>
        <w:t xml:space="preserve"> </w:t>
      </w:r>
      <w:r>
        <w:rPr>
          <w:rFonts w:hint="eastAsia"/>
        </w:rPr>
        <w:t>на</w:t>
      </w:r>
      <w:r>
        <w:t xml:space="preserve"> </w:t>
      </w:r>
      <w:r>
        <w:rPr>
          <w:rFonts w:hint="eastAsia"/>
        </w:rPr>
        <w:t>величину</w:t>
      </w:r>
      <w:r>
        <w:t xml:space="preserve"> </w:t>
      </w:r>
      <w:r>
        <w:rPr>
          <w:rFonts w:hint="eastAsia"/>
        </w:rPr>
        <w:t>термического</w:t>
      </w:r>
      <w:r>
        <w:t xml:space="preserve"> </w:t>
      </w:r>
      <w:r>
        <w:rPr>
          <w:rFonts w:hint="eastAsia"/>
        </w:rPr>
        <w:t>воздействия</w:t>
      </w:r>
      <w:r>
        <w:t xml:space="preserve"> </w:t>
      </w:r>
      <w:r>
        <w:rPr>
          <w:rFonts w:hint="eastAsia"/>
        </w:rPr>
        <w:t>тока</w:t>
      </w:r>
      <w:r>
        <w:t xml:space="preserve"> </w:t>
      </w:r>
      <w:r>
        <w:rPr>
          <w:rFonts w:hint="eastAsia"/>
        </w:rPr>
        <w:t>КЗ</w:t>
      </w:r>
    </w:p>
    <w:p w14:paraId="0CE2AC65" w14:textId="77777777" w:rsidR="006C0F1A" w:rsidRDefault="006C0F1A" w:rsidP="006C0F1A"/>
    <w:p w14:paraId="6EFC6246" w14:textId="77777777" w:rsidR="006C0F1A" w:rsidRDefault="006C0F1A" w:rsidP="006C0F1A">
      <w:r>
        <w:t xml:space="preserve">3.1.2 </w:t>
      </w:r>
      <w:r>
        <w:rPr>
          <w:rFonts w:hint="eastAsia"/>
        </w:rPr>
        <w:t>Разработка</w:t>
      </w:r>
      <w:r>
        <w:t xml:space="preserve"> </w:t>
      </w:r>
      <w:r>
        <w:rPr>
          <w:rFonts w:hint="eastAsia"/>
        </w:rPr>
        <w:t>уточненной</w:t>
      </w:r>
      <w:r>
        <w:t xml:space="preserve"> </w:t>
      </w:r>
      <w:r>
        <w:rPr>
          <w:rFonts w:hint="eastAsia"/>
        </w:rPr>
        <w:t>методики</w:t>
      </w:r>
      <w:r>
        <w:t xml:space="preserve"> </w:t>
      </w:r>
      <w:r>
        <w:rPr>
          <w:rFonts w:hint="eastAsia"/>
        </w:rPr>
        <w:t>расчета</w:t>
      </w:r>
      <w:r>
        <w:t xml:space="preserve"> </w:t>
      </w:r>
      <w:r>
        <w:rPr>
          <w:rFonts w:hint="eastAsia"/>
        </w:rPr>
        <w:t>нагрева</w:t>
      </w:r>
      <w:r>
        <w:t xml:space="preserve"> </w:t>
      </w:r>
      <w:r>
        <w:rPr>
          <w:rFonts w:hint="eastAsia"/>
        </w:rPr>
        <w:t>кабеля</w:t>
      </w:r>
      <w:r>
        <w:t xml:space="preserve"> </w:t>
      </w:r>
      <w:r>
        <w:rPr>
          <w:rFonts w:hint="eastAsia"/>
        </w:rPr>
        <w:t>через</w:t>
      </w:r>
      <w:r>
        <w:t xml:space="preserve"> </w:t>
      </w:r>
      <w:r>
        <w:rPr>
          <w:rFonts w:hint="eastAsia"/>
        </w:rPr>
        <w:t>мгновенное</w:t>
      </w:r>
      <w:r>
        <w:t xml:space="preserve"> </w:t>
      </w:r>
      <w:r>
        <w:rPr>
          <w:rFonts w:hint="eastAsia"/>
        </w:rPr>
        <w:t>значение</w:t>
      </w:r>
      <w:r>
        <w:t xml:space="preserve"> </w:t>
      </w:r>
      <w:r>
        <w:rPr>
          <w:rFonts w:hint="eastAsia"/>
        </w:rPr>
        <w:t>тока</w:t>
      </w:r>
      <w:r>
        <w:t xml:space="preserve"> </w:t>
      </w:r>
      <w:r>
        <w:rPr>
          <w:rFonts w:hint="eastAsia"/>
        </w:rPr>
        <w:t>короткого</w:t>
      </w:r>
      <w:r>
        <w:t xml:space="preserve"> </w:t>
      </w:r>
      <w:r>
        <w:rPr>
          <w:rFonts w:hint="eastAsia"/>
        </w:rPr>
        <w:t>замыкания</w:t>
      </w:r>
    </w:p>
    <w:p w14:paraId="6353117C" w14:textId="77777777" w:rsidR="006C0F1A" w:rsidRDefault="006C0F1A" w:rsidP="006C0F1A"/>
    <w:p w14:paraId="04D2BE35" w14:textId="77777777" w:rsidR="006C0F1A" w:rsidRDefault="006C0F1A" w:rsidP="006C0F1A">
      <w:r>
        <w:t xml:space="preserve">3.1.3 </w:t>
      </w:r>
      <w:r>
        <w:rPr>
          <w:rFonts w:hint="eastAsia"/>
        </w:rPr>
        <w:t>Апробация</w:t>
      </w:r>
      <w:r>
        <w:t xml:space="preserve"> </w:t>
      </w:r>
      <w:r>
        <w:rPr>
          <w:rFonts w:hint="eastAsia"/>
        </w:rPr>
        <w:t>предлагаемой</w:t>
      </w:r>
      <w:r>
        <w:t xml:space="preserve"> </w:t>
      </w:r>
      <w:r>
        <w:rPr>
          <w:rFonts w:hint="eastAsia"/>
        </w:rPr>
        <w:t>методики</w:t>
      </w:r>
    </w:p>
    <w:p w14:paraId="23D7A9E8" w14:textId="77777777" w:rsidR="006C0F1A" w:rsidRDefault="006C0F1A" w:rsidP="006C0F1A"/>
    <w:p w14:paraId="239DFB08" w14:textId="77777777" w:rsidR="006C0F1A" w:rsidRDefault="006C0F1A" w:rsidP="006C0F1A">
      <w:r>
        <w:t xml:space="preserve">3.2 </w:t>
      </w:r>
      <w:r>
        <w:rPr>
          <w:rFonts w:hint="eastAsia"/>
        </w:rPr>
        <w:t>Оценка</w:t>
      </w:r>
      <w:r>
        <w:t xml:space="preserve"> </w:t>
      </w:r>
      <w:r>
        <w:rPr>
          <w:rFonts w:hint="eastAsia"/>
        </w:rPr>
        <w:t>влияния</w:t>
      </w:r>
      <w:r>
        <w:t xml:space="preserve"> </w:t>
      </w:r>
      <w:r>
        <w:rPr>
          <w:rFonts w:hint="eastAsia"/>
        </w:rPr>
        <w:t>места</w:t>
      </w:r>
      <w:r>
        <w:t xml:space="preserve"> </w:t>
      </w:r>
      <w:r>
        <w:rPr>
          <w:rFonts w:hint="eastAsia"/>
        </w:rPr>
        <w:t>повреждения</w:t>
      </w:r>
      <w:r>
        <w:t xml:space="preserve"> </w:t>
      </w:r>
      <w:r>
        <w:rPr>
          <w:rFonts w:hint="eastAsia"/>
        </w:rPr>
        <w:t>на</w:t>
      </w:r>
      <w:r>
        <w:t xml:space="preserve"> </w:t>
      </w:r>
      <w:r>
        <w:rPr>
          <w:rFonts w:hint="eastAsia"/>
        </w:rPr>
        <w:t>условия</w:t>
      </w:r>
      <w:r>
        <w:t xml:space="preserve"> </w:t>
      </w:r>
      <w:r>
        <w:rPr>
          <w:rFonts w:hint="eastAsia"/>
        </w:rPr>
        <w:t>нагрева</w:t>
      </w:r>
      <w:r>
        <w:t xml:space="preserve"> </w:t>
      </w:r>
      <w:r>
        <w:rPr>
          <w:rFonts w:hint="eastAsia"/>
        </w:rPr>
        <w:t>кабелей</w:t>
      </w:r>
      <w:r>
        <w:t xml:space="preserve"> </w:t>
      </w:r>
      <w:r>
        <w:rPr>
          <w:rFonts w:hint="eastAsia"/>
        </w:rPr>
        <w:t>до</w:t>
      </w:r>
      <w:r>
        <w:t xml:space="preserve"> 1000 </w:t>
      </w:r>
      <w:r>
        <w:rPr>
          <w:rFonts w:hint="eastAsia"/>
        </w:rPr>
        <w:t>В</w:t>
      </w:r>
    </w:p>
    <w:p w14:paraId="7EB41BE6" w14:textId="77777777" w:rsidR="006C0F1A" w:rsidRDefault="006C0F1A" w:rsidP="006C0F1A"/>
    <w:p w14:paraId="5E9F3705" w14:textId="77777777" w:rsidR="006C0F1A" w:rsidRDefault="006C0F1A" w:rsidP="006C0F1A">
      <w:r>
        <w:t xml:space="preserve">3.2.1 </w:t>
      </w:r>
      <w:r>
        <w:rPr>
          <w:rFonts w:hint="eastAsia"/>
        </w:rPr>
        <w:t>Определение</w:t>
      </w:r>
      <w:r>
        <w:t xml:space="preserve"> </w:t>
      </w:r>
      <w:r>
        <w:rPr>
          <w:rFonts w:hint="eastAsia"/>
        </w:rPr>
        <w:t>максимальной</w:t>
      </w:r>
      <w:r>
        <w:t xml:space="preserve"> </w:t>
      </w:r>
      <w:r>
        <w:rPr>
          <w:rFonts w:hint="eastAsia"/>
        </w:rPr>
        <w:t>протяженности</w:t>
      </w:r>
      <w:r>
        <w:t xml:space="preserve"> </w:t>
      </w:r>
      <w:r>
        <w:rPr>
          <w:rFonts w:hint="eastAsia"/>
        </w:rPr>
        <w:t>кабеля</w:t>
      </w:r>
      <w:r>
        <w:t xml:space="preserve"> </w:t>
      </w:r>
      <w:r>
        <w:rPr>
          <w:rFonts w:hint="eastAsia"/>
        </w:rPr>
        <w:t>по</w:t>
      </w:r>
      <w:r>
        <w:t xml:space="preserve"> </w:t>
      </w:r>
      <w:r>
        <w:rPr>
          <w:rFonts w:hint="eastAsia"/>
        </w:rPr>
        <w:t>уровню</w:t>
      </w:r>
      <w:r>
        <w:t xml:space="preserve"> </w:t>
      </w:r>
      <w:r>
        <w:rPr>
          <w:rFonts w:hint="eastAsia"/>
        </w:rPr>
        <w:t>отклонения</w:t>
      </w:r>
      <w:r>
        <w:t xml:space="preserve"> </w:t>
      </w:r>
      <w:r>
        <w:rPr>
          <w:rFonts w:hint="eastAsia"/>
        </w:rPr>
        <w:t>напряжения</w:t>
      </w:r>
    </w:p>
    <w:p w14:paraId="1D0EAD62" w14:textId="77777777" w:rsidR="006C0F1A" w:rsidRDefault="006C0F1A" w:rsidP="006C0F1A"/>
    <w:p w14:paraId="571E5806" w14:textId="77777777" w:rsidR="006C0F1A" w:rsidRDefault="006C0F1A" w:rsidP="006C0F1A">
      <w:r>
        <w:t xml:space="preserve">3.2.2 </w:t>
      </w:r>
      <w:r>
        <w:rPr>
          <w:rFonts w:hint="eastAsia"/>
        </w:rPr>
        <w:t>Оценка</w:t>
      </w:r>
      <w:r>
        <w:t xml:space="preserve"> </w:t>
      </w:r>
      <w:r>
        <w:rPr>
          <w:rFonts w:hint="eastAsia"/>
        </w:rPr>
        <w:t>нагрева</w:t>
      </w:r>
      <w:r>
        <w:t xml:space="preserve"> </w:t>
      </w:r>
      <w:r>
        <w:rPr>
          <w:rFonts w:hint="eastAsia"/>
        </w:rPr>
        <w:t>кабеля</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места</w:t>
      </w:r>
      <w:r>
        <w:t xml:space="preserve"> </w:t>
      </w:r>
      <w:r>
        <w:rPr>
          <w:rFonts w:hint="eastAsia"/>
        </w:rPr>
        <w:t>возникновения</w:t>
      </w:r>
      <w:r>
        <w:t xml:space="preserve"> </w:t>
      </w:r>
      <w:r>
        <w:rPr>
          <w:rFonts w:hint="eastAsia"/>
        </w:rPr>
        <w:t>повреждения</w:t>
      </w:r>
    </w:p>
    <w:p w14:paraId="4223CCB3" w14:textId="77777777" w:rsidR="006C0F1A" w:rsidRDefault="006C0F1A" w:rsidP="006C0F1A"/>
    <w:p w14:paraId="7270C5CB" w14:textId="77777777" w:rsidR="006C0F1A" w:rsidRDefault="006C0F1A" w:rsidP="006C0F1A">
      <w:r>
        <w:t xml:space="preserve">3.3 </w:t>
      </w:r>
      <w:r>
        <w:rPr>
          <w:rFonts w:hint="eastAsia"/>
        </w:rPr>
        <w:t>Разработка</w:t>
      </w:r>
      <w:r>
        <w:t xml:space="preserve"> </w:t>
      </w:r>
      <w:r>
        <w:rPr>
          <w:rFonts w:hint="eastAsia"/>
        </w:rPr>
        <w:t>методики</w:t>
      </w:r>
      <w:r>
        <w:t xml:space="preserve"> </w:t>
      </w:r>
      <w:r>
        <w:rPr>
          <w:rFonts w:hint="eastAsia"/>
        </w:rPr>
        <w:t>расчета</w:t>
      </w:r>
      <w:r>
        <w:t xml:space="preserve"> </w:t>
      </w:r>
      <w:r>
        <w:rPr>
          <w:rFonts w:hint="eastAsia"/>
        </w:rPr>
        <w:t>неадиабатического</w:t>
      </w:r>
      <w:r>
        <w:t xml:space="preserve"> </w:t>
      </w:r>
      <w:r>
        <w:rPr>
          <w:rFonts w:hint="eastAsia"/>
        </w:rPr>
        <w:t>нагрева</w:t>
      </w:r>
      <w:r>
        <w:t xml:space="preserve"> </w:t>
      </w:r>
      <w:r>
        <w:rPr>
          <w:rFonts w:hint="eastAsia"/>
        </w:rPr>
        <w:t>кабеля</w:t>
      </w:r>
    </w:p>
    <w:p w14:paraId="6B60E39F" w14:textId="77777777" w:rsidR="006C0F1A" w:rsidRDefault="006C0F1A" w:rsidP="006C0F1A"/>
    <w:p w14:paraId="7F0933BC" w14:textId="77777777" w:rsidR="006C0F1A" w:rsidRDefault="006C0F1A" w:rsidP="006C0F1A">
      <w:r>
        <w:t xml:space="preserve">3.3.1 </w:t>
      </w:r>
      <w:r>
        <w:rPr>
          <w:rFonts w:hint="eastAsia"/>
        </w:rPr>
        <w:t>Анализ</w:t>
      </w:r>
      <w:r>
        <w:t xml:space="preserve"> </w:t>
      </w:r>
      <w:r>
        <w:rPr>
          <w:rFonts w:hint="eastAsia"/>
        </w:rPr>
        <w:t>продольной</w:t>
      </w:r>
      <w:r>
        <w:t xml:space="preserve"> </w:t>
      </w:r>
      <w:r>
        <w:rPr>
          <w:rFonts w:hint="eastAsia"/>
        </w:rPr>
        <w:t>и</w:t>
      </w:r>
      <w:r>
        <w:t xml:space="preserve"> </w:t>
      </w:r>
      <w:r>
        <w:rPr>
          <w:rFonts w:hint="eastAsia"/>
        </w:rPr>
        <w:t>поперечной</w:t>
      </w:r>
      <w:r>
        <w:t xml:space="preserve"> </w:t>
      </w:r>
      <w:r>
        <w:rPr>
          <w:rFonts w:hint="eastAsia"/>
        </w:rPr>
        <w:t>теплопередачи</w:t>
      </w:r>
      <w:r>
        <w:t xml:space="preserve"> </w:t>
      </w:r>
      <w:r>
        <w:rPr>
          <w:rFonts w:hint="eastAsia"/>
        </w:rPr>
        <w:t>в</w:t>
      </w:r>
      <w:r>
        <w:t xml:space="preserve"> </w:t>
      </w:r>
      <w:r>
        <w:rPr>
          <w:rFonts w:hint="eastAsia"/>
        </w:rPr>
        <w:t>кабеле</w:t>
      </w:r>
      <w:r>
        <w:t xml:space="preserve"> </w:t>
      </w:r>
      <w:r>
        <w:rPr>
          <w:rFonts w:hint="eastAsia"/>
        </w:rPr>
        <w:t>при</w:t>
      </w:r>
      <w:r>
        <w:t xml:space="preserve"> </w:t>
      </w:r>
      <w:r>
        <w:rPr>
          <w:rFonts w:hint="eastAsia"/>
        </w:rPr>
        <w:t>КЗ</w:t>
      </w:r>
    </w:p>
    <w:p w14:paraId="1F129F92" w14:textId="77777777" w:rsidR="006C0F1A" w:rsidRDefault="006C0F1A" w:rsidP="006C0F1A"/>
    <w:p w14:paraId="288069A6" w14:textId="77777777" w:rsidR="006C0F1A" w:rsidRDefault="006C0F1A" w:rsidP="006C0F1A">
      <w:r>
        <w:t xml:space="preserve">3.3.2 </w:t>
      </w:r>
      <w:r>
        <w:rPr>
          <w:rFonts w:hint="eastAsia"/>
        </w:rPr>
        <w:t>Разработка</w:t>
      </w:r>
      <w:r>
        <w:t xml:space="preserve"> </w:t>
      </w:r>
      <w:r>
        <w:rPr>
          <w:rFonts w:hint="eastAsia"/>
        </w:rPr>
        <w:t>алгоритма</w:t>
      </w:r>
      <w:r>
        <w:t xml:space="preserve"> </w:t>
      </w:r>
      <w:r>
        <w:rPr>
          <w:rFonts w:hint="eastAsia"/>
        </w:rPr>
        <w:t>расчета</w:t>
      </w:r>
      <w:r>
        <w:t xml:space="preserve"> </w:t>
      </w:r>
      <w:r>
        <w:rPr>
          <w:rFonts w:hint="eastAsia"/>
        </w:rPr>
        <w:t>неадиабатического</w:t>
      </w:r>
      <w:r>
        <w:t xml:space="preserve"> </w:t>
      </w:r>
      <w:r>
        <w:rPr>
          <w:rFonts w:hint="eastAsia"/>
        </w:rPr>
        <w:t>нагрева</w:t>
      </w:r>
      <w:r>
        <w:t xml:space="preserve"> </w:t>
      </w:r>
      <w:r>
        <w:rPr>
          <w:rFonts w:hint="eastAsia"/>
        </w:rPr>
        <w:t>кабеля</w:t>
      </w:r>
    </w:p>
    <w:p w14:paraId="6161D554" w14:textId="77777777" w:rsidR="006C0F1A" w:rsidRDefault="006C0F1A" w:rsidP="006C0F1A"/>
    <w:p w14:paraId="0141D10F" w14:textId="77777777" w:rsidR="006C0F1A" w:rsidRDefault="006C0F1A" w:rsidP="006C0F1A">
      <w:r>
        <w:t xml:space="preserve">3.3.3 </w:t>
      </w:r>
      <w:r>
        <w:rPr>
          <w:rFonts w:hint="eastAsia"/>
        </w:rPr>
        <w:t>Апробация</w:t>
      </w:r>
      <w:r>
        <w:t xml:space="preserve"> </w:t>
      </w:r>
      <w:r>
        <w:rPr>
          <w:rFonts w:hint="eastAsia"/>
        </w:rPr>
        <w:t>предлагаемой</w:t>
      </w:r>
      <w:r>
        <w:t xml:space="preserve"> </w:t>
      </w:r>
      <w:r>
        <w:rPr>
          <w:rFonts w:hint="eastAsia"/>
        </w:rPr>
        <w:t>методики</w:t>
      </w:r>
      <w:r>
        <w:t xml:space="preserve"> </w:t>
      </w:r>
      <w:r>
        <w:rPr>
          <w:rFonts w:hint="eastAsia"/>
        </w:rPr>
        <w:t>расчета</w:t>
      </w:r>
      <w:r>
        <w:t xml:space="preserve"> </w:t>
      </w:r>
      <w:r>
        <w:rPr>
          <w:rFonts w:hint="eastAsia"/>
        </w:rPr>
        <w:t>электротеплового</w:t>
      </w:r>
      <w:r>
        <w:t xml:space="preserve"> </w:t>
      </w:r>
      <w:r>
        <w:rPr>
          <w:rFonts w:hint="eastAsia"/>
        </w:rPr>
        <w:t>процесса</w:t>
      </w:r>
    </w:p>
    <w:p w14:paraId="54FDE23F" w14:textId="77777777" w:rsidR="006C0F1A" w:rsidRDefault="006C0F1A" w:rsidP="006C0F1A"/>
    <w:p w14:paraId="2ADD74C3" w14:textId="77777777" w:rsidR="006C0F1A" w:rsidRDefault="006C0F1A" w:rsidP="006C0F1A">
      <w:r>
        <w:lastRenderedPageBreak/>
        <w:t xml:space="preserve">3.4 </w:t>
      </w:r>
      <w:r>
        <w:rPr>
          <w:rFonts w:hint="eastAsia"/>
        </w:rPr>
        <w:t>Выводы</w:t>
      </w:r>
      <w:r>
        <w:t xml:space="preserve"> </w:t>
      </w:r>
      <w:r>
        <w:rPr>
          <w:rFonts w:hint="eastAsia"/>
        </w:rPr>
        <w:t>к</w:t>
      </w:r>
      <w:r>
        <w:t xml:space="preserve"> </w:t>
      </w:r>
      <w:r>
        <w:rPr>
          <w:rFonts w:hint="eastAsia"/>
        </w:rPr>
        <w:t>разделу</w:t>
      </w:r>
    </w:p>
    <w:p w14:paraId="0CD53509" w14:textId="77777777" w:rsidR="006C0F1A" w:rsidRDefault="006C0F1A" w:rsidP="006C0F1A"/>
    <w:p w14:paraId="6A6045BA" w14:textId="77777777" w:rsidR="006C0F1A" w:rsidRDefault="006C0F1A" w:rsidP="006C0F1A">
      <w:r>
        <w:t xml:space="preserve">4 </w:t>
      </w:r>
      <w:r>
        <w:rPr>
          <w:rFonts w:hint="eastAsia"/>
        </w:rPr>
        <w:t>ОБЕСПЕЧЕНИЕ</w:t>
      </w:r>
      <w:r>
        <w:t xml:space="preserve"> </w:t>
      </w:r>
      <w:r>
        <w:rPr>
          <w:rFonts w:hint="eastAsia"/>
        </w:rPr>
        <w:t>ЧУВСТВИТЕЛЬНОСТИ</w:t>
      </w:r>
      <w:r>
        <w:t xml:space="preserve"> </w:t>
      </w:r>
      <w:r>
        <w:rPr>
          <w:rFonts w:hint="eastAsia"/>
        </w:rPr>
        <w:t>СРАБАТЫВАНИЯ</w:t>
      </w:r>
      <w:r>
        <w:t xml:space="preserve"> </w:t>
      </w:r>
      <w:r>
        <w:rPr>
          <w:rFonts w:hint="eastAsia"/>
        </w:rPr>
        <w:t>ЗАЩИТЫ</w:t>
      </w:r>
      <w:r>
        <w:t xml:space="preserve"> </w:t>
      </w:r>
      <w:r>
        <w:rPr>
          <w:rFonts w:hint="eastAsia"/>
        </w:rPr>
        <w:t>В</w:t>
      </w:r>
      <w:r>
        <w:t xml:space="preserve"> </w:t>
      </w:r>
      <w:r>
        <w:rPr>
          <w:rFonts w:hint="eastAsia"/>
        </w:rPr>
        <w:t>СЕТЯХ</w:t>
      </w:r>
      <w:r>
        <w:t xml:space="preserve"> </w:t>
      </w:r>
      <w:r>
        <w:rPr>
          <w:rFonts w:hint="eastAsia"/>
        </w:rPr>
        <w:t>НАПРЯЖЕНИЕМ</w:t>
      </w:r>
      <w:r>
        <w:t xml:space="preserve"> </w:t>
      </w:r>
      <w:r>
        <w:rPr>
          <w:rFonts w:hint="eastAsia"/>
        </w:rPr>
        <w:t>ДО</w:t>
      </w:r>
      <w:r>
        <w:t xml:space="preserve"> 1 </w:t>
      </w:r>
      <w:r>
        <w:rPr>
          <w:rFonts w:hint="eastAsia"/>
        </w:rPr>
        <w:t>КВ</w:t>
      </w:r>
    </w:p>
    <w:p w14:paraId="0A5FD7E6" w14:textId="77777777" w:rsidR="006C0F1A" w:rsidRDefault="006C0F1A" w:rsidP="006C0F1A"/>
    <w:p w14:paraId="19EA588A" w14:textId="77777777" w:rsidR="006C0F1A" w:rsidRDefault="006C0F1A" w:rsidP="006C0F1A">
      <w:r>
        <w:t xml:space="preserve">4.1 </w:t>
      </w:r>
      <w:r>
        <w:rPr>
          <w:rFonts w:hint="eastAsia"/>
        </w:rPr>
        <w:t>Определение</w:t>
      </w:r>
      <w:r>
        <w:t xml:space="preserve"> </w:t>
      </w:r>
      <w:r>
        <w:rPr>
          <w:rFonts w:hint="eastAsia"/>
        </w:rPr>
        <w:t>расчетного</w:t>
      </w:r>
      <w:r>
        <w:t xml:space="preserve"> </w:t>
      </w:r>
      <w:r>
        <w:rPr>
          <w:rFonts w:hint="eastAsia"/>
        </w:rPr>
        <w:t>вида</w:t>
      </w:r>
      <w:r>
        <w:t xml:space="preserve"> </w:t>
      </w:r>
      <w:r>
        <w:rPr>
          <w:rFonts w:hint="eastAsia"/>
        </w:rPr>
        <w:t>КЗ</w:t>
      </w:r>
      <w:r>
        <w:t xml:space="preserve"> </w:t>
      </w:r>
      <w:r>
        <w:rPr>
          <w:rFonts w:hint="eastAsia"/>
        </w:rPr>
        <w:t>при</w:t>
      </w:r>
      <w:r>
        <w:t xml:space="preserve"> </w:t>
      </w:r>
      <w:r>
        <w:rPr>
          <w:rFonts w:hint="eastAsia"/>
        </w:rPr>
        <w:t>обеспечении</w:t>
      </w:r>
      <w:r>
        <w:t xml:space="preserve"> </w:t>
      </w:r>
      <w:r>
        <w:rPr>
          <w:rFonts w:hint="eastAsia"/>
        </w:rPr>
        <w:t>чувствительности</w:t>
      </w:r>
      <w:r>
        <w:t xml:space="preserve"> </w:t>
      </w:r>
      <w:r>
        <w:rPr>
          <w:rFonts w:hint="eastAsia"/>
        </w:rPr>
        <w:t>защитных</w:t>
      </w:r>
      <w:r>
        <w:t xml:space="preserve"> </w:t>
      </w:r>
      <w:r>
        <w:rPr>
          <w:rFonts w:hint="eastAsia"/>
        </w:rPr>
        <w:t>аппаратов</w:t>
      </w:r>
      <w:r>
        <w:t xml:space="preserve"> </w:t>
      </w:r>
      <w:r>
        <w:rPr>
          <w:rFonts w:hint="eastAsia"/>
        </w:rPr>
        <w:t>в</w:t>
      </w:r>
      <w:r>
        <w:t xml:space="preserve"> </w:t>
      </w:r>
      <w:r>
        <w:rPr>
          <w:rFonts w:hint="eastAsia"/>
        </w:rPr>
        <w:t>сетях</w:t>
      </w:r>
      <w:r>
        <w:t xml:space="preserve"> </w:t>
      </w:r>
      <w:r>
        <w:rPr>
          <w:rFonts w:hint="eastAsia"/>
        </w:rPr>
        <w:t>до</w:t>
      </w:r>
      <w:r>
        <w:t xml:space="preserve"> 1000 </w:t>
      </w:r>
      <w:r>
        <w:rPr>
          <w:rFonts w:hint="eastAsia"/>
        </w:rPr>
        <w:t>В</w:t>
      </w:r>
    </w:p>
    <w:p w14:paraId="4E5372A2" w14:textId="77777777" w:rsidR="006C0F1A" w:rsidRDefault="006C0F1A" w:rsidP="006C0F1A"/>
    <w:p w14:paraId="72619C25" w14:textId="77777777" w:rsidR="006C0F1A" w:rsidRDefault="006C0F1A" w:rsidP="006C0F1A">
      <w:r>
        <w:t xml:space="preserve">4.1.1 </w:t>
      </w:r>
      <w:r>
        <w:rPr>
          <w:rFonts w:hint="eastAsia"/>
        </w:rPr>
        <w:t>Объект</w:t>
      </w:r>
      <w:r>
        <w:t xml:space="preserve"> </w:t>
      </w:r>
      <w:r>
        <w:rPr>
          <w:rFonts w:hint="eastAsia"/>
        </w:rPr>
        <w:t>исследования</w:t>
      </w:r>
    </w:p>
    <w:p w14:paraId="25B03BD7" w14:textId="77777777" w:rsidR="006C0F1A" w:rsidRDefault="006C0F1A" w:rsidP="006C0F1A"/>
    <w:p w14:paraId="74F47F71" w14:textId="77777777" w:rsidR="006C0F1A" w:rsidRDefault="006C0F1A" w:rsidP="006C0F1A">
      <w:r>
        <w:t xml:space="preserve">4.1.2 </w:t>
      </w:r>
      <w:r>
        <w:rPr>
          <w:rFonts w:hint="eastAsia"/>
        </w:rPr>
        <w:t>Анализ</w:t>
      </w:r>
      <w:r>
        <w:t xml:space="preserve"> </w:t>
      </w:r>
      <w:r>
        <w:rPr>
          <w:rFonts w:hint="eastAsia"/>
        </w:rPr>
        <w:t>результатов</w:t>
      </w:r>
      <w:r>
        <w:t xml:space="preserve"> </w:t>
      </w:r>
      <w:r>
        <w:rPr>
          <w:rFonts w:hint="eastAsia"/>
        </w:rPr>
        <w:t>расчета</w:t>
      </w:r>
    </w:p>
    <w:p w14:paraId="62CA182C" w14:textId="77777777" w:rsidR="006C0F1A" w:rsidRDefault="006C0F1A" w:rsidP="006C0F1A"/>
    <w:p w14:paraId="7E0E2F37" w14:textId="77777777" w:rsidR="006C0F1A" w:rsidRDefault="006C0F1A" w:rsidP="006C0F1A">
      <w:r>
        <w:t xml:space="preserve">4.1.3 </w:t>
      </w:r>
      <w:r>
        <w:rPr>
          <w:rFonts w:hint="eastAsia"/>
        </w:rPr>
        <w:t>Выводы</w:t>
      </w:r>
      <w:r>
        <w:t xml:space="preserve"> </w:t>
      </w:r>
      <w:r>
        <w:rPr>
          <w:rFonts w:hint="eastAsia"/>
        </w:rPr>
        <w:t>по</w:t>
      </w:r>
      <w:r>
        <w:t xml:space="preserve"> </w:t>
      </w:r>
      <w:r>
        <w:rPr>
          <w:rFonts w:hint="eastAsia"/>
        </w:rPr>
        <w:t>выбору</w:t>
      </w:r>
      <w:r>
        <w:t xml:space="preserve"> </w:t>
      </w:r>
      <w:r>
        <w:rPr>
          <w:rFonts w:hint="eastAsia"/>
        </w:rPr>
        <w:t>расчетных</w:t>
      </w:r>
      <w:r>
        <w:t xml:space="preserve"> </w:t>
      </w:r>
      <w:r>
        <w:rPr>
          <w:rFonts w:hint="eastAsia"/>
        </w:rPr>
        <w:t>условий</w:t>
      </w:r>
      <w:r>
        <w:t xml:space="preserve"> </w:t>
      </w:r>
      <w:r>
        <w:rPr>
          <w:rFonts w:hint="eastAsia"/>
        </w:rPr>
        <w:t>для</w:t>
      </w:r>
      <w:r>
        <w:t xml:space="preserve"> </w:t>
      </w:r>
      <w:r>
        <w:rPr>
          <w:rFonts w:hint="eastAsia"/>
        </w:rPr>
        <w:t>определения</w:t>
      </w:r>
      <w:r>
        <w:t xml:space="preserve"> </w:t>
      </w:r>
      <w:r>
        <w:rPr>
          <w:rFonts w:hint="eastAsia"/>
        </w:rPr>
        <w:t>чувствительности</w:t>
      </w:r>
      <w:r>
        <w:t xml:space="preserve"> </w:t>
      </w:r>
      <w:r>
        <w:rPr>
          <w:rFonts w:hint="eastAsia"/>
        </w:rPr>
        <w:t>защиты</w:t>
      </w:r>
    </w:p>
    <w:p w14:paraId="01364C04" w14:textId="77777777" w:rsidR="006C0F1A" w:rsidRDefault="006C0F1A" w:rsidP="006C0F1A"/>
    <w:p w14:paraId="1B0EF2D2" w14:textId="77777777" w:rsidR="006C0F1A" w:rsidRDefault="006C0F1A" w:rsidP="006C0F1A">
      <w:r>
        <w:t xml:space="preserve">4.2 </w:t>
      </w:r>
      <w:r>
        <w:rPr>
          <w:rFonts w:hint="eastAsia"/>
        </w:rPr>
        <w:t>Анализ</w:t>
      </w:r>
      <w:r>
        <w:t xml:space="preserve"> </w:t>
      </w:r>
      <w:r>
        <w:rPr>
          <w:rFonts w:hint="eastAsia"/>
        </w:rPr>
        <w:t>эффективности</w:t>
      </w:r>
      <w:r>
        <w:t xml:space="preserve"> </w:t>
      </w:r>
      <w:r>
        <w:rPr>
          <w:rFonts w:hint="eastAsia"/>
        </w:rPr>
        <w:t>секционирования</w:t>
      </w:r>
      <w:r>
        <w:t xml:space="preserve"> </w:t>
      </w:r>
      <w:r>
        <w:rPr>
          <w:rFonts w:hint="eastAsia"/>
        </w:rPr>
        <w:t>распределительного</w:t>
      </w:r>
      <w:r>
        <w:t xml:space="preserve"> </w:t>
      </w:r>
      <w:r>
        <w:rPr>
          <w:rFonts w:hint="eastAsia"/>
        </w:rPr>
        <w:t>щита</w:t>
      </w:r>
      <w:r>
        <w:t xml:space="preserve"> </w:t>
      </w:r>
      <w:r>
        <w:rPr>
          <w:rFonts w:hint="eastAsia"/>
        </w:rPr>
        <w:t>при</w:t>
      </w:r>
      <w:r>
        <w:t xml:space="preserve"> </w:t>
      </w:r>
      <w:r>
        <w:rPr>
          <w:rFonts w:hint="eastAsia"/>
        </w:rPr>
        <w:t>решении</w:t>
      </w:r>
      <w:r>
        <w:t xml:space="preserve"> </w:t>
      </w:r>
      <w:r>
        <w:rPr>
          <w:rFonts w:hint="eastAsia"/>
        </w:rPr>
        <w:t>проблемы</w:t>
      </w:r>
      <w:r>
        <w:t xml:space="preserve"> </w:t>
      </w:r>
      <w:r>
        <w:rPr>
          <w:rFonts w:hint="eastAsia"/>
        </w:rPr>
        <w:t>дальнего</w:t>
      </w:r>
      <w:r>
        <w:t xml:space="preserve"> </w:t>
      </w:r>
      <w:r>
        <w:rPr>
          <w:rFonts w:hint="eastAsia"/>
        </w:rPr>
        <w:t>резервирования</w:t>
      </w:r>
      <w:r>
        <w:t xml:space="preserve"> </w:t>
      </w:r>
      <w:r>
        <w:rPr>
          <w:rFonts w:hint="eastAsia"/>
        </w:rPr>
        <w:t>в</w:t>
      </w:r>
      <w:r>
        <w:t xml:space="preserve"> </w:t>
      </w:r>
      <w:r>
        <w:rPr>
          <w:rFonts w:hint="eastAsia"/>
        </w:rPr>
        <w:t>сетях</w:t>
      </w:r>
      <w:r>
        <w:t xml:space="preserve"> </w:t>
      </w:r>
      <w:r>
        <w:rPr>
          <w:rFonts w:hint="eastAsia"/>
        </w:rPr>
        <w:t>до</w:t>
      </w:r>
      <w:r>
        <w:t xml:space="preserve"> 1 </w:t>
      </w:r>
      <w:r>
        <w:rPr>
          <w:rFonts w:hint="eastAsia"/>
        </w:rPr>
        <w:t>кВ</w:t>
      </w:r>
    </w:p>
    <w:p w14:paraId="27863311" w14:textId="77777777" w:rsidR="006C0F1A" w:rsidRDefault="006C0F1A" w:rsidP="006C0F1A"/>
    <w:p w14:paraId="6261CACF" w14:textId="77777777" w:rsidR="006C0F1A" w:rsidRDefault="006C0F1A" w:rsidP="006C0F1A">
      <w:r>
        <w:t xml:space="preserve">4.2.1 </w:t>
      </w:r>
      <w:r>
        <w:rPr>
          <w:rFonts w:hint="eastAsia"/>
        </w:rPr>
        <w:t>Общая</w:t>
      </w:r>
      <w:r>
        <w:t xml:space="preserve"> </w:t>
      </w:r>
      <w:r>
        <w:rPr>
          <w:rFonts w:hint="eastAsia"/>
        </w:rPr>
        <w:t>оценка</w:t>
      </w:r>
      <w:r>
        <w:t xml:space="preserve"> </w:t>
      </w:r>
      <w:r>
        <w:rPr>
          <w:rFonts w:hint="eastAsia"/>
        </w:rPr>
        <w:t>эффективности</w:t>
      </w:r>
      <w:r>
        <w:t xml:space="preserve"> </w:t>
      </w:r>
      <w:r>
        <w:rPr>
          <w:rFonts w:hint="eastAsia"/>
        </w:rPr>
        <w:t>секционирования</w:t>
      </w:r>
      <w:r>
        <w:t xml:space="preserve"> </w:t>
      </w:r>
      <w:r>
        <w:rPr>
          <w:rFonts w:hint="eastAsia"/>
        </w:rPr>
        <w:t>распределительного</w:t>
      </w:r>
      <w:r>
        <w:t xml:space="preserve"> </w:t>
      </w:r>
      <w:r>
        <w:rPr>
          <w:rFonts w:hint="eastAsia"/>
        </w:rPr>
        <w:t>щита</w:t>
      </w:r>
    </w:p>
    <w:p w14:paraId="5CAE4F29" w14:textId="77777777" w:rsidR="006C0F1A" w:rsidRDefault="006C0F1A" w:rsidP="006C0F1A"/>
    <w:p w14:paraId="261FC5E4" w14:textId="77777777" w:rsidR="006C0F1A" w:rsidRDefault="006C0F1A" w:rsidP="006C0F1A">
      <w:r>
        <w:t xml:space="preserve">4.2.2 </w:t>
      </w:r>
      <w:r>
        <w:rPr>
          <w:rFonts w:hint="eastAsia"/>
        </w:rPr>
        <w:t>Проверка</w:t>
      </w:r>
      <w:r>
        <w:t xml:space="preserve"> </w:t>
      </w:r>
      <w:r>
        <w:rPr>
          <w:rFonts w:hint="eastAsia"/>
        </w:rPr>
        <w:t>невозгораемости</w:t>
      </w:r>
      <w:r>
        <w:t xml:space="preserve"> </w:t>
      </w:r>
      <w:r>
        <w:rPr>
          <w:rFonts w:hint="eastAsia"/>
        </w:rPr>
        <w:t>кабелей</w:t>
      </w:r>
      <w:r>
        <w:t xml:space="preserve"> </w:t>
      </w:r>
      <w:r>
        <w:rPr>
          <w:rFonts w:hint="eastAsia"/>
        </w:rPr>
        <w:t>при</w:t>
      </w:r>
      <w:r>
        <w:t xml:space="preserve"> </w:t>
      </w:r>
      <w:r>
        <w:rPr>
          <w:rFonts w:hint="eastAsia"/>
        </w:rPr>
        <w:t>наличии</w:t>
      </w:r>
      <w:r>
        <w:t xml:space="preserve"> </w:t>
      </w:r>
      <w:r>
        <w:rPr>
          <w:rFonts w:hint="eastAsia"/>
        </w:rPr>
        <w:t>секционирования</w:t>
      </w:r>
    </w:p>
    <w:p w14:paraId="2BF7882E" w14:textId="77777777" w:rsidR="006C0F1A" w:rsidRDefault="006C0F1A" w:rsidP="006C0F1A"/>
    <w:p w14:paraId="52302A12" w14:textId="77777777" w:rsidR="006C0F1A" w:rsidRDefault="006C0F1A" w:rsidP="006C0F1A">
      <w:r>
        <w:t xml:space="preserve">4.2.3 </w:t>
      </w:r>
      <w:r>
        <w:rPr>
          <w:rFonts w:hint="eastAsia"/>
        </w:rPr>
        <w:t>Оценка</w:t>
      </w:r>
      <w:r>
        <w:t xml:space="preserve"> </w:t>
      </w:r>
      <w:r>
        <w:rPr>
          <w:rFonts w:hint="eastAsia"/>
        </w:rPr>
        <w:t>эффективности</w:t>
      </w:r>
      <w:r>
        <w:t xml:space="preserve"> </w:t>
      </w:r>
      <w:r>
        <w:rPr>
          <w:rFonts w:hint="eastAsia"/>
        </w:rPr>
        <w:t>секционирования</w:t>
      </w:r>
      <w:r>
        <w:t xml:space="preserve"> </w:t>
      </w:r>
      <w:r>
        <w:rPr>
          <w:rFonts w:hint="eastAsia"/>
        </w:rPr>
        <w:t>для</w:t>
      </w:r>
      <w:r>
        <w:t xml:space="preserve"> </w:t>
      </w:r>
      <w:r>
        <w:rPr>
          <w:rFonts w:hint="eastAsia"/>
        </w:rPr>
        <w:t>обеспечения</w:t>
      </w:r>
      <w:r>
        <w:t xml:space="preserve"> </w:t>
      </w:r>
      <w:r>
        <w:rPr>
          <w:rFonts w:hint="eastAsia"/>
        </w:rPr>
        <w:t>условий</w:t>
      </w:r>
      <w:r>
        <w:t xml:space="preserve"> </w:t>
      </w:r>
      <w:r>
        <w:rPr>
          <w:rFonts w:hint="eastAsia"/>
        </w:rPr>
        <w:t>дальнего</w:t>
      </w:r>
      <w:r>
        <w:t xml:space="preserve"> </w:t>
      </w:r>
      <w:r>
        <w:rPr>
          <w:rFonts w:hint="eastAsia"/>
        </w:rPr>
        <w:t>резервирования</w:t>
      </w:r>
    </w:p>
    <w:p w14:paraId="1CCADAD2" w14:textId="77777777" w:rsidR="006C0F1A" w:rsidRDefault="006C0F1A" w:rsidP="006C0F1A"/>
    <w:p w14:paraId="2D395B72" w14:textId="77777777" w:rsidR="006C0F1A" w:rsidRDefault="006C0F1A" w:rsidP="006C0F1A">
      <w:r>
        <w:t xml:space="preserve">4.3 </w:t>
      </w:r>
      <w:r>
        <w:rPr>
          <w:rFonts w:hint="eastAsia"/>
        </w:rPr>
        <w:t>Анализ</w:t>
      </w:r>
      <w:r>
        <w:t xml:space="preserve"> </w:t>
      </w:r>
      <w:r>
        <w:rPr>
          <w:rFonts w:hint="eastAsia"/>
        </w:rPr>
        <w:t>эффективности</w:t>
      </w:r>
      <w:r>
        <w:t xml:space="preserve"> </w:t>
      </w:r>
      <w:r>
        <w:rPr>
          <w:rFonts w:hint="eastAsia"/>
        </w:rPr>
        <w:t>сооружения</w:t>
      </w:r>
      <w:r>
        <w:t xml:space="preserve"> </w:t>
      </w:r>
      <w:r>
        <w:rPr>
          <w:rFonts w:hint="eastAsia"/>
        </w:rPr>
        <w:t>вторичных</w:t>
      </w:r>
      <w:r>
        <w:t xml:space="preserve"> </w:t>
      </w:r>
      <w:r>
        <w:rPr>
          <w:rFonts w:hint="eastAsia"/>
        </w:rPr>
        <w:t>сборок</w:t>
      </w:r>
      <w:r>
        <w:t xml:space="preserve"> </w:t>
      </w:r>
      <w:r>
        <w:rPr>
          <w:rFonts w:hint="eastAsia"/>
        </w:rPr>
        <w:t>при</w:t>
      </w:r>
      <w:r>
        <w:t xml:space="preserve"> </w:t>
      </w:r>
      <w:r>
        <w:rPr>
          <w:rFonts w:hint="eastAsia"/>
        </w:rPr>
        <w:t>решении</w:t>
      </w:r>
      <w:r>
        <w:t xml:space="preserve"> </w:t>
      </w:r>
      <w:r>
        <w:rPr>
          <w:rFonts w:hint="eastAsia"/>
        </w:rPr>
        <w:t>проблемы</w:t>
      </w:r>
      <w:r>
        <w:t xml:space="preserve"> </w:t>
      </w:r>
      <w:r>
        <w:rPr>
          <w:rFonts w:hint="eastAsia"/>
        </w:rPr>
        <w:t>дальнего</w:t>
      </w:r>
      <w:r>
        <w:t xml:space="preserve"> </w:t>
      </w:r>
      <w:r>
        <w:rPr>
          <w:rFonts w:hint="eastAsia"/>
        </w:rPr>
        <w:t>резервирования</w:t>
      </w:r>
      <w:r>
        <w:t xml:space="preserve"> </w:t>
      </w:r>
      <w:r>
        <w:rPr>
          <w:rFonts w:hint="eastAsia"/>
        </w:rPr>
        <w:t>защит</w:t>
      </w:r>
      <w:r>
        <w:t xml:space="preserve"> </w:t>
      </w:r>
      <w:r>
        <w:rPr>
          <w:rFonts w:hint="eastAsia"/>
        </w:rPr>
        <w:t>сетей</w:t>
      </w:r>
      <w:r>
        <w:t xml:space="preserve"> </w:t>
      </w:r>
      <w:r>
        <w:rPr>
          <w:rFonts w:hint="eastAsia"/>
        </w:rPr>
        <w:t>до</w:t>
      </w:r>
      <w:r>
        <w:t xml:space="preserve"> 1 </w:t>
      </w:r>
      <w:r>
        <w:rPr>
          <w:rFonts w:hint="eastAsia"/>
        </w:rPr>
        <w:t>кВ</w:t>
      </w:r>
    </w:p>
    <w:p w14:paraId="0C75DDE3" w14:textId="77777777" w:rsidR="006C0F1A" w:rsidRDefault="006C0F1A" w:rsidP="006C0F1A"/>
    <w:p w14:paraId="20CE0D28" w14:textId="77777777" w:rsidR="006C0F1A" w:rsidRDefault="006C0F1A" w:rsidP="006C0F1A">
      <w:r>
        <w:t xml:space="preserve">4.3.1 </w:t>
      </w:r>
      <w:r>
        <w:rPr>
          <w:rFonts w:hint="eastAsia"/>
        </w:rPr>
        <w:t>Оценка</w:t>
      </w:r>
      <w:r>
        <w:t xml:space="preserve"> </w:t>
      </w:r>
      <w:r>
        <w:rPr>
          <w:rFonts w:hint="eastAsia"/>
        </w:rPr>
        <w:t>эффективности</w:t>
      </w:r>
      <w:r>
        <w:t xml:space="preserve"> </w:t>
      </w:r>
      <w:r>
        <w:rPr>
          <w:rFonts w:hint="eastAsia"/>
        </w:rPr>
        <w:t>сооружения</w:t>
      </w:r>
      <w:r>
        <w:t xml:space="preserve"> </w:t>
      </w:r>
      <w:r>
        <w:rPr>
          <w:rFonts w:hint="eastAsia"/>
        </w:rPr>
        <w:t>добавочных</w:t>
      </w:r>
      <w:r>
        <w:t xml:space="preserve"> </w:t>
      </w:r>
      <w:r>
        <w:rPr>
          <w:rFonts w:hint="eastAsia"/>
        </w:rPr>
        <w:t>вторичных</w:t>
      </w:r>
      <w:r>
        <w:t xml:space="preserve"> </w:t>
      </w:r>
      <w:r>
        <w:rPr>
          <w:rFonts w:hint="eastAsia"/>
        </w:rPr>
        <w:t>щитов</w:t>
      </w:r>
    </w:p>
    <w:p w14:paraId="1BDB7A25" w14:textId="77777777" w:rsidR="006C0F1A" w:rsidRDefault="006C0F1A" w:rsidP="006C0F1A"/>
    <w:p w14:paraId="4DE9A346" w14:textId="77777777" w:rsidR="006C0F1A" w:rsidRDefault="006C0F1A" w:rsidP="006C0F1A">
      <w:r>
        <w:t xml:space="preserve">4.3.2 </w:t>
      </w:r>
      <w:r>
        <w:rPr>
          <w:rFonts w:hint="eastAsia"/>
        </w:rPr>
        <w:t>Анализ</w:t>
      </w:r>
      <w:r>
        <w:t xml:space="preserve"> </w:t>
      </w:r>
      <w:r>
        <w:rPr>
          <w:rFonts w:hint="eastAsia"/>
        </w:rPr>
        <w:t>необходимости</w:t>
      </w:r>
      <w:r>
        <w:t xml:space="preserve"> </w:t>
      </w:r>
      <w:r>
        <w:rPr>
          <w:rFonts w:hint="eastAsia"/>
        </w:rPr>
        <w:t>установки</w:t>
      </w:r>
      <w:r>
        <w:t xml:space="preserve"> </w:t>
      </w:r>
      <w:r>
        <w:rPr>
          <w:rFonts w:hint="eastAsia"/>
        </w:rPr>
        <w:t>второго</w:t>
      </w:r>
      <w:r>
        <w:t xml:space="preserve"> </w:t>
      </w:r>
      <w:r>
        <w:rPr>
          <w:rFonts w:hint="eastAsia"/>
        </w:rPr>
        <w:t>выключателя</w:t>
      </w:r>
      <w:r>
        <w:t xml:space="preserve"> </w:t>
      </w:r>
      <w:r>
        <w:rPr>
          <w:rFonts w:hint="eastAsia"/>
        </w:rPr>
        <w:t>на</w:t>
      </w:r>
      <w:r>
        <w:t xml:space="preserve"> </w:t>
      </w:r>
      <w:r>
        <w:rPr>
          <w:rFonts w:hint="eastAsia"/>
        </w:rPr>
        <w:t>кабеле</w:t>
      </w:r>
      <w:r>
        <w:t xml:space="preserve">, </w:t>
      </w:r>
      <w:r>
        <w:rPr>
          <w:rFonts w:hint="eastAsia"/>
        </w:rPr>
        <w:t>ведущему</w:t>
      </w:r>
      <w:r>
        <w:t xml:space="preserve"> </w:t>
      </w:r>
      <w:r>
        <w:rPr>
          <w:rFonts w:hint="eastAsia"/>
        </w:rPr>
        <w:t>к</w:t>
      </w:r>
      <w:r>
        <w:t xml:space="preserve"> </w:t>
      </w:r>
      <w:r>
        <w:rPr>
          <w:rFonts w:hint="eastAsia"/>
        </w:rPr>
        <w:t>вторичному</w:t>
      </w:r>
      <w:r>
        <w:t xml:space="preserve"> </w:t>
      </w:r>
      <w:r>
        <w:rPr>
          <w:rFonts w:hint="eastAsia"/>
        </w:rPr>
        <w:t>щиту</w:t>
      </w:r>
    </w:p>
    <w:p w14:paraId="1729995C" w14:textId="77777777" w:rsidR="006C0F1A" w:rsidRDefault="006C0F1A" w:rsidP="006C0F1A"/>
    <w:p w14:paraId="31ED2B99" w14:textId="77777777" w:rsidR="006C0F1A" w:rsidRDefault="006C0F1A" w:rsidP="006C0F1A">
      <w:r>
        <w:t xml:space="preserve">4.4 </w:t>
      </w:r>
      <w:r>
        <w:rPr>
          <w:rFonts w:hint="eastAsia"/>
        </w:rPr>
        <w:t>Выводы</w:t>
      </w:r>
      <w:r>
        <w:t xml:space="preserve"> </w:t>
      </w:r>
      <w:r>
        <w:rPr>
          <w:rFonts w:hint="eastAsia"/>
        </w:rPr>
        <w:t>к</w:t>
      </w:r>
      <w:r>
        <w:t xml:space="preserve"> </w:t>
      </w:r>
      <w:r>
        <w:rPr>
          <w:rFonts w:hint="eastAsia"/>
        </w:rPr>
        <w:t>разделу</w:t>
      </w:r>
    </w:p>
    <w:p w14:paraId="72AE69DD" w14:textId="77777777" w:rsidR="006C0F1A" w:rsidRDefault="006C0F1A" w:rsidP="006C0F1A"/>
    <w:p w14:paraId="282048F6" w14:textId="77777777" w:rsidR="006C0F1A" w:rsidRDefault="006C0F1A" w:rsidP="006C0F1A">
      <w:r>
        <w:t xml:space="preserve">5 </w:t>
      </w:r>
      <w:r>
        <w:rPr>
          <w:rFonts w:hint="eastAsia"/>
        </w:rPr>
        <w:t>СОЗДАНИЕ</w:t>
      </w:r>
      <w:r>
        <w:t xml:space="preserve"> </w:t>
      </w:r>
      <w:r>
        <w:rPr>
          <w:rFonts w:hint="eastAsia"/>
        </w:rPr>
        <w:t>ПРОГРАММНОГО</w:t>
      </w:r>
      <w:r>
        <w:t xml:space="preserve"> </w:t>
      </w:r>
      <w:r>
        <w:rPr>
          <w:rFonts w:hint="eastAsia"/>
        </w:rPr>
        <w:t>КОМПЛЕКСА</w:t>
      </w:r>
      <w:r>
        <w:t xml:space="preserve"> </w:t>
      </w:r>
      <w:r>
        <w:rPr>
          <w:rFonts w:hint="eastAsia"/>
        </w:rPr>
        <w:t>ДЛЯ</w:t>
      </w:r>
      <w:r>
        <w:t xml:space="preserve"> </w:t>
      </w:r>
      <w:r>
        <w:rPr>
          <w:rFonts w:hint="eastAsia"/>
        </w:rPr>
        <w:t>РАСЧЕТА</w:t>
      </w:r>
      <w:r>
        <w:t xml:space="preserve"> </w:t>
      </w:r>
      <w:r>
        <w:rPr>
          <w:rFonts w:hint="eastAsia"/>
        </w:rPr>
        <w:t>ТОКОВ</w:t>
      </w:r>
      <w:r>
        <w:t xml:space="preserve"> </w:t>
      </w:r>
      <w:r>
        <w:rPr>
          <w:rFonts w:hint="eastAsia"/>
        </w:rPr>
        <w:t>КОРОТКОГО</w:t>
      </w:r>
      <w:r>
        <w:t xml:space="preserve"> </w:t>
      </w:r>
      <w:r>
        <w:rPr>
          <w:rFonts w:hint="eastAsia"/>
        </w:rPr>
        <w:t>ЗАМЫКАНИЯ</w:t>
      </w:r>
      <w:r>
        <w:t xml:space="preserve"> </w:t>
      </w:r>
      <w:r>
        <w:rPr>
          <w:rFonts w:hint="eastAsia"/>
        </w:rPr>
        <w:t>И</w:t>
      </w:r>
      <w:r>
        <w:t xml:space="preserve"> </w:t>
      </w:r>
      <w:r>
        <w:rPr>
          <w:rFonts w:hint="eastAsia"/>
        </w:rPr>
        <w:t>ТЕМПЕРАТУР</w:t>
      </w:r>
      <w:r>
        <w:t xml:space="preserve"> </w:t>
      </w:r>
      <w:r>
        <w:rPr>
          <w:rFonts w:hint="eastAsia"/>
        </w:rPr>
        <w:t>НАГРЕВА</w:t>
      </w:r>
      <w:r>
        <w:t xml:space="preserve"> </w:t>
      </w:r>
      <w:r>
        <w:rPr>
          <w:rFonts w:hint="eastAsia"/>
        </w:rPr>
        <w:t>КАБЕЛЕЙ</w:t>
      </w:r>
      <w:r>
        <w:t xml:space="preserve"> </w:t>
      </w:r>
      <w:r>
        <w:rPr>
          <w:rFonts w:hint="eastAsia"/>
        </w:rPr>
        <w:t>В</w:t>
      </w:r>
      <w:r>
        <w:t xml:space="preserve"> </w:t>
      </w:r>
      <w:r>
        <w:rPr>
          <w:rFonts w:hint="eastAsia"/>
        </w:rPr>
        <w:t>СЕТЯХ</w:t>
      </w:r>
      <w:r>
        <w:t xml:space="preserve"> </w:t>
      </w:r>
      <w:r>
        <w:rPr>
          <w:rFonts w:hint="eastAsia"/>
        </w:rPr>
        <w:t>ДО</w:t>
      </w:r>
      <w:r>
        <w:t xml:space="preserve"> 1 </w:t>
      </w:r>
      <w:r>
        <w:rPr>
          <w:rFonts w:hint="eastAsia"/>
        </w:rPr>
        <w:t>КВ</w:t>
      </w:r>
    </w:p>
    <w:p w14:paraId="799BBAA3" w14:textId="77777777" w:rsidR="006C0F1A" w:rsidRDefault="006C0F1A" w:rsidP="006C0F1A"/>
    <w:p w14:paraId="66540509" w14:textId="77777777" w:rsidR="006C0F1A" w:rsidRDefault="006C0F1A" w:rsidP="006C0F1A">
      <w:r>
        <w:t xml:space="preserve">5.1 </w:t>
      </w:r>
      <w:r>
        <w:rPr>
          <w:rFonts w:hint="eastAsia"/>
        </w:rPr>
        <w:t>Общая</w:t>
      </w:r>
      <w:r>
        <w:t xml:space="preserve"> </w:t>
      </w:r>
      <w:r>
        <w:rPr>
          <w:rFonts w:hint="eastAsia"/>
        </w:rPr>
        <w:t>характеристика</w:t>
      </w:r>
      <w:r>
        <w:t xml:space="preserve"> </w:t>
      </w:r>
      <w:r>
        <w:rPr>
          <w:rFonts w:hint="eastAsia"/>
        </w:rPr>
        <w:t>программного</w:t>
      </w:r>
      <w:r>
        <w:t xml:space="preserve"> </w:t>
      </w:r>
      <w:r>
        <w:rPr>
          <w:rFonts w:hint="eastAsia"/>
        </w:rPr>
        <w:t>комплекса</w:t>
      </w:r>
    </w:p>
    <w:p w14:paraId="405213FE" w14:textId="77777777" w:rsidR="006C0F1A" w:rsidRDefault="006C0F1A" w:rsidP="006C0F1A"/>
    <w:p w14:paraId="27D5DC6E" w14:textId="77777777" w:rsidR="006C0F1A" w:rsidRDefault="006C0F1A" w:rsidP="006C0F1A">
      <w:r>
        <w:t xml:space="preserve">5.2 </w:t>
      </w:r>
      <w:r>
        <w:rPr>
          <w:rFonts w:hint="eastAsia"/>
        </w:rPr>
        <w:t>Описание</w:t>
      </w:r>
      <w:r>
        <w:t xml:space="preserve"> </w:t>
      </w:r>
      <w:r>
        <w:rPr>
          <w:rFonts w:hint="eastAsia"/>
        </w:rPr>
        <w:t>методик</w:t>
      </w:r>
      <w:r>
        <w:t xml:space="preserve">, </w:t>
      </w:r>
      <w:r>
        <w:rPr>
          <w:rFonts w:hint="eastAsia"/>
        </w:rPr>
        <w:t>заложенных</w:t>
      </w:r>
      <w:r>
        <w:t xml:space="preserve"> </w:t>
      </w:r>
      <w:r>
        <w:rPr>
          <w:rFonts w:hint="eastAsia"/>
        </w:rPr>
        <w:t>в</w:t>
      </w:r>
      <w:r>
        <w:t xml:space="preserve"> </w:t>
      </w:r>
      <w:r>
        <w:rPr>
          <w:rFonts w:hint="eastAsia"/>
        </w:rPr>
        <w:t>программу</w:t>
      </w:r>
    </w:p>
    <w:p w14:paraId="527623AE" w14:textId="77777777" w:rsidR="006C0F1A" w:rsidRDefault="006C0F1A" w:rsidP="006C0F1A"/>
    <w:p w14:paraId="19439B23" w14:textId="77777777" w:rsidR="006C0F1A" w:rsidRDefault="006C0F1A" w:rsidP="006C0F1A">
      <w:r>
        <w:t xml:space="preserve">5.2.1 </w:t>
      </w:r>
      <w:r>
        <w:rPr>
          <w:rFonts w:hint="eastAsia"/>
        </w:rPr>
        <w:t>Выбор</w:t>
      </w:r>
      <w:r>
        <w:t xml:space="preserve"> </w:t>
      </w:r>
      <w:r>
        <w:rPr>
          <w:rFonts w:hint="eastAsia"/>
        </w:rPr>
        <w:t>методики</w:t>
      </w:r>
      <w:r>
        <w:t xml:space="preserve"> </w:t>
      </w:r>
      <w:r>
        <w:rPr>
          <w:rFonts w:hint="eastAsia"/>
        </w:rPr>
        <w:t>расчета</w:t>
      </w:r>
      <w:r>
        <w:t xml:space="preserve"> </w:t>
      </w:r>
      <w:r>
        <w:rPr>
          <w:rFonts w:hint="eastAsia"/>
        </w:rPr>
        <w:t>токов</w:t>
      </w:r>
      <w:r>
        <w:t xml:space="preserve"> </w:t>
      </w:r>
      <w:r>
        <w:rPr>
          <w:rFonts w:hint="eastAsia"/>
        </w:rPr>
        <w:t>КЗ</w:t>
      </w:r>
    </w:p>
    <w:p w14:paraId="51A347C9" w14:textId="77777777" w:rsidR="006C0F1A" w:rsidRDefault="006C0F1A" w:rsidP="006C0F1A"/>
    <w:p w14:paraId="0005BB19" w14:textId="77777777" w:rsidR="006C0F1A" w:rsidRDefault="006C0F1A" w:rsidP="006C0F1A">
      <w:r>
        <w:t xml:space="preserve">5.2.2 </w:t>
      </w:r>
      <w:r>
        <w:rPr>
          <w:rFonts w:hint="eastAsia"/>
        </w:rPr>
        <w:t>Описание</w:t>
      </w:r>
      <w:r>
        <w:t xml:space="preserve"> </w:t>
      </w:r>
      <w:r>
        <w:rPr>
          <w:rFonts w:hint="eastAsia"/>
        </w:rPr>
        <w:t>методик</w:t>
      </w:r>
      <w:r>
        <w:t xml:space="preserve"> </w:t>
      </w:r>
      <w:r>
        <w:rPr>
          <w:rFonts w:hint="eastAsia"/>
        </w:rPr>
        <w:t>расчета</w:t>
      </w:r>
      <w:r>
        <w:t xml:space="preserve"> </w:t>
      </w:r>
      <w:r>
        <w:rPr>
          <w:rFonts w:hint="eastAsia"/>
        </w:rPr>
        <w:t>температур</w:t>
      </w:r>
      <w:r>
        <w:t xml:space="preserve"> </w:t>
      </w:r>
      <w:r>
        <w:rPr>
          <w:rFonts w:hint="eastAsia"/>
        </w:rPr>
        <w:t>нагрева</w:t>
      </w:r>
      <w:r>
        <w:t xml:space="preserve"> </w:t>
      </w:r>
      <w:r>
        <w:rPr>
          <w:rFonts w:hint="eastAsia"/>
        </w:rPr>
        <w:t>кабелей</w:t>
      </w:r>
    </w:p>
    <w:p w14:paraId="76E74FB9" w14:textId="77777777" w:rsidR="006C0F1A" w:rsidRDefault="006C0F1A" w:rsidP="006C0F1A"/>
    <w:p w14:paraId="22EA5B67" w14:textId="77777777" w:rsidR="006C0F1A" w:rsidRDefault="006C0F1A" w:rsidP="006C0F1A">
      <w:r>
        <w:t xml:space="preserve">5.3 </w:t>
      </w:r>
      <w:r>
        <w:rPr>
          <w:rFonts w:hint="eastAsia"/>
        </w:rPr>
        <w:t>Интерфейс</w:t>
      </w:r>
      <w:r>
        <w:t xml:space="preserve"> </w:t>
      </w:r>
      <w:r>
        <w:rPr>
          <w:rFonts w:hint="eastAsia"/>
        </w:rPr>
        <w:t>программного</w:t>
      </w:r>
      <w:r>
        <w:t xml:space="preserve"> </w:t>
      </w:r>
      <w:r>
        <w:rPr>
          <w:rFonts w:hint="eastAsia"/>
        </w:rPr>
        <w:t>комплекса</w:t>
      </w:r>
    </w:p>
    <w:p w14:paraId="13C1551D" w14:textId="77777777" w:rsidR="006C0F1A" w:rsidRDefault="006C0F1A" w:rsidP="006C0F1A"/>
    <w:p w14:paraId="7AEAF314" w14:textId="77777777" w:rsidR="006C0F1A" w:rsidRDefault="006C0F1A" w:rsidP="006C0F1A">
      <w:r>
        <w:t xml:space="preserve">5.3.1 </w:t>
      </w:r>
      <w:r>
        <w:rPr>
          <w:rFonts w:hint="eastAsia"/>
        </w:rPr>
        <w:t>Задание</w:t>
      </w:r>
      <w:r>
        <w:t xml:space="preserve"> </w:t>
      </w:r>
      <w:r>
        <w:rPr>
          <w:rFonts w:hint="eastAsia"/>
        </w:rPr>
        <w:t>исходных</w:t>
      </w:r>
      <w:r>
        <w:t xml:space="preserve"> </w:t>
      </w:r>
      <w:r>
        <w:rPr>
          <w:rFonts w:hint="eastAsia"/>
        </w:rPr>
        <w:t>данных</w:t>
      </w:r>
    </w:p>
    <w:p w14:paraId="227C334A" w14:textId="77777777" w:rsidR="006C0F1A" w:rsidRDefault="006C0F1A" w:rsidP="006C0F1A"/>
    <w:p w14:paraId="11C85C73" w14:textId="77777777" w:rsidR="006C0F1A" w:rsidRDefault="006C0F1A" w:rsidP="006C0F1A">
      <w:r>
        <w:t xml:space="preserve">5.3.2 </w:t>
      </w:r>
      <w:r>
        <w:rPr>
          <w:rFonts w:hint="eastAsia"/>
        </w:rPr>
        <w:t>Хранение</w:t>
      </w:r>
      <w:r>
        <w:t xml:space="preserve"> </w:t>
      </w:r>
      <w:r>
        <w:rPr>
          <w:rFonts w:hint="eastAsia"/>
        </w:rPr>
        <w:t>данных</w:t>
      </w:r>
    </w:p>
    <w:p w14:paraId="4E8F74F4" w14:textId="77777777" w:rsidR="006C0F1A" w:rsidRDefault="006C0F1A" w:rsidP="006C0F1A"/>
    <w:p w14:paraId="708691EC" w14:textId="77777777" w:rsidR="006C0F1A" w:rsidRDefault="006C0F1A" w:rsidP="006C0F1A">
      <w:r>
        <w:t xml:space="preserve">5.3.3 </w:t>
      </w:r>
      <w:r>
        <w:rPr>
          <w:rFonts w:hint="eastAsia"/>
        </w:rPr>
        <w:t>Вывод</w:t>
      </w:r>
      <w:r>
        <w:t xml:space="preserve"> </w:t>
      </w:r>
      <w:r>
        <w:rPr>
          <w:rFonts w:hint="eastAsia"/>
        </w:rPr>
        <w:t>расчетных</w:t>
      </w:r>
      <w:r>
        <w:t xml:space="preserve"> </w:t>
      </w:r>
      <w:r>
        <w:rPr>
          <w:rFonts w:hint="eastAsia"/>
        </w:rPr>
        <w:t>данных</w:t>
      </w:r>
    </w:p>
    <w:p w14:paraId="75991067" w14:textId="77777777" w:rsidR="006C0F1A" w:rsidRDefault="006C0F1A" w:rsidP="006C0F1A"/>
    <w:p w14:paraId="0C17416C" w14:textId="77777777" w:rsidR="006C0F1A" w:rsidRDefault="006C0F1A" w:rsidP="006C0F1A">
      <w:r>
        <w:t xml:space="preserve">5.4 </w:t>
      </w:r>
      <w:r>
        <w:rPr>
          <w:rFonts w:hint="eastAsia"/>
        </w:rPr>
        <w:t>Выводы</w:t>
      </w:r>
      <w:r>
        <w:t xml:space="preserve"> </w:t>
      </w:r>
      <w:r>
        <w:rPr>
          <w:rFonts w:hint="eastAsia"/>
        </w:rPr>
        <w:t>к</w:t>
      </w:r>
      <w:r>
        <w:t xml:space="preserve"> </w:t>
      </w:r>
      <w:r>
        <w:rPr>
          <w:rFonts w:hint="eastAsia"/>
        </w:rPr>
        <w:t>разделу</w:t>
      </w:r>
    </w:p>
    <w:p w14:paraId="73358567" w14:textId="77777777" w:rsidR="006C0F1A" w:rsidRDefault="006C0F1A" w:rsidP="006C0F1A"/>
    <w:p w14:paraId="674BB0F5" w14:textId="77777777" w:rsidR="006C0F1A" w:rsidRDefault="006C0F1A" w:rsidP="006C0F1A">
      <w:r>
        <w:rPr>
          <w:rFonts w:hint="eastAsia"/>
        </w:rPr>
        <w:t>ЗАКЛЮЧЕНИЕ</w:t>
      </w:r>
    </w:p>
    <w:p w14:paraId="5DD0A09C" w14:textId="77777777" w:rsidR="006C0F1A" w:rsidRDefault="006C0F1A" w:rsidP="006C0F1A"/>
    <w:p w14:paraId="27AE794F" w14:textId="77777777" w:rsidR="006C0F1A" w:rsidRDefault="006C0F1A" w:rsidP="006C0F1A">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6B70901B" w14:textId="77777777" w:rsidR="006C0F1A" w:rsidRDefault="006C0F1A" w:rsidP="006C0F1A"/>
    <w:p w14:paraId="585555CA" w14:textId="77777777" w:rsidR="006C0F1A" w:rsidRDefault="006C0F1A" w:rsidP="006C0F1A">
      <w:r>
        <w:rPr>
          <w:rFonts w:hint="eastAsia"/>
        </w:rPr>
        <w:t>СПИСОК</w:t>
      </w:r>
      <w:r>
        <w:t xml:space="preserve"> </w:t>
      </w:r>
      <w:r>
        <w:rPr>
          <w:rFonts w:hint="eastAsia"/>
        </w:rPr>
        <w:t>ЛИТЕРАТУРЫ</w:t>
      </w:r>
    </w:p>
    <w:p w14:paraId="5CC91B7F" w14:textId="77777777" w:rsidR="006C0F1A" w:rsidRDefault="006C0F1A" w:rsidP="006C0F1A"/>
    <w:p w14:paraId="2A30AD4E" w14:textId="77777777" w:rsidR="006C0F1A" w:rsidRDefault="006C0F1A" w:rsidP="006C0F1A">
      <w:r>
        <w:rPr>
          <w:rFonts w:hint="eastAsia"/>
        </w:rPr>
        <w:t>ПРИЛОЖЕНИЕ</w:t>
      </w:r>
      <w:r>
        <w:t xml:space="preserve"> </w:t>
      </w:r>
      <w:r>
        <w:rPr>
          <w:rFonts w:hint="eastAsia"/>
        </w:rPr>
        <w:t>А</w:t>
      </w:r>
      <w:r>
        <w:t xml:space="preserve">. </w:t>
      </w:r>
      <w:r>
        <w:rPr>
          <w:rFonts w:hint="eastAsia"/>
        </w:rPr>
        <w:t>Акт</w:t>
      </w:r>
      <w:r>
        <w:t xml:space="preserve"> </w:t>
      </w:r>
      <w:r>
        <w:rPr>
          <w:rFonts w:hint="eastAsia"/>
        </w:rPr>
        <w:t>внедрения</w:t>
      </w:r>
      <w:r>
        <w:t xml:space="preserve"> </w:t>
      </w:r>
      <w:r>
        <w:rPr>
          <w:rFonts w:hint="eastAsia"/>
        </w:rPr>
        <w:t>результатов</w:t>
      </w:r>
      <w:r>
        <w:t xml:space="preserve"> </w:t>
      </w:r>
      <w:r>
        <w:rPr>
          <w:rFonts w:hint="eastAsia"/>
        </w:rPr>
        <w:t>диссертационной</w:t>
      </w:r>
    </w:p>
    <w:p w14:paraId="28755ED5" w14:textId="77777777" w:rsidR="006C0F1A" w:rsidRDefault="006C0F1A" w:rsidP="006C0F1A"/>
    <w:p w14:paraId="39C3CE85" w14:textId="77777777" w:rsidR="006C0F1A" w:rsidRDefault="006C0F1A" w:rsidP="006C0F1A">
      <w:r>
        <w:rPr>
          <w:rFonts w:hint="eastAsia"/>
        </w:rPr>
        <w:t>работы</w:t>
      </w:r>
    </w:p>
    <w:p w14:paraId="27D6A68D" w14:textId="77777777" w:rsidR="006C0F1A" w:rsidRDefault="006C0F1A" w:rsidP="006C0F1A"/>
    <w:p w14:paraId="70C027B7" w14:textId="77777777" w:rsidR="006C0F1A" w:rsidRDefault="006C0F1A" w:rsidP="006C0F1A">
      <w:r>
        <w:rPr>
          <w:rFonts w:hint="eastAsia"/>
        </w:rPr>
        <w:t>ПРИЛОЖЕНИЕ</w:t>
      </w:r>
      <w:r>
        <w:t xml:space="preserve"> </w:t>
      </w:r>
      <w:r>
        <w:rPr>
          <w:rFonts w:hint="eastAsia"/>
        </w:rPr>
        <w:t>Б</w:t>
      </w:r>
      <w:r>
        <w:t xml:space="preserve">. </w:t>
      </w:r>
      <w:r>
        <w:rPr>
          <w:rFonts w:hint="eastAsia"/>
        </w:rPr>
        <w:t>Акт</w:t>
      </w:r>
      <w:r>
        <w:t xml:space="preserve"> </w:t>
      </w:r>
      <w:r>
        <w:rPr>
          <w:rFonts w:hint="eastAsia"/>
        </w:rPr>
        <w:t>внедрения</w:t>
      </w:r>
      <w:r>
        <w:t xml:space="preserve"> </w:t>
      </w:r>
      <w:r>
        <w:rPr>
          <w:rFonts w:hint="eastAsia"/>
        </w:rPr>
        <w:t>результатов</w:t>
      </w:r>
      <w:r>
        <w:t xml:space="preserve"> </w:t>
      </w:r>
      <w:r>
        <w:rPr>
          <w:rFonts w:hint="eastAsia"/>
        </w:rPr>
        <w:t>диссертационной</w:t>
      </w:r>
    </w:p>
    <w:p w14:paraId="16C0960A" w14:textId="77777777" w:rsidR="006C0F1A" w:rsidRDefault="006C0F1A" w:rsidP="006C0F1A"/>
    <w:p w14:paraId="7548A92A" w14:textId="77777777" w:rsidR="006C0F1A" w:rsidRDefault="006C0F1A" w:rsidP="006C0F1A">
      <w:r>
        <w:rPr>
          <w:rFonts w:hint="eastAsia"/>
        </w:rPr>
        <w:t>работы</w:t>
      </w:r>
    </w:p>
    <w:p w14:paraId="7F8E9E8C" w14:textId="77777777" w:rsidR="006C0F1A" w:rsidRDefault="006C0F1A" w:rsidP="006C0F1A"/>
    <w:p w14:paraId="1D656F73" w14:textId="77777777" w:rsidR="006C0F1A" w:rsidRDefault="006C0F1A" w:rsidP="006C0F1A">
      <w:r>
        <w:rPr>
          <w:rFonts w:hint="eastAsia"/>
        </w:rPr>
        <w:t>ПРИЛОЖЕНИЕ</w:t>
      </w:r>
      <w:r>
        <w:t xml:space="preserve"> </w:t>
      </w:r>
      <w:r>
        <w:rPr>
          <w:rFonts w:hint="eastAsia"/>
        </w:rPr>
        <w:t>В</w:t>
      </w:r>
      <w:r>
        <w:t xml:space="preserve">. </w:t>
      </w:r>
      <w:r>
        <w:rPr>
          <w:rFonts w:hint="eastAsia"/>
        </w:rPr>
        <w:t>Свидетельство</w:t>
      </w:r>
      <w:r>
        <w:t xml:space="preserve"> </w:t>
      </w:r>
      <w:r>
        <w:rPr>
          <w:rFonts w:hint="eastAsia"/>
        </w:rPr>
        <w:t>о</w:t>
      </w:r>
      <w:r>
        <w:t xml:space="preserve"> </w:t>
      </w:r>
      <w:r>
        <w:rPr>
          <w:rFonts w:hint="eastAsia"/>
        </w:rPr>
        <w:t>государственной</w:t>
      </w:r>
      <w:r>
        <w:t xml:space="preserve"> </w:t>
      </w:r>
      <w:r>
        <w:rPr>
          <w:rFonts w:hint="eastAsia"/>
        </w:rPr>
        <w:t>регистрации</w:t>
      </w:r>
    </w:p>
    <w:p w14:paraId="57715BBA" w14:textId="77777777" w:rsidR="006C0F1A" w:rsidRDefault="006C0F1A" w:rsidP="006C0F1A"/>
    <w:p w14:paraId="32D8DD51" w14:textId="77777777" w:rsidR="006C0F1A" w:rsidRDefault="006C0F1A" w:rsidP="006C0F1A">
      <w:r>
        <w:rPr>
          <w:rFonts w:hint="eastAsia"/>
        </w:rPr>
        <w:t>программы</w:t>
      </w:r>
    </w:p>
    <w:p w14:paraId="44AF31BC" w14:textId="77777777" w:rsidR="006C0F1A" w:rsidRDefault="006C0F1A" w:rsidP="006C0F1A"/>
    <w:p w14:paraId="38B86EE3" w14:textId="1013D3D0" w:rsidR="006C0F1A" w:rsidRPr="006C0F1A" w:rsidRDefault="006C0F1A" w:rsidP="006C0F1A">
      <w:r>
        <w:rPr>
          <w:rFonts w:hint="eastAsia"/>
        </w:rPr>
        <w:t>ПРИЛОЖЕНИЕ</w:t>
      </w:r>
      <w:r>
        <w:t xml:space="preserve"> </w:t>
      </w:r>
      <w:r>
        <w:rPr>
          <w:rFonts w:hint="eastAsia"/>
        </w:rPr>
        <w:t>Г</w:t>
      </w:r>
      <w:r>
        <w:t xml:space="preserve">. </w:t>
      </w:r>
      <w:r>
        <w:rPr>
          <w:rFonts w:hint="eastAsia"/>
        </w:rPr>
        <w:t>Фрагменты</w:t>
      </w:r>
      <w:r>
        <w:t xml:space="preserve"> </w:t>
      </w:r>
      <w:r>
        <w:rPr>
          <w:rFonts w:hint="eastAsia"/>
        </w:rPr>
        <w:t>исходного</w:t>
      </w:r>
      <w:r>
        <w:t xml:space="preserve"> </w:t>
      </w:r>
      <w:r>
        <w:rPr>
          <w:rFonts w:hint="eastAsia"/>
        </w:rPr>
        <w:t>кода</w:t>
      </w:r>
      <w:r>
        <w:t xml:space="preserve"> </w:t>
      </w:r>
      <w:r>
        <w:rPr>
          <w:rFonts w:hint="eastAsia"/>
        </w:rPr>
        <w:t>программы</w:t>
      </w:r>
      <w:r>
        <w:t xml:space="preserve"> </w:t>
      </w:r>
      <w:r>
        <w:rPr>
          <w:rFonts w:hint="eastAsia"/>
        </w:rPr>
        <w:t>«</w:t>
      </w:r>
      <w:r>
        <w:rPr>
          <w:rFonts w:hint="eastAsia"/>
        </w:rPr>
        <w:t>Программа</w:t>
      </w:r>
      <w:r>
        <w:t xml:space="preserve"> </w:t>
      </w:r>
      <w:r>
        <w:rPr>
          <w:rFonts w:hint="eastAsia"/>
        </w:rPr>
        <w:t>для</w:t>
      </w:r>
      <w:r>
        <w:t xml:space="preserve"> </w:t>
      </w:r>
      <w:r>
        <w:rPr>
          <w:rFonts w:hint="eastAsia"/>
        </w:rPr>
        <w:t>расчета</w:t>
      </w:r>
      <w:r>
        <w:t xml:space="preserve"> </w:t>
      </w:r>
      <w:r>
        <w:rPr>
          <w:rFonts w:hint="eastAsia"/>
        </w:rPr>
        <w:t>температур</w:t>
      </w:r>
      <w:r>
        <w:t xml:space="preserve"> </w:t>
      </w:r>
      <w:r>
        <w:rPr>
          <w:rFonts w:hint="eastAsia"/>
        </w:rPr>
        <w:t>нагрева</w:t>
      </w:r>
      <w:r>
        <w:t xml:space="preserve"> </w:t>
      </w:r>
      <w:r>
        <w:rPr>
          <w:rFonts w:hint="eastAsia"/>
        </w:rPr>
        <w:t>кабелей</w:t>
      </w:r>
      <w:r>
        <w:t xml:space="preserve"> </w:t>
      </w:r>
      <w:r>
        <w:rPr>
          <w:rFonts w:hint="eastAsia"/>
        </w:rPr>
        <w:t>в</w:t>
      </w:r>
      <w:r>
        <w:t xml:space="preserve"> </w:t>
      </w:r>
      <w:r>
        <w:rPr>
          <w:rFonts w:hint="eastAsia"/>
        </w:rPr>
        <w:t>сетях</w:t>
      </w:r>
      <w:r>
        <w:t xml:space="preserve"> </w:t>
      </w:r>
      <w:r>
        <w:rPr>
          <w:rFonts w:hint="eastAsia"/>
        </w:rPr>
        <w:t>напряжением</w:t>
      </w:r>
      <w:r>
        <w:t xml:space="preserve"> </w:t>
      </w:r>
      <w:r>
        <w:rPr>
          <w:rFonts w:hint="eastAsia"/>
        </w:rPr>
        <w:t>до</w:t>
      </w:r>
      <w:r>
        <w:t xml:space="preserve"> 1 </w:t>
      </w:r>
      <w:r>
        <w:rPr>
          <w:rFonts w:hint="eastAsia"/>
        </w:rPr>
        <w:t>кВ</w:t>
      </w:r>
      <w:r>
        <w:rPr>
          <w:rFonts w:hint="eastAsia"/>
        </w:rPr>
        <w:t>»</w:t>
      </w:r>
    </w:p>
    <w:sectPr w:rsidR="006C0F1A" w:rsidRPr="006C0F1A" w:rsidSect="003D5D6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1BC34" w14:textId="77777777" w:rsidR="003D5D6F" w:rsidRDefault="003D5D6F">
      <w:pPr>
        <w:spacing w:after="0" w:line="240" w:lineRule="auto"/>
      </w:pPr>
      <w:r>
        <w:separator/>
      </w:r>
    </w:p>
  </w:endnote>
  <w:endnote w:type="continuationSeparator" w:id="0">
    <w:p w14:paraId="2B70D3D2" w14:textId="77777777" w:rsidR="003D5D6F" w:rsidRDefault="003D5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EB2AF" w14:textId="77777777" w:rsidR="003D5D6F" w:rsidRDefault="003D5D6F"/>
    <w:p w14:paraId="248999D3" w14:textId="77777777" w:rsidR="003D5D6F" w:rsidRDefault="003D5D6F"/>
    <w:p w14:paraId="4DDEFA9C" w14:textId="77777777" w:rsidR="003D5D6F" w:rsidRDefault="003D5D6F"/>
    <w:p w14:paraId="7E410D08" w14:textId="77777777" w:rsidR="003D5D6F" w:rsidRDefault="003D5D6F"/>
    <w:p w14:paraId="209DEE5C" w14:textId="77777777" w:rsidR="003D5D6F" w:rsidRDefault="003D5D6F"/>
    <w:p w14:paraId="65CDFC09" w14:textId="77777777" w:rsidR="003D5D6F" w:rsidRDefault="003D5D6F"/>
    <w:p w14:paraId="2A4AE373" w14:textId="77777777" w:rsidR="003D5D6F" w:rsidRDefault="003D5D6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07F0FC" wp14:editId="6CB4A7E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DA7B1" w14:textId="77777777" w:rsidR="003D5D6F" w:rsidRDefault="003D5D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07F0F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FCDA7B1" w14:textId="77777777" w:rsidR="003D5D6F" w:rsidRDefault="003D5D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048820" w14:textId="77777777" w:rsidR="003D5D6F" w:rsidRDefault="003D5D6F"/>
    <w:p w14:paraId="46E6E2D4" w14:textId="77777777" w:rsidR="003D5D6F" w:rsidRDefault="003D5D6F"/>
    <w:p w14:paraId="2298C97E" w14:textId="77777777" w:rsidR="003D5D6F" w:rsidRDefault="003D5D6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9AE14C" wp14:editId="75C2156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69200" w14:textId="77777777" w:rsidR="003D5D6F" w:rsidRDefault="003D5D6F"/>
                          <w:p w14:paraId="650BDF0B" w14:textId="77777777" w:rsidR="003D5D6F" w:rsidRDefault="003D5D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9AE14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6B69200" w14:textId="77777777" w:rsidR="003D5D6F" w:rsidRDefault="003D5D6F"/>
                    <w:p w14:paraId="650BDF0B" w14:textId="77777777" w:rsidR="003D5D6F" w:rsidRDefault="003D5D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769E85" w14:textId="77777777" w:rsidR="003D5D6F" w:rsidRDefault="003D5D6F"/>
    <w:p w14:paraId="13AC338E" w14:textId="77777777" w:rsidR="003D5D6F" w:rsidRDefault="003D5D6F">
      <w:pPr>
        <w:rPr>
          <w:sz w:val="2"/>
          <w:szCs w:val="2"/>
        </w:rPr>
      </w:pPr>
    </w:p>
    <w:p w14:paraId="50427CE4" w14:textId="77777777" w:rsidR="003D5D6F" w:rsidRDefault="003D5D6F"/>
    <w:p w14:paraId="21BE1A69" w14:textId="77777777" w:rsidR="003D5D6F" w:rsidRDefault="003D5D6F">
      <w:pPr>
        <w:spacing w:after="0" w:line="240" w:lineRule="auto"/>
      </w:pPr>
    </w:p>
  </w:footnote>
  <w:footnote w:type="continuationSeparator" w:id="0">
    <w:p w14:paraId="2EDB00F5" w14:textId="77777777" w:rsidR="003D5D6F" w:rsidRDefault="003D5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D6F"/>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29072</TotalTime>
  <Pages>6</Pages>
  <Words>658</Words>
  <Characters>3756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3796</cp:revision>
  <cp:lastPrinted>2009-02-06T05:36:00Z</cp:lastPrinted>
  <dcterms:created xsi:type="dcterms:W3CDTF">2024-01-07T13:43:00Z</dcterms:created>
  <dcterms:modified xsi:type="dcterms:W3CDTF">2024-02-23T12:18:00Z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