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C149" w14:textId="77777777" w:rsidR="009C0277" w:rsidRDefault="009C0277" w:rsidP="009C0277">
      <w:pPr>
        <w:pStyle w:val="afffffffffffffffffffffffffff5"/>
        <w:rPr>
          <w:rFonts w:ascii="Verdana" w:hAnsi="Verdana"/>
          <w:color w:val="000000"/>
          <w:sz w:val="21"/>
          <w:szCs w:val="21"/>
        </w:rPr>
      </w:pPr>
      <w:r>
        <w:rPr>
          <w:rFonts w:ascii="Helvetica" w:hAnsi="Helvetica" w:cs="Helvetica"/>
          <w:b/>
          <w:bCs w:val="0"/>
          <w:color w:val="222222"/>
          <w:sz w:val="21"/>
          <w:szCs w:val="21"/>
        </w:rPr>
        <w:t>Персикова, Ирина Анатольевна.</w:t>
      </w:r>
    </w:p>
    <w:p w14:paraId="389DCD49" w14:textId="77777777" w:rsidR="009C0277" w:rsidRDefault="009C0277" w:rsidP="009C0277">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Структура и сверхтонкие взаимодействия в фазах высокого давления системы Dy(Fe1-x Mn x )2 с водородом и дейтерием : диссертация ... кандидата физико-математических наук : 01.04.07. - Москва, 1999. - 138 с.</w:t>
      </w:r>
    </w:p>
    <w:p w14:paraId="18D9331A" w14:textId="77777777" w:rsidR="009C0277" w:rsidRDefault="009C0277" w:rsidP="009C027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Персикова, Ирина Анатольевна</w:t>
      </w:r>
    </w:p>
    <w:p w14:paraId="5F8A2E28"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31999D5"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82F7066"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F7C1BC"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Глава.1. Литературный обзор</w:t>
      </w:r>
    </w:p>
    <w:p w14:paraId="31D02A7B"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Атомно-крис,фаллическая структура фаз Лавеса</w:t>
      </w:r>
    </w:p>
    <w:p w14:paraId="19FA7ACA"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магнитной структуры и магнитные свойства</w:t>
      </w:r>
    </w:p>
    <w:p w14:paraId="39456383"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интерметаллидов R(Mn,Fe)2</w:t>
      </w:r>
    </w:p>
    <w:p w14:paraId="3607610C"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Структурные и магнитные фазовые переходы в редкоземельных фазах</w:t>
      </w:r>
    </w:p>
    <w:p w14:paraId="5422D5A3"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Лавеса</w:t>
      </w:r>
    </w:p>
    <w:p w14:paraId="576AA49B"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Фазы высокого давления в редкоземельных интерметаллидах</w:t>
      </w:r>
    </w:p>
    <w:p w14:paraId="3139B8B5"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Водород и дейтерий в редкоземельных фазах Лавеса</w:t>
      </w:r>
    </w:p>
    <w:p w14:paraId="0E6FCEE6"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Постановка задачи</w:t>
      </w:r>
    </w:p>
    <w:p w14:paraId="72610A8B"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эксперимента</w:t>
      </w:r>
    </w:p>
    <w:p w14:paraId="0FDE7128"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Рентгеноструктурный анализ</w:t>
      </w:r>
    </w:p>
    <w:p w14:paraId="63A7CC58"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мессбауэровской спектроскопии</w:t>
      </w:r>
    </w:p>
    <w:p w14:paraId="37572A61"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Синтез сплавов системы Dy(Fe!_xMnx)2 при нормальном и высоких</w:t>
      </w:r>
    </w:p>
    <w:p w14:paraId="26019FFC"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давлениях</w:t>
      </w:r>
    </w:p>
    <w:p w14:paraId="27634ABC"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Гидрирование и дейтерирование редкоземельных интерметаллидов</w:t>
      </w:r>
    </w:p>
    <w:p w14:paraId="2736CD04"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Экспериментальные результаты и их обсуждение</w:t>
      </w:r>
    </w:p>
    <w:p w14:paraId="7C63C733"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Кристаллическая структура и сверхтонкие взаимодействия в сплавах</w:t>
      </w:r>
    </w:p>
    <w:p w14:paraId="1ADDEAF0"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w:t>
      </w:r>
    </w:p>
    <w:p w14:paraId="4E8AB2F5"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квазибинарной системы Dy(Fei_xMnx)2</w:t>
      </w:r>
    </w:p>
    <w:p w14:paraId="3A003C91"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Фазы высокого давления в сплавах квазибинарной системы Dy(Fei.</w:t>
      </w:r>
    </w:p>
    <w:p w14:paraId="36205F2B"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хМпх)2 и сверхтонкие взаимодействия в них</w:t>
      </w:r>
    </w:p>
    <w:p w14:paraId="12EFBBF5"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Поглощение водорода и дейтерия сплавами квазибинарной системы</w:t>
      </w:r>
    </w:p>
    <w:p w14:paraId="120A567C"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Dy(Fe,.xMnx)2</w:t>
      </w:r>
    </w:p>
    <w:p w14:paraId="31A49A88"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Мессбауэровские исследования дейтеридов квазибинарной системы Dy(Fe,.xMnx)2</w:t>
      </w:r>
    </w:p>
    <w:p w14:paraId="12C911D3"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Поглощение водорода и дейтерия соединением Dy(Fe0.05 Мп0.95)2,</w:t>
      </w:r>
    </w:p>
    <w:p w14:paraId="46BD8AE4"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находящимся в разных структурных модификациях С14иС15</w:t>
      </w:r>
    </w:p>
    <w:p w14:paraId="7086325A"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И ВЫВОДЫ</w:t>
      </w:r>
    </w:p>
    <w:p w14:paraId="6746AB9E"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1D32AF3B"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3C793450" w14:textId="77777777" w:rsidR="009C0277" w:rsidRDefault="009C0277" w:rsidP="009C02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071EBB05" w14:textId="32D8A506" w:rsidR="00E67B85" w:rsidRPr="009C0277" w:rsidRDefault="00E67B85" w:rsidP="009C0277"/>
    <w:sectPr w:rsidR="00E67B85" w:rsidRPr="009C02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345C" w14:textId="77777777" w:rsidR="00BD12D6" w:rsidRDefault="00BD12D6">
      <w:pPr>
        <w:spacing w:after="0" w:line="240" w:lineRule="auto"/>
      </w:pPr>
      <w:r>
        <w:separator/>
      </w:r>
    </w:p>
  </w:endnote>
  <w:endnote w:type="continuationSeparator" w:id="0">
    <w:p w14:paraId="2D48FDE3" w14:textId="77777777" w:rsidR="00BD12D6" w:rsidRDefault="00BD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5097" w14:textId="77777777" w:rsidR="00BD12D6" w:rsidRDefault="00BD12D6"/>
    <w:p w14:paraId="66338958" w14:textId="77777777" w:rsidR="00BD12D6" w:rsidRDefault="00BD12D6"/>
    <w:p w14:paraId="6228E2A9" w14:textId="77777777" w:rsidR="00BD12D6" w:rsidRDefault="00BD12D6"/>
    <w:p w14:paraId="558C6A99" w14:textId="77777777" w:rsidR="00BD12D6" w:rsidRDefault="00BD12D6"/>
    <w:p w14:paraId="06E25D6E" w14:textId="77777777" w:rsidR="00BD12D6" w:rsidRDefault="00BD12D6"/>
    <w:p w14:paraId="35270361" w14:textId="77777777" w:rsidR="00BD12D6" w:rsidRDefault="00BD12D6"/>
    <w:p w14:paraId="34B95F7B" w14:textId="77777777" w:rsidR="00BD12D6" w:rsidRDefault="00BD12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2C0C6" wp14:editId="153A43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3419" w14:textId="77777777" w:rsidR="00BD12D6" w:rsidRDefault="00BD12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2C0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7E3419" w14:textId="77777777" w:rsidR="00BD12D6" w:rsidRDefault="00BD12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90B0D9" w14:textId="77777777" w:rsidR="00BD12D6" w:rsidRDefault="00BD12D6"/>
    <w:p w14:paraId="37DD5364" w14:textId="77777777" w:rsidR="00BD12D6" w:rsidRDefault="00BD12D6"/>
    <w:p w14:paraId="40D50602" w14:textId="77777777" w:rsidR="00BD12D6" w:rsidRDefault="00BD12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42EBDB" wp14:editId="5D5F30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6801" w14:textId="77777777" w:rsidR="00BD12D6" w:rsidRDefault="00BD12D6"/>
                          <w:p w14:paraId="042FE9C6" w14:textId="77777777" w:rsidR="00BD12D6" w:rsidRDefault="00BD12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42EB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F16801" w14:textId="77777777" w:rsidR="00BD12D6" w:rsidRDefault="00BD12D6"/>
                    <w:p w14:paraId="042FE9C6" w14:textId="77777777" w:rsidR="00BD12D6" w:rsidRDefault="00BD12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545D08" w14:textId="77777777" w:rsidR="00BD12D6" w:rsidRDefault="00BD12D6"/>
    <w:p w14:paraId="0A81E1BD" w14:textId="77777777" w:rsidR="00BD12D6" w:rsidRDefault="00BD12D6">
      <w:pPr>
        <w:rPr>
          <w:sz w:val="2"/>
          <w:szCs w:val="2"/>
        </w:rPr>
      </w:pPr>
    </w:p>
    <w:p w14:paraId="33BDBD5E" w14:textId="77777777" w:rsidR="00BD12D6" w:rsidRDefault="00BD12D6"/>
    <w:p w14:paraId="11169159" w14:textId="77777777" w:rsidR="00BD12D6" w:rsidRDefault="00BD12D6">
      <w:pPr>
        <w:spacing w:after="0" w:line="240" w:lineRule="auto"/>
      </w:pPr>
    </w:p>
  </w:footnote>
  <w:footnote w:type="continuationSeparator" w:id="0">
    <w:p w14:paraId="4084D912" w14:textId="77777777" w:rsidR="00BD12D6" w:rsidRDefault="00BD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2D6"/>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112311</TotalTime>
  <Pages>2</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1915</cp:revision>
  <cp:lastPrinted>2009-02-06T05:36:00Z</cp:lastPrinted>
  <dcterms:created xsi:type="dcterms:W3CDTF">2024-01-07T13:43:00Z</dcterms:created>
  <dcterms:modified xsi:type="dcterms:W3CDTF">2025-06-11T20:49:00Z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