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287" w:rsidRPr="006F6287" w:rsidRDefault="006F6287" w:rsidP="006F6287">
      <w:pPr>
        <w:rPr>
          <w:rFonts w:ascii="Trebuchet MS" w:eastAsia="Times New Roman" w:hAnsi="Trebuchet MS" w:cs="Times New Roman"/>
          <w:color w:val="000000"/>
          <w:kern w:val="0"/>
          <w:sz w:val="18"/>
          <w:szCs w:val="18"/>
          <w:lang w:eastAsia="ru-RU"/>
        </w:rPr>
      </w:pPr>
      <w:r w:rsidRPr="006F6287">
        <w:rPr>
          <w:rFonts w:ascii="Trebuchet MS" w:eastAsia="Times New Roman" w:hAnsi="Trebuchet MS" w:cs="Times New Roman" w:hint="eastAsia"/>
          <w:color w:val="000000"/>
          <w:kern w:val="0"/>
          <w:sz w:val="18"/>
          <w:szCs w:val="18"/>
          <w:lang w:eastAsia="ru-RU"/>
        </w:rPr>
        <w:t>Содержание</w:t>
      </w:r>
    </w:p>
    <w:p w:rsidR="006F6287" w:rsidRPr="006F6287" w:rsidRDefault="006F6287" w:rsidP="006F6287">
      <w:pPr>
        <w:rPr>
          <w:rFonts w:ascii="Trebuchet MS" w:eastAsia="Times New Roman" w:hAnsi="Trebuchet MS" w:cs="Times New Roman"/>
          <w:color w:val="000000"/>
          <w:kern w:val="0"/>
          <w:sz w:val="18"/>
          <w:szCs w:val="18"/>
          <w:lang w:eastAsia="ru-RU"/>
        </w:rPr>
      </w:pPr>
      <w:r w:rsidRPr="006F6287">
        <w:rPr>
          <w:rFonts w:ascii="Trebuchet MS" w:eastAsia="Times New Roman" w:hAnsi="Trebuchet MS" w:cs="Times New Roman" w:hint="eastAsia"/>
          <w:color w:val="000000"/>
          <w:kern w:val="0"/>
          <w:sz w:val="18"/>
          <w:szCs w:val="18"/>
          <w:lang w:eastAsia="ru-RU"/>
        </w:rPr>
        <w:t>ВВЕДЕНИЕ</w:t>
      </w:r>
      <w:r w:rsidRPr="006F6287">
        <w:rPr>
          <w:rFonts w:ascii="Trebuchet MS" w:eastAsia="Times New Roman" w:hAnsi="Trebuchet MS" w:cs="Times New Roman"/>
          <w:color w:val="000000"/>
          <w:kern w:val="0"/>
          <w:sz w:val="18"/>
          <w:szCs w:val="18"/>
          <w:lang w:eastAsia="ru-RU"/>
        </w:rPr>
        <w:t xml:space="preserve"> ...4</w:t>
      </w:r>
    </w:p>
    <w:p w:rsidR="006F6287" w:rsidRPr="006F6287" w:rsidRDefault="006F6287" w:rsidP="006F6287">
      <w:pPr>
        <w:rPr>
          <w:rFonts w:ascii="Trebuchet MS" w:eastAsia="Times New Roman" w:hAnsi="Trebuchet MS" w:cs="Times New Roman"/>
          <w:color w:val="000000"/>
          <w:kern w:val="0"/>
          <w:sz w:val="18"/>
          <w:szCs w:val="18"/>
          <w:lang w:eastAsia="ru-RU"/>
        </w:rPr>
      </w:pPr>
    </w:p>
    <w:p w:rsidR="006F6287" w:rsidRPr="006F6287" w:rsidRDefault="006F6287" w:rsidP="006F6287">
      <w:pPr>
        <w:rPr>
          <w:rFonts w:ascii="Trebuchet MS" w:eastAsia="Times New Roman" w:hAnsi="Trebuchet MS" w:cs="Times New Roman"/>
          <w:color w:val="000000"/>
          <w:kern w:val="0"/>
          <w:sz w:val="18"/>
          <w:szCs w:val="18"/>
          <w:lang w:eastAsia="ru-RU"/>
        </w:rPr>
      </w:pPr>
      <w:r w:rsidRPr="006F6287">
        <w:rPr>
          <w:rFonts w:ascii="Trebuchet MS" w:eastAsia="Times New Roman" w:hAnsi="Trebuchet MS" w:cs="Times New Roman" w:hint="eastAsia"/>
          <w:color w:val="000000"/>
          <w:kern w:val="0"/>
          <w:sz w:val="18"/>
          <w:szCs w:val="18"/>
          <w:lang w:eastAsia="ru-RU"/>
        </w:rPr>
        <w:t>ГЛАВА</w:t>
      </w:r>
      <w:r w:rsidRPr="006F6287">
        <w:rPr>
          <w:rFonts w:ascii="Trebuchet MS" w:eastAsia="Times New Roman" w:hAnsi="Trebuchet MS" w:cs="Times New Roman"/>
          <w:color w:val="000000"/>
          <w:kern w:val="0"/>
          <w:sz w:val="18"/>
          <w:szCs w:val="18"/>
          <w:lang w:eastAsia="ru-RU"/>
        </w:rPr>
        <w:t xml:space="preserve"> 1. </w:t>
      </w:r>
      <w:r w:rsidRPr="006F6287">
        <w:rPr>
          <w:rFonts w:ascii="Trebuchet MS" w:eastAsia="Times New Roman" w:hAnsi="Trebuchet MS" w:cs="Times New Roman" w:hint="eastAsia"/>
          <w:color w:val="000000"/>
          <w:kern w:val="0"/>
          <w:sz w:val="18"/>
          <w:szCs w:val="18"/>
          <w:lang w:eastAsia="ru-RU"/>
        </w:rPr>
        <w:t>Природные</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условия</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района</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исследований</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объекты</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и</w:t>
      </w:r>
    </w:p>
    <w:p w:rsidR="006F6287" w:rsidRPr="006F6287" w:rsidRDefault="006F6287" w:rsidP="006F6287">
      <w:pPr>
        <w:rPr>
          <w:rFonts w:ascii="Trebuchet MS" w:eastAsia="Times New Roman" w:hAnsi="Trebuchet MS" w:cs="Times New Roman"/>
          <w:color w:val="000000"/>
          <w:kern w:val="0"/>
          <w:sz w:val="18"/>
          <w:szCs w:val="18"/>
          <w:lang w:eastAsia="ru-RU"/>
        </w:rPr>
      </w:pPr>
    </w:p>
    <w:p w:rsidR="006F6287" w:rsidRPr="006F6287" w:rsidRDefault="006F6287" w:rsidP="006F6287">
      <w:pPr>
        <w:rPr>
          <w:rFonts w:ascii="Trebuchet MS" w:eastAsia="Times New Roman" w:hAnsi="Trebuchet MS" w:cs="Times New Roman"/>
          <w:color w:val="000000"/>
          <w:kern w:val="0"/>
          <w:sz w:val="18"/>
          <w:szCs w:val="18"/>
          <w:lang w:eastAsia="ru-RU"/>
        </w:rPr>
      </w:pPr>
      <w:r w:rsidRPr="006F6287">
        <w:rPr>
          <w:rFonts w:ascii="Trebuchet MS" w:eastAsia="Times New Roman" w:hAnsi="Trebuchet MS" w:cs="Times New Roman" w:hint="eastAsia"/>
          <w:color w:val="000000"/>
          <w:kern w:val="0"/>
          <w:sz w:val="18"/>
          <w:szCs w:val="18"/>
          <w:lang w:eastAsia="ru-RU"/>
        </w:rPr>
        <w:t>методика</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исследований</w:t>
      </w:r>
      <w:r w:rsidRPr="006F6287">
        <w:rPr>
          <w:rFonts w:ascii="Trebuchet MS" w:eastAsia="Times New Roman" w:hAnsi="Trebuchet MS" w:cs="Times New Roman"/>
          <w:color w:val="000000"/>
          <w:kern w:val="0"/>
          <w:sz w:val="18"/>
          <w:szCs w:val="18"/>
          <w:lang w:eastAsia="ru-RU"/>
        </w:rPr>
        <w:t>...9</w:t>
      </w:r>
    </w:p>
    <w:p w:rsidR="006F6287" w:rsidRPr="006F6287" w:rsidRDefault="006F6287" w:rsidP="006F6287">
      <w:pPr>
        <w:rPr>
          <w:rFonts w:ascii="Trebuchet MS" w:eastAsia="Times New Roman" w:hAnsi="Trebuchet MS" w:cs="Times New Roman"/>
          <w:color w:val="000000"/>
          <w:kern w:val="0"/>
          <w:sz w:val="18"/>
          <w:szCs w:val="18"/>
          <w:lang w:eastAsia="ru-RU"/>
        </w:rPr>
      </w:pPr>
    </w:p>
    <w:p w:rsidR="006F6287" w:rsidRPr="006F6287" w:rsidRDefault="006F6287" w:rsidP="006F6287">
      <w:pPr>
        <w:rPr>
          <w:rFonts w:ascii="Trebuchet MS" w:eastAsia="Times New Roman" w:hAnsi="Trebuchet MS" w:cs="Times New Roman"/>
          <w:color w:val="000000"/>
          <w:kern w:val="0"/>
          <w:sz w:val="18"/>
          <w:szCs w:val="18"/>
          <w:lang w:eastAsia="ru-RU"/>
        </w:rPr>
      </w:pPr>
      <w:r w:rsidRPr="006F6287">
        <w:rPr>
          <w:rFonts w:ascii="Trebuchet MS" w:eastAsia="Times New Roman" w:hAnsi="Trebuchet MS" w:cs="Times New Roman"/>
          <w:color w:val="000000"/>
          <w:kern w:val="0"/>
          <w:sz w:val="18"/>
          <w:szCs w:val="18"/>
          <w:lang w:eastAsia="ru-RU"/>
        </w:rPr>
        <w:t xml:space="preserve">1.1. </w:t>
      </w:r>
      <w:r w:rsidRPr="006F6287">
        <w:rPr>
          <w:rFonts w:ascii="Trebuchet MS" w:eastAsia="Times New Roman" w:hAnsi="Trebuchet MS" w:cs="Times New Roman" w:hint="eastAsia"/>
          <w:color w:val="000000"/>
          <w:kern w:val="0"/>
          <w:sz w:val="18"/>
          <w:szCs w:val="18"/>
          <w:lang w:eastAsia="ru-RU"/>
        </w:rPr>
        <w:t>Природные</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условия</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района</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исследований</w:t>
      </w:r>
      <w:r w:rsidRPr="006F6287">
        <w:rPr>
          <w:rFonts w:ascii="Trebuchet MS" w:eastAsia="Times New Roman" w:hAnsi="Trebuchet MS" w:cs="Times New Roman"/>
          <w:color w:val="000000"/>
          <w:kern w:val="0"/>
          <w:sz w:val="18"/>
          <w:szCs w:val="18"/>
          <w:lang w:eastAsia="ru-RU"/>
        </w:rPr>
        <w:t>...9</w:t>
      </w:r>
    </w:p>
    <w:p w:rsidR="006F6287" w:rsidRPr="006F6287" w:rsidRDefault="006F6287" w:rsidP="006F6287">
      <w:pPr>
        <w:rPr>
          <w:rFonts w:ascii="Trebuchet MS" w:eastAsia="Times New Roman" w:hAnsi="Trebuchet MS" w:cs="Times New Roman"/>
          <w:color w:val="000000"/>
          <w:kern w:val="0"/>
          <w:sz w:val="18"/>
          <w:szCs w:val="18"/>
          <w:lang w:eastAsia="ru-RU"/>
        </w:rPr>
      </w:pPr>
    </w:p>
    <w:p w:rsidR="006F6287" w:rsidRPr="006F6287" w:rsidRDefault="006F6287" w:rsidP="006F6287">
      <w:pPr>
        <w:rPr>
          <w:rFonts w:ascii="Trebuchet MS" w:eastAsia="Times New Roman" w:hAnsi="Trebuchet MS" w:cs="Times New Roman"/>
          <w:color w:val="000000"/>
          <w:kern w:val="0"/>
          <w:sz w:val="18"/>
          <w:szCs w:val="18"/>
          <w:lang w:eastAsia="ru-RU"/>
        </w:rPr>
      </w:pPr>
      <w:r w:rsidRPr="006F6287">
        <w:rPr>
          <w:rFonts w:ascii="Trebuchet MS" w:eastAsia="Times New Roman" w:hAnsi="Trebuchet MS" w:cs="Times New Roman"/>
          <w:color w:val="000000"/>
          <w:kern w:val="0"/>
          <w:sz w:val="18"/>
          <w:szCs w:val="18"/>
          <w:lang w:eastAsia="ru-RU"/>
        </w:rPr>
        <w:t xml:space="preserve">1.2. </w:t>
      </w:r>
      <w:r w:rsidRPr="006F6287">
        <w:rPr>
          <w:rFonts w:ascii="Trebuchet MS" w:eastAsia="Times New Roman" w:hAnsi="Trebuchet MS" w:cs="Times New Roman" w:hint="eastAsia"/>
          <w:color w:val="000000"/>
          <w:kern w:val="0"/>
          <w:sz w:val="18"/>
          <w:szCs w:val="18"/>
          <w:lang w:eastAsia="ru-RU"/>
        </w:rPr>
        <w:t>Характеристика</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объектов</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материалы</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и</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методики</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исследования</w:t>
      </w:r>
      <w:r w:rsidRPr="006F6287">
        <w:rPr>
          <w:rFonts w:ascii="Trebuchet MS" w:eastAsia="Times New Roman" w:hAnsi="Trebuchet MS" w:cs="Times New Roman"/>
          <w:color w:val="000000"/>
          <w:kern w:val="0"/>
          <w:sz w:val="18"/>
          <w:szCs w:val="18"/>
          <w:lang w:eastAsia="ru-RU"/>
        </w:rPr>
        <w:t>...16</w:t>
      </w:r>
    </w:p>
    <w:p w:rsidR="006F6287" w:rsidRPr="006F6287" w:rsidRDefault="006F6287" w:rsidP="006F6287">
      <w:pPr>
        <w:rPr>
          <w:rFonts w:ascii="Trebuchet MS" w:eastAsia="Times New Roman" w:hAnsi="Trebuchet MS" w:cs="Times New Roman"/>
          <w:color w:val="000000"/>
          <w:kern w:val="0"/>
          <w:sz w:val="18"/>
          <w:szCs w:val="18"/>
          <w:lang w:eastAsia="ru-RU"/>
        </w:rPr>
      </w:pPr>
    </w:p>
    <w:p w:rsidR="006F6287" w:rsidRPr="006F6287" w:rsidRDefault="006F6287" w:rsidP="006F6287">
      <w:pPr>
        <w:rPr>
          <w:rFonts w:ascii="Trebuchet MS" w:eastAsia="Times New Roman" w:hAnsi="Trebuchet MS" w:cs="Times New Roman"/>
          <w:color w:val="000000"/>
          <w:kern w:val="0"/>
          <w:sz w:val="18"/>
          <w:szCs w:val="18"/>
          <w:lang w:eastAsia="ru-RU"/>
        </w:rPr>
      </w:pPr>
      <w:r w:rsidRPr="006F6287">
        <w:rPr>
          <w:rFonts w:ascii="Trebuchet MS" w:eastAsia="Times New Roman" w:hAnsi="Trebuchet MS" w:cs="Times New Roman" w:hint="eastAsia"/>
          <w:color w:val="000000"/>
          <w:kern w:val="0"/>
          <w:sz w:val="18"/>
          <w:szCs w:val="18"/>
          <w:lang w:eastAsia="ru-RU"/>
        </w:rPr>
        <w:t>Глава</w:t>
      </w:r>
      <w:r w:rsidRPr="006F6287">
        <w:rPr>
          <w:rFonts w:ascii="Trebuchet MS" w:eastAsia="Times New Roman" w:hAnsi="Trebuchet MS" w:cs="Times New Roman"/>
          <w:color w:val="000000"/>
          <w:kern w:val="0"/>
          <w:sz w:val="18"/>
          <w:szCs w:val="18"/>
          <w:lang w:eastAsia="ru-RU"/>
        </w:rPr>
        <w:t xml:space="preserve"> 2. </w:t>
      </w:r>
      <w:r w:rsidRPr="006F6287">
        <w:rPr>
          <w:rFonts w:ascii="Trebuchet MS" w:eastAsia="Times New Roman" w:hAnsi="Trebuchet MS" w:cs="Times New Roman" w:hint="eastAsia"/>
          <w:color w:val="000000"/>
          <w:kern w:val="0"/>
          <w:sz w:val="18"/>
          <w:szCs w:val="18"/>
          <w:lang w:eastAsia="ru-RU"/>
        </w:rPr>
        <w:t>Общая</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характеристика</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и</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некоторые</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вопросы</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систематики</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охраны</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и</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ресурсного</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использования</w:t>
      </w:r>
      <w:r w:rsidRPr="006F6287">
        <w:rPr>
          <w:rFonts w:ascii="Trebuchet MS" w:eastAsia="Times New Roman" w:hAnsi="Trebuchet MS" w:cs="Times New Roman"/>
          <w:color w:val="000000"/>
          <w:kern w:val="0"/>
          <w:sz w:val="18"/>
          <w:szCs w:val="18"/>
          <w:lang w:eastAsia="ru-RU"/>
        </w:rPr>
        <w:t xml:space="preserve"> Gentiana dshimilensis </w:t>
      </w:r>
      <w:r w:rsidRPr="006F6287">
        <w:rPr>
          <w:rFonts w:ascii="Trebuchet MS" w:eastAsia="Times New Roman" w:hAnsi="Trebuchet MS" w:cs="Times New Roman" w:hint="eastAsia"/>
          <w:color w:val="000000"/>
          <w:kern w:val="0"/>
          <w:sz w:val="18"/>
          <w:szCs w:val="18"/>
          <w:lang w:eastAsia="ru-RU"/>
        </w:rPr>
        <w:t>и</w:t>
      </w:r>
      <w:r w:rsidRPr="006F6287">
        <w:rPr>
          <w:rFonts w:ascii="Trebuchet MS" w:eastAsia="Times New Roman" w:hAnsi="Trebuchet MS" w:cs="Times New Roman"/>
          <w:color w:val="000000"/>
          <w:kern w:val="0"/>
          <w:sz w:val="18"/>
          <w:szCs w:val="18"/>
          <w:lang w:eastAsia="ru-RU"/>
        </w:rPr>
        <w:t xml:space="preserve"> Gentiana oschtenica...23</w:t>
      </w:r>
    </w:p>
    <w:p w:rsidR="006F6287" w:rsidRPr="006F6287" w:rsidRDefault="006F6287" w:rsidP="006F6287">
      <w:pPr>
        <w:rPr>
          <w:rFonts w:ascii="Trebuchet MS" w:eastAsia="Times New Roman" w:hAnsi="Trebuchet MS" w:cs="Times New Roman"/>
          <w:color w:val="000000"/>
          <w:kern w:val="0"/>
          <w:sz w:val="18"/>
          <w:szCs w:val="18"/>
          <w:lang w:eastAsia="ru-RU"/>
        </w:rPr>
      </w:pPr>
    </w:p>
    <w:p w:rsidR="006F6287" w:rsidRPr="006F6287" w:rsidRDefault="006F6287" w:rsidP="006F6287">
      <w:pPr>
        <w:rPr>
          <w:rFonts w:ascii="Trebuchet MS" w:eastAsia="Times New Roman" w:hAnsi="Trebuchet MS" w:cs="Times New Roman"/>
          <w:color w:val="000000"/>
          <w:kern w:val="0"/>
          <w:sz w:val="18"/>
          <w:szCs w:val="18"/>
          <w:lang w:eastAsia="ru-RU"/>
        </w:rPr>
      </w:pPr>
      <w:r w:rsidRPr="006F6287">
        <w:rPr>
          <w:rFonts w:ascii="Trebuchet MS" w:eastAsia="Times New Roman" w:hAnsi="Trebuchet MS" w:cs="Times New Roman"/>
          <w:color w:val="000000"/>
          <w:kern w:val="0"/>
          <w:sz w:val="18"/>
          <w:szCs w:val="18"/>
          <w:lang w:eastAsia="ru-RU"/>
        </w:rPr>
        <w:t xml:space="preserve">2.1. </w:t>
      </w:r>
      <w:r w:rsidRPr="006F6287">
        <w:rPr>
          <w:rFonts w:ascii="Trebuchet MS" w:eastAsia="Times New Roman" w:hAnsi="Trebuchet MS" w:cs="Times New Roman" w:hint="eastAsia"/>
          <w:color w:val="000000"/>
          <w:kern w:val="0"/>
          <w:sz w:val="18"/>
          <w:szCs w:val="18"/>
          <w:lang w:eastAsia="ru-RU"/>
        </w:rPr>
        <w:t>Некоторые</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вопросы</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систематики</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рода</w:t>
      </w:r>
      <w:r w:rsidRPr="006F6287">
        <w:rPr>
          <w:rFonts w:ascii="Trebuchet MS" w:eastAsia="Times New Roman" w:hAnsi="Trebuchet MS" w:cs="Times New Roman"/>
          <w:color w:val="000000"/>
          <w:kern w:val="0"/>
          <w:sz w:val="18"/>
          <w:szCs w:val="18"/>
          <w:lang w:eastAsia="ru-RU"/>
        </w:rPr>
        <w:t xml:space="preserve"> Gentiana L...23</w:t>
      </w:r>
    </w:p>
    <w:p w:rsidR="006F6287" w:rsidRPr="006F6287" w:rsidRDefault="006F6287" w:rsidP="006F6287">
      <w:pPr>
        <w:rPr>
          <w:rFonts w:ascii="Trebuchet MS" w:eastAsia="Times New Roman" w:hAnsi="Trebuchet MS" w:cs="Times New Roman"/>
          <w:color w:val="000000"/>
          <w:kern w:val="0"/>
          <w:sz w:val="18"/>
          <w:szCs w:val="18"/>
          <w:lang w:eastAsia="ru-RU"/>
        </w:rPr>
      </w:pPr>
    </w:p>
    <w:p w:rsidR="006F6287" w:rsidRPr="006F6287" w:rsidRDefault="006F6287" w:rsidP="006F6287">
      <w:pPr>
        <w:rPr>
          <w:rFonts w:ascii="Trebuchet MS" w:eastAsia="Times New Roman" w:hAnsi="Trebuchet MS" w:cs="Times New Roman"/>
          <w:color w:val="000000"/>
          <w:kern w:val="0"/>
          <w:sz w:val="18"/>
          <w:szCs w:val="18"/>
          <w:lang w:val="en-US" w:eastAsia="ru-RU"/>
        </w:rPr>
      </w:pPr>
      <w:r w:rsidRPr="006F6287">
        <w:rPr>
          <w:rFonts w:ascii="Trebuchet MS" w:eastAsia="Times New Roman" w:hAnsi="Trebuchet MS" w:cs="Times New Roman"/>
          <w:color w:val="000000"/>
          <w:kern w:val="0"/>
          <w:sz w:val="18"/>
          <w:szCs w:val="18"/>
          <w:lang w:val="en-US" w:eastAsia="ru-RU"/>
        </w:rPr>
        <w:t xml:space="preserve">2.2. </w:t>
      </w:r>
      <w:r w:rsidRPr="006F6287">
        <w:rPr>
          <w:rFonts w:ascii="Trebuchet MS" w:eastAsia="Times New Roman" w:hAnsi="Trebuchet MS" w:cs="Times New Roman" w:hint="eastAsia"/>
          <w:color w:val="000000"/>
          <w:kern w:val="0"/>
          <w:sz w:val="18"/>
          <w:szCs w:val="18"/>
          <w:lang w:eastAsia="ru-RU"/>
        </w:rPr>
        <w:t>Характеристика</w:t>
      </w:r>
      <w:r w:rsidRPr="006F6287">
        <w:rPr>
          <w:rFonts w:ascii="Trebuchet MS" w:eastAsia="Times New Roman" w:hAnsi="Trebuchet MS" w:cs="Times New Roman"/>
          <w:color w:val="000000"/>
          <w:kern w:val="0"/>
          <w:sz w:val="18"/>
          <w:szCs w:val="18"/>
          <w:lang w:val="en-US" w:eastAsia="ru-RU"/>
        </w:rPr>
        <w:t xml:space="preserve"> Gentiana dshimilensis...26</w:t>
      </w:r>
    </w:p>
    <w:p w:rsidR="006F6287" w:rsidRPr="006F6287" w:rsidRDefault="006F6287" w:rsidP="006F6287">
      <w:pPr>
        <w:rPr>
          <w:rFonts w:ascii="Trebuchet MS" w:eastAsia="Times New Roman" w:hAnsi="Trebuchet MS" w:cs="Times New Roman"/>
          <w:color w:val="000000"/>
          <w:kern w:val="0"/>
          <w:sz w:val="18"/>
          <w:szCs w:val="18"/>
          <w:lang w:val="en-US" w:eastAsia="ru-RU"/>
        </w:rPr>
      </w:pPr>
    </w:p>
    <w:p w:rsidR="006F6287" w:rsidRPr="006F6287" w:rsidRDefault="006F6287" w:rsidP="006F6287">
      <w:pPr>
        <w:rPr>
          <w:rFonts w:ascii="Trebuchet MS" w:eastAsia="Times New Roman" w:hAnsi="Trebuchet MS" w:cs="Times New Roman"/>
          <w:color w:val="000000"/>
          <w:kern w:val="0"/>
          <w:sz w:val="18"/>
          <w:szCs w:val="18"/>
          <w:lang w:val="en-US" w:eastAsia="ru-RU"/>
        </w:rPr>
      </w:pPr>
      <w:r w:rsidRPr="006F6287">
        <w:rPr>
          <w:rFonts w:ascii="Trebuchet MS" w:eastAsia="Times New Roman" w:hAnsi="Trebuchet MS" w:cs="Times New Roman"/>
          <w:color w:val="000000"/>
          <w:kern w:val="0"/>
          <w:sz w:val="18"/>
          <w:szCs w:val="18"/>
          <w:lang w:val="en-US" w:eastAsia="ru-RU"/>
        </w:rPr>
        <w:t xml:space="preserve">2.3. </w:t>
      </w:r>
      <w:r w:rsidRPr="006F6287">
        <w:rPr>
          <w:rFonts w:ascii="Trebuchet MS" w:eastAsia="Times New Roman" w:hAnsi="Trebuchet MS" w:cs="Times New Roman" w:hint="eastAsia"/>
          <w:color w:val="000000"/>
          <w:kern w:val="0"/>
          <w:sz w:val="18"/>
          <w:szCs w:val="18"/>
          <w:lang w:eastAsia="ru-RU"/>
        </w:rPr>
        <w:t>Характеристика</w:t>
      </w:r>
      <w:r w:rsidRPr="006F6287">
        <w:rPr>
          <w:rFonts w:ascii="Trebuchet MS" w:eastAsia="Times New Roman" w:hAnsi="Trebuchet MS" w:cs="Times New Roman"/>
          <w:color w:val="000000"/>
          <w:kern w:val="0"/>
          <w:sz w:val="18"/>
          <w:szCs w:val="18"/>
          <w:lang w:val="en-US" w:eastAsia="ru-RU"/>
        </w:rPr>
        <w:t xml:space="preserve"> Gentiana oschtenica...28</w:t>
      </w:r>
    </w:p>
    <w:p w:rsidR="006F6287" w:rsidRPr="006F6287" w:rsidRDefault="006F6287" w:rsidP="006F6287">
      <w:pPr>
        <w:rPr>
          <w:rFonts w:ascii="Trebuchet MS" w:eastAsia="Times New Roman" w:hAnsi="Trebuchet MS" w:cs="Times New Roman"/>
          <w:color w:val="000000"/>
          <w:kern w:val="0"/>
          <w:sz w:val="18"/>
          <w:szCs w:val="18"/>
          <w:lang w:val="en-US" w:eastAsia="ru-RU"/>
        </w:rPr>
      </w:pPr>
    </w:p>
    <w:p w:rsidR="006F6287" w:rsidRPr="006F6287" w:rsidRDefault="006F6287" w:rsidP="006F6287">
      <w:pPr>
        <w:rPr>
          <w:rFonts w:ascii="Trebuchet MS" w:eastAsia="Times New Roman" w:hAnsi="Trebuchet MS" w:cs="Times New Roman"/>
          <w:color w:val="000000"/>
          <w:kern w:val="0"/>
          <w:sz w:val="18"/>
          <w:szCs w:val="18"/>
          <w:lang w:eastAsia="ru-RU"/>
        </w:rPr>
      </w:pPr>
      <w:r w:rsidRPr="006F6287">
        <w:rPr>
          <w:rFonts w:ascii="Trebuchet MS" w:eastAsia="Times New Roman" w:hAnsi="Trebuchet MS" w:cs="Times New Roman"/>
          <w:color w:val="000000"/>
          <w:kern w:val="0"/>
          <w:sz w:val="18"/>
          <w:szCs w:val="18"/>
          <w:lang w:eastAsia="ru-RU"/>
        </w:rPr>
        <w:t xml:space="preserve">2.4. </w:t>
      </w:r>
      <w:r w:rsidRPr="006F6287">
        <w:rPr>
          <w:rFonts w:ascii="Trebuchet MS" w:eastAsia="Times New Roman" w:hAnsi="Trebuchet MS" w:cs="Times New Roman" w:hint="eastAsia"/>
          <w:color w:val="000000"/>
          <w:kern w:val="0"/>
          <w:sz w:val="18"/>
          <w:szCs w:val="18"/>
          <w:lang w:eastAsia="ru-RU"/>
        </w:rPr>
        <w:t>Охрана</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и</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ресурсное</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использование</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видов</w:t>
      </w:r>
      <w:r w:rsidRPr="006F6287">
        <w:rPr>
          <w:rFonts w:ascii="Trebuchet MS" w:eastAsia="Times New Roman" w:hAnsi="Trebuchet MS" w:cs="Times New Roman"/>
          <w:color w:val="000000"/>
          <w:kern w:val="0"/>
          <w:sz w:val="18"/>
          <w:szCs w:val="18"/>
          <w:lang w:eastAsia="ru-RU"/>
        </w:rPr>
        <w:t>...30</w:t>
      </w:r>
    </w:p>
    <w:p w:rsidR="006F6287" w:rsidRPr="006F6287" w:rsidRDefault="006F6287" w:rsidP="006F6287">
      <w:pPr>
        <w:rPr>
          <w:rFonts w:ascii="Trebuchet MS" w:eastAsia="Times New Roman" w:hAnsi="Trebuchet MS" w:cs="Times New Roman"/>
          <w:color w:val="000000"/>
          <w:kern w:val="0"/>
          <w:sz w:val="18"/>
          <w:szCs w:val="18"/>
          <w:lang w:eastAsia="ru-RU"/>
        </w:rPr>
      </w:pPr>
    </w:p>
    <w:p w:rsidR="006F6287" w:rsidRPr="006F6287" w:rsidRDefault="006F6287" w:rsidP="006F6287">
      <w:pPr>
        <w:rPr>
          <w:rFonts w:ascii="Trebuchet MS" w:eastAsia="Times New Roman" w:hAnsi="Trebuchet MS" w:cs="Times New Roman"/>
          <w:color w:val="000000"/>
          <w:kern w:val="0"/>
          <w:sz w:val="18"/>
          <w:szCs w:val="18"/>
          <w:lang w:eastAsia="ru-RU"/>
        </w:rPr>
      </w:pPr>
      <w:r w:rsidRPr="006F6287">
        <w:rPr>
          <w:rFonts w:ascii="Trebuchet MS" w:eastAsia="Times New Roman" w:hAnsi="Trebuchet MS" w:cs="Times New Roman" w:hint="eastAsia"/>
          <w:color w:val="000000"/>
          <w:kern w:val="0"/>
          <w:sz w:val="18"/>
          <w:szCs w:val="18"/>
          <w:lang w:eastAsia="ru-RU"/>
        </w:rPr>
        <w:t>ГЛАВА</w:t>
      </w:r>
      <w:r w:rsidRPr="006F6287">
        <w:rPr>
          <w:rFonts w:ascii="Trebuchet MS" w:eastAsia="Times New Roman" w:hAnsi="Trebuchet MS" w:cs="Times New Roman"/>
          <w:color w:val="000000"/>
          <w:kern w:val="0"/>
          <w:sz w:val="18"/>
          <w:szCs w:val="18"/>
          <w:lang w:eastAsia="ru-RU"/>
        </w:rPr>
        <w:t xml:space="preserve"> 3. </w:t>
      </w:r>
      <w:r w:rsidRPr="006F6287">
        <w:rPr>
          <w:rFonts w:ascii="Trebuchet MS" w:eastAsia="Times New Roman" w:hAnsi="Trebuchet MS" w:cs="Times New Roman" w:hint="eastAsia"/>
          <w:color w:val="000000"/>
          <w:kern w:val="0"/>
          <w:sz w:val="18"/>
          <w:szCs w:val="18"/>
          <w:lang w:eastAsia="ru-RU"/>
        </w:rPr>
        <w:t>Внутривидовая</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изменчивость</w:t>
      </w:r>
      <w:r w:rsidRPr="006F6287">
        <w:rPr>
          <w:rFonts w:ascii="Trebuchet MS" w:eastAsia="Times New Roman" w:hAnsi="Trebuchet MS" w:cs="Times New Roman"/>
          <w:color w:val="000000"/>
          <w:kern w:val="0"/>
          <w:sz w:val="18"/>
          <w:szCs w:val="18"/>
          <w:lang w:eastAsia="ru-RU"/>
        </w:rPr>
        <w:t xml:space="preserve"> Gentiana dshimilensis </w:t>
      </w:r>
      <w:r w:rsidRPr="006F6287">
        <w:rPr>
          <w:rFonts w:ascii="Trebuchet MS" w:eastAsia="Times New Roman" w:hAnsi="Trebuchet MS" w:cs="Times New Roman" w:hint="eastAsia"/>
          <w:color w:val="000000"/>
          <w:kern w:val="0"/>
          <w:sz w:val="18"/>
          <w:szCs w:val="18"/>
          <w:lang w:eastAsia="ru-RU"/>
        </w:rPr>
        <w:t>и</w:t>
      </w:r>
      <w:r w:rsidRPr="006F6287">
        <w:rPr>
          <w:rFonts w:ascii="Trebuchet MS" w:eastAsia="Times New Roman" w:hAnsi="Trebuchet MS" w:cs="Times New Roman"/>
          <w:color w:val="000000"/>
          <w:kern w:val="0"/>
          <w:sz w:val="18"/>
          <w:szCs w:val="18"/>
          <w:lang w:eastAsia="ru-RU"/>
        </w:rPr>
        <w:t xml:space="preserve"> Gentiana</w:t>
      </w:r>
    </w:p>
    <w:p w:rsidR="006F6287" w:rsidRPr="006F6287" w:rsidRDefault="006F6287" w:rsidP="006F6287">
      <w:pPr>
        <w:rPr>
          <w:rFonts w:ascii="Trebuchet MS" w:eastAsia="Times New Roman" w:hAnsi="Trebuchet MS" w:cs="Times New Roman"/>
          <w:color w:val="000000"/>
          <w:kern w:val="0"/>
          <w:sz w:val="18"/>
          <w:szCs w:val="18"/>
          <w:lang w:eastAsia="ru-RU"/>
        </w:rPr>
      </w:pPr>
    </w:p>
    <w:p w:rsidR="006F6287" w:rsidRPr="006F6287" w:rsidRDefault="006F6287" w:rsidP="006F6287">
      <w:pPr>
        <w:rPr>
          <w:rFonts w:ascii="Trebuchet MS" w:eastAsia="Times New Roman" w:hAnsi="Trebuchet MS" w:cs="Times New Roman"/>
          <w:color w:val="000000"/>
          <w:kern w:val="0"/>
          <w:sz w:val="18"/>
          <w:szCs w:val="18"/>
          <w:lang w:eastAsia="ru-RU"/>
        </w:rPr>
      </w:pPr>
      <w:r w:rsidRPr="006F6287">
        <w:rPr>
          <w:rFonts w:ascii="Trebuchet MS" w:eastAsia="Times New Roman" w:hAnsi="Trebuchet MS" w:cs="Times New Roman"/>
          <w:color w:val="000000"/>
          <w:kern w:val="0"/>
          <w:sz w:val="18"/>
          <w:szCs w:val="18"/>
          <w:lang w:eastAsia="ru-RU"/>
        </w:rPr>
        <w:t>oschtenica...36</w:t>
      </w:r>
    </w:p>
    <w:p w:rsidR="006F6287" w:rsidRPr="006F6287" w:rsidRDefault="006F6287" w:rsidP="006F6287">
      <w:pPr>
        <w:rPr>
          <w:rFonts w:ascii="Trebuchet MS" w:eastAsia="Times New Roman" w:hAnsi="Trebuchet MS" w:cs="Times New Roman"/>
          <w:color w:val="000000"/>
          <w:kern w:val="0"/>
          <w:sz w:val="18"/>
          <w:szCs w:val="18"/>
          <w:lang w:eastAsia="ru-RU"/>
        </w:rPr>
      </w:pPr>
    </w:p>
    <w:p w:rsidR="006F6287" w:rsidRPr="006F6287" w:rsidRDefault="006F6287" w:rsidP="006F6287">
      <w:pPr>
        <w:rPr>
          <w:rFonts w:ascii="Trebuchet MS" w:eastAsia="Times New Roman" w:hAnsi="Trebuchet MS" w:cs="Times New Roman"/>
          <w:color w:val="000000"/>
          <w:kern w:val="0"/>
          <w:sz w:val="18"/>
          <w:szCs w:val="18"/>
          <w:lang w:eastAsia="ru-RU"/>
        </w:rPr>
      </w:pPr>
      <w:r w:rsidRPr="006F6287">
        <w:rPr>
          <w:rFonts w:ascii="Trebuchet MS" w:eastAsia="Times New Roman" w:hAnsi="Trebuchet MS" w:cs="Times New Roman"/>
          <w:color w:val="000000"/>
          <w:kern w:val="0"/>
          <w:sz w:val="18"/>
          <w:szCs w:val="18"/>
          <w:lang w:eastAsia="ru-RU"/>
        </w:rPr>
        <w:t xml:space="preserve">3.1. </w:t>
      </w:r>
      <w:r w:rsidRPr="006F6287">
        <w:rPr>
          <w:rFonts w:ascii="Trebuchet MS" w:eastAsia="Times New Roman" w:hAnsi="Trebuchet MS" w:cs="Times New Roman" w:hint="eastAsia"/>
          <w:color w:val="000000"/>
          <w:kern w:val="0"/>
          <w:sz w:val="18"/>
          <w:szCs w:val="18"/>
          <w:lang w:eastAsia="ru-RU"/>
        </w:rPr>
        <w:t>Общие</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представления</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об</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изменчивости</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и</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пластичности</w:t>
      </w:r>
    </w:p>
    <w:p w:rsidR="006F6287" w:rsidRPr="006F6287" w:rsidRDefault="006F6287" w:rsidP="006F6287">
      <w:pPr>
        <w:rPr>
          <w:rFonts w:ascii="Trebuchet MS" w:eastAsia="Times New Roman" w:hAnsi="Trebuchet MS" w:cs="Times New Roman"/>
          <w:color w:val="000000"/>
          <w:kern w:val="0"/>
          <w:sz w:val="18"/>
          <w:szCs w:val="18"/>
          <w:lang w:eastAsia="ru-RU"/>
        </w:rPr>
      </w:pPr>
    </w:p>
    <w:p w:rsidR="006F6287" w:rsidRPr="006F6287" w:rsidRDefault="006F6287" w:rsidP="006F6287">
      <w:pPr>
        <w:rPr>
          <w:rFonts w:ascii="Trebuchet MS" w:eastAsia="Times New Roman" w:hAnsi="Trebuchet MS" w:cs="Times New Roman"/>
          <w:color w:val="000000"/>
          <w:kern w:val="0"/>
          <w:sz w:val="18"/>
          <w:szCs w:val="18"/>
          <w:lang w:eastAsia="ru-RU"/>
        </w:rPr>
      </w:pPr>
      <w:r w:rsidRPr="006F6287">
        <w:rPr>
          <w:rFonts w:ascii="Trebuchet MS" w:eastAsia="Times New Roman" w:hAnsi="Trebuchet MS" w:cs="Times New Roman" w:hint="eastAsia"/>
          <w:color w:val="000000"/>
          <w:kern w:val="0"/>
          <w:sz w:val="18"/>
          <w:szCs w:val="18"/>
          <w:lang w:eastAsia="ru-RU"/>
        </w:rPr>
        <w:t>растений</w:t>
      </w:r>
      <w:r w:rsidRPr="006F6287">
        <w:rPr>
          <w:rFonts w:ascii="Trebuchet MS" w:eastAsia="Times New Roman" w:hAnsi="Trebuchet MS" w:cs="Times New Roman"/>
          <w:color w:val="000000"/>
          <w:kern w:val="0"/>
          <w:sz w:val="18"/>
          <w:szCs w:val="18"/>
          <w:lang w:eastAsia="ru-RU"/>
        </w:rPr>
        <w:t>...36</w:t>
      </w:r>
    </w:p>
    <w:p w:rsidR="006F6287" w:rsidRPr="006F6287" w:rsidRDefault="006F6287" w:rsidP="006F6287">
      <w:pPr>
        <w:rPr>
          <w:rFonts w:ascii="Trebuchet MS" w:eastAsia="Times New Roman" w:hAnsi="Trebuchet MS" w:cs="Times New Roman"/>
          <w:color w:val="000000"/>
          <w:kern w:val="0"/>
          <w:sz w:val="18"/>
          <w:szCs w:val="18"/>
          <w:lang w:eastAsia="ru-RU"/>
        </w:rPr>
      </w:pPr>
    </w:p>
    <w:p w:rsidR="006F6287" w:rsidRPr="006F6287" w:rsidRDefault="006F6287" w:rsidP="006F6287">
      <w:pPr>
        <w:rPr>
          <w:rFonts w:ascii="Trebuchet MS" w:eastAsia="Times New Roman" w:hAnsi="Trebuchet MS" w:cs="Times New Roman"/>
          <w:color w:val="000000"/>
          <w:kern w:val="0"/>
          <w:sz w:val="18"/>
          <w:szCs w:val="18"/>
          <w:lang w:eastAsia="ru-RU"/>
        </w:rPr>
      </w:pPr>
      <w:r w:rsidRPr="006F6287">
        <w:rPr>
          <w:rFonts w:ascii="Trebuchet MS" w:eastAsia="Times New Roman" w:hAnsi="Trebuchet MS" w:cs="Times New Roman"/>
          <w:color w:val="000000"/>
          <w:kern w:val="0"/>
          <w:sz w:val="18"/>
          <w:szCs w:val="18"/>
          <w:lang w:eastAsia="ru-RU"/>
        </w:rPr>
        <w:t xml:space="preserve">3.1.1. </w:t>
      </w:r>
      <w:r w:rsidRPr="006F6287">
        <w:rPr>
          <w:rFonts w:ascii="Trebuchet MS" w:eastAsia="Times New Roman" w:hAnsi="Trebuchet MS" w:cs="Times New Roman" w:hint="eastAsia"/>
          <w:color w:val="000000"/>
          <w:kern w:val="0"/>
          <w:sz w:val="18"/>
          <w:szCs w:val="18"/>
          <w:lang w:eastAsia="ru-RU"/>
        </w:rPr>
        <w:t>Изменчивость</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и</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пластичность</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растений</w:t>
      </w:r>
      <w:r w:rsidRPr="006F6287">
        <w:rPr>
          <w:rFonts w:ascii="Trebuchet MS" w:eastAsia="Times New Roman" w:hAnsi="Trebuchet MS" w:cs="Times New Roman"/>
          <w:color w:val="000000"/>
          <w:kern w:val="0"/>
          <w:sz w:val="18"/>
          <w:szCs w:val="18"/>
          <w:lang w:eastAsia="ru-RU"/>
        </w:rPr>
        <w:t>...36</w:t>
      </w:r>
    </w:p>
    <w:p w:rsidR="006F6287" w:rsidRPr="006F6287" w:rsidRDefault="006F6287" w:rsidP="006F6287">
      <w:pPr>
        <w:rPr>
          <w:rFonts w:ascii="Trebuchet MS" w:eastAsia="Times New Roman" w:hAnsi="Trebuchet MS" w:cs="Times New Roman"/>
          <w:color w:val="000000"/>
          <w:kern w:val="0"/>
          <w:sz w:val="18"/>
          <w:szCs w:val="18"/>
          <w:lang w:eastAsia="ru-RU"/>
        </w:rPr>
      </w:pPr>
    </w:p>
    <w:p w:rsidR="006F6287" w:rsidRPr="006F6287" w:rsidRDefault="006F6287" w:rsidP="006F6287">
      <w:pPr>
        <w:rPr>
          <w:rFonts w:ascii="Trebuchet MS" w:eastAsia="Times New Roman" w:hAnsi="Trebuchet MS" w:cs="Times New Roman"/>
          <w:color w:val="000000"/>
          <w:kern w:val="0"/>
          <w:sz w:val="18"/>
          <w:szCs w:val="18"/>
          <w:lang w:eastAsia="ru-RU"/>
        </w:rPr>
      </w:pPr>
      <w:r w:rsidRPr="006F6287">
        <w:rPr>
          <w:rFonts w:ascii="Trebuchet MS" w:eastAsia="Times New Roman" w:hAnsi="Trebuchet MS" w:cs="Times New Roman"/>
          <w:color w:val="000000"/>
          <w:kern w:val="0"/>
          <w:sz w:val="18"/>
          <w:szCs w:val="18"/>
          <w:lang w:eastAsia="ru-RU"/>
        </w:rPr>
        <w:t xml:space="preserve">3.1.2. </w:t>
      </w:r>
      <w:r w:rsidRPr="006F6287">
        <w:rPr>
          <w:rFonts w:ascii="Trebuchet MS" w:eastAsia="Times New Roman" w:hAnsi="Trebuchet MS" w:cs="Times New Roman" w:hint="eastAsia"/>
          <w:color w:val="000000"/>
          <w:kern w:val="0"/>
          <w:sz w:val="18"/>
          <w:szCs w:val="18"/>
          <w:lang w:eastAsia="ru-RU"/>
        </w:rPr>
        <w:t>Уровень</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варьирования</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морфологических</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признаков</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растений</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как</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показатель</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неблагоприятных</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экологических</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условий</w:t>
      </w:r>
      <w:r w:rsidRPr="006F6287">
        <w:rPr>
          <w:rFonts w:ascii="Trebuchet MS" w:eastAsia="Times New Roman" w:hAnsi="Trebuchet MS" w:cs="Times New Roman"/>
          <w:color w:val="000000"/>
          <w:kern w:val="0"/>
          <w:sz w:val="18"/>
          <w:szCs w:val="18"/>
          <w:lang w:eastAsia="ru-RU"/>
        </w:rPr>
        <w:t>...41</w:t>
      </w:r>
    </w:p>
    <w:p w:rsidR="006F6287" w:rsidRPr="006F6287" w:rsidRDefault="006F6287" w:rsidP="006F6287">
      <w:pPr>
        <w:rPr>
          <w:rFonts w:ascii="Trebuchet MS" w:eastAsia="Times New Roman" w:hAnsi="Trebuchet MS" w:cs="Times New Roman"/>
          <w:color w:val="000000"/>
          <w:kern w:val="0"/>
          <w:sz w:val="18"/>
          <w:szCs w:val="18"/>
          <w:lang w:eastAsia="ru-RU"/>
        </w:rPr>
      </w:pPr>
    </w:p>
    <w:p w:rsidR="006F6287" w:rsidRPr="006F6287" w:rsidRDefault="006F6287" w:rsidP="006F6287">
      <w:pPr>
        <w:rPr>
          <w:rFonts w:ascii="Trebuchet MS" w:eastAsia="Times New Roman" w:hAnsi="Trebuchet MS" w:cs="Times New Roman"/>
          <w:color w:val="000000"/>
          <w:kern w:val="0"/>
          <w:sz w:val="18"/>
          <w:szCs w:val="18"/>
          <w:lang w:eastAsia="ru-RU"/>
        </w:rPr>
      </w:pPr>
      <w:r w:rsidRPr="006F6287">
        <w:rPr>
          <w:rFonts w:ascii="Trebuchet MS" w:eastAsia="Times New Roman" w:hAnsi="Trebuchet MS" w:cs="Times New Roman"/>
          <w:color w:val="000000"/>
          <w:kern w:val="0"/>
          <w:sz w:val="18"/>
          <w:szCs w:val="18"/>
          <w:lang w:eastAsia="ru-RU"/>
        </w:rPr>
        <w:t xml:space="preserve">3.2. </w:t>
      </w:r>
      <w:r w:rsidRPr="006F6287">
        <w:rPr>
          <w:rFonts w:ascii="Trebuchet MS" w:eastAsia="Times New Roman" w:hAnsi="Trebuchet MS" w:cs="Times New Roman" w:hint="eastAsia"/>
          <w:color w:val="000000"/>
          <w:kern w:val="0"/>
          <w:sz w:val="18"/>
          <w:szCs w:val="18"/>
          <w:lang w:eastAsia="ru-RU"/>
        </w:rPr>
        <w:t>Структура</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изменчивости</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в</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популяциях</w:t>
      </w:r>
      <w:r w:rsidRPr="006F6287">
        <w:rPr>
          <w:rFonts w:ascii="Trebuchet MS" w:eastAsia="Times New Roman" w:hAnsi="Trebuchet MS" w:cs="Times New Roman"/>
          <w:color w:val="000000"/>
          <w:kern w:val="0"/>
          <w:sz w:val="18"/>
          <w:szCs w:val="18"/>
          <w:lang w:eastAsia="ru-RU"/>
        </w:rPr>
        <w:t xml:space="preserve"> Gentiana dshimilensis </w:t>
      </w:r>
      <w:r w:rsidRPr="006F6287">
        <w:rPr>
          <w:rFonts w:ascii="Trebuchet MS" w:eastAsia="Times New Roman" w:hAnsi="Trebuchet MS" w:cs="Times New Roman" w:hint="eastAsia"/>
          <w:color w:val="000000"/>
          <w:kern w:val="0"/>
          <w:sz w:val="18"/>
          <w:szCs w:val="18"/>
          <w:lang w:eastAsia="ru-RU"/>
        </w:rPr>
        <w:t>и</w:t>
      </w:r>
    </w:p>
    <w:p w:rsidR="006F6287" w:rsidRPr="006F6287" w:rsidRDefault="006F6287" w:rsidP="006F6287">
      <w:pPr>
        <w:rPr>
          <w:rFonts w:ascii="Trebuchet MS" w:eastAsia="Times New Roman" w:hAnsi="Trebuchet MS" w:cs="Times New Roman"/>
          <w:color w:val="000000"/>
          <w:kern w:val="0"/>
          <w:sz w:val="18"/>
          <w:szCs w:val="18"/>
          <w:lang w:eastAsia="ru-RU"/>
        </w:rPr>
      </w:pPr>
    </w:p>
    <w:p w:rsidR="006F6287" w:rsidRPr="006F6287" w:rsidRDefault="006F6287" w:rsidP="006F6287">
      <w:pPr>
        <w:rPr>
          <w:rFonts w:ascii="Trebuchet MS" w:eastAsia="Times New Roman" w:hAnsi="Trebuchet MS" w:cs="Times New Roman"/>
          <w:color w:val="000000"/>
          <w:kern w:val="0"/>
          <w:sz w:val="18"/>
          <w:szCs w:val="18"/>
          <w:lang w:eastAsia="ru-RU"/>
        </w:rPr>
      </w:pPr>
      <w:r w:rsidRPr="006F6287">
        <w:rPr>
          <w:rFonts w:ascii="Trebuchet MS" w:eastAsia="Times New Roman" w:hAnsi="Trebuchet MS" w:cs="Times New Roman"/>
          <w:color w:val="000000"/>
          <w:kern w:val="0"/>
          <w:sz w:val="18"/>
          <w:szCs w:val="18"/>
          <w:lang w:eastAsia="ru-RU"/>
        </w:rPr>
        <w:t>Gentiana oschtenica...42</w:t>
      </w:r>
    </w:p>
    <w:p w:rsidR="006F6287" w:rsidRPr="006F6287" w:rsidRDefault="006F6287" w:rsidP="006F6287">
      <w:pPr>
        <w:rPr>
          <w:rFonts w:ascii="Trebuchet MS" w:eastAsia="Times New Roman" w:hAnsi="Trebuchet MS" w:cs="Times New Roman"/>
          <w:color w:val="000000"/>
          <w:kern w:val="0"/>
          <w:sz w:val="18"/>
          <w:szCs w:val="18"/>
          <w:lang w:eastAsia="ru-RU"/>
        </w:rPr>
      </w:pPr>
    </w:p>
    <w:p w:rsidR="006F6287" w:rsidRPr="006F6287" w:rsidRDefault="006F6287" w:rsidP="006F6287">
      <w:pPr>
        <w:rPr>
          <w:rFonts w:ascii="Trebuchet MS" w:eastAsia="Times New Roman" w:hAnsi="Trebuchet MS" w:cs="Times New Roman"/>
          <w:color w:val="000000"/>
          <w:kern w:val="0"/>
          <w:sz w:val="18"/>
          <w:szCs w:val="18"/>
          <w:lang w:eastAsia="ru-RU"/>
        </w:rPr>
      </w:pPr>
      <w:r w:rsidRPr="006F6287">
        <w:rPr>
          <w:rFonts w:ascii="Trebuchet MS" w:eastAsia="Times New Roman" w:hAnsi="Trebuchet MS" w:cs="Times New Roman"/>
          <w:color w:val="000000"/>
          <w:kern w:val="0"/>
          <w:sz w:val="18"/>
          <w:szCs w:val="18"/>
          <w:lang w:eastAsia="ru-RU"/>
        </w:rPr>
        <w:t xml:space="preserve">3.2.1. </w:t>
      </w:r>
      <w:r w:rsidRPr="006F6287">
        <w:rPr>
          <w:rFonts w:ascii="Trebuchet MS" w:eastAsia="Times New Roman" w:hAnsi="Trebuchet MS" w:cs="Times New Roman" w:hint="eastAsia"/>
          <w:color w:val="000000"/>
          <w:kern w:val="0"/>
          <w:sz w:val="18"/>
          <w:szCs w:val="18"/>
          <w:lang w:eastAsia="ru-RU"/>
        </w:rPr>
        <w:t>Индивидуальная</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и</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эколого</w:t>
      </w:r>
      <w:r w:rsidRPr="006F6287">
        <w:rPr>
          <w:rFonts w:ascii="Trebuchet MS" w:eastAsia="Times New Roman" w:hAnsi="Trebuchet MS" w:cs="Times New Roman"/>
          <w:color w:val="000000"/>
          <w:kern w:val="0"/>
          <w:sz w:val="18"/>
          <w:szCs w:val="18"/>
          <w:lang w:eastAsia="ru-RU"/>
        </w:rPr>
        <w:t>-</w:t>
      </w:r>
      <w:r w:rsidRPr="006F6287">
        <w:rPr>
          <w:rFonts w:ascii="Trebuchet MS" w:eastAsia="Times New Roman" w:hAnsi="Trebuchet MS" w:cs="Times New Roman" w:hint="eastAsia"/>
          <w:color w:val="000000"/>
          <w:kern w:val="0"/>
          <w:sz w:val="18"/>
          <w:szCs w:val="18"/>
          <w:lang w:eastAsia="ru-RU"/>
        </w:rPr>
        <w:t>географическая</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изменчивость</w:t>
      </w:r>
      <w:r w:rsidRPr="006F6287">
        <w:rPr>
          <w:rFonts w:ascii="Trebuchet MS" w:eastAsia="Times New Roman" w:hAnsi="Trebuchet MS" w:cs="Times New Roman"/>
          <w:color w:val="000000"/>
          <w:kern w:val="0"/>
          <w:sz w:val="18"/>
          <w:szCs w:val="18"/>
          <w:lang w:eastAsia="ru-RU"/>
        </w:rPr>
        <w:t xml:space="preserve"> Gentiana dshimilensis ...43</w:t>
      </w:r>
    </w:p>
    <w:p w:rsidR="006F6287" w:rsidRPr="006F6287" w:rsidRDefault="006F6287" w:rsidP="006F6287">
      <w:pPr>
        <w:rPr>
          <w:rFonts w:ascii="Trebuchet MS" w:eastAsia="Times New Roman" w:hAnsi="Trebuchet MS" w:cs="Times New Roman"/>
          <w:color w:val="000000"/>
          <w:kern w:val="0"/>
          <w:sz w:val="18"/>
          <w:szCs w:val="18"/>
          <w:lang w:eastAsia="ru-RU"/>
        </w:rPr>
      </w:pPr>
    </w:p>
    <w:p w:rsidR="006F6287" w:rsidRPr="006F6287" w:rsidRDefault="006F6287" w:rsidP="006F6287">
      <w:pPr>
        <w:rPr>
          <w:rFonts w:ascii="Trebuchet MS" w:eastAsia="Times New Roman" w:hAnsi="Trebuchet MS" w:cs="Times New Roman"/>
          <w:color w:val="000000"/>
          <w:kern w:val="0"/>
          <w:sz w:val="18"/>
          <w:szCs w:val="18"/>
          <w:lang w:eastAsia="ru-RU"/>
        </w:rPr>
      </w:pPr>
      <w:r w:rsidRPr="006F6287">
        <w:rPr>
          <w:rFonts w:ascii="Trebuchet MS" w:eastAsia="Times New Roman" w:hAnsi="Trebuchet MS" w:cs="Times New Roman"/>
          <w:color w:val="000000"/>
          <w:kern w:val="0"/>
          <w:sz w:val="18"/>
          <w:szCs w:val="18"/>
          <w:lang w:eastAsia="ru-RU"/>
        </w:rPr>
        <w:t xml:space="preserve">3.2.2. </w:t>
      </w:r>
      <w:r w:rsidRPr="006F6287">
        <w:rPr>
          <w:rFonts w:ascii="Trebuchet MS" w:eastAsia="Times New Roman" w:hAnsi="Trebuchet MS" w:cs="Times New Roman" w:hint="eastAsia"/>
          <w:color w:val="000000"/>
          <w:kern w:val="0"/>
          <w:sz w:val="18"/>
          <w:szCs w:val="18"/>
          <w:lang w:eastAsia="ru-RU"/>
        </w:rPr>
        <w:t>Клональная</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и</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индивидуальная</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изменчивость</w:t>
      </w:r>
    </w:p>
    <w:p w:rsidR="006F6287" w:rsidRPr="006F6287" w:rsidRDefault="006F6287" w:rsidP="006F6287">
      <w:pPr>
        <w:rPr>
          <w:rFonts w:ascii="Trebuchet MS" w:eastAsia="Times New Roman" w:hAnsi="Trebuchet MS" w:cs="Times New Roman"/>
          <w:color w:val="000000"/>
          <w:kern w:val="0"/>
          <w:sz w:val="18"/>
          <w:szCs w:val="18"/>
          <w:lang w:eastAsia="ru-RU"/>
        </w:rPr>
      </w:pPr>
    </w:p>
    <w:p w:rsidR="006F6287" w:rsidRPr="006F6287" w:rsidRDefault="006F6287" w:rsidP="006F6287">
      <w:pPr>
        <w:rPr>
          <w:rFonts w:ascii="Trebuchet MS" w:eastAsia="Times New Roman" w:hAnsi="Trebuchet MS" w:cs="Times New Roman"/>
          <w:color w:val="000000"/>
          <w:kern w:val="0"/>
          <w:sz w:val="18"/>
          <w:szCs w:val="18"/>
          <w:lang w:eastAsia="ru-RU"/>
        </w:rPr>
      </w:pPr>
      <w:r w:rsidRPr="006F6287">
        <w:rPr>
          <w:rFonts w:ascii="Trebuchet MS" w:eastAsia="Times New Roman" w:hAnsi="Trebuchet MS" w:cs="Times New Roman" w:hint="eastAsia"/>
          <w:color w:val="000000"/>
          <w:kern w:val="0"/>
          <w:sz w:val="18"/>
          <w:szCs w:val="18"/>
          <w:lang w:eastAsia="ru-RU"/>
        </w:rPr>
        <w:t>в</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популяциях</w:t>
      </w:r>
      <w:r w:rsidRPr="006F6287">
        <w:rPr>
          <w:rFonts w:ascii="Trebuchet MS" w:eastAsia="Times New Roman" w:hAnsi="Trebuchet MS" w:cs="Times New Roman"/>
          <w:color w:val="000000"/>
          <w:kern w:val="0"/>
          <w:sz w:val="18"/>
          <w:szCs w:val="18"/>
          <w:lang w:eastAsia="ru-RU"/>
        </w:rPr>
        <w:t xml:space="preserve"> Gentiana oschtenica ...53</w:t>
      </w:r>
    </w:p>
    <w:p w:rsidR="006F6287" w:rsidRPr="006F6287" w:rsidRDefault="006F6287" w:rsidP="006F6287">
      <w:pPr>
        <w:rPr>
          <w:rFonts w:ascii="Trebuchet MS" w:eastAsia="Times New Roman" w:hAnsi="Trebuchet MS" w:cs="Times New Roman"/>
          <w:color w:val="000000"/>
          <w:kern w:val="0"/>
          <w:sz w:val="18"/>
          <w:szCs w:val="18"/>
          <w:lang w:eastAsia="ru-RU"/>
        </w:rPr>
      </w:pPr>
    </w:p>
    <w:p w:rsidR="006F6287" w:rsidRPr="006F6287" w:rsidRDefault="006F6287" w:rsidP="006F6287">
      <w:pPr>
        <w:rPr>
          <w:rFonts w:ascii="Trebuchet MS" w:eastAsia="Times New Roman" w:hAnsi="Trebuchet MS" w:cs="Times New Roman"/>
          <w:color w:val="000000"/>
          <w:kern w:val="0"/>
          <w:sz w:val="18"/>
          <w:szCs w:val="18"/>
          <w:lang w:eastAsia="ru-RU"/>
        </w:rPr>
      </w:pPr>
      <w:r w:rsidRPr="006F6287">
        <w:rPr>
          <w:rFonts w:ascii="Trebuchet MS" w:eastAsia="Times New Roman" w:hAnsi="Trebuchet MS" w:cs="Times New Roman"/>
          <w:color w:val="000000"/>
          <w:kern w:val="0"/>
          <w:sz w:val="18"/>
          <w:szCs w:val="18"/>
          <w:lang w:eastAsia="ru-RU"/>
        </w:rPr>
        <w:t xml:space="preserve">3.2.3. </w:t>
      </w:r>
      <w:r w:rsidRPr="006F6287">
        <w:rPr>
          <w:rFonts w:ascii="Trebuchet MS" w:eastAsia="Times New Roman" w:hAnsi="Trebuchet MS" w:cs="Times New Roman" w:hint="eastAsia"/>
          <w:color w:val="000000"/>
          <w:kern w:val="0"/>
          <w:sz w:val="18"/>
          <w:szCs w:val="18"/>
          <w:lang w:eastAsia="ru-RU"/>
        </w:rPr>
        <w:t>Индивидуальная</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и</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эколого</w:t>
      </w:r>
      <w:r w:rsidRPr="006F6287">
        <w:rPr>
          <w:rFonts w:ascii="Trebuchet MS" w:eastAsia="Times New Roman" w:hAnsi="Trebuchet MS" w:cs="Times New Roman"/>
          <w:color w:val="000000"/>
          <w:kern w:val="0"/>
          <w:sz w:val="18"/>
          <w:szCs w:val="18"/>
          <w:lang w:eastAsia="ru-RU"/>
        </w:rPr>
        <w:t>-</w:t>
      </w:r>
      <w:r w:rsidRPr="006F6287">
        <w:rPr>
          <w:rFonts w:ascii="Trebuchet MS" w:eastAsia="Times New Roman" w:hAnsi="Trebuchet MS" w:cs="Times New Roman" w:hint="eastAsia"/>
          <w:color w:val="000000"/>
          <w:kern w:val="0"/>
          <w:sz w:val="18"/>
          <w:szCs w:val="18"/>
          <w:lang w:eastAsia="ru-RU"/>
        </w:rPr>
        <w:t>географическая</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изменчивость</w:t>
      </w:r>
      <w:r w:rsidRPr="006F6287">
        <w:rPr>
          <w:rFonts w:ascii="Trebuchet MS" w:eastAsia="Times New Roman" w:hAnsi="Trebuchet MS" w:cs="Times New Roman"/>
          <w:color w:val="000000"/>
          <w:kern w:val="0"/>
          <w:sz w:val="18"/>
          <w:szCs w:val="18"/>
          <w:lang w:eastAsia="ru-RU"/>
        </w:rPr>
        <w:t xml:space="preserve"> Gentiana oschtenica...58</w:t>
      </w:r>
    </w:p>
    <w:p w:rsidR="006F6287" w:rsidRPr="006F6287" w:rsidRDefault="006F6287" w:rsidP="006F6287">
      <w:pPr>
        <w:rPr>
          <w:rFonts w:ascii="Trebuchet MS" w:eastAsia="Times New Roman" w:hAnsi="Trebuchet MS" w:cs="Times New Roman"/>
          <w:color w:val="000000"/>
          <w:kern w:val="0"/>
          <w:sz w:val="18"/>
          <w:szCs w:val="18"/>
          <w:lang w:eastAsia="ru-RU"/>
        </w:rPr>
      </w:pPr>
    </w:p>
    <w:p w:rsidR="006F6287" w:rsidRPr="006F6287" w:rsidRDefault="006F6287" w:rsidP="006F6287">
      <w:pPr>
        <w:rPr>
          <w:rFonts w:ascii="Trebuchet MS" w:eastAsia="Times New Roman" w:hAnsi="Trebuchet MS" w:cs="Times New Roman"/>
          <w:color w:val="000000"/>
          <w:kern w:val="0"/>
          <w:sz w:val="18"/>
          <w:szCs w:val="18"/>
          <w:lang w:eastAsia="ru-RU"/>
        </w:rPr>
      </w:pPr>
      <w:r w:rsidRPr="006F6287">
        <w:rPr>
          <w:rFonts w:ascii="Trebuchet MS" w:eastAsia="Times New Roman" w:hAnsi="Trebuchet MS" w:cs="Times New Roman" w:hint="eastAsia"/>
          <w:color w:val="000000"/>
          <w:kern w:val="0"/>
          <w:sz w:val="18"/>
          <w:szCs w:val="18"/>
          <w:lang w:eastAsia="ru-RU"/>
        </w:rPr>
        <w:t>ГЛАВА</w:t>
      </w:r>
      <w:r w:rsidRPr="006F6287">
        <w:rPr>
          <w:rFonts w:ascii="Trebuchet MS" w:eastAsia="Times New Roman" w:hAnsi="Trebuchet MS" w:cs="Times New Roman"/>
          <w:color w:val="000000"/>
          <w:kern w:val="0"/>
          <w:sz w:val="18"/>
          <w:szCs w:val="18"/>
          <w:lang w:eastAsia="ru-RU"/>
        </w:rPr>
        <w:t xml:space="preserve"> 4. </w:t>
      </w:r>
      <w:r w:rsidRPr="006F6287">
        <w:rPr>
          <w:rFonts w:ascii="Trebuchet MS" w:eastAsia="Times New Roman" w:hAnsi="Trebuchet MS" w:cs="Times New Roman" w:hint="eastAsia"/>
          <w:color w:val="000000"/>
          <w:kern w:val="0"/>
          <w:sz w:val="18"/>
          <w:szCs w:val="18"/>
          <w:lang w:eastAsia="ru-RU"/>
        </w:rPr>
        <w:t>Возрастная</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структура</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популяций</w:t>
      </w:r>
      <w:r w:rsidRPr="006F6287">
        <w:rPr>
          <w:rFonts w:ascii="Trebuchet MS" w:eastAsia="Times New Roman" w:hAnsi="Trebuchet MS" w:cs="Times New Roman"/>
          <w:color w:val="000000"/>
          <w:kern w:val="0"/>
          <w:sz w:val="18"/>
          <w:szCs w:val="18"/>
          <w:lang w:eastAsia="ru-RU"/>
        </w:rPr>
        <w:t xml:space="preserve"> Gentiana dshimilensis </w:t>
      </w:r>
      <w:r w:rsidRPr="006F6287">
        <w:rPr>
          <w:rFonts w:ascii="Trebuchet MS" w:eastAsia="Times New Roman" w:hAnsi="Trebuchet MS" w:cs="Times New Roman" w:hint="eastAsia"/>
          <w:color w:val="000000"/>
          <w:kern w:val="0"/>
          <w:sz w:val="18"/>
          <w:szCs w:val="18"/>
          <w:lang w:eastAsia="ru-RU"/>
        </w:rPr>
        <w:t>и</w:t>
      </w:r>
    </w:p>
    <w:p w:rsidR="006F6287" w:rsidRPr="006F6287" w:rsidRDefault="006F6287" w:rsidP="006F6287">
      <w:pPr>
        <w:rPr>
          <w:rFonts w:ascii="Trebuchet MS" w:eastAsia="Times New Roman" w:hAnsi="Trebuchet MS" w:cs="Times New Roman"/>
          <w:color w:val="000000"/>
          <w:kern w:val="0"/>
          <w:sz w:val="18"/>
          <w:szCs w:val="18"/>
          <w:lang w:eastAsia="ru-RU"/>
        </w:rPr>
      </w:pPr>
    </w:p>
    <w:p w:rsidR="006F6287" w:rsidRPr="006F6287" w:rsidRDefault="006F6287" w:rsidP="006F6287">
      <w:pPr>
        <w:rPr>
          <w:rFonts w:ascii="Trebuchet MS" w:eastAsia="Times New Roman" w:hAnsi="Trebuchet MS" w:cs="Times New Roman"/>
          <w:color w:val="000000"/>
          <w:kern w:val="0"/>
          <w:sz w:val="18"/>
          <w:szCs w:val="18"/>
          <w:lang w:eastAsia="ru-RU"/>
        </w:rPr>
      </w:pPr>
      <w:r w:rsidRPr="006F6287">
        <w:rPr>
          <w:rFonts w:ascii="Trebuchet MS" w:eastAsia="Times New Roman" w:hAnsi="Trebuchet MS" w:cs="Times New Roman"/>
          <w:color w:val="000000"/>
          <w:kern w:val="0"/>
          <w:sz w:val="18"/>
          <w:szCs w:val="18"/>
          <w:lang w:eastAsia="ru-RU"/>
        </w:rPr>
        <w:t>Gentiana oschtenica...67</w:t>
      </w:r>
    </w:p>
    <w:p w:rsidR="006F6287" w:rsidRPr="006F6287" w:rsidRDefault="006F6287" w:rsidP="006F6287">
      <w:pPr>
        <w:rPr>
          <w:rFonts w:ascii="Trebuchet MS" w:eastAsia="Times New Roman" w:hAnsi="Trebuchet MS" w:cs="Times New Roman"/>
          <w:color w:val="000000"/>
          <w:kern w:val="0"/>
          <w:sz w:val="18"/>
          <w:szCs w:val="18"/>
          <w:lang w:eastAsia="ru-RU"/>
        </w:rPr>
      </w:pPr>
    </w:p>
    <w:p w:rsidR="006F6287" w:rsidRPr="006F6287" w:rsidRDefault="006F6287" w:rsidP="006F6287">
      <w:pPr>
        <w:rPr>
          <w:rFonts w:ascii="Trebuchet MS" w:eastAsia="Times New Roman" w:hAnsi="Trebuchet MS" w:cs="Times New Roman"/>
          <w:color w:val="000000"/>
          <w:kern w:val="0"/>
          <w:sz w:val="18"/>
          <w:szCs w:val="18"/>
          <w:lang w:eastAsia="ru-RU"/>
        </w:rPr>
      </w:pPr>
      <w:r w:rsidRPr="006F6287">
        <w:rPr>
          <w:rFonts w:ascii="Trebuchet MS" w:eastAsia="Times New Roman" w:hAnsi="Trebuchet MS" w:cs="Times New Roman"/>
          <w:color w:val="000000"/>
          <w:kern w:val="0"/>
          <w:sz w:val="18"/>
          <w:szCs w:val="18"/>
          <w:lang w:eastAsia="ru-RU"/>
        </w:rPr>
        <w:t xml:space="preserve">4.1. </w:t>
      </w:r>
      <w:r w:rsidRPr="006F6287">
        <w:rPr>
          <w:rFonts w:ascii="Trebuchet MS" w:eastAsia="Times New Roman" w:hAnsi="Trebuchet MS" w:cs="Times New Roman" w:hint="eastAsia"/>
          <w:color w:val="000000"/>
          <w:kern w:val="0"/>
          <w:sz w:val="18"/>
          <w:szCs w:val="18"/>
          <w:lang w:eastAsia="ru-RU"/>
        </w:rPr>
        <w:t>Изучение</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возрастной</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структуры</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растительных</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популяций</w:t>
      </w:r>
      <w:r w:rsidRPr="006F6287">
        <w:rPr>
          <w:rFonts w:ascii="Trebuchet MS" w:eastAsia="Times New Roman" w:hAnsi="Trebuchet MS" w:cs="Times New Roman"/>
          <w:color w:val="000000"/>
          <w:kern w:val="0"/>
          <w:sz w:val="18"/>
          <w:szCs w:val="18"/>
          <w:lang w:eastAsia="ru-RU"/>
        </w:rPr>
        <w:t>...67</w:t>
      </w:r>
    </w:p>
    <w:p w:rsidR="006F6287" w:rsidRPr="006F6287" w:rsidRDefault="006F6287" w:rsidP="006F6287">
      <w:pPr>
        <w:rPr>
          <w:rFonts w:ascii="Trebuchet MS" w:eastAsia="Times New Roman" w:hAnsi="Trebuchet MS" w:cs="Times New Roman"/>
          <w:color w:val="000000"/>
          <w:kern w:val="0"/>
          <w:sz w:val="18"/>
          <w:szCs w:val="18"/>
          <w:lang w:eastAsia="ru-RU"/>
        </w:rPr>
      </w:pPr>
    </w:p>
    <w:p w:rsidR="006F6287" w:rsidRPr="006F6287" w:rsidRDefault="006F6287" w:rsidP="006F6287">
      <w:pPr>
        <w:rPr>
          <w:rFonts w:ascii="Trebuchet MS" w:eastAsia="Times New Roman" w:hAnsi="Trebuchet MS" w:cs="Times New Roman"/>
          <w:color w:val="000000"/>
          <w:kern w:val="0"/>
          <w:sz w:val="18"/>
          <w:szCs w:val="18"/>
          <w:lang w:eastAsia="ru-RU"/>
        </w:rPr>
      </w:pPr>
      <w:r w:rsidRPr="006F6287">
        <w:rPr>
          <w:rFonts w:ascii="Trebuchet MS" w:eastAsia="Times New Roman" w:hAnsi="Trebuchet MS" w:cs="Times New Roman"/>
          <w:color w:val="000000"/>
          <w:kern w:val="0"/>
          <w:sz w:val="18"/>
          <w:szCs w:val="18"/>
          <w:lang w:eastAsia="ru-RU"/>
        </w:rPr>
        <w:t xml:space="preserve">4.2. </w:t>
      </w:r>
      <w:r w:rsidRPr="006F6287">
        <w:rPr>
          <w:rFonts w:ascii="Trebuchet MS" w:eastAsia="Times New Roman" w:hAnsi="Trebuchet MS" w:cs="Times New Roman" w:hint="eastAsia"/>
          <w:color w:val="000000"/>
          <w:kern w:val="0"/>
          <w:sz w:val="18"/>
          <w:szCs w:val="18"/>
          <w:lang w:eastAsia="ru-RU"/>
        </w:rPr>
        <w:t>Возрастная</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структура</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и</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плотность</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популяций</w:t>
      </w:r>
      <w:r w:rsidRPr="006F6287">
        <w:rPr>
          <w:rFonts w:ascii="Trebuchet MS" w:eastAsia="Times New Roman" w:hAnsi="Trebuchet MS" w:cs="Times New Roman"/>
          <w:color w:val="000000"/>
          <w:kern w:val="0"/>
          <w:sz w:val="18"/>
          <w:szCs w:val="18"/>
          <w:lang w:eastAsia="ru-RU"/>
        </w:rPr>
        <w:t xml:space="preserve"> Gentiana</w:t>
      </w:r>
    </w:p>
    <w:p w:rsidR="006F6287" w:rsidRPr="006F6287" w:rsidRDefault="006F6287" w:rsidP="006F6287">
      <w:pPr>
        <w:rPr>
          <w:rFonts w:ascii="Trebuchet MS" w:eastAsia="Times New Roman" w:hAnsi="Trebuchet MS" w:cs="Times New Roman"/>
          <w:color w:val="000000"/>
          <w:kern w:val="0"/>
          <w:sz w:val="18"/>
          <w:szCs w:val="18"/>
          <w:lang w:eastAsia="ru-RU"/>
        </w:rPr>
      </w:pPr>
    </w:p>
    <w:p w:rsidR="006F6287" w:rsidRPr="006F6287" w:rsidRDefault="006F6287" w:rsidP="006F6287">
      <w:pPr>
        <w:rPr>
          <w:rFonts w:ascii="Trebuchet MS" w:eastAsia="Times New Roman" w:hAnsi="Trebuchet MS" w:cs="Times New Roman"/>
          <w:color w:val="000000"/>
          <w:kern w:val="0"/>
          <w:sz w:val="18"/>
          <w:szCs w:val="18"/>
          <w:lang w:eastAsia="ru-RU"/>
        </w:rPr>
      </w:pPr>
      <w:r w:rsidRPr="006F6287">
        <w:rPr>
          <w:rFonts w:ascii="Trebuchet MS" w:eastAsia="Times New Roman" w:hAnsi="Trebuchet MS" w:cs="Times New Roman"/>
          <w:color w:val="000000"/>
          <w:kern w:val="0"/>
          <w:sz w:val="18"/>
          <w:szCs w:val="18"/>
          <w:lang w:eastAsia="ru-RU"/>
        </w:rPr>
        <w:t>dshimilensis...69</w:t>
      </w:r>
    </w:p>
    <w:p w:rsidR="006F6287" w:rsidRPr="006F6287" w:rsidRDefault="006F6287" w:rsidP="006F6287">
      <w:pPr>
        <w:rPr>
          <w:rFonts w:ascii="Trebuchet MS" w:eastAsia="Times New Roman" w:hAnsi="Trebuchet MS" w:cs="Times New Roman"/>
          <w:color w:val="000000"/>
          <w:kern w:val="0"/>
          <w:sz w:val="18"/>
          <w:szCs w:val="18"/>
          <w:lang w:eastAsia="ru-RU"/>
        </w:rPr>
      </w:pPr>
    </w:p>
    <w:p w:rsidR="006F6287" w:rsidRPr="006F6287" w:rsidRDefault="006F6287" w:rsidP="006F6287">
      <w:pPr>
        <w:rPr>
          <w:rFonts w:ascii="Trebuchet MS" w:eastAsia="Times New Roman" w:hAnsi="Trebuchet MS" w:cs="Times New Roman"/>
          <w:color w:val="000000"/>
          <w:kern w:val="0"/>
          <w:sz w:val="18"/>
          <w:szCs w:val="18"/>
          <w:lang w:eastAsia="ru-RU"/>
        </w:rPr>
      </w:pPr>
      <w:r w:rsidRPr="006F6287">
        <w:rPr>
          <w:rFonts w:ascii="Trebuchet MS" w:eastAsia="Times New Roman" w:hAnsi="Trebuchet MS" w:cs="Times New Roman"/>
          <w:color w:val="000000"/>
          <w:kern w:val="0"/>
          <w:sz w:val="18"/>
          <w:szCs w:val="18"/>
          <w:lang w:eastAsia="ru-RU"/>
        </w:rPr>
        <w:t xml:space="preserve">4.3. </w:t>
      </w:r>
      <w:r w:rsidRPr="006F6287">
        <w:rPr>
          <w:rFonts w:ascii="Trebuchet MS" w:eastAsia="Times New Roman" w:hAnsi="Trebuchet MS" w:cs="Times New Roman" w:hint="eastAsia"/>
          <w:color w:val="000000"/>
          <w:kern w:val="0"/>
          <w:sz w:val="18"/>
          <w:szCs w:val="18"/>
          <w:lang w:eastAsia="ru-RU"/>
        </w:rPr>
        <w:t>Возрастная</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структура</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и</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плотность</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популяций</w:t>
      </w:r>
      <w:r w:rsidRPr="006F6287">
        <w:rPr>
          <w:rFonts w:ascii="Trebuchet MS" w:eastAsia="Times New Roman" w:hAnsi="Trebuchet MS" w:cs="Times New Roman"/>
          <w:color w:val="000000"/>
          <w:kern w:val="0"/>
          <w:sz w:val="18"/>
          <w:szCs w:val="18"/>
          <w:lang w:eastAsia="ru-RU"/>
        </w:rPr>
        <w:t xml:space="preserve"> Gentiana oschtenica.. 75</w:t>
      </w:r>
    </w:p>
    <w:p w:rsidR="006F6287" w:rsidRPr="006F6287" w:rsidRDefault="006F6287" w:rsidP="006F6287">
      <w:pPr>
        <w:rPr>
          <w:rFonts w:ascii="Trebuchet MS" w:eastAsia="Times New Roman" w:hAnsi="Trebuchet MS" w:cs="Times New Roman"/>
          <w:color w:val="000000"/>
          <w:kern w:val="0"/>
          <w:sz w:val="18"/>
          <w:szCs w:val="18"/>
          <w:lang w:eastAsia="ru-RU"/>
        </w:rPr>
      </w:pPr>
    </w:p>
    <w:p w:rsidR="006F6287" w:rsidRPr="006F6287" w:rsidRDefault="006F6287" w:rsidP="006F6287">
      <w:pPr>
        <w:rPr>
          <w:rFonts w:ascii="Trebuchet MS" w:eastAsia="Times New Roman" w:hAnsi="Trebuchet MS" w:cs="Times New Roman"/>
          <w:color w:val="000000"/>
          <w:kern w:val="0"/>
          <w:sz w:val="18"/>
          <w:szCs w:val="18"/>
          <w:lang w:eastAsia="ru-RU"/>
        </w:rPr>
      </w:pPr>
      <w:r w:rsidRPr="006F6287">
        <w:rPr>
          <w:rFonts w:ascii="Trebuchet MS" w:eastAsia="Times New Roman" w:hAnsi="Trebuchet MS" w:cs="Times New Roman" w:hint="eastAsia"/>
          <w:color w:val="000000"/>
          <w:kern w:val="0"/>
          <w:sz w:val="18"/>
          <w:szCs w:val="18"/>
          <w:lang w:eastAsia="ru-RU"/>
        </w:rPr>
        <w:t>ГЛАВА</w:t>
      </w:r>
      <w:r w:rsidRPr="006F6287">
        <w:rPr>
          <w:rFonts w:ascii="Trebuchet MS" w:eastAsia="Times New Roman" w:hAnsi="Trebuchet MS" w:cs="Times New Roman"/>
          <w:color w:val="000000"/>
          <w:kern w:val="0"/>
          <w:sz w:val="18"/>
          <w:szCs w:val="18"/>
          <w:lang w:eastAsia="ru-RU"/>
        </w:rPr>
        <w:t xml:space="preserve"> 5. </w:t>
      </w:r>
      <w:r w:rsidRPr="006F6287">
        <w:rPr>
          <w:rFonts w:ascii="Trebuchet MS" w:eastAsia="Times New Roman" w:hAnsi="Trebuchet MS" w:cs="Times New Roman" w:hint="eastAsia"/>
          <w:color w:val="000000"/>
          <w:kern w:val="0"/>
          <w:sz w:val="18"/>
          <w:szCs w:val="18"/>
          <w:lang w:eastAsia="ru-RU"/>
        </w:rPr>
        <w:t>Виталитетная</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структура</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популяций</w:t>
      </w:r>
      <w:r w:rsidRPr="006F6287">
        <w:rPr>
          <w:rFonts w:ascii="Trebuchet MS" w:eastAsia="Times New Roman" w:hAnsi="Trebuchet MS" w:cs="Times New Roman"/>
          <w:color w:val="000000"/>
          <w:kern w:val="0"/>
          <w:sz w:val="18"/>
          <w:szCs w:val="18"/>
          <w:lang w:eastAsia="ru-RU"/>
        </w:rPr>
        <w:t xml:space="preserve"> Gentiana dshimilensis </w:t>
      </w:r>
      <w:r w:rsidRPr="006F6287">
        <w:rPr>
          <w:rFonts w:ascii="Trebuchet MS" w:eastAsia="Times New Roman" w:hAnsi="Trebuchet MS" w:cs="Times New Roman" w:hint="eastAsia"/>
          <w:color w:val="000000"/>
          <w:kern w:val="0"/>
          <w:sz w:val="18"/>
          <w:szCs w:val="18"/>
          <w:lang w:eastAsia="ru-RU"/>
        </w:rPr>
        <w:t>и</w:t>
      </w:r>
    </w:p>
    <w:p w:rsidR="006F6287" w:rsidRPr="006F6287" w:rsidRDefault="006F6287" w:rsidP="006F6287">
      <w:pPr>
        <w:rPr>
          <w:rFonts w:ascii="Trebuchet MS" w:eastAsia="Times New Roman" w:hAnsi="Trebuchet MS" w:cs="Times New Roman"/>
          <w:color w:val="000000"/>
          <w:kern w:val="0"/>
          <w:sz w:val="18"/>
          <w:szCs w:val="18"/>
          <w:lang w:eastAsia="ru-RU"/>
        </w:rPr>
      </w:pPr>
    </w:p>
    <w:p w:rsidR="006F6287" w:rsidRPr="006F6287" w:rsidRDefault="006F6287" w:rsidP="006F6287">
      <w:pPr>
        <w:rPr>
          <w:rFonts w:ascii="Trebuchet MS" w:eastAsia="Times New Roman" w:hAnsi="Trebuchet MS" w:cs="Times New Roman"/>
          <w:color w:val="000000"/>
          <w:kern w:val="0"/>
          <w:sz w:val="18"/>
          <w:szCs w:val="18"/>
          <w:lang w:eastAsia="ru-RU"/>
        </w:rPr>
      </w:pPr>
      <w:r w:rsidRPr="006F6287">
        <w:rPr>
          <w:rFonts w:ascii="Trebuchet MS" w:eastAsia="Times New Roman" w:hAnsi="Trebuchet MS" w:cs="Times New Roman"/>
          <w:color w:val="000000"/>
          <w:kern w:val="0"/>
          <w:sz w:val="18"/>
          <w:szCs w:val="18"/>
          <w:lang w:eastAsia="ru-RU"/>
        </w:rPr>
        <w:t>Gentiana oschtenica...81</w:t>
      </w:r>
    </w:p>
    <w:p w:rsidR="006F6287" w:rsidRPr="006F6287" w:rsidRDefault="006F6287" w:rsidP="006F6287">
      <w:pPr>
        <w:rPr>
          <w:rFonts w:ascii="Trebuchet MS" w:eastAsia="Times New Roman" w:hAnsi="Trebuchet MS" w:cs="Times New Roman"/>
          <w:color w:val="000000"/>
          <w:kern w:val="0"/>
          <w:sz w:val="18"/>
          <w:szCs w:val="18"/>
          <w:lang w:eastAsia="ru-RU"/>
        </w:rPr>
      </w:pPr>
    </w:p>
    <w:p w:rsidR="006F6287" w:rsidRPr="006F6287" w:rsidRDefault="006F6287" w:rsidP="006F6287">
      <w:pPr>
        <w:rPr>
          <w:rFonts w:ascii="Trebuchet MS" w:eastAsia="Times New Roman" w:hAnsi="Trebuchet MS" w:cs="Times New Roman"/>
          <w:color w:val="000000"/>
          <w:kern w:val="0"/>
          <w:sz w:val="18"/>
          <w:szCs w:val="18"/>
          <w:lang w:eastAsia="ru-RU"/>
        </w:rPr>
      </w:pPr>
      <w:r w:rsidRPr="006F6287">
        <w:rPr>
          <w:rFonts w:ascii="Trebuchet MS" w:eastAsia="Times New Roman" w:hAnsi="Trebuchet MS" w:cs="Times New Roman"/>
          <w:color w:val="000000"/>
          <w:kern w:val="0"/>
          <w:sz w:val="18"/>
          <w:szCs w:val="18"/>
          <w:lang w:eastAsia="ru-RU"/>
        </w:rPr>
        <w:t xml:space="preserve">5.1. </w:t>
      </w:r>
      <w:r w:rsidRPr="006F6287">
        <w:rPr>
          <w:rFonts w:ascii="Trebuchet MS" w:eastAsia="Times New Roman" w:hAnsi="Trebuchet MS" w:cs="Times New Roman" w:hint="eastAsia"/>
          <w:color w:val="000000"/>
          <w:kern w:val="0"/>
          <w:sz w:val="18"/>
          <w:szCs w:val="18"/>
          <w:lang w:eastAsia="ru-RU"/>
        </w:rPr>
        <w:t>Общие</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представления</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о</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размерной</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неоднородности</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популяций</w:t>
      </w:r>
      <w:r w:rsidRPr="006F6287">
        <w:rPr>
          <w:rFonts w:ascii="Trebuchet MS" w:eastAsia="Times New Roman" w:hAnsi="Trebuchet MS" w:cs="Times New Roman"/>
          <w:color w:val="000000"/>
          <w:kern w:val="0"/>
          <w:sz w:val="18"/>
          <w:szCs w:val="18"/>
          <w:lang w:eastAsia="ru-RU"/>
        </w:rPr>
        <w:t>...81</w:t>
      </w:r>
    </w:p>
    <w:p w:rsidR="006F6287" w:rsidRPr="006F6287" w:rsidRDefault="006F6287" w:rsidP="006F6287">
      <w:pPr>
        <w:rPr>
          <w:rFonts w:ascii="Trebuchet MS" w:eastAsia="Times New Roman" w:hAnsi="Trebuchet MS" w:cs="Times New Roman"/>
          <w:color w:val="000000"/>
          <w:kern w:val="0"/>
          <w:sz w:val="18"/>
          <w:szCs w:val="18"/>
          <w:lang w:eastAsia="ru-RU"/>
        </w:rPr>
      </w:pPr>
    </w:p>
    <w:p w:rsidR="006F6287" w:rsidRPr="006F6287" w:rsidRDefault="006F6287" w:rsidP="006F6287">
      <w:pPr>
        <w:rPr>
          <w:rFonts w:ascii="Trebuchet MS" w:eastAsia="Times New Roman" w:hAnsi="Trebuchet MS" w:cs="Times New Roman"/>
          <w:color w:val="000000"/>
          <w:kern w:val="0"/>
          <w:sz w:val="18"/>
          <w:szCs w:val="18"/>
          <w:lang w:eastAsia="ru-RU"/>
        </w:rPr>
      </w:pPr>
      <w:r w:rsidRPr="006F6287">
        <w:rPr>
          <w:rFonts w:ascii="Trebuchet MS" w:eastAsia="Times New Roman" w:hAnsi="Trebuchet MS" w:cs="Times New Roman"/>
          <w:color w:val="000000"/>
          <w:kern w:val="0"/>
          <w:sz w:val="18"/>
          <w:szCs w:val="18"/>
          <w:lang w:eastAsia="ru-RU"/>
        </w:rPr>
        <w:t xml:space="preserve">5.2. </w:t>
      </w:r>
      <w:r w:rsidRPr="006F6287">
        <w:rPr>
          <w:rFonts w:ascii="Trebuchet MS" w:eastAsia="Times New Roman" w:hAnsi="Trebuchet MS" w:cs="Times New Roman" w:hint="eastAsia"/>
          <w:color w:val="000000"/>
          <w:kern w:val="0"/>
          <w:sz w:val="18"/>
          <w:szCs w:val="18"/>
          <w:lang w:eastAsia="ru-RU"/>
        </w:rPr>
        <w:t>Виталитетная</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структура</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популяций</w:t>
      </w:r>
      <w:r w:rsidRPr="006F6287">
        <w:rPr>
          <w:rFonts w:ascii="Trebuchet MS" w:eastAsia="Times New Roman" w:hAnsi="Trebuchet MS" w:cs="Times New Roman"/>
          <w:color w:val="000000"/>
          <w:kern w:val="0"/>
          <w:sz w:val="18"/>
          <w:szCs w:val="18"/>
          <w:lang w:eastAsia="ru-RU"/>
        </w:rPr>
        <w:t xml:space="preserve"> Gentiana dshimilensis...86</w:t>
      </w:r>
    </w:p>
    <w:p w:rsidR="006F6287" w:rsidRPr="006F6287" w:rsidRDefault="006F6287" w:rsidP="006F6287">
      <w:pPr>
        <w:rPr>
          <w:rFonts w:ascii="Trebuchet MS" w:eastAsia="Times New Roman" w:hAnsi="Trebuchet MS" w:cs="Times New Roman"/>
          <w:color w:val="000000"/>
          <w:kern w:val="0"/>
          <w:sz w:val="18"/>
          <w:szCs w:val="18"/>
          <w:lang w:eastAsia="ru-RU"/>
        </w:rPr>
      </w:pPr>
    </w:p>
    <w:p w:rsidR="006F6287" w:rsidRPr="006F6287" w:rsidRDefault="006F6287" w:rsidP="006F6287">
      <w:pPr>
        <w:rPr>
          <w:rFonts w:ascii="Trebuchet MS" w:eastAsia="Times New Roman" w:hAnsi="Trebuchet MS" w:cs="Times New Roman"/>
          <w:color w:val="000000"/>
          <w:kern w:val="0"/>
          <w:sz w:val="18"/>
          <w:szCs w:val="18"/>
          <w:lang w:eastAsia="ru-RU"/>
        </w:rPr>
      </w:pPr>
      <w:r w:rsidRPr="006F6287">
        <w:rPr>
          <w:rFonts w:ascii="Trebuchet MS" w:eastAsia="Times New Roman" w:hAnsi="Trebuchet MS" w:cs="Times New Roman"/>
          <w:color w:val="000000"/>
          <w:kern w:val="0"/>
          <w:sz w:val="18"/>
          <w:szCs w:val="18"/>
          <w:lang w:eastAsia="ru-RU"/>
        </w:rPr>
        <w:t xml:space="preserve">5.2.1. </w:t>
      </w:r>
      <w:r w:rsidRPr="006F6287">
        <w:rPr>
          <w:rFonts w:ascii="Trebuchet MS" w:eastAsia="Times New Roman" w:hAnsi="Trebuchet MS" w:cs="Times New Roman" w:hint="eastAsia"/>
          <w:color w:val="000000"/>
          <w:kern w:val="0"/>
          <w:sz w:val="18"/>
          <w:szCs w:val="18"/>
          <w:lang w:eastAsia="ru-RU"/>
        </w:rPr>
        <w:t>Морфометрические</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показатели</w:t>
      </w:r>
      <w:r w:rsidRPr="006F6287">
        <w:rPr>
          <w:rFonts w:ascii="Trebuchet MS" w:eastAsia="Times New Roman" w:hAnsi="Trebuchet MS" w:cs="Times New Roman"/>
          <w:color w:val="000000"/>
          <w:kern w:val="0"/>
          <w:sz w:val="18"/>
          <w:szCs w:val="18"/>
          <w:lang w:eastAsia="ru-RU"/>
        </w:rPr>
        <w:t xml:space="preserve"> Gentiana dshimilensis...86</w:t>
      </w:r>
    </w:p>
    <w:p w:rsidR="006F6287" w:rsidRPr="006F6287" w:rsidRDefault="006F6287" w:rsidP="006F6287">
      <w:pPr>
        <w:rPr>
          <w:rFonts w:ascii="Trebuchet MS" w:eastAsia="Times New Roman" w:hAnsi="Trebuchet MS" w:cs="Times New Roman"/>
          <w:color w:val="000000"/>
          <w:kern w:val="0"/>
          <w:sz w:val="18"/>
          <w:szCs w:val="18"/>
          <w:lang w:eastAsia="ru-RU"/>
        </w:rPr>
      </w:pPr>
    </w:p>
    <w:p w:rsidR="006F6287" w:rsidRPr="006F6287" w:rsidRDefault="006F6287" w:rsidP="006F6287">
      <w:pPr>
        <w:rPr>
          <w:rFonts w:ascii="Trebuchet MS" w:eastAsia="Times New Roman" w:hAnsi="Trebuchet MS" w:cs="Times New Roman"/>
          <w:color w:val="000000"/>
          <w:kern w:val="0"/>
          <w:sz w:val="18"/>
          <w:szCs w:val="18"/>
          <w:lang w:eastAsia="ru-RU"/>
        </w:rPr>
      </w:pPr>
      <w:r w:rsidRPr="006F6287">
        <w:rPr>
          <w:rFonts w:ascii="Trebuchet MS" w:eastAsia="Times New Roman" w:hAnsi="Trebuchet MS" w:cs="Times New Roman"/>
          <w:color w:val="000000"/>
          <w:kern w:val="0"/>
          <w:sz w:val="18"/>
          <w:szCs w:val="18"/>
          <w:lang w:eastAsia="ru-RU"/>
        </w:rPr>
        <w:t xml:space="preserve">5.2.2. </w:t>
      </w:r>
      <w:r w:rsidRPr="006F6287">
        <w:rPr>
          <w:rFonts w:ascii="Trebuchet MS" w:eastAsia="Times New Roman" w:hAnsi="Trebuchet MS" w:cs="Times New Roman" w:hint="eastAsia"/>
          <w:color w:val="000000"/>
          <w:kern w:val="0"/>
          <w:sz w:val="18"/>
          <w:szCs w:val="18"/>
          <w:lang w:eastAsia="ru-RU"/>
        </w:rPr>
        <w:t>Анализ</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виталитетной</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структуры</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популяций</w:t>
      </w:r>
      <w:r w:rsidRPr="006F6287">
        <w:rPr>
          <w:rFonts w:ascii="Trebuchet MS" w:eastAsia="Times New Roman" w:hAnsi="Trebuchet MS" w:cs="Times New Roman"/>
          <w:color w:val="000000"/>
          <w:kern w:val="0"/>
          <w:sz w:val="18"/>
          <w:szCs w:val="18"/>
          <w:lang w:eastAsia="ru-RU"/>
        </w:rPr>
        <w:t xml:space="preserve"> Gentiana dshimilensis...90</w:t>
      </w:r>
    </w:p>
    <w:p w:rsidR="006F6287" w:rsidRPr="006F6287" w:rsidRDefault="006F6287" w:rsidP="006F6287">
      <w:pPr>
        <w:rPr>
          <w:rFonts w:ascii="Trebuchet MS" w:eastAsia="Times New Roman" w:hAnsi="Trebuchet MS" w:cs="Times New Roman"/>
          <w:color w:val="000000"/>
          <w:kern w:val="0"/>
          <w:sz w:val="18"/>
          <w:szCs w:val="18"/>
          <w:lang w:eastAsia="ru-RU"/>
        </w:rPr>
      </w:pPr>
    </w:p>
    <w:p w:rsidR="006F6287" w:rsidRPr="006F6287" w:rsidRDefault="006F6287" w:rsidP="006F6287">
      <w:pPr>
        <w:rPr>
          <w:rFonts w:ascii="Trebuchet MS" w:eastAsia="Times New Roman" w:hAnsi="Trebuchet MS" w:cs="Times New Roman"/>
          <w:color w:val="000000"/>
          <w:kern w:val="0"/>
          <w:sz w:val="18"/>
          <w:szCs w:val="18"/>
          <w:lang w:eastAsia="ru-RU"/>
        </w:rPr>
      </w:pPr>
      <w:r w:rsidRPr="006F6287">
        <w:rPr>
          <w:rFonts w:ascii="Trebuchet MS" w:eastAsia="Times New Roman" w:hAnsi="Trebuchet MS" w:cs="Times New Roman"/>
          <w:color w:val="000000"/>
          <w:kern w:val="0"/>
          <w:sz w:val="18"/>
          <w:szCs w:val="18"/>
          <w:lang w:eastAsia="ru-RU"/>
        </w:rPr>
        <w:t xml:space="preserve">5.3. </w:t>
      </w:r>
      <w:r w:rsidRPr="006F6287">
        <w:rPr>
          <w:rFonts w:ascii="Trebuchet MS" w:eastAsia="Times New Roman" w:hAnsi="Trebuchet MS" w:cs="Times New Roman" w:hint="eastAsia"/>
          <w:color w:val="000000"/>
          <w:kern w:val="0"/>
          <w:sz w:val="18"/>
          <w:szCs w:val="18"/>
          <w:lang w:eastAsia="ru-RU"/>
        </w:rPr>
        <w:t>Виталитетная</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структура</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популяций</w:t>
      </w:r>
      <w:r w:rsidRPr="006F6287">
        <w:rPr>
          <w:rFonts w:ascii="Trebuchet MS" w:eastAsia="Times New Roman" w:hAnsi="Trebuchet MS" w:cs="Times New Roman"/>
          <w:color w:val="000000"/>
          <w:kern w:val="0"/>
          <w:sz w:val="18"/>
          <w:szCs w:val="18"/>
          <w:lang w:eastAsia="ru-RU"/>
        </w:rPr>
        <w:t xml:space="preserve"> Gentiana oschtenica...96</w:t>
      </w:r>
    </w:p>
    <w:p w:rsidR="006F6287" w:rsidRPr="006F6287" w:rsidRDefault="006F6287" w:rsidP="006F6287">
      <w:pPr>
        <w:rPr>
          <w:rFonts w:ascii="Trebuchet MS" w:eastAsia="Times New Roman" w:hAnsi="Trebuchet MS" w:cs="Times New Roman"/>
          <w:color w:val="000000"/>
          <w:kern w:val="0"/>
          <w:sz w:val="18"/>
          <w:szCs w:val="18"/>
          <w:lang w:eastAsia="ru-RU"/>
        </w:rPr>
      </w:pPr>
    </w:p>
    <w:p w:rsidR="006F6287" w:rsidRPr="006F6287" w:rsidRDefault="006F6287" w:rsidP="006F6287">
      <w:pPr>
        <w:rPr>
          <w:rFonts w:ascii="Trebuchet MS" w:eastAsia="Times New Roman" w:hAnsi="Trebuchet MS" w:cs="Times New Roman"/>
          <w:color w:val="000000"/>
          <w:kern w:val="0"/>
          <w:sz w:val="18"/>
          <w:szCs w:val="18"/>
          <w:lang w:eastAsia="ru-RU"/>
        </w:rPr>
      </w:pPr>
      <w:r w:rsidRPr="006F6287">
        <w:rPr>
          <w:rFonts w:ascii="Trebuchet MS" w:eastAsia="Times New Roman" w:hAnsi="Trebuchet MS" w:cs="Times New Roman"/>
          <w:color w:val="000000"/>
          <w:kern w:val="0"/>
          <w:sz w:val="18"/>
          <w:szCs w:val="18"/>
          <w:lang w:eastAsia="ru-RU"/>
        </w:rPr>
        <w:t xml:space="preserve">5.4. </w:t>
      </w:r>
      <w:r w:rsidRPr="006F6287">
        <w:rPr>
          <w:rFonts w:ascii="Trebuchet MS" w:eastAsia="Times New Roman" w:hAnsi="Trebuchet MS" w:cs="Times New Roman" w:hint="eastAsia"/>
          <w:color w:val="000000"/>
          <w:kern w:val="0"/>
          <w:sz w:val="18"/>
          <w:szCs w:val="18"/>
          <w:lang w:eastAsia="ru-RU"/>
        </w:rPr>
        <w:t>Комплексный</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анализ</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популяций</w:t>
      </w:r>
      <w:r w:rsidRPr="006F6287">
        <w:rPr>
          <w:rFonts w:ascii="Trebuchet MS" w:eastAsia="Times New Roman" w:hAnsi="Trebuchet MS" w:cs="Times New Roman"/>
          <w:color w:val="000000"/>
          <w:kern w:val="0"/>
          <w:sz w:val="18"/>
          <w:szCs w:val="18"/>
          <w:lang w:eastAsia="ru-RU"/>
        </w:rPr>
        <w:t xml:space="preserve"> Gentiana dshimilensis </w:t>
      </w:r>
      <w:r w:rsidRPr="006F6287">
        <w:rPr>
          <w:rFonts w:ascii="Trebuchet MS" w:eastAsia="Times New Roman" w:hAnsi="Trebuchet MS" w:cs="Times New Roman" w:hint="eastAsia"/>
          <w:color w:val="000000"/>
          <w:kern w:val="0"/>
          <w:sz w:val="18"/>
          <w:szCs w:val="18"/>
          <w:lang w:eastAsia="ru-RU"/>
        </w:rPr>
        <w:t>и</w:t>
      </w:r>
      <w:r w:rsidRPr="006F6287">
        <w:rPr>
          <w:rFonts w:ascii="Trebuchet MS" w:eastAsia="Times New Roman" w:hAnsi="Trebuchet MS" w:cs="Times New Roman"/>
          <w:color w:val="000000"/>
          <w:kern w:val="0"/>
          <w:sz w:val="18"/>
          <w:szCs w:val="18"/>
          <w:lang w:eastAsia="ru-RU"/>
        </w:rPr>
        <w:t xml:space="preserve"> Gentiana</w:t>
      </w:r>
    </w:p>
    <w:p w:rsidR="006F6287" w:rsidRPr="006F6287" w:rsidRDefault="006F6287" w:rsidP="006F6287">
      <w:pPr>
        <w:rPr>
          <w:rFonts w:ascii="Trebuchet MS" w:eastAsia="Times New Roman" w:hAnsi="Trebuchet MS" w:cs="Times New Roman"/>
          <w:color w:val="000000"/>
          <w:kern w:val="0"/>
          <w:sz w:val="18"/>
          <w:szCs w:val="18"/>
          <w:lang w:eastAsia="ru-RU"/>
        </w:rPr>
      </w:pPr>
    </w:p>
    <w:p w:rsidR="006F6287" w:rsidRPr="006F6287" w:rsidRDefault="006F6287" w:rsidP="006F6287">
      <w:pPr>
        <w:rPr>
          <w:rFonts w:ascii="Trebuchet MS" w:eastAsia="Times New Roman" w:hAnsi="Trebuchet MS" w:cs="Times New Roman"/>
          <w:color w:val="000000"/>
          <w:kern w:val="0"/>
          <w:sz w:val="18"/>
          <w:szCs w:val="18"/>
          <w:lang w:eastAsia="ru-RU"/>
        </w:rPr>
      </w:pPr>
      <w:r w:rsidRPr="006F6287">
        <w:rPr>
          <w:rFonts w:ascii="Trebuchet MS" w:eastAsia="Times New Roman" w:hAnsi="Trebuchet MS" w:cs="Times New Roman"/>
          <w:color w:val="000000"/>
          <w:kern w:val="0"/>
          <w:sz w:val="18"/>
          <w:szCs w:val="18"/>
          <w:lang w:eastAsia="ru-RU"/>
        </w:rPr>
        <w:t>oschtenica...102</w:t>
      </w:r>
    </w:p>
    <w:p w:rsidR="006F6287" w:rsidRPr="006F6287" w:rsidRDefault="006F6287" w:rsidP="006F6287">
      <w:pPr>
        <w:rPr>
          <w:rFonts w:ascii="Trebuchet MS" w:eastAsia="Times New Roman" w:hAnsi="Trebuchet MS" w:cs="Times New Roman"/>
          <w:color w:val="000000"/>
          <w:kern w:val="0"/>
          <w:sz w:val="18"/>
          <w:szCs w:val="18"/>
          <w:lang w:eastAsia="ru-RU"/>
        </w:rPr>
      </w:pPr>
    </w:p>
    <w:p w:rsidR="006F6287" w:rsidRPr="006F6287" w:rsidRDefault="006F6287" w:rsidP="006F6287">
      <w:pPr>
        <w:rPr>
          <w:rFonts w:ascii="Trebuchet MS" w:eastAsia="Times New Roman" w:hAnsi="Trebuchet MS" w:cs="Times New Roman"/>
          <w:color w:val="000000"/>
          <w:kern w:val="0"/>
          <w:sz w:val="18"/>
          <w:szCs w:val="18"/>
          <w:lang w:eastAsia="ru-RU"/>
        </w:rPr>
      </w:pPr>
      <w:r w:rsidRPr="006F6287">
        <w:rPr>
          <w:rFonts w:ascii="Trebuchet MS" w:eastAsia="Times New Roman" w:hAnsi="Trebuchet MS" w:cs="Times New Roman" w:hint="eastAsia"/>
          <w:color w:val="000000"/>
          <w:kern w:val="0"/>
          <w:sz w:val="18"/>
          <w:szCs w:val="18"/>
          <w:lang w:eastAsia="ru-RU"/>
        </w:rPr>
        <w:t>ГЛАВА</w:t>
      </w:r>
      <w:r w:rsidRPr="006F6287">
        <w:rPr>
          <w:rFonts w:ascii="Trebuchet MS" w:eastAsia="Times New Roman" w:hAnsi="Trebuchet MS" w:cs="Times New Roman"/>
          <w:color w:val="000000"/>
          <w:kern w:val="0"/>
          <w:sz w:val="18"/>
          <w:szCs w:val="18"/>
          <w:lang w:eastAsia="ru-RU"/>
        </w:rPr>
        <w:t xml:space="preserve"> 6. </w:t>
      </w:r>
      <w:r w:rsidRPr="006F6287">
        <w:rPr>
          <w:rFonts w:ascii="Trebuchet MS" w:eastAsia="Times New Roman" w:hAnsi="Trebuchet MS" w:cs="Times New Roman" w:hint="eastAsia"/>
          <w:color w:val="000000"/>
          <w:kern w:val="0"/>
          <w:sz w:val="18"/>
          <w:szCs w:val="18"/>
          <w:lang w:eastAsia="ru-RU"/>
        </w:rPr>
        <w:t>Способы</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возобновления</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популяций</w:t>
      </w:r>
      <w:r w:rsidRPr="006F6287">
        <w:rPr>
          <w:rFonts w:ascii="Trebuchet MS" w:eastAsia="Times New Roman" w:hAnsi="Trebuchet MS" w:cs="Times New Roman"/>
          <w:color w:val="000000"/>
          <w:kern w:val="0"/>
          <w:sz w:val="18"/>
          <w:szCs w:val="18"/>
          <w:lang w:eastAsia="ru-RU"/>
        </w:rPr>
        <w:t xml:space="preserve"> Gentiana dshimilensis </w:t>
      </w:r>
      <w:r w:rsidRPr="006F6287">
        <w:rPr>
          <w:rFonts w:ascii="Trebuchet MS" w:eastAsia="Times New Roman" w:hAnsi="Trebuchet MS" w:cs="Times New Roman" w:hint="eastAsia"/>
          <w:color w:val="000000"/>
          <w:kern w:val="0"/>
          <w:sz w:val="18"/>
          <w:szCs w:val="18"/>
          <w:lang w:eastAsia="ru-RU"/>
        </w:rPr>
        <w:t>и</w:t>
      </w:r>
    </w:p>
    <w:p w:rsidR="006F6287" w:rsidRPr="006F6287" w:rsidRDefault="006F6287" w:rsidP="006F6287">
      <w:pPr>
        <w:rPr>
          <w:rFonts w:ascii="Trebuchet MS" w:eastAsia="Times New Roman" w:hAnsi="Trebuchet MS" w:cs="Times New Roman"/>
          <w:color w:val="000000"/>
          <w:kern w:val="0"/>
          <w:sz w:val="18"/>
          <w:szCs w:val="18"/>
          <w:lang w:eastAsia="ru-RU"/>
        </w:rPr>
      </w:pPr>
    </w:p>
    <w:p w:rsidR="006F6287" w:rsidRPr="006F6287" w:rsidRDefault="006F6287" w:rsidP="006F6287">
      <w:pPr>
        <w:rPr>
          <w:rFonts w:ascii="Trebuchet MS" w:eastAsia="Times New Roman" w:hAnsi="Trebuchet MS" w:cs="Times New Roman"/>
          <w:color w:val="000000"/>
          <w:kern w:val="0"/>
          <w:sz w:val="18"/>
          <w:szCs w:val="18"/>
          <w:lang w:eastAsia="ru-RU"/>
        </w:rPr>
      </w:pPr>
      <w:r w:rsidRPr="006F6287">
        <w:rPr>
          <w:rFonts w:ascii="Trebuchet MS" w:eastAsia="Times New Roman" w:hAnsi="Trebuchet MS" w:cs="Times New Roman"/>
          <w:color w:val="000000"/>
          <w:kern w:val="0"/>
          <w:sz w:val="18"/>
          <w:szCs w:val="18"/>
          <w:lang w:eastAsia="ru-RU"/>
        </w:rPr>
        <w:t>Gentiana oschtenica...108</w:t>
      </w:r>
    </w:p>
    <w:p w:rsidR="006F6287" w:rsidRPr="006F6287" w:rsidRDefault="006F6287" w:rsidP="006F6287">
      <w:pPr>
        <w:rPr>
          <w:rFonts w:ascii="Trebuchet MS" w:eastAsia="Times New Roman" w:hAnsi="Trebuchet MS" w:cs="Times New Roman"/>
          <w:color w:val="000000"/>
          <w:kern w:val="0"/>
          <w:sz w:val="18"/>
          <w:szCs w:val="18"/>
          <w:lang w:eastAsia="ru-RU"/>
        </w:rPr>
      </w:pPr>
    </w:p>
    <w:p w:rsidR="006F6287" w:rsidRPr="006F6287" w:rsidRDefault="006F6287" w:rsidP="006F6287">
      <w:pPr>
        <w:rPr>
          <w:rFonts w:ascii="Trebuchet MS" w:eastAsia="Times New Roman" w:hAnsi="Trebuchet MS" w:cs="Times New Roman"/>
          <w:color w:val="000000"/>
          <w:kern w:val="0"/>
          <w:sz w:val="18"/>
          <w:szCs w:val="18"/>
          <w:lang w:eastAsia="ru-RU"/>
        </w:rPr>
      </w:pPr>
      <w:r w:rsidRPr="006F6287">
        <w:rPr>
          <w:rFonts w:ascii="Trebuchet MS" w:eastAsia="Times New Roman" w:hAnsi="Trebuchet MS" w:cs="Times New Roman"/>
          <w:color w:val="000000"/>
          <w:kern w:val="0"/>
          <w:sz w:val="18"/>
          <w:szCs w:val="18"/>
          <w:lang w:eastAsia="ru-RU"/>
        </w:rPr>
        <w:t xml:space="preserve">6.1. </w:t>
      </w:r>
      <w:r w:rsidRPr="006F6287">
        <w:rPr>
          <w:rFonts w:ascii="Trebuchet MS" w:eastAsia="Times New Roman" w:hAnsi="Trebuchet MS" w:cs="Times New Roman" w:hint="eastAsia"/>
          <w:color w:val="000000"/>
          <w:kern w:val="0"/>
          <w:sz w:val="18"/>
          <w:szCs w:val="18"/>
          <w:lang w:eastAsia="ru-RU"/>
        </w:rPr>
        <w:t>Морфологическая</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характеристика</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генеративных</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органов</w:t>
      </w:r>
    </w:p>
    <w:p w:rsidR="006F6287" w:rsidRPr="006F6287" w:rsidRDefault="006F6287" w:rsidP="006F6287">
      <w:pPr>
        <w:rPr>
          <w:rFonts w:ascii="Trebuchet MS" w:eastAsia="Times New Roman" w:hAnsi="Trebuchet MS" w:cs="Times New Roman"/>
          <w:color w:val="000000"/>
          <w:kern w:val="0"/>
          <w:sz w:val="18"/>
          <w:szCs w:val="18"/>
          <w:lang w:eastAsia="ru-RU"/>
        </w:rPr>
      </w:pPr>
    </w:p>
    <w:p w:rsidR="006F6287" w:rsidRPr="006F6287" w:rsidRDefault="006F6287" w:rsidP="006F6287">
      <w:pPr>
        <w:rPr>
          <w:rFonts w:ascii="Trebuchet MS" w:eastAsia="Times New Roman" w:hAnsi="Trebuchet MS" w:cs="Times New Roman"/>
          <w:color w:val="000000"/>
          <w:kern w:val="0"/>
          <w:sz w:val="18"/>
          <w:szCs w:val="18"/>
          <w:lang w:eastAsia="ru-RU"/>
        </w:rPr>
      </w:pPr>
      <w:r w:rsidRPr="006F6287">
        <w:rPr>
          <w:rFonts w:ascii="Trebuchet MS" w:eastAsia="Times New Roman" w:hAnsi="Trebuchet MS" w:cs="Times New Roman" w:hint="eastAsia"/>
          <w:color w:val="000000"/>
          <w:kern w:val="0"/>
          <w:sz w:val="18"/>
          <w:szCs w:val="18"/>
          <w:lang w:eastAsia="ru-RU"/>
        </w:rPr>
        <w:t>и</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органов</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вегетативного</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возобновления</w:t>
      </w:r>
      <w:r w:rsidRPr="006F6287">
        <w:rPr>
          <w:rFonts w:ascii="Trebuchet MS" w:eastAsia="Times New Roman" w:hAnsi="Trebuchet MS" w:cs="Times New Roman"/>
          <w:color w:val="000000"/>
          <w:kern w:val="0"/>
          <w:sz w:val="18"/>
          <w:szCs w:val="18"/>
          <w:lang w:eastAsia="ru-RU"/>
        </w:rPr>
        <w:t xml:space="preserve"> Gentiana dshimilensis</w:t>
      </w:r>
    </w:p>
    <w:p w:rsidR="006F6287" w:rsidRPr="006F6287" w:rsidRDefault="006F6287" w:rsidP="006F6287">
      <w:pPr>
        <w:rPr>
          <w:rFonts w:ascii="Trebuchet MS" w:eastAsia="Times New Roman" w:hAnsi="Trebuchet MS" w:cs="Times New Roman"/>
          <w:color w:val="000000"/>
          <w:kern w:val="0"/>
          <w:sz w:val="18"/>
          <w:szCs w:val="18"/>
          <w:lang w:eastAsia="ru-RU"/>
        </w:rPr>
      </w:pPr>
    </w:p>
    <w:p w:rsidR="006F6287" w:rsidRPr="006F6287" w:rsidRDefault="006F6287" w:rsidP="006F6287">
      <w:pPr>
        <w:rPr>
          <w:rFonts w:ascii="Trebuchet MS" w:eastAsia="Times New Roman" w:hAnsi="Trebuchet MS" w:cs="Times New Roman"/>
          <w:color w:val="000000"/>
          <w:kern w:val="0"/>
          <w:sz w:val="18"/>
          <w:szCs w:val="18"/>
          <w:lang w:eastAsia="ru-RU"/>
        </w:rPr>
      </w:pPr>
      <w:r w:rsidRPr="006F6287">
        <w:rPr>
          <w:rFonts w:ascii="Trebuchet MS" w:eastAsia="Times New Roman" w:hAnsi="Trebuchet MS" w:cs="Times New Roman" w:hint="eastAsia"/>
          <w:color w:val="000000"/>
          <w:kern w:val="0"/>
          <w:sz w:val="18"/>
          <w:szCs w:val="18"/>
          <w:lang w:eastAsia="ru-RU"/>
        </w:rPr>
        <w:t>и</w:t>
      </w:r>
      <w:r w:rsidRPr="006F6287">
        <w:rPr>
          <w:rFonts w:ascii="Trebuchet MS" w:eastAsia="Times New Roman" w:hAnsi="Trebuchet MS" w:cs="Times New Roman"/>
          <w:color w:val="000000"/>
          <w:kern w:val="0"/>
          <w:sz w:val="18"/>
          <w:szCs w:val="18"/>
          <w:lang w:eastAsia="ru-RU"/>
        </w:rPr>
        <w:t xml:space="preserve"> Gentiana oschtenica...108</w:t>
      </w:r>
    </w:p>
    <w:p w:rsidR="006F6287" w:rsidRPr="006F6287" w:rsidRDefault="006F6287" w:rsidP="006F6287">
      <w:pPr>
        <w:rPr>
          <w:rFonts w:ascii="Trebuchet MS" w:eastAsia="Times New Roman" w:hAnsi="Trebuchet MS" w:cs="Times New Roman"/>
          <w:color w:val="000000"/>
          <w:kern w:val="0"/>
          <w:sz w:val="18"/>
          <w:szCs w:val="18"/>
          <w:lang w:eastAsia="ru-RU"/>
        </w:rPr>
      </w:pPr>
    </w:p>
    <w:p w:rsidR="006F6287" w:rsidRPr="006F6287" w:rsidRDefault="006F6287" w:rsidP="006F6287">
      <w:pPr>
        <w:rPr>
          <w:rFonts w:ascii="Trebuchet MS" w:eastAsia="Times New Roman" w:hAnsi="Trebuchet MS" w:cs="Times New Roman"/>
          <w:color w:val="000000"/>
          <w:kern w:val="0"/>
          <w:sz w:val="18"/>
          <w:szCs w:val="18"/>
          <w:lang w:eastAsia="ru-RU"/>
        </w:rPr>
      </w:pPr>
      <w:r w:rsidRPr="006F6287">
        <w:rPr>
          <w:rFonts w:ascii="Trebuchet MS" w:eastAsia="Times New Roman" w:hAnsi="Trebuchet MS" w:cs="Times New Roman"/>
          <w:color w:val="000000"/>
          <w:kern w:val="0"/>
          <w:sz w:val="18"/>
          <w:szCs w:val="18"/>
          <w:lang w:eastAsia="ru-RU"/>
        </w:rPr>
        <w:t xml:space="preserve">6.2. </w:t>
      </w:r>
      <w:r w:rsidRPr="006F6287">
        <w:rPr>
          <w:rFonts w:ascii="Trebuchet MS" w:eastAsia="Times New Roman" w:hAnsi="Trebuchet MS" w:cs="Times New Roman" w:hint="eastAsia"/>
          <w:color w:val="000000"/>
          <w:kern w:val="0"/>
          <w:sz w:val="18"/>
          <w:szCs w:val="18"/>
          <w:lang w:eastAsia="ru-RU"/>
        </w:rPr>
        <w:t>Суточная</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и</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сезонная</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динамика</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цветения</w:t>
      </w:r>
      <w:r w:rsidRPr="006F6287">
        <w:rPr>
          <w:rFonts w:ascii="Trebuchet MS" w:eastAsia="Times New Roman" w:hAnsi="Trebuchet MS" w:cs="Times New Roman"/>
          <w:color w:val="000000"/>
          <w:kern w:val="0"/>
          <w:sz w:val="18"/>
          <w:szCs w:val="18"/>
          <w:lang w:eastAsia="ru-RU"/>
        </w:rPr>
        <w:t xml:space="preserve"> Gentiana dshimilensis </w:t>
      </w:r>
      <w:r w:rsidRPr="006F6287">
        <w:rPr>
          <w:rFonts w:ascii="Trebuchet MS" w:eastAsia="Times New Roman" w:hAnsi="Trebuchet MS" w:cs="Times New Roman" w:hint="eastAsia"/>
          <w:color w:val="000000"/>
          <w:kern w:val="0"/>
          <w:sz w:val="18"/>
          <w:szCs w:val="18"/>
          <w:lang w:eastAsia="ru-RU"/>
        </w:rPr>
        <w:t>и</w:t>
      </w:r>
    </w:p>
    <w:p w:rsidR="006F6287" w:rsidRPr="006F6287" w:rsidRDefault="006F6287" w:rsidP="006F6287">
      <w:pPr>
        <w:rPr>
          <w:rFonts w:ascii="Trebuchet MS" w:eastAsia="Times New Roman" w:hAnsi="Trebuchet MS" w:cs="Times New Roman"/>
          <w:color w:val="000000"/>
          <w:kern w:val="0"/>
          <w:sz w:val="18"/>
          <w:szCs w:val="18"/>
          <w:lang w:eastAsia="ru-RU"/>
        </w:rPr>
      </w:pPr>
    </w:p>
    <w:p w:rsidR="006F6287" w:rsidRPr="006F6287" w:rsidRDefault="006F6287" w:rsidP="006F6287">
      <w:pPr>
        <w:rPr>
          <w:rFonts w:ascii="Trebuchet MS" w:eastAsia="Times New Roman" w:hAnsi="Trebuchet MS" w:cs="Times New Roman"/>
          <w:color w:val="000000"/>
          <w:kern w:val="0"/>
          <w:sz w:val="18"/>
          <w:szCs w:val="18"/>
          <w:lang w:eastAsia="ru-RU"/>
        </w:rPr>
      </w:pPr>
      <w:r w:rsidRPr="006F6287">
        <w:rPr>
          <w:rFonts w:ascii="Trebuchet MS" w:eastAsia="Times New Roman" w:hAnsi="Trebuchet MS" w:cs="Times New Roman"/>
          <w:color w:val="000000"/>
          <w:kern w:val="0"/>
          <w:sz w:val="18"/>
          <w:szCs w:val="18"/>
          <w:lang w:eastAsia="ru-RU"/>
        </w:rPr>
        <w:t>Gentiana oschtenica...Ill</w:t>
      </w:r>
    </w:p>
    <w:p w:rsidR="006F6287" w:rsidRPr="006F6287" w:rsidRDefault="006F6287" w:rsidP="006F6287">
      <w:pPr>
        <w:rPr>
          <w:rFonts w:ascii="Trebuchet MS" w:eastAsia="Times New Roman" w:hAnsi="Trebuchet MS" w:cs="Times New Roman"/>
          <w:color w:val="000000"/>
          <w:kern w:val="0"/>
          <w:sz w:val="18"/>
          <w:szCs w:val="18"/>
          <w:lang w:eastAsia="ru-RU"/>
        </w:rPr>
      </w:pPr>
    </w:p>
    <w:p w:rsidR="006F6287" w:rsidRPr="006F6287" w:rsidRDefault="006F6287" w:rsidP="006F6287">
      <w:pPr>
        <w:rPr>
          <w:rFonts w:ascii="Trebuchet MS" w:eastAsia="Times New Roman" w:hAnsi="Trebuchet MS" w:cs="Times New Roman"/>
          <w:color w:val="000000"/>
          <w:kern w:val="0"/>
          <w:sz w:val="18"/>
          <w:szCs w:val="18"/>
          <w:lang w:eastAsia="ru-RU"/>
        </w:rPr>
      </w:pPr>
      <w:r w:rsidRPr="006F6287">
        <w:rPr>
          <w:rFonts w:ascii="Trebuchet MS" w:eastAsia="Times New Roman" w:hAnsi="Trebuchet MS" w:cs="Times New Roman"/>
          <w:color w:val="000000"/>
          <w:kern w:val="0"/>
          <w:sz w:val="18"/>
          <w:szCs w:val="18"/>
          <w:lang w:eastAsia="ru-RU"/>
        </w:rPr>
        <w:t xml:space="preserve">6.3. </w:t>
      </w:r>
      <w:r w:rsidRPr="006F6287">
        <w:rPr>
          <w:rFonts w:ascii="Trebuchet MS" w:eastAsia="Times New Roman" w:hAnsi="Trebuchet MS" w:cs="Times New Roman" w:hint="eastAsia"/>
          <w:color w:val="000000"/>
          <w:kern w:val="0"/>
          <w:sz w:val="18"/>
          <w:szCs w:val="18"/>
          <w:lang w:eastAsia="ru-RU"/>
        </w:rPr>
        <w:t>Процессы</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опыления</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в</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популяциях</w:t>
      </w:r>
      <w:r w:rsidRPr="006F6287">
        <w:rPr>
          <w:rFonts w:ascii="Trebuchet MS" w:eastAsia="Times New Roman" w:hAnsi="Trebuchet MS" w:cs="Times New Roman"/>
          <w:color w:val="000000"/>
          <w:kern w:val="0"/>
          <w:sz w:val="18"/>
          <w:szCs w:val="18"/>
          <w:lang w:eastAsia="ru-RU"/>
        </w:rPr>
        <w:t xml:space="preserve"> Gentiana dshimilensis </w:t>
      </w:r>
      <w:r w:rsidRPr="006F6287">
        <w:rPr>
          <w:rFonts w:ascii="Trebuchet MS" w:eastAsia="Times New Roman" w:hAnsi="Trebuchet MS" w:cs="Times New Roman" w:hint="eastAsia"/>
          <w:color w:val="000000"/>
          <w:kern w:val="0"/>
          <w:sz w:val="18"/>
          <w:szCs w:val="18"/>
          <w:lang w:eastAsia="ru-RU"/>
        </w:rPr>
        <w:t>и</w:t>
      </w:r>
    </w:p>
    <w:p w:rsidR="006F6287" w:rsidRPr="006F6287" w:rsidRDefault="006F6287" w:rsidP="006F6287">
      <w:pPr>
        <w:rPr>
          <w:rFonts w:ascii="Trebuchet MS" w:eastAsia="Times New Roman" w:hAnsi="Trebuchet MS" w:cs="Times New Roman"/>
          <w:color w:val="000000"/>
          <w:kern w:val="0"/>
          <w:sz w:val="18"/>
          <w:szCs w:val="18"/>
          <w:lang w:eastAsia="ru-RU"/>
        </w:rPr>
      </w:pPr>
    </w:p>
    <w:p w:rsidR="006F6287" w:rsidRPr="006F6287" w:rsidRDefault="006F6287" w:rsidP="006F6287">
      <w:pPr>
        <w:rPr>
          <w:rFonts w:ascii="Trebuchet MS" w:eastAsia="Times New Roman" w:hAnsi="Trebuchet MS" w:cs="Times New Roman"/>
          <w:color w:val="000000"/>
          <w:kern w:val="0"/>
          <w:sz w:val="18"/>
          <w:szCs w:val="18"/>
          <w:lang w:eastAsia="ru-RU"/>
        </w:rPr>
      </w:pPr>
      <w:r w:rsidRPr="006F6287">
        <w:rPr>
          <w:rFonts w:ascii="Trebuchet MS" w:eastAsia="Times New Roman" w:hAnsi="Trebuchet MS" w:cs="Times New Roman"/>
          <w:color w:val="000000"/>
          <w:kern w:val="0"/>
          <w:sz w:val="18"/>
          <w:szCs w:val="18"/>
          <w:lang w:eastAsia="ru-RU"/>
        </w:rPr>
        <w:lastRenderedPageBreak/>
        <w:t>Gentiana oschtenica...114</w:t>
      </w:r>
    </w:p>
    <w:p w:rsidR="006F6287" w:rsidRPr="006F6287" w:rsidRDefault="006F6287" w:rsidP="006F6287">
      <w:pPr>
        <w:rPr>
          <w:rFonts w:ascii="Trebuchet MS" w:eastAsia="Times New Roman" w:hAnsi="Trebuchet MS" w:cs="Times New Roman"/>
          <w:color w:val="000000"/>
          <w:kern w:val="0"/>
          <w:sz w:val="18"/>
          <w:szCs w:val="18"/>
          <w:lang w:eastAsia="ru-RU"/>
        </w:rPr>
      </w:pPr>
    </w:p>
    <w:p w:rsidR="006F6287" w:rsidRPr="006F6287" w:rsidRDefault="006F6287" w:rsidP="006F6287">
      <w:pPr>
        <w:rPr>
          <w:rFonts w:ascii="Trebuchet MS" w:eastAsia="Times New Roman" w:hAnsi="Trebuchet MS" w:cs="Times New Roman"/>
          <w:color w:val="000000"/>
          <w:kern w:val="0"/>
          <w:sz w:val="18"/>
          <w:szCs w:val="18"/>
          <w:lang w:eastAsia="ru-RU"/>
        </w:rPr>
      </w:pPr>
      <w:r w:rsidRPr="006F6287">
        <w:rPr>
          <w:rFonts w:ascii="Trebuchet MS" w:eastAsia="Times New Roman" w:hAnsi="Trebuchet MS" w:cs="Times New Roman"/>
          <w:color w:val="000000"/>
          <w:kern w:val="0"/>
          <w:sz w:val="18"/>
          <w:szCs w:val="18"/>
          <w:lang w:eastAsia="ru-RU"/>
        </w:rPr>
        <w:t xml:space="preserve">6.4. </w:t>
      </w:r>
      <w:r w:rsidRPr="006F6287">
        <w:rPr>
          <w:rFonts w:ascii="Trebuchet MS" w:eastAsia="Times New Roman" w:hAnsi="Trebuchet MS" w:cs="Times New Roman" w:hint="eastAsia"/>
          <w:color w:val="000000"/>
          <w:kern w:val="0"/>
          <w:sz w:val="18"/>
          <w:szCs w:val="18"/>
          <w:lang w:eastAsia="ru-RU"/>
        </w:rPr>
        <w:t>Семенная</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продуктивность</w:t>
      </w:r>
      <w:r w:rsidRPr="006F6287">
        <w:rPr>
          <w:rFonts w:ascii="Trebuchet MS" w:eastAsia="Times New Roman" w:hAnsi="Trebuchet MS" w:cs="Times New Roman"/>
          <w:color w:val="000000"/>
          <w:kern w:val="0"/>
          <w:sz w:val="18"/>
          <w:szCs w:val="18"/>
          <w:lang w:eastAsia="ru-RU"/>
        </w:rPr>
        <w:t xml:space="preserve"> Gentiana dshimilensis </w:t>
      </w:r>
      <w:r w:rsidRPr="006F6287">
        <w:rPr>
          <w:rFonts w:ascii="Trebuchet MS" w:eastAsia="Times New Roman" w:hAnsi="Trebuchet MS" w:cs="Times New Roman" w:hint="eastAsia"/>
          <w:color w:val="000000"/>
          <w:kern w:val="0"/>
          <w:sz w:val="18"/>
          <w:szCs w:val="18"/>
          <w:lang w:eastAsia="ru-RU"/>
        </w:rPr>
        <w:t>и</w:t>
      </w:r>
    </w:p>
    <w:p w:rsidR="006F6287" w:rsidRPr="006F6287" w:rsidRDefault="006F6287" w:rsidP="006F6287">
      <w:pPr>
        <w:rPr>
          <w:rFonts w:ascii="Trebuchet MS" w:eastAsia="Times New Roman" w:hAnsi="Trebuchet MS" w:cs="Times New Roman"/>
          <w:color w:val="000000"/>
          <w:kern w:val="0"/>
          <w:sz w:val="18"/>
          <w:szCs w:val="18"/>
          <w:lang w:eastAsia="ru-RU"/>
        </w:rPr>
      </w:pPr>
    </w:p>
    <w:p w:rsidR="006F6287" w:rsidRPr="006F6287" w:rsidRDefault="006F6287" w:rsidP="006F6287">
      <w:pPr>
        <w:rPr>
          <w:rFonts w:ascii="Trebuchet MS" w:eastAsia="Times New Roman" w:hAnsi="Trebuchet MS" w:cs="Times New Roman"/>
          <w:color w:val="000000"/>
          <w:kern w:val="0"/>
          <w:sz w:val="18"/>
          <w:szCs w:val="18"/>
          <w:lang w:eastAsia="ru-RU"/>
        </w:rPr>
      </w:pPr>
      <w:r w:rsidRPr="006F6287">
        <w:rPr>
          <w:rFonts w:ascii="Trebuchet MS" w:eastAsia="Times New Roman" w:hAnsi="Trebuchet MS" w:cs="Times New Roman"/>
          <w:color w:val="000000"/>
          <w:kern w:val="0"/>
          <w:sz w:val="18"/>
          <w:szCs w:val="18"/>
          <w:lang w:eastAsia="ru-RU"/>
        </w:rPr>
        <w:t>Gentiana oschtenica...116</w:t>
      </w:r>
    </w:p>
    <w:p w:rsidR="006F6287" w:rsidRPr="006F6287" w:rsidRDefault="006F6287" w:rsidP="006F6287">
      <w:pPr>
        <w:rPr>
          <w:rFonts w:ascii="Trebuchet MS" w:eastAsia="Times New Roman" w:hAnsi="Trebuchet MS" w:cs="Times New Roman"/>
          <w:color w:val="000000"/>
          <w:kern w:val="0"/>
          <w:sz w:val="18"/>
          <w:szCs w:val="18"/>
          <w:lang w:eastAsia="ru-RU"/>
        </w:rPr>
      </w:pPr>
    </w:p>
    <w:p w:rsidR="006F6287" w:rsidRPr="006F6287" w:rsidRDefault="006F6287" w:rsidP="006F6287">
      <w:pPr>
        <w:rPr>
          <w:rFonts w:ascii="Trebuchet MS" w:eastAsia="Times New Roman" w:hAnsi="Trebuchet MS" w:cs="Times New Roman"/>
          <w:color w:val="000000"/>
          <w:kern w:val="0"/>
          <w:sz w:val="18"/>
          <w:szCs w:val="18"/>
          <w:lang w:eastAsia="ru-RU"/>
        </w:rPr>
      </w:pPr>
      <w:r w:rsidRPr="006F6287">
        <w:rPr>
          <w:rFonts w:ascii="Trebuchet MS" w:eastAsia="Times New Roman" w:hAnsi="Trebuchet MS" w:cs="Times New Roman"/>
          <w:color w:val="000000"/>
          <w:kern w:val="0"/>
          <w:sz w:val="18"/>
          <w:szCs w:val="18"/>
          <w:lang w:eastAsia="ru-RU"/>
        </w:rPr>
        <w:t xml:space="preserve">6.5. </w:t>
      </w:r>
      <w:r w:rsidRPr="006F6287">
        <w:rPr>
          <w:rFonts w:ascii="Trebuchet MS" w:eastAsia="Times New Roman" w:hAnsi="Trebuchet MS" w:cs="Times New Roman" w:hint="eastAsia"/>
          <w:color w:val="000000"/>
          <w:kern w:val="0"/>
          <w:sz w:val="18"/>
          <w:szCs w:val="18"/>
          <w:lang w:eastAsia="ru-RU"/>
        </w:rPr>
        <w:t>Уровни</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вегетативного</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и</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семенного</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возобновления</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популяций</w:t>
      </w:r>
    </w:p>
    <w:p w:rsidR="006F6287" w:rsidRPr="006F6287" w:rsidRDefault="006F6287" w:rsidP="006F6287">
      <w:pPr>
        <w:rPr>
          <w:rFonts w:ascii="Trebuchet MS" w:eastAsia="Times New Roman" w:hAnsi="Trebuchet MS" w:cs="Times New Roman"/>
          <w:color w:val="000000"/>
          <w:kern w:val="0"/>
          <w:sz w:val="18"/>
          <w:szCs w:val="18"/>
          <w:lang w:eastAsia="ru-RU"/>
        </w:rPr>
      </w:pPr>
    </w:p>
    <w:p w:rsidR="006F6287" w:rsidRPr="006F6287" w:rsidRDefault="006F6287" w:rsidP="006F6287">
      <w:pPr>
        <w:rPr>
          <w:rFonts w:ascii="Trebuchet MS" w:eastAsia="Times New Roman" w:hAnsi="Trebuchet MS" w:cs="Times New Roman"/>
          <w:color w:val="000000"/>
          <w:kern w:val="0"/>
          <w:sz w:val="18"/>
          <w:szCs w:val="18"/>
          <w:lang w:eastAsia="ru-RU"/>
        </w:rPr>
      </w:pPr>
      <w:r w:rsidRPr="006F6287">
        <w:rPr>
          <w:rFonts w:ascii="Trebuchet MS" w:eastAsia="Times New Roman" w:hAnsi="Trebuchet MS" w:cs="Times New Roman"/>
          <w:color w:val="000000"/>
          <w:kern w:val="0"/>
          <w:sz w:val="18"/>
          <w:szCs w:val="18"/>
          <w:lang w:eastAsia="ru-RU"/>
        </w:rPr>
        <w:t xml:space="preserve">Gentiana dshimilensis </w:t>
      </w:r>
      <w:r w:rsidRPr="006F6287">
        <w:rPr>
          <w:rFonts w:ascii="Trebuchet MS" w:eastAsia="Times New Roman" w:hAnsi="Trebuchet MS" w:cs="Times New Roman" w:hint="eastAsia"/>
          <w:color w:val="000000"/>
          <w:kern w:val="0"/>
          <w:sz w:val="18"/>
          <w:szCs w:val="18"/>
          <w:lang w:eastAsia="ru-RU"/>
        </w:rPr>
        <w:t>и</w:t>
      </w:r>
      <w:r w:rsidRPr="006F6287">
        <w:rPr>
          <w:rFonts w:ascii="Trebuchet MS" w:eastAsia="Times New Roman" w:hAnsi="Trebuchet MS" w:cs="Times New Roman"/>
          <w:color w:val="000000"/>
          <w:kern w:val="0"/>
          <w:sz w:val="18"/>
          <w:szCs w:val="18"/>
          <w:lang w:eastAsia="ru-RU"/>
        </w:rPr>
        <w:t xml:space="preserve"> Gentiana oschtenica...121</w:t>
      </w:r>
    </w:p>
    <w:p w:rsidR="006F6287" w:rsidRPr="006F6287" w:rsidRDefault="006F6287" w:rsidP="006F6287">
      <w:pPr>
        <w:rPr>
          <w:rFonts w:ascii="Trebuchet MS" w:eastAsia="Times New Roman" w:hAnsi="Trebuchet MS" w:cs="Times New Roman"/>
          <w:color w:val="000000"/>
          <w:kern w:val="0"/>
          <w:sz w:val="18"/>
          <w:szCs w:val="18"/>
          <w:lang w:eastAsia="ru-RU"/>
        </w:rPr>
      </w:pPr>
    </w:p>
    <w:p w:rsidR="006F6287" w:rsidRPr="006F6287" w:rsidRDefault="006F6287" w:rsidP="006F6287">
      <w:pPr>
        <w:rPr>
          <w:rFonts w:ascii="Trebuchet MS" w:eastAsia="Times New Roman" w:hAnsi="Trebuchet MS" w:cs="Times New Roman"/>
          <w:color w:val="000000"/>
          <w:kern w:val="0"/>
          <w:sz w:val="18"/>
          <w:szCs w:val="18"/>
          <w:lang w:eastAsia="ru-RU"/>
        </w:rPr>
      </w:pPr>
      <w:r w:rsidRPr="006F6287">
        <w:rPr>
          <w:rFonts w:ascii="Trebuchet MS" w:eastAsia="Times New Roman" w:hAnsi="Trebuchet MS" w:cs="Times New Roman" w:hint="eastAsia"/>
          <w:color w:val="000000"/>
          <w:kern w:val="0"/>
          <w:sz w:val="18"/>
          <w:szCs w:val="18"/>
          <w:lang w:eastAsia="ru-RU"/>
        </w:rPr>
        <w:t>ВЫВОДЫ</w:t>
      </w:r>
      <w:r w:rsidRPr="006F6287">
        <w:rPr>
          <w:rFonts w:ascii="Trebuchet MS" w:eastAsia="Times New Roman" w:hAnsi="Trebuchet MS" w:cs="Times New Roman"/>
          <w:color w:val="000000"/>
          <w:kern w:val="0"/>
          <w:sz w:val="18"/>
          <w:szCs w:val="18"/>
          <w:lang w:eastAsia="ru-RU"/>
        </w:rPr>
        <w:t xml:space="preserve"> ...124</w:t>
      </w:r>
    </w:p>
    <w:p w:rsidR="006F6287" w:rsidRPr="006F6287" w:rsidRDefault="006F6287" w:rsidP="006F6287">
      <w:pPr>
        <w:rPr>
          <w:rFonts w:ascii="Trebuchet MS" w:eastAsia="Times New Roman" w:hAnsi="Trebuchet MS" w:cs="Times New Roman"/>
          <w:color w:val="000000"/>
          <w:kern w:val="0"/>
          <w:sz w:val="18"/>
          <w:szCs w:val="18"/>
          <w:lang w:eastAsia="ru-RU"/>
        </w:rPr>
      </w:pPr>
    </w:p>
    <w:p w:rsidR="00985DAE" w:rsidRPr="006F6287" w:rsidRDefault="006F6287" w:rsidP="006F6287">
      <w:r w:rsidRPr="006F6287">
        <w:rPr>
          <w:rFonts w:ascii="Trebuchet MS" w:eastAsia="Times New Roman" w:hAnsi="Trebuchet MS" w:cs="Times New Roman" w:hint="eastAsia"/>
          <w:color w:val="000000"/>
          <w:kern w:val="0"/>
          <w:sz w:val="18"/>
          <w:szCs w:val="18"/>
          <w:lang w:eastAsia="ru-RU"/>
        </w:rPr>
        <w:t>СПИСОК</w:t>
      </w:r>
      <w:r w:rsidRPr="006F6287">
        <w:rPr>
          <w:rFonts w:ascii="Trebuchet MS" w:eastAsia="Times New Roman" w:hAnsi="Trebuchet MS" w:cs="Times New Roman"/>
          <w:color w:val="000000"/>
          <w:kern w:val="0"/>
          <w:sz w:val="18"/>
          <w:szCs w:val="18"/>
          <w:lang w:eastAsia="ru-RU"/>
        </w:rPr>
        <w:t xml:space="preserve"> </w:t>
      </w:r>
      <w:r w:rsidRPr="006F6287">
        <w:rPr>
          <w:rFonts w:ascii="Trebuchet MS" w:eastAsia="Times New Roman" w:hAnsi="Trebuchet MS" w:cs="Times New Roman" w:hint="eastAsia"/>
          <w:color w:val="000000"/>
          <w:kern w:val="0"/>
          <w:sz w:val="18"/>
          <w:szCs w:val="18"/>
          <w:lang w:eastAsia="ru-RU"/>
        </w:rPr>
        <w:t>ЛИТЕРАТУРЫ</w:t>
      </w:r>
      <w:r w:rsidRPr="006F6287">
        <w:rPr>
          <w:rFonts w:ascii="Trebuchet MS" w:eastAsia="Times New Roman" w:hAnsi="Trebuchet MS" w:cs="Times New Roman"/>
          <w:color w:val="000000"/>
          <w:kern w:val="0"/>
          <w:sz w:val="18"/>
          <w:szCs w:val="18"/>
          <w:lang w:eastAsia="ru-RU"/>
        </w:rPr>
        <w:t>...126</w:t>
      </w:r>
      <w:bookmarkStart w:id="0" w:name="_GoBack"/>
      <w:bookmarkEnd w:id="0"/>
    </w:p>
    <w:sectPr w:rsidR="00985DAE" w:rsidRPr="006F628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98E" w:rsidRDefault="00EE398E">
      <w:pPr>
        <w:spacing w:after="0" w:line="240" w:lineRule="auto"/>
      </w:pPr>
      <w:r>
        <w:separator/>
      </w:r>
    </w:p>
  </w:endnote>
  <w:endnote w:type="continuationSeparator" w:id="0">
    <w:p w:rsidR="00EE398E" w:rsidRDefault="00EE3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98E" w:rsidRDefault="00EE398E"/>
    <w:p w:rsidR="00EE398E" w:rsidRDefault="00EE398E"/>
    <w:p w:rsidR="00EE398E" w:rsidRDefault="00EE398E"/>
    <w:p w:rsidR="00EE398E" w:rsidRDefault="00EE398E"/>
    <w:p w:rsidR="00EE398E" w:rsidRDefault="00EE398E"/>
    <w:p w:rsidR="00EE398E" w:rsidRDefault="00EE398E"/>
    <w:p w:rsidR="00EE398E" w:rsidRDefault="00EE398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98E" w:rsidRDefault="00EE39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E398E" w:rsidRDefault="00EE39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E398E" w:rsidRDefault="00EE398E"/>
    <w:p w:rsidR="00EE398E" w:rsidRDefault="00EE398E"/>
    <w:p w:rsidR="00EE398E" w:rsidRDefault="00EE398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98E" w:rsidRDefault="00EE398E"/>
                          <w:p w:rsidR="00EE398E" w:rsidRDefault="00EE398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E398E" w:rsidRDefault="00EE398E"/>
                    <w:p w:rsidR="00EE398E" w:rsidRDefault="00EE398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E398E" w:rsidRDefault="00EE398E"/>
    <w:p w:rsidR="00EE398E" w:rsidRDefault="00EE398E">
      <w:pPr>
        <w:rPr>
          <w:sz w:val="2"/>
          <w:szCs w:val="2"/>
        </w:rPr>
      </w:pPr>
    </w:p>
    <w:p w:rsidR="00EE398E" w:rsidRDefault="00EE398E"/>
    <w:p w:rsidR="00EE398E" w:rsidRDefault="00EE398E">
      <w:pPr>
        <w:spacing w:after="0" w:line="240" w:lineRule="auto"/>
      </w:pPr>
    </w:p>
  </w:footnote>
  <w:footnote w:type="continuationSeparator" w:id="0">
    <w:p w:rsidR="00EE398E" w:rsidRDefault="00EE3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8E"/>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3B8665-E268-4823-B2CD-3388C9D1E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25117</TotalTime>
  <Pages>4</Pages>
  <Words>409</Words>
  <Characters>2335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1820</cp:revision>
  <cp:lastPrinted>2009-02-06T05:36:00Z</cp:lastPrinted>
  <dcterms:created xsi:type="dcterms:W3CDTF">2023-09-07T12:38:00Z</dcterms:created>
  <dcterms:modified xsi:type="dcterms:W3CDTF">2023-12-07T18:02:00Z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