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AFF9" w14:textId="1622B1F7" w:rsidR="007F5CC0" w:rsidRDefault="00443EE9" w:rsidP="00443EE9">
      <w:pPr>
        <w:rPr>
          <w:rFonts w:ascii="Times New Roman" w:eastAsia="Arial Unicode MS" w:hAnsi="Times New Roman" w:cs="Times New Roman"/>
          <w:b/>
          <w:bCs/>
          <w:color w:val="000000"/>
          <w:kern w:val="0"/>
          <w:sz w:val="28"/>
          <w:szCs w:val="28"/>
          <w:lang w:eastAsia="ru-RU" w:bidi="uk-UA"/>
        </w:rPr>
      </w:pPr>
      <w:r w:rsidRPr="00443EE9">
        <w:rPr>
          <w:rFonts w:ascii="Times New Roman" w:eastAsia="Arial Unicode MS" w:hAnsi="Times New Roman" w:cs="Times New Roman" w:hint="eastAsia"/>
          <w:b/>
          <w:bCs/>
          <w:color w:val="000000"/>
          <w:kern w:val="0"/>
          <w:sz w:val="28"/>
          <w:szCs w:val="28"/>
          <w:lang w:eastAsia="ru-RU" w:bidi="uk-UA"/>
        </w:rPr>
        <w:t>Кудинов</w:t>
      </w:r>
      <w:r w:rsidRPr="00443EE9">
        <w:rPr>
          <w:rFonts w:ascii="Times New Roman" w:eastAsia="Arial Unicode MS" w:hAnsi="Times New Roman" w:cs="Times New Roman"/>
          <w:b/>
          <w:bCs/>
          <w:color w:val="000000"/>
          <w:kern w:val="0"/>
          <w:sz w:val="28"/>
          <w:szCs w:val="28"/>
          <w:lang w:eastAsia="ru-RU" w:bidi="uk-UA"/>
        </w:rPr>
        <w:t xml:space="preserve"> </w:t>
      </w:r>
      <w:r w:rsidRPr="00443EE9">
        <w:rPr>
          <w:rFonts w:ascii="Times New Roman" w:eastAsia="Arial Unicode MS" w:hAnsi="Times New Roman" w:cs="Times New Roman" w:hint="eastAsia"/>
          <w:b/>
          <w:bCs/>
          <w:color w:val="000000"/>
          <w:kern w:val="0"/>
          <w:sz w:val="28"/>
          <w:szCs w:val="28"/>
          <w:lang w:eastAsia="ru-RU" w:bidi="uk-UA"/>
        </w:rPr>
        <w:t>Игорь</w:t>
      </w:r>
      <w:r w:rsidRPr="00443EE9">
        <w:rPr>
          <w:rFonts w:ascii="Times New Roman" w:eastAsia="Arial Unicode MS" w:hAnsi="Times New Roman" w:cs="Times New Roman"/>
          <w:b/>
          <w:bCs/>
          <w:color w:val="000000"/>
          <w:kern w:val="0"/>
          <w:sz w:val="28"/>
          <w:szCs w:val="28"/>
          <w:lang w:eastAsia="ru-RU" w:bidi="uk-UA"/>
        </w:rPr>
        <w:t xml:space="preserve"> </w:t>
      </w:r>
      <w:r w:rsidRPr="00443EE9">
        <w:rPr>
          <w:rFonts w:ascii="Times New Roman" w:eastAsia="Arial Unicode MS" w:hAnsi="Times New Roman" w:cs="Times New Roman" w:hint="eastAsia"/>
          <w:b/>
          <w:bCs/>
          <w:color w:val="000000"/>
          <w:kern w:val="0"/>
          <w:sz w:val="28"/>
          <w:szCs w:val="28"/>
          <w:lang w:eastAsia="ru-RU" w:bidi="uk-UA"/>
        </w:rPr>
        <w:t>Васильевич</w:t>
      </w:r>
      <w:r>
        <w:rPr>
          <w:rFonts w:ascii="Times New Roman" w:eastAsia="Arial Unicode MS" w:hAnsi="Times New Roman" w:cs="Times New Roman" w:hint="eastAsia"/>
          <w:b/>
          <w:bCs/>
          <w:color w:val="000000"/>
          <w:kern w:val="0"/>
          <w:sz w:val="28"/>
          <w:szCs w:val="28"/>
          <w:lang w:eastAsia="ru-RU" w:bidi="uk-UA"/>
        </w:rPr>
        <w:t xml:space="preserve"> </w:t>
      </w:r>
      <w:r w:rsidRPr="00443EE9">
        <w:rPr>
          <w:rFonts w:ascii="Times New Roman" w:eastAsia="Arial Unicode MS" w:hAnsi="Times New Roman" w:cs="Times New Roman" w:hint="eastAsia"/>
          <w:b/>
          <w:bCs/>
          <w:color w:val="000000"/>
          <w:kern w:val="0"/>
          <w:sz w:val="28"/>
          <w:szCs w:val="28"/>
          <w:lang w:eastAsia="ru-RU" w:bidi="uk-UA"/>
        </w:rPr>
        <w:t>Математическое</w:t>
      </w:r>
      <w:r w:rsidRPr="00443EE9">
        <w:rPr>
          <w:rFonts w:ascii="Times New Roman" w:eastAsia="Arial Unicode MS" w:hAnsi="Times New Roman" w:cs="Times New Roman"/>
          <w:b/>
          <w:bCs/>
          <w:color w:val="000000"/>
          <w:kern w:val="0"/>
          <w:sz w:val="28"/>
          <w:szCs w:val="28"/>
          <w:lang w:eastAsia="ru-RU" w:bidi="uk-UA"/>
        </w:rPr>
        <w:t xml:space="preserve"> </w:t>
      </w:r>
      <w:r w:rsidRPr="00443EE9">
        <w:rPr>
          <w:rFonts w:ascii="Times New Roman" w:eastAsia="Arial Unicode MS" w:hAnsi="Times New Roman" w:cs="Times New Roman" w:hint="eastAsia"/>
          <w:b/>
          <w:bCs/>
          <w:color w:val="000000"/>
          <w:kern w:val="0"/>
          <w:sz w:val="28"/>
          <w:szCs w:val="28"/>
          <w:lang w:eastAsia="ru-RU" w:bidi="uk-UA"/>
        </w:rPr>
        <w:t>моделирование</w:t>
      </w:r>
      <w:r w:rsidRPr="00443EE9">
        <w:rPr>
          <w:rFonts w:ascii="Times New Roman" w:eastAsia="Arial Unicode MS" w:hAnsi="Times New Roman" w:cs="Times New Roman"/>
          <w:b/>
          <w:bCs/>
          <w:color w:val="000000"/>
          <w:kern w:val="0"/>
          <w:sz w:val="28"/>
          <w:szCs w:val="28"/>
          <w:lang w:eastAsia="ru-RU" w:bidi="uk-UA"/>
        </w:rPr>
        <w:t xml:space="preserve"> </w:t>
      </w:r>
      <w:r w:rsidRPr="00443EE9">
        <w:rPr>
          <w:rFonts w:ascii="Times New Roman" w:eastAsia="Arial Unicode MS" w:hAnsi="Times New Roman" w:cs="Times New Roman" w:hint="eastAsia"/>
          <w:b/>
          <w:bCs/>
          <w:color w:val="000000"/>
          <w:kern w:val="0"/>
          <w:sz w:val="28"/>
          <w:szCs w:val="28"/>
          <w:lang w:eastAsia="ru-RU" w:bidi="uk-UA"/>
        </w:rPr>
        <w:t>локально</w:t>
      </w:r>
      <w:r w:rsidRPr="00443EE9">
        <w:rPr>
          <w:rFonts w:ascii="Times New Roman" w:eastAsia="Arial Unicode MS" w:hAnsi="Times New Roman" w:cs="Times New Roman"/>
          <w:b/>
          <w:bCs/>
          <w:color w:val="000000"/>
          <w:kern w:val="0"/>
          <w:sz w:val="28"/>
          <w:szCs w:val="28"/>
          <w:lang w:eastAsia="ru-RU" w:bidi="uk-UA"/>
        </w:rPr>
        <w:t>-</w:t>
      </w:r>
      <w:r w:rsidRPr="00443EE9">
        <w:rPr>
          <w:rFonts w:ascii="Times New Roman" w:eastAsia="Arial Unicode MS" w:hAnsi="Times New Roman" w:cs="Times New Roman" w:hint="eastAsia"/>
          <w:b/>
          <w:bCs/>
          <w:color w:val="000000"/>
          <w:kern w:val="0"/>
          <w:sz w:val="28"/>
          <w:szCs w:val="28"/>
          <w:lang w:eastAsia="ru-RU" w:bidi="uk-UA"/>
        </w:rPr>
        <w:t>неравновесных</w:t>
      </w:r>
      <w:r w:rsidRPr="00443EE9">
        <w:rPr>
          <w:rFonts w:ascii="Times New Roman" w:eastAsia="Arial Unicode MS" w:hAnsi="Times New Roman" w:cs="Times New Roman"/>
          <w:b/>
          <w:bCs/>
          <w:color w:val="000000"/>
          <w:kern w:val="0"/>
          <w:sz w:val="28"/>
          <w:szCs w:val="28"/>
          <w:lang w:eastAsia="ru-RU" w:bidi="uk-UA"/>
        </w:rPr>
        <w:t xml:space="preserve"> </w:t>
      </w:r>
      <w:r w:rsidRPr="00443EE9">
        <w:rPr>
          <w:rFonts w:ascii="Times New Roman" w:eastAsia="Arial Unicode MS" w:hAnsi="Times New Roman" w:cs="Times New Roman" w:hint="eastAsia"/>
          <w:b/>
          <w:bCs/>
          <w:color w:val="000000"/>
          <w:kern w:val="0"/>
          <w:sz w:val="28"/>
          <w:szCs w:val="28"/>
          <w:lang w:eastAsia="ru-RU" w:bidi="uk-UA"/>
        </w:rPr>
        <w:t>процессов</w:t>
      </w:r>
      <w:r w:rsidRPr="00443EE9">
        <w:rPr>
          <w:rFonts w:ascii="Times New Roman" w:eastAsia="Arial Unicode MS" w:hAnsi="Times New Roman" w:cs="Times New Roman"/>
          <w:b/>
          <w:bCs/>
          <w:color w:val="000000"/>
          <w:kern w:val="0"/>
          <w:sz w:val="28"/>
          <w:szCs w:val="28"/>
          <w:lang w:eastAsia="ru-RU" w:bidi="uk-UA"/>
        </w:rPr>
        <w:t xml:space="preserve"> </w:t>
      </w:r>
      <w:r w:rsidRPr="00443EE9">
        <w:rPr>
          <w:rFonts w:ascii="Times New Roman" w:eastAsia="Arial Unicode MS" w:hAnsi="Times New Roman" w:cs="Times New Roman" w:hint="eastAsia"/>
          <w:b/>
          <w:bCs/>
          <w:color w:val="000000"/>
          <w:kern w:val="0"/>
          <w:sz w:val="28"/>
          <w:szCs w:val="28"/>
          <w:lang w:eastAsia="ru-RU" w:bidi="uk-UA"/>
        </w:rPr>
        <w:t>переноса</w:t>
      </w:r>
      <w:r w:rsidRPr="00443EE9">
        <w:rPr>
          <w:rFonts w:ascii="Times New Roman" w:eastAsia="Arial Unicode MS" w:hAnsi="Times New Roman" w:cs="Times New Roman"/>
          <w:b/>
          <w:bCs/>
          <w:color w:val="000000"/>
          <w:kern w:val="0"/>
          <w:sz w:val="28"/>
          <w:szCs w:val="28"/>
          <w:lang w:eastAsia="ru-RU" w:bidi="uk-UA"/>
        </w:rPr>
        <w:t xml:space="preserve"> </w:t>
      </w:r>
      <w:r w:rsidRPr="00443EE9">
        <w:rPr>
          <w:rFonts w:ascii="Times New Roman" w:eastAsia="Arial Unicode MS" w:hAnsi="Times New Roman" w:cs="Times New Roman" w:hint="eastAsia"/>
          <w:b/>
          <w:bCs/>
          <w:color w:val="000000"/>
          <w:kern w:val="0"/>
          <w:sz w:val="28"/>
          <w:szCs w:val="28"/>
          <w:lang w:eastAsia="ru-RU" w:bidi="uk-UA"/>
        </w:rPr>
        <w:t>теплоты</w:t>
      </w:r>
      <w:r w:rsidRPr="00443EE9">
        <w:rPr>
          <w:rFonts w:ascii="Times New Roman" w:eastAsia="Arial Unicode MS" w:hAnsi="Times New Roman" w:cs="Times New Roman"/>
          <w:b/>
          <w:bCs/>
          <w:color w:val="000000"/>
          <w:kern w:val="0"/>
          <w:sz w:val="28"/>
          <w:szCs w:val="28"/>
          <w:lang w:eastAsia="ru-RU" w:bidi="uk-UA"/>
        </w:rPr>
        <w:t xml:space="preserve">, </w:t>
      </w:r>
      <w:r w:rsidRPr="00443EE9">
        <w:rPr>
          <w:rFonts w:ascii="Times New Roman" w:eastAsia="Arial Unicode MS" w:hAnsi="Times New Roman" w:cs="Times New Roman" w:hint="eastAsia"/>
          <w:b/>
          <w:bCs/>
          <w:color w:val="000000"/>
          <w:kern w:val="0"/>
          <w:sz w:val="28"/>
          <w:szCs w:val="28"/>
          <w:lang w:eastAsia="ru-RU" w:bidi="uk-UA"/>
        </w:rPr>
        <w:t>массы</w:t>
      </w:r>
      <w:r w:rsidRPr="00443EE9">
        <w:rPr>
          <w:rFonts w:ascii="Times New Roman" w:eastAsia="Arial Unicode MS" w:hAnsi="Times New Roman" w:cs="Times New Roman"/>
          <w:b/>
          <w:bCs/>
          <w:color w:val="000000"/>
          <w:kern w:val="0"/>
          <w:sz w:val="28"/>
          <w:szCs w:val="28"/>
          <w:lang w:eastAsia="ru-RU" w:bidi="uk-UA"/>
        </w:rPr>
        <w:t xml:space="preserve">, </w:t>
      </w:r>
      <w:r w:rsidRPr="00443EE9">
        <w:rPr>
          <w:rFonts w:ascii="Times New Roman" w:eastAsia="Arial Unicode MS" w:hAnsi="Times New Roman" w:cs="Times New Roman" w:hint="eastAsia"/>
          <w:b/>
          <w:bCs/>
          <w:color w:val="000000"/>
          <w:kern w:val="0"/>
          <w:sz w:val="28"/>
          <w:szCs w:val="28"/>
          <w:lang w:eastAsia="ru-RU" w:bidi="uk-UA"/>
        </w:rPr>
        <w:t>импульса</w:t>
      </w:r>
      <w:r w:rsidRPr="00443EE9">
        <w:rPr>
          <w:rFonts w:ascii="Times New Roman" w:eastAsia="Arial Unicode MS" w:hAnsi="Times New Roman" w:cs="Times New Roman"/>
          <w:b/>
          <w:bCs/>
          <w:color w:val="000000"/>
          <w:kern w:val="0"/>
          <w:sz w:val="28"/>
          <w:szCs w:val="28"/>
          <w:lang w:eastAsia="ru-RU" w:bidi="uk-UA"/>
        </w:rPr>
        <w:t xml:space="preserve"> </w:t>
      </w:r>
      <w:r w:rsidRPr="00443EE9">
        <w:rPr>
          <w:rFonts w:ascii="Times New Roman" w:eastAsia="Arial Unicode MS" w:hAnsi="Times New Roman" w:cs="Times New Roman" w:hint="eastAsia"/>
          <w:b/>
          <w:bCs/>
          <w:color w:val="000000"/>
          <w:kern w:val="0"/>
          <w:sz w:val="28"/>
          <w:szCs w:val="28"/>
          <w:lang w:eastAsia="ru-RU" w:bidi="uk-UA"/>
        </w:rPr>
        <w:t>с</w:t>
      </w:r>
      <w:r w:rsidRPr="00443EE9">
        <w:rPr>
          <w:rFonts w:ascii="Times New Roman" w:eastAsia="Arial Unicode MS" w:hAnsi="Times New Roman" w:cs="Times New Roman"/>
          <w:b/>
          <w:bCs/>
          <w:color w:val="000000"/>
          <w:kern w:val="0"/>
          <w:sz w:val="28"/>
          <w:szCs w:val="28"/>
          <w:lang w:eastAsia="ru-RU" w:bidi="uk-UA"/>
        </w:rPr>
        <w:t xml:space="preserve"> </w:t>
      </w:r>
      <w:r w:rsidRPr="00443EE9">
        <w:rPr>
          <w:rFonts w:ascii="Times New Roman" w:eastAsia="Arial Unicode MS" w:hAnsi="Times New Roman" w:cs="Times New Roman" w:hint="eastAsia"/>
          <w:b/>
          <w:bCs/>
          <w:color w:val="000000"/>
          <w:kern w:val="0"/>
          <w:sz w:val="28"/>
          <w:szCs w:val="28"/>
          <w:lang w:eastAsia="ru-RU" w:bidi="uk-UA"/>
        </w:rPr>
        <w:t>учетом</w:t>
      </w:r>
      <w:r w:rsidRPr="00443EE9">
        <w:rPr>
          <w:rFonts w:ascii="Times New Roman" w:eastAsia="Arial Unicode MS" w:hAnsi="Times New Roman" w:cs="Times New Roman"/>
          <w:b/>
          <w:bCs/>
          <w:color w:val="000000"/>
          <w:kern w:val="0"/>
          <w:sz w:val="28"/>
          <w:szCs w:val="28"/>
          <w:lang w:eastAsia="ru-RU" w:bidi="uk-UA"/>
        </w:rPr>
        <w:t xml:space="preserve"> </w:t>
      </w:r>
      <w:r w:rsidRPr="00443EE9">
        <w:rPr>
          <w:rFonts w:ascii="Times New Roman" w:eastAsia="Arial Unicode MS" w:hAnsi="Times New Roman" w:cs="Times New Roman" w:hint="eastAsia"/>
          <w:b/>
          <w:bCs/>
          <w:color w:val="000000"/>
          <w:kern w:val="0"/>
          <w:sz w:val="28"/>
          <w:szCs w:val="28"/>
          <w:lang w:eastAsia="ru-RU" w:bidi="uk-UA"/>
        </w:rPr>
        <w:t>релаксационных</w:t>
      </w:r>
      <w:r w:rsidRPr="00443EE9">
        <w:rPr>
          <w:rFonts w:ascii="Times New Roman" w:eastAsia="Arial Unicode MS" w:hAnsi="Times New Roman" w:cs="Times New Roman"/>
          <w:b/>
          <w:bCs/>
          <w:color w:val="000000"/>
          <w:kern w:val="0"/>
          <w:sz w:val="28"/>
          <w:szCs w:val="28"/>
          <w:lang w:eastAsia="ru-RU" w:bidi="uk-UA"/>
        </w:rPr>
        <w:t xml:space="preserve"> </w:t>
      </w:r>
      <w:r w:rsidRPr="00443EE9">
        <w:rPr>
          <w:rFonts w:ascii="Times New Roman" w:eastAsia="Arial Unicode MS" w:hAnsi="Times New Roman" w:cs="Times New Roman" w:hint="eastAsia"/>
          <w:b/>
          <w:bCs/>
          <w:color w:val="000000"/>
          <w:kern w:val="0"/>
          <w:sz w:val="28"/>
          <w:szCs w:val="28"/>
          <w:lang w:eastAsia="ru-RU" w:bidi="uk-UA"/>
        </w:rPr>
        <w:t>явлений</w:t>
      </w:r>
    </w:p>
    <w:p w14:paraId="27CEACDE" w14:textId="77777777" w:rsidR="00443EE9" w:rsidRDefault="00443EE9" w:rsidP="00443EE9">
      <w:r>
        <w:rPr>
          <w:rFonts w:hint="eastAsia"/>
        </w:rPr>
        <w:t>ОГЛАВЛЕНИЕ</w:t>
      </w:r>
      <w:r>
        <w:t xml:space="preserve"> </w:t>
      </w:r>
      <w:r>
        <w:rPr>
          <w:rFonts w:hint="eastAsia"/>
        </w:rPr>
        <w:t>ДИССЕРТАЦИИ</w:t>
      </w:r>
    </w:p>
    <w:p w14:paraId="3ECA9877" w14:textId="77777777" w:rsidR="00443EE9" w:rsidRDefault="00443EE9" w:rsidP="00443EE9">
      <w:r>
        <w:rPr>
          <w:rFonts w:hint="eastAsia"/>
        </w:rPr>
        <w:t>доктор</w:t>
      </w:r>
      <w:r>
        <w:t xml:space="preserve"> </w:t>
      </w:r>
      <w:r>
        <w:rPr>
          <w:rFonts w:hint="eastAsia"/>
        </w:rPr>
        <w:t>наук</w:t>
      </w:r>
      <w:r>
        <w:t xml:space="preserve"> </w:t>
      </w:r>
      <w:r>
        <w:rPr>
          <w:rFonts w:hint="eastAsia"/>
        </w:rPr>
        <w:t>Кудинов</w:t>
      </w:r>
      <w:r>
        <w:t xml:space="preserve"> </w:t>
      </w:r>
      <w:r>
        <w:rPr>
          <w:rFonts w:hint="eastAsia"/>
        </w:rPr>
        <w:t>Игорь</w:t>
      </w:r>
      <w:r>
        <w:t xml:space="preserve"> </w:t>
      </w:r>
      <w:r>
        <w:rPr>
          <w:rFonts w:hint="eastAsia"/>
        </w:rPr>
        <w:t>Васильевич</w:t>
      </w:r>
    </w:p>
    <w:p w14:paraId="7D47E292" w14:textId="77777777" w:rsidR="00443EE9" w:rsidRDefault="00443EE9" w:rsidP="00443EE9">
      <w:r>
        <w:rPr>
          <w:rFonts w:hint="eastAsia"/>
        </w:rPr>
        <w:t>Введение</w:t>
      </w:r>
    </w:p>
    <w:p w14:paraId="49CBF6F8" w14:textId="77777777" w:rsidR="00443EE9" w:rsidRDefault="00443EE9" w:rsidP="00443EE9"/>
    <w:p w14:paraId="30CE72B8" w14:textId="77777777" w:rsidR="00443EE9" w:rsidRDefault="00443EE9" w:rsidP="00443EE9">
      <w:r>
        <w:rPr>
          <w:rFonts w:hint="eastAsia"/>
        </w:rPr>
        <w:t>Глава</w:t>
      </w:r>
      <w:r>
        <w:t xml:space="preserve"> 1. </w:t>
      </w:r>
      <w:r>
        <w:rPr>
          <w:rFonts w:hint="eastAsia"/>
        </w:rPr>
        <w:t>Фитогеографические</w:t>
      </w:r>
      <w:r>
        <w:t xml:space="preserve"> </w:t>
      </w:r>
      <w:r>
        <w:rPr>
          <w:rFonts w:hint="eastAsia"/>
        </w:rPr>
        <w:t>исследования</w:t>
      </w:r>
      <w:r>
        <w:t xml:space="preserve">: </w:t>
      </w:r>
      <w:r>
        <w:rPr>
          <w:rFonts w:hint="eastAsia"/>
        </w:rPr>
        <w:t>методы</w:t>
      </w:r>
      <w:r>
        <w:t xml:space="preserve">, </w:t>
      </w:r>
      <w:r>
        <w:rPr>
          <w:rFonts w:hint="eastAsia"/>
        </w:rPr>
        <w:t>подходы</w:t>
      </w:r>
      <w:r>
        <w:t xml:space="preserve"> </w:t>
      </w:r>
      <w:r>
        <w:rPr>
          <w:rFonts w:hint="eastAsia"/>
        </w:rPr>
        <w:t>и</w:t>
      </w:r>
      <w:r>
        <w:t xml:space="preserve"> </w:t>
      </w:r>
      <w:r>
        <w:rPr>
          <w:rFonts w:hint="eastAsia"/>
        </w:rPr>
        <w:t>состояние</w:t>
      </w:r>
      <w:r>
        <w:t xml:space="preserve"> </w:t>
      </w:r>
      <w:r>
        <w:rPr>
          <w:rFonts w:hint="eastAsia"/>
        </w:rPr>
        <w:t>изученности</w:t>
      </w:r>
      <w:r>
        <w:t xml:space="preserve"> </w:t>
      </w:r>
      <w:r>
        <w:rPr>
          <w:rFonts w:hint="eastAsia"/>
        </w:rPr>
        <w:t>Восточной</w:t>
      </w:r>
      <w:r>
        <w:t xml:space="preserve"> </w:t>
      </w:r>
      <w:r>
        <w:rPr>
          <w:rFonts w:hint="eastAsia"/>
        </w:rPr>
        <w:t>Европы</w:t>
      </w:r>
    </w:p>
    <w:p w14:paraId="7B13C286" w14:textId="77777777" w:rsidR="00443EE9" w:rsidRDefault="00443EE9" w:rsidP="00443EE9"/>
    <w:p w14:paraId="401A8C09" w14:textId="77777777" w:rsidR="00443EE9" w:rsidRDefault="00443EE9" w:rsidP="00443EE9">
      <w:r>
        <w:t xml:space="preserve">1.1. </w:t>
      </w:r>
      <w:r>
        <w:rPr>
          <w:rFonts w:hint="eastAsia"/>
        </w:rPr>
        <w:t>Климатические</w:t>
      </w:r>
      <w:r>
        <w:t xml:space="preserve"> </w:t>
      </w:r>
      <w:r>
        <w:rPr>
          <w:rFonts w:hint="eastAsia"/>
        </w:rPr>
        <w:t>флуктуации</w:t>
      </w:r>
      <w:r>
        <w:t xml:space="preserve"> </w:t>
      </w:r>
      <w:r>
        <w:rPr>
          <w:rFonts w:hint="eastAsia"/>
        </w:rPr>
        <w:t>в</w:t>
      </w:r>
      <w:r>
        <w:t xml:space="preserve"> </w:t>
      </w:r>
      <w:r>
        <w:rPr>
          <w:rFonts w:hint="eastAsia"/>
        </w:rPr>
        <w:t>четвертичном</w:t>
      </w:r>
      <w:r>
        <w:t xml:space="preserve"> </w:t>
      </w:r>
      <w:r>
        <w:rPr>
          <w:rFonts w:hint="eastAsia"/>
        </w:rPr>
        <w:t>периоде</w:t>
      </w:r>
    </w:p>
    <w:p w14:paraId="557B0AC3" w14:textId="77777777" w:rsidR="00443EE9" w:rsidRDefault="00443EE9" w:rsidP="00443EE9"/>
    <w:p w14:paraId="6C58BE58" w14:textId="77777777" w:rsidR="00443EE9" w:rsidRDefault="00443EE9" w:rsidP="00443EE9">
      <w:r>
        <w:t xml:space="preserve">1.2. </w:t>
      </w:r>
      <w:r>
        <w:rPr>
          <w:rFonts w:hint="eastAsia"/>
        </w:rPr>
        <w:t>Методы</w:t>
      </w:r>
      <w:r>
        <w:t xml:space="preserve"> </w:t>
      </w:r>
      <w:r>
        <w:rPr>
          <w:rFonts w:hint="eastAsia"/>
        </w:rPr>
        <w:t>исследования</w:t>
      </w:r>
      <w:r>
        <w:t xml:space="preserve"> </w:t>
      </w:r>
      <w:r>
        <w:rPr>
          <w:rFonts w:hint="eastAsia"/>
        </w:rPr>
        <w:t>динамики</w:t>
      </w:r>
      <w:r>
        <w:t xml:space="preserve"> </w:t>
      </w:r>
      <w:r>
        <w:rPr>
          <w:rFonts w:hint="eastAsia"/>
        </w:rPr>
        <w:t>ареалов</w:t>
      </w:r>
    </w:p>
    <w:p w14:paraId="238B1834" w14:textId="77777777" w:rsidR="00443EE9" w:rsidRDefault="00443EE9" w:rsidP="00443EE9"/>
    <w:p w14:paraId="2A2C3B77" w14:textId="77777777" w:rsidR="00443EE9" w:rsidRDefault="00443EE9" w:rsidP="00443EE9">
      <w:r>
        <w:t xml:space="preserve">1.3. </w:t>
      </w:r>
      <w:r>
        <w:rPr>
          <w:rFonts w:hint="eastAsia"/>
        </w:rPr>
        <w:t>Выбор</w:t>
      </w:r>
      <w:r>
        <w:t xml:space="preserve"> </w:t>
      </w:r>
      <w:r>
        <w:rPr>
          <w:rFonts w:hint="eastAsia"/>
        </w:rPr>
        <w:t>оптимальных</w:t>
      </w:r>
      <w:r>
        <w:t xml:space="preserve"> </w:t>
      </w:r>
      <w:r>
        <w:rPr>
          <w:rFonts w:hint="eastAsia"/>
        </w:rPr>
        <w:t>генетических</w:t>
      </w:r>
      <w:r>
        <w:t xml:space="preserve"> </w:t>
      </w:r>
      <w:r>
        <w:rPr>
          <w:rFonts w:hint="eastAsia"/>
        </w:rPr>
        <w:t>маркеров</w:t>
      </w:r>
      <w:r>
        <w:t xml:space="preserve"> </w:t>
      </w:r>
      <w:r>
        <w:rPr>
          <w:rFonts w:hint="eastAsia"/>
        </w:rPr>
        <w:t>для</w:t>
      </w:r>
      <w:r>
        <w:t xml:space="preserve"> </w:t>
      </w:r>
      <w:r>
        <w:rPr>
          <w:rFonts w:hint="eastAsia"/>
        </w:rPr>
        <w:t>филогеографических</w:t>
      </w:r>
      <w:r>
        <w:t xml:space="preserve"> </w:t>
      </w:r>
      <w:r>
        <w:rPr>
          <w:rFonts w:hint="eastAsia"/>
        </w:rPr>
        <w:t>реконструкций</w:t>
      </w:r>
      <w:r>
        <w:t xml:space="preserve"> </w:t>
      </w:r>
      <w:r>
        <w:rPr>
          <w:rFonts w:hint="eastAsia"/>
        </w:rPr>
        <w:t>у</w:t>
      </w:r>
      <w:r>
        <w:t xml:space="preserve"> </w:t>
      </w:r>
      <w:r>
        <w:rPr>
          <w:rFonts w:hint="eastAsia"/>
        </w:rPr>
        <w:t>растений</w:t>
      </w:r>
    </w:p>
    <w:p w14:paraId="7DF1FD06" w14:textId="77777777" w:rsidR="00443EE9" w:rsidRDefault="00443EE9" w:rsidP="00443EE9"/>
    <w:p w14:paraId="4784C33E" w14:textId="77777777" w:rsidR="00443EE9" w:rsidRDefault="00443EE9" w:rsidP="00443EE9">
      <w:r>
        <w:t xml:space="preserve">1.4. </w:t>
      </w:r>
      <w:r>
        <w:rPr>
          <w:rFonts w:hint="eastAsia"/>
        </w:rPr>
        <w:t>Влияние</w:t>
      </w:r>
      <w:r>
        <w:t xml:space="preserve"> </w:t>
      </w:r>
      <w:r>
        <w:rPr>
          <w:rFonts w:hint="eastAsia"/>
        </w:rPr>
        <w:t>изменений</w:t>
      </w:r>
      <w:r>
        <w:t xml:space="preserve"> </w:t>
      </w:r>
      <w:r>
        <w:rPr>
          <w:rFonts w:hint="eastAsia"/>
        </w:rPr>
        <w:t>климата</w:t>
      </w:r>
      <w:r>
        <w:t xml:space="preserve"> </w:t>
      </w:r>
      <w:r>
        <w:rPr>
          <w:rFonts w:hint="eastAsia"/>
        </w:rPr>
        <w:t>на</w:t>
      </w:r>
      <w:r>
        <w:t xml:space="preserve"> </w:t>
      </w:r>
      <w:r>
        <w:rPr>
          <w:rFonts w:hint="eastAsia"/>
        </w:rPr>
        <w:t>ареалы</w:t>
      </w:r>
      <w:r>
        <w:t xml:space="preserve"> </w:t>
      </w:r>
      <w:r>
        <w:rPr>
          <w:rFonts w:hint="eastAsia"/>
        </w:rPr>
        <w:t>видов</w:t>
      </w:r>
      <w:r>
        <w:t xml:space="preserve"> </w:t>
      </w:r>
      <w:r>
        <w:rPr>
          <w:rFonts w:hint="eastAsia"/>
        </w:rPr>
        <w:t>и</w:t>
      </w:r>
      <w:r>
        <w:t xml:space="preserve"> </w:t>
      </w:r>
      <w:r>
        <w:rPr>
          <w:rFonts w:hint="eastAsia"/>
        </w:rPr>
        <w:t>их</w:t>
      </w:r>
      <w:r>
        <w:t xml:space="preserve"> </w:t>
      </w:r>
      <w:r>
        <w:rPr>
          <w:rFonts w:hint="eastAsia"/>
        </w:rPr>
        <w:t>генетическое</w:t>
      </w:r>
      <w:r>
        <w:t xml:space="preserve"> </w:t>
      </w:r>
      <w:r>
        <w:rPr>
          <w:rFonts w:hint="eastAsia"/>
        </w:rPr>
        <w:t>разнообразие</w:t>
      </w:r>
    </w:p>
    <w:p w14:paraId="4B43094C" w14:textId="77777777" w:rsidR="00443EE9" w:rsidRDefault="00443EE9" w:rsidP="00443EE9"/>
    <w:p w14:paraId="65C89867" w14:textId="77777777" w:rsidR="00443EE9" w:rsidRDefault="00443EE9" w:rsidP="00443EE9">
      <w:r>
        <w:t xml:space="preserve">1.5. </w:t>
      </w:r>
      <w:r>
        <w:rPr>
          <w:rFonts w:hint="eastAsia"/>
        </w:rPr>
        <w:t>Филогеографические</w:t>
      </w:r>
      <w:r>
        <w:t xml:space="preserve"> </w:t>
      </w:r>
      <w:r>
        <w:rPr>
          <w:rFonts w:hint="eastAsia"/>
        </w:rPr>
        <w:t>реконструкции</w:t>
      </w:r>
      <w:r>
        <w:t xml:space="preserve"> </w:t>
      </w:r>
      <w:r>
        <w:rPr>
          <w:rFonts w:hint="eastAsia"/>
        </w:rPr>
        <w:t>миграционных</w:t>
      </w:r>
      <w:r>
        <w:t xml:space="preserve"> </w:t>
      </w:r>
      <w:r>
        <w:rPr>
          <w:rFonts w:hint="eastAsia"/>
        </w:rPr>
        <w:t>путей</w:t>
      </w:r>
      <w:r>
        <w:t xml:space="preserve"> </w:t>
      </w:r>
      <w:r>
        <w:rPr>
          <w:rFonts w:hint="eastAsia"/>
        </w:rPr>
        <w:t>сосудистых</w:t>
      </w:r>
      <w:r>
        <w:t xml:space="preserve"> </w:t>
      </w:r>
      <w:r>
        <w:rPr>
          <w:rFonts w:hint="eastAsia"/>
        </w:rPr>
        <w:t>растений</w:t>
      </w:r>
      <w:r>
        <w:t xml:space="preserve"> </w:t>
      </w:r>
      <w:r>
        <w:rPr>
          <w:rFonts w:hint="eastAsia"/>
        </w:rPr>
        <w:t>в</w:t>
      </w:r>
      <w:r>
        <w:t xml:space="preserve"> </w:t>
      </w:r>
      <w:r>
        <w:rPr>
          <w:rFonts w:hint="eastAsia"/>
        </w:rPr>
        <w:t>Европе</w:t>
      </w:r>
    </w:p>
    <w:p w14:paraId="5B8B818E" w14:textId="77777777" w:rsidR="00443EE9" w:rsidRDefault="00443EE9" w:rsidP="00443EE9"/>
    <w:p w14:paraId="11F61222" w14:textId="77777777" w:rsidR="00443EE9" w:rsidRDefault="00443EE9" w:rsidP="00443EE9">
      <w:r>
        <w:rPr>
          <w:rFonts w:hint="eastAsia"/>
        </w:rPr>
        <w:t>Глава</w:t>
      </w:r>
      <w:r>
        <w:t xml:space="preserve"> 2. </w:t>
      </w:r>
      <w:r>
        <w:rPr>
          <w:rFonts w:hint="eastAsia"/>
        </w:rPr>
        <w:t>Использованные</w:t>
      </w:r>
      <w:r>
        <w:t xml:space="preserve"> </w:t>
      </w:r>
      <w:r>
        <w:rPr>
          <w:rFonts w:hint="eastAsia"/>
        </w:rPr>
        <w:t>модельные</w:t>
      </w:r>
      <w:r>
        <w:t xml:space="preserve"> </w:t>
      </w:r>
      <w:r>
        <w:rPr>
          <w:rFonts w:hint="eastAsia"/>
        </w:rPr>
        <w:t>объекты</w:t>
      </w:r>
    </w:p>
    <w:p w14:paraId="28226B42" w14:textId="77777777" w:rsidR="00443EE9" w:rsidRDefault="00443EE9" w:rsidP="00443EE9"/>
    <w:p w14:paraId="4B7992B3" w14:textId="77777777" w:rsidR="00443EE9" w:rsidRDefault="00443EE9" w:rsidP="00443EE9">
      <w:r>
        <w:t xml:space="preserve">2.1. </w:t>
      </w:r>
      <w:r>
        <w:rPr>
          <w:rFonts w:hint="eastAsia"/>
        </w:rPr>
        <w:t>Кандыки</w:t>
      </w:r>
      <w:r>
        <w:t xml:space="preserve"> (Erythronium dens-canis </w:t>
      </w:r>
      <w:r>
        <w:rPr>
          <w:rFonts w:hint="eastAsia"/>
        </w:rPr>
        <w:t>и</w:t>
      </w:r>
      <w:r>
        <w:t xml:space="preserve"> E. caucasicum)</w:t>
      </w:r>
    </w:p>
    <w:p w14:paraId="11FDC10F" w14:textId="77777777" w:rsidR="00443EE9" w:rsidRDefault="00443EE9" w:rsidP="00443EE9"/>
    <w:p w14:paraId="4EE422BB" w14:textId="77777777" w:rsidR="00443EE9" w:rsidRDefault="00443EE9" w:rsidP="00443EE9">
      <w:r>
        <w:t xml:space="preserve">2.2. </w:t>
      </w:r>
      <w:r>
        <w:rPr>
          <w:rFonts w:hint="eastAsia"/>
        </w:rPr>
        <w:t>Первоцвет</w:t>
      </w:r>
      <w:r>
        <w:t xml:space="preserve"> </w:t>
      </w:r>
      <w:r>
        <w:rPr>
          <w:rFonts w:hint="eastAsia"/>
        </w:rPr>
        <w:t>обыкновенный</w:t>
      </w:r>
      <w:r>
        <w:t xml:space="preserve"> (Primula vulgaris)</w:t>
      </w:r>
    </w:p>
    <w:p w14:paraId="21154850" w14:textId="77777777" w:rsidR="00443EE9" w:rsidRDefault="00443EE9" w:rsidP="00443EE9"/>
    <w:p w14:paraId="4883D983" w14:textId="77777777" w:rsidR="00443EE9" w:rsidRDefault="00443EE9" w:rsidP="00443EE9">
      <w:r>
        <w:t xml:space="preserve">2.3. </w:t>
      </w:r>
      <w:r>
        <w:rPr>
          <w:rFonts w:hint="eastAsia"/>
        </w:rPr>
        <w:t>Солнцецвет</w:t>
      </w:r>
      <w:r>
        <w:t xml:space="preserve"> (Helianthemum nummularium s.l.)</w:t>
      </w:r>
    </w:p>
    <w:p w14:paraId="053C5621" w14:textId="77777777" w:rsidR="00443EE9" w:rsidRDefault="00443EE9" w:rsidP="00443EE9"/>
    <w:p w14:paraId="76C0D3CD" w14:textId="77777777" w:rsidR="00443EE9" w:rsidRDefault="00443EE9" w:rsidP="00443EE9">
      <w:r>
        <w:lastRenderedPageBreak/>
        <w:t xml:space="preserve">2.4. </w:t>
      </w:r>
      <w:r>
        <w:rPr>
          <w:rFonts w:hint="eastAsia"/>
        </w:rPr>
        <w:t>Гибридные</w:t>
      </w:r>
      <w:r>
        <w:t xml:space="preserve"> </w:t>
      </w:r>
      <w:r>
        <w:rPr>
          <w:rFonts w:hint="eastAsia"/>
        </w:rPr>
        <w:t>зоны</w:t>
      </w:r>
      <w:r>
        <w:t xml:space="preserve"> </w:t>
      </w:r>
      <w:r>
        <w:rPr>
          <w:rFonts w:hint="eastAsia"/>
        </w:rPr>
        <w:t>на</w:t>
      </w:r>
      <w:r>
        <w:t xml:space="preserve"> </w:t>
      </w:r>
      <w:r>
        <w:rPr>
          <w:rFonts w:hint="eastAsia"/>
        </w:rPr>
        <w:t>подвергавшихся</w:t>
      </w:r>
      <w:r>
        <w:t xml:space="preserve"> </w:t>
      </w:r>
      <w:r>
        <w:rPr>
          <w:rFonts w:hint="eastAsia"/>
        </w:rPr>
        <w:t>четвертичным</w:t>
      </w:r>
      <w:r>
        <w:t xml:space="preserve"> </w:t>
      </w:r>
      <w:r>
        <w:rPr>
          <w:rFonts w:hint="eastAsia"/>
        </w:rPr>
        <w:t>оледенениям</w:t>
      </w:r>
      <w:r>
        <w:t xml:space="preserve"> </w:t>
      </w:r>
      <w:r>
        <w:rPr>
          <w:rFonts w:hint="eastAsia"/>
        </w:rPr>
        <w:t>территориях</w:t>
      </w:r>
      <w:r>
        <w:t xml:space="preserve"> (</w:t>
      </w:r>
      <w:r>
        <w:rPr>
          <w:rFonts w:hint="eastAsia"/>
        </w:rPr>
        <w:t>на</w:t>
      </w:r>
      <w:r>
        <w:t xml:space="preserve"> </w:t>
      </w:r>
      <w:r>
        <w:rPr>
          <w:rFonts w:hint="eastAsia"/>
        </w:rPr>
        <w:t>примере</w:t>
      </w:r>
      <w:r>
        <w:t xml:space="preserve"> </w:t>
      </w:r>
      <w:r>
        <w:rPr>
          <w:rFonts w:hint="eastAsia"/>
        </w:rPr>
        <w:t>Северной</w:t>
      </w:r>
      <w:r>
        <w:t xml:space="preserve"> </w:t>
      </w:r>
      <w:r>
        <w:rPr>
          <w:rFonts w:hint="eastAsia"/>
        </w:rPr>
        <w:t>Карелии</w:t>
      </w:r>
      <w:r>
        <w:t xml:space="preserve"> </w:t>
      </w:r>
      <w:r>
        <w:rPr>
          <w:rFonts w:hint="eastAsia"/>
        </w:rPr>
        <w:t>и</w:t>
      </w:r>
      <w:r>
        <w:t xml:space="preserve"> </w:t>
      </w:r>
      <w:r>
        <w:rPr>
          <w:rFonts w:hint="eastAsia"/>
        </w:rPr>
        <w:t>юга</w:t>
      </w:r>
      <w:r>
        <w:t xml:space="preserve"> </w:t>
      </w:r>
      <w:r>
        <w:rPr>
          <w:rFonts w:hint="eastAsia"/>
        </w:rPr>
        <w:t>Мурманской</w:t>
      </w:r>
      <w:r>
        <w:t xml:space="preserve"> </w:t>
      </w:r>
      <w:r>
        <w:rPr>
          <w:rFonts w:hint="eastAsia"/>
        </w:rPr>
        <w:t>области</w:t>
      </w:r>
      <w:r>
        <w:t>)</w:t>
      </w:r>
    </w:p>
    <w:p w14:paraId="5E8A58EE" w14:textId="77777777" w:rsidR="00443EE9" w:rsidRDefault="00443EE9" w:rsidP="00443EE9"/>
    <w:p w14:paraId="7C828D3B" w14:textId="77777777" w:rsidR="00443EE9" w:rsidRDefault="00443EE9" w:rsidP="00443EE9">
      <w:r>
        <w:t xml:space="preserve">2.4.1. </w:t>
      </w:r>
      <w:r>
        <w:rPr>
          <w:rFonts w:hint="eastAsia"/>
        </w:rPr>
        <w:t>Приморские</w:t>
      </w:r>
      <w:r>
        <w:t xml:space="preserve"> </w:t>
      </w:r>
      <w:r>
        <w:rPr>
          <w:rFonts w:hint="eastAsia"/>
        </w:rPr>
        <w:t>осоки</w:t>
      </w:r>
      <w:r>
        <w:t xml:space="preserve"> </w:t>
      </w:r>
      <w:r>
        <w:rPr>
          <w:rFonts w:hint="eastAsia"/>
        </w:rPr>
        <w:t>из</w:t>
      </w:r>
      <w:r>
        <w:t xml:space="preserve"> </w:t>
      </w:r>
      <w:r>
        <w:rPr>
          <w:rFonts w:hint="eastAsia"/>
        </w:rPr>
        <w:t>группы</w:t>
      </w:r>
      <w:r>
        <w:t xml:space="preserve"> Carex salina</w:t>
      </w:r>
    </w:p>
    <w:p w14:paraId="37710A6B" w14:textId="77777777" w:rsidR="00443EE9" w:rsidRDefault="00443EE9" w:rsidP="00443EE9"/>
    <w:p w14:paraId="06A979A0" w14:textId="77777777" w:rsidR="00443EE9" w:rsidRDefault="00443EE9" w:rsidP="00443EE9">
      <w:r>
        <w:t xml:space="preserve">2.4.2. </w:t>
      </w:r>
      <w:r>
        <w:rPr>
          <w:rFonts w:hint="eastAsia"/>
        </w:rPr>
        <w:t>Гибридизация</w:t>
      </w:r>
      <w:r>
        <w:t xml:space="preserve"> </w:t>
      </w:r>
      <w:r>
        <w:rPr>
          <w:rFonts w:hint="eastAsia"/>
        </w:rPr>
        <w:t>между</w:t>
      </w:r>
      <w:r>
        <w:t xml:space="preserve"> Picea abies </w:t>
      </w:r>
      <w:r>
        <w:rPr>
          <w:rFonts w:hint="eastAsia"/>
        </w:rPr>
        <w:t>и</w:t>
      </w:r>
      <w:r>
        <w:t xml:space="preserve"> P. obovata</w:t>
      </w:r>
    </w:p>
    <w:p w14:paraId="2EAB9EEE" w14:textId="77777777" w:rsidR="00443EE9" w:rsidRDefault="00443EE9" w:rsidP="00443EE9"/>
    <w:p w14:paraId="08FCE5F5" w14:textId="77777777" w:rsidR="00443EE9" w:rsidRDefault="00443EE9" w:rsidP="00443EE9">
      <w:r>
        <w:rPr>
          <w:rFonts w:hint="eastAsia"/>
        </w:rPr>
        <w:t>Глава</w:t>
      </w:r>
      <w:r>
        <w:t xml:space="preserve"> 3. </w:t>
      </w:r>
      <w:r>
        <w:rPr>
          <w:rFonts w:hint="eastAsia"/>
        </w:rPr>
        <w:t>Материалы</w:t>
      </w:r>
      <w:r>
        <w:t xml:space="preserve"> </w:t>
      </w:r>
      <w:r>
        <w:rPr>
          <w:rFonts w:hint="eastAsia"/>
        </w:rPr>
        <w:t>и</w:t>
      </w:r>
      <w:r>
        <w:t xml:space="preserve"> </w:t>
      </w:r>
      <w:r>
        <w:rPr>
          <w:rFonts w:hint="eastAsia"/>
        </w:rPr>
        <w:t>методы</w:t>
      </w:r>
    </w:p>
    <w:p w14:paraId="690EA525" w14:textId="77777777" w:rsidR="00443EE9" w:rsidRDefault="00443EE9" w:rsidP="00443EE9"/>
    <w:p w14:paraId="71E25EAB" w14:textId="77777777" w:rsidR="00443EE9" w:rsidRDefault="00443EE9" w:rsidP="00443EE9">
      <w:r>
        <w:t xml:space="preserve">3.1. </w:t>
      </w:r>
      <w:r>
        <w:rPr>
          <w:rFonts w:hint="eastAsia"/>
        </w:rPr>
        <w:t>Материал</w:t>
      </w:r>
    </w:p>
    <w:p w14:paraId="1456CB59" w14:textId="77777777" w:rsidR="00443EE9" w:rsidRDefault="00443EE9" w:rsidP="00443EE9"/>
    <w:p w14:paraId="60C3C74F" w14:textId="77777777" w:rsidR="00443EE9" w:rsidRDefault="00443EE9" w:rsidP="00443EE9">
      <w:r>
        <w:t>3.1.1. Primula vulgaris s.l</w:t>
      </w:r>
    </w:p>
    <w:p w14:paraId="51C20175" w14:textId="77777777" w:rsidR="00443EE9" w:rsidRDefault="00443EE9" w:rsidP="00443EE9"/>
    <w:p w14:paraId="1ABEC497" w14:textId="77777777" w:rsidR="00443EE9" w:rsidRDefault="00443EE9" w:rsidP="00443EE9">
      <w:r>
        <w:t xml:space="preserve">3.1.2. Erythronium dens-canis </w:t>
      </w:r>
      <w:r>
        <w:rPr>
          <w:rFonts w:hint="eastAsia"/>
        </w:rPr>
        <w:t>и</w:t>
      </w:r>
      <w:r>
        <w:t xml:space="preserve"> E. caucasicum</w:t>
      </w:r>
    </w:p>
    <w:p w14:paraId="23889B97" w14:textId="77777777" w:rsidR="00443EE9" w:rsidRDefault="00443EE9" w:rsidP="00443EE9"/>
    <w:p w14:paraId="4AC5B550" w14:textId="77777777" w:rsidR="00443EE9" w:rsidRDefault="00443EE9" w:rsidP="00443EE9">
      <w:r>
        <w:t>3.1.3. Helianthemum nummularium s.l</w:t>
      </w:r>
    </w:p>
    <w:p w14:paraId="1DC9A684" w14:textId="77777777" w:rsidR="00443EE9" w:rsidRDefault="00443EE9" w:rsidP="00443EE9"/>
    <w:p w14:paraId="5C05D15F" w14:textId="77777777" w:rsidR="00443EE9" w:rsidRDefault="00443EE9" w:rsidP="00443EE9">
      <w:r>
        <w:t xml:space="preserve">3.1.4. </w:t>
      </w:r>
      <w:r>
        <w:rPr>
          <w:rFonts w:hint="eastAsia"/>
        </w:rPr>
        <w:t>Приморские</w:t>
      </w:r>
      <w:r>
        <w:t xml:space="preserve"> </w:t>
      </w:r>
      <w:r>
        <w:rPr>
          <w:rFonts w:hint="eastAsia"/>
        </w:rPr>
        <w:t>осоки</w:t>
      </w:r>
      <w:r>
        <w:t xml:space="preserve"> </w:t>
      </w:r>
      <w:r>
        <w:rPr>
          <w:rFonts w:hint="eastAsia"/>
        </w:rPr>
        <w:t>из</w:t>
      </w:r>
      <w:r>
        <w:t xml:space="preserve"> </w:t>
      </w:r>
      <w:r>
        <w:rPr>
          <w:rFonts w:hint="eastAsia"/>
        </w:rPr>
        <w:t>группы</w:t>
      </w:r>
      <w:r>
        <w:t xml:space="preserve"> Carex salina</w:t>
      </w:r>
    </w:p>
    <w:p w14:paraId="663E04EC" w14:textId="77777777" w:rsidR="00443EE9" w:rsidRDefault="00443EE9" w:rsidP="00443EE9"/>
    <w:p w14:paraId="744FC2A6" w14:textId="77777777" w:rsidR="00443EE9" w:rsidRDefault="00443EE9" w:rsidP="00443EE9">
      <w:r>
        <w:t>3.1.5. Picea spp</w:t>
      </w:r>
    </w:p>
    <w:p w14:paraId="32EB503E" w14:textId="77777777" w:rsidR="00443EE9" w:rsidRDefault="00443EE9" w:rsidP="00443EE9"/>
    <w:p w14:paraId="087230C5" w14:textId="77777777" w:rsidR="00443EE9" w:rsidRDefault="00443EE9" w:rsidP="00443EE9">
      <w:r>
        <w:t xml:space="preserve">3.2. </w:t>
      </w:r>
      <w:r>
        <w:rPr>
          <w:rFonts w:hint="eastAsia"/>
        </w:rPr>
        <w:t>Методы</w:t>
      </w:r>
    </w:p>
    <w:p w14:paraId="1FC5ABAB" w14:textId="77777777" w:rsidR="00443EE9" w:rsidRDefault="00443EE9" w:rsidP="00443EE9"/>
    <w:p w14:paraId="7D577823" w14:textId="77777777" w:rsidR="00443EE9" w:rsidRDefault="00443EE9" w:rsidP="00443EE9">
      <w:r>
        <w:t xml:space="preserve">3.2.1. </w:t>
      </w:r>
      <w:r>
        <w:rPr>
          <w:rFonts w:hint="eastAsia"/>
        </w:rPr>
        <w:t>Классическая</w:t>
      </w:r>
      <w:r>
        <w:t xml:space="preserve"> </w:t>
      </w:r>
      <w:r>
        <w:rPr>
          <w:rFonts w:hint="eastAsia"/>
        </w:rPr>
        <w:t>морфометрия</w:t>
      </w:r>
    </w:p>
    <w:p w14:paraId="1FA8DFB0" w14:textId="77777777" w:rsidR="00443EE9" w:rsidRDefault="00443EE9" w:rsidP="00443EE9"/>
    <w:p w14:paraId="2C9A17EA" w14:textId="77777777" w:rsidR="00443EE9" w:rsidRDefault="00443EE9" w:rsidP="00443EE9">
      <w:r>
        <w:t xml:space="preserve">3.2.2. </w:t>
      </w:r>
      <w:r>
        <w:rPr>
          <w:rFonts w:hint="eastAsia"/>
        </w:rPr>
        <w:t>Геометрическая</w:t>
      </w:r>
      <w:r>
        <w:t xml:space="preserve"> </w:t>
      </w:r>
      <w:r>
        <w:rPr>
          <w:rFonts w:hint="eastAsia"/>
        </w:rPr>
        <w:t>морфометрия</w:t>
      </w:r>
    </w:p>
    <w:p w14:paraId="2E942F98" w14:textId="77777777" w:rsidR="00443EE9" w:rsidRDefault="00443EE9" w:rsidP="00443EE9"/>
    <w:p w14:paraId="05F2ADEB" w14:textId="77777777" w:rsidR="00443EE9" w:rsidRDefault="00443EE9" w:rsidP="00443EE9">
      <w:r>
        <w:t xml:space="preserve">3.2.3. </w:t>
      </w:r>
      <w:r>
        <w:rPr>
          <w:rFonts w:hint="eastAsia"/>
        </w:rPr>
        <w:t>Выделение</w:t>
      </w:r>
      <w:r>
        <w:t xml:space="preserve"> </w:t>
      </w:r>
      <w:r>
        <w:rPr>
          <w:rFonts w:hint="eastAsia"/>
        </w:rPr>
        <w:t>ДНК</w:t>
      </w:r>
    </w:p>
    <w:p w14:paraId="4A06BFBA" w14:textId="77777777" w:rsidR="00443EE9" w:rsidRDefault="00443EE9" w:rsidP="00443EE9"/>
    <w:p w14:paraId="7FF6149D" w14:textId="77777777" w:rsidR="00443EE9" w:rsidRDefault="00443EE9" w:rsidP="00443EE9">
      <w:r>
        <w:t xml:space="preserve">3.2.4. </w:t>
      </w:r>
      <w:r>
        <w:rPr>
          <w:rFonts w:hint="eastAsia"/>
        </w:rPr>
        <w:t>Анализ</w:t>
      </w:r>
      <w:r>
        <w:t xml:space="preserve"> </w:t>
      </w:r>
      <w:r>
        <w:rPr>
          <w:rFonts w:hint="eastAsia"/>
        </w:rPr>
        <w:t>полиморфизма</w:t>
      </w:r>
      <w:r>
        <w:t xml:space="preserve"> </w:t>
      </w:r>
      <w:r>
        <w:rPr>
          <w:rFonts w:hint="eastAsia"/>
        </w:rPr>
        <w:t>длин</w:t>
      </w:r>
      <w:r>
        <w:t xml:space="preserve"> </w:t>
      </w:r>
      <w:r>
        <w:rPr>
          <w:rFonts w:hint="eastAsia"/>
        </w:rPr>
        <w:t>амплифицированных</w:t>
      </w:r>
      <w:r>
        <w:t xml:space="preserve"> </w:t>
      </w:r>
      <w:r>
        <w:rPr>
          <w:rFonts w:hint="eastAsia"/>
        </w:rPr>
        <w:t>фрагментов</w:t>
      </w:r>
      <w:r>
        <w:t xml:space="preserve"> (AFLP)</w:t>
      </w:r>
    </w:p>
    <w:p w14:paraId="1E81C745" w14:textId="77777777" w:rsidR="00443EE9" w:rsidRDefault="00443EE9" w:rsidP="00443EE9"/>
    <w:p w14:paraId="73C65BD5" w14:textId="77777777" w:rsidR="00443EE9" w:rsidRDefault="00443EE9" w:rsidP="00443EE9">
      <w:r>
        <w:t xml:space="preserve">3.2.5. </w:t>
      </w:r>
      <w:r>
        <w:rPr>
          <w:rFonts w:hint="eastAsia"/>
        </w:rPr>
        <w:t>Амплификация</w:t>
      </w:r>
      <w:r>
        <w:t xml:space="preserve"> </w:t>
      </w:r>
      <w:r>
        <w:rPr>
          <w:rFonts w:hint="eastAsia"/>
        </w:rPr>
        <w:t>и</w:t>
      </w:r>
      <w:r>
        <w:t xml:space="preserve"> </w:t>
      </w:r>
      <w:r>
        <w:rPr>
          <w:rFonts w:hint="eastAsia"/>
        </w:rPr>
        <w:t>секвенирование</w:t>
      </w:r>
      <w:r>
        <w:t xml:space="preserve"> </w:t>
      </w:r>
      <w:r>
        <w:rPr>
          <w:rFonts w:hint="eastAsia"/>
        </w:rPr>
        <w:t>участков</w:t>
      </w:r>
      <w:r>
        <w:t xml:space="preserve"> </w:t>
      </w:r>
      <w:r>
        <w:rPr>
          <w:rFonts w:hint="eastAsia"/>
        </w:rPr>
        <w:t>ДНК</w:t>
      </w:r>
    </w:p>
    <w:p w14:paraId="1BBDFC4F" w14:textId="77777777" w:rsidR="00443EE9" w:rsidRDefault="00443EE9" w:rsidP="00443EE9"/>
    <w:p w14:paraId="628514F9" w14:textId="77777777" w:rsidR="00443EE9" w:rsidRDefault="00443EE9" w:rsidP="00443EE9">
      <w:r>
        <w:t xml:space="preserve">3.2.6. </w:t>
      </w:r>
      <w:r>
        <w:rPr>
          <w:rFonts w:hint="eastAsia"/>
        </w:rPr>
        <w:t>Анализ</w:t>
      </w:r>
      <w:r>
        <w:t xml:space="preserve"> </w:t>
      </w:r>
      <w:r>
        <w:rPr>
          <w:rFonts w:hint="eastAsia"/>
        </w:rPr>
        <w:t>данных</w:t>
      </w:r>
    </w:p>
    <w:p w14:paraId="26829017" w14:textId="77777777" w:rsidR="00443EE9" w:rsidRDefault="00443EE9" w:rsidP="00443EE9"/>
    <w:p w14:paraId="79DE90F4" w14:textId="77777777" w:rsidR="00443EE9" w:rsidRDefault="00443EE9" w:rsidP="00443EE9">
      <w:r>
        <w:rPr>
          <w:rFonts w:hint="eastAsia"/>
        </w:rPr>
        <w:t>Глава</w:t>
      </w:r>
      <w:r>
        <w:t xml:space="preserve"> 4. </w:t>
      </w:r>
      <w:r>
        <w:rPr>
          <w:rFonts w:hint="eastAsia"/>
        </w:rPr>
        <w:t>История</w:t>
      </w:r>
      <w:r>
        <w:t xml:space="preserve"> </w:t>
      </w:r>
      <w:r>
        <w:rPr>
          <w:rFonts w:hint="eastAsia"/>
        </w:rPr>
        <w:t>формирования</w:t>
      </w:r>
      <w:r>
        <w:t xml:space="preserve"> </w:t>
      </w:r>
      <w:r>
        <w:rPr>
          <w:rFonts w:hint="eastAsia"/>
        </w:rPr>
        <w:t>ареалов</w:t>
      </w:r>
      <w:r>
        <w:t xml:space="preserve"> </w:t>
      </w:r>
      <w:r>
        <w:rPr>
          <w:rFonts w:hint="eastAsia"/>
        </w:rPr>
        <w:t>европейско</w:t>
      </w:r>
      <w:r>
        <w:t>-</w:t>
      </w:r>
      <w:r>
        <w:rPr>
          <w:rFonts w:hint="eastAsia"/>
        </w:rPr>
        <w:t>кавказских</w:t>
      </w:r>
      <w:r>
        <w:t xml:space="preserve"> </w:t>
      </w:r>
      <w:r>
        <w:rPr>
          <w:rFonts w:hint="eastAsia"/>
        </w:rPr>
        <w:t>видов</w:t>
      </w:r>
      <w:r>
        <w:t xml:space="preserve"> Erythronium</w:t>
      </w:r>
    </w:p>
    <w:p w14:paraId="6A6BCF3C" w14:textId="77777777" w:rsidR="00443EE9" w:rsidRDefault="00443EE9" w:rsidP="00443EE9"/>
    <w:p w14:paraId="44FA0E88" w14:textId="77777777" w:rsidR="00443EE9" w:rsidRDefault="00443EE9" w:rsidP="00443EE9">
      <w:r>
        <w:t xml:space="preserve">4.1. </w:t>
      </w:r>
      <w:r>
        <w:rPr>
          <w:rFonts w:hint="eastAsia"/>
        </w:rPr>
        <w:t>Генетическое</w:t>
      </w:r>
      <w:r>
        <w:t xml:space="preserve"> </w:t>
      </w:r>
      <w:r>
        <w:rPr>
          <w:rFonts w:hint="eastAsia"/>
        </w:rPr>
        <w:t>разнообразие</w:t>
      </w:r>
      <w:r>
        <w:t xml:space="preserve"> </w:t>
      </w:r>
      <w:r>
        <w:rPr>
          <w:rFonts w:hint="eastAsia"/>
        </w:rPr>
        <w:t>европейских</w:t>
      </w:r>
      <w:r>
        <w:t xml:space="preserve"> </w:t>
      </w:r>
      <w:r>
        <w:rPr>
          <w:rFonts w:hint="eastAsia"/>
        </w:rPr>
        <w:t>кандыков</w:t>
      </w:r>
    </w:p>
    <w:p w14:paraId="480C5A29" w14:textId="77777777" w:rsidR="00443EE9" w:rsidRDefault="00443EE9" w:rsidP="00443EE9"/>
    <w:p w14:paraId="1CEBC02C" w14:textId="77777777" w:rsidR="00443EE9" w:rsidRDefault="00443EE9" w:rsidP="00443EE9">
      <w:r>
        <w:t xml:space="preserve">4.2. </w:t>
      </w:r>
      <w:r>
        <w:rPr>
          <w:rFonts w:hint="eastAsia"/>
        </w:rPr>
        <w:t>Аллопатрическая</w:t>
      </w:r>
      <w:r>
        <w:t xml:space="preserve"> </w:t>
      </w:r>
      <w:r>
        <w:rPr>
          <w:rFonts w:hint="eastAsia"/>
        </w:rPr>
        <w:t>дивергенция</w:t>
      </w:r>
      <w:r>
        <w:t xml:space="preserve"> </w:t>
      </w:r>
      <w:r>
        <w:rPr>
          <w:rFonts w:hint="eastAsia"/>
        </w:rPr>
        <w:t>эволюционных</w:t>
      </w:r>
      <w:r>
        <w:t xml:space="preserve"> </w:t>
      </w:r>
      <w:r>
        <w:rPr>
          <w:rFonts w:hint="eastAsia"/>
        </w:rPr>
        <w:t>линий</w:t>
      </w:r>
      <w:r>
        <w:t xml:space="preserve"> </w:t>
      </w:r>
      <w:r>
        <w:rPr>
          <w:rFonts w:hint="eastAsia"/>
        </w:rPr>
        <w:t>у</w:t>
      </w:r>
      <w:r>
        <w:t xml:space="preserve"> </w:t>
      </w:r>
      <w:r>
        <w:rPr>
          <w:rFonts w:hint="eastAsia"/>
        </w:rPr>
        <w:t>европейских</w:t>
      </w:r>
      <w:r>
        <w:t xml:space="preserve"> </w:t>
      </w:r>
      <w:r>
        <w:rPr>
          <w:rFonts w:hint="eastAsia"/>
        </w:rPr>
        <w:t>представителей</w:t>
      </w:r>
      <w:r>
        <w:t xml:space="preserve"> </w:t>
      </w:r>
      <w:r>
        <w:rPr>
          <w:rFonts w:hint="eastAsia"/>
        </w:rPr>
        <w:t>рода</w:t>
      </w:r>
      <w:r>
        <w:t xml:space="preserve"> Erythronium</w:t>
      </w:r>
    </w:p>
    <w:p w14:paraId="1B381355" w14:textId="77777777" w:rsidR="00443EE9" w:rsidRDefault="00443EE9" w:rsidP="00443EE9"/>
    <w:p w14:paraId="514A51F6" w14:textId="77777777" w:rsidR="00443EE9" w:rsidRDefault="00443EE9" w:rsidP="00443EE9">
      <w:r>
        <w:t xml:space="preserve">4.3. </w:t>
      </w:r>
      <w:r>
        <w:rPr>
          <w:rFonts w:hint="eastAsia"/>
        </w:rPr>
        <w:t>Выживание</w:t>
      </w:r>
      <w:r>
        <w:t xml:space="preserve"> </w:t>
      </w:r>
      <w:r>
        <w:rPr>
          <w:rFonts w:hint="eastAsia"/>
        </w:rPr>
        <w:t>во</w:t>
      </w:r>
      <w:r>
        <w:t xml:space="preserve"> </w:t>
      </w:r>
      <w:r>
        <w:rPr>
          <w:rFonts w:hint="eastAsia"/>
        </w:rPr>
        <w:t>время</w:t>
      </w:r>
      <w:r>
        <w:t xml:space="preserve"> </w:t>
      </w:r>
      <w:r>
        <w:rPr>
          <w:rFonts w:hint="eastAsia"/>
        </w:rPr>
        <w:t>четвертичных</w:t>
      </w:r>
      <w:r>
        <w:t xml:space="preserve"> </w:t>
      </w:r>
      <w:r>
        <w:rPr>
          <w:rFonts w:hint="eastAsia"/>
        </w:rPr>
        <w:t>оледенений</w:t>
      </w:r>
      <w:r>
        <w:t xml:space="preserve"> </w:t>
      </w:r>
      <w:r>
        <w:rPr>
          <w:rFonts w:hint="eastAsia"/>
        </w:rPr>
        <w:t>на</w:t>
      </w:r>
      <w:r>
        <w:t xml:space="preserve"> </w:t>
      </w:r>
      <w:r>
        <w:rPr>
          <w:rFonts w:hint="eastAsia"/>
        </w:rPr>
        <w:t>востоке</w:t>
      </w:r>
      <w:r>
        <w:t xml:space="preserve"> </w:t>
      </w:r>
      <w:r>
        <w:rPr>
          <w:rFonts w:hint="eastAsia"/>
        </w:rPr>
        <w:t>Среднедунайской</w:t>
      </w:r>
      <w:r>
        <w:t xml:space="preserve"> </w:t>
      </w:r>
      <w:r>
        <w:rPr>
          <w:rFonts w:hint="eastAsia"/>
        </w:rPr>
        <w:t>низменности</w:t>
      </w:r>
    </w:p>
    <w:p w14:paraId="2B37190B" w14:textId="77777777" w:rsidR="00443EE9" w:rsidRDefault="00443EE9" w:rsidP="00443EE9"/>
    <w:p w14:paraId="7BC88A31" w14:textId="77777777" w:rsidR="00443EE9" w:rsidRDefault="00443EE9" w:rsidP="00443EE9">
      <w:r>
        <w:t xml:space="preserve">4.4. </w:t>
      </w:r>
      <w:r>
        <w:rPr>
          <w:rFonts w:hint="eastAsia"/>
        </w:rPr>
        <w:t>«</w:t>
      </w:r>
      <w:r>
        <w:rPr>
          <w:rFonts w:hint="eastAsia"/>
        </w:rPr>
        <w:t>Не</w:t>
      </w:r>
      <w:r>
        <w:t>-</w:t>
      </w:r>
      <w:r>
        <w:rPr>
          <w:rFonts w:hint="eastAsia"/>
        </w:rPr>
        <w:t>трансильванская</w:t>
      </w:r>
      <w:r>
        <w:rPr>
          <w:rFonts w:hint="eastAsia"/>
        </w:rPr>
        <w:t>»</w:t>
      </w:r>
      <w:r>
        <w:t xml:space="preserve"> </w:t>
      </w:r>
      <w:r>
        <w:rPr>
          <w:rFonts w:hint="eastAsia"/>
        </w:rPr>
        <w:t>эволюционная</w:t>
      </w:r>
      <w:r>
        <w:t xml:space="preserve"> </w:t>
      </w:r>
      <w:r>
        <w:rPr>
          <w:rFonts w:hint="eastAsia"/>
        </w:rPr>
        <w:t>линия</w:t>
      </w:r>
    </w:p>
    <w:p w14:paraId="576A79C7" w14:textId="77777777" w:rsidR="00443EE9" w:rsidRDefault="00443EE9" w:rsidP="00443EE9"/>
    <w:p w14:paraId="2ACEAA6D" w14:textId="77777777" w:rsidR="00443EE9" w:rsidRDefault="00443EE9" w:rsidP="00443EE9">
      <w:r>
        <w:t xml:space="preserve">4.5. </w:t>
      </w:r>
      <w:r>
        <w:rPr>
          <w:rFonts w:hint="eastAsia"/>
        </w:rPr>
        <w:t>Происхождение</w:t>
      </w:r>
      <w:r>
        <w:t xml:space="preserve"> </w:t>
      </w:r>
      <w:r>
        <w:rPr>
          <w:rFonts w:hint="eastAsia"/>
        </w:rPr>
        <w:t>генетически</w:t>
      </w:r>
      <w:r>
        <w:t xml:space="preserve"> </w:t>
      </w:r>
      <w:r>
        <w:rPr>
          <w:rFonts w:hint="eastAsia"/>
        </w:rPr>
        <w:t>дифференцированной</w:t>
      </w:r>
      <w:r>
        <w:t xml:space="preserve"> </w:t>
      </w:r>
      <w:r>
        <w:rPr>
          <w:rFonts w:hint="eastAsia"/>
        </w:rPr>
        <w:t>адриатической</w:t>
      </w:r>
    </w:p>
    <w:p w14:paraId="556CD6FC" w14:textId="77777777" w:rsidR="00443EE9" w:rsidRDefault="00443EE9" w:rsidP="00443EE9"/>
    <w:p w14:paraId="4B807503" w14:textId="77777777" w:rsidR="00443EE9" w:rsidRDefault="00443EE9" w:rsidP="00443EE9">
      <w:r>
        <w:rPr>
          <w:rFonts w:hint="eastAsia"/>
        </w:rPr>
        <w:t>популяции</w:t>
      </w:r>
      <w:r>
        <w:t xml:space="preserve"> </w:t>
      </w:r>
      <w:r>
        <w:rPr>
          <w:rFonts w:hint="eastAsia"/>
        </w:rPr>
        <w:t>кандыка</w:t>
      </w:r>
      <w:r>
        <w:t xml:space="preserve"> </w:t>
      </w:r>
      <w:r>
        <w:rPr>
          <w:rFonts w:hint="eastAsia"/>
        </w:rPr>
        <w:t>и</w:t>
      </w:r>
      <w:r>
        <w:t xml:space="preserve"> </w:t>
      </w:r>
      <w:r>
        <w:rPr>
          <w:rFonts w:hint="eastAsia"/>
        </w:rPr>
        <w:t>предложения</w:t>
      </w:r>
      <w:r>
        <w:t xml:space="preserve"> </w:t>
      </w:r>
      <w:r>
        <w:rPr>
          <w:rFonts w:hint="eastAsia"/>
        </w:rPr>
        <w:t>по</w:t>
      </w:r>
      <w:r>
        <w:t xml:space="preserve"> </w:t>
      </w:r>
      <w:r>
        <w:rPr>
          <w:rFonts w:hint="eastAsia"/>
        </w:rPr>
        <w:t>ее</w:t>
      </w:r>
      <w:r>
        <w:t xml:space="preserve"> </w:t>
      </w:r>
      <w:r>
        <w:rPr>
          <w:rFonts w:hint="eastAsia"/>
        </w:rPr>
        <w:t>охране</w:t>
      </w:r>
    </w:p>
    <w:p w14:paraId="1A15CA69" w14:textId="77777777" w:rsidR="00443EE9" w:rsidRDefault="00443EE9" w:rsidP="00443EE9"/>
    <w:p w14:paraId="5102DB36" w14:textId="77777777" w:rsidR="00443EE9" w:rsidRDefault="00443EE9" w:rsidP="00443EE9">
      <w:r>
        <w:t xml:space="preserve">4.6. </w:t>
      </w:r>
      <w:r>
        <w:rPr>
          <w:rFonts w:hint="eastAsia"/>
        </w:rPr>
        <w:t>Заключение</w:t>
      </w:r>
    </w:p>
    <w:p w14:paraId="75A081E0" w14:textId="77777777" w:rsidR="00443EE9" w:rsidRDefault="00443EE9" w:rsidP="00443EE9"/>
    <w:p w14:paraId="29A377B8" w14:textId="77777777" w:rsidR="00443EE9" w:rsidRDefault="00443EE9" w:rsidP="00443EE9">
      <w:r>
        <w:rPr>
          <w:rFonts w:hint="eastAsia"/>
        </w:rPr>
        <w:t>Глава</w:t>
      </w:r>
      <w:r>
        <w:t xml:space="preserve"> 5. </w:t>
      </w:r>
      <w:r>
        <w:rPr>
          <w:rFonts w:hint="eastAsia"/>
        </w:rPr>
        <w:t>Роль</w:t>
      </w:r>
      <w:r>
        <w:t xml:space="preserve"> </w:t>
      </w:r>
      <w:r>
        <w:rPr>
          <w:rFonts w:hint="eastAsia"/>
        </w:rPr>
        <w:t>рефугиумов</w:t>
      </w:r>
      <w:r>
        <w:t xml:space="preserve"> </w:t>
      </w:r>
      <w:r>
        <w:rPr>
          <w:rFonts w:hint="eastAsia"/>
        </w:rPr>
        <w:t>Понто</w:t>
      </w:r>
      <w:r>
        <w:t>-</w:t>
      </w:r>
      <w:r>
        <w:rPr>
          <w:rFonts w:hint="eastAsia"/>
        </w:rPr>
        <w:t>Каспийского</w:t>
      </w:r>
      <w:r>
        <w:t xml:space="preserve"> </w:t>
      </w:r>
      <w:r>
        <w:rPr>
          <w:rFonts w:hint="eastAsia"/>
        </w:rPr>
        <w:t>региона</w:t>
      </w:r>
      <w:r>
        <w:t xml:space="preserve"> </w:t>
      </w:r>
      <w:r>
        <w:rPr>
          <w:rFonts w:hint="eastAsia"/>
        </w:rPr>
        <w:t>в</w:t>
      </w:r>
      <w:r>
        <w:t xml:space="preserve"> </w:t>
      </w:r>
      <w:r>
        <w:rPr>
          <w:rFonts w:hint="eastAsia"/>
        </w:rPr>
        <w:t>формировании</w:t>
      </w:r>
      <w:r>
        <w:t xml:space="preserve"> </w:t>
      </w:r>
      <w:r>
        <w:rPr>
          <w:rFonts w:hint="eastAsia"/>
        </w:rPr>
        <w:t>генетического</w:t>
      </w:r>
      <w:r>
        <w:t xml:space="preserve"> </w:t>
      </w:r>
      <w:r>
        <w:rPr>
          <w:rFonts w:hint="eastAsia"/>
        </w:rPr>
        <w:t>разнообразия</w:t>
      </w:r>
      <w:r>
        <w:t xml:space="preserve"> </w:t>
      </w:r>
      <w:r>
        <w:rPr>
          <w:rFonts w:hint="eastAsia"/>
        </w:rPr>
        <w:t>других</w:t>
      </w:r>
      <w:r>
        <w:t xml:space="preserve"> </w:t>
      </w:r>
      <w:r>
        <w:rPr>
          <w:rFonts w:hint="eastAsia"/>
        </w:rPr>
        <w:t>районов</w:t>
      </w:r>
      <w:r>
        <w:t xml:space="preserve"> </w:t>
      </w:r>
      <w:r>
        <w:rPr>
          <w:rFonts w:hint="eastAsia"/>
        </w:rPr>
        <w:t>Европы</w:t>
      </w:r>
      <w:r>
        <w:t xml:space="preserve">: </w:t>
      </w:r>
      <w:r>
        <w:rPr>
          <w:rFonts w:hint="eastAsia"/>
        </w:rPr>
        <w:t>филогеография</w:t>
      </w:r>
      <w:r>
        <w:t xml:space="preserve"> Primula vulgaris</w:t>
      </w:r>
    </w:p>
    <w:p w14:paraId="7F34A5BB" w14:textId="77777777" w:rsidR="00443EE9" w:rsidRDefault="00443EE9" w:rsidP="00443EE9"/>
    <w:p w14:paraId="21C6F99C" w14:textId="77777777" w:rsidR="00443EE9" w:rsidRDefault="00443EE9" w:rsidP="00443EE9">
      <w:r>
        <w:t xml:space="preserve">5.1. </w:t>
      </w:r>
      <w:r>
        <w:rPr>
          <w:rFonts w:hint="eastAsia"/>
        </w:rPr>
        <w:t>Вариабельность</w:t>
      </w:r>
      <w:r>
        <w:t xml:space="preserve"> </w:t>
      </w:r>
      <w:r>
        <w:rPr>
          <w:rFonts w:hint="eastAsia"/>
        </w:rPr>
        <w:t>хлоропластной</w:t>
      </w:r>
      <w:r>
        <w:t xml:space="preserve"> </w:t>
      </w:r>
      <w:r>
        <w:rPr>
          <w:rFonts w:hint="eastAsia"/>
        </w:rPr>
        <w:t>ДНК</w:t>
      </w:r>
    </w:p>
    <w:p w14:paraId="6962A71E" w14:textId="77777777" w:rsidR="00443EE9" w:rsidRDefault="00443EE9" w:rsidP="00443EE9"/>
    <w:p w14:paraId="08B214C0" w14:textId="77777777" w:rsidR="00443EE9" w:rsidRDefault="00443EE9" w:rsidP="00443EE9">
      <w:r>
        <w:t xml:space="preserve">5.1.1. </w:t>
      </w:r>
      <w:r>
        <w:rPr>
          <w:rFonts w:hint="eastAsia"/>
        </w:rPr>
        <w:t>Понто</w:t>
      </w:r>
      <w:r>
        <w:t>-</w:t>
      </w:r>
      <w:r>
        <w:rPr>
          <w:rFonts w:hint="eastAsia"/>
        </w:rPr>
        <w:t>Каспийский</w:t>
      </w:r>
      <w:r>
        <w:t xml:space="preserve"> </w:t>
      </w:r>
      <w:r>
        <w:rPr>
          <w:rFonts w:hint="eastAsia"/>
        </w:rPr>
        <w:t>регион</w:t>
      </w:r>
    </w:p>
    <w:p w14:paraId="32D2BDFA" w14:textId="77777777" w:rsidR="00443EE9" w:rsidRDefault="00443EE9" w:rsidP="00443EE9"/>
    <w:p w14:paraId="59CEEA73" w14:textId="77777777" w:rsidR="00443EE9" w:rsidRDefault="00443EE9" w:rsidP="00443EE9">
      <w:r>
        <w:t xml:space="preserve">5.1.2. </w:t>
      </w:r>
      <w:r>
        <w:rPr>
          <w:rFonts w:hint="eastAsia"/>
        </w:rPr>
        <w:t>Весь</w:t>
      </w:r>
      <w:r>
        <w:t xml:space="preserve"> </w:t>
      </w:r>
      <w:r>
        <w:rPr>
          <w:rFonts w:hint="eastAsia"/>
        </w:rPr>
        <w:t>ареал</w:t>
      </w:r>
      <w:r>
        <w:t xml:space="preserve"> </w:t>
      </w:r>
      <w:r>
        <w:rPr>
          <w:rFonts w:hint="eastAsia"/>
        </w:rPr>
        <w:t>вида</w:t>
      </w:r>
    </w:p>
    <w:p w14:paraId="72051451" w14:textId="77777777" w:rsidR="00443EE9" w:rsidRDefault="00443EE9" w:rsidP="00443EE9"/>
    <w:p w14:paraId="47E95FC3" w14:textId="77777777" w:rsidR="00443EE9" w:rsidRDefault="00443EE9" w:rsidP="00443EE9">
      <w:r>
        <w:t xml:space="preserve">5.2. </w:t>
      </w:r>
      <w:r>
        <w:rPr>
          <w:rFonts w:hint="eastAsia"/>
        </w:rPr>
        <w:t>Вариабельность</w:t>
      </w:r>
      <w:r>
        <w:t xml:space="preserve"> </w:t>
      </w:r>
      <w:r>
        <w:rPr>
          <w:rFonts w:hint="eastAsia"/>
        </w:rPr>
        <w:t>ядерной</w:t>
      </w:r>
      <w:r>
        <w:t xml:space="preserve"> </w:t>
      </w:r>
      <w:r>
        <w:rPr>
          <w:rFonts w:hint="eastAsia"/>
        </w:rPr>
        <w:t>ДНК</w:t>
      </w:r>
      <w:r>
        <w:t xml:space="preserve"> (ITS)</w:t>
      </w:r>
    </w:p>
    <w:p w14:paraId="5F0B8AE3" w14:textId="77777777" w:rsidR="00443EE9" w:rsidRDefault="00443EE9" w:rsidP="00443EE9"/>
    <w:p w14:paraId="58DC1881" w14:textId="77777777" w:rsidR="00443EE9" w:rsidRDefault="00443EE9" w:rsidP="00443EE9">
      <w:r>
        <w:t xml:space="preserve">5.2.1. </w:t>
      </w:r>
      <w:r>
        <w:rPr>
          <w:rFonts w:hint="eastAsia"/>
        </w:rPr>
        <w:t>Понто</w:t>
      </w:r>
      <w:r>
        <w:t>-</w:t>
      </w:r>
      <w:r>
        <w:rPr>
          <w:rFonts w:hint="eastAsia"/>
        </w:rPr>
        <w:t>Каспийский</w:t>
      </w:r>
      <w:r>
        <w:t xml:space="preserve"> </w:t>
      </w:r>
      <w:r>
        <w:rPr>
          <w:rFonts w:hint="eastAsia"/>
        </w:rPr>
        <w:t>регион</w:t>
      </w:r>
    </w:p>
    <w:p w14:paraId="0EA4F83D" w14:textId="77777777" w:rsidR="00443EE9" w:rsidRDefault="00443EE9" w:rsidP="00443EE9"/>
    <w:p w14:paraId="69D3FACC" w14:textId="77777777" w:rsidR="00443EE9" w:rsidRDefault="00443EE9" w:rsidP="00443EE9">
      <w:r>
        <w:t xml:space="preserve">5.2.2. </w:t>
      </w:r>
      <w:r>
        <w:rPr>
          <w:rFonts w:hint="eastAsia"/>
        </w:rPr>
        <w:t>Весь</w:t>
      </w:r>
      <w:r>
        <w:t xml:space="preserve"> </w:t>
      </w:r>
      <w:r>
        <w:rPr>
          <w:rFonts w:hint="eastAsia"/>
        </w:rPr>
        <w:t>ареал</w:t>
      </w:r>
      <w:r>
        <w:t xml:space="preserve"> </w:t>
      </w:r>
      <w:r>
        <w:rPr>
          <w:rFonts w:hint="eastAsia"/>
        </w:rPr>
        <w:t>вида</w:t>
      </w:r>
    </w:p>
    <w:p w14:paraId="04495E9F" w14:textId="77777777" w:rsidR="00443EE9" w:rsidRDefault="00443EE9" w:rsidP="00443EE9"/>
    <w:p w14:paraId="0DBFAC91" w14:textId="77777777" w:rsidR="00443EE9" w:rsidRDefault="00443EE9" w:rsidP="00443EE9">
      <w:r>
        <w:t xml:space="preserve">5.3. </w:t>
      </w:r>
      <w:r>
        <w:rPr>
          <w:rFonts w:hint="eastAsia"/>
        </w:rPr>
        <w:t>Таксономические</w:t>
      </w:r>
      <w:r>
        <w:t xml:space="preserve"> </w:t>
      </w:r>
      <w:r>
        <w:rPr>
          <w:rFonts w:hint="eastAsia"/>
        </w:rPr>
        <w:t>соображения</w:t>
      </w:r>
    </w:p>
    <w:p w14:paraId="0D4BF000" w14:textId="77777777" w:rsidR="00443EE9" w:rsidRDefault="00443EE9" w:rsidP="00443EE9"/>
    <w:p w14:paraId="3542E1C1" w14:textId="77777777" w:rsidR="00443EE9" w:rsidRDefault="00443EE9" w:rsidP="00443EE9">
      <w:r>
        <w:t xml:space="preserve">5.4. </w:t>
      </w:r>
      <w:r>
        <w:rPr>
          <w:rFonts w:hint="eastAsia"/>
        </w:rPr>
        <w:t>Природа</w:t>
      </w:r>
      <w:r>
        <w:t xml:space="preserve"> </w:t>
      </w:r>
      <w:r>
        <w:rPr>
          <w:rFonts w:hint="eastAsia"/>
        </w:rPr>
        <w:t>полиморфизма</w:t>
      </w:r>
      <w:r>
        <w:t xml:space="preserve"> </w:t>
      </w:r>
      <w:r>
        <w:rPr>
          <w:rFonts w:hint="eastAsia"/>
        </w:rPr>
        <w:t>цвета</w:t>
      </w:r>
      <w:r>
        <w:t xml:space="preserve"> </w:t>
      </w:r>
      <w:r>
        <w:rPr>
          <w:rFonts w:hint="eastAsia"/>
        </w:rPr>
        <w:t>венчика</w:t>
      </w:r>
      <w:r>
        <w:t xml:space="preserve"> </w:t>
      </w:r>
      <w:r>
        <w:rPr>
          <w:rFonts w:hint="eastAsia"/>
        </w:rPr>
        <w:t>на</w:t>
      </w:r>
      <w:r>
        <w:t xml:space="preserve"> </w:t>
      </w:r>
      <w:r>
        <w:rPr>
          <w:rFonts w:hint="eastAsia"/>
        </w:rPr>
        <w:t>северо</w:t>
      </w:r>
      <w:r>
        <w:t>-</w:t>
      </w:r>
      <w:r>
        <w:rPr>
          <w:rFonts w:hint="eastAsia"/>
        </w:rPr>
        <w:t>восточном</w:t>
      </w:r>
      <w:r>
        <w:t xml:space="preserve"> </w:t>
      </w:r>
      <w:r>
        <w:rPr>
          <w:rFonts w:hint="eastAsia"/>
        </w:rPr>
        <w:t>побережье</w:t>
      </w:r>
    </w:p>
    <w:p w14:paraId="61DB73F7" w14:textId="77777777" w:rsidR="00443EE9" w:rsidRDefault="00443EE9" w:rsidP="00443EE9"/>
    <w:p w14:paraId="3AFCB62E" w14:textId="77777777" w:rsidR="00443EE9" w:rsidRDefault="00443EE9" w:rsidP="00443EE9">
      <w:r>
        <w:rPr>
          <w:rFonts w:hint="eastAsia"/>
        </w:rPr>
        <w:t>Черного</w:t>
      </w:r>
      <w:r>
        <w:t xml:space="preserve"> </w:t>
      </w:r>
      <w:r>
        <w:rPr>
          <w:rFonts w:hint="eastAsia"/>
        </w:rPr>
        <w:t>моря</w:t>
      </w:r>
    </w:p>
    <w:p w14:paraId="0BE5C853" w14:textId="77777777" w:rsidR="00443EE9" w:rsidRDefault="00443EE9" w:rsidP="00443EE9"/>
    <w:p w14:paraId="0942C1D1" w14:textId="77777777" w:rsidR="00443EE9" w:rsidRDefault="00443EE9" w:rsidP="00443EE9">
      <w:r>
        <w:t xml:space="preserve">5.5. </w:t>
      </w:r>
      <w:r>
        <w:rPr>
          <w:rFonts w:hint="eastAsia"/>
        </w:rPr>
        <w:t>Реконструкция</w:t>
      </w:r>
      <w:r>
        <w:t xml:space="preserve"> </w:t>
      </w:r>
      <w:r>
        <w:rPr>
          <w:rFonts w:hint="eastAsia"/>
        </w:rPr>
        <w:t>филогеографии</w:t>
      </w:r>
      <w:r>
        <w:t xml:space="preserve"> Primula vulgaris</w:t>
      </w:r>
    </w:p>
    <w:p w14:paraId="6112221A" w14:textId="77777777" w:rsidR="00443EE9" w:rsidRDefault="00443EE9" w:rsidP="00443EE9"/>
    <w:p w14:paraId="0FB31B9C" w14:textId="77777777" w:rsidR="00443EE9" w:rsidRDefault="00443EE9" w:rsidP="00443EE9">
      <w:r>
        <w:t xml:space="preserve">5.5.1. </w:t>
      </w:r>
      <w:r>
        <w:rPr>
          <w:rFonts w:hint="eastAsia"/>
        </w:rPr>
        <w:t>Весь</w:t>
      </w:r>
      <w:r>
        <w:t xml:space="preserve"> </w:t>
      </w:r>
      <w:r>
        <w:rPr>
          <w:rFonts w:hint="eastAsia"/>
        </w:rPr>
        <w:t>ареал</w:t>
      </w:r>
      <w:r>
        <w:t xml:space="preserve"> </w:t>
      </w:r>
      <w:r>
        <w:rPr>
          <w:rFonts w:hint="eastAsia"/>
        </w:rPr>
        <w:t>вида</w:t>
      </w:r>
    </w:p>
    <w:p w14:paraId="6536F32E" w14:textId="77777777" w:rsidR="00443EE9" w:rsidRDefault="00443EE9" w:rsidP="00443EE9"/>
    <w:p w14:paraId="081C1ECE" w14:textId="77777777" w:rsidR="00443EE9" w:rsidRDefault="00443EE9" w:rsidP="00443EE9">
      <w:r>
        <w:t xml:space="preserve">5.5.2. </w:t>
      </w:r>
      <w:r>
        <w:rPr>
          <w:rFonts w:hint="eastAsia"/>
        </w:rPr>
        <w:t>Северо</w:t>
      </w:r>
      <w:r>
        <w:t>-</w:t>
      </w:r>
      <w:r>
        <w:rPr>
          <w:rFonts w:hint="eastAsia"/>
        </w:rPr>
        <w:t>восточное</w:t>
      </w:r>
      <w:r>
        <w:t xml:space="preserve"> </w:t>
      </w:r>
      <w:r>
        <w:rPr>
          <w:rFonts w:hint="eastAsia"/>
        </w:rPr>
        <w:t>побережье</w:t>
      </w:r>
      <w:r>
        <w:t xml:space="preserve"> </w:t>
      </w:r>
      <w:r>
        <w:rPr>
          <w:rFonts w:hint="eastAsia"/>
        </w:rPr>
        <w:t>Черного</w:t>
      </w:r>
      <w:r>
        <w:t xml:space="preserve"> </w:t>
      </w:r>
      <w:r>
        <w:rPr>
          <w:rFonts w:hint="eastAsia"/>
        </w:rPr>
        <w:t>моря</w:t>
      </w:r>
    </w:p>
    <w:p w14:paraId="39D67850" w14:textId="77777777" w:rsidR="00443EE9" w:rsidRDefault="00443EE9" w:rsidP="00443EE9"/>
    <w:p w14:paraId="73D266BB" w14:textId="77777777" w:rsidR="00443EE9" w:rsidRDefault="00443EE9" w:rsidP="00443EE9">
      <w:r>
        <w:t xml:space="preserve">5.6. </w:t>
      </w:r>
      <w:r>
        <w:rPr>
          <w:rFonts w:hint="eastAsia"/>
        </w:rPr>
        <w:t>Заключение</w:t>
      </w:r>
    </w:p>
    <w:p w14:paraId="69BC13AF" w14:textId="77777777" w:rsidR="00443EE9" w:rsidRDefault="00443EE9" w:rsidP="00443EE9"/>
    <w:p w14:paraId="6F4C153C" w14:textId="77777777" w:rsidR="00443EE9" w:rsidRDefault="00443EE9" w:rsidP="00443EE9">
      <w:r>
        <w:rPr>
          <w:rFonts w:hint="eastAsia"/>
        </w:rPr>
        <w:t>Глава</w:t>
      </w:r>
      <w:r>
        <w:t xml:space="preserve"> 6. </w:t>
      </w:r>
      <w:r>
        <w:rPr>
          <w:rFonts w:hint="eastAsia"/>
        </w:rPr>
        <w:t>Филогеография</w:t>
      </w:r>
      <w:r>
        <w:t xml:space="preserve"> Helianthemum nummularium </w:t>
      </w:r>
      <w:r>
        <w:rPr>
          <w:rFonts w:hint="eastAsia"/>
        </w:rPr>
        <w:t>и</w:t>
      </w:r>
      <w:r>
        <w:t xml:space="preserve"> </w:t>
      </w:r>
      <w:r>
        <w:rPr>
          <w:rFonts w:hint="eastAsia"/>
        </w:rPr>
        <w:t>роль</w:t>
      </w:r>
      <w:r>
        <w:t xml:space="preserve"> </w:t>
      </w:r>
      <w:r>
        <w:rPr>
          <w:rFonts w:hint="eastAsia"/>
        </w:rPr>
        <w:t>рельефа</w:t>
      </w:r>
      <w:r>
        <w:t xml:space="preserve"> </w:t>
      </w:r>
      <w:r>
        <w:rPr>
          <w:rFonts w:hint="eastAsia"/>
        </w:rPr>
        <w:t>в</w:t>
      </w:r>
      <w:r>
        <w:t xml:space="preserve"> </w:t>
      </w:r>
      <w:r>
        <w:rPr>
          <w:rFonts w:hint="eastAsia"/>
        </w:rPr>
        <w:t>формировании</w:t>
      </w:r>
      <w:r>
        <w:t xml:space="preserve"> </w:t>
      </w:r>
      <w:r>
        <w:rPr>
          <w:rFonts w:hint="eastAsia"/>
        </w:rPr>
        <w:t>миграционных</w:t>
      </w:r>
      <w:r>
        <w:t xml:space="preserve"> </w:t>
      </w:r>
      <w:r>
        <w:rPr>
          <w:rFonts w:hint="eastAsia"/>
        </w:rPr>
        <w:t>путей</w:t>
      </w:r>
    </w:p>
    <w:p w14:paraId="54D797E1" w14:textId="77777777" w:rsidR="00443EE9" w:rsidRDefault="00443EE9" w:rsidP="00443EE9"/>
    <w:p w14:paraId="6DEA80F5" w14:textId="77777777" w:rsidR="00443EE9" w:rsidRDefault="00443EE9" w:rsidP="00443EE9">
      <w:r>
        <w:t xml:space="preserve">6.1. </w:t>
      </w:r>
      <w:r>
        <w:rPr>
          <w:rFonts w:hint="eastAsia"/>
        </w:rPr>
        <w:t>Генетическая</w:t>
      </w:r>
      <w:r>
        <w:t xml:space="preserve"> </w:t>
      </w:r>
      <w:r>
        <w:rPr>
          <w:rFonts w:hint="eastAsia"/>
        </w:rPr>
        <w:t>изменчивость</w:t>
      </w:r>
    </w:p>
    <w:p w14:paraId="58621842" w14:textId="77777777" w:rsidR="00443EE9" w:rsidRDefault="00443EE9" w:rsidP="00443EE9"/>
    <w:p w14:paraId="4649937D" w14:textId="77777777" w:rsidR="00443EE9" w:rsidRDefault="00443EE9" w:rsidP="00443EE9">
      <w:r>
        <w:t xml:space="preserve">6.2. </w:t>
      </w:r>
      <w:r>
        <w:rPr>
          <w:rFonts w:hint="eastAsia"/>
        </w:rPr>
        <w:t>Таксономические</w:t>
      </w:r>
      <w:r>
        <w:t xml:space="preserve"> </w:t>
      </w:r>
      <w:r>
        <w:rPr>
          <w:rFonts w:hint="eastAsia"/>
        </w:rPr>
        <w:t>соображения</w:t>
      </w:r>
    </w:p>
    <w:p w14:paraId="0FABF163" w14:textId="77777777" w:rsidR="00443EE9" w:rsidRDefault="00443EE9" w:rsidP="00443EE9"/>
    <w:p w14:paraId="525827AC" w14:textId="77777777" w:rsidR="00443EE9" w:rsidRDefault="00443EE9" w:rsidP="00443EE9">
      <w:r>
        <w:lastRenderedPageBreak/>
        <w:t xml:space="preserve">6.3. </w:t>
      </w:r>
      <w:r>
        <w:rPr>
          <w:rFonts w:hint="eastAsia"/>
        </w:rPr>
        <w:t>Филогеография</w:t>
      </w:r>
    </w:p>
    <w:p w14:paraId="1AF6E0FB" w14:textId="77777777" w:rsidR="00443EE9" w:rsidRDefault="00443EE9" w:rsidP="00443EE9"/>
    <w:p w14:paraId="0C21BB74" w14:textId="77777777" w:rsidR="00443EE9" w:rsidRDefault="00443EE9" w:rsidP="00443EE9">
      <w:r>
        <w:t xml:space="preserve">6.4. </w:t>
      </w:r>
      <w:r>
        <w:rPr>
          <w:rFonts w:hint="eastAsia"/>
        </w:rPr>
        <w:t>Заключение</w:t>
      </w:r>
    </w:p>
    <w:p w14:paraId="05210273" w14:textId="77777777" w:rsidR="00443EE9" w:rsidRDefault="00443EE9" w:rsidP="00443EE9"/>
    <w:p w14:paraId="5E6796D2" w14:textId="77777777" w:rsidR="00443EE9" w:rsidRDefault="00443EE9" w:rsidP="00443EE9">
      <w:r>
        <w:rPr>
          <w:rFonts w:hint="eastAsia"/>
        </w:rPr>
        <w:t>Глава</w:t>
      </w:r>
      <w:r>
        <w:t xml:space="preserve"> 7. </w:t>
      </w:r>
      <w:r>
        <w:rPr>
          <w:rFonts w:hint="eastAsia"/>
        </w:rPr>
        <w:t>Гибридные</w:t>
      </w:r>
      <w:r>
        <w:t xml:space="preserve"> </w:t>
      </w:r>
      <w:r>
        <w:rPr>
          <w:rFonts w:hint="eastAsia"/>
        </w:rPr>
        <w:t>зоны</w:t>
      </w:r>
      <w:r>
        <w:t xml:space="preserve">, </w:t>
      </w:r>
      <w:r>
        <w:rPr>
          <w:rFonts w:hint="eastAsia"/>
        </w:rPr>
        <w:t>образовавшиеся</w:t>
      </w:r>
      <w:r>
        <w:t xml:space="preserve"> </w:t>
      </w:r>
      <w:r>
        <w:rPr>
          <w:rFonts w:hint="eastAsia"/>
        </w:rPr>
        <w:t>вследствие</w:t>
      </w:r>
      <w:r>
        <w:t xml:space="preserve"> </w:t>
      </w:r>
      <w:r>
        <w:rPr>
          <w:rFonts w:hint="eastAsia"/>
        </w:rPr>
        <w:t>заселения</w:t>
      </w:r>
      <w:r>
        <w:t xml:space="preserve"> </w:t>
      </w:r>
      <w:r>
        <w:rPr>
          <w:rFonts w:hint="eastAsia"/>
        </w:rPr>
        <w:t>разными</w:t>
      </w:r>
      <w:r>
        <w:t xml:space="preserve"> </w:t>
      </w:r>
      <w:r>
        <w:rPr>
          <w:rFonts w:hint="eastAsia"/>
        </w:rPr>
        <w:t>эволюционными</w:t>
      </w:r>
      <w:r>
        <w:t xml:space="preserve"> </w:t>
      </w:r>
      <w:r>
        <w:rPr>
          <w:rFonts w:hint="eastAsia"/>
        </w:rPr>
        <w:t>линиями</w:t>
      </w:r>
      <w:r>
        <w:t xml:space="preserve"> </w:t>
      </w:r>
      <w:r>
        <w:rPr>
          <w:rFonts w:hint="eastAsia"/>
        </w:rPr>
        <w:t>подвергавшихся</w:t>
      </w:r>
      <w:r>
        <w:t xml:space="preserve"> </w:t>
      </w:r>
      <w:r>
        <w:rPr>
          <w:rFonts w:hint="eastAsia"/>
        </w:rPr>
        <w:t>оледенениям</w:t>
      </w:r>
      <w:r>
        <w:t xml:space="preserve"> </w:t>
      </w:r>
      <w:r>
        <w:rPr>
          <w:rFonts w:hint="eastAsia"/>
        </w:rPr>
        <w:t>территорий</w:t>
      </w:r>
      <w:r>
        <w:t xml:space="preserve"> (</w:t>
      </w:r>
      <w:r>
        <w:rPr>
          <w:rFonts w:hint="eastAsia"/>
        </w:rPr>
        <w:t>на</w:t>
      </w:r>
      <w:r>
        <w:t xml:space="preserve"> </w:t>
      </w:r>
      <w:r>
        <w:rPr>
          <w:rFonts w:hint="eastAsia"/>
        </w:rPr>
        <w:t>примере</w:t>
      </w:r>
      <w:r>
        <w:t xml:space="preserve"> </w:t>
      </w:r>
      <w:r>
        <w:rPr>
          <w:rFonts w:hint="eastAsia"/>
        </w:rPr>
        <w:t>Северной</w:t>
      </w:r>
      <w:r>
        <w:t xml:space="preserve"> </w:t>
      </w:r>
      <w:r>
        <w:rPr>
          <w:rFonts w:hint="eastAsia"/>
        </w:rPr>
        <w:t>Карелии</w:t>
      </w:r>
      <w:r>
        <w:t xml:space="preserve"> </w:t>
      </w:r>
      <w:r>
        <w:rPr>
          <w:rFonts w:hint="eastAsia"/>
        </w:rPr>
        <w:t>и</w:t>
      </w:r>
      <w:r>
        <w:t xml:space="preserve"> </w:t>
      </w:r>
      <w:r>
        <w:rPr>
          <w:rFonts w:hint="eastAsia"/>
        </w:rPr>
        <w:t>юга</w:t>
      </w:r>
      <w:r>
        <w:t xml:space="preserve"> </w:t>
      </w:r>
      <w:r>
        <w:rPr>
          <w:rFonts w:hint="eastAsia"/>
        </w:rPr>
        <w:t>Мурманской</w:t>
      </w:r>
      <w:r>
        <w:t xml:space="preserve"> </w:t>
      </w:r>
      <w:r>
        <w:rPr>
          <w:rFonts w:hint="eastAsia"/>
        </w:rPr>
        <w:t>области</w:t>
      </w:r>
      <w:r>
        <w:t>)</w:t>
      </w:r>
    </w:p>
    <w:p w14:paraId="4711D419" w14:textId="77777777" w:rsidR="00443EE9" w:rsidRDefault="00443EE9" w:rsidP="00443EE9"/>
    <w:p w14:paraId="1202ACCF" w14:textId="77777777" w:rsidR="00443EE9" w:rsidRDefault="00443EE9" w:rsidP="00443EE9">
      <w:r>
        <w:t xml:space="preserve">7.1. </w:t>
      </w:r>
      <w:r>
        <w:rPr>
          <w:rFonts w:hint="eastAsia"/>
        </w:rPr>
        <w:t>Приморские</w:t>
      </w:r>
      <w:r>
        <w:t xml:space="preserve"> </w:t>
      </w:r>
      <w:r>
        <w:rPr>
          <w:rFonts w:hint="eastAsia"/>
        </w:rPr>
        <w:t>осоки</w:t>
      </w:r>
      <w:r>
        <w:t xml:space="preserve"> </w:t>
      </w:r>
      <w:r>
        <w:rPr>
          <w:rFonts w:hint="eastAsia"/>
        </w:rPr>
        <w:t>из</w:t>
      </w:r>
      <w:r>
        <w:t xml:space="preserve"> </w:t>
      </w:r>
      <w:r>
        <w:rPr>
          <w:rFonts w:hint="eastAsia"/>
        </w:rPr>
        <w:t>группы</w:t>
      </w:r>
      <w:r>
        <w:t xml:space="preserve"> Carex salina</w:t>
      </w:r>
    </w:p>
    <w:p w14:paraId="0BAC3FFE" w14:textId="77777777" w:rsidR="00443EE9" w:rsidRDefault="00443EE9" w:rsidP="00443EE9"/>
    <w:p w14:paraId="6A1FAEFD" w14:textId="77777777" w:rsidR="00443EE9" w:rsidRDefault="00443EE9" w:rsidP="00443EE9">
      <w:r>
        <w:t xml:space="preserve">7.1.1. </w:t>
      </w:r>
      <w:r>
        <w:rPr>
          <w:rFonts w:hint="eastAsia"/>
        </w:rPr>
        <w:t>Анализ</w:t>
      </w:r>
      <w:r>
        <w:t xml:space="preserve"> </w:t>
      </w:r>
      <w:r>
        <w:rPr>
          <w:rFonts w:hint="eastAsia"/>
        </w:rPr>
        <w:t>полиморфизма</w:t>
      </w:r>
      <w:r>
        <w:t xml:space="preserve"> </w:t>
      </w:r>
      <w:r>
        <w:rPr>
          <w:rFonts w:hint="eastAsia"/>
        </w:rPr>
        <w:t>длин</w:t>
      </w:r>
      <w:r>
        <w:t xml:space="preserve"> </w:t>
      </w:r>
      <w:r>
        <w:rPr>
          <w:rFonts w:hint="eastAsia"/>
        </w:rPr>
        <w:t>амплифицированных</w:t>
      </w:r>
      <w:r>
        <w:t xml:space="preserve"> </w:t>
      </w:r>
      <w:r>
        <w:rPr>
          <w:rFonts w:hint="eastAsia"/>
        </w:rPr>
        <w:t>фрагментов</w:t>
      </w:r>
    </w:p>
    <w:p w14:paraId="5C891732" w14:textId="77777777" w:rsidR="00443EE9" w:rsidRDefault="00443EE9" w:rsidP="00443EE9"/>
    <w:p w14:paraId="124BB99A" w14:textId="77777777" w:rsidR="00443EE9" w:rsidRDefault="00443EE9" w:rsidP="00443EE9">
      <w:r>
        <w:t xml:space="preserve">7.1.2. </w:t>
      </w:r>
      <w:r>
        <w:rPr>
          <w:rFonts w:hint="eastAsia"/>
        </w:rPr>
        <w:t>Морфологическая</w:t>
      </w:r>
      <w:r>
        <w:t xml:space="preserve"> </w:t>
      </w:r>
      <w:r>
        <w:rPr>
          <w:rFonts w:hint="eastAsia"/>
        </w:rPr>
        <w:t>изменчивость</w:t>
      </w:r>
    </w:p>
    <w:p w14:paraId="7E1BF3A7" w14:textId="77777777" w:rsidR="00443EE9" w:rsidRDefault="00443EE9" w:rsidP="00443EE9"/>
    <w:p w14:paraId="115F3C0A" w14:textId="77777777" w:rsidR="00443EE9" w:rsidRDefault="00443EE9" w:rsidP="00443EE9">
      <w:r>
        <w:t xml:space="preserve">7.1.3. </w:t>
      </w:r>
      <w:r>
        <w:rPr>
          <w:rFonts w:hint="eastAsia"/>
        </w:rPr>
        <w:t>Таксономическая</w:t>
      </w:r>
      <w:r>
        <w:t xml:space="preserve"> </w:t>
      </w:r>
      <w:r>
        <w:rPr>
          <w:rFonts w:hint="eastAsia"/>
        </w:rPr>
        <w:t>структура</w:t>
      </w:r>
      <w:r>
        <w:t xml:space="preserve"> </w:t>
      </w:r>
      <w:r>
        <w:rPr>
          <w:rFonts w:hint="eastAsia"/>
        </w:rPr>
        <w:t>группы</w:t>
      </w:r>
    </w:p>
    <w:p w14:paraId="0D8F148B" w14:textId="77777777" w:rsidR="00443EE9" w:rsidRDefault="00443EE9" w:rsidP="00443EE9"/>
    <w:p w14:paraId="4513C1DB" w14:textId="77777777" w:rsidR="00443EE9" w:rsidRDefault="00443EE9" w:rsidP="00443EE9">
      <w:r>
        <w:t xml:space="preserve">7.2. </w:t>
      </w:r>
      <w:r>
        <w:rPr>
          <w:rFonts w:hint="eastAsia"/>
        </w:rPr>
        <w:t>Гибридизация</w:t>
      </w:r>
      <w:r>
        <w:t xml:space="preserve"> </w:t>
      </w:r>
      <w:r>
        <w:rPr>
          <w:rFonts w:hint="eastAsia"/>
        </w:rPr>
        <w:t>между</w:t>
      </w:r>
      <w:r>
        <w:t xml:space="preserve"> Picea abies </w:t>
      </w:r>
      <w:r>
        <w:rPr>
          <w:rFonts w:hint="eastAsia"/>
        </w:rPr>
        <w:t>и</w:t>
      </w:r>
      <w:r>
        <w:t xml:space="preserve"> P. obovata </w:t>
      </w:r>
      <w:r>
        <w:rPr>
          <w:rFonts w:hint="eastAsia"/>
        </w:rPr>
        <w:t>в</w:t>
      </w:r>
      <w:r>
        <w:t xml:space="preserve"> </w:t>
      </w:r>
      <w:r>
        <w:rPr>
          <w:rFonts w:hint="eastAsia"/>
        </w:rPr>
        <w:t>Северной</w:t>
      </w:r>
      <w:r>
        <w:t xml:space="preserve"> </w:t>
      </w:r>
      <w:r>
        <w:rPr>
          <w:rFonts w:hint="eastAsia"/>
        </w:rPr>
        <w:t>Карелии</w:t>
      </w:r>
    </w:p>
    <w:p w14:paraId="2200D297" w14:textId="77777777" w:rsidR="00443EE9" w:rsidRDefault="00443EE9" w:rsidP="00443EE9"/>
    <w:p w14:paraId="149BB124" w14:textId="77777777" w:rsidR="00443EE9" w:rsidRDefault="00443EE9" w:rsidP="00443EE9">
      <w:r>
        <w:t xml:space="preserve">7.2.1. </w:t>
      </w:r>
      <w:r>
        <w:rPr>
          <w:rFonts w:hint="eastAsia"/>
        </w:rPr>
        <w:t>Морфология</w:t>
      </w:r>
    </w:p>
    <w:p w14:paraId="33E77417" w14:textId="77777777" w:rsidR="00443EE9" w:rsidRDefault="00443EE9" w:rsidP="00443EE9"/>
    <w:p w14:paraId="515D712B" w14:textId="77777777" w:rsidR="00443EE9" w:rsidRDefault="00443EE9" w:rsidP="00443EE9">
      <w:r>
        <w:t xml:space="preserve">7.2.2. </w:t>
      </w:r>
      <w:r>
        <w:rPr>
          <w:rFonts w:hint="eastAsia"/>
        </w:rPr>
        <w:t>Молекулярно</w:t>
      </w:r>
      <w:r>
        <w:t>-</w:t>
      </w:r>
      <w:r>
        <w:rPr>
          <w:rFonts w:hint="eastAsia"/>
        </w:rPr>
        <w:t>генетический</w:t>
      </w:r>
      <w:r>
        <w:t xml:space="preserve"> </w:t>
      </w:r>
      <w:r>
        <w:rPr>
          <w:rFonts w:hint="eastAsia"/>
        </w:rPr>
        <w:t>анализ</w:t>
      </w:r>
    </w:p>
    <w:p w14:paraId="08CB5E29" w14:textId="77777777" w:rsidR="00443EE9" w:rsidRDefault="00443EE9" w:rsidP="00443EE9"/>
    <w:p w14:paraId="7CE7EEB5" w14:textId="77777777" w:rsidR="00443EE9" w:rsidRDefault="00443EE9" w:rsidP="00443EE9">
      <w:r>
        <w:t xml:space="preserve">7.2.3. </w:t>
      </w:r>
      <w:r>
        <w:rPr>
          <w:rFonts w:hint="eastAsia"/>
        </w:rPr>
        <w:t>Происхождение</w:t>
      </w:r>
      <w:r>
        <w:t xml:space="preserve"> </w:t>
      </w:r>
      <w:r>
        <w:rPr>
          <w:rFonts w:hint="eastAsia"/>
        </w:rPr>
        <w:t>карельских</w:t>
      </w:r>
      <w:r>
        <w:t xml:space="preserve"> </w:t>
      </w:r>
      <w:r>
        <w:rPr>
          <w:rFonts w:hint="eastAsia"/>
        </w:rPr>
        <w:t>елей</w:t>
      </w:r>
    </w:p>
    <w:p w14:paraId="68BD8F36" w14:textId="77777777" w:rsidR="00443EE9" w:rsidRDefault="00443EE9" w:rsidP="00443EE9"/>
    <w:p w14:paraId="4B2BF564" w14:textId="77777777" w:rsidR="00443EE9" w:rsidRDefault="00443EE9" w:rsidP="00443EE9">
      <w:r>
        <w:t xml:space="preserve">7.3. </w:t>
      </w:r>
      <w:r>
        <w:rPr>
          <w:rFonts w:hint="eastAsia"/>
        </w:rPr>
        <w:t>Заключение</w:t>
      </w:r>
    </w:p>
    <w:p w14:paraId="7071D0F2" w14:textId="77777777" w:rsidR="00443EE9" w:rsidRDefault="00443EE9" w:rsidP="00443EE9"/>
    <w:p w14:paraId="5969C907" w14:textId="77777777" w:rsidR="00443EE9" w:rsidRDefault="00443EE9" w:rsidP="00443EE9">
      <w:r>
        <w:t xml:space="preserve">8. </w:t>
      </w:r>
      <w:r>
        <w:rPr>
          <w:rFonts w:hint="eastAsia"/>
        </w:rPr>
        <w:t>Основные</w:t>
      </w:r>
      <w:r>
        <w:t xml:space="preserve"> </w:t>
      </w:r>
      <w:r>
        <w:rPr>
          <w:rFonts w:hint="eastAsia"/>
        </w:rPr>
        <w:t>закономерности</w:t>
      </w:r>
      <w:r>
        <w:t xml:space="preserve"> </w:t>
      </w:r>
      <w:r>
        <w:rPr>
          <w:rFonts w:hint="eastAsia"/>
        </w:rPr>
        <w:t>миграций</w:t>
      </w:r>
      <w:r>
        <w:t xml:space="preserve"> </w:t>
      </w:r>
      <w:r>
        <w:rPr>
          <w:rFonts w:hint="eastAsia"/>
        </w:rPr>
        <w:t>сосудистых</w:t>
      </w:r>
      <w:r>
        <w:t xml:space="preserve"> </w:t>
      </w:r>
      <w:r>
        <w:rPr>
          <w:rFonts w:hint="eastAsia"/>
        </w:rPr>
        <w:t>растений</w:t>
      </w:r>
      <w:r>
        <w:t xml:space="preserve"> </w:t>
      </w:r>
      <w:r>
        <w:rPr>
          <w:rFonts w:hint="eastAsia"/>
        </w:rPr>
        <w:t>в</w:t>
      </w:r>
      <w:r>
        <w:t xml:space="preserve"> </w:t>
      </w:r>
      <w:r>
        <w:rPr>
          <w:rFonts w:hint="eastAsia"/>
        </w:rPr>
        <w:t>Восточной</w:t>
      </w:r>
    </w:p>
    <w:p w14:paraId="4A51E7C9" w14:textId="77777777" w:rsidR="00443EE9" w:rsidRDefault="00443EE9" w:rsidP="00443EE9"/>
    <w:p w14:paraId="4335E67B" w14:textId="77777777" w:rsidR="00443EE9" w:rsidRDefault="00443EE9" w:rsidP="00443EE9">
      <w:r>
        <w:rPr>
          <w:rFonts w:hint="eastAsia"/>
        </w:rPr>
        <w:t>Европе</w:t>
      </w:r>
      <w:r>
        <w:t xml:space="preserve"> </w:t>
      </w:r>
      <w:r>
        <w:rPr>
          <w:rFonts w:hint="eastAsia"/>
        </w:rPr>
        <w:t>и</w:t>
      </w:r>
      <w:r>
        <w:t xml:space="preserve"> </w:t>
      </w:r>
      <w:r>
        <w:rPr>
          <w:rFonts w:hint="eastAsia"/>
        </w:rPr>
        <w:t>на</w:t>
      </w:r>
      <w:r>
        <w:t xml:space="preserve"> </w:t>
      </w:r>
      <w:r>
        <w:rPr>
          <w:rFonts w:hint="eastAsia"/>
        </w:rPr>
        <w:t>сопредельных</w:t>
      </w:r>
      <w:r>
        <w:t xml:space="preserve"> </w:t>
      </w:r>
      <w:r>
        <w:rPr>
          <w:rFonts w:hint="eastAsia"/>
        </w:rPr>
        <w:t>территориях</w:t>
      </w:r>
      <w:r>
        <w:t xml:space="preserve"> </w:t>
      </w:r>
      <w:r>
        <w:rPr>
          <w:rFonts w:hint="eastAsia"/>
        </w:rPr>
        <w:t>в</w:t>
      </w:r>
      <w:r>
        <w:t xml:space="preserve"> </w:t>
      </w:r>
      <w:r>
        <w:rPr>
          <w:rFonts w:hint="eastAsia"/>
        </w:rPr>
        <w:t>позднеле</w:t>
      </w:r>
      <w:r>
        <w:rPr>
          <w:rFonts w:hint="eastAsia"/>
        </w:rPr>
        <w:lastRenderedPageBreak/>
        <w:t>дниковье</w:t>
      </w:r>
    </w:p>
    <w:p w14:paraId="05D7DC12" w14:textId="77777777" w:rsidR="00443EE9" w:rsidRDefault="00443EE9" w:rsidP="00443EE9"/>
    <w:p w14:paraId="45225AC8" w14:textId="77777777" w:rsidR="00443EE9" w:rsidRDefault="00443EE9" w:rsidP="00443EE9">
      <w:r>
        <w:rPr>
          <w:rFonts w:hint="eastAsia"/>
        </w:rPr>
        <w:t>Выводы</w:t>
      </w:r>
    </w:p>
    <w:p w14:paraId="520185FE" w14:textId="77777777" w:rsidR="00443EE9" w:rsidRDefault="00443EE9" w:rsidP="00443EE9"/>
    <w:p w14:paraId="1F7E4B39" w14:textId="77777777" w:rsidR="00443EE9" w:rsidRDefault="00443EE9" w:rsidP="00443EE9">
      <w:r>
        <w:rPr>
          <w:rFonts w:hint="eastAsia"/>
        </w:rPr>
        <w:t>Благодарности</w:t>
      </w:r>
    </w:p>
    <w:p w14:paraId="4B189D67" w14:textId="77777777" w:rsidR="00443EE9" w:rsidRDefault="00443EE9" w:rsidP="00443EE9"/>
    <w:p w14:paraId="0A5B4E24" w14:textId="77777777" w:rsidR="00443EE9" w:rsidRDefault="00443EE9" w:rsidP="00443EE9">
      <w:r>
        <w:rPr>
          <w:rFonts w:hint="eastAsia"/>
        </w:rPr>
        <w:t>Литература</w:t>
      </w:r>
    </w:p>
    <w:p w14:paraId="6BD166C2" w14:textId="77777777" w:rsidR="00443EE9" w:rsidRDefault="00443EE9" w:rsidP="00443EE9"/>
    <w:p w14:paraId="6C65DDD6" w14:textId="5B601CB5" w:rsidR="00443EE9" w:rsidRPr="00443EE9" w:rsidRDefault="00443EE9" w:rsidP="00443EE9">
      <w:r>
        <w:rPr>
          <w:rFonts w:hint="eastAsia"/>
        </w:rPr>
        <w:t>Приложения</w:t>
      </w:r>
    </w:p>
    <w:sectPr w:rsidR="00443EE9" w:rsidRPr="00443EE9" w:rsidSect="0080648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4CCB6" w14:textId="77777777" w:rsidR="0080648F" w:rsidRDefault="0080648F">
      <w:pPr>
        <w:spacing w:after="0" w:line="240" w:lineRule="auto"/>
      </w:pPr>
      <w:r>
        <w:separator/>
      </w:r>
    </w:p>
  </w:endnote>
  <w:endnote w:type="continuationSeparator" w:id="0">
    <w:p w14:paraId="2242074F" w14:textId="77777777" w:rsidR="0080648F" w:rsidRDefault="00806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5A466" w14:textId="77777777" w:rsidR="0080648F" w:rsidRDefault="0080648F"/>
    <w:p w14:paraId="26C0CC7A" w14:textId="77777777" w:rsidR="0080648F" w:rsidRDefault="0080648F"/>
    <w:p w14:paraId="4D711B9E" w14:textId="77777777" w:rsidR="0080648F" w:rsidRDefault="0080648F"/>
    <w:p w14:paraId="073D5830" w14:textId="77777777" w:rsidR="0080648F" w:rsidRDefault="0080648F"/>
    <w:p w14:paraId="576CF078" w14:textId="77777777" w:rsidR="0080648F" w:rsidRDefault="0080648F"/>
    <w:p w14:paraId="09520CEE" w14:textId="77777777" w:rsidR="0080648F" w:rsidRDefault="0080648F"/>
    <w:p w14:paraId="2BC6B811" w14:textId="77777777" w:rsidR="0080648F" w:rsidRDefault="008064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DA1B81" wp14:editId="185DED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46406" w14:textId="77777777" w:rsidR="0080648F" w:rsidRDefault="008064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DA1B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B46406" w14:textId="77777777" w:rsidR="0080648F" w:rsidRDefault="008064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902119" w14:textId="77777777" w:rsidR="0080648F" w:rsidRDefault="0080648F"/>
    <w:p w14:paraId="1152630C" w14:textId="77777777" w:rsidR="0080648F" w:rsidRDefault="0080648F"/>
    <w:p w14:paraId="20AE8839" w14:textId="77777777" w:rsidR="0080648F" w:rsidRDefault="008064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625083" wp14:editId="64B7A3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3B532" w14:textId="77777777" w:rsidR="0080648F" w:rsidRDefault="0080648F"/>
                          <w:p w14:paraId="363AF5B5" w14:textId="77777777" w:rsidR="0080648F" w:rsidRDefault="008064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6250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B3B532" w14:textId="77777777" w:rsidR="0080648F" w:rsidRDefault="0080648F"/>
                    <w:p w14:paraId="363AF5B5" w14:textId="77777777" w:rsidR="0080648F" w:rsidRDefault="008064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ACAEE9" w14:textId="77777777" w:rsidR="0080648F" w:rsidRDefault="0080648F"/>
    <w:p w14:paraId="15BF0BAF" w14:textId="77777777" w:rsidR="0080648F" w:rsidRDefault="0080648F">
      <w:pPr>
        <w:rPr>
          <w:sz w:val="2"/>
          <w:szCs w:val="2"/>
        </w:rPr>
      </w:pPr>
    </w:p>
    <w:p w14:paraId="5D2FEB13" w14:textId="77777777" w:rsidR="0080648F" w:rsidRDefault="0080648F"/>
    <w:p w14:paraId="125A2214" w14:textId="77777777" w:rsidR="0080648F" w:rsidRDefault="0080648F">
      <w:pPr>
        <w:spacing w:after="0" w:line="240" w:lineRule="auto"/>
      </w:pPr>
    </w:p>
  </w:footnote>
  <w:footnote w:type="continuationSeparator" w:id="0">
    <w:p w14:paraId="146AC57A" w14:textId="77777777" w:rsidR="0080648F" w:rsidRDefault="00806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48F"/>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12804</TotalTime>
  <Pages>6</Pages>
  <Words>535</Words>
  <Characters>3056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1238</cp:revision>
  <cp:lastPrinted>2009-02-06T05:36:00Z</cp:lastPrinted>
  <dcterms:created xsi:type="dcterms:W3CDTF">2024-01-07T13:43:00Z</dcterms:created>
  <dcterms:modified xsi:type="dcterms:W3CDTF">2024-01-26T14:02:00Z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