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DE" w:rsidRPr="00831CDE" w:rsidRDefault="00831CDE" w:rsidP="00831CD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31CDE">
        <w:rPr>
          <w:rFonts w:ascii="Arial" w:hAnsi="Arial" w:cs="Arial"/>
          <w:b/>
          <w:bCs/>
          <w:color w:val="000000"/>
          <w:kern w:val="0"/>
          <w:sz w:val="28"/>
          <w:szCs w:val="28"/>
          <w:lang w:eastAsia="ru-RU"/>
        </w:rPr>
        <w:t>Кан Олена Юріївна</w:t>
      </w:r>
      <w:r w:rsidRPr="00831CDE">
        <w:rPr>
          <w:rFonts w:ascii="Arial" w:hAnsi="Arial" w:cs="Arial"/>
          <w:color w:val="000000"/>
          <w:kern w:val="0"/>
          <w:sz w:val="28"/>
          <w:szCs w:val="28"/>
          <w:lang w:eastAsia="ru-RU"/>
        </w:rPr>
        <w:t xml:space="preserve">, викладач кафедри Херсонського державного аграрно-економічного університету, тема дисертації: «Організаційно-методичні засади підготовки майбутніх філологів у вищих навчальних закладах України в 1850-1917 роках», (011 Освітні, педагогічні науки). Спеціалізована вчена рада ДФ 36.053.003 у Дрогобицькому державному педагогічному університеті імені Івана Франка </w:t>
      </w:r>
    </w:p>
    <w:p w:rsidR="00C26D80" w:rsidRPr="00831CDE" w:rsidRDefault="00C26D80" w:rsidP="00831CDE"/>
    <w:sectPr w:rsidR="00C26D80" w:rsidRPr="00831C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831CDE" w:rsidRPr="00831CD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FF23F-48B9-479D-8091-DD1254BE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2021-10-09T12:28:00Z</dcterms:created>
  <dcterms:modified xsi:type="dcterms:W3CDTF">2021-10-15T13:13:00Z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