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D3B09" w14:textId="6D940C38" w:rsidR="00885C4C" w:rsidRDefault="005E364C" w:rsidP="005E364C">
      <w:r w:rsidRPr="005E364C">
        <w:rPr>
          <w:rFonts w:hint="eastAsia"/>
        </w:rPr>
        <w:t>Сумцова</w:t>
      </w:r>
      <w:r w:rsidRPr="005E364C">
        <w:t xml:space="preserve"> </w:t>
      </w:r>
      <w:r w:rsidRPr="005E364C">
        <w:rPr>
          <w:rFonts w:hint="eastAsia"/>
        </w:rPr>
        <w:t>Ольга</w:t>
      </w:r>
      <w:r w:rsidRPr="005E364C">
        <w:t xml:space="preserve"> </w:t>
      </w:r>
      <w:r w:rsidRPr="005E364C">
        <w:rPr>
          <w:rFonts w:hint="eastAsia"/>
        </w:rPr>
        <w:t>Витальевна</w:t>
      </w:r>
      <w:r>
        <w:rPr>
          <w:rFonts w:hint="cs"/>
        </w:rPr>
        <w:t xml:space="preserve"> </w:t>
      </w:r>
      <w:r w:rsidRPr="005E364C">
        <w:rPr>
          <w:rFonts w:hint="eastAsia"/>
        </w:rPr>
        <w:t>Переводческая</w:t>
      </w:r>
      <w:r w:rsidRPr="005E364C">
        <w:t xml:space="preserve"> </w:t>
      </w:r>
      <w:r w:rsidRPr="005E364C">
        <w:rPr>
          <w:rFonts w:hint="eastAsia"/>
        </w:rPr>
        <w:t>рецепция</w:t>
      </w:r>
      <w:r w:rsidRPr="005E364C">
        <w:t xml:space="preserve"> </w:t>
      </w:r>
      <w:r w:rsidRPr="005E364C">
        <w:rPr>
          <w:rFonts w:hint="eastAsia"/>
        </w:rPr>
        <w:t>романов</w:t>
      </w:r>
      <w:r w:rsidRPr="005E364C">
        <w:t xml:space="preserve"> </w:t>
      </w:r>
      <w:r w:rsidRPr="005E364C">
        <w:rPr>
          <w:rFonts w:hint="eastAsia"/>
        </w:rPr>
        <w:t>Ч</w:t>
      </w:r>
      <w:r w:rsidRPr="005E364C">
        <w:t xml:space="preserve">. </w:t>
      </w:r>
      <w:r w:rsidRPr="005E364C">
        <w:rPr>
          <w:rFonts w:hint="eastAsia"/>
        </w:rPr>
        <w:t>Рида</w:t>
      </w:r>
      <w:r w:rsidRPr="005E364C">
        <w:t xml:space="preserve"> </w:t>
      </w:r>
      <w:r w:rsidRPr="005E364C">
        <w:rPr>
          <w:rFonts w:hint="eastAsia"/>
        </w:rPr>
        <w:t>в</w:t>
      </w:r>
      <w:r w:rsidRPr="005E364C">
        <w:t xml:space="preserve"> </w:t>
      </w:r>
      <w:r w:rsidRPr="005E364C">
        <w:rPr>
          <w:rFonts w:hint="eastAsia"/>
        </w:rPr>
        <w:t>России</w:t>
      </w:r>
      <w:r w:rsidRPr="005E364C">
        <w:t xml:space="preserve"> (1850</w:t>
      </w:r>
      <w:r w:rsidRPr="005E364C">
        <w:rPr>
          <w:rFonts w:hint="eastAsia"/>
        </w:rPr>
        <w:t>–</w:t>
      </w:r>
      <w:r w:rsidRPr="005E364C">
        <w:t>60-</w:t>
      </w:r>
      <w:r w:rsidRPr="005E364C">
        <w:rPr>
          <w:rFonts w:hint="eastAsia"/>
        </w:rPr>
        <w:t>е</w:t>
      </w:r>
      <w:r w:rsidRPr="005E364C">
        <w:t xml:space="preserve"> </w:t>
      </w:r>
      <w:r w:rsidRPr="005E364C">
        <w:rPr>
          <w:rFonts w:hint="eastAsia"/>
        </w:rPr>
        <w:t>гг</w:t>
      </w:r>
      <w:r w:rsidRPr="005E364C">
        <w:t xml:space="preserve">.): </w:t>
      </w:r>
      <w:r w:rsidRPr="005E364C">
        <w:rPr>
          <w:rFonts w:hint="eastAsia"/>
        </w:rPr>
        <w:t>жанровый</w:t>
      </w:r>
      <w:r w:rsidRPr="005E364C">
        <w:t xml:space="preserve"> </w:t>
      </w:r>
      <w:r w:rsidRPr="005E364C">
        <w:rPr>
          <w:rFonts w:hint="eastAsia"/>
        </w:rPr>
        <w:t>аспект</w:t>
      </w:r>
    </w:p>
    <w:p w14:paraId="2203E9C4" w14:textId="77777777" w:rsidR="005E364C" w:rsidRDefault="005E364C" w:rsidP="005E364C">
      <w:r>
        <w:rPr>
          <w:rFonts w:hint="eastAsia"/>
        </w:rPr>
        <w:t>ОГЛАВЛЕНИЕ</w:t>
      </w:r>
      <w:r>
        <w:t xml:space="preserve"> </w:t>
      </w:r>
      <w:r>
        <w:rPr>
          <w:rFonts w:hint="eastAsia"/>
        </w:rPr>
        <w:t>ДИССЕРТАЦИИ</w:t>
      </w:r>
    </w:p>
    <w:p w14:paraId="0B2BCE76" w14:textId="77777777" w:rsidR="005E364C" w:rsidRDefault="005E364C" w:rsidP="005E364C">
      <w:r>
        <w:rPr>
          <w:rFonts w:hint="eastAsia"/>
        </w:rPr>
        <w:t>кандидат</w:t>
      </w:r>
      <w:r>
        <w:t xml:space="preserve"> </w:t>
      </w:r>
      <w:r>
        <w:rPr>
          <w:rFonts w:hint="eastAsia"/>
        </w:rPr>
        <w:t>наук</w:t>
      </w:r>
      <w:r>
        <w:t xml:space="preserve"> </w:t>
      </w:r>
      <w:r>
        <w:rPr>
          <w:rFonts w:hint="eastAsia"/>
        </w:rPr>
        <w:t>Сумцова</w:t>
      </w:r>
      <w:r>
        <w:t xml:space="preserve"> </w:t>
      </w:r>
      <w:r>
        <w:rPr>
          <w:rFonts w:hint="eastAsia"/>
        </w:rPr>
        <w:t>Ольга</w:t>
      </w:r>
      <w:r>
        <w:t xml:space="preserve"> </w:t>
      </w:r>
      <w:r>
        <w:rPr>
          <w:rFonts w:hint="eastAsia"/>
        </w:rPr>
        <w:t>Витальевна</w:t>
      </w:r>
    </w:p>
    <w:p w14:paraId="2A9C3892" w14:textId="77777777" w:rsidR="005E364C" w:rsidRDefault="005E364C" w:rsidP="005E364C">
      <w:r>
        <w:rPr>
          <w:rFonts w:hint="eastAsia"/>
        </w:rPr>
        <w:t>Введение</w:t>
      </w:r>
    </w:p>
    <w:p w14:paraId="4632F941" w14:textId="77777777" w:rsidR="005E364C" w:rsidRDefault="005E364C" w:rsidP="005E364C"/>
    <w:p w14:paraId="2C90FFA4" w14:textId="77777777" w:rsidR="005E364C" w:rsidRDefault="005E364C" w:rsidP="005E364C">
      <w:r>
        <w:rPr>
          <w:rFonts w:hint="eastAsia"/>
        </w:rPr>
        <w:t>Глава</w:t>
      </w:r>
      <w:r>
        <w:t xml:space="preserve"> 1. </w:t>
      </w:r>
      <w:r>
        <w:rPr>
          <w:rFonts w:hint="eastAsia"/>
        </w:rPr>
        <w:t>Восприятие</w:t>
      </w:r>
      <w:r>
        <w:t xml:space="preserve"> </w:t>
      </w:r>
      <w:r>
        <w:rPr>
          <w:rFonts w:hint="eastAsia"/>
        </w:rPr>
        <w:t>романа</w:t>
      </w:r>
      <w:r>
        <w:t xml:space="preserve"> </w:t>
      </w:r>
      <w:r>
        <w:rPr>
          <w:rFonts w:hint="eastAsia"/>
        </w:rPr>
        <w:t>«</w:t>
      </w:r>
      <w:r>
        <w:rPr>
          <w:rFonts w:hint="eastAsia"/>
        </w:rPr>
        <w:t>установленного</w:t>
      </w:r>
      <w:r>
        <w:t xml:space="preserve"> </w:t>
      </w:r>
      <w:r>
        <w:rPr>
          <w:rFonts w:hint="eastAsia"/>
        </w:rPr>
        <w:t>факта</w:t>
      </w:r>
      <w:r>
        <w:rPr>
          <w:rFonts w:hint="eastAsia"/>
        </w:rPr>
        <w:t>»</w:t>
      </w:r>
      <w:r>
        <w:t xml:space="preserve"> (matter-of-fact romance) </w:t>
      </w:r>
      <w:r>
        <w:rPr>
          <w:rFonts w:hint="eastAsia"/>
        </w:rPr>
        <w:t>Ч</w:t>
      </w:r>
      <w:r>
        <w:t xml:space="preserve">. </w:t>
      </w:r>
      <w:r>
        <w:rPr>
          <w:rFonts w:hint="eastAsia"/>
        </w:rPr>
        <w:t>Рида</w:t>
      </w:r>
      <w:r>
        <w:t xml:space="preserve"> </w:t>
      </w:r>
      <w:r>
        <w:rPr>
          <w:rFonts w:hint="eastAsia"/>
        </w:rPr>
        <w:t>в</w:t>
      </w:r>
      <w:r>
        <w:t xml:space="preserve"> </w:t>
      </w:r>
      <w:r>
        <w:rPr>
          <w:rFonts w:hint="eastAsia"/>
        </w:rPr>
        <w:t>России</w:t>
      </w:r>
      <w:r>
        <w:t xml:space="preserve"> 1850-</w:t>
      </w:r>
      <w:r>
        <w:rPr>
          <w:rFonts w:hint="eastAsia"/>
        </w:rPr>
        <w:t>х</w:t>
      </w:r>
      <w:r>
        <w:t xml:space="preserve"> </w:t>
      </w:r>
      <w:r>
        <w:rPr>
          <w:rFonts w:hint="eastAsia"/>
        </w:rPr>
        <w:t>гг</w:t>
      </w:r>
    </w:p>
    <w:p w14:paraId="51AC05ED" w14:textId="77777777" w:rsidR="005E364C" w:rsidRDefault="005E364C" w:rsidP="005E364C"/>
    <w:p w14:paraId="4F6C3CA6" w14:textId="77777777" w:rsidR="005E364C" w:rsidRDefault="005E364C" w:rsidP="005E364C">
      <w:r>
        <w:t xml:space="preserve">1.1. </w:t>
      </w:r>
      <w:r>
        <w:rPr>
          <w:rFonts w:hint="eastAsia"/>
        </w:rPr>
        <w:t>Первый</w:t>
      </w:r>
      <w:r>
        <w:t xml:space="preserve"> </w:t>
      </w:r>
      <w:r>
        <w:rPr>
          <w:rFonts w:hint="eastAsia"/>
        </w:rPr>
        <w:t>перевод</w:t>
      </w:r>
      <w:r>
        <w:t xml:space="preserve"> </w:t>
      </w:r>
      <w:r>
        <w:rPr>
          <w:rFonts w:hint="eastAsia"/>
        </w:rPr>
        <w:t>первого</w:t>
      </w:r>
      <w:r>
        <w:t xml:space="preserve"> </w:t>
      </w:r>
      <w:r>
        <w:rPr>
          <w:rFonts w:hint="eastAsia"/>
        </w:rPr>
        <w:t>романа</w:t>
      </w:r>
      <w:r>
        <w:t xml:space="preserve"> </w:t>
      </w:r>
      <w:r>
        <w:rPr>
          <w:rFonts w:hint="eastAsia"/>
        </w:rPr>
        <w:t>«</w:t>
      </w:r>
      <w:r>
        <w:rPr>
          <w:rFonts w:hint="eastAsia"/>
        </w:rPr>
        <w:t>установленного</w:t>
      </w:r>
      <w:r>
        <w:t xml:space="preserve"> </w:t>
      </w:r>
      <w:r>
        <w:rPr>
          <w:rFonts w:hint="eastAsia"/>
        </w:rPr>
        <w:t>факта</w:t>
      </w:r>
      <w:r>
        <w:rPr>
          <w:rFonts w:hint="eastAsia"/>
        </w:rPr>
        <w:t>»</w:t>
      </w:r>
      <w:r>
        <w:t xml:space="preserve"> </w:t>
      </w:r>
      <w:r>
        <w:rPr>
          <w:rFonts w:hint="eastAsia"/>
        </w:rPr>
        <w:t>Ч</w:t>
      </w:r>
      <w:r>
        <w:t xml:space="preserve">. </w:t>
      </w:r>
      <w:r>
        <w:rPr>
          <w:rFonts w:hint="eastAsia"/>
        </w:rPr>
        <w:t>Рида</w:t>
      </w:r>
      <w:r>
        <w:t xml:space="preserve"> </w:t>
      </w:r>
      <w:r>
        <w:rPr>
          <w:rFonts w:hint="eastAsia"/>
        </w:rPr>
        <w:t>«</w:t>
      </w:r>
      <w:r>
        <w:t>It's Never Late to Mend</w:t>
      </w:r>
      <w:r>
        <w:rPr>
          <w:rFonts w:hint="eastAsia"/>
        </w:rPr>
        <w:t>»</w:t>
      </w:r>
    </w:p>
    <w:p w14:paraId="065F8732" w14:textId="77777777" w:rsidR="005E364C" w:rsidRDefault="005E364C" w:rsidP="005E364C"/>
    <w:p w14:paraId="19D2494E" w14:textId="77777777" w:rsidR="005E364C" w:rsidRDefault="005E364C" w:rsidP="005E364C">
      <w:r>
        <w:t xml:space="preserve">1.2. </w:t>
      </w:r>
      <w:r>
        <w:rPr>
          <w:rFonts w:hint="eastAsia"/>
        </w:rPr>
        <w:t>Две</w:t>
      </w:r>
      <w:r>
        <w:t xml:space="preserve"> </w:t>
      </w:r>
      <w:r>
        <w:rPr>
          <w:rFonts w:hint="eastAsia"/>
        </w:rPr>
        <w:t>русские</w:t>
      </w:r>
      <w:r>
        <w:t xml:space="preserve"> </w:t>
      </w:r>
      <w:r>
        <w:rPr>
          <w:rFonts w:hint="eastAsia"/>
        </w:rPr>
        <w:t>версии</w:t>
      </w:r>
      <w:r>
        <w:t xml:space="preserve"> </w:t>
      </w:r>
      <w:r>
        <w:rPr>
          <w:rFonts w:hint="eastAsia"/>
        </w:rPr>
        <w:t>романа</w:t>
      </w:r>
      <w:r>
        <w:t xml:space="preserve"> </w:t>
      </w:r>
      <w:r>
        <w:rPr>
          <w:rFonts w:hint="eastAsia"/>
        </w:rPr>
        <w:t>«</w:t>
      </w:r>
      <w:r>
        <w:t>It's Never Late to Mend</w:t>
      </w:r>
      <w:r>
        <w:rPr>
          <w:rFonts w:hint="eastAsia"/>
        </w:rPr>
        <w:t>»</w:t>
      </w:r>
      <w:r>
        <w:t xml:space="preserve">: </w:t>
      </w:r>
      <w:r>
        <w:rPr>
          <w:rFonts w:hint="eastAsia"/>
        </w:rPr>
        <w:t>проблема</w:t>
      </w:r>
      <w:r>
        <w:t xml:space="preserve"> </w:t>
      </w:r>
      <w:r>
        <w:rPr>
          <w:rFonts w:hint="eastAsia"/>
        </w:rPr>
        <w:t>множественности</w:t>
      </w:r>
      <w:r>
        <w:t xml:space="preserve"> </w:t>
      </w:r>
      <w:r>
        <w:rPr>
          <w:rFonts w:hint="eastAsia"/>
        </w:rPr>
        <w:t>художественного</w:t>
      </w:r>
      <w:r>
        <w:t xml:space="preserve"> </w:t>
      </w:r>
      <w:r>
        <w:rPr>
          <w:rFonts w:hint="eastAsia"/>
        </w:rPr>
        <w:t>перевода</w:t>
      </w:r>
    </w:p>
    <w:p w14:paraId="3352FB65" w14:textId="77777777" w:rsidR="005E364C" w:rsidRDefault="005E364C" w:rsidP="005E364C"/>
    <w:p w14:paraId="1183252A" w14:textId="77777777" w:rsidR="005E364C" w:rsidRDefault="005E364C" w:rsidP="005E364C">
      <w:r>
        <w:rPr>
          <w:rFonts w:hint="eastAsia"/>
        </w:rPr>
        <w:t>Глава</w:t>
      </w:r>
      <w:r>
        <w:t xml:space="preserve"> 2. </w:t>
      </w:r>
      <w:r>
        <w:rPr>
          <w:rFonts w:hint="eastAsia"/>
        </w:rPr>
        <w:t>Переводческие</w:t>
      </w:r>
      <w:r>
        <w:t xml:space="preserve"> </w:t>
      </w:r>
      <w:r>
        <w:rPr>
          <w:rFonts w:hint="eastAsia"/>
        </w:rPr>
        <w:t>интерпретации</w:t>
      </w:r>
      <w:r>
        <w:t xml:space="preserve"> </w:t>
      </w:r>
      <w:r>
        <w:rPr>
          <w:rFonts w:hint="eastAsia"/>
        </w:rPr>
        <w:t>романов</w:t>
      </w:r>
      <w:r>
        <w:t xml:space="preserve"> </w:t>
      </w:r>
      <w:r>
        <w:rPr>
          <w:rFonts w:hint="eastAsia"/>
        </w:rPr>
        <w:t>«</w:t>
      </w:r>
      <w:r>
        <w:rPr>
          <w:rFonts w:hint="eastAsia"/>
        </w:rPr>
        <w:t>установленного</w:t>
      </w:r>
      <w:r>
        <w:t xml:space="preserve"> </w:t>
      </w:r>
      <w:r>
        <w:rPr>
          <w:rFonts w:hint="eastAsia"/>
        </w:rPr>
        <w:t>факта</w:t>
      </w:r>
      <w:r>
        <w:rPr>
          <w:rFonts w:hint="eastAsia"/>
        </w:rPr>
        <w:t>»</w:t>
      </w:r>
      <w:r>
        <w:t xml:space="preserve"> </w:t>
      </w:r>
      <w:r>
        <w:rPr>
          <w:rFonts w:hint="eastAsia"/>
        </w:rPr>
        <w:t>Ч</w:t>
      </w:r>
      <w:r>
        <w:t xml:space="preserve">. </w:t>
      </w:r>
      <w:r>
        <w:rPr>
          <w:rFonts w:hint="eastAsia"/>
        </w:rPr>
        <w:t>Рида</w:t>
      </w:r>
      <w:r>
        <w:t xml:space="preserve"> </w:t>
      </w:r>
      <w:r>
        <w:rPr>
          <w:rFonts w:hint="eastAsia"/>
        </w:rPr>
        <w:t>в</w:t>
      </w:r>
      <w:r>
        <w:t xml:space="preserve"> </w:t>
      </w:r>
      <w:r>
        <w:rPr>
          <w:rFonts w:hint="eastAsia"/>
        </w:rPr>
        <w:t>России</w:t>
      </w:r>
      <w:r>
        <w:t xml:space="preserve"> 1860-</w:t>
      </w:r>
      <w:r>
        <w:rPr>
          <w:rFonts w:hint="eastAsia"/>
        </w:rPr>
        <w:t>х</w:t>
      </w:r>
      <w:r>
        <w:t xml:space="preserve"> </w:t>
      </w:r>
      <w:r>
        <w:rPr>
          <w:rFonts w:hint="eastAsia"/>
        </w:rPr>
        <w:t>гг</w:t>
      </w:r>
    </w:p>
    <w:p w14:paraId="6F357D11" w14:textId="77777777" w:rsidR="005E364C" w:rsidRDefault="005E364C" w:rsidP="005E364C"/>
    <w:p w14:paraId="720BF9F2" w14:textId="77777777" w:rsidR="005E364C" w:rsidRDefault="005E364C" w:rsidP="005E364C">
      <w:r>
        <w:t xml:space="preserve">2.1. </w:t>
      </w:r>
      <w:r>
        <w:rPr>
          <w:rFonts w:hint="eastAsia"/>
        </w:rPr>
        <w:t>Переводческая</w:t>
      </w:r>
      <w:r>
        <w:t xml:space="preserve"> </w:t>
      </w:r>
      <w:r>
        <w:rPr>
          <w:rFonts w:hint="eastAsia"/>
        </w:rPr>
        <w:t>рецепция</w:t>
      </w:r>
      <w:r>
        <w:t xml:space="preserve"> </w:t>
      </w:r>
      <w:r>
        <w:rPr>
          <w:rFonts w:hint="eastAsia"/>
        </w:rPr>
        <w:t>романа</w:t>
      </w:r>
      <w:r>
        <w:t xml:space="preserve"> </w:t>
      </w:r>
      <w:r>
        <w:rPr>
          <w:rFonts w:hint="eastAsia"/>
        </w:rPr>
        <w:t>«</w:t>
      </w:r>
      <w:r>
        <w:t>Hard Cash</w:t>
      </w:r>
      <w:r>
        <w:rPr>
          <w:rFonts w:hint="eastAsia"/>
        </w:rPr>
        <w:t>»</w:t>
      </w:r>
      <w:r>
        <w:t xml:space="preserve"> </w:t>
      </w:r>
      <w:r>
        <w:rPr>
          <w:rFonts w:hint="eastAsia"/>
        </w:rPr>
        <w:t>в</w:t>
      </w:r>
      <w:r>
        <w:t xml:space="preserve"> </w:t>
      </w:r>
      <w:r>
        <w:rPr>
          <w:rFonts w:hint="eastAsia"/>
        </w:rPr>
        <w:t>России</w:t>
      </w:r>
    </w:p>
    <w:p w14:paraId="5080B405" w14:textId="77777777" w:rsidR="005E364C" w:rsidRDefault="005E364C" w:rsidP="005E364C"/>
    <w:p w14:paraId="74870E70" w14:textId="77777777" w:rsidR="005E364C" w:rsidRDefault="005E364C" w:rsidP="005E364C">
      <w:r>
        <w:t xml:space="preserve">2.2. </w:t>
      </w:r>
      <w:r>
        <w:rPr>
          <w:rFonts w:hint="eastAsia"/>
        </w:rPr>
        <w:t>Особенности</w:t>
      </w:r>
      <w:r>
        <w:t xml:space="preserve"> </w:t>
      </w:r>
      <w:r>
        <w:rPr>
          <w:rFonts w:hint="eastAsia"/>
        </w:rPr>
        <w:t>переводческой</w:t>
      </w:r>
      <w:r>
        <w:t xml:space="preserve"> </w:t>
      </w:r>
      <w:r>
        <w:rPr>
          <w:rFonts w:hint="eastAsia"/>
        </w:rPr>
        <w:t>рецепции</w:t>
      </w:r>
      <w:r>
        <w:t xml:space="preserve"> </w:t>
      </w:r>
      <w:r>
        <w:rPr>
          <w:rFonts w:hint="eastAsia"/>
        </w:rPr>
        <w:t>в</w:t>
      </w:r>
      <w:r>
        <w:t xml:space="preserve"> </w:t>
      </w:r>
      <w:r>
        <w:rPr>
          <w:rFonts w:hint="eastAsia"/>
        </w:rPr>
        <w:t>России</w:t>
      </w:r>
      <w:r>
        <w:t xml:space="preserve"> </w:t>
      </w:r>
      <w:r>
        <w:rPr>
          <w:rFonts w:hint="eastAsia"/>
        </w:rPr>
        <w:t>романа</w:t>
      </w:r>
      <w:r>
        <w:t xml:space="preserve"> </w:t>
      </w:r>
      <w:r>
        <w:rPr>
          <w:rFonts w:hint="eastAsia"/>
        </w:rPr>
        <w:t>«</w:t>
      </w:r>
      <w:r>
        <w:t xml:space="preserve">Foul </w:t>
      </w:r>
      <w:r>
        <w:rPr>
          <w:rFonts w:hint="eastAsia"/>
        </w:rPr>
        <w:t>Р</w:t>
      </w:r>
      <w:r>
        <w:t>^</w:t>
      </w:r>
      <w:r>
        <w:rPr>
          <w:rFonts w:hint="eastAsia"/>
        </w:rPr>
        <w:t>у</w:t>
      </w:r>
      <w:r>
        <w:rPr>
          <w:rFonts w:hint="eastAsia"/>
        </w:rPr>
        <w:t>»</w:t>
      </w:r>
    </w:p>
    <w:p w14:paraId="7C41CABB" w14:textId="77777777" w:rsidR="005E364C" w:rsidRDefault="005E364C" w:rsidP="005E364C"/>
    <w:p w14:paraId="030B6571" w14:textId="77777777" w:rsidR="005E364C" w:rsidRDefault="005E364C" w:rsidP="005E364C">
      <w:r>
        <w:rPr>
          <w:rFonts w:hint="eastAsia"/>
        </w:rPr>
        <w:t>Глава</w:t>
      </w:r>
      <w:r>
        <w:t xml:space="preserve"> 3. </w:t>
      </w:r>
      <w:r>
        <w:rPr>
          <w:rFonts w:hint="eastAsia"/>
        </w:rPr>
        <w:t>Сенсационные</w:t>
      </w:r>
      <w:r>
        <w:t xml:space="preserve"> </w:t>
      </w:r>
      <w:r>
        <w:rPr>
          <w:rFonts w:hint="eastAsia"/>
        </w:rPr>
        <w:t>романы</w:t>
      </w:r>
      <w:r>
        <w:t xml:space="preserve"> </w:t>
      </w:r>
      <w:r>
        <w:rPr>
          <w:rFonts w:hint="eastAsia"/>
        </w:rPr>
        <w:t>Ч</w:t>
      </w:r>
      <w:r>
        <w:t xml:space="preserve">. </w:t>
      </w:r>
      <w:r>
        <w:rPr>
          <w:rFonts w:hint="eastAsia"/>
        </w:rPr>
        <w:t>Рида</w:t>
      </w:r>
      <w:r>
        <w:t xml:space="preserve"> </w:t>
      </w:r>
      <w:r>
        <w:rPr>
          <w:rFonts w:hint="eastAsia"/>
        </w:rPr>
        <w:t>и</w:t>
      </w:r>
      <w:r>
        <w:t xml:space="preserve"> </w:t>
      </w:r>
      <w:r>
        <w:rPr>
          <w:rFonts w:hint="eastAsia"/>
        </w:rPr>
        <w:t>их</w:t>
      </w:r>
      <w:r>
        <w:t xml:space="preserve"> </w:t>
      </w:r>
      <w:r>
        <w:rPr>
          <w:rFonts w:hint="eastAsia"/>
        </w:rPr>
        <w:t>рецепция</w:t>
      </w:r>
      <w:r>
        <w:t xml:space="preserve"> </w:t>
      </w:r>
      <w:r>
        <w:rPr>
          <w:rFonts w:hint="eastAsia"/>
        </w:rPr>
        <w:t>в</w:t>
      </w:r>
      <w:r>
        <w:t xml:space="preserve"> </w:t>
      </w:r>
      <w:r>
        <w:rPr>
          <w:rFonts w:hint="eastAsia"/>
        </w:rPr>
        <w:t>России</w:t>
      </w:r>
    </w:p>
    <w:p w14:paraId="673F5D1E" w14:textId="77777777" w:rsidR="005E364C" w:rsidRDefault="005E364C" w:rsidP="005E364C"/>
    <w:p w14:paraId="04E4232B" w14:textId="77777777" w:rsidR="005E364C" w:rsidRDefault="005E364C" w:rsidP="005E364C">
      <w:r>
        <w:rPr>
          <w:rFonts w:hint="eastAsia"/>
        </w:rPr>
        <w:t>в</w:t>
      </w:r>
      <w:r>
        <w:t xml:space="preserve"> 1850-1860-</w:t>
      </w:r>
      <w:r>
        <w:rPr>
          <w:rFonts w:hint="eastAsia"/>
        </w:rPr>
        <w:t>е</w:t>
      </w:r>
      <w:r>
        <w:t xml:space="preserve"> </w:t>
      </w:r>
      <w:r>
        <w:rPr>
          <w:rFonts w:hint="eastAsia"/>
        </w:rPr>
        <w:t>гг</w:t>
      </w:r>
    </w:p>
    <w:p w14:paraId="3F25D5E1" w14:textId="77777777" w:rsidR="005E364C" w:rsidRDefault="005E364C" w:rsidP="005E364C"/>
    <w:p w14:paraId="298AE77D" w14:textId="77777777" w:rsidR="005E364C" w:rsidRDefault="005E364C" w:rsidP="005E364C">
      <w:r>
        <w:t xml:space="preserve">3.1. </w:t>
      </w:r>
      <w:r>
        <w:rPr>
          <w:rFonts w:hint="eastAsia"/>
        </w:rPr>
        <w:t>Переводческая</w:t>
      </w:r>
      <w:r>
        <w:t xml:space="preserve"> </w:t>
      </w:r>
      <w:r>
        <w:rPr>
          <w:rFonts w:hint="eastAsia"/>
        </w:rPr>
        <w:t>рецепция</w:t>
      </w:r>
      <w:r>
        <w:t xml:space="preserve"> </w:t>
      </w:r>
      <w:r>
        <w:rPr>
          <w:rFonts w:hint="eastAsia"/>
        </w:rPr>
        <w:t>сенсационного</w:t>
      </w:r>
      <w:r>
        <w:t xml:space="preserve"> </w:t>
      </w:r>
      <w:r>
        <w:rPr>
          <w:rFonts w:hint="eastAsia"/>
        </w:rPr>
        <w:t>романа</w:t>
      </w:r>
      <w:r>
        <w:t xml:space="preserve"> </w:t>
      </w:r>
      <w:r>
        <w:rPr>
          <w:rFonts w:hint="eastAsia"/>
        </w:rPr>
        <w:t>«</w:t>
      </w:r>
      <w:r>
        <w:t>Love me Little, Love Me Long</w:t>
      </w:r>
      <w:r>
        <w:rPr>
          <w:rFonts w:hint="eastAsia"/>
        </w:rPr>
        <w:t>»</w:t>
      </w:r>
    </w:p>
    <w:p w14:paraId="50DF7C94" w14:textId="77777777" w:rsidR="005E364C" w:rsidRDefault="005E364C" w:rsidP="005E364C"/>
    <w:p w14:paraId="28BB0F43" w14:textId="77777777" w:rsidR="005E364C" w:rsidRDefault="005E364C" w:rsidP="005E364C">
      <w:r>
        <w:t xml:space="preserve">3.2. </w:t>
      </w:r>
      <w:r>
        <w:rPr>
          <w:rFonts w:hint="eastAsia"/>
        </w:rPr>
        <w:t>Русские</w:t>
      </w:r>
      <w:r>
        <w:t xml:space="preserve"> </w:t>
      </w:r>
      <w:r>
        <w:rPr>
          <w:rFonts w:hint="eastAsia"/>
        </w:rPr>
        <w:t>переводы</w:t>
      </w:r>
      <w:r>
        <w:t xml:space="preserve"> </w:t>
      </w:r>
      <w:r>
        <w:rPr>
          <w:rFonts w:hint="eastAsia"/>
        </w:rPr>
        <w:t>романа</w:t>
      </w:r>
      <w:r>
        <w:t xml:space="preserve"> </w:t>
      </w:r>
      <w:r>
        <w:rPr>
          <w:rFonts w:hint="eastAsia"/>
        </w:rPr>
        <w:t>«</w:t>
      </w:r>
      <w:r>
        <w:t>Griffith Gaunt or, Jealousy</w:t>
      </w:r>
      <w:r>
        <w:rPr>
          <w:rFonts w:hint="eastAsia"/>
        </w:rPr>
        <w:t>»</w:t>
      </w:r>
    </w:p>
    <w:p w14:paraId="2B453A7C" w14:textId="77777777" w:rsidR="005E364C" w:rsidRDefault="005E364C" w:rsidP="005E364C"/>
    <w:p w14:paraId="19E162EB" w14:textId="77777777" w:rsidR="005E364C" w:rsidRDefault="005E364C" w:rsidP="005E364C">
      <w:r>
        <w:rPr>
          <w:rFonts w:hint="eastAsia"/>
        </w:rPr>
        <w:lastRenderedPageBreak/>
        <w:t>Глава</w:t>
      </w:r>
      <w:r>
        <w:t xml:space="preserve"> 4. </w:t>
      </w:r>
      <w:r>
        <w:rPr>
          <w:rFonts w:hint="eastAsia"/>
        </w:rPr>
        <w:t>Переводческая</w:t>
      </w:r>
      <w:r>
        <w:t xml:space="preserve"> </w:t>
      </w:r>
      <w:r>
        <w:rPr>
          <w:rFonts w:hint="eastAsia"/>
        </w:rPr>
        <w:t>рецепция</w:t>
      </w:r>
      <w:r>
        <w:t xml:space="preserve"> </w:t>
      </w:r>
      <w:r>
        <w:rPr>
          <w:rFonts w:hint="eastAsia"/>
        </w:rPr>
        <w:t>исторических</w:t>
      </w:r>
      <w:r>
        <w:t xml:space="preserve"> </w:t>
      </w:r>
      <w:r>
        <w:rPr>
          <w:rFonts w:hint="eastAsia"/>
        </w:rPr>
        <w:t>романов</w:t>
      </w:r>
      <w:r>
        <w:t xml:space="preserve"> </w:t>
      </w:r>
      <w:r>
        <w:rPr>
          <w:rFonts w:hint="eastAsia"/>
        </w:rPr>
        <w:t>Ч</w:t>
      </w:r>
      <w:r>
        <w:t xml:space="preserve">. </w:t>
      </w:r>
      <w:r>
        <w:rPr>
          <w:rFonts w:hint="eastAsia"/>
        </w:rPr>
        <w:t>Рида</w:t>
      </w:r>
    </w:p>
    <w:p w14:paraId="769C89DD" w14:textId="77777777" w:rsidR="005E364C" w:rsidRDefault="005E364C" w:rsidP="005E364C"/>
    <w:p w14:paraId="6E61E1D6" w14:textId="77777777" w:rsidR="005E364C" w:rsidRDefault="005E364C" w:rsidP="005E364C">
      <w:r>
        <w:t xml:space="preserve">4.1. </w:t>
      </w:r>
      <w:r>
        <w:rPr>
          <w:rFonts w:hint="eastAsia"/>
        </w:rPr>
        <w:t>Жанровое</w:t>
      </w:r>
      <w:r>
        <w:t xml:space="preserve"> </w:t>
      </w:r>
      <w:r>
        <w:rPr>
          <w:rFonts w:hint="eastAsia"/>
        </w:rPr>
        <w:t>своеобразие</w:t>
      </w:r>
      <w:r>
        <w:t xml:space="preserve"> </w:t>
      </w:r>
      <w:r>
        <w:rPr>
          <w:rFonts w:hint="eastAsia"/>
        </w:rPr>
        <w:t>романа</w:t>
      </w:r>
      <w:r>
        <w:t xml:space="preserve"> </w:t>
      </w:r>
      <w:r>
        <w:rPr>
          <w:rFonts w:hint="eastAsia"/>
        </w:rPr>
        <w:t>«</w:t>
      </w:r>
      <w:r>
        <w:t>The Cloister and The Hearth</w:t>
      </w:r>
      <w:r>
        <w:rPr>
          <w:rFonts w:hint="eastAsia"/>
        </w:rPr>
        <w:t>»</w:t>
      </w:r>
      <w:r>
        <w:t xml:space="preserve"> </w:t>
      </w:r>
      <w:r>
        <w:rPr>
          <w:rFonts w:hint="eastAsia"/>
        </w:rPr>
        <w:t>и</w:t>
      </w:r>
      <w:r>
        <w:t xml:space="preserve"> </w:t>
      </w:r>
      <w:r>
        <w:rPr>
          <w:rFonts w:hint="eastAsia"/>
        </w:rPr>
        <w:t>его</w:t>
      </w:r>
      <w:r>
        <w:t xml:space="preserve"> </w:t>
      </w:r>
      <w:r>
        <w:rPr>
          <w:rFonts w:hint="eastAsia"/>
        </w:rPr>
        <w:t>восприятие</w:t>
      </w:r>
      <w:r>
        <w:t xml:space="preserve"> </w:t>
      </w:r>
      <w:r>
        <w:rPr>
          <w:rFonts w:hint="eastAsia"/>
        </w:rPr>
        <w:t>в</w:t>
      </w:r>
      <w:r>
        <w:t xml:space="preserve"> </w:t>
      </w:r>
      <w:r>
        <w:rPr>
          <w:rFonts w:hint="eastAsia"/>
        </w:rPr>
        <w:t>России</w:t>
      </w:r>
    </w:p>
    <w:p w14:paraId="3C21C701" w14:textId="77777777" w:rsidR="005E364C" w:rsidRDefault="005E364C" w:rsidP="005E364C"/>
    <w:p w14:paraId="76DC395E" w14:textId="77777777" w:rsidR="005E364C" w:rsidRDefault="005E364C" w:rsidP="005E364C">
      <w:r>
        <w:t xml:space="preserve">4.2. </w:t>
      </w:r>
      <w:r>
        <w:rPr>
          <w:rFonts w:hint="eastAsia"/>
        </w:rPr>
        <w:t>Реформистский</w:t>
      </w:r>
      <w:r>
        <w:t xml:space="preserve"> </w:t>
      </w:r>
      <w:r>
        <w:rPr>
          <w:rFonts w:hint="eastAsia"/>
        </w:rPr>
        <w:t>роман</w:t>
      </w:r>
      <w:r>
        <w:t xml:space="preserve"> </w:t>
      </w:r>
      <w:r>
        <w:rPr>
          <w:rFonts w:hint="eastAsia"/>
        </w:rPr>
        <w:t>Ч</w:t>
      </w:r>
      <w:r>
        <w:t xml:space="preserve">. </w:t>
      </w:r>
      <w:r>
        <w:rPr>
          <w:rFonts w:hint="eastAsia"/>
        </w:rPr>
        <w:t>Рида</w:t>
      </w:r>
      <w:r>
        <w:t xml:space="preserve"> </w:t>
      </w:r>
      <w:r>
        <w:rPr>
          <w:rFonts w:hint="eastAsia"/>
        </w:rPr>
        <w:t>«</w:t>
      </w:r>
      <w:r>
        <w:t>Put Yourself in His Place</w:t>
      </w:r>
      <w:r>
        <w:rPr>
          <w:rFonts w:hint="eastAsia"/>
        </w:rPr>
        <w:t>»</w:t>
      </w:r>
      <w:r>
        <w:t xml:space="preserve"> </w:t>
      </w:r>
      <w:r>
        <w:rPr>
          <w:rFonts w:hint="eastAsia"/>
        </w:rPr>
        <w:t>в</w:t>
      </w:r>
      <w:r>
        <w:t xml:space="preserve"> </w:t>
      </w:r>
      <w:r>
        <w:rPr>
          <w:rFonts w:hint="eastAsia"/>
        </w:rPr>
        <w:t>переводе</w:t>
      </w:r>
      <w:r>
        <w:t xml:space="preserve"> </w:t>
      </w:r>
      <w:r>
        <w:rPr>
          <w:rFonts w:hint="eastAsia"/>
        </w:rPr>
        <w:t>Е</w:t>
      </w:r>
      <w:r>
        <w:t xml:space="preserve">. </w:t>
      </w:r>
      <w:r>
        <w:rPr>
          <w:rFonts w:hint="eastAsia"/>
        </w:rPr>
        <w:t>Н</w:t>
      </w:r>
      <w:r>
        <w:t xml:space="preserve">. </w:t>
      </w:r>
      <w:r>
        <w:rPr>
          <w:rFonts w:hint="eastAsia"/>
        </w:rPr>
        <w:t>Ахматовой</w:t>
      </w:r>
    </w:p>
    <w:p w14:paraId="7991BA57" w14:textId="77777777" w:rsidR="005E364C" w:rsidRDefault="005E364C" w:rsidP="005E364C"/>
    <w:p w14:paraId="66A68AB9" w14:textId="77777777" w:rsidR="005E364C" w:rsidRDefault="005E364C" w:rsidP="005E364C">
      <w:r>
        <w:rPr>
          <w:rFonts w:hint="eastAsia"/>
        </w:rPr>
        <w:t>Заключение</w:t>
      </w:r>
    </w:p>
    <w:p w14:paraId="1E24C36F" w14:textId="77777777" w:rsidR="005E364C" w:rsidRDefault="005E364C" w:rsidP="005E364C"/>
    <w:p w14:paraId="66184C5D" w14:textId="036A4634" w:rsidR="005E364C" w:rsidRPr="005E364C" w:rsidRDefault="005E364C" w:rsidP="005E364C">
      <w:r>
        <w:rPr>
          <w:rFonts w:hint="eastAsia"/>
        </w:rPr>
        <w:t>Список</w:t>
      </w:r>
      <w:r>
        <w:t xml:space="preserve"> </w:t>
      </w:r>
      <w:r>
        <w:rPr>
          <w:rFonts w:hint="eastAsia"/>
        </w:rPr>
        <w:t>литературы</w:t>
      </w:r>
      <w:r>
        <w:t>,</w:t>
      </w:r>
    </w:p>
    <w:sectPr w:rsidR="005E364C" w:rsidRPr="005E364C" w:rsidSect="00CB5B1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8B634" w14:textId="77777777" w:rsidR="00CB5B16" w:rsidRDefault="00CB5B16">
      <w:pPr>
        <w:spacing w:after="0" w:line="240" w:lineRule="auto"/>
      </w:pPr>
      <w:r>
        <w:separator/>
      </w:r>
    </w:p>
  </w:endnote>
  <w:endnote w:type="continuationSeparator" w:id="0">
    <w:p w14:paraId="59900204" w14:textId="77777777" w:rsidR="00CB5B16" w:rsidRDefault="00CB5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40658" w14:textId="77777777" w:rsidR="00CB5B16" w:rsidRDefault="00CB5B16"/>
    <w:p w14:paraId="5F84296C" w14:textId="77777777" w:rsidR="00CB5B16" w:rsidRDefault="00CB5B16"/>
    <w:p w14:paraId="6C35EAB3" w14:textId="77777777" w:rsidR="00CB5B16" w:rsidRDefault="00CB5B16"/>
    <w:p w14:paraId="6B79C664" w14:textId="77777777" w:rsidR="00CB5B16" w:rsidRDefault="00CB5B16"/>
    <w:p w14:paraId="39BCE3CA" w14:textId="77777777" w:rsidR="00CB5B16" w:rsidRDefault="00CB5B16"/>
    <w:p w14:paraId="1E7B80CB" w14:textId="77777777" w:rsidR="00CB5B16" w:rsidRDefault="00CB5B16"/>
    <w:p w14:paraId="0308BF5F" w14:textId="77777777" w:rsidR="00CB5B16" w:rsidRDefault="00CB5B1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0A0EE0" wp14:editId="01E96D8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F0753" w14:textId="77777777" w:rsidR="00CB5B16" w:rsidRDefault="00CB5B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0A0EE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06F0753" w14:textId="77777777" w:rsidR="00CB5B16" w:rsidRDefault="00CB5B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A247E7" w14:textId="77777777" w:rsidR="00CB5B16" w:rsidRDefault="00CB5B16"/>
    <w:p w14:paraId="49AD18B9" w14:textId="77777777" w:rsidR="00CB5B16" w:rsidRDefault="00CB5B16"/>
    <w:p w14:paraId="109A5DB3" w14:textId="77777777" w:rsidR="00CB5B16" w:rsidRDefault="00CB5B1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1AEEAA" wp14:editId="6B42D2D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F4E9C" w14:textId="77777777" w:rsidR="00CB5B16" w:rsidRDefault="00CB5B16"/>
                          <w:p w14:paraId="3B0797A1" w14:textId="77777777" w:rsidR="00CB5B16" w:rsidRDefault="00CB5B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1AEEA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BCF4E9C" w14:textId="77777777" w:rsidR="00CB5B16" w:rsidRDefault="00CB5B16"/>
                    <w:p w14:paraId="3B0797A1" w14:textId="77777777" w:rsidR="00CB5B16" w:rsidRDefault="00CB5B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09635D" w14:textId="77777777" w:rsidR="00CB5B16" w:rsidRDefault="00CB5B16"/>
    <w:p w14:paraId="3C359744" w14:textId="77777777" w:rsidR="00CB5B16" w:rsidRDefault="00CB5B16">
      <w:pPr>
        <w:rPr>
          <w:sz w:val="2"/>
          <w:szCs w:val="2"/>
        </w:rPr>
      </w:pPr>
    </w:p>
    <w:p w14:paraId="6EF8D32F" w14:textId="77777777" w:rsidR="00CB5B16" w:rsidRDefault="00CB5B16"/>
    <w:p w14:paraId="5ACA96DA" w14:textId="77777777" w:rsidR="00CB5B16" w:rsidRDefault="00CB5B16">
      <w:pPr>
        <w:spacing w:after="0" w:line="240" w:lineRule="auto"/>
      </w:pPr>
    </w:p>
  </w:footnote>
  <w:footnote w:type="continuationSeparator" w:id="0">
    <w:p w14:paraId="418C03CC" w14:textId="77777777" w:rsidR="00CB5B16" w:rsidRDefault="00CB5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16"/>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36623</TotalTime>
  <Pages>2</Pages>
  <Words>178</Words>
  <Characters>1018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4996</cp:revision>
  <cp:lastPrinted>2009-02-06T05:36:00Z</cp:lastPrinted>
  <dcterms:created xsi:type="dcterms:W3CDTF">2024-01-07T13:43:00Z</dcterms:created>
  <dcterms:modified xsi:type="dcterms:W3CDTF">2024-03-06T18:13:00Z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