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67" w:rsidRPr="00847767" w:rsidRDefault="00847767" w:rsidP="00847767">
      <w:pPr>
        <w:rPr>
          <w:lang w:val="en-US"/>
        </w:rPr>
      </w:pPr>
      <w:r w:rsidRPr="00847767">
        <w:rPr>
          <w:rFonts w:hint="eastAsia"/>
          <w:lang w:val="en-US"/>
        </w:rPr>
        <w:t>Купрєєва</w:t>
      </w:r>
      <w:r w:rsidRPr="00847767">
        <w:rPr>
          <w:lang w:val="en-US"/>
        </w:rPr>
        <w:t></w:t>
      </w:r>
      <w:r w:rsidRPr="00847767">
        <w:rPr>
          <w:rFonts w:hint="eastAsia"/>
          <w:lang w:val="en-US"/>
        </w:rPr>
        <w:t>Ольга</w:t>
      </w:r>
      <w:r w:rsidRPr="00847767">
        <w:rPr>
          <w:lang w:val="en-US"/>
        </w:rPr>
        <w:t></w:t>
      </w:r>
      <w:r w:rsidRPr="00847767">
        <w:rPr>
          <w:rFonts w:hint="eastAsia"/>
          <w:lang w:val="en-US"/>
        </w:rPr>
        <w:t>Іллівна</w:t>
      </w:r>
      <w:r w:rsidRPr="00847767">
        <w:rPr>
          <w:lang w:val="en-US"/>
        </w:rPr>
        <w:t></w:t>
      </w:r>
      <w:r w:rsidRPr="00847767">
        <w:rPr>
          <w:lang w:val="en-US"/>
        </w:rPr>
        <w:t></w:t>
      </w:r>
      <w:r w:rsidRPr="00847767">
        <w:rPr>
          <w:rFonts w:hint="eastAsia"/>
          <w:lang w:val="en-US"/>
        </w:rPr>
        <w:t>докторант</w:t>
      </w:r>
      <w:r w:rsidRPr="00847767">
        <w:rPr>
          <w:lang w:val="en-US"/>
        </w:rPr>
        <w:t></w:t>
      </w:r>
      <w:r w:rsidRPr="00847767">
        <w:rPr>
          <w:rFonts w:hint="eastAsia"/>
          <w:lang w:val="en-US"/>
        </w:rPr>
        <w:t>факультету</w:t>
      </w:r>
      <w:r w:rsidRPr="00847767">
        <w:rPr>
          <w:lang w:val="en-US"/>
        </w:rPr>
        <w:t></w:t>
      </w:r>
      <w:r w:rsidRPr="00847767">
        <w:rPr>
          <w:rFonts w:hint="eastAsia"/>
          <w:lang w:val="en-US"/>
        </w:rPr>
        <w:t>психології</w:t>
      </w:r>
      <w:r w:rsidRPr="00847767">
        <w:rPr>
          <w:lang w:val="en-US"/>
        </w:rPr>
        <w:t></w:t>
      </w:r>
      <w:r w:rsidRPr="00847767">
        <w:rPr>
          <w:lang w:val="en-US"/>
        </w:rPr>
        <w:t></w:t>
      </w:r>
      <w:r w:rsidRPr="00847767">
        <w:rPr>
          <w:rFonts w:hint="eastAsia"/>
          <w:lang w:val="en-US"/>
        </w:rPr>
        <w:t>Київський</w:t>
      </w:r>
      <w:r w:rsidRPr="00847767">
        <w:rPr>
          <w:lang w:val="en-US"/>
        </w:rPr>
        <w:t></w:t>
      </w:r>
      <w:r w:rsidRPr="00847767">
        <w:rPr>
          <w:rFonts w:hint="eastAsia"/>
          <w:lang w:val="en-US"/>
        </w:rPr>
        <w:t>національний</w:t>
      </w:r>
      <w:r w:rsidRPr="00847767">
        <w:rPr>
          <w:lang w:val="en-US"/>
        </w:rPr>
        <w:t></w:t>
      </w:r>
      <w:r w:rsidRPr="00847767">
        <w:rPr>
          <w:rFonts w:hint="eastAsia"/>
          <w:lang w:val="en-US"/>
        </w:rPr>
        <w:t>університет</w:t>
      </w:r>
      <w:r w:rsidRPr="00847767">
        <w:rPr>
          <w:lang w:val="en-US"/>
        </w:rPr>
        <w:t></w:t>
      </w:r>
      <w:r w:rsidRPr="00847767">
        <w:rPr>
          <w:rFonts w:hint="eastAsia"/>
          <w:lang w:val="en-US"/>
        </w:rPr>
        <w:t>імені</w:t>
      </w:r>
      <w:r w:rsidRPr="00847767">
        <w:rPr>
          <w:lang w:val="en-US"/>
        </w:rPr>
        <w:t></w:t>
      </w:r>
      <w:r w:rsidRPr="00847767">
        <w:rPr>
          <w:rFonts w:hint="eastAsia"/>
          <w:lang w:val="en-US"/>
        </w:rPr>
        <w:t>Тараса</w:t>
      </w:r>
      <w:r w:rsidRPr="00847767">
        <w:rPr>
          <w:lang w:val="en-US"/>
        </w:rPr>
        <w:t></w:t>
      </w:r>
      <w:r w:rsidRPr="00847767">
        <w:rPr>
          <w:rFonts w:hint="eastAsia"/>
          <w:lang w:val="en-US"/>
        </w:rPr>
        <w:t>Шевченка</w:t>
      </w:r>
      <w:r w:rsidRPr="00847767">
        <w:rPr>
          <w:lang w:val="en-US"/>
        </w:rPr>
        <w:t></w:t>
      </w:r>
      <w:r w:rsidRPr="00847767">
        <w:rPr>
          <w:lang w:val="en-US"/>
        </w:rPr>
        <w:t></w:t>
      </w:r>
      <w:r w:rsidRPr="00847767">
        <w:rPr>
          <w:rFonts w:hint="eastAsia"/>
          <w:lang w:val="en-US"/>
        </w:rPr>
        <w:t>Назва</w:t>
      </w:r>
      <w:r w:rsidRPr="00847767">
        <w:rPr>
          <w:lang w:val="en-US"/>
        </w:rPr>
        <w:t></w:t>
      </w:r>
      <w:r w:rsidRPr="00847767">
        <w:rPr>
          <w:rFonts w:hint="eastAsia"/>
          <w:lang w:val="en-US"/>
        </w:rPr>
        <w:t>дисертації</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Психологія</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студентів</w:t>
      </w:r>
      <w:r w:rsidRPr="00847767">
        <w:rPr>
          <w:lang w:val="en-US"/>
        </w:rPr>
        <w:t></w:t>
      </w:r>
      <w:r w:rsidRPr="00847767">
        <w:rPr>
          <w:rFonts w:hint="eastAsia"/>
          <w:lang w:val="en-US"/>
        </w:rPr>
        <w:t>в</w:t>
      </w:r>
      <w:r w:rsidRPr="00847767">
        <w:rPr>
          <w:lang w:val="en-US"/>
        </w:rPr>
        <w:t></w:t>
      </w:r>
      <w:r w:rsidRPr="00847767">
        <w:rPr>
          <w:rFonts w:hint="eastAsia"/>
          <w:lang w:val="en-US"/>
        </w:rPr>
        <w:t>інтегрованому</w:t>
      </w:r>
      <w:r w:rsidRPr="00847767">
        <w:rPr>
          <w:lang w:val="en-US"/>
        </w:rPr>
        <w:t></w:t>
      </w:r>
      <w:r w:rsidRPr="00847767">
        <w:rPr>
          <w:rFonts w:hint="eastAsia"/>
          <w:lang w:val="en-US"/>
        </w:rPr>
        <w:t>освітньому</w:t>
      </w:r>
      <w:r w:rsidRPr="00847767">
        <w:rPr>
          <w:lang w:val="en-US"/>
        </w:rPr>
        <w:t></w:t>
      </w:r>
      <w:r w:rsidRPr="00847767">
        <w:rPr>
          <w:rFonts w:hint="eastAsia"/>
          <w:lang w:val="en-US"/>
        </w:rPr>
        <w:t>середовищі</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Шифр</w:t>
      </w:r>
      <w:r w:rsidRPr="00847767">
        <w:rPr>
          <w:lang w:val="en-US"/>
        </w:rPr>
        <w:t></w:t>
      </w:r>
      <w:r w:rsidRPr="00847767">
        <w:rPr>
          <w:rFonts w:hint="eastAsia"/>
          <w:lang w:val="en-US"/>
        </w:rPr>
        <w:t>та</w:t>
      </w:r>
      <w:r w:rsidRPr="00847767">
        <w:rPr>
          <w:lang w:val="en-US"/>
        </w:rPr>
        <w:t></w:t>
      </w:r>
      <w:r w:rsidRPr="00847767">
        <w:rPr>
          <w:rFonts w:hint="eastAsia"/>
          <w:lang w:val="en-US"/>
        </w:rPr>
        <w:t>назва</w:t>
      </w:r>
      <w:r w:rsidRPr="00847767">
        <w:rPr>
          <w:lang w:val="en-US"/>
        </w:rPr>
        <w:t></w:t>
      </w:r>
      <w:r w:rsidRPr="00847767">
        <w:rPr>
          <w:rFonts w:hint="eastAsia"/>
          <w:lang w:val="en-US"/>
        </w:rPr>
        <w:t>спеціальності</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загальна</w:t>
      </w:r>
      <w:r w:rsidRPr="00847767">
        <w:rPr>
          <w:lang w:val="en-US"/>
        </w:rPr>
        <w:t></w:t>
      </w:r>
      <w:r w:rsidRPr="00847767">
        <w:rPr>
          <w:rFonts w:hint="eastAsia"/>
          <w:lang w:val="en-US"/>
        </w:rPr>
        <w:t>психологія</w:t>
      </w:r>
      <w:r w:rsidRPr="00847767">
        <w:rPr>
          <w:lang w:val="en-US"/>
        </w:rPr>
        <w:t></w:t>
      </w:r>
      <w:r w:rsidRPr="00847767">
        <w:rPr>
          <w:lang w:val="en-US"/>
        </w:rPr>
        <w:t></w:t>
      </w:r>
      <w:r w:rsidRPr="00847767">
        <w:rPr>
          <w:rFonts w:hint="eastAsia"/>
          <w:lang w:val="en-US"/>
        </w:rPr>
        <w:t>історія</w:t>
      </w:r>
      <w:r w:rsidRPr="00847767">
        <w:rPr>
          <w:lang w:val="en-US"/>
        </w:rPr>
        <w:t></w:t>
      </w:r>
      <w:r w:rsidRPr="00847767">
        <w:rPr>
          <w:rFonts w:hint="eastAsia"/>
          <w:lang w:val="en-US"/>
        </w:rPr>
        <w:t>психології</w:t>
      </w:r>
      <w:r w:rsidRPr="00847767">
        <w:rPr>
          <w:lang w:val="en-US"/>
        </w:rPr>
        <w:t></w:t>
      </w:r>
      <w:r w:rsidRPr="00847767">
        <w:rPr>
          <w:rFonts w:hint="eastAsia"/>
          <w:lang w:val="en-US"/>
        </w:rPr>
        <w:t>Спецрада</w:t>
      </w:r>
      <w:r w:rsidRPr="00847767">
        <w:rPr>
          <w:lang w:val="en-US"/>
        </w:rPr>
        <w:t></w:t>
      </w:r>
      <w:r w:rsidRPr="00847767">
        <w:rPr>
          <w:rFonts w:hint="eastAsia"/>
          <w:lang w:val="en-US"/>
        </w:rPr>
        <w:t>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Київського</w:t>
      </w:r>
      <w:r w:rsidRPr="00847767">
        <w:rPr>
          <w:lang w:val="en-US"/>
        </w:rPr>
        <w:t></w:t>
      </w:r>
      <w:r w:rsidRPr="00847767">
        <w:rPr>
          <w:rFonts w:hint="eastAsia"/>
          <w:lang w:val="en-US"/>
        </w:rPr>
        <w:t>національного</w:t>
      </w:r>
      <w:r w:rsidRPr="00847767">
        <w:rPr>
          <w:lang w:val="en-US"/>
        </w:rPr>
        <w:t></w:t>
      </w:r>
      <w:r w:rsidRPr="00847767">
        <w:rPr>
          <w:rFonts w:hint="eastAsia"/>
          <w:lang w:val="en-US"/>
        </w:rPr>
        <w:t>університету</w:t>
      </w:r>
      <w:r w:rsidRPr="00847767">
        <w:rPr>
          <w:lang w:val="en-US"/>
        </w:rPr>
        <w:t></w:t>
      </w:r>
      <w:r w:rsidRPr="00847767">
        <w:rPr>
          <w:rFonts w:hint="eastAsia"/>
          <w:lang w:val="en-US"/>
        </w:rPr>
        <w:t>імені</w:t>
      </w:r>
      <w:r w:rsidRPr="00847767">
        <w:rPr>
          <w:lang w:val="en-US"/>
        </w:rPr>
        <w:t></w:t>
      </w:r>
      <w:r w:rsidRPr="00847767">
        <w:rPr>
          <w:rFonts w:hint="eastAsia"/>
          <w:lang w:val="en-US"/>
        </w:rPr>
        <w:t>Тараса</w:t>
      </w:r>
      <w:r w:rsidRPr="00847767">
        <w:rPr>
          <w:lang w:val="en-US"/>
        </w:rPr>
        <w:t></w:t>
      </w:r>
      <w:r w:rsidRPr="00847767">
        <w:rPr>
          <w:rFonts w:hint="eastAsia"/>
          <w:lang w:val="en-US"/>
        </w:rPr>
        <w:t>Шевченка</w:t>
      </w:r>
    </w:p>
    <w:p w:rsidR="00847767" w:rsidRPr="00847767" w:rsidRDefault="00847767" w:rsidP="00847767">
      <w:pPr>
        <w:rPr>
          <w:lang w:val="en-US"/>
        </w:rPr>
      </w:pPr>
    </w:p>
    <w:p w:rsidR="00847767" w:rsidRPr="00847767" w:rsidRDefault="00847767" w:rsidP="00847767">
      <w:pPr>
        <w:rPr>
          <w:lang w:val="en-US"/>
        </w:rPr>
      </w:pPr>
    </w:p>
    <w:p w:rsidR="00847767" w:rsidRPr="00847767" w:rsidRDefault="00847767" w:rsidP="00847767">
      <w:pPr>
        <w:rPr>
          <w:lang w:val="en-US"/>
        </w:rPr>
      </w:pPr>
      <w:r w:rsidRPr="00847767">
        <w:rPr>
          <w:rFonts w:hint="eastAsia"/>
          <w:lang w:val="en-US"/>
        </w:rPr>
        <w:t>Міністерство</w:t>
      </w:r>
      <w:r w:rsidRPr="00847767">
        <w:rPr>
          <w:lang w:val="en-US"/>
        </w:rPr>
        <w:t></w:t>
      </w:r>
      <w:r w:rsidRPr="00847767">
        <w:rPr>
          <w:rFonts w:hint="eastAsia"/>
          <w:lang w:val="en-US"/>
        </w:rPr>
        <w:t>освіти</w:t>
      </w:r>
      <w:r w:rsidRPr="00847767">
        <w:rPr>
          <w:lang w:val="en-US"/>
        </w:rPr>
        <w:t></w:t>
      </w:r>
      <w:r w:rsidRPr="00847767">
        <w:rPr>
          <w:rFonts w:hint="eastAsia"/>
          <w:lang w:val="en-US"/>
        </w:rPr>
        <w:t>і</w:t>
      </w:r>
      <w:r w:rsidRPr="00847767">
        <w:rPr>
          <w:lang w:val="en-US"/>
        </w:rPr>
        <w:t></w:t>
      </w:r>
      <w:r w:rsidRPr="00847767">
        <w:rPr>
          <w:rFonts w:hint="eastAsia"/>
          <w:lang w:val="en-US"/>
        </w:rPr>
        <w:t>науки</w:t>
      </w:r>
      <w:r w:rsidRPr="00847767">
        <w:rPr>
          <w:lang w:val="en-US"/>
        </w:rPr>
        <w:t></w:t>
      </w:r>
      <w:r w:rsidRPr="00847767">
        <w:rPr>
          <w:rFonts w:hint="eastAsia"/>
          <w:lang w:val="en-US"/>
        </w:rPr>
        <w:t>України</w:t>
      </w:r>
    </w:p>
    <w:p w:rsidR="00847767" w:rsidRPr="00847767" w:rsidRDefault="00847767" w:rsidP="00847767">
      <w:pPr>
        <w:rPr>
          <w:lang w:val="en-US"/>
        </w:rPr>
      </w:pPr>
      <w:r w:rsidRPr="00847767">
        <w:rPr>
          <w:rFonts w:hint="eastAsia"/>
          <w:lang w:val="en-US"/>
        </w:rPr>
        <w:t>Київський</w:t>
      </w:r>
      <w:r w:rsidRPr="00847767">
        <w:rPr>
          <w:lang w:val="en-US"/>
        </w:rPr>
        <w:t></w:t>
      </w:r>
      <w:r w:rsidRPr="00847767">
        <w:rPr>
          <w:rFonts w:hint="eastAsia"/>
          <w:lang w:val="en-US"/>
        </w:rPr>
        <w:t>національний</w:t>
      </w:r>
      <w:r w:rsidRPr="00847767">
        <w:rPr>
          <w:lang w:val="en-US"/>
        </w:rPr>
        <w:t></w:t>
      </w:r>
      <w:r w:rsidRPr="00847767">
        <w:rPr>
          <w:rFonts w:hint="eastAsia"/>
          <w:lang w:val="en-US"/>
        </w:rPr>
        <w:t>університет</w:t>
      </w:r>
      <w:r w:rsidRPr="00847767">
        <w:rPr>
          <w:lang w:val="en-US"/>
        </w:rPr>
        <w:t></w:t>
      </w:r>
      <w:r w:rsidRPr="00847767">
        <w:rPr>
          <w:rFonts w:hint="eastAsia"/>
          <w:lang w:val="en-US"/>
        </w:rPr>
        <w:t>імені</w:t>
      </w:r>
      <w:r w:rsidRPr="00847767">
        <w:rPr>
          <w:lang w:val="en-US"/>
        </w:rPr>
        <w:t></w:t>
      </w:r>
      <w:r w:rsidRPr="00847767">
        <w:rPr>
          <w:rFonts w:hint="eastAsia"/>
          <w:lang w:val="en-US"/>
        </w:rPr>
        <w:t>Тараса</w:t>
      </w:r>
      <w:r w:rsidRPr="00847767">
        <w:rPr>
          <w:lang w:val="en-US"/>
        </w:rPr>
        <w:t></w:t>
      </w:r>
      <w:r w:rsidRPr="00847767">
        <w:rPr>
          <w:rFonts w:hint="eastAsia"/>
          <w:lang w:val="en-US"/>
        </w:rPr>
        <w:t>Шевченка</w:t>
      </w:r>
    </w:p>
    <w:p w:rsidR="00847767" w:rsidRPr="00847767" w:rsidRDefault="00847767" w:rsidP="00847767">
      <w:pPr>
        <w:rPr>
          <w:lang w:val="en-US"/>
        </w:rPr>
      </w:pPr>
      <w:r w:rsidRPr="00847767">
        <w:rPr>
          <w:rFonts w:hint="eastAsia"/>
          <w:lang w:val="en-US"/>
        </w:rPr>
        <w:t>Кваліфікаційна</w:t>
      </w:r>
      <w:r w:rsidRPr="00847767">
        <w:rPr>
          <w:lang w:val="en-US"/>
        </w:rPr>
        <w:t></w:t>
      </w:r>
      <w:r w:rsidRPr="00847767">
        <w:rPr>
          <w:rFonts w:hint="eastAsia"/>
          <w:lang w:val="en-US"/>
        </w:rPr>
        <w:t>наукова</w:t>
      </w:r>
    </w:p>
    <w:p w:rsidR="00847767" w:rsidRPr="00847767" w:rsidRDefault="00847767" w:rsidP="00847767">
      <w:pPr>
        <w:rPr>
          <w:lang w:val="en-US"/>
        </w:rPr>
      </w:pPr>
      <w:r w:rsidRPr="00847767">
        <w:rPr>
          <w:rFonts w:hint="eastAsia"/>
          <w:lang w:val="en-US"/>
        </w:rPr>
        <w:t>праця</w:t>
      </w:r>
      <w:r w:rsidRPr="00847767">
        <w:rPr>
          <w:lang w:val="en-US"/>
        </w:rPr>
        <w:t></w:t>
      </w:r>
      <w:r w:rsidRPr="00847767">
        <w:rPr>
          <w:rFonts w:hint="eastAsia"/>
          <w:lang w:val="en-US"/>
        </w:rPr>
        <w:t>на</w:t>
      </w:r>
      <w:r w:rsidRPr="00847767">
        <w:rPr>
          <w:lang w:val="en-US"/>
        </w:rPr>
        <w:t></w:t>
      </w:r>
      <w:r w:rsidRPr="00847767">
        <w:rPr>
          <w:rFonts w:hint="eastAsia"/>
          <w:lang w:val="en-US"/>
        </w:rPr>
        <w:t>правах</w:t>
      </w:r>
      <w:r w:rsidRPr="00847767">
        <w:rPr>
          <w:lang w:val="en-US"/>
        </w:rPr>
        <w:t></w:t>
      </w:r>
      <w:r w:rsidRPr="00847767">
        <w:rPr>
          <w:rFonts w:hint="eastAsia"/>
          <w:lang w:val="en-US"/>
        </w:rPr>
        <w:t>рукопису</w:t>
      </w:r>
    </w:p>
    <w:p w:rsidR="00847767" w:rsidRPr="00847767" w:rsidRDefault="00847767" w:rsidP="00847767">
      <w:pPr>
        <w:rPr>
          <w:lang w:val="en-US"/>
        </w:rPr>
      </w:pPr>
      <w:r w:rsidRPr="00847767">
        <w:rPr>
          <w:rFonts w:hint="eastAsia"/>
          <w:lang w:val="en-US"/>
        </w:rPr>
        <w:t>КУПРЄЄВА</w:t>
      </w:r>
      <w:r w:rsidRPr="00847767">
        <w:rPr>
          <w:lang w:val="en-US"/>
        </w:rPr>
        <w:t></w:t>
      </w:r>
      <w:r w:rsidRPr="00847767">
        <w:rPr>
          <w:rFonts w:hint="eastAsia"/>
          <w:lang w:val="en-US"/>
        </w:rPr>
        <w:t>ОЛЬГА</w:t>
      </w:r>
      <w:r w:rsidRPr="00847767">
        <w:rPr>
          <w:lang w:val="en-US"/>
        </w:rPr>
        <w:t></w:t>
      </w:r>
      <w:r w:rsidRPr="00847767">
        <w:rPr>
          <w:rFonts w:hint="eastAsia"/>
          <w:lang w:val="en-US"/>
        </w:rPr>
        <w:t>ІЛЛІВНА</w:t>
      </w:r>
    </w:p>
    <w:p w:rsidR="00847767" w:rsidRPr="00847767" w:rsidRDefault="00847767" w:rsidP="00847767">
      <w:pPr>
        <w:rPr>
          <w:lang w:val="en-US"/>
        </w:rPr>
      </w:pPr>
      <w:r w:rsidRPr="00847767">
        <w:rPr>
          <w:rFonts w:hint="eastAsia"/>
          <w:lang w:val="en-US"/>
        </w:rPr>
        <w:t>УДК</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rFonts w:hint="eastAsia"/>
          <w:lang w:val="en-US"/>
        </w:rPr>
        <w:t>ДИСЕРТАЦІЯ</w:t>
      </w:r>
    </w:p>
    <w:p w:rsidR="00847767" w:rsidRPr="00847767" w:rsidRDefault="00847767" w:rsidP="00847767">
      <w:pPr>
        <w:rPr>
          <w:lang w:val="en-US"/>
        </w:rPr>
      </w:pPr>
      <w:r w:rsidRPr="00847767">
        <w:rPr>
          <w:rFonts w:hint="eastAsia"/>
          <w:lang w:val="en-US"/>
        </w:rPr>
        <w:t>ПСИХОЛОГІЯ</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СТУДЕНТІВ</w:t>
      </w:r>
      <w:r w:rsidRPr="00847767">
        <w:rPr>
          <w:lang w:val="en-US"/>
        </w:rPr>
        <w:t></w:t>
      </w:r>
      <w:r w:rsidRPr="00847767">
        <w:rPr>
          <w:rFonts w:hint="eastAsia"/>
          <w:lang w:val="en-US"/>
        </w:rPr>
        <w:t>В</w:t>
      </w:r>
      <w:r w:rsidRPr="00847767">
        <w:rPr>
          <w:lang w:val="en-US"/>
        </w:rPr>
        <w:t></w:t>
      </w:r>
      <w:r w:rsidRPr="00847767">
        <w:rPr>
          <w:rFonts w:hint="eastAsia"/>
          <w:lang w:val="en-US"/>
        </w:rPr>
        <w:t>ІНТЕГРОВАНОМУ</w:t>
      </w:r>
    </w:p>
    <w:p w:rsidR="00847767" w:rsidRPr="00847767" w:rsidRDefault="00847767" w:rsidP="00847767">
      <w:pPr>
        <w:rPr>
          <w:lang w:val="en-US"/>
        </w:rPr>
      </w:pPr>
      <w:r w:rsidRPr="00847767">
        <w:rPr>
          <w:rFonts w:hint="eastAsia"/>
          <w:lang w:val="en-US"/>
        </w:rPr>
        <w:t>ОСВІТНЬОМУ</w:t>
      </w:r>
      <w:r w:rsidRPr="00847767">
        <w:rPr>
          <w:lang w:val="en-US"/>
        </w:rPr>
        <w:t></w:t>
      </w:r>
      <w:r w:rsidRPr="00847767">
        <w:rPr>
          <w:rFonts w:hint="eastAsia"/>
          <w:lang w:val="en-US"/>
        </w:rPr>
        <w:t>СЕРЕДОВИЩІ</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w:t>
      </w:r>
      <w:r w:rsidRPr="00847767">
        <w:rPr>
          <w:lang w:val="en-US"/>
        </w:rPr>
        <w:t></w:t>
      </w:r>
      <w:r w:rsidRPr="00847767">
        <w:rPr>
          <w:rFonts w:hint="eastAsia"/>
          <w:lang w:val="en-US"/>
        </w:rPr>
        <w:t>загальна</w:t>
      </w:r>
      <w:r w:rsidRPr="00847767">
        <w:rPr>
          <w:lang w:val="en-US"/>
        </w:rPr>
        <w:t></w:t>
      </w:r>
      <w:r w:rsidRPr="00847767">
        <w:rPr>
          <w:rFonts w:hint="eastAsia"/>
          <w:lang w:val="en-US"/>
        </w:rPr>
        <w:t>психологія</w:t>
      </w:r>
      <w:r w:rsidRPr="00847767">
        <w:rPr>
          <w:lang w:val="en-US"/>
        </w:rPr>
        <w:t></w:t>
      </w:r>
      <w:r w:rsidRPr="00847767">
        <w:rPr>
          <w:lang w:val="en-US"/>
        </w:rPr>
        <w:t></w:t>
      </w:r>
      <w:r w:rsidRPr="00847767">
        <w:rPr>
          <w:rFonts w:hint="eastAsia"/>
          <w:lang w:val="en-US"/>
        </w:rPr>
        <w:t>історія</w:t>
      </w:r>
      <w:r w:rsidRPr="00847767">
        <w:rPr>
          <w:lang w:val="en-US"/>
        </w:rPr>
        <w:t></w:t>
      </w:r>
      <w:r w:rsidRPr="00847767">
        <w:rPr>
          <w:rFonts w:hint="eastAsia"/>
          <w:lang w:val="en-US"/>
        </w:rPr>
        <w:t>психології</w:t>
      </w:r>
    </w:p>
    <w:p w:rsidR="00847767" w:rsidRPr="00847767" w:rsidRDefault="00847767" w:rsidP="00847767">
      <w:pPr>
        <w:rPr>
          <w:lang w:val="en-US"/>
        </w:rPr>
      </w:pPr>
      <w:r w:rsidRPr="00847767">
        <w:rPr>
          <w:rFonts w:hint="eastAsia"/>
          <w:lang w:val="en-US"/>
        </w:rPr>
        <w:t>Подається</w:t>
      </w:r>
      <w:r w:rsidRPr="00847767">
        <w:rPr>
          <w:lang w:val="en-US"/>
        </w:rPr>
        <w:t></w:t>
      </w:r>
      <w:r w:rsidRPr="00847767">
        <w:rPr>
          <w:rFonts w:hint="eastAsia"/>
          <w:lang w:val="en-US"/>
        </w:rPr>
        <w:t>на</w:t>
      </w:r>
      <w:r w:rsidRPr="00847767">
        <w:rPr>
          <w:lang w:val="en-US"/>
        </w:rPr>
        <w:t></w:t>
      </w:r>
      <w:r w:rsidRPr="00847767">
        <w:rPr>
          <w:rFonts w:hint="eastAsia"/>
          <w:lang w:val="en-US"/>
        </w:rPr>
        <w:t>здобуття</w:t>
      </w:r>
      <w:r w:rsidRPr="00847767">
        <w:rPr>
          <w:lang w:val="en-US"/>
        </w:rPr>
        <w:t></w:t>
      </w:r>
      <w:r w:rsidRPr="00847767">
        <w:rPr>
          <w:rFonts w:hint="eastAsia"/>
          <w:lang w:val="en-US"/>
        </w:rPr>
        <w:t>наукового</w:t>
      </w:r>
      <w:r w:rsidRPr="00847767">
        <w:rPr>
          <w:lang w:val="en-US"/>
        </w:rPr>
        <w:t></w:t>
      </w:r>
      <w:r w:rsidRPr="00847767">
        <w:rPr>
          <w:rFonts w:hint="eastAsia"/>
          <w:lang w:val="en-US"/>
        </w:rPr>
        <w:t>ступеня</w:t>
      </w:r>
      <w:r w:rsidRPr="00847767">
        <w:rPr>
          <w:lang w:val="en-US"/>
        </w:rPr>
        <w:t></w:t>
      </w:r>
      <w:r w:rsidRPr="00847767">
        <w:rPr>
          <w:rFonts w:hint="eastAsia"/>
          <w:lang w:val="en-US"/>
        </w:rPr>
        <w:t>доктора</w:t>
      </w:r>
      <w:r w:rsidRPr="00847767">
        <w:rPr>
          <w:lang w:val="en-US"/>
        </w:rPr>
        <w:t></w:t>
      </w:r>
      <w:r w:rsidRPr="00847767">
        <w:rPr>
          <w:rFonts w:hint="eastAsia"/>
          <w:lang w:val="en-US"/>
        </w:rPr>
        <w:t>психологічних</w:t>
      </w:r>
      <w:r w:rsidRPr="00847767">
        <w:rPr>
          <w:lang w:val="en-US"/>
        </w:rPr>
        <w:t></w:t>
      </w:r>
      <w:r w:rsidRPr="00847767">
        <w:rPr>
          <w:rFonts w:hint="eastAsia"/>
          <w:lang w:val="en-US"/>
        </w:rPr>
        <w:t>наук</w:t>
      </w:r>
    </w:p>
    <w:p w:rsidR="00847767" w:rsidRPr="00847767" w:rsidRDefault="00847767" w:rsidP="00847767">
      <w:pPr>
        <w:rPr>
          <w:lang w:val="en-US"/>
        </w:rPr>
      </w:pPr>
      <w:r w:rsidRPr="00847767">
        <w:rPr>
          <w:rFonts w:hint="eastAsia"/>
          <w:lang w:val="en-US"/>
        </w:rPr>
        <w:t>Дисертація</w:t>
      </w:r>
      <w:r w:rsidRPr="00847767">
        <w:rPr>
          <w:lang w:val="en-US"/>
        </w:rPr>
        <w:t></w:t>
      </w:r>
      <w:r w:rsidRPr="00847767">
        <w:rPr>
          <w:rFonts w:hint="eastAsia"/>
          <w:lang w:val="en-US"/>
        </w:rPr>
        <w:t>містить</w:t>
      </w:r>
      <w:r w:rsidRPr="00847767">
        <w:rPr>
          <w:lang w:val="en-US"/>
        </w:rPr>
        <w:t></w:t>
      </w:r>
      <w:r w:rsidRPr="00847767">
        <w:rPr>
          <w:rFonts w:hint="eastAsia"/>
          <w:lang w:val="en-US"/>
        </w:rPr>
        <w:t>результати</w:t>
      </w:r>
      <w:r w:rsidRPr="00847767">
        <w:rPr>
          <w:lang w:val="en-US"/>
        </w:rPr>
        <w:t></w:t>
      </w:r>
      <w:r w:rsidRPr="00847767">
        <w:rPr>
          <w:rFonts w:hint="eastAsia"/>
          <w:lang w:val="en-US"/>
        </w:rPr>
        <w:t>власних</w:t>
      </w:r>
      <w:r w:rsidRPr="00847767">
        <w:rPr>
          <w:lang w:val="en-US"/>
        </w:rPr>
        <w:t></w:t>
      </w:r>
      <w:r w:rsidRPr="00847767">
        <w:rPr>
          <w:rFonts w:hint="eastAsia"/>
          <w:lang w:val="en-US"/>
        </w:rPr>
        <w:t>досліджень</w:t>
      </w:r>
      <w:r w:rsidRPr="00847767">
        <w:rPr>
          <w:lang w:val="en-US"/>
        </w:rPr>
        <w:t></w:t>
      </w:r>
      <w:r w:rsidRPr="00847767">
        <w:rPr>
          <w:lang w:val="en-US"/>
        </w:rPr>
        <w:t></w:t>
      </w:r>
      <w:r w:rsidRPr="00847767">
        <w:rPr>
          <w:rFonts w:hint="eastAsia"/>
          <w:lang w:val="en-US"/>
        </w:rPr>
        <w:t>Використання</w:t>
      </w:r>
      <w:r w:rsidRPr="00847767">
        <w:rPr>
          <w:lang w:val="en-US"/>
        </w:rPr>
        <w:t></w:t>
      </w:r>
      <w:r w:rsidRPr="00847767">
        <w:rPr>
          <w:rFonts w:hint="eastAsia"/>
          <w:lang w:val="en-US"/>
        </w:rPr>
        <w:t>ідей</w:t>
      </w:r>
      <w:r w:rsidRPr="00847767">
        <w:rPr>
          <w:lang w:val="en-US"/>
        </w:rPr>
        <w:t></w:t>
      </w:r>
    </w:p>
    <w:p w:rsidR="00847767" w:rsidRPr="00847767" w:rsidRDefault="00847767" w:rsidP="00847767">
      <w:pPr>
        <w:rPr>
          <w:lang w:val="en-US"/>
        </w:rPr>
      </w:pPr>
      <w:r w:rsidRPr="00847767">
        <w:rPr>
          <w:rFonts w:hint="eastAsia"/>
          <w:lang w:val="en-US"/>
        </w:rPr>
        <w:t>результатів</w:t>
      </w:r>
      <w:r w:rsidRPr="00847767">
        <w:rPr>
          <w:lang w:val="en-US"/>
        </w:rPr>
        <w:t></w:t>
      </w:r>
      <w:r w:rsidRPr="00847767">
        <w:rPr>
          <w:rFonts w:hint="eastAsia"/>
          <w:lang w:val="en-US"/>
        </w:rPr>
        <w:t>і</w:t>
      </w:r>
      <w:r w:rsidRPr="00847767">
        <w:rPr>
          <w:lang w:val="en-US"/>
        </w:rPr>
        <w:t></w:t>
      </w:r>
      <w:r w:rsidRPr="00847767">
        <w:rPr>
          <w:rFonts w:hint="eastAsia"/>
          <w:lang w:val="en-US"/>
        </w:rPr>
        <w:t>текстів</w:t>
      </w:r>
      <w:r w:rsidRPr="00847767">
        <w:rPr>
          <w:lang w:val="en-US"/>
        </w:rPr>
        <w:t></w:t>
      </w:r>
      <w:r w:rsidRPr="00847767">
        <w:rPr>
          <w:rFonts w:hint="eastAsia"/>
          <w:lang w:val="en-US"/>
        </w:rPr>
        <w:t>інших</w:t>
      </w:r>
      <w:r w:rsidRPr="00847767">
        <w:rPr>
          <w:lang w:val="en-US"/>
        </w:rPr>
        <w:t></w:t>
      </w:r>
      <w:r w:rsidRPr="00847767">
        <w:rPr>
          <w:rFonts w:hint="eastAsia"/>
          <w:lang w:val="en-US"/>
        </w:rPr>
        <w:t>авторів</w:t>
      </w:r>
      <w:r w:rsidRPr="00847767">
        <w:rPr>
          <w:lang w:val="en-US"/>
        </w:rPr>
        <w:t></w:t>
      </w:r>
      <w:r w:rsidRPr="00847767">
        <w:rPr>
          <w:rFonts w:hint="eastAsia"/>
          <w:lang w:val="en-US"/>
        </w:rPr>
        <w:t>мають</w:t>
      </w:r>
      <w:r w:rsidRPr="00847767">
        <w:rPr>
          <w:lang w:val="en-US"/>
        </w:rPr>
        <w:t></w:t>
      </w:r>
      <w:r w:rsidRPr="00847767">
        <w:rPr>
          <w:rFonts w:hint="eastAsia"/>
          <w:lang w:val="en-US"/>
        </w:rPr>
        <w:t>посилання</w:t>
      </w:r>
      <w:r w:rsidRPr="00847767">
        <w:rPr>
          <w:lang w:val="en-US"/>
        </w:rPr>
        <w:t></w:t>
      </w:r>
      <w:r w:rsidRPr="00847767">
        <w:rPr>
          <w:rFonts w:hint="eastAsia"/>
          <w:lang w:val="en-US"/>
        </w:rPr>
        <w:t>на</w:t>
      </w:r>
      <w:r w:rsidRPr="00847767">
        <w:rPr>
          <w:lang w:val="en-US"/>
        </w:rPr>
        <w:t></w:t>
      </w:r>
      <w:r w:rsidRPr="00847767">
        <w:rPr>
          <w:rFonts w:hint="eastAsia"/>
          <w:lang w:val="en-US"/>
        </w:rPr>
        <w:t>відповідне</w:t>
      </w:r>
      <w:r w:rsidRPr="00847767">
        <w:rPr>
          <w:lang w:val="en-US"/>
        </w:rPr>
        <w:t></w:t>
      </w:r>
      <w:r w:rsidRPr="00847767">
        <w:rPr>
          <w:rFonts w:hint="eastAsia"/>
          <w:lang w:val="en-US"/>
        </w:rPr>
        <w:t>джерело</w:t>
      </w:r>
    </w:p>
    <w:p w:rsidR="00847767" w:rsidRPr="00847767" w:rsidRDefault="00847767" w:rsidP="00847767">
      <w:pPr>
        <w:rPr>
          <w:lang w:val="en-US"/>
        </w:rPr>
      </w:pPr>
      <w:r w:rsidRPr="00847767">
        <w:rPr>
          <w:rFonts w:hint="eastAsia"/>
          <w:lang w:val="en-US"/>
        </w:rPr>
        <w:t>О</w:t>
      </w:r>
      <w:r w:rsidRPr="00847767">
        <w:rPr>
          <w:lang w:val="en-US"/>
        </w:rPr>
        <w:t></w:t>
      </w:r>
      <w:r w:rsidRPr="00847767">
        <w:rPr>
          <w:lang w:val="en-US"/>
        </w:rPr>
        <w:t></w:t>
      </w:r>
      <w:r w:rsidRPr="00847767">
        <w:rPr>
          <w:rFonts w:hint="eastAsia"/>
          <w:lang w:val="en-US"/>
        </w:rPr>
        <w:t>І</w:t>
      </w:r>
      <w:r w:rsidRPr="00847767">
        <w:rPr>
          <w:lang w:val="en-US"/>
        </w:rPr>
        <w:t></w:t>
      </w:r>
      <w:r w:rsidRPr="00847767">
        <w:rPr>
          <w:lang w:val="en-US"/>
        </w:rPr>
        <w:t></w:t>
      </w:r>
      <w:r w:rsidRPr="00847767">
        <w:rPr>
          <w:rFonts w:hint="eastAsia"/>
          <w:lang w:val="en-US"/>
        </w:rPr>
        <w:t>Купрєєва</w:t>
      </w:r>
    </w:p>
    <w:p w:rsidR="00847767" w:rsidRPr="00847767" w:rsidRDefault="00847767" w:rsidP="00847767">
      <w:pPr>
        <w:rPr>
          <w:lang w:val="en-US"/>
        </w:rPr>
      </w:pPr>
      <w:r w:rsidRPr="00847767">
        <w:rPr>
          <w:rFonts w:hint="eastAsia"/>
          <w:lang w:val="en-US"/>
        </w:rPr>
        <w:t>Науковий</w:t>
      </w:r>
      <w:r w:rsidRPr="00847767">
        <w:rPr>
          <w:lang w:val="en-US"/>
        </w:rPr>
        <w:t></w:t>
      </w:r>
      <w:r w:rsidRPr="00847767">
        <w:rPr>
          <w:rFonts w:hint="eastAsia"/>
          <w:lang w:val="en-US"/>
        </w:rPr>
        <w:t>консультант</w:t>
      </w:r>
      <w:r w:rsidRPr="00847767">
        <w:rPr>
          <w:lang w:val="en-US"/>
        </w:rPr>
        <w:t></w:t>
      </w:r>
      <w:r w:rsidRPr="00847767">
        <w:rPr>
          <w:lang w:val="en-US"/>
        </w:rPr>
        <w:t></w:t>
      </w:r>
      <w:r w:rsidRPr="00847767">
        <w:rPr>
          <w:rFonts w:hint="eastAsia"/>
          <w:lang w:val="en-US"/>
        </w:rPr>
        <w:t>Данилюк</w:t>
      </w:r>
      <w:r w:rsidRPr="00847767">
        <w:rPr>
          <w:lang w:val="en-US"/>
        </w:rPr>
        <w:t></w:t>
      </w:r>
      <w:r w:rsidRPr="00847767">
        <w:rPr>
          <w:rFonts w:hint="eastAsia"/>
          <w:lang w:val="en-US"/>
        </w:rPr>
        <w:t>Іван</w:t>
      </w:r>
      <w:r w:rsidRPr="00847767">
        <w:rPr>
          <w:lang w:val="en-US"/>
        </w:rPr>
        <w:t></w:t>
      </w:r>
      <w:r w:rsidRPr="00847767">
        <w:rPr>
          <w:rFonts w:hint="eastAsia"/>
          <w:lang w:val="en-US"/>
        </w:rPr>
        <w:t>Васильович</w:t>
      </w:r>
      <w:r w:rsidRPr="00847767">
        <w:rPr>
          <w:lang w:val="en-US"/>
        </w:rPr>
        <w:t></w:t>
      </w:r>
      <w:r w:rsidRPr="00847767">
        <w:rPr>
          <w:lang w:val="en-US"/>
        </w:rPr>
        <w:t></w:t>
      </w:r>
      <w:r w:rsidRPr="00847767">
        <w:rPr>
          <w:rFonts w:hint="eastAsia"/>
          <w:lang w:val="en-US"/>
        </w:rPr>
        <w:t>член</w:t>
      </w:r>
      <w:r w:rsidRPr="00847767">
        <w:rPr>
          <w:lang w:val="en-US"/>
        </w:rPr>
        <w:t></w:t>
      </w:r>
      <w:r w:rsidRPr="00847767">
        <w:rPr>
          <w:rFonts w:hint="eastAsia"/>
          <w:lang w:val="en-US"/>
        </w:rPr>
        <w:t>кореспондент</w:t>
      </w:r>
      <w:r w:rsidRPr="00847767">
        <w:rPr>
          <w:lang w:val="en-US"/>
        </w:rPr>
        <w:t></w:t>
      </w:r>
      <w:r w:rsidRPr="00847767">
        <w:rPr>
          <w:rFonts w:hint="eastAsia"/>
          <w:lang w:val="en-US"/>
        </w:rPr>
        <w:t>НАПН</w:t>
      </w:r>
    </w:p>
    <w:p w:rsidR="00847767" w:rsidRPr="00847767" w:rsidRDefault="00847767" w:rsidP="00847767">
      <w:pPr>
        <w:rPr>
          <w:lang w:val="en-US"/>
        </w:rPr>
      </w:pPr>
      <w:r w:rsidRPr="00847767">
        <w:rPr>
          <w:rFonts w:hint="eastAsia"/>
          <w:lang w:val="en-US"/>
        </w:rPr>
        <w:t>України</w:t>
      </w:r>
      <w:r w:rsidRPr="00847767">
        <w:rPr>
          <w:lang w:val="en-US"/>
        </w:rPr>
        <w:t></w:t>
      </w:r>
      <w:r w:rsidRPr="00847767">
        <w:rPr>
          <w:lang w:val="en-US"/>
        </w:rPr>
        <w:t></w:t>
      </w:r>
      <w:r w:rsidRPr="00847767">
        <w:rPr>
          <w:rFonts w:hint="eastAsia"/>
          <w:lang w:val="en-US"/>
        </w:rPr>
        <w:t>доктор</w:t>
      </w:r>
      <w:r w:rsidRPr="00847767">
        <w:rPr>
          <w:lang w:val="en-US"/>
        </w:rPr>
        <w:t></w:t>
      </w:r>
      <w:r w:rsidRPr="00847767">
        <w:rPr>
          <w:rFonts w:hint="eastAsia"/>
          <w:lang w:val="en-US"/>
        </w:rPr>
        <w:t>психологічних</w:t>
      </w:r>
      <w:r w:rsidRPr="00847767">
        <w:rPr>
          <w:lang w:val="en-US"/>
        </w:rPr>
        <w:t></w:t>
      </w:r>
      <w:r w:rsidRPr="00847767">
        <w:rPr>
          <w:rFonts w:hint="eastAsia"/>
          <w:lang w:val="en-US"/>
        </w:rPr>
        <w:t>наук</w:t>
      </w:r>
      <w:r w:rsidRPr="00847767">
        <w:rPr>
          <w:lang w:val="en-US"/>
        </w:rPr>
        <w:t></w:t>
      </w:r>
      <w:r w:rsidRPr="00847767">
        <w:rPr>
          <w:lang w:val="en-US"/>
        </w:rPr>
        <w:t></w:t>
      </w:r>
      <w:r w:rsidRPr="00847767">
        <w:rPr>
          <w:rFonts w:hint="eastAsia"/>
          <w:lang w:val="en-US"/>
        </w:rPr>
        <w:t>професор</w:t>
      </w:r>
    </w:p>
    <w:p w:rsidR="00847767" w:rsidRPr="00847767" w:rsidRDefault="00847767" w:rsidP="00847767">
      <w:pPr>
        <w:rPr>
          <w:lang w:val="en-US"/>
        </w:rPr>
      </w:pPr>
      <w:r w:rsidRPr="00847767">
        <w:rPr>
          <w:rFonts w:hint="eastAsia"/>
          <w:lang w:val="en-US"/>
        </w:rPr>
        <w:t>Київ</w:t>
      </w:r>
      <w:r w:rsidRPr="00847767">
        <w:rPr>
          <w:lang w:val="en-US"/>
        </w:rPr>
        <w:t></w:t>
      </w:r>
      <w:r w:rsidRPr="00847767">
        <w:rPr>
          <w:rFonts w:hint="eastAsia"/>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p>
    <w:p w:rsidR="00847767" w:rsidRPr="00847767" w:rsidRDefault="00847767" w:rsidP="00847767">
      <w:pPr>
        <w:rPr>
          <w:lang w:val="en-US"/>
        </w:rPr>
      </w:pPr>
    </w:p>
    <w:p w:rsidR="00847767" w:rsidRPr="00847767" w:rsidRDefault="00847767" w:rsidP="00847767">
      <w:pPr>
        <w:rPr>
          <w:lang w:val="en-US"/>
        </w:rPr>
      </w:pPr>
      <w:r w:rsidRPr="00847767">
        <w:rPr>
          <w:rFonts w:hint="eastAsia"/>
          <w:lang w:val="en-US"/>
        </w:rPr>
        <w:t>ЗМІСТ</w:t>
      </w:r>
    </w:p>
    <w:p w:rsidR="00847767" w:rsidRPr="00847767" w:rsidRDefault="00847767" w:rsidP="00847767">
      <w:pPr>
        <w:rPr>
          <w:lang w:val="en-US"/>
        </w:rPr>
      </w:pPr>
      <w:r w:rsidRPr="00847767">
        <w:rPr>
          <w:rFonts w:hint="eastAsia"/>
          <w:lang w:val="en-US"/>
        </w:rPr>
        <w:t>ВСТУП</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rFonts w:hint="eastAsia"/>
          <w:lang w:val="en-US"/>
        </w:rPr>
        <w:t>Розділ</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ТЕОРЕТИКО</w:t>
      </w:r>
      <w:r w:rsidRPr="00847767">
        <w:rPr>
          <w:lang w:val="en-US"/>
        </w:rPr>
        <w:t></w:t>
      </w:r>
      <w:r w:rsidRPr="00847767">
        <w:rPr>
          <w:rFonts w:hint="eastAsia"/>
          <w:lang w:val="en-US"/>
        </w:rPr>
        <w:t>МЕТОДОЛОГІЧНІ</w:t>
      </w:r>
      <w:r w:rsidRPr="00847767">
        <w:rPr>
          <w:lang w:val="en-US"/>
        </w:rPr>
        <w:t></w:t>
      </w:r>
      <w:r w:rsidRPr="00847767">
        <w:rPr>
          <w:rFonts w:hint="eastAsia"/>
          <w:lang w:val="en-US"/>
        </w:rPr>
        <w:t>ЗАСАДИ</w:t>
      </w:r>
    </w:p>
    <w:p w:rsidR="00847767" w:rsidRPr="00847767" w:rsidRDefault="00847767" w:rsidP="00847767">
      <w:pPr>
        <w:rPr>
          <w:lang w:val="en-US"/>
        </w:rPr>
      </w:pPr>
      <w:r w:rsidRPr="00847767">
        <w:rPr>
          <w:rFonts w:hint="eastAsia"/>
          <w:lang w:val="en-US"/>
        </w:rPr>
        <w:t>ДОСЛІДЖЕННЯ</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ОСОБИСТОСТІ</w:t>
      </w:r>
    </w:p>
    <w:p w:rsidR="00847767" w:rsidRPr="00847767" w:rsidRDefault="00847767" w:rsidP="00847767">
      <w:pPr>
        <w:rPr>
          <w:lang w:val="en-US"/>
        </w:rPr>
      </w:pP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Теоретичні</w:t>
      </w:r>
      <w:r w:rsidRPr="00847767">
        <w:rPr>
          <w:lang w:val="en-US"/>
        </w:rPr>
        <w:t></w:t>
      </w:r>
      <w:r w:rsidRPr="00847767">
        <w:rPr>
          <w:rFonts w:hint="eastAsia"/>
          <w:lang w:val="en-US"/>
        </w:rPr>
        <w:t>передумови</w:t>
      </w:r>
      <w:r w:rsidRPr="00847767">
        <w:rPr>
          <w:lang w:val="en-US"/>
        </w:rPr>
        <w:t></w:t>
      </w:r>
      <w:r w:rsidRPr="00847767">
        <w:rPr>
          <w:rFonts w:hint="eastAsia"/>
          <w:lang w:val="en-US"/>
        </w:rPr>
        <w:t>вивчення</w:t>
      </w:r>
      <w:r w:rsidRPr="00847767">
        <w:rPr>
          <w:lang w:val="en-US"/>
        </w:rPr>
        <w:t></w:t>
      </w:r>
      <w:r w:rsidRPr="00847767">
        <w:rPr>
          <w:rFonts w:hint="eastAsia"/>
          <w:lang w:val="en-US"/>
        </w:rPr>
        <w:t>феномена</w:t>
      </w:r>
      <w:r w:rsidRPr="00847767">
        <w:rPr>
          <w:lang w:val="en-US"/>
        </w:rPr>
        <w:t></w:t>
      </w:r>
      <w:r w:rsidRPr="00847767">
        <w:rPr>
          <w:rFonts w:hint="eastAsia"/>
          <w:lang w:val="en-US"/>
        </w:rPr>
        <w:t>самореалізації</w:t>
      </w:r>
    </w:p>
    <w:p w:rsidR="00847767" w:rsidRPr="00847767" w:rsidRDefault="00847767" w:rsidP="00847767">
      <w:pPr>
        <w:rPr>
          <w:lang w:val="en-US"/>
        </w:rPr>
      </w:pPr>
      <w:r w:rsidRPr="00847767">
        <w:rPr>
          <w:rFonts w:hint="eastAsia"/>
          <w:lang w:val="en-US"/>
        </w:rPr>
        <w:t>особистості</w:t>
      </w:r>
      <w:r w:rsidRPr="00847767">
        <w:rPr>
          <w:lang w:val="en-US"/>
        </w:rPr>
        <w:t></w:t>
      </w:r>
      <w:r w:rsidRPr="00847767">
        <w:rPr>
          <w:rFonts w:hint="eastAsia"/>
          <w:lang w:val="en-US"/>
        </w:rPr>
        <w:t>в</w:t>
      </w:r>
      <w:r w:rsidRPr="00847767">
        <w:rPr>
          <w:lang w:val="en-US"/>
        </w:rPr>
        <w:t></w:t>
      </w:r>
      <w:r w:rsidRPr="00847767">
        <w:rPr>
          <w:rFonts w:hint="eastAsia"/>
          <w:lang w:val="en-US"/>
        </w:rPr>
        <w:t>психології</w:t>
      </w:r>
    </w:p>
    <w:p w:rsidR="00847767" w:rsidRPr="00847767" w:rsidRDefault="00847767" w:rsidP="00847767">
      <w:pPr>
        <w:rPr>
          <w:lang w:val="en-US"/>
        </w:rPr>
      </w:pP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Холістична</w:t>
      </w:r>
      <w:r w:rsidRPr="00847767">
        <w:rPr>
          <w:lang w:val="en-US"/>
        </w:rPr>
        <w:t></w:t>
      </w:r>
      <w:r w:rsidRPr="00847767">
        <w:rPr>
          <w:rFonts w:hint="eastAsia"/>
          <w:lang w:val="en-US"/>
        </w:rPr>
        <w:t>природа</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особистості</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Ціннісно</w:t>
      </w:r>
      <w:r w:rsidRPr="00847767">
        <w:rPr>
          <w:lang w:val="en-US"/>
        </w:rPr>
        <w:t></w:t>
      </w:r>
      <w:r w:rsidRPr="00847767">
        <w:rPr>
          <w:rFonts w:hint="eastAsia"/>
          <w:lang w:val="en-US"/>
        </w:rPr>
        <w:t>смислові</w:t>
      </w:r>
      <w:r w:rsidRPr="00847767">
        <w:rPr>
          <w:lang w:val="en-US"/>
        </w:rPr>
        <w:t></w:t>
      </w:r>
      <w:r w:rsidRPr="00847767">
        <w:rPr>
          <w:rFonts w:hint="eastAsia"/>
          <w:lang w:val="en-US"/>
        </w:rPr>
        <w:t>основи</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особистості</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Самоставлення</w:t>
      </w:r>
      <w:r w:rsidRPr="00847767">
        <w:rPr>
          <w:lang w:val="en-US"/>
        </w:rPr>
        <w:t></w:t>
      </w:r>
      <w:r w:rsidRPr="00847767">
        <w:rPr>
          <w:rFonts w:hint="eastAsia"/>
          <w:lang w:val="en-US"/>
        </w:rPr>
        <w:t>в</w:t>
      </w:r>
      <w:r w:rsidRPr="00847767">
        <w:rPr>
          <w:lang w:val="en-US"/>
        </w:rPr>
        <w:t></w:t>
      </w:r>
      <w:r w:rsidRPr="00847767">
        <w:rPr>
          <w:rFonts w:hint="eastAsia"/>
          <w:lang w:val="en-US"/>
        </w:rPr>
        <w:t>структурі</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особистості</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Часова</w:t>
      </w:r>
      <w:r w:rsidRPr="00847767">
        <w:rPr>
          <w:lang w:val="en-US"/>
        </w:rPr>
        <w:t></w:t>
      </w:r>
      <w:r w:rsidRPr="00847767">
        <w:rPr>
          <w:rFonts w:hint="eastAsia"/>
          <w:lang w:val="en-US"/>
        </w:rPr>
        <w:t>перспектива</w:t>
      </w:r>
      <w:r w:rsidRPr="00847767">
        <w:rPr>
          <w:lang w:val="en-US"/>
        </w:rPr>
        <w:t></w:t>
      </w:r>
      <w:r w:rsidRPr="00847767">
        <w:rPr>
          <w:rFonts w:hint="eastAsia"/>
          <w:lang w:val="en-US"/>
        </w:rPr>
        <w:t>в</w:t>
      </w:r>
      <w:r w:rsidRPr="00847767">
        <w:rPr>
          <w:lang w:val="en-US"/>
        </w:rPr>
        <w:t></w:t>
      </w:r>
      <w:r w:rsidRPr="00847767">
        <w:rPr>
          <w:rFonts w:hint="eastAsia"/>
          <w:lang w:val="en-US"/>
        </w:rPr>
        <w:t>структурі</w:t>
      </w:r>
      <w:r w:rsidRPr="00847767">
        <w:rPr>
          <w:lang w:val="en-US"/>
        </w:rPr>
        <w:t></w:t>
      </w:r>
      <w:r w:rsidRPr="00847767">
        <w:rPr>
          <w:rFonts w:hint="eastAsia"/>
          <w:lang w:val="en-US"/>
        </w:rPr>
        <w:t>феномена</w:t>
      </w:r>
    </w:p>
    <w:p w:rsidR="00847767" w:rsidRPr="00847767" w:rsidRDefault="00847767" w:rsidP="00847767">
      <w:pPr>
        <w:rPr>
          <w:lang w:val="en-US"/>
        </w:rPr>
      </w:pPr>
      <w:r w:rsidRPr="00847767">
        <w:rPr>
          <w:rFonts w:hint="eastAsia"/>
          <w:lang w:val="en-US"/>
        </w:rPr>
        <w:t>самореалізації</w:t>
      </w:r>
      <w:r w:rsidRPr="00847767">
        <w:rPr>
          <w:lang w:val="en-US"/>
        </w:rPr>
        <w:t></w:t>
      </w:r>
      <w:r w:rsidRPr="00847767">
        <w:rPr>
          <w:rFonts w:hint="eastAsia"/>
          <w:lang w:val="en-US"/>
        </w:rPr>
        <w:t>особистості</w:t>
      </w:r>
    </w:p>
    <w:p w:rsidR="00847767" w:rsidRPr="00847767" w:rsidRDefault="00847767" w:rsidP="00847767">
      <w:pPr>
        <w:rPr>
          <w:lang w:val="en-US"/>
        </w:rPr>
      </w:pP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Психологічні</w:t>
      </w:r>
      <w:r w:rsidRPr="00847767">
        <w:rPr>
          <w:lang w:val="en-US"/>
        </w:rPr>
        <w:t></w:t>
      </w:r>
      <w:r w:rsidRPr="00847767">
        <w:rPr>
          <w:rFonts w:hint="eastAsia"/>
          <w:lang w:val="en-US"/>
        </w:rPr>
        <w:t>ресурси</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особистості</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Інтегроване</w:t>
      </w:r>
      <w:r w:rsidRPr="00847767">
        <w:rPr>
          <w:lang w:val="en-US"/>
        </w:rPr>
        <w:t></w:t>
      </w:r>
      <w:r w:rsidRPr="00847767">
        <w:rPr>
          <w:rFonts w:hint="eastAsia"/>
          <w:lang w:val="en-US"/>
        </w:rPr>
        <w:t>освітнє</w:t>
      </w:r>
      <w:r w:rsidRPr="00847767">
        <w:rPr>
          <w:lang w:val="en-US"/>
        </w:rPr>
        <w:t></w:t>
      </w:r>
      <w:r w:rsidRPr="00847767">
        <w:rPr>
          <w:rFonts w:hint="eastAsia"/>
          <w:lang w:val="en-US"/>
        </w:rPr>
        <w:t>середовище</w:t>
      </w:r>
      <w:r w:rsidRPr="00847767">
        <w:rPr>
          <w:lang w:val="en-US"/>
        </w:rPr>
        <w:t></w:t>
      </w:r>
      <w:r w:rsidRPr="00847767">
        <w:rPr>
          <w:rFonts w:hint="eastAsia"/>
          <w:lang w:val="en-US"/>
        </w:rPr>
        <w:t>як</w:t>
      </w:r>
      <w:r w:rsidRPr="00847767">
        <w:rPr>
          <w:lang w:val="en-US"/>
        </w:rPr>
        <w:t></w:t>
      </w:r>
      <w:r w:rsidRPr="00847767">
        <w:rPr>
          <w:rFonts w:hint="eastAsia"/>
          <w:lang w:val="en-US"/>
        </w:rPr>
        <w:t>ресурс</w:t>
      </w:r>
      <w:r w:rsidRPr="00847767">
        <w:rPr>
          <w:lang w:val="en-US"/>
        </w:rPr>
        <w:t></w:t>
      </w:r>
      <w:r w:rsidRPr="00847767">
        <w:rPr>
          <w:rFonts w:hint="eastAsia"/>
          <w:lang w:val="en-US"/>
        </w:rPr>
        <w:t>самореалізації</w:t>
      </w:r>
    </w:p>
    <w:p w:rsidR="00847767" w:rsidRPr="00847767" w:rsidRDefault="00847767" w:rsidP="00847767">
      <w:pPr>
        <w:rPr>
          <w:lang w:val="en-US"/>
        </w:rPr>
      </w:pPr>
      <w:r w:rsidRPr="00847767">
        <w:rPr>
          <w:rFonts w:hint="eastAsia"/>
          <w:lang w:val="en-US"/>
        </w:rPr>
        <w:t>студентів</w:t>
      </w:r>
      <w:r w:rsidRPr="00847767">
        <w:rPr>
          <w:lang w:val="en-US"/>
        </w:rPr>
        <w:t></w:t>
      </w:r>
      <w:r w:rsidRPr="00847767">
        <w:rPr>
          <w:rFonts w:hint="eastAsia"/>
          <w:lang w:val="en-US"/>
        </w:rPr>
        <w:t>з</w:t>
      </w:r>
      <w:r w:rsidRPr="00847767">
        <w:rPr>
          <w:lang w:val="en-US"/>
        </w:rPr>
        <w:t></w:t>
      </w:r>
      <w:r w:rsidRPr="00847767">
        <w:rPr>
          <w:rFonts w:hint="eastAsia"/>
          <w:lang w:val="en-US"/>
        </w:rPr>
        <w:t>інвалідністю</w:t>
      </w:r>
    </w:p>
    <w:p w:rsidR="00847767" w:rsidRPr="00847767" w:rsidRDefault="00847767" w:rsidP="00847767">
      <w:pPr>
        <w:rPr>
          <w:lang w:val="en-US"/>
        </w:rPr>
      </w:pPr>
      <w:r w:rsidRPr="00847767">
        <w:rPr>
          <w:lang w:val="en-US"/>
        </w:rPr>
        <w:t></w:t>
      </w:r>
      <w:r w:rsidRPr="00847767">
        <w:rPr>
          <w:lang w:val="en-US"/>
        </w:rPr>
        <w:t></w:t>
      </w:r>
    </w:p>
    <w:p w:rsidR="00847767" w:rsidRPr="00847767" w:rsidRDefault="00847767" w:rsidP="00847767">
      <w:pPr>
        <w:rPr>
          <w:lang w:val="en-US"/>
        </w:rPr>
      </w:pPr>
      <w:r w:rsidRPr="00847767">
        <w:rPr>
          <w:rFonts w:hint="eastAsia"/>
          <w:lang w:val="en-US"/>
        </w:rPr>
        <w:t>Висновки</w:t>
      </w:r>
      <w:r w:rsidRPr="00847767">
        <w:rPr>
          <w:lang w:val="en-US"/>
        </w:rPr>
        <w:t></w:t>
      </w:r>
      <w:r w:rsidRPr="00847767">
        <w:rPr>
          <w:rFonts w:hint="eastAsia"/>
          <w:lang w:val="en-US"/>
        </w:rPr>
        <w:t>до</w:t>
      </w:r>
      <w:r w:rsidRPr="00847767">
        <w:rPr>
          <w:lang w:val="en-US"/>
        </w:rPr>
        <w:t></w:t>
      </w:r>
      <w:r w:rsidRPr="00847767">
        <w:rPr>
          <w:rFonts w:hint="eastAsia"/>
          <w:lang w:val="en-US"/>
        </w:rPr>
        <w:t>розділу</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rFonts w:hint="eastAsia"/>
          <w:lang w:val="en-US"/>
        </w:rPr>
        <w:t>Розділ</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МЕТОДИЧНЕ</w:t>
      </w:r>
      <w:r w:rsidRPr="00847767">
        <w:rPr>
          <w:lang w:val="en-US"/>
        </w:rPr>
        <w:t></w:t>
      </w:r>
      <w:r w:rsidRPr="00847767">
        <w:rPr>
          <w:rFonts w:hint="eastAsia"/>
          <w:lang w:val="en-US"/>
        </w:rPr>
        <w:t>ЗАБЕЗПЕЧЕННЯ</w:t>
      </w:r>
      <w:r w:rsidRPr="00847767">
        <w:rPr>
          <w:lang w:val="en-US"/>
        </w:rPr>
        <w:t></w:t>
      </w:r>
      <w:r w:rsidRPr="00847767">
        <w:rPr>
          <w:rFonts w:hint="eastAsia"/>
          <w:lang w:val="en-US"/>
        </w:rPr>
        <w:t>КОМПЛЕКСНОГО</w:t>
      </w:r>
    </w:p>
    <w:p w:rsidR="00847767" w:rsidRPr="00847767" w:rsidRDefault="00847767" w:rsidP="00847767">
      <w:pPr>
        <w:rPr>
          <w:lang w:val="en-US"/>
        </w:rPr>
      </w:pPr>
      <w:r w:rsidRPr="00847767">
        <w:rPr>
          <w:rFonts w:hint="eastAsia"/>
          <w:lang w:val="en-US"/>
        </w:rPr>
        <w:t>ДОСЛІДЖЕННЯ</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СТУДЕНТІВ</w:t>
      </w:r>
      <w:r w:rsidRPr="00847767">
        <w:rPr>
          <w:lang w:val="en-US"/>
        </w:rPr>
        <w:t></w:t>
      </w:r>
      <w:r w:rsidRPr="00847767">
        <w:rPr>
          <w:rFonts w:hint="eastAsia"/>
          <w:lang w:val="en-US"/>
        </w:rPr>
        <w:t>В</w:t>
      </w:r>
    </w:p>
    <w:p w:rsidR="00847767" w:rsidRPr="00847767" w:rsidRDefault="00847767" w:rsidP="00847767">
      <w:pPr>
        <w:rPr>
          <w:lang w:val="en-US"/>
        </w:rPr>
      </w:pPr>
      <w:r w:rsidRPr="00847767">
        <w:rPr>
          <w:rFonts w:hint="eastAsia"/>
          <w:lang w:val="en-US"/>
        </w:rPr>
        <w:t>ІНТЕГРОВАНОМУ</w:t>
      </w:r>
      <w:r w:rsidRPr="00847767">
        <w:rPr>
          <w:lang w:val="en-US"/>
        </w:rPr>
        <w:t></w:t>
      </w:r>
      <w:r w:rsidRPr="00847767">
        <w:rPr>
          <w:rFonts w:hint="eastAsia"/>
          <w:lang w:val="en-US"/>
        </w:rPr>
        <w:t>ОСВІТНЬОМУ</w:t>
      </w:r>
      <w:r w:rsidRPr="00847767">
        <w:rPr>
          <w:lang w:val="en-US"/>
        </w:rPr>
        <w:t></w:t>
      </w:r>
      <w:r w:rsidRPr="00847767">
        <w:rPr>
          <w:rFonts w:hint="eastAsia"/>
          <w:lang w:val="en-US"/>
        </w:rPr>
        <w:t>СЕРЕДОВИЩІ</w:t>
      </w:r>
    </w:p>
    <w:p w:rsidR="00847767" w:rsidRPr="00847767" w:rsidRDefault="00847767" w:rsidP="00847767">
      <w:pPr>
        <w:rPr>
          <w:lang w:val="en-US"/>
        </w:rPr>
      </w:pP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Структурна</w:t>
      </w:r>
      <w:r w:rsidRPr="00847767">
        <w:rPr>
          <w:lang w:val="en-US"/>
        </w:rPr>
        <w:t></w:t>
      </w:r>
      <w:r w:rsidRPr="00847767">
        <w:rPr>
          <w:rFonts w:hint="eastAsia"/>
          <w:lang w:val="en-US"/>
        </w:rPr>
        <w:t>модель</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студентів</w:t>
      </w:r>
      <w:r w:rsidRPr="00847767">
        <w:rPr>
          <w:lang w:val="en-US"/>
        </w:rPr>
        <w:t></w:t>
      </w:r>
      <w:r w:rsidRPr="00847767">
        <w:rPr>
          <w:rFonts w:hint="eastAsia"/>
          <w:lang w:val="en-US"/>
        </w:rPr>
        <w:t>з</w:t>
      </w:r>
      <w:r w:rsidRPr="00847767">
        <w:rPr>
          <w:lang w:val="en-US"/>
        </w:rPr>
        <w:t></w:t>
      </w:r>
      <w:r w:rsidRPr="00847767">
        <w:rPr>
          <w:rFonts w:hint="eastAsia"/>
          <w:lang w:val="en-US"/>
        </w:rPr>
        <w:t>інвалідністю</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Методологічні</w:t>
      </w:r>
      <w:r w:rsidRPr="00847767">
        <w:rPr>
          <w:lang w:val="en-US"/>
        </w:rPr>
        <w:t></w:t>
      </w:r>
      <w:r w:rsidRPr="00847767">
        <w:rPr>
          <w:rFonts w:hint="eastAsia"/>
          <w:lang w:val="en-US"/>
        </w:rPr>
        <w:t>та</w:t>
      </w:r>
      <w:r w:rsidRPr="00847767">
        <w:rPr>
          <w:lang w:val="en-US"/>
        </w:rPr>
        <w:t></w:t>
      </w:r>
      <w:r w:rsidRPr="00847767">
        <w:rPr>
          <w:rFonts w:hint="eastAsia"/>
          <w:lang w:val="en-US"/>
        </w:rPr>
        <w:t>концептуальні</w:t>
      </w:r>
      <w:r w:rsidRPr="00847767">
        <w:rPr>
          <w:lang w:val="en-US"/>
        </w:rPr>
        <w:t></w:t>
      </w:r>
      <w:r w:rsidRPr="00847767">
        <w:rPr>
          <w:rFonts w:hint="eastAsia"/>
          <w:lang w:val="en-US"/>
        </w:rPr>
        <w:t>основи</w:t>
      </w:r>
      <w:r w:rsidRPr="00847767">
        <w:rPr>
          <w:lang w:val="en-US"/>
        </w:rPr>
        <w:t></w:t>
      </w:r>
      <w:r w:rsidRPr="00847767">
        <w:rPr>
          <w:rFonts w:hint="eastAsia"/>
          <w:lang w:val="en-US"/>
        </w:rPr>
        <w:t>дослідження</w:t>
      </w:r>
    </w:p>
    <w:p w:rsidR="00847767" w:rsidRPr="00847767" w:rsidRDefault="00847767" w:rsidP="00847767">
      <w:pPr>
        <w:rPr>
          <w:lang w:val="en-US"/>
        </w:rPr>
      </w:pPr>
      <w:r w:rsidRPr="00847767">
        <w:rPr>
          <w:rFonts w:hint="eastAsia"/>
          <w:lang w:val="en-US"/>
        </w:rPr>
        <w:t>феномена</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студентів</w:t>
      </w:r>
    </w:p>
    <w:p w:rsidR="00847767" w:rsidRPr="00847767" w:rsidRDefault="00847767" w:rsidP="00847767">
      <w:pPr>
        <w:rPr>
          <w:lang w:val="en-US"/>
        </w:rPr>
      </w:pP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Характеристика</w:t>
      </w:r>
      <w:r w:rsidRPr="00847767">
        <w:rPr>
          <w:lang w:val="en-US"/>
        </w:rPr>
        <w:t></w:t>
      </w:r>
      <w:r w:rsidRPr="00847767">
        <w:rPr>
          <w:rFonts w:hint="eastAsia"/>
          <w:lang w:val="en-US"/>
        </w:rPr>
        <w:t>вибірки</w:t>
      </w:r>
      <w:r w:rsidRPr="00847767">
        <w:rPr>
          <w:lang w:val="en-US"/>
        </w:rPr>
        <w:t></w:t>
      </w:r>
      <w:r w:rsidRPr="00847767">
        <w:rPr>
          <w:rFonts w:hint="eastAsia"/>
          <w:lang w:val="en-US"/>
        </w:rPr>
        <w:t>досліджуваних</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Кількісний</w:t>
      </w:r>
      <w:r w:rsidRPr="00847767">
        <w:rPr>
          <w:lang w:val="en-US"/>
        </w:rPr>
        <w:t></w:t>
      </w:r>
      <w:r w:rsidRPr="00847767">
        <w:rPr>
          <w:rFonts w:hint="eastAsia"/>
          <w:lang w:val="en-US"/>
        </w:rPr>
        <w:t>та</w:t>
      </w:r>
      <w:r w:rsidRPr="00847767">
        <w:rPr>
          <w:lang w:val="en-US"/>
        </w:rPr>
        <w:t></w:t>
      </w:r>
      <w:r w:rsidRPr="00847767">
        <w:rPr>
          <w:rFonts w:hint="eastAsia"/>
          <w:lang w:val="en-US"/>
        </w:rPr>
        <w:t>якісний</w:t>
      </w:r>
      <w:r w:rsidRPr="00847767">
        <w:rPr>
          <w:lang w:val="en-US"/>
        </w:rPr>
        <w:t></w:t>
      </w:r>
      <w:r w:rsidRPr="00847767">
        <w:rPr>
          <w:rFonts w:hint="eastAsia"/>
          <w:lang w:val="en-US"/>
        </w:rPr>
        <w:t>склад</w:t>
      </w:r>
      <w:r w:rsidRPr="00847767">
        <w:rPr>
          <w:lang w:val="en-US"/>
        </w:rPr>
        <w:t></w:t>
      </w:r>
      <w:r w:rsidRPr="00847767">
        <w:rPr>
          <w:rFonts w:hint="eastAsia"/>
          <w:lang w:val="en-US"/>
        </w:rPr>
        <w:t>вибірки</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Психологічна</w:t>
      </w:r>
      <w:r w:rsidRPr="00847767">
        <w:rPr>
          <w:lang w:val="en-US"/>
        </w:rPr>
        <w:t></w:t>
      </w:r>
      <w:r w:rsidRPr="00847767">
        <w:rPr>
          <w:rFonts w:hint="eastAsia"/>
          <w:lang w:val="en-US"/>
        </w:rPr>
        <w:t>характеристика</w:t>
      </w:r>
      <w:r w:rsidRPr="00847767">
        <w:rPr>
          <w:lang w:val="en-US"/>
        </w:rPr>
        <w:t></w:t>
      </w:r>
      <w:r w:rsidRPr="00847767">
        <w:rPr>
          <w:rFonts w:hint="eastAsia"/>
          <w:lang w:val="en-US"/>
        </w:rPr>
        <w:t>студентів</w:t>
      </w:r>
      <w:r w:rsidRPr="00847767">
        <w:rPr>
          <w:lang w:val="en-US"/>
        </w:rPr>
        <w:t></w:t>
      </w:r>
      <w:r w:rsidRPr="00847767">
        <w:rPr>
          <w:rFonts w:hint="eastAsia"/>
          <w:lang w:val="en-US"/>
        </w:rPr>
        <w:t>з</w:t>
      </w:r>
      <w:r w:rsidRPr="00847767">
        <w:rPr>
          <w:lang w:val="en-US"/>
        </w:rPr>
        <w:t></w:t>
      </w:r>
      <w:r w:rsidRPr="00847767">
        <w:rPr>
          <w:rFonts w:hint="eastAsia"/>
          <w:lang w:val="en-US"/>
        </w:rPr>
        <w:t>інвалідністю</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Психологічні</w:t>
      </w:r>
      <w:r w:rsidRPr="00847767">
        <w:rPr>
          <w:lang w:val="en-US"/>
        </w:rPr>
        <w:t></w:t>
      </w:r>
      <w:r w:rsidRPr="00847767">
        <w:rPr>
          <w:rFonts w:hint="eastAsia"/>
          <w:lang w:val="en-US"/>
        </w:rPr>
        <w:t>ресурси</w:t>
      </w:r>
      <w:r w:rsidRPr="00847767">
        <w:rPr>
          <w:lang w:val="en-US"/>
        </w:rPr>
        <w:t></w:t>
      </w:r>
      <w:r w:rsidRPr="00847767">
        <w:rPr>
          <w:rFonts w:hint="eastAsia"/>
          <w:lang w:val="en-US"/>
        </w:rPr>
        <w:t>життєстійкості</w:t>
      </w:r>
      <w:r w:rsidRPr="00847767">
        <w:rPr>
          <w:lang w:val="en-US"/>
        </w:rPr>
        <w:t></w:t>
      </w:r>
      <w:r w:rsidRPr="00847767">
        <w:rPr>
          <w:rFonts w:hint="eastAsia"/>
          <w:lang w:val="en-US"/>
        </w:rPr>
        <w:t>студентів</w:t>
      </w:r>
      <w:r w:rsidRPr="00847767">
        <w:rPr>
          <w:lang w:val="en-US"/>
        </w:rPr>
        <w:t></w:t>
      </w:r>
      <w:r w:rsidRPr="00847767">
        <w:rPr>
          <w:rFonts w:hint="eastAsia"/>
          <w:lang w:val="en-US"/>
        </w:rPr>
        <w:t>з</w:t>
      </w:r>
    </w:p>
    <w:p w:rsidR="00847767" w:rsidRPr="00847767" w:rsidRDefault="00847767" w:rsidP="00847767">
      <w:pPr>
        <w:rPr>
          <w:lang w:val="en-US"/>
        </w:rPr>
      </w:pPr>
      <w:r w:rsidRPr="00847767">
        <w:rPr>
          <w:rFonts w:hint="eastAsia"/>
          <w:lang w:val="en-US"/>
        </w:rPr>
        <w:t>інвалідністю</w:t>
      </w:r>
    </w:p>
    <w:p w:rsidR="00847767" w:rsidRPr="00847767" w:rsidRDefault="00847767" w:rsidP="00847767">
      <w:pPr>
        <w:rPr>
          <w:lang w:val="en-US"/>
        </w:rPr>
      </w:pP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Методичне</w:t>
      </w:r>
      <w:r w:rsidRPr="00847767">
        <w:rPr>
          <w:lang w:val="en-US"/>
        </w:rPr>
        <w:t></w:t>
      </w:r>
      <w:r w:rsidRPr="00847767">
        <w:rPr>
          <w:rFonts w:hint="eastAsia"/>
          <w:lang w:val="en-US"/>
        </w:rPr>
        <w:t>забезпечення</w:t>
      </w:r>
      <w:r w:rsidRPr="00847767">
        <w:rPr>
          <w:lang w:val="en-US"/>
        </w:rPr>
        <w:t></w:t>
      </w:r>
      <w:r w:rsidRPr="00847767">
        <w:rPr>
          <w:rFonts w:hint="eastAsia"/>
          <w:lang w:val="en-US"/>
        </w:rPr>
        <w:t>дослідження</w:t>
      </w:r>
      <w:r w:rsidRPr="00847767">
        <w:rPr>
          <w:lang w:val="en-US"/>
        </w:rPr>
        <w:t></w:t>
      </w:r>
      <w:r w:rsidRPr="00847767">
        <w:rPr>
          <w:rFonts w:hint="eastAsia"/>
          <w:lang w:val="en-US"/>
        </w:rPr>
        <w:t>самореалізації</w:t>
      </w:r>
    </w:p>
    <w:p w:rsidR="00847767" w:rsidRPr="00847767" w:rsidRDefault="00847767" w:rsidP="00847767">
      <w:pPr>
        <w:rPr>
          <w:lang w:val="en-US"/>
        </w:rPr>
      </w:pPr>
      <w:r w:rsidRPr="00847767">
        <w:rPr>
          <w:rFonts w:hint="eastAsia"/>
          <w:lang w:val="en-US"/>
        </w:rPr>
        <w:t>студентів</w:t>
      </w:r>
      <w:r w:rsidRPr="00847767">
        <w:rPr>
          <w:lang w:val="en-US"/>
        </w:rPr>
        <w:t></w:t>
      </w:r>
      <w:r w:rsidRPr="00847767">
        <w:rPr>
          <w:rFonts w:hint="eastAsia"/>
          <w:lang w:val="en-US"/>
        </w:rPr>
        <w:t>в</w:t>
      </w:r>
      <w:r w:rsidRPr="00847767">
        <w:rPr>
          <w:lang w:val="en-US"/>
        </w:rPr>
        <w:t></w:t>
      </w:r>
      <w:r w:rsidRPr="00847767">
        <w:rPr>
          <w:rFonts w:hint="eastAsia"/>
          <w:lang w:val="en-US"/>
        </w:rPr>
        <w:t>інтегрованому</w:t>
      </w:r>
      <w:r w:rsidRPr="00847767">
        <w:rPr>
          <w:lang w:val="en-US"/>
        </w:rPr>
        <w:t></w:t>
      </w:r>
      <w:r w:rsidRPr="00847767">
        <w:rPr>
          <w:rFonts w:hint="eastAsia"/>
          <w:lang w:val="en-US"/>
        </w:rPr>
        <w:t>освітньому</w:t>
      </w:r>
      <w:r w:rsidRPr="00847767">
        <w:rPr>
          <w:lang w:val="en-US"/>
        </w:rPr>
        <w:t></w:t>
      </w:r>
      <w:r w:rsidRPr="00847767">
        <w:rPr>
          <w:rFonts w:hint="eastAsia"/>
          <w:lang w:val="en-US"/>
        </w:rPr>
        <w:t>середовищі</w:t>
      </w:r>
    </w:p>
    <w:p w:rsidR="00847767" w:rsidRPr="00847767" w:rsidRDefault="00847767" w:rsidP="00847767">
      <w:pPr>
        <w:rPr>
          <w:lang w:val="en-US"/>
        </w:rPr>
      </w:pP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rFonts w:hint="eastAsia"/>
          <w:lang w:val="en-US"/>
        </w:rPr>
        <w:t>Висновки</w:t>
      </w:r>
      <w:r w:rsidRPr="00847767">
        <w:rPr>
          <w:lang w:val="en-US"/>
        </w:rPr>
        <w:t></w:t>
      </w:r>
      <w:r w:rsidRPr="00847767">
        <w:rPr>
          <w:rFonts w:hint="eastAsia"/>
          <w:lang w:val="en-US"/>
        </w:rPr>
        <w:t>до</w:t>
      </w:r>
      <w:r w:rsidRPr="00847767">
        <w:rPr>
          <w:lang w:val="en-US"/>
        </w:rPr>
        <w:t></w:t>
      </w:r>
      <w:r w:rsidRPr="00847767">
        <w:rPr>
          <w:rFonts w:hint="eastAsia"/>
          <w:lang w:val="en-US"/>
        </w:rPr>
        <w:t>розділу</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p>
    <w:p w:rsidR="00847767" w:rsidRPr="00847767" w:rsidRDefault="00847767" w:rsidP="00847767">
      <w:pPr>
        <w:rPr>
          <w:lang w:val="en-US"/>
        </w:rPr>
      </w:pPr>
      <w:r w:rsidRPr="00847767">
        <w:rPr>
          <w:rFonts w:hint="eastAsia"/>
          <w:lang w:val="en-US"/>
        </w:rPr>
        <w:t>Розділ</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СТРУКТУРНА</w:t>
      </w:r>
      <w:r w:rsidRPr="00847767">
        <w:rPr>
          <w:lang w:val="en-US"/>
        </w:rPr>
        <w:t></w:t>
      </w:r>
      <w:r w:rsidRPr="00847767">
        <w:rPr>
          <w:rFonts w:hint="eastAsia"/>
          <w:lang w:val="en-US"/>
        </w:rPr>
        <w:t>ОРГАНІЗАЦІЯ</w:t>
      </w:r>
      <w:r w:rsidRPr="00847767">
        <w:rPr>
          <w:lang w:val="en-US"/>
        </w:rPr>
        <w:t></w:t>
      </w:r>
      <w:r w:rsidRPr="00847767">
        <w:rPr>
          <w:rFonts w:hint="eastAsia"/>
          <w:lang w:val="en-US"/>
        </w:rPr>
        <w:t>САМОРЕАЛІЗАЦІЇ</w:t>
      </w:r>
    </w:p>
    <w:p w:rsidR="00847767" w:rsidRPr="00847767" w:rsidRDefault="00847767" w:rsidP="00847767">
      <w:r w:rsidRPr="00847767">
        <w:rPr>
          <w:rFonts w:hint="eastAsia"/>
        </w:rPr>
        <w:t>СТУДЕНТІВ</w:t>
      </w:r>
      <w:r w:rsidRPr="00847767">
        <w:rPr>
          <w:lang w:val="en-US"/>
        </w:rPr>
        <w:t></w:t>
      </w:r>
      <w:r w:rsidRPr="00847767">
        <w:rPr>
          <w:rFonts w:hint="eastAsia"/>
        </w:rPr>
        <w:t>В</w:t>
      </w:r>
      <w:r w:rsidRPr="00847767">
        <w:rPr>
          <w:lang w:val="en-US"/>
        </w:rPr>
        <w:t></w:t>
      </w:r>
      <w:r w:rsidRPr="00847767">
        <w:rPr>
          <w:rFonts w:hint="eastAsia"/>
        </w:rPr>
        <w:t>ІНТЕГРОВАНОМУ</w:t>
      </w:r>
      <w:r w:rsidRPr="00847767">
        <w:rPr>
          <w:lang w:val="en-US"/>
        </w:rPr>
        <w:t></w:t>
      </w:r>
      <w:r w:rsidRPr="00847767">
        <w:rPr>
          <w:rFonts w:hint="eastAsia"/>
        </w:rPr>
        <w:t>ОСВІТНЬОМУ</w:t>
      </w:r>
    </w:p>
    <w:p w:rsidR="00847767" w:rsidRPr="00847767" w:rsidRDefault="00847767" w:rsidP="00847767">
      <w:r w:rsidRPr="00847767">
        <w:rPr>
          <w:rFonts w:hint="eastAsia"/>
        </w:rPr>
        <w:t>СЕРЕДОВИЩІ</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Особливості</w:t>
      </w:r>
      <w:r w:rsidRPr="00847767">
        <w:rPr>
          <w:lang w:val="en-US"/>
        </w:rPr>
        <w:t></w:t>
      </w:r>
      <w:r w:rsidRPr="00847767">
        <w:rPr>
          <w:rFonts w:hint="eastAsia"/>
        </w:rPr>
        <w:t>психологічних</w:t>
      </w:r>
      <w:r w:rsidRPr="00847767">
        <w:rPr>
          <w:lang w:val="en-US"/>
        </w:rPr>
        <w:t></w:t>
      </w:r>
      <w:r w:rsidRPr="00847767">
        <w:rPr>
          <w:rFonts w:hint="eastAsia"/>
        </w:rPr>
        <w:t>чинників</w:t>
      </w:r>
      <w:r w:rsidRPr="00847767">
        <w:rPr>
          <w:lang w:val="en-US"/>
        </w:rPr>
        <w:t></w:t>
      </w:r>
      <w:r w:rsidRPr="00847767">
        <w:rPr>
          <w:rFonts w:hint="eastAsia"/>
        </w:rPr>
        <w:t>самореалізації</w:t>
      </w:r>
    </w:p>
    <w:p w:rsidR="00847767" w:rsidRPr="00847767" w:rsidRDefault="00847767" w:rsidP="00847767">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Ціннісні</w:t>
      </w:r>
      <w:r w:rsidRPr="00847767">
        <w:rPr>
          <w:lang w:val="en-US"/>
        </w:rPr>
        <w:t></w:t>
      </w:r>
      <w:r w:rsidRPr="00847767">
        <w:rPr>
          <w:rFonts w:hint="eastAsia"/>
        </w:rPr>
        <w:t>та</w:t>
      </w:r>
      <w:r w:rsidRPr="00847767">
        <w:rPr>
          <w:lang w:val="en-US"/>
        </w:rPr>
        <w:t></w:t>
      </w:r>
      <w:r w:rsidRPr="00847767">
        <w:rPr>
          <w:rFonts w:hint="eastAsia"/>
        </w:rPr>
        <w:t>смисложиттєві</w:t>
      </w:r>
      <w:r w:rsidRPr="00847767">
        <w:rPr>
          <w:lang w:val="en-US"/>
        </w:rPr>
        <w:t></w:t>
      </w:r>
      <w:r w:rsidRPr="00847767">
        <w:rPr>
          <w:rFonts w:hint="eastAsia"/>
        </w:rPr>
        <w:t>орієнтації</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Порівняння</w:t>
      </w:r>
      <w:r w:rsidRPr="00847767">
        <w:rPr>
          <w:lang w:val="en-US"/>
        </w:rPr>
        <w:t></w:t>
      </w:r>
      <w:r w:rsidRPr="00847767">
        <w:rPr>
          <w:rFonts w:hint="eastAsia"/>
        </w:rPr>
        <w:t>показників</w:t>
      </w:r>
      <w:r w:rsidRPr="00847767">
        <w:rPr>
          <w:lang w:val="en-US"/>
        </w:rPr>
        <w:t></w:t>
      </w:r>
      <w:r w:rsidRPr="00847767">
        <w:rPr>
          <w:rFonts w:hint="eastAsia"/>
        </w:rPr>
        <w:t>смисложиттєвих</w:t>
      </w:r>
      <w:r w:rsidRPr="00847767">
        <w:rPr>
          <w:lang w:val="en-US"/>
        </w:rPr>
        <w:t></w:t>
      </w:r>
      <w:r w:rsidRPr="00847767">
        <w:rPr>
          <w:rFonts w:hint="eastAsia"/>
        </w:rPr>
        <w:t>орієнтацій</w:t>
      </w:r>
    </w:p>
    <w:p w:rsidR="00847767" w:rsidRPr="00847767" w:rsidRDefault="00847767" w:rsidP="00847767">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та</w:t>
      </w:r>
      <w:r w:rsidRPr="00847767">
        <w:rPr>
          <w:lang w:val="en-US"/>
        </w:rPr>
        <w:t></w:t>
      </w:r>
      <w:r w:rsidRPr="00847767">
        <w:rPr>
          <w:rFonts w:hint="eastAsia"/>
        </w:rPr>
        <w:t>здорових</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Психологічні</w:t>
      </w:r>
      <w:r w:rsidRPr="00847767">
        <w:rPr>
          <w:lang w:val="en-US"/>
        </w:rPr>
        <w:t></w:t>
      </w:r>
      <w:r w:rsidRPr="00847767">
        <w:rPr>
          <w:rFonts w:hint="eastAsia"/>
        </w:rPr>
        <w:t>особливості</w:t>
      </w:r>
      <w:r w:rsidRPr="00847767">
        <w:rPr>
          <w:lang w:val="en-US"/>
        </w:rPr>
        <w:t></w:t>
      </w:r>
      <w:r w:rsidRPr="00847767">
        <w:rPr>
          <w:rFonts w:hint="eastAsia"/>
        </w:rPr>
        <w:t>базових</w:t>
      </w:r>
      <w:r w:rsidRPr="00847767">
        <w:rPr>
          <w:lang w:val="en-US"/>
        </w:rPr>
        <w:t></w:t>
      </w:r>
      <w:r w:rsidRPr="00847767">
        <w:rPr>
          <w:rFonts w:hint="eastAsia"/>
        </w:rPr>
        <w:t>переконань</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Самоставлення</w:t>
      </w:r>
      <w:r w:rsidRPr="00847767">
        <w:rPr>
          <w:lang w:val="en-US"/>
        </w:rPr>
        <w:t></w:t>
      </w:r>
      <w:r w:rsidRPr="00847767">
        <w:rPr>
          <w:rFonts w:hint="eastAsia"/>
        </w:rPr>
        <w:t>як</w:t>
      </w:r>
      <w:r w:rsidRPr="00847767">
        <w:rPr>
          <w:lang w:val="en-US"/>
        </w:rPr>
        <w:t></w:t>
      </w:r>
      <w:r w:rsidRPr="00847767">
        <w:rPr>
          <w:rFonts w:hint="eastAsia"/>
        </w:rPr>
        <w:t>фактор</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Психологічні</w:t>
      </w:r>
      <w:r w:rsidRPr="00847767">
        <w:rPr>
          <w:lang w:val="en-US"/>
        </w:rPr>
        <w:t></w:t>
      </w:r>
      <w:r w:rsidRPr="00847767">
        <w:rPr>
          <w:rFonts w:hint="eastAsia"/>
        </w:rPr>
        <w:t>механізми</w:t>
      </w:r>
      <w:r w:rsidRPr="00847767">
        <w:rPr>
          <w:lang w:val="en-US"/>
        </w:rPr>
        <w:t></w:t>
      </w:r>
      <w:r w:rsidRPr="00847767">
        <w:rPr>
          <w:rFonts w:hint="eastAsia"/>
        </w:rPr>
        <w:t>підтримки</w:t>
      </w:r>
      <w:r w:rsidRPr="00847767">
        <w:rPr>
          <w:lang w:val="en-US"/>
        </w:rPr>
        <w:t></w:t>
      </w:r>
      <w:r w:rsidRPr="00847767">
        <w:rPr>
          <w:rFonts w:hint="eastAsia"/>
        </w:rPr>
        <w:t>самоставлення</w:t>
      </w:r>
    </w:p>
    <w:p w:rsidR="00847767" w:rsidRPr="00847767" w:rsidRDefault="00847767" w:rsidP="00847767">
      <w:r w:rsidRPr="00847767">
        <w:rPr>
          <w:rFonts w:hint="eastAsia"/>
        </w:rPr>
        <w:t>особистості</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Особливості</w:t>
      </w:r>
      <w:r w:rsidRPr="00847767">
        <w:rPr>
          <w:lang w:val="en-US"/>
        </w:rPr>
        <w:t></w:t>
      </w:r>
      <w:r w:rsidRPr="00847767">
        <w:rPr>
          <w:rFonts w:hint="eastAsia"/>
        </w:rPr>
        <w:t>часової</w:t>
      </w:r>
      <w:r w:rsidRPr="00847767">
        <w:rPr>
          <w:lang w:val="en-US"/>
        </w:rPr>
        <w:t></w:t>
      </w:r>
      <w:r w:rsidRPr="00847767">
        <w:rPr>
          <w:rFonts w:hint="eastAsia"/>
        </w:rPr>
        <w:t>перспективи</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Копінг</w:t>
      </w:r>
      <w:r w:rsidRPr="00847767">
        <w:rPr>
          <w:lang w:val="en-US"/>
        </w:rPr>
        <w:t></w:t>
      </w:r>
      <w:r w:rsidRPr="00847767">
        <w:rPr>
          <w:rFonts w:hint="eastAsia"/>
        </w:rPr>
        <w:t>стратегії</w:t>
      </w:r>
      <w:r w:rsidRPr="00847767">
        <w:rPr>
          <w:lang w:val="en-US"/>
        </w:rPr>
        <w:t></w:t>
      </w:r>
      <w:r w:rsidRPr="00847767">
        <w:rPr>
          <w:rFonts w:hint="eastAsia"/>
        </w:rPr>
        <w:t>як</w:t>
      </w:r>
      <w:r w:rsidRPr="00847767">
        <w:rPr>
          <w:lang w:val="en-US"/>
        </w:rPr>
        <w:t></w:t>
      </w:r>
      <w:r w:rsidRPr="00847767">
        <w:rPr>
          <w:rFonts w:hint="eastAsia"/>
        </w:rPr>
        <w:t>психологічні</w:t>
      </w:r>
      <w:r w:rsidRPr="00847767">
        <w:rPr>
          <w:lang w:val="en-US"/>
        </w:rPr>
        <w:t></w:t>
      </w:r>
      <w:r w:rsidRPr="00847767">
        <w:rPr>
          <w:rFonts w:hint="eastAsia"/>
        </w:rPr>
        <w:t>ресурси</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Висновки</w:t>
      </w:r>
      <w:r w:rsidRPr="00847767">
        <w:rPr>
          <w:lang w:val="en-US"/>
        </w:rPr>
        <w:t></w:t>
      </w:r>
      <w:r w:rsidRPr="00847767">
        <w:rPr>
          <w:rFonts w:hint="eastAsia"/>
        </w:rPr>
        <w:t>до</w:t>
      </w:r>
      <w:r w:rsidRPr="00847767">
        <w:rPr>
          <w:lang w:val="en-US"/>
        </w:rPr>
        <w:t></w:t>
      </w:r>
      <w:r w:rsidRPr="00847767">
        <w:rPr>
          <w:rFonts w:hint="eastAsia"/>
        </w:rPr>
        <w:t>розділу</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Розділ</w:t>
      </w:r>
      <w:r w:rsidRPr="00847767">
        <w:rPr>
          <w:lang w:val="en-US"/>
        </w:rPr>
        <w:t></w:t>
      </w:r>
      <w:r w:rsidRPr="00847767">
        <w:rPr>
          <w:lang w:val="en-US"/>
        </w:rPr>
        <w:t></w:t>
      </w:r>
      <w:r w:rsidRPr="00847767">
        <w:rPr>
          <w:lang w:val="en-US"/>
        </w:rPr>
        <w:t></w:t>
      </w:r>
      <w:r w:rsidRPr="00847767">
        <w:rPr>
          <w:lang w:val="en-US"/>
        </w:rPr>
        <w:t></w:t>
      </w:r>
      <w:r w:rsidRPr="00847767">
        <w:rPr>
          <w:rFonts w:hint="eastAsia"/>
        </w:rPr>
        <w:t>ЗАКОНОМІРНОСТІ</w:t>
      </w:r>
      <w:r w:rsidRPr="00847767">
        <w:rPr>
          <w:lang w:val="en-US"/>
        </w:rPr>
        <w:t></w:t>
      </w:r>
      <w:r w:rsidRPr="00847767">
        <w:rPr>
          <w:rFonts w:hint="eastAsia"/>
        </w:rPr>
        <w:t>ТА</w:t>
      </w:r>
      <w:r w:rsidRPr="00847767">
        <w:rPr>
          <w:lang w:val="en-US"/>
        </w:rPr>
        <w:t></w:t>
      </w:r>
      <w:r w:rsidRPr="00847767">
        <w:rPr>
          <w:rFonts w:hint="eastAsia"/>
        </w:rPr>
        <w:t>МЕХАНІЗМИ</w:t>
      </w:r>
    </w:p>
    <w:p w:rsidR="00847767" w:rsidRPr="00847767" w:rsidRDefault="00847767" w:rsidP="00847767">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r w:rsidRPr="00847767">
        <w:rPr>
          <w:lang w:val="en-US"/>
        </w:rPr>
        <w:t></w:t>
      </w:r>
      <w:r w:rsidRPr="00847767">
        <w:rPr>
          <w:rFonts w:hint="eastAsia"/>
        </w:rPr>
        <w:t>ІНТЕГРОВАНОМУ</w:t>
      </w:r>
    </w:p>
    <w:p w:rsidR="00847767" w:rsidRPr="00847767" w:rsidRDefault="00847767" w:rsidP="00847767">
      <w:r w:rsidRPr="00847767">
        <w:rPr>
          <w:rFonts w:hint="eastAsia"/>
        </w:rPr>
        <w:t>ОСВІТНЬОМУ</w:t>
      </w:r>
      <w:r w:rsidRPr="00847767">
        <w:rPr>
          <w:lang w:val="en-US"/>
        </w:rPr>
        <w:t></w:t>
      </w:r>
      <w:r w:rsidRPr="00847767">
        <w:rPr>
          <w:rFonts w:hint="eastAsia"/>
        </w:rPr>
        <w:t>СЕРЕДОВИЩІ</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Психологічні</w:t>
      </w:r>
      <w:r w:rsidRPr="00847767">
        <w:rPr>
          <w:lang w:val="en-US"/>
        </w:rPr>
        <w:t></w:t>
      </w:r>
      <w:r w:rsidRPr="00847767">
        <w:rPr>
          <w:rFonts w:hint="eastAsia"/>
        </w:rPr>
        <w:t>особливості</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Порівняння</w:t>
      </w:r>
      <w:r w:rsidRPr="00847767">
        <w:rPr>
          <w:lang w:val="en-US"/>
        </w:rPr>
        <w:t></w:t>
      </w:r>
      <w:r w:rsidRPr="00847767">
        <w:rPr>
          <w:rFonts w:hint="eastAsia"/>
        </w:rPr>
        <w:t>показників</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r w:rsidRPr="00847767">
        <w:rPr>
          <w:lang w:val="en-US"/>
        </w:rPr>
        <w:t></w:t>
      </w:r>
      <w:r w:rsidRPr="00847767">
        <w:rPr>
          <w:rFonts w:hint="eastAsia"/>
        </w:rPr>
        <w:t>та</w:t>
      </w:r>
      <w:r w:rsidRPr="00847767">
        <w:rPr>
          <w:lang w:val="en-US"/>
        </w:rPr>
        <w:t></w:t>
      </w:r>
      <w:r w:rsidRPr="00847767">
        <w:rPr>
          <w:rFonts w:hint="eastAsia"/>
        </w:rPr>
        <w:t>здорових</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Фактори</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Аналіз</w:t>
      </w:r>
      <w:r w:rsidRPr="00847767">
        <w:rPr>
          <w:lang w:val="en-US"/>
        </w:rPr>
        <w:t></w:t>
      </w:r>
      <w:r w:rsidRPr="00847767">
        <w:rPr>
          <w:rFonts w:hint="eastAsia"/>
        </w:rPr>
        <w:t>структури</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Предиктори</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Аналіз</w:t>
      </w:r>
      <w:r w:rsidRPr="00847767">
        <w:rPr>
          <w:lang w:val="en-US"/>
        </w:rPr>
        <w:t></w:t>
      </w:r>
      <w:r w:rsidRPr="00847767">
        <w:rPr>
          <w:rFonts w:hint="eastAsia"/>
        </w:rPr>
        <w:t>структури</w:t>
      </w:r>
      <w:r w:rsidRPr="00847767">
        <w:rPr>
          <w:lang w:val="en-US"/>
        </w:rPr>
        <w:t></w:t>
      </w:r>
      <w:r w:rsidRPr="00847767">
        <w:rPr>
          <w:rFonts w:hint="eastAsia"/>
        </w:rPr>
        <w:t>самореалізації</w:t>
      </w:r>
      <w:r w:rsidRPr="00847767">
        <w:rPr>
          <w:lang w:val="en-US"/>
        </w:rPr>
        <w:t></w:t>
      </w:r>
      <w:r w:rsidRPr="00847767">
        <w:rPr>
          <w:rFonts w:hint="eastAsia"/>
        </w:rPr>
        <w:t>здорових</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Предиктори</w:t>
      </w:r>
      <w:r w:rsidRPr="00847767">
        <w:rPr>
          <w:lang w:val="en-US"/>
        </w:rPr>
        <w:t></w:t>
      </w:r>
      <w:r w:rsidRPr="00847767">
        <w:rPr>
          <w:rFonts w:hint="eastAsia"/>
        </w:rPr>
        <w:t>самореалізації</w:t>
      </w:r>
      <w:r w:rsidRPr="00847767">
        <w:rPr>
          <w:lang w:val="en-US"/>
        </w:rPr>
        <w:t></w:t>
      </w:r>
      <w:r w:rsidRPr="00847767">
        <w:rPr>
          <w:rFonts w:hint="eastAsia"/>
        </w:rPr>
        <w:t>здорових</w:t>
      </w:r>
      <w:r w:rsidRPr="00847767">
        <w:rPr>
          <w:lang w:val="en-US"/>
        </w:rPr>
        <w:t></w:t>
      </w:r>
      <w:r w:rsidRPr="00847767">
        <w:rPr>
          <w:rFonts w:hint="eastAsia"/>
        </w:rPr>
        <w:t>студентів</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Особистісний</w:t>
      </w:r>
      <w:r w:rsidRPr="00847767">
        <w:rPr>
          <w:lang w:val="en-US"/>
        </w:rPr>
        <w:t></w:t>
      </w:r>
      <w:r w:rsidRPr="00847767">
        <w:rPr>
          <w:rFonts w:hint="eastAsia"/>
        </w:rPr>
        <w:t>модус</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p>
    <w:p w:rsidR="00847767" w:rsidRPr="00847767" w:rsidRDefault="00847767" w:rsidP="00847767">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Ціннісно</w:t>
      </w:r>
      <w:r w:rsidRPr="00847767">
        <w:rPr>
          <w:lang w:val="en-US"/>
        </w:rPr>
        <w:t></w:t>
      </w:r>
      <w:r w:rsidRPr="00847767">
        <w:rPr>
          <w:rFonts w:hint="eastAsia"/>
        </w:rPr>
        <w:t>смислові</w:t>
      </w:r>
      <w:r w:rsidRPr="00847767">
        <w:rPr>
          <w:lang w:val="en-US"/>
        </w:rPr>
        <w:t></w:t>
      </w:r>
      <w:r w:rsidRPr="00847767">
        <w:rPr>
          <w:rFonts w:hint="eastAsia"/>
        </w:rPr>
        <w:t>орієнтації</w:t>
      </w:r>
      <w:r w:rsidRPr="00847767">
        <w:rPr>
          <w:lang w:val="en-US"/>
        </w:rPr>
        <w:t></w:t>
      </w:r>
      <w:r w:rsidRPr="00847767">
        <w:rPr>
          <w:rFonts w:hint="eastAsia"/>
        </w:rPr>
        <w:t>як</w:t>
      </w:r>
      <w:r w:rsidRPr="00847767">
        <w:rPr>
          <w:lang w:val="en-US"/>
        </w:rPr>
        <w:t></w:t>
      </w:r>
      <w:r w:rsidRPr="00847767">
        <w:rPr>
          <w:rFonts w:hint="eastAsia"/>
        </w:rPr>
        <w:t>чинник</w:t>
      </w:r>
      <w:r w:rsidRPr="00847767">
        <w:rPr>
          <w:lang w:val="en-US"/>
        </w:rPr>
        <w:t></w:t>
      </w:r>
      <w:r w:rsidRPr="00847767">
        <w:rPr>
          <w:rFonts w:hint="eastAsia"/>
        </w:rPr>
        <w:t>самореалізації</w:t>
      </w:r>
    </w:p>
    <w:p w:rsidR="00847767" w:rsidRPr="00847767" w:rsidRDefault="00847767" w:rsidP="00847767">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Взаємозв’язок</w:t>
      </w:r>
      <w:r w:rsidRPr="00847767">
        <w:rPr>
          <w:lang w:val="en-US"/>
        </w:rPr>
        <w:t></w:t>
      </w:r>
      <w:r w:rsidRPr="00847767">
        <w:rPr>
          <w:rFonts w:hint="eastAsia"/>
        </w:rPr>
        <w:t>показників</w:t>
      </w:r>
      <w:r w:rsidRPr="00847767">
        <w:rPr>
          <w:lang w:val="en-US"/>
        </w:rPr>
        <w:t></w:t>
      </w:r>
      <w:r w:rsidRPr="00847767">
        <w:rPr>
          <w:rFonts w:hint="eastAsia"/>
        </w:rPr>
        <w:t>самореалізації</w:t>
      </w:r>
      <w:r w:rsidRPr="00847767">
        <w:rPr>
          <w:lang w:val="en-US"/>
        </w:rPr>
        <w:t></w:t>
      </w:r>
      <w:r w:rsidRPr="00847767">
        <w:rPr>
          <w:rFonts w:hint="eastAsia"/>
        </w:rPr>
        <w:t>та</w:t>
      </w:r>
      <w:r w:rsidRPr="00847767">
        <w:rPr>
          <w:lang w:val="en-US"/>
        </w:rPr>
        <w:t></w:t>
      </w:r>
      <w:r w:rsidRPr="00847767">
        <w:rPr>
          <w:rFonts w:hint="eastAsia"/>
        </w:rPr>
        <w:t>часової</w:t>
      </w:r>
    </w:p>
    <w:p w:rsidR="00847767" w:rsidRPr="00847767" w:rsidRDefault="00847767" w:rsidP="00847767">
      <w:r w:rsidRPr="00847767">
        <w:rPr>
          <w:rFonts w:hint="eastAsia"/>
        </w:rPr>
        <w:t>перспективи</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Взаємозв’язок</w:t>
      </w:r>
      <w:r w:rsidRPr="00847767">
        <w:rPr>
          <w:lang w:val="en-US"/>
        </w:rPr>
        <w:t></w:t>
      </w:r>
      <w:r w:rsidRPr="00847767">
        <w:rPr>
          <w:rFonts w:hint="eastAsia"/>
        </w:rPr>
        <w:t>показників</w:t>
      </w:r>
      <w:r w:rsidRPr="00847767">
        <w:rPr>
          <w:lang w:val="en-US"/>
        </w:rPr>
        <w:t></w:t>
      </w:r>
      <w:r w:rsidRPr="00847767">
        <w:rPr>
          <w:rFonts w:hint="eastAsia"/>
        </w:rPr>
        <w:t>самореалізації</w:t>
      </w:r>
      <w:r w:rsidRPr="00847767">
        <w:rPr>
          <w:lang w:val="en-US"/>
        </w:rPr>
        <w:t></w:t>
      </w:r>
      <w:r w:rsidRPr="00847767">
        <w:rPr>
          <w:rFonts w:hint="eastAsia"/>
        </w:rPr>
        <w:t>із</w:t>
      </w:r>
    </w:p>
    <w:p w:rsidR="00847767" w:rsidRPr="00847767" w:rsidRDefault="00847767" w:rsidP="00847767">
      <w:r w:rsidRPr="00847767">
        <w:rPr>
          <w:rFonts w:hint="eastAsia"/>
        </w:rPr>
        <w:t>самоставленням</w:t>
      </w:r>
      <w:r w:rsidRPr="00847767">
        <w:rPr>
          <w:lang w:val="en-US"/>
        </w:rPr>
        <w:t></w:t>
      </w:r>
      <w:r w:rsidRPr="00847767">
        <w:rPr>
          <w:rFonts w:hint="eastAsia"/>
        </w:rPr>
        <w:t>та</w:t>
      </w:r>
      <w:r w:rsidRPr="00847767">
        <w:rPr>
          <w:lang w:val="en-US"/>
        </w:rPr>
        <w:t></w:t>
      </w:r>
      <w:r w:rsidRPr="00847767">
        <w:rPr>
          <w:rFonts w:hint="eastAsia"/>
        </w:rPr>
        <w:t>механізмами</w:t>
      </w:r>
      <w:r w:rsidRPr="00847767">
        <w:rPr>
          <w:lang w:val="en-US"/>
        </w:rPr>
        <w:t></w:t>
      </w:r>
      <w:r w:rsidRPr="00847767">
        <w:rPr>
          <w:rFonts w:hint="eastAsia"/>
        </w:rPr>
        <w:t>його</w:t>
      </w:r>
      <w:r w:rsidRPr="00847767">
        <w:rPr>
          <w:lang w:val="en-US"/>
        </w:rPr>
        <w:t></w:t>
      </w:r>
      <w:r w:rsidRPr="00847767">
        <w:rPr>
          <w:rFonts w:hint="eastAsia"/>
        </w:rPr>
        <w:t>захисту</w:t>
      </w:r>
      <w:r w:rsidRPr="00847767">
        <w:rPr>
          <w:lang w:val="en-US"/>
        </w:rPr>
        <w:t></w:t>
      </w:r>
      <w:r w:rsidRPr="00847767">
        <w:rPr>
          <w:rFonts w:hint="eastAsia"/>
        </w:rPr>
        <w:t>студентів</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Взаємозв’язок</w:t>
      </w:r>
      <w:r w:rsidRPr="00847767">
        <w:rPr>
          <w:lang w:val="en-US"/>
        </w:rPr>
        <w:t></w:t>
      </w:r>
      <w:r w:rsidRPr="00847767">
        <w:rPr>
          <w:rFonts w:hint="eastAsia"/>
        </w:rPr>
        <w:t>показників</w:t>
      </w:r>
      <w:r w:rsidRPr="00847767">
        <w:rPr>
          <w:lang w:val="en-US"/>
        </w:rPr>
        <w:t></w:t>
      </w:r>
      <w:r w:rsidRPr="00847767">
        <w:rPr>
          <w:rFonts w:hint="eastAsia"/>
        </w:rPr>
        <w:t>самореалізації</w:t>
      </w:r>
      <w:r w:rsidRPr="00847767">
        <w:rPr>
          <w:lang w:val="en-US"/>
        </w:rPr>
        <w:t></w:t>
      </w:r>
      <w:r w:rsidRPr="00847767">
        <w:rPr>
          <w:rFonts w:hint="eastAsia"/>
        </w:rPr>
        <w:t>та</w:t>
      </w:r>
    </w:p>
    <w:p w:rsidR="00847767" w:rsidRPr="00847767" w:rsidRDefault="00847767" w:rsidP="00847767">
      <w:r w:rsidRPr="00847767">
        <w:rPr>
          <w:rFonts w:hint="eastAsia"/>
        </w:rPr>
        <w:t>самоставлення</w:t>
      </w:r>
      <w:r w:rsidRPr="00847767">
        <w:rPr>
          <w:lang w:val="en-US"/>
        </w:rPr>
        <w:t></w:t>
      </w:r>
      <w:r w:rsidRPr="00847767">
        <w:rPr>
          <w:rFonts w:hint="eastAsia"/>
        </w:rPr>
        <w:t>здорових</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Взаємозв’язок</w:t>
      </w:r>
      <w:r w:rsidRPr="00847767">
        <w:rPr>
          <w:lang w:val="en-US"/>
        </w:rPr>
        <w:t></w:t>
      </w:r>
      <w:r w:rsidRPr="00847767">
        <w:rPr>
          <w:rFonts w:hint="eastAsia"/>
        </w:rPr>
        <w:t>показників</w:t>
      </w:r>
      <w:r w:rsidRPr="00847767">
        <w:rPr>
          <w:lang w:val="en-US"/>
        </w:rPr>
        <w:t></w:t>
      </w:r>
      <w:r w:rsidRPr="00847767">
        <w:rPr>
          <w:rFonts w:hint="eastAsia"/>
        </w:rPr>
        <w:t>самореалізації</w:t>
      </w:r>
      <w:r w:rsidRPr="00847767">
        <w:rPr>
          <w:lang w:val="en-US"/>
        </w:rPr>
        <w:t></w:t>
      </w:r>
      <w:r w:rsidRPr="00847767">
        <w:rPr>
          <w:rFonts w:hint="eastAsia"/>
        </w:rPr>
        <w:t>та</w:t>
      </w:r>
      <w:r w:rsidRPr="00847767">
        <w:rPr>
          <w:lang w:val="en-US"/>
        </w:rPr>
        <w:t></w:t>
      </w:r>
      <w:r w:rsidRPr="00847767">
        <w:rPr>
          <w:rFonts w:hint="eastAsia"/>
        </w:rPr>
        <w:t>копінгстратегій</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Взаємозв’язок</w:t>
      </w:r>
      <w:r w:rsidRPr="00847767">
        <w:rPr>
          <w:lang w:val="en-US"/>
        </w:rPr>
        <w:t></w:t>
      </w:r>
      <w:r w:rsidRPr="00847767">
        <w:rPr>
          <w:rFonts w:hint="eastAsia"/>
        </w:rPr>
        <w:t>показників</w:t>
      </w:r>
      <w:r w:rsidRPr="00847767">
        <w:rPr>
          <w:lang w:val="en-US"/>
        </w:rPr>
        <w:t></w:t>
      </w:r>
      <w:r w:rsidRPr="00847767">
        <w:rPr>
          <w:rFonts w:hint="eastAsia"/>
        </w:rPr>
        <w:t>самореалізації</w:t>
      </w:r>
      <w:r w:rsidRPr="00847767">
        <w:rPr>
          <w:lang w:val="en-US"/>
        </w:rPr>
        <w:t></w:t>
      </w:r>
      <w:r w:rsidRPr="00847767">
        <w:rPr>
          <w:rFonts w:hint="eastAsia"/>
        </w:rPr>
        <w:t>та</w:t>
      </w:r>
    </w:p>
    <w:p w:rsidR="00847767" w:rsidRPr="00847767" w:rsidRDefault="00847767" w:rsidP="00847767">
      <w:r w:rsidRPr="00847767">
        <w:rPr>
          <w:rFonts w:hint="eastAsia"/>
        </w:rPr>
        <w:t>життєстійкості</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Висновки</w:t>
      </w:r>
      <w:r w:rsidRPr="00847767">
        <w:rPr>
          <w:lang w:val="en-US"/>
        </w:rPr>
        <w:t></w:t>
      </w:r>
      <w:r w:rsidRPr="00847767">
        <w:rPr>
          <w:rFonts w:hint="eastAsia"/>
        </w:rPr>
        <w:t>до</w:t>
      </w:r>
      <w:r w:rsidRPr="00847767">
        <w:rPr>
          <w:lang w:val="en-US"/>
        </w:rPr>
        <w:t></w:t>
      </w:r>
      <w:r w:rsidRPr="00847767">
        <w:rPr>
          <w:rFonts w:hint="eastAsia"/>
        </w:rPr>
        <w:t>розділу</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Розділ</w:t>
      </w:r>
      <w:r w:rsidRPr="00847767">
        <w:rPr>
          <w:lang w:val="en-US"/>
        </w:rPr>
        <w:t></w:t>
      </w:r>
      <w:r w:rsidRPr="00847767">
        <w:rPr>
          <w:lang w:val="en-US"/>
        </w:rPr>
        <w:t></w:t>
      </w:r>
      <w:r w:rsidRPr="00847767">
        <w:rPr>
          <w:lang w:val="en-US"/>
        </w:rPr>
        <w:t></w:t>
      </w:r>
      <w:r w:rsidRPr="00847767">
        <w:rPr>
          <w:lang w:val="en-US"/>
        </w:rPr>
        <w:t></w:t>
      </w:r>
      <w:r w:rsidRPr="00847767">
        <w:rPr>
          <w:rFonts w:hint="eastAsia"/>
        </w:rPr>
        <w:t>КОМПЛЕКСНА</w:t>
      </w:r>
      <w:r w:rsidRPr="00847767">
        <w:rPr>
          <w:lang w:val="en-US"/>
        </w:rPr>
        <w:t></w:t>
      </w:r>
      <w:r w:rsidRPr="00847767">
        <w:rPr>
          <w:rFonts w:hint="eastAsia"/>
        </w:rPr>
        <w:t>ПРОГРАМА</w:t>
      </w:r>
      <w:r w:rsidRPr="00847767">
        <w:rPr>
          <w:lang w:val="en-US"/>
        </w:rPr>
        <w:t></w:t>
      </w:r>
      <w:r w:rsidRPr="00847767">
        <w:rPr>
          <w:rFonts w:hint="eastAsia"/>
        </w:rPr>
        <w:t>ПСИХОЛОГІЧНОГО</w:t>
      </w:r>
    </w:p>
    <w:p w:rsidR="00847767" w:rsidRPr="00847767" w:rsidRDefault="00847767" w:rsidP="00847767">
      <w:r w:rsidRPr="00847767">
        <w:rPr>
          <w:rFonts w:hint="eastAsia"/>
        </w:rPr>
        <w:t>СПРИЯННЯ</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p>
    <w:p w:rsidR="00847767" w:rsidRPr="00847767" w:rsidRDefault="00847767" w:rsidP="00847767">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Напрями</w:t>
      </w:r>
      <w:r w:rsidRPr="00847767">
        <w:rPr>
          <w:lang w:val="en-US"/>
        </w:rPr>
        <w:t></w:t>
      </w:r>
      <w:r w:rsidRPr="00847767">
        <w:rPr>
          <w:rFonts w:hint="eastAsia"/>
        </w:rPr>
        <w:t>психологічної</w:t>
      </w:r>
      <w:r w:rsidRPr="00847767">
        <w:rPr>
          <w:lang w:val="en-US"/>
        </w:rPr>
        <w:t></w:t>
      </w:r>
      <w:r w:rsidRPr="00847767">
        <w:rPr>
          <w:rFonts w:hint="eastAsia"/>
        </w:rPr>
        <w:t>допомоги</w:t>
      </w:r>
      <w:r w:rsidRPr="00847767">
        <w:rPr>
          <w:lang w:val="en-US"/>
        </w:rPr>
        <w:t></w:t>
      </w:r>
      <w:r w:rsidRPr="00847767">
        <w:rPr>
          <w:rFonts w:hint="eastAsia"/>
        </w:rPr>
        <w:t>студентам</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в</w:t>
      </w:r>
    </w:p>
    <w:p w:rsidR="00847767" w:rsidRPr="00847767" w:rsidRDefault="00847767" w:rsidP="00847767">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Методологічна</w:t>
      </w:r>
      <w:r w:rsidRPr="00847767">
        <w:rPr>
          <w:lang w:val="en-US"/>
        </w:rPr>
        <w:t></w:t>
      </w:r>
      <w:r w:rsidRPr="00847767">
        <w:rPr>
          <w:rFonts w:hint="eastAsia"/>
        </w:rPr>
        <w:t>основа</w:t>
      </w:r>
      <w:r w:rsidRPr="00847767">
        <w:rPr>
          <w:lang w:val="en-US"/>
        </w:rPr>
        <w:t></w:t>
      </w:r>
      <w:r w:rsidRPr="00847767">
        <w:rPr>
          <w:rFonts w:hint="eastAsia"/>
        </w:rPr>
        <w:t>та</w:t>
      </w:r>
      <w:r w:rsidRPr="00847767">
        <w:rPr>
          <w:lang w:val="en-US"/>
        </w:rPr>
        <w:t></w:t>
      </w:r>
      <w:r w:rsidRPr="00847767">
        <w:rPr>
          <w:rFonts w:hint="eastAsia"/>
        </w:rPr>
        <w:t>структура</w:t>
      </w:r>
      <w:r w:rsidRPr="00847767">
        <w:rPr>
          <w:lang w:val="en-US"/>
        </w:rPr>
        <w:t></w:t>
      </w:r>
      <w:r w:rsidRPr="00847767">
        <w:rPr>
          <w:rFonts w:hint="eastAsia"/>
        </w:rPr>
        <w:t>психологічної</w:t>
      </w:r>
    </w:p>
    <w:p w:rsidR="00847767" w:rsidRPr="00847767" w:rsidRDefault="00847767" w:rsidP="00847767">
      <w:r w:rsidRPr="00847767">
        <w:rPr>
          <w:rFonts w:hint="eastAsia"/>
        </w:rPr>
        <w:t>допомоги</w:t>
      </w:r>
      <w:r w:rsidRPr="00847767">
        <w:rPr>
          <w:lang w:val="en-US"/>
        </w:rPr>
        <w:t></w:t>
      </w:r>
      <w:r w:rsidRPr="00847767">
        <w:rPr>
          <w:rFonts w:hint="eastAsia"/>
        </w:rPr>
        <w:t>студентам</w:t>
      </w:r>
      <w:r w:rsidRPr="00847767">
        <w:rPr>
          <w:lang w:val="en-US"/>
        </w:rPr>
        <w:t></w:t>
      </w:r>
      <w:r w:rsidRPr="00847767">
        <w:rPr>
          <w:rFonts w:hint="eastAsia"/>
        </w:rPr>
        <w:t>з</w:t>
      </w:r>
      <w:r w:rsidRPr="00847767">
        <w:rPr>
          <w:lang w:val="en-US"/>
        </w:rPr>
        <w:t></w:t>
      </w:r>
      <w:r w:rsidRPr="00847767">
        <w:rPr>
          <w:rFonts w:hint="eastAsia"/>
        </w:rPr>
        <w:t>інвалідністю</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Форми</w:t>
      </w:r>
      <w:r w:rsidRPr="00847767">
        <w:rPr>
          <w:lang w:val="en-US"/>
        </w:rPr>
        <w:t></w:t>
      </w:r>
      <w:r w:rsidRPr="00847767">
        <w:rPr>
          <w:rFonts w:hint="eastAsia"/>
        </w:rPr>
        <w:t>психологічної</w:t>
      </w:r>
      <w:r w:rsidRPr="00847767">
        <w:rPr>
          <w:lang w:val="en-US"/>
        </w:rPr>
        <w:t></w:t>
      </w:r>
      <w:r w:rsidRPr="00847767">
        <w:rPr>
          <w:rFonts w:hint="eastAsia"/>
        </w:rPr>
        <w:t>допомоги</w:t>
      </w:r>
      <w:r w:rsidRPr="00847767">
        <w:rPr>
          <w:lang w:val="en-US"/>
        </w:rPr>
        <w:t></w:t>
      </w:r>
      <w:r w:rsidRPr="00847767">
        <w:rPr>
          <w:rFonts w:hint="eastAsia"/>
        </w:rPr>
        <w:t>студентам</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Тренінгова</w:t>
      </w:r>
      <w:r w:rsidRPr="00847767">
        <w:rPr>
          <w:lang w:val="en-US"/>
        </w:rPr>
        <w:t></w:t>
      </w:r>
      <w:r w:rsidRPr="00847767">
        <w:rPr>
          <w:rFonts w:hint="eastAsia"/>
        </w:rPr>
        <w:t>програма</w:t>
      </w:r>
      <w:r w:rsidRPr="00847767">
        <w:rPr>
          <w:lang w:val="en-US"/>
        </w:rPr>
        <w:t></w:t>
      </w:r>
      <w:r w:rsidRPr="00847767">
        <w:rPr>
          <w:rFonts w:hint="eastAsia"/>
        </w:rPr>
        <w:t>сприяння</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p>
    <w:p w:rsidR="00847767" w:rsidRPr="00847767" w:rsidRDefault="00847767" w:rsidP="00847767">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Теоретичні</w:t>
      </w:r>
      <w:r w:rsidRPr="00847767">
        <w:rPr>
          <w:lang w:val="en-US"/>
        </w:rPr>
        <w:t></w:t>
      </w:r>
      <w:r w:rsidRPr="00847767">
        <w:rPr>
          <w:rFonts w:hint="eastAsia"/>
        </w:rPr>
        <w:t>основи</w:t>
      </w:r>
      <w:r w:rsidRPr="00847767">
        <w:rPr>
          <w:lang w:val="en-US"/>
        </w:rPr>
        <w:t></w:t>
      </w:r>
      <w:r w:rsidRPr="00847767">
        <w:rPr>
          <w:rFonts w:hint="eastAsia"/>
        </w:rPr>
        <w:t>тренінгу</w:t>
      </w:r>
      <w:r w:rsidRPr="00847767">
        <w:rPr>
          <w:lang w:val="en-US"/>
        </w:rPr>
        <w:t></w:t>
      </w:r>
      <w:r w:rsidRPr="00847767">
        <w:rPr>
          <w:rFonts w:hint="eastAsia"/>
        </w:rPr>
        <w:t>сприяння</w:t>
      </w:r>
      <w:r w:rsidRPr="00847767">
        <w:rPr>
          <w:lang w:val="en-US"/>
        </w:rPr>
        <w:t></w:t>
      </w:r>
      <w:r w:rsidRPr="00847767">
        <w:rPr>
          <w:rFonts w:hint="eastAsia"/>
        </w:rPr>
        <w:t>самореалізації</w:t>
      </w:r>
    </w:p>
    <w:p w:rsidR="00847767" w:rsidRPr="00847767" w:rsidRDefault="00847767" w:rsidP="00847767">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Мета</w:t>
      </w:r>
      <w:r w:rsidRPr="00847767">
        <w:rPr>
          <w:lang w:val="en-US"/>
        </w:rPr>
        <w:t></w:t>
      </w:r>
      <w:r w:rsidRPr="00847767">
        <w:rPr>
          <w:lang w:val="en-US"/>
        </w:rPr>
        <w:t></w:t>
      </w:r>
      <w:r w:rsidRPr="00847767">
        <w:rPr>
          <w:rFonts w:hint="eastAsia"/>
        </w:rPr>
        <w:t>завдання</w:t>
      </w:r>
      <w:r w:rsidRPr="00847767">
        <w:rPr>
          <w:lang w:val="en-US"/>
        </w:rPr>
        <w:t></w:t>
      </w:r>
      <w:r w:rsidRPr="00847767">
        <w:rPr>
          <w:rFonts w:hint="eastAsia"/>
        </w:rPr>
        <w:t>та</w:t>
      </w:r>
      <w:r w:rsidRPr="00847767">
        <w:rPr>
          <w:lang w:val="en-US"/>
        </w:rPr>
        <w:t></w:t>
      </w:r>
      <w:r w:rsidRPr="00847767">
        <w:rPr>
          <w:rFonts w:hint="eastAsia"/>
        </w:rPr>
        <w:t>принципи</w:t>
      </w:r>
      <w:r w:rsidRPr="00847767">
        <w:rPr>
          <w:lang w:val="en-US"/>
        </w:rPr>
        <w:t></w:t>
      </w:r>
      <w:r w:rsidRPr="00847767">
        <w:rPr>
          <w:rFonts w:hint="eastAsia"/>
        </w:rPr>
        <w:t>тренінгу</w:t>
      </w:r>
      <w:r w:rsidRPr="00847767">
        <w:rPr>
          <w:lang w:val="en-US"/>
        </w:rPr>
        <w:t></w:t>
      </w:r>
      <w:r w:rsidRPr="00847767">
        <w:rPr>
          <w:rFonts w:hint="eastAsia"/>
        </w:rPr>
        <w:t>сприяння</w:t>
      </w:r>
    </w:p>
    <w:p w:rsidR="00847767" w:rsidRPr="00847767" w:rsidRDefault="00847767" w:rsidP="00847767">
      <w:r w:rsidRPr="00847767">
        <w:rPr>
          <w:rFonts w:hint="eastAsia"/>
        </w:rPr>
        <w:t>самореалізації</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Методичні</w:t>
      </w:r>
      <w:r w:rsidRPr="00847767">
        <w:rPr>
          <w:lang w:val="en-US"/>
        </w:rPr>
        <w:t></w:t>
      </w:r>
      <w:r w:rsidRPr="00847767">
        <w:rPr>
          <w:rFonts w:hint="eastAsia"/>
        </w:rPr>
        <w:t>рекомендації</w:t>
      </w:r>
      <w:r w:rsidRPr="00847767">
        <w:rPr>
          <w:lang w:val="en-US"/>
        </w:rPr>
        <w:t></w:t>
      </w:r>
      <w:r w:rsidRPr="00847767">
        <w:rPr>
          <w:rFonts w:hint="eastAsia"/>
        </w:rPr>
        <w:t>щодо</w:t>
      </w:r>
      <w:r w:rsidRPr="00847767">
        <w:rPr>
          <w:lang w:val="en-US"/>
        </w:rPr>
        <w:t></w:t>
      </w:r>
      <w:r w:rsidRPr="00847767">
        <w:rPr>
          <w:rFonts w:hint="eastAsia"/>
        </w:rPr>
        <w:t>організації</w:t>
      </w:r>
      <w:r w:rsidRPr="00847767">
        <w:rPr>
          <w:lang w:val="en-US"/>
        </w:rPr>
        <w:t></w:t>
      </w:r>
      <w:r w:rsidRPr="00847767">
        <w:rPr>
          <w:rFonts w:hint="eastAsia"/>
        </w:rPr>
        <w:t>роботи</w:t>
      </w:r>
      <w:r w:rsidRPr="00847767">
        <w:rPr>
          <w:lang w:val="en-US"/>
        </w:rPr>
        <w:t></w:t>
      </w:r>
      <w:r w:rsidRPr="00847767">
        <w:rPr>
          <w:rFonts w:hint="eastAsia"/>
        </w:rPr>
        <w:t>в</w:t>
      </w:r>
    </w:p>
    <w:p w:rsidR="00847767" w:rsidRPr="00847767" w:rsidRDefault="00847767" w:rsidP="00847767">
      <w:r w:rsidRPr="00847767">
        <w:rPr>
          <w:rFonts w:hint="eastAsia"/>
        </w:rPr>
        <w:t>інтегрованій</w:t>
      </w:r>
      <w:r w:rsidRPr="00847767">
        <w:rPr>
          <w:lang w:val="en-US"/>
        </w:rPr>
        <w:t></w:t>
      </w:r>
      <w:r w:rsidRPr="00847767">
        <w:rPr>
          <w:rFonts w:hint="eastAsia"/>
        </w:rPr>
        <w:t>тренінговій</w:t>
      </w:r>
      <w:r w:rsidRPr="00847767">
        <w:rPr>
          <w:lang w:val="en-US"/>
        </w:rPr>
        <w:t></w:t>
      </w:r>
      <w:r w:rsidRPr="00847767">
        <w:rPr>
          <w:rFonts w:hint="eastAsia"/>
        </w:rPr>
        <w:t>групі</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Структура</w:t>
      </w:r>
      <w:r w:rsidRPr="00847767">
        <w:rPr>
          <w:lang w:val="en-US"/>
        </w:rPr>
        <w:t></w:t>
      </w:r>
      <w:r w:rsidRPr="00847767">
        <w:rPr>
          <w:rFonts w:hint="eastAsia"/>
        </w:rPr>
        <w:t>програми</w:t>
      </w:r>
      <w:r w:rsidRPr="00847767">
        <w:rPr>
          <w:lang w:val="en-US"/>
        </w:rPr>
        <w:t></w:t>
      </w:r>
      <w:r w:rsidRPr="00847767">
        <w:rPr>
          <w:rFonts w:hint="eastAsia"/>
        </w:rPr>
        <w:t>та</w:t>
      </w:r>
      <w:r w:rsidRPr="00847767">
        <w:rPr>
          <w:lang w:val="en-US"/>
        </w:rPr>
        <w:t></w:t>
      </w:r>
      <w:r w:rsidRPr="00847767">
        <w:rPr>
          <w:rFonts w:hint="eastAsia"/>
        </w:rPr>
        <w:t>загальна</w:t>
      </w:r>
      <w:r w:rsidRPr="00847767">
        <w:rPr>
          <w:lang w:val="en-US"/>
        </w:rPr>
        <w:t></w:t>
      </w:r>
      <w:r w:rsidRPr="00847767">
        <w:rPr>
          <w:rFonts w:hint="eastAsia"/>
        </w:rPr>
        <w:t>характеристика</w:t>
      </w:r>
    </w:p>
    <w:p w:rsidR="00847767" w:rsidRPr="00847767" w:rsidRDefault="00847767" w:rsidP="00847767">
      <w:r w:rsidRPr="00847767">
        <w:rPr>
          <w:rFonts w:hint="eastAsia"/>
        </w:rPr>
        <w:t>модулів</w:t>
      </w:r>
      <w:r w:rsidRPr="00847767">
        <w:rPr>
          <w:lang w:val="en-US"/>
        </w:rPr>
        <w:t></w:t>
      </w:r>
      <w:r w:rsidRPr="00847767">
        <w:rPr>
          <w:rFonts w:hint="eastAsia"/>
        </w:rPr>
        <w:t>тренінгу</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Результати</w:t>
      </w:r>
      <w:r w:rsidRPr="00847767">
        <w:rPr>
          <w:lang w:val="en-US"/>
        </w:rPr>
        <w:t></w:t>
      </w:r>
      <w:r w:rsidRPr="00847767">
        <w:rPr>
          <w:rFonts w:hint="eastAsia"/>
        </w:rPr>
        <w:t>впровадження</w:t>
      </w:r>
      <w:r w:rsidRPr="00847767">
        <w:rPr>
          <w:lang w:val="en-US"/>
        </w:rPr>
        <w:t></w:t>
      </w:r>
      <w:r w:rsidRPr="00847767">
        <w:rPr>
          <w:rFonts w:hint="eastAsia"/>
        </w:rPr>
        <w:t>тренінгової</w:t>
      </w:r>
      <w:r w:rsidRPr="00847767">
        <w:rPr>
          <w:lang w:val="en-US"/>
        </w:rPr>
        <w:t></w:t>
      </w:r>
      <w:r w:rsidRPr="00847767">
        <w:rPr>
          <w:rFonts w:hint="eastAsia"/>
        </w:rPr>
        <w:t>програми</w:t>
      </w:r>
    </w:p>
    <w:p w:rsidR="00847767" w:rsidRPr="00847767" w:rsidRDefault="00847767" w:rsidP="00847767">
      <w:r w:rsidRPr="00847767">
        <w:rPr>
          <w:rFonts w:hint="eastAsia"/>
        </w:rPr>
        <w:t>сприяння</w:t>
      </w:r>
      <w:r w:rsidRPr="00847767">
        <w:rPr>
          <w:lang w:val="en-US"/>
        </w:rPr>
        <w:t></w:t>
      </w:r>
      <w:r w:rsidRPr="00847767">
        <w:rPr>
          <w:rFonts w:hint="eastAsia"/>
        </w:rPr>
        <w:t>самореалізації</w:t>
      </w:r>
      <w:r w:rsidRPr="00847767">
        <w:rPr>
          <w:lang w:val="en-US"/>
        </w:rPr>
        <w:t></w:t>
      </w:r>
      <w:r w:rsidRPr="00847767">
        <w:rPr>
          <w:rFonts w:hint="eastAsia"/>
        </w:rPr>
        <w:t>студентів</w:t>
      </w:r>
    </w:p>
    <w:p w:rsidR="00847767" w:rsidRPr="00847767" w:rsidRDefault="00847767" w:rsidP="00847767">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Висновки</w:t>
      </w:r>
      <w:r w:rsidRPr="00847767">
        <w:rPr>
          <w:lang w:val="en-US"/>
        </w:rPr>
        <w:t></w:t>
      </w:r>
      <w:r w:rsidRPr="00847767">
        <w:rPr>
          <w:rFonts w:hint="eastAsia"/>
        </w:rPr>
        <w:t>до</w:t>
      </w:r>
      <w:r w:rsidRPr="00847767">
        <w:rPr>
          <w:lang w:val="en-US"/>
        </w:rPr>
        <w:t></w:t>
      </w:r>
      <w:r w:rsidRPr="00847767">
        <w:rPr>
          <w:rFonts w:hint="eastAsia"/>
        </w:rPr>
        <w:t>розділу</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Висновки</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Список</w:t>
      </w:r>
      <w:r w:rsidRPr="00847767">
        <w:rPr>
          <w:lang w:val="en-US"/>
        </w:rPr>
        <w:t></w:t>
      </w:r>
      <w:r w:rsidRPr="00847767">
        <w:rPr>
          <w:rFonts w:hint="eastAsia"/>
        </w:rPr>
        <w:t>використаних</w:t>
      </w:r>
      <w:r w:rsidRPr="00847767">
        <w:rPr>
          <w:lang w:val="en-US"/>
        </w:rPr>
        <w:t></w:t>
      </w:r>
      <w:r w:rsidRPr="00847767">
        <w:rPr>
          <w:rFonts w:hint="eastAsia"/>
        </w:rPr>
        <w:t>джерел</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Додатки</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rFonts w:hint="eastAsia"/>
        </w:rPr>
        <w:t>ВСТУП</w:t>
      </w:r>
    </w:p>
    <w:p w:rsidR="00847767" w:rsidRPr="00847767" w:rsidRDefault="00847767" w:rsidP="00847767">
      <w:r w:rsidRPr="00847767">
        <w:rPr>
          <w:rFonts w:hint="eastAsia"/>
        </w:rPr>
        <w:t>Актуальність</w:t>
      </w:r>
      <w:r w:rsidRPr="00847767">
        <w:rPr>
          <w:lang w:val="en-US"/>
        </w:rPr>
        <w:t></w:t>
      </w:r>
      <w:r w:rsidRPr="00847767">
        <w:rPr>
          <w:rFonts w:hint="eastAsia"/>
        </w:rPr>
        <w:t>дослідження</w:t>
      </w:r>
      <w:r w:rsidRPr="00847767">
        <w:rPr>
          <w:lang w:val="en-US"/>
        </w:rPr>
        <w:t></w:t>
      </w:r>
      <w:r w:rsidRPr="00847767">
        <w:rPr>
          <w:lang w:val="en-US"/>
        </w:rPr>
        <w:t></w:t>
      </w:r>
      <w:r w:rsidRPr="00847767">
        <w:rPr>
          <w:rFonts w:hint="eastAsia"/>
        </w:rPr>
        <w:t>Виклики</w:t>
      </w:r>
      <w:r w:rsidRPr="00847767">
        <w:rPr>
          <w:lang w:val="en-US"/>
        </w:rPr>
        <w:t></w:t>
      </w:r>
      <w:r w:rsidRPr="00847767">
        <w:rPr>
          <w:rFonts w:hint="eastAsia"/>
        </w:rPr>
        <w:t>сучасного</w:t>
      </w:r>
      <w:r w:rsidRPr="00847767">
        <w:rPr>
          <w:lang w:val="en-US"/>
        </w:rPr>
        <w:t></w:t>
      </w:r>
      <w:r w:rsidRPr="00847767">
        <w:rPr>
          <w:rFonts w:hint="eastAsia"/>
        </w:rPr>
        <w:t>суспільства</w:t>
      </w:r>
      <w:r w:rsidRPr="00847767">
        <w:rPr>
          <w:lang w:val="en-US"/>
        </w:rPr>
        <w:t></w:t>
      </w:r>
      <w:r w:rsidRPr="00847767">
        <w:rPr>
          <w:rFonts w:hint="eastAsia"/>
        </w:rPr>
        <w:t>актуалізують</w:t>
      </w:r>
    </w:p>
    <w:p w:rsidR="00847767" w:rsidRPr="00847767" w:rsidRDefault="00847767" w:rsidP="00847767">
      <w:r w:rsidRPr="00847767">
        <w:rPr>
          <w:rFonts w:hint="eastAsia"/>
        </w:rPr>
        <w:t>проблеми</w:t>
      </w:r>
      <w:r w:rsidRPr="00847767">
        <w:rPr>
          <w:lang w:val="en-US"/>
        </w:rPr>
        <w:t></w:t>
      </w:r>
      <w:r w:rsidRPr="00847767">
        <w:rPr>
          <w:rFonts w:hint="eastAsia"/>
        </w:rPr>
        <w:t>продуктивного</w:t>
      </w:r>
      <w:r w:rsidRPr="00847767">
        <w:rPr>
          <w:lang w:val="en-US"/>
        </w:rPr>
        <w:t></w:t>
      </w:r>
      <w:r w:rsidRPr="00847767">
        <w:rPr>
          <w:rFonts w:hint="eastAsia"/>
        </w:rPr>
        <w:t>функціонування</w:t>
      </w:r>
      <w:r w:rsidRPr="00847767">
        <w:rPr>
          <w:lang w:val="en-US"/>
        </w:rPr>
        <w:t></w:t>
      </w:r>
      <w:r w:rsidRPr="00847767">
        <w:rPr>
          <w:rFonts w:hint="eastAsia"/>
        </w:rPr>
        <w:t>людини</w:t>
      </w:r>
      <w:r w:rsidRPr="00847767">
        <w:rPr>
          <w:lang w:val="en-US"/>
        </w:rPr>
        <w:t></w:t>
      </w:r>
      <w:r w:rsidRPr="00847767">
        <w:rPr>
          <w:rFonts w:hint="eastAsia"/>
        </w:rPr>
        <w:t>–</w:t>
      </w:r>
      <w:r w:rsidRPr="00847767">
        <w:rPr>
          <w:lang w:val="en-US"/>
        </w:rPr>
        <w:t></w:t>
      </w:r>
      <w:r w:rsidRPr="00847767">
        <w:rPr>
          <w:rFonts w:hint="eastAsia"/>
        </w:rPr>
        <w:t>визначення</w:t>
      </w:r>
      <w:r w:rsidRPr="00847767">
        <w:rPr>
          <w:lang w:val="en-US"/>
        </w:rPr>
        <w:t></w:t>
      </w:r>
      <w:r w:rsidRPr="00847767">
        <w:rPr>
          <w:rFonts w:hint="eastAsia"/>
        </w:rPr>
        <w:t>особистих</w:t>
      </w:r>
    </w:p>
    <w:p w:rsidR="00847767" w:rsidRPr="00847767" w:rsidRDefault="00847767" w:rsidP="00847767">
      <w:r w:rsidRPr="00847767">
        <w:rPr>
          <w:rFonts w:hint="eastAsia"/>
        </w:rPr>
        <w:t>життєвих</w:t>
      </w:r>
      <w:r w:rsidRPr="00847767">
        <w:rPr>
          <w:lang w:val="en-US"/>
        </w:rPr>
        <w:t></w:t>
      </w:r>
      <w:r w:rsidRPr="00847767">
        <w:rPr>
          <w:rFonts w:hint="eastAsia"/>
        </w:rPr>
        <w:t>цілей</w:t>
      </w:r>
      <w:r w:rsidRPr="00847767">
        <w:rPr>
          <w:lang w:val="en-US"/>
        </w:rPr>
        <w:t></w:t>
      </w:r>
      <w:r w:rsidRPr="00847767">
        <w:rPr>
          <w:rFonts w:hint="eastAsia"/>
        </w:rPr>
        <w:t>та</w:t>
      </w:r>
      <w:r w:rsidRPr="00847767">
        <w:rPr>
          <w:lang w:val="en-US"/>
        </w:rPr>
        <w:t></w:t>
      </w:r>
      <w:r w:rsidRPr="00847767">
        <w:rPr>
          <w:rFonts w:hint="eastAsia"/>
        </w:rPr>
        <w:t>можливостей</w:t>
      </w:r>
      <w:r w:rsidRPr="00847767">
        <w:rPr>
          <w:lang w:val="en-US"/>
        </w:rPr>
        <w:t></w:t>
      </w:r>
      <w:r w:rsidRPr="00847767">
        <w:rPr>
          <w:rFonts w:hint="eastAsia"/>
        </w:rPr>
        <w:t>їх</w:t>
      </w:r>
      <w:r w:rsidRPr="00847767">
        <w:rPr>
          <w:lang w:val="en-US"/>
        </w:rPr>
        <w:t></w:t>
      </w:r>
      <w:r w:rsidRPr="00847767">
        <w:rPr>
          <w:rFonts w:hint="eastAsia"/>
        </w:rPr>
        <w:t>реалізації</w:t>
      </w:r>
      <w:r w:rsidRPr="00847767">
        <w:rPr>
          <w:lang w:val="en-US"/>
        </w:rPr>
        <w:t></w:t>
      </w:r>
      <w:r w:rsidRPr="00847767">
        <w:rPr>
          <w:lang w:val="en-US"/>
        </w:rPr>
        <w:t></w:t>
      </w:r>
      <w:r w:rsidRPr="00847767">
        <w:rPr>
          <w:rFonts w:hint="eastAsia"/>
        </w:rPr>
        <w:t>самоздійснення</w:t>
      </w:r>
      <w:r w:rsidRPr="00847767">
        <w:rPr>
          <w:lang w:val="en-US"/>
        </w:rPr>
        <w:t></w:t>
      </w:r>
      <w:r w:rsidRPr="00847767">
        <w:rPr>
          <w:rFonts w:hint="eastAsia"/>
        </w:rPr>
        <w:t>та</w:t>
      </w:r>
      <w:r w:rsidRPr="00847767">
        <w:rPr>
          <w:lang w:val="en-US"/>
        </w:rPr>
        <w:t></w:t>
      </w:r>
      <w:r w:rsidRPr="00847767">
        <w:rPr>
          <w:rFonts w:hint="eastAsia"/>
        </w:rPr>
        <w:t>побудови</w:t>
      </w:r>
    </w:p>
    <w:p w:rsidR="00847767" w:rsidRPr="00847767" w:rsidRDefault="00847767" w:rsidP="00847767">
      <w:r w:rsidRPr="00847767">
        <w:rPr>
          <w:rFonts w:hint="eastAsia"/>
        </w:rPr>
        <w:t>траєкторії</w:t>
      </w:r>
      <w:r w:rsidRPr="00847767">
        <w:rPr>
          <w:lang w:val="en-US"/>
        </w:rPr>
        <w:t></w:t>
      </w:r>
      <w:r w:rsidRPr="00847767">
        <w:rPr>
          <w:rFonts w:hint="eastAsia"/>
        </w:rPr>
        <w:t>власного</w:t>
      </w:r>
      <w:r w:rsidRPr="00847767">
        <w:rPr>
          <w:lang w:val="en-US"/>
        </w:rPr>
        <w:t></w:t>
      </w:r>
      <w:r w:rsidRPr="00847767">
        <w:rPr>
          <w:rFonts w:hint="eastAsia"/>
        </w:rPr>
        <w:t>саморозвитку</w:t>
      </w:r>
      <w:r w:rsidRPr="00847767">
        <w:rPr>
          <w:lang w:val="en-US"/>
        </w:rPr>
        <w:t></w:t>
      </w:r>
      <w:r w:rsidRPr="00847767">
        <w:rPr>
          <w:lang w:val="en-US"/>
        </w:rPr>
        <w:t></w:t>
      </w:r>
      <w:r w:rsidRPr="00847767">
        <w:rPr>
          <w:rFonts w:hint="eastAsia"/>
        </w:rPr>
        <w:t>самовдосконалення</w:t>
      </w:r>
      <w:r w:rsidRPr="00847767">
        <w:rPr>
          <w:lang w:val="en-US"/>
        </w:rPr>
        <w:t></w:t>
      </w:r>
      <w:r w:rsidRPr="00847767">
        <w:rPr>
          <w:lang w:val="en-US"/>
        </w:rPr>
        <w:t></w:t>
      </w:r>
      <w:r w:rsidRPr="00847767">
        <w:rPr>
          <w:rFonts w:hint="eastAsia"/>
        </w:rPr>
        <w:t>знаходження</w:t>
      </w:r>
      <w:r w:rsidRPr="00847767">
        <w:rPr>
          <w:lang w:val="en-US"/>
        </w:rPr>
        <w:t></w:t>
      </w:r>
      <w:r w:rsidRPr="00847767">
        <w:rPr>
          <w:rFonts w:hint="eastAsia"/>
        </w:rPr>
        <w:t>свого</w:t>
      </w:r>
      <w:r w:rsidRPr="00847767">
        <w:rPr>
          <w:lang w:val="en-US"/>
        </w:rPr>
        <w:t></w:t>
      </w:r>
      <w:r w:rsidRPr="00847767">
        <w:rPr>
          <w:rFonts w:hint="eastAsia"/>
        </w:rPr>
        <w:t>місця</w:t>
      </w:r>
    </w:p>
    <w:p w:rsidR="00847767" w:rsidRPr="00847767" w:rsidRDefault="00847767" w:rsidP="00847767">
      <w:r w:rsidRPr="00847767">
        <w:rPr>
          <w:rFonts w:hint="eastAsia"/>
        </w:rPr>
        <w:t>та</w:t>
      </w:r>
      <w:r w:rsidRPr="00847767">
        <w:rPr>
          <w:lang w:val="en-US"/>
        </w:rPr>
        <w:t></w:t>
      </w:r>
      <w:r w:rsidRPr="00847767">
        <w:rPr>
          <w:rFonts w:hint="eastAsia"/>
        </w:rPr>
        <w:t>прагнення</w:t>
      </w:r>
      <w:r w:rsidRPr="00847767">
        <w:rPr>
          <w:lang w:val="en-US"/>
        </w:rPr>
        <w:t></w:t>
      </w:r>
      <w:r w:rsidRPr="00847767">
        <w:rPr>
          <w:rFonts w:hint="eastAsia"/>
        </w:rPr>
        <w:t>до</w:t>
      </w:r>
      <w:r w:rsidRPr="00847767">
        <w:rPr>
          <w:lang w:val="en-US"/>
        </w:rPr>
        <w:t></w:t>
      </w:r>
      <w:r w:rsidRPr="00847767">
        <w:rPr>
          <w:rFonts w:hint="eastAsia"/>
        </w:rPr>
        <w:t>реалізації</w:t>
      </w:r>
      <w:r w:rsidRPr="00847767">
        <w:rPr>
          <w:lang w:val="en-US"/>
        </w:rPr>
        <w:t></w:t>
      </w:r>
      <w:r w:rsidRPr="00847767">
        <w:rPr>
          <w:rFonts w:hint="eastAsia"/>
        </w:rPr>
        <w:t>власного</w:t>
      </w:r>
      <w:r w:rsidRPr="00847767">
        <w:rPr>
          <w:lang w:val="en-US"/>
        </w:rPr>
        <w:t></w:t>
      </w:r>
      <w:r w:rsidRPr="00847767">
        <w:rPr>
          <w:rFonts w:hint="eastAsia"/>
        </w:rPr>
        <w:t>потенціалу</w:t>
      </w:r>
      <w:r w:rsidRPr="00847767">
        <w:rPr>
          <w:lang w:val="en-US"/>
        </w:rPr>
        <w:t></w:t>
      </w:r>
      <w:r w:rsidRPr="00847767">
        <w:rPr>
          <w:lang w:val="en-US"/>
        </w:rPr>
        <w:t></w:t>
      </w:r>
      <w:r w:rsidRPr="00847767">
        <w:rPr>
          <w:rFonts w:hint="eastAsia"/>
        </w:rPr>
        <w:t>Все</w:t>
      </w:r>
      <w:r w:rsidRPr="00847767">
        <w:rPr>
          <w:lang w:val="en-US"/>
        </w:rPr>
        <w:t></w:t>
      </w:r>
      <w:r w:rsidRPr="00847767">
        <w:rPr>
          <w:rFonts w:hint="eastAsia"/>
        </w:rPr>
        <w:t>це</w:t>
      </w:r>
      <w:r w:rsidRPr="00847767">
        <w:rPr>
          <w:lang w:val="en-US"/>
        </w:rPr>
        <w:t></w:t>
      </w:r>
      <w:r w:rsidRPr="00847767">
        <w:rPr>
          <w:rFonts w:hint="eastAsia"/>
        </w:rPr>
        <w:t>пов’язано</w:t>
      </w:r>
      <w:r w:rsidRPr="00847767">
        <w:rPr>
          <w:lang w:val="en-US"/>
        </w:rPr>
        <w:t></w:t>
      </w:r>
      <w:r w:rsidRPr="00847767">
        <w:rPr>
          <w:rFonts w:hint="eastAsia"/>
        </w:rPr>
        <w:t>з</w:t>
      </w:r>
      <w:r w:rsidRPr="00847767">
        <w:rPr>
          <w:lang w:val="en-US"/>
        </w:rPr>
        <w:t></w:t>
      </w:r>
      <w:r w:rsidRPr="00847767">
        <w:rPr>
          <w:rFonts w:hint="eastAsia"/>
        </w:rPr>
        <w:t>феноменом</w:t>
      </w:r>
    </w:p>
    <w:p w:rsidR="00847767" w:rsidRPr="00847767" w:rsidRDefault="00847767" w:rsidP="00847767">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актуалізацією</w:t>
      </w:r>
      <w:r w:rsidRPr="00847767">
        <w:rPr>
          <w:lang w:val="en-US"/>
        </w:rPr>
        <w:t></w:t>
      </w:r>
      <w:r w:rsidRPr="00847767">
        <w:rPr>
          <w:rFonts w:hint="eastAsia"/>
        </w:rPr>
        <w:t>потреби</w:t>
      </w:r>
      <w:r w:rsidRPr="00847767">
        <w:rPr>
          <w:lang w:val="en-US"/>
        </w:rPr>
        <w:t></w:t>
      </w:r>
      <w:r w:rsidRPr="00847767">
        <w:rPr>
          <w:rFonts w:hint="eastAsia"/>
        </w:rPr>
        <w:t>в</w:t>
      </w:r>
      <w:r w:rsidRPr="00847767">
        <w:rPr>
          <w:lang w:val="en-US"/>
        </w:rPr>
        <w:t></w:t>
      </w:r>
      <w:r w:rsidRPr="00847767">
        <w:rPr>
          <w:rFonts w:hint="eastAsia"/>
        </w:rPr>
        <w:t>ній</w:t>
      </w:r>
      <w:r w:rsidRPr="00847767">
        <w:rPr>
          <w:lang w:val="en-US"/>
        </w:rPr>
        <w:t></w:t>
      </w:r>
      <w:r w:rsidRPr="00847767">
        <w:rPr>
          <w:lang w:val="en-US"/>
        </w:rPr>
        <w:t></w:t>
      </w:r>
      <w:r w:rsidRPr="00847767">
        <w:rPr>
          <w:rFonts w:hint="eastAsia"/>
        </w:rPr>
        <w:t>виявленням</w:t>
      </w:r>
      <w:r w:rsidRPr="00847767">
        <w:rPr>
          <w:lang w:val="en-US"/>
        </w:rPr>
        <w:t></w:t>
      </w:r>
      <w:r w:rsidRPr="00847767">
        <w:rPr>
          <w:rFonts w:hint="eastAsia"/>
        </w:rPr>
        <w:t>ресурсів</w:t>
      </w:r>
    </w:p>
    <w:p w:rsidR="00847767" w:rsidRPr="00847767" w:rsidRDefault="00847767" w:rsidP="00847767">
      <w:r w:rsidRPr="00847767">
        <w:rPr>
          <w:rFonts w:hint="eastAsia"/>
        </w:rPr>
        <w:t>особистості</w:t>
      </w:r>
      <w:r w:rsidRPr="00847767">
        <w:rPr>
          <w:lang w:val="en-US"/>
        </w:rPr>
        <w:t></w:t>
      </w:r>
      <w:r w:rsidRPr="00847767">
        <w:rPr>
          <w:rFonts w:hint="eastAsia"/>
        </w:rPr>
        <w:t>як</w:t>
      </w:r>
      <w:r w:rsidRPr="00847767">
        <w:rPr>
          <w:lang w:val="en-US"/>
        </w:rPr>
        <w:t></w:t>
      </w:r>
      <w:r w:rsidRPr="00847767">
        <w:rPr>
          <w:rFonts w:hint="eastAsia"/>
        </w:rPr>
        <w:t>процесу</w:t>
      </w:r>
      <w:r w:rsidRPr="00847767">
        <w:rPr>
          <w:lang w:val="en-US"/>
        </w:rPr>
        <w:t></w:t>
      </w:r>
      <w:r w:rsidRPr="00847767">
        <w:rPr>
          <w:rFonts w:hint="eastAsia"/>
        </w:rPr>
        <w:t>переходу</w:t>
      </w:r>
      <w:r w:rsidRPr="00847767">
        <w:rPr>
          <w:lang w:val="en-US"/>
        </w:rPr>
        <w:t></w:t>
      </w:r>
      <w:r w:rsidRPr="00847767">
        <w:rPr>
          <w:rFonts w:hint="eastAsia"/>
        </w:rPr>
        <w:t>можливості</w:t>
      </w:r>
      <w:r w:rsidRPr="00847767">
        <w:rPr>
          <w:lang w:val="en-US"/>
        </w:rPr>
        <w:t></w:t>
      </w:r>
      <w:r w:rsidRPr="00847767">
        <w:rPr>
          <w:rFonts w:hint="eastAsia"/>
        </w:rPr>
        <w:t>у</w:t>
      </w:r>
      <w:r w:rsidRPr="00847767">
        <w:rPr>
          <w:lang w:val="en-US"/>
        </w:rPr>
        <w:t></w:t>
      </w:r>
      <w:r w:rsidRPr="00847767">
        <w:rPr>
          <w:rFonts w:hint="eastAsia"/>
        </w:rPr>
        <w:t>дійсність</w:t>
      </w:r>
      <w:r w:rsidRPr="00847767">
        <w:rPr>
          <w:lang w:val="en-US"/>
        </w:rPr>
        <w:t></w:t>
      </w:r>
    </w:p>
    <w:p w:rsidR="00847767" w:rsidRPr="00847767" w:rsidRDefault="00847767" w:rsidP="00847767">
      <w:r w:rsidRPr="00847767">
        <w:rPr>
          <w:rFonts w:hint="eastAsia"/>
        </w:rPr>
        <w:t>Прагнення</w:t>
      </w:r>
      <w:r w:rsidRPr="00847767">
        <w:rPr>
          <w:lang w:val="en-US"/>
        </w:rPr>
        <w:t></w:t>
      </w:r>
      <w:r w:rsidRPr="00847767">
        <w:rPr>
          <w:rFonts w:hint="eastAsia"/>
        </w:rPr>
        <w:t>до</w:t>
      </w:r>
      <w:r w:rsidRPr="00847767">
        <w:rPr>
          <w:lang w:val="en-US"/>
        </w:rPr>
        <w:t></w:t>
      </w:r>
      <w:r w:rsidRPr="00847767">
        <w:rPr>
          <w:rFonts w:hint="eastAsia"/>
        </w:rPr>
        <w:t>продуктивної</w:t>
      </w:r>
      <w:r w:rsidRPr="00847767">
        <w:rPr>
          <w:lang w:val="en-US"/>
        </w:rPr>
        <w:t></w:t>
      </w:r>
      <w:r w:rsidRPr="00847767">
        <w:rPr>
          <w:rFonts w:hint="eastAsia"/>
        </w:rPr>
        <w:t>самореалізації</w:t>
      </w:r>
      <w:r w:rsidRPr="00847767">
        <w:rPr>
          <w:lang w:val="en-US"/>
        </w:rPr>
        <w:t></w:t>
      </w:r>
      <w:r w:rsidRPr="00847767">
        <w:rPr>
          <w:rFonts w:hint="eastAsia"/>
        </w:rPr>
        <w:t>є</w:t>
      </w:r>
      <w:r w:rsidRPr="00847767">
        <w:rPr>
          <w:lang w:val="en-US"/>
        </w:rPr>
        <w:t></w:t>
      </w:r>
      <w:r w:rsidRPr="00847767">
        <w:rPr>
          <w:rFonts w:hint="eastAsia"/>
        </w:rPr>
        <w:t>одним</w:t>
      </w:r>
      <w:r w:rsidRPr="00847767">
        <w:rPr>
          <w:lang w:val="en-US"/>
        </w:rPr>
        <w:t></w:t>
      </w:r>
      <w:r w:rsidRPr="00847767">
        <w:rPr>
          <w:rFonts w:hint="eastAsia"/>
        </w:rPr>
        <w:t>із</w:t>
      </w:r>
      <w:r w:rsidRPr="00847767">
        <w:rPr>
          <w:lang w:val="en-US"/>
        </w:rPr>
        <w:t></w:t>
      </w:r>
      <w:r w:rsidRPr="00847767">
        <w:rPr>
          <w:rFonts w:hint="eastAsia"/>
        </w:rPr>
        <w:t>основних</w:t>
      </w:r>
      <w:r w:rsidRPr="00847767">
        <w:rPr>
          <w:lang w:val="en-US"/>
        </w:rPr>
        <w:t></w:t>
      </w:r>
      <w:r w:rsidRPr="00847767">
        <w:rPr>
          <w:rFonts w:hint="eastAsia"/>
        </w:rPr>
        <w:t>джерел</w:t>
      </w:r>
    </w:p>
    <w:p w:rsidR="00847767" w:rsidRPr="00847767" w:rsidRDefault="00847767" w:rsidP="00847767">
      <w:r w:rsidRPr="00847767">
        <w:rPr>
          <w:rFonts w:hint="eastAsia"/>
        </w:rPr>
        <w:t>осмисленого</w:t>
      </w:r>
      <w:r w:rsidRPr="00847767">
        <w:rPr>
          <w:lang w:val="en-US"/>
        </w:rPr>
        <w:t></w:t>
      </w:r>
      <w:r w:rsidRPr="00847767">
        <w:rPr>
          <w:rFonts w:hint="eastAsia"/>
        </w:rPr>
        <w:t>життя</w:t>
      </w:r>
      <w:r w:rsidRPr="00847767">
        <w:rPr>
          <w:lang w:val="en-US"/>
        </w:rPr>
        <w:t></w:t>
      </w:r>
      <w:r w:rsidRPr="00847767">
        <w:rPr>
          <w:rFonts w:hint="eastAsia"/>
        </w:rPr>
        <w:t>людини</w:t>
      </w:r>
      <w:r w:rsidRPr="00847767">
        <w:rPr>
          <w:lang w:val="en-US"/>
        </w:rPr>
        <w:t></w:t>
      </w:r>
      <w:r w:rsidRPr="00847767">
        <w:rPr>
          <w:lang w:val="en-US"/>
        </w:rPr>
        <w:t></w:t>
      </w:r>
      <w:r w:rsidRPr="00847767">
        <w:rPr>
          <w:rFonts w:hint="eastAsia"/>
        </w:rPr>
        <w:t>її</w:t>
      </w:r>
      <w:r w:rsidRPr="00847767">
        <w:rPr>
          <w:lang w:val="en-US"/>
        </w:rPr>
        <w:t></w:t>
      </w:r>
      <w:r w:rsidRPr="00847767">
        <w:rPr>
          <w:rFonts w:hint="eastAsia"/>
        </w:rPr>
        <w:t>особистісного</w:t>
      </w:r>
      <w:r w:rsidRPr="00847767">
        <w:rPr>
          <w:lang w:val="en-US"/>
        </w:rPr>
        <w:t></w:t>
      </w:r>
      <w:r w:rsidRPr="00847767">
        <w:rPr>
          <w:rFonts w:hint="eastAsia"/>
        </w:rPr>
        <w:t>зростання</w:t>
      </w:r>
      <w:r w:rsidRPr="00847767">
        <w:rPr>
          <w:lang w:val="en-US"/>
        </w:rPr>
        <w:t></w:t>
      </w:r>
      <w:r w:rsidRPr="00847767">
        <w:rPr>
          <w:lang w:val="en-US"/>
        </w:rPr>
        <w:t></w:t>
      </w:r>
      <w:r w:rsidRPr="00847767">
        <w:rPr>
          <w:rFonts w:hint="eastAsia"/>
        </w:rPr>
        <w:t>важливою</w:t>
      </w:r>
      <w:r w:rsidRPr="00847767">
        <w:rPr>
          <w:lang w:val="en-US"/>
        </w:rPr>
        <w:t></w:t>
      </w:r>
      <w:r w:rsidRPr="00847767">
        <w:rPr>
          <w:rFonts w:hint="eastAsia"/>
        </w:rPr>
        <w:t>умовою</w:t>
      </w:r>
    </w:p>
    <w:p w:rsidR="00847767" w:rsidRPr="00847767" w:rsidRDefault="00847767" w:rsidP="00847767">
      <w:r w:rsidRPr="00847767">
        <w:rPr>
          <w:rFonts w:hint="eastAsia"/>
        </w:rPr>
        <w:t>якості</w:t>
      </w:r>
      <w:r w:rsidRPr="00847767">
        <w:rPr>
          <w:lang w:val="en-US"/>
        </w:rPr>
        <w:t></w:t>
      </w:r>
      <w:r w:rsidRPr="00847767">
        <w:rPr>
          <w:rFonts w:hint="eastAsia"/>
        </w:rPr>
        <w:t>її</w:t>
      </w:r>
      <w:r w:rsidRPr="00847767">
        <w:rPr>
          <w:lang w:val="en-US"/>
        </w:rPr>
        <w:t></w:t>
      </w:r>
      <w:r w:rsidRPr="00847767">
        <w:rPr>
          <w:rFonts w:hint="eastAsia"/>
        </w:rPr>
        <w:t>життя</w:t>
      </w:r>
      <w:r w:rsidRPr="00847767">
        <w:rPr>
          <w:lang w:val="en-US"/>
        </w:rPr>
        <w:t></w:t>
      </w:r>
      <w:r w:rsidRPr="00847767">
        <w:rPr>
          <w:rFonts w:hint="eastAsia"/>
        </w:rPr>
        <w:t>та</w:t>
      </w:r>
      <w:r w:rsidRPr="00847767">
        <w:rPr>
          <w:lang w:val="en-US"/>
        </w:rPr>
        <w:t></w:t>
      </w:r>
      <w:r w:rsidRPr="00847767">
        <w:rPr>
          <w:rFonts w:hint="eastAsia"/>
        </w:rPr>
        <w:t>психологічного</w:t>
      </w:r>
      <w:r w:rsidRPr="00847767">
        <w:rPr>
          <w:lang w:val="en-US"/>
        </w:rPr>
        <w:t></w:t>
      </w:r>
      <w:r w:rsidRPr="00847767">
        <w:rPr>
          <w:rFonts w:hint="eastAsia"/>
        </w:rPr>
        <w:t>благополуччя</w:t>
      </w:r>
      <w:r w:rsidRPr="00847767">
        <w:rPr>
          <w:lang w:val="en-US"/>
        </w:rPr>
        <w:t></w:t>
      </w:r>
    </w:p>
    <w:p w:rsidR="00847767" w:rsidRPr="00847767" w:rsidRDefault="00847767" w:rsidP="00847767">
      <w:r w:rsidRPr="00847767">
        <w:rPr>
          <w:rFonts w:hint="eastAsia"/>
        </w:rPr>
        <w:t>Про</w:t>
      </w:r>
      <w:r w:rsidRPr="00847767">
        <w:rPr>
          <w:lang w:val="en-US"/>
        </w:rPr>
        <w:t></w:t>
      </w:r>
      <w:r w:rsidRPr="00847767">
        <w:rPr>
          <w:rFonts w:hint="eastAsia"/>
        </w:rPr>
        <w:t>різні</w:t>
      </w:r>
      <w:r w:rsidRPr="00847767">
        <w:rPr>
          <w:lang w:val="en-US"/>
        </w:rPr>
        <w:t></w:t>
      </w:r>
      <w:r w:rsidRPr="00847767">
        <w:rPr>
          <w:rFonts w:hint="eastAsia"/>
        </w:rPr>
        <w:t>аспекти</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йдеться</w:t>
      </w:r>
      <w:r w:rsidRPr="00847767">
        <w:rPr>
          <w:lang w:val="en-US"/>
        </w:rPr>
        <w:t></w:t>
      </w:r>
      <w:r w:rsidRPr="00847767">
        <w:rPr>
          <w:rFonts w:hint="eastAsia"/>
        </w:rPr>
        <w:t>в</w:t>
      </w:r>
      <w:r w:rsidRPr="00847767">
        <w:rPr>
          <w:lang w:val="en-US"/>
        </w:rPr>
        <w:t></w:t>
      </w:r>
      <w:r w:rsidRPr="00847767">
        <w:rPr>
          <w:rFonts w:hint="eastAsia"/>
        </w:rPr>
        <w:t>класичних</w:t>
      </w:r>
    </w:p>
    <w:p w:rsidR="00847767" w:rsidRPr="00847767" w:rsidRDefault="00847767" w:rsidP="00847767">
      <w:r w:rsidRPr="00847767">
        <w:rPr>
          <w:rFonts w:hint="eastAsia"/>
        </w:rPr>
        <w:t>дослідженнях</w:t>
      </w:r>
      <w:r w:rsidRPr="00847767">
        <w:rPr>
          <w:lang w:val="en-US"/>
        </w:rPr>
        <w:t></w:t>
      </w:r>
      <w:r w:rsidRPr="00847767">
        <w:rPr>
          <w:lang w:val="en-US"/>
        </w:rPr>
        <w:t></w:t>
      </w:r>
      <w:r w:rsidRPr="00847767">
        <w:rPr>
          <w:rFonts w:hint="eastAsia"/>
        </w:rPr>
        <w:t>реалізації</w:t>
      </w:r>
      <w:r w:rsidRPr="00847767">
        <w:rPr>
          <w:lang w:val="en-US"/>
        </w:rPr>
        <w:t></w:t>
      </w:r>
      <w:r w:rsidRPr="00847767">
        <w:rPr>
          <w:rFonts w:hint="eastAsia"/>
        </w:rPr>
        <w:t>можливостей</w:t>
      </w:r>
      <w:r w:rsidRPr="00847767">
        <w:rPr>
          <w:lang w:val="en-US"/>
        </w:rPr>
        <w:t></w:t>
      </w:r>
      <w:r w:rsidRPr="00847767">
        <w:rPr>
          <w:lang w:val="en-US"/>
        </w:rPr>
        <w:t></w:t>
      </w:r>
      <w:r w:rsidRPr="00847767">
        <w:rPr>
          <w:rFonts w:hint="eastAsia"/>
        </w:rPr>
        <w:t>задатків</w:t>
      </w:r>
      <w:r w:rsidRPr="00847767">
        <w:rPr>
          <w:lang w:val="en-US"/>
        </w:rPr>
        <w:t></w:t>
      </w:r>
      <w:r w:rsidRPr="00847767">
        <w:rPr>
          <w:lang w:val="en-US"/>
        </w:rPr>
        <w:t></w:t>
      </w:r>
      <w:r w:rsidRPr="00847767">
        <w:rPr>
          <w:rFonts w:hint="eastAsia"/>
        </w:rPr>
        <w:t>власної</w:t>
      </w:r>
      <w:r w:rsidRPr="00847767">
        <w:rPr>
          <w:lang w:val="en-US"/>
        </w:rPr>
        <w:t></w:t>
      </w:r>
      <w:r w:rsidRPr="00847767">
        <w:rPr>
          <w:lang w:val="en-US"/>
        </w:rPr>
        <w:t></w:t>
      </w:r>
      <w:r w:rsidRPr="00847767">
        <w:rPr>
          <w:rFonts w:hint="eastAsia"/>
        </w:rPr>
        <w:t>природи</w:t>
      </w:r>
      <w:r w:rsidRPr="00847767">
        <w:rPr>
          <w:lang w:val="en-US"/>
        </w:rPr>
        <w:t></w:t>
      </w:r>
      <w:r w:rsidRPr="00847767">
        <w:rPr>
          <w:lang w:val="en-US"/>
        </w:rPr>
        <w:t></w:t>
      </w:r>
      <w:r w:rsidRPr="00847767">
        <w:rPr>
          <w:rFonts w:hint="eastAsia"/>
        </w:rPr>
        <w:t>людини</w:t>
      </w:r>
    </w:p>
    <w:p w:rsidR="00847767" w:rsidRPr="00847767" w:rsidRDefault="00847767" w:rsidP="00847767">
      <w:r w:rsidRPr="00847767">
        <w:rPr>
          <w:lang w:val="en-US"/>
        </w:rPr>
        <w:t></w:t>
      </w:r>
      <w:r w:rsidRPr="00847767">
        <w:rPr>
          <w:rFonts w:hint="eastAsia"/>
        </w:rPr>
        <w:t>К</w:t>
      </w:r>
      <w:r w:rsidRPr="00847767">
        <w:rPr>
          <w:lang w:val="en-US"/>
        </w:rPr>
        <w:t></w:t>
      </w:r>
      <w:r w:rsidRPr="00847767">
        <w:rPr>
          <w:lang w:val="en-US"/>
        </w:rPr>
        <w:t></w:t>
      </w:r>
      <w:r w:rsidRPr="00847767">
        <w:rPr>
          <w:rFonts w:hint="eastAsia"/>
        </w:rPr>
        <w:t>Гольдштейн</w:t>
      </w:r>
      <w:r w:rsidRPr="00847767">
        <w:rPr>
          <w:lang w:val="en-US"/>
        </w:rPr>
        <w:t></w:t>
      </w:r>
      <w:r w:rsidRPr="00847767">
        <w:rPr>
          <w:lang w:val="en-US"/>
        </w:rPr>
        <w:t></w:t>
      </w:r>
      <w:r w:rsidRPr="00847767">
        <w:rPr>
          <w:lang w:val="en-US"/>
        </w:rPr>
        <w:t></w:t>
      </w:r>
      <w:r w:rsidRPr="00847767">
        <w:rPr>
          <w:rFonts w:hint="eastAsia"/>
        </w:rPr>
        <w:t>особистісного</w:t>
      </w:r>
      <w:r w:rsidRPr="00847767">
        <w:rPr>
          <w:lang w:val="en-US"/>
        </w:rPr>
        <w:t></w:t>
      </w:r>
      <w:r w:rsidRPr="00847767">
        <w:rPr>
          <w:rFonts w:hint="eastAsia"/>
        </w:rPr>
        <w:t>зростання</w:t>
      </w:r>
      <w:r w:rsidRPr="00847767">
        <w:rPr>
          <w:lang w:val="en-US"/>
        </w:rPr>
        <w:t></w:t>
      </w:r>
      <w:r w:rsidRPr="00847767">
        <w:rPr>
          <w:lang w:val="en-US"/>
        </w:rPr>
        <w:t></w:t>
      </w:r>
      <w:r w:rsidRPr="00847767">
        <w:rPr>
          <w:rFonts w:hint="eastAsia"/>
        </w:rPr>
        <w:t>становлення</w:t>
      </w:r>
      <w:r w:rsidRPr="00847767">
        <w:rPr>
          <w:lang w:val="en-US"/>
        </w:rPr>
        <w:t></w:t>
      </w:r>
      <w:r w:rsidRPr="00847767">
        <w:rPr>
          <w:rFonts w:hint="eastAsia"/>
        </w:rPr>
        <w:t>власного</w:t>
      </w:r>
      <w:r w:rsidRPr="00847767">
        <w:rPr>
          <w:lang w:val="en-US"/>
        </w:rPr>
        <w:t></w:t>
      </w:r>
      <w:r w:rsidRPr="00847767">
        <w:rPr>
          <w:lang w:val="en-US"/>
        </w:rPr>
        <w:t></w:t>
      </w:r>
      <w:r w:rsidRPr="00847767">
        <w:rPr>
          <w:rFonts w:hint="eastAsia"/>
        </w:rPr>
        <w:t>Я</w:t>
      </w:r>
      <w:r w:rsidRPr="00847767">
        <w:rPr>
          <w:lang w:val="en-US"/>
        </w:rPr>
        <w:t></w:t>
      </w:r>
    </w:p>
    <w:p w:rsidR="00847767" w:rsidRPr="00847767" w:rsidRDefault="00847767" w:rsidP="00847767">
      <w:r w:rsidRPr="00847767">
        <w:rPr>
          <w:lang w:val="en-US"/>
        </w:rPr>
        <w:t></w:t>
      </w:r>
      <w:r w:rsidRPr="00847767">
        <w:rPr>
          <w:rFonts w:hint="eastAsia"/>
        </w:rPr>
        <w:t>Г</w:t>
      </w:r>
      <w:r w:rsidRPr="00847767">
        <w:rPr>
          <w:lang w:val="en-US"/>
        </w:rPr>
        <w:t></w:t>
      </w:r>
      <w:r w:rsidRPr="00847767">
        <w:rPr>
          <w:lang w:val="en-US"/>
        </w:rPr>
        <w:t></w:t>
      </w:r>
      <w:r w:rsidRPr="00847767">
        <w:rPr>
          <w:rFonts w:hint="eastAsia"/>
        </w:rPr>
        <w:t>Олпорт</w:t>
      </w:r>
      <w:r w:rsidRPr="00847767">
        <w:rPr>
          <w:lang w:val="en-US"/>
        </w:rPr>
        <w:t></w:t>
      </w:r>
      <w:r w:rsidRPr="00847767">
        <w:rPr>
          <w:lang w:val="en-US"/>
        </w:rPr>
        <w:t></w:t>
      </w:r>
      <w:r w:rsidRPr="00847767">
        <w:rPr>
          <w:lang w:val="en-US"/>
        </w:rPr>
        <w:t></w:t>
      </w:r>
      <w:r w:rsidRPr="00847767">
        <w:rPr>
          <w:rFonts w:hint="eastAsia"/>
        </w:rPr>
        <w:t>базових</w:t>
      </w:r>
      <w:r w:rsidRPr="00847767">
        <w:rPr>
          <w:lang w:val="en-US"/>
        </w:rPr>
        <w:t></w:t>
      </w:r>
      <w:r w:rsidRPr="00847767">
        <w:rPr>
          <w:rFonts w:hint="eastAsia"/>
        </w:rPr>
        <w:t>екзистенційних</w:t>
      </w:r>
      <w:r w:rsidRPr="00847767">
        <w:rPr>
          <w:lang w:val="en-US"/>
        </w:rPr>
        <w:t></w:t>
      </w:r>
      <w:r w:rsidRPr="00847767">
        <w:rPr>
          <w:rFonts w:hint="eastAsia"/>
        </w:rPr>
        <w:t>потреб</w:t>
      </w:r>
      <w:r w:rsidRPr="00847767">
        <w:rPr>
          <w:lang w:val="en-US"/>
        </w:rPr>
        <w:t></w:t>
      </w:r>
      <w:r w:rsidRPr="00847767">
        <w:rPr>
          <w:lang w:val="en-US"/>
        </w:rPr>
        <w:t></w:t>
      </w:r>
      <w:r w:rsidRPr="00847767">
        <w:rPr>
          <w:rFonts w:hint="eastAsia"/>
        </w:rPr>
        <w:t>відповідальності</w:t>
      </w:r>
      <w:r w:rsidRPr="00847767">
        <w:rPr>
          <w:lang w:val="en-US"/>
        </w:rPr>
        <w:t></w:t>
      </w:r>
      <w:r w:rsidRPr="00847767">
        <w:rPr>
          <w:rFonts w:hint="eastAsia"/>
        </w:rPr>
        <w:t>за</w:t>
      </w:r>
      <w:r w:rsidRPr="00847767">
        <w:rPr>
          <w:lang w:val="en-US"/>
        </w:rPr>
        <w:t></w:t>
      </w:r>
      <w:r w:rsidRPr="00847767">
        <w:rPr>
          <w:rFonts w:hint="eastAsia"/>
        </w:rPr>
        <w:t>право</w:t>
      </w:r>
      <w:r w:rsidRPr="00847767">
        <w:rPr>
          <w:lang w:val="en-US"/>
        </w:rPr>
        <w:t></w:t>
      </w:r>
      <w:r w:rsidRPr="00847767">
        <w:rPr>
          <w:rFonts w:hint="eastAsia"/>
        </w:rPr>
        <w:t>свободи</w:t>
      </w:r>
    </w:p>
    <w:p w:rsidR="00847767" w:rsidRPr="00847767" w:rsidRDefault="00847767" w:rsidP="00847767">
      <w:r w:rsidRPr="00847767">
        <w:rPr>
          <w:lang w:val="en-US"/>
        </w:rPr>
        <w:t></w:t>
      </w:r>
      <w:r w:rsidRPr="00847767">
        <w:rPr>
          <w:rFonts w:hint="eastAsia"/>
        </w:rPr>
        <w:t>Е</w:t>
      </w:r>
      <w:r w:rsidRPr="00847767">
        <w:rPr>
          <w:lang w:val="en-US"/>
        </w:rPr>
        <w:t></w:t>
      </w:r>
      <w:r w:rsidRPr="00847767">
        <w:rPr>
          <w:lang w:val="en-US"/>
        </w:rPr>
        <w:t></w:t>
      </w:r>
      <w:r w:rsidRPr="00847767">
        <w:rPr>
          <w:rFonts w:hint="eastAsia"/>
        </w:rPr>
        <w:t>Фромм</w:t>
      </w:r>
      <w:r w:rsidRPr="00847767">
        <w:rPr>
          <w:lang w:val="en-US"/>
        </w:rPr>
        <w:t></w:t>
      </w:r>
      <w:r w:rsidRPr="00847767">
        <w:rPr>
          <w:lang w:val="en-US"/>
        </w:rPr>
        <w:t></w:t>
      </w:r>
      <w:r w:rsidRPr="00847767">
        <w:rPr>
          <w:lang w:val="en-US"/>
        </w:rPr>
        <w:t></w:t>
      </w:r>
      <w:r w:rsidRPr="00847767">
        <w:rPr>
          <w:rFonts w:hint="eastAsia"/>
        </w:rPr>
        <w:t>трансцендентних</w:t>
      </w:r>
      <w:r w:rsidRPr="00847767">
        <w:rPr>
          <w:lang w:val="en-US"/>
        </w:rPr>
        <w:t></w:t>
      </w:r>
      <w:r w:rsidRPr="00847767">
        <w:rPr>
          <w:rFonts w:hint="eastAsia"/>
        </w:rPr>
        <w:t>цінностей</w:t>
      </w:r>
      <w:r w:rsidRPr="00847767">
        <w:rPr>
          <w:lang w:val="en-US"/>
        </w:rPr>
        <w:t></w:t>
      </w:r>
      <w:r w:rsidRPr="00847767">
        <w:rPr>
          <w:rFonts w:hint="eastAsia"/>
        </w:rPr>
        <w:t>та</w:t>
      </w:r>
      <w:r w:rsidRPr="00847767">
        <w:rPr>
          <w:lang w:val="en-US"/>
        </w:rPr>
        <w:t></w:t>
      </w:r>
      <w:r w:rsidRPr="00847767">
        <w:rPr>
          <w:rFonts w:hint="eastAsia"/>
        </w:rPr>
        <w:t>сенсу</w:t>
      </w:r>
      <w:r w:rsidRPr="00847767">
        <w:rPr>
          <w:lang w:val="en-US"/>
        </w:rPr>
        <w:t></w:t>
      </w:r>
      <w:r w:rsidRPr="00847767">
        <w:rPr>
          <w:rFonts w:hint="eastAsia"/>
        </w:rPr>
        <w:t>життя</w:t>
      </w:r>
      <w:r w:rsidRPr="00847767">
        <w:rPr>
          <w:lang w:val="en-US"/>
        </w:rPr>
        <w:t></w:t>
      </w:r>
      <w:r w:rsidRPr="00847767">
        <w:rPr>
          <w:lang w:val="en-US"/>
        </w:rPr>
        <w:t></w:t>
      </w:r>
      <w:r w:rsidRPr="00847767">
        <w:rPr>
          <w:rFonts w:hint="eastAsia"/>
        </w:rPr>
        <w:t>К</w:t>
      </w:r>
      <w:r w:rsidRPr="00847767">
        <w:rPr>
          <w:lang w:val="en-US"/>
        </w:rPr>
        <w:t></w:t>
      </w:r>
      <w:r w:rsidRPr="00847767">
        <w:rPr>
          <w:lang w:val="en-US"/>
        </w:rPr>
        <w:t></w:t>
      </w:r>
      <w:r w:rsidRPr="00847767">
        <w:rPr>
          <w:rFonts w:hint="eastAsia"/>
        </w:rPr>
        <w:t>Карпінський</w:t>
      </w:r>
      <w:r w:rsidRPr="00847767">
        <w:rPr>
          <w:lang w:val="en-US"/>
        </w:rPr>
        <w:t></w:t>
      </w:r>
    </w:p>
    <w:p w:rsidR="00847767" w:rsidRPr="00847767" w:rsidRDefault="00847767" w:rsidP="00847767">
      <w:r w:rsidRPr="00847767">
        <w:rPr>
          <w:rFonts w:hint="eastAsia"/>
        </w:rPr>
        <w:t>В</w:t>
      </w:r>
      <w:r w:rsidRPr="00847767">
        <w:rPr>
          <w:lang w:val="en-US"/>
        </w:rPr>
        <w:t></w:t>
      </w:r>
      <w:r w:rsidRPr="00847767">
        <w:rPr>
          <w:lang w:val="en-US"/>
        </w:rPr>
        <w:t></w:t>
      </w:r>
      <w:r w:rsidRPr="00847767">
        <w:rPr>
          <w:rFonts w:hint="eastAsia"/>
        </w:rPr>
        <w:t>Франкл</w:t>
      </w:r>
      <w:r w:rsidRPr="00847767">
        <w:rPr>
          <w:lang w:val="en-US"/>
        </w:rPr>
        <w:t></w:t>
      </w:r>
      <w:r w:rsidRPr="00847767">
        <w:rPr>
          <w:lang w:val="en-US"/>
        </w:rPr>
        <w:t></w:t>
      </w:r>
      <w:r w:rsidRPr="00847767">
        <w:rPr>
          <w:lang w:val="en-US"/>
        </w:rPr>
        <w:t></w:t>
      </w:r>
      <w:r w:rsidRPr="00847767">
        <w:rPr>
          <w:rFonts w:hint="eastAsia"/>
        </w:rPr>
        <w:t>прагнення</w:t>
      </w:r>
      <w:r w:rsidRPr="00847767">
        <w:rPr>
          <w:lang w:val="en-US"/>
        </w:rPr>
        <w:t></w:t>
      </w:r>
      <w:r w:rsidRPr="00847767">
        <w:rPr>
          <w:rFonts w:hint="eastAsia"/>
        </w:rPr>
        <w:t>до</w:t>
      </w:r>
      <w:r w:rsidRPr="00847767">
        <w:rPr>
          <w:lang w:val="en-US"/>
        </w:rPr>
        <w:t></w:t>
      </w:r>
      <w:r w:rsidRPr="00847767">
        <w:rPr>
          <w:rFonts w:hint="eastAsia"/>
        </w:rPr>
        <w:t>самоактуалізації</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Маслоу</w:t>
      </w:r>
      <w:r w:rsidRPr="00847767">
        <w:rPr>
          <w:lang w:val="en-US"/>
        </w:rPr>
        <w:t></w:t>
      </w:r>
      <w:r w:rsidRPr="00847767">
        <w:rPr>
          <w:lang w:val="en-US"/>
        </w:rPr>
        <w:t></w:t>
      </w:r>
      <w:r w:rsidRPr="00847767">
        <w:rPr>
          <w:rFonts w:hint="eastAsia"/>
        </w:rPr>
        <w:t>К</w:t>
      </w:r>
      <w:r w:rsidRPr="00847767">
        <w:rPr>
          <w:lang w:val="en-US"/>
        </w:rPr>
        <w:t></w:t>
      </w:r>
      <w:r w:rsidRPr="00847767">
        <w:rPr>
          <w:lang w:val="en-US"/>
        </w:rPr>
        <w:t></w:t>
      </w:r>
      <w:r w:rsidRPr="00847767">
        <w:rPr>
          <w:rFonts w:hint="eastAsia"/>
        </w:rPr>
        <w:t>Роджерс</w:t>
      </w:r>
      <w:r w:rsidRPr="00847767">
        <w:rPr>
          <w:lang w:val="en-US"/>
        </w:rPr>
        <w:t></w:t>
      </w:r>
      <w:r w:rsidRPr="00847767">
        <w:rPr>
          <w:lang w:val="en-US"/>
        </w:rPr>
        <w:t></w:t>
      </w:r>
      <w:r w:rsidRPr="00847767">
        <w:rPr>
          <w:lang w:val="en-US"/>
        </w:rPr>
        <w:t></w:t>
      </w:r>
      <w:r w:rsidRPr="00847767">
        <w:rPr>
          <w:rFonts w:hint="eastAsia"/>
        </w:rPr>
        <w:t>Розкрито</w:t>
      </w:r>
    </w:p>
    <w:p w:rsidR="00847767" w:rsidRPr="00847767" w:rsidRDefault="00847767" w:rsidP="00847767">
      <w:r w:rsidRPr="00847767">
        <w:rPr>
          <w:rFonts w:hint="eastAsia"/>
        </w:rPr>
        <w:t>сутність</w:t>
      </w:r>
      <w:r w:rsidRPr="00847767">
        <w:rPr>
          <w:lang w:val="en-US"/>
        </w:rPr>
        <w:t></w:t>
      </w:r>
      <w:r w:rsidRPr="00847767">
        <w:rPr>
          <w:rFonts w:hint="eastAsia"/>
        </w:rPr>
        <w:t>феномену</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мотиви</w:t>
      </w:r>
      <w:r w:rsidRPr="00847767">
        <w:rPr>
          <w:lang w:val="en-US"/>
        </w:rPr>
        <w:t></w:t>
      </w:r>
      <w:r w:rsidRPr="00847767">
        <w:rPr>
          <w:rFonts w:hint="eastAsia"/>
        </w:rPr>
        <w:t>активного</w:t>
      </w:r>
      <w:r w:rsidRPr="00847767">
        <w:rPr>
          <w:lang w:val="en-US"/>
        </w:rPr>
        <w:t></w:t>
      </w:r>
      <w:r w:rsidRPr="00847767">
        <w:rPr>
          <w:rFonts w:hint="eastAsia"/>
        </w:rPr>
        <w:t>суб’єкта</w:t>
      </w:r>
    </w:p>
    <w:p w:rsidR="00847767" w:rsidRPr="00847767" w:rsidRDefault="00847767" w:rsidP="00847767">
      <w:r w:rsidRPr="00847767">
        <w:rPr>
          <w:rFonts w:hint="eastAsia"/>
        </w:rPr>
        <w:t>саморозвитку</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Максименко</w:t>
      </w:r>
      <w:r w:rsidRPr="00847767">
        <w:rPr>
          <w:lang w:val="en-US"/>
        </w:rPr>
        <w:t></w:t>
      </w:r>
      <w:r w:rsidRPr="00847767">
        <w:rPr>
          <w:lang w:val="en-US"/>
        </w:rPr>
        <w:t></w:t>
      </w:r>
      <w:r w:rsidRPr="00847767">
        <w:rPr>
          <w:lang w:val="en-US"/>
        </w:rPr>
        <w:t></w:t>
      </w:r>
      <w:r w:rsidRPr="00847767">
        <w:rPr>
          <w:rFonts w:hint="eastAsia"/>
        </w:rPr>
        <w:t>особистісна</w:t>
      </w:r>
      <w:r w:rsidRPr="00847767">
        <w:rPr>
          <w:lang w:val="en-US"/>
        </w:rPr>
        <w:t></w:t>
      </w:r>
      <w:r w:rsidRPr="00847767">
        <w:rPr>
          <w:rFonts w:hint="eastAsia"/>
        </w:rPr>
        <w:t>свобода</w:t>
      </w:r>
      <w:r w:rsidRPr="00847767">
        <w:rPr>
          <w:lang w:val="en-US"/>
        </w:rPr>
        <w:t></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Балл</w:t>
      </w:r>
      <w:r w:rsidRPr="00847767">
        <w:rPr>
          <w:lang w:val="en-US"/>
        </w:rPr>
        <w:t></w:t>
      </w:r>
      <w:r w:rsidRPr="00847767">
        <w:rPr>
          <w:lang w:val="en-US"/>
        </w:rPr>
        <w:t></w:t>
      </w:r>
      <w:r w:rsidRPr="00847767">
        <w:rPr>
          <w:lang w:val="en-US"/>
        </w:rPr>
        <w:t></w:t>
      </w:r>
      <w:r w:rsidRPr="00847767">
        <w:rPr>
          <w:rFonts w:hint="eastAsia"/>
        </w:rPr>
        <w:t>самоактивність</w:t>
      </w:r>
    </w:p>
    <w:p w:rsidR="00847767" w:rsidRPr="00847767" w:rsidRDefault="00847767" w:rsidP="00847767">
      <w:r w:rsidRPr="00847767">
        <w:rPr>
          <w:lang w:val="en-US"/>
        </w:rPr>
        <w:t></w:t>
      </w:r>
      <w:r w:rsidRPr="00847767">
        <w:rPr>
          <w:rFonts w:hint="eastAsia"/>
        </w:rPr>
        <w:t>О</w:t>
      </w:r>
      <w:r w:rsidRPr="00847767">
        <w:rPr>
          <w:lang w:val="en-US"/>
        </w:rPr>
        <w:t></w:t>
      </w:r>
      <w:r w:rsidRPr="00847767">
        <w:rPr>
          <w:lang w:val="en-US"/>
        </w:rPr>
        <w:t></w:t>
      </w:r>
      <w:r w:rsidRPr="00847767">
        <w:rPr>
          <w:rFonts w:hint="eastAsia"/>
        </w:rPr>
        <w:t>Бондаренко</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Боришевський</w:t>
      </w:r>
      <w:r w:rsidRPr="00847767">
        <w:rPr>
          <w:lang w:val="en-US"/>
        </w:rPr>
        <w:t></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Сердюк</w:t>
      </w:r>
      <w:r w:rsidRPr="00847767">
        <w:rPr>
          <w:lang w:val="en-US"/>
        </w:rPr>
        <w:t></w:t>
      </w:r>
      <w:r w:rsidRPr="00847767">
        <w:rPr>
          <w:lang w:val="en-US"/>
        </w:rPr>
        <w:t></w:t>
      </w:r>
      <w:r w:rsidRPr="00847767">
        <w:rPr>
          <w:lang w:val="en-US"/>
        </w:rPr>
        <w:t></w:t>
      </w:r>
      <w:r w:rsidRPr="00847767">
        <w:rPr>
          <w:rFonts w:hint="eastAsia"/>
        </w:rPr>
        <w:t>самодетермінація</w:t>
      </w:r>
      <w:r w:rsidRPr="00847767">
        <w:rPr>
          <w:lang w:val="en-US"/>
        </w:rPr>
        <w:t></w:t>
      </w:r>
      <w:r w:rsidRPr="00847767">
        <w:rPr>
          <w:rFonts w:hint="eastAsia"/>
        </w:rPr>
        <w:t>та</w:t>
      </w:r>
    </w:p>
    <w:p w:rsidR="00847767" w:rsidRPr="00847767" w:rsidRDefault="00847767" w:rsidP="00847767">
      <w:r w:rsidRPr="00847767">
        <w:rPr>
          <w:rFonts w:hint="eastAsia"/>
        </w:rPr>
        <w:t>самоорганізація</w:t>
      </w:r>
      <w:r w:rsidRPr="00847767">
        <w:rPr>
          <w:lang w:val="en-US"/>
        </w:rPr>
        <w:t></w:t>
      </w:r>
      <w:r w:rsidRPr="00847767">
        <w:rPr>
          <w:lang w:val="en-US"/>
        </w:rPr>
        <w:t></w:t>
      </w:r>
      <w:r w:rsidRPr="00847767">
        <w:rPr>
          <w:rFonts w:hint="eastAsia"/>
        </w:rPr>
        <w:t>Е</w:t>
      </w:r>
      <w:r w:rsidRPr="00847767">
        <w:rPr>
          <w:lang w:val="en-US"/>
        </w:rPr>
        <w:t></w:t>
      </w:r>
      <w:r w:rsidRPr="00847767">
        <w:rPr>
          <w:lang w:val="en-US"/>
        </w:rPr>
        <w:t></w:t>
      </w:r>
      <w:r w:rsidRPr="00847767">
        <w:rPr>
          <w:rFonts w:hint="eastAsia"/>
        </w:rPr>
        <w:t>Галажинський</w:t>
      </w:r>
      <w:r w:rsidRPr="00847767">
        <w:rPr>
          <w:lang w:val="en-US"/>
        </w:rPr>
        <w:t></w:t>
      </w:r>
      <w:r w:rsidRPr="00847767">
        <w:rPr>
          <w:lang w:val="en-US"/>
        </w:rPr>
        <w:t></w:t>
      </w:r>
      <w:r w:rsidRPr="00847767">
        <w:rPr>
          <w:lang w:val="en-US"/>
        </w:rPr>
        <w:t></w:t>
      </w:r>
      <w:r w:rsidRPr="00847767">
        <w:rPr>
          <w:rFonts w:hint="eastAsia"/>
        </w:rPr>
        <w:t>самоздійснення</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Кокун</w:t>
      </w:r>
      <w:r w:rsidRPr="00847767">
        <w:rPr>
          <w:lang w:val="en-US"/>
        </w:rPr>
        <w:t></w:t>
      </w:r>
      <w:r w:rsidRPr="00847767">
        <w:rPr>
          <w:lang w:val="en-US"/>
        </w:rPr>
        <w:t></w:t>
      </w:r>
      <w:r w:rsidRPr="00847767">
        <w:rPr>
          <w:lang w:val="en-US"/>
        </w:rPr>
        <w:t></w:t>
      </w:r>
      <w:r w:rsidRPr="00847767">
        <w:rPr>
          <w:rFonts w:hint="eastAsia"/>
        </w:rPr>
        <w:t>якість</w:t>
      </w:r>
      <w:r w:rsidRPr="00847767">
        <w:rPr>
          <w:lang w:val="en-US"/>
        </w:rPr>
        <w:t></w:t>
      </w:r>
      <w:r w:rsidRPr="00847767">
        <w:rPr>
          <w:rFonts w:hint="eastAsia"/>
        </w:rPr>
        <w:t>життя</w:t>
      </w:r>
    </w:p>
    <w:p w:rsidR="00847767" w:rsidRPr="00847767" w:rsidRDefault="00847767" w:rsidP="00847767">
      <w:r w:rsidRPr="00847767">
        <w:rPr>
          <w:lang w:val="en-US"/>
        </w:rPr>
        <w:t></w:t>
      </w:r>
      <w:r w:rsidRPr="00847767">
        <w:rPr>
          <w:rFonts w:hint="eastAsia"/>
        </w:rPr>
        <w:t>І</w:t>
      </w:r>
      <w:r w:rsidRPr="00847767">
        <w:rPr>
          <w:lang w:val="en-US"/>
        </w:rPr>
        <w:t></w:t>
      </w:r>
      <w:r w:rsidRPr="00847767">
        <w:rPr>
          <w:lang w:val="en-US"/>
        </w:rPr>
        <w:t></w:t>
      </w:r>
      <w:r w:rsidRPr="00847767">
        <w:rPr>
          <w:rFonts w:hint="eastAsia"/>
        </w:rPr>
        <w:t>Данилюк</w:t>
      </w:r>
      <w:r w:rsidRPr="00847767">
        <w:rPr>
          <w:lang w:val="en-US"/>
        </w:rPr>
        <w:t></w:t>
      </w:r>
      <w:r w:rsidRPr="00847767">
        <w:rPr>
          <w:lang w:val="en-US"/>
        </w:rPr>
        <w:t></w:t>
      </w:r>
      <w:r w:rsidRPr="00847767">
        <w:rPr>
          <w:lang w:val="en-US"/>
        </w:rPr>
        <w:t></w:t>
      </w:r>
      <w:r w:rsidRPr="00847767">
        <w:rPr>
          <w:rFonts w:hint="eastAsia"/>
        </w:rPr>
        <w:t>суб’єктність</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Коваленко</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Осьодло</w:t>
      </w:r>
      <w:r w:rsidRPr="00847767">
        <w:rPr>
          <w:lang w:val="en-US"/>
        </w:rPr>
        <w:t></w:t>
      </w:r>
      <w:r w:rsidRPr="00847767">
        <w:rPr>
          <w:lang w:val="en-US"/>
        </w:rPr>
        <w:t></w:t>
      </w:r>
      <w:r w:rsidRPr="00847767">
        <w:rPr>
          <w:rFonts w:hint="eastAsia"/>
        </w:rPr>
        <w:t>Ю</w:t>
      </w:r>
      <w:r w:rsidRPr="00847767">
        <w:rPr>
          <w:lang w:val="en-US"/>
        </w:rPr>
        <w:t></w:t>
      </w:r>
      <w:r w:rsidRPr="00847767">
        <w:rPr>
          <w:lang w:val="en-US"/>
        </w:rPr>
        <w:t></w:t>
      </w:r>
      <w:r w:rsidRPr="00847767">
        <w:rPr>
          <w:rFonts w:hint="eastAsia"/>
        </w:rPr>
        <w:t>Швалб</w:t>
      </w:r>
      <w:r w:rsidRPr="00847767">
        <w:rPr>
          <w:lang w:val="en-US"/>
        </w:rPr>
        <w:t></w:t>
      </w:r>
      <w:r w:rsidRPr="00847767">
        <w:rPr>
          <w:lang w:val="en-US"/>
        </w:rPr>
        <w:t></w:t>
      </w:r>
    </w:p>
    <w:p w:rsidR="00847767" w:rsidRPr="00847767" w:rsidRDefault="00847767" w:rsidP="00847767">
      <w:r w:rsidRPr="00847767">
        <w:rPr>
          <w:rFonts w:hint="eastAsia"/>
        </w:rPr>
        <w:t>Досліджуються</w:t>
      </w:r>
      <w:r w:rsidRPr="00847767">
        <w:rPr>
          <w:lang w:val="en-US"/>
        </w:rPr>
        <w:t></w:t>
      </w:r>
      <w:r w:rsidRPr="00847767">
        <w:rPr>
          <w:rFonts w:hint="eastAsia"/>
        </w:rPr>
        <w:t>окремі</w:t>
      </w:r>
      <w:r w:rsidRPr="00847767">
        <w:rPr>
          <w:lang w:val="en-US"/>
        </w:rPr>
        <w:t></w:t>
      </w:r>
      <w:r w:rsidRPr="00847767">
        <w:rPr>
          <w:rFonts w:hint="eastAsia"/>
        </w:rPr>
        <w:t>аспекти</w:t>
      </w:r>
      <w:r w:rsidRPr="00847767">
        <w:rPr>
          <w:lang w:val="en-US"/>
        </w:rPr>
        <w:t></w:t>
      </w:r>
      <w:r w:rsidRPr="00847767">
        <w:rPr>
          <w:rFonts w:hint="eastAsia"/>
        </w:rPr>
        <w:t>розвитку</w:t>
      </w:r>
      <w:r w:rsidRPr="00847767">
        <w:rPr>
          <w:lang w:val="en-US"/>
        </w:rPr>
        <w:t></w:t>
      </w:r>
      <w:r w:rsidRPr="00847767">
        <w:rPr>
          <w:rFonts w:hint="eastAsia"/>
        </w:rPr>
        <w:t>та</w:t>
      </w:r>
      <w:r w:rsidRPr="00847767">
        <w:rPr>
          <w:lang w:val="en-US"/>
        </w:rPr>
        <w:t></w:t>
      </w:r>
      <w:r w:rsidRPr="00847767">
        <w:rPr>
          <w:rFonts w:hint="eastAsia"/>
        </w:rPr>
        <w:t>самореалізації</w:t>
      </w:r>
      <w:r w:rsidRPr="00847767">
        <w:rPr>
          <w:lang w:val="en-US"/>
        </w:rPr>
        <w:t></w:t>
      </w:r>
      <w:r w:rsidRPr="00847767">
        <w:rPr>
          <w:rFonts w:hint="eastAsia"/>
        </w:rPr>
        <w:t>людей</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r w:rsidRPr="00847767">
        <w:rPr>
          <w:lang w:val="en-US"/>
        </w:rPr>
        <w:t></w:t>
      </w:r>
      <w:r w:rsidRPr="00847767">
        <w:rPr>
          <w:lang w:val="en-US"/>
        </w:rPr>
        <w:t></w:t>
      </w:r>
      <w:r w:rsidRPr="00847767">
        <w:rPr>
          <w:rFonts w:hint="eastAsia"/>
        </w:rPr>
        <w:t>самореалізація</w:t>
      </w:r>
      <w:r w:rsidRPr="00847767">
        <w:rPr>
          <w:lang w:val="en-US"/>
        </w:rPr>
        <w:t></w:t>
      </w:r>
      <w:r w:rsidRPr="00847767">
        <w:rPr>
          <w:rFonts w:hint="eastAsia"/>
        </w:rPr>
        <w:t>спортсменів</w:t>
      </w:r>
      <w:r w:rsidRPr="00847767">
        <w:rPr>
          <w:lang w:val="en-US"/>
        </w:rPr>
        <w:t></w:t>
      </w:r>
      <w:r w:rsidRPr="00847767">
        <w:rPr>
          <w:rFonts w:hint="eastAsia"/>
        </w:rPr>
        <w:t>паралімпійців</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Шамич</w:t>
      </w:r>
      <w:r w:rsidRPr="00847767">
        <w:rPr>
          <w:lang w:val="en-US"/>
        </w:rPr>
        <w:t></w:t>
      </w:r>
      <w:r w:rsidRPr="00847767">
        <w:rPr>
          <w:lang w:val="en-US"/>
        </w:rPr>
        <w:t></w:t>
      </w:r>
    </w:p>
    <w:p w:rsidR="00847767" w:rsidRPr="00847767" w:rsidRDefault="00847767" w:rsidP="00847767">
      <w:r w:rsidRPr="00847767">
        <w:rPr>
          <w:rFonts w:hint="eastAsia"/>
        </w:rPr>
        <w:t>здебільшого</w:t>
      </w:r>
      <w:r w:rsidRPr="00847767">
        <w:rPr>
          <w:lang w:val="en-US"/>
        </w:rPr>
        <w:t></w:t>
      </w:r>
      <w:r w:rsidRPr="00847767">
        <w:rPr>
          <w:rFonts w:hint="eastAsia"/>
        </w:rPr>
        <w:t>йдеться</w:t>
      </w:r>
      <w:r w:rsidRPr="00847767">
        <w:rPr>
          <w:lang w:val="en-US"/>
        </w:rPr>
        <w:t></w:t>
      </w:r>
      <w:r w:rsidRPr="00847767">
        <w:rPr>
          <w:rFonts w:hint="eastAsia"/>
        </w:rPr>
        <w:t>про</w:t>
      </w:r>
      <w:r w:rsidRPr="00847767">
        <w:rPr>
          <w:lang w:val="en-US"/>
        </w:rPr>
        <w:t></w:t>
      </w:r>
      <w:r w:rsidRPr="00847767">
        <w:rPr>
          <w:rFonts w:hint="eastAsia"/>
        </w:rPr>
        <w:t>стратегії</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p>
    <w:p w:rsidR="00847767" w:rsidRPr="00847767" w:rsidRDefault="00847767" w:rsidP="00847767">
      <w:r w:rsidRPr="00847767">
        <w:rPr>
          <w:lang w:val="en-US"/>
        </w:rPr>
        <w:t></w:t>
      </w:r>
      <w:r w:rsidRPr="00847767">
        <w:rPr>
          <w:rFonts w:hint="eastAsia"/>
        </w:rPr>
        <w:t>М</w:t>
      </w:r>
      <w:r w:rsidRPr="00847767">
        <w:rPr>
          <w:lang w:val="en-US"/>
        </w:rPr>
        <w:t></w:t>
      </w:r>
      <w:r w:rsidRPr="00847767">
        <w:rPr>
          <w:lang w:val="en-US"/>
        </w:rPr>
        <w:t></w:t>
      </w:r>
      <w:r w:rsidRPr="00847767">
        <w:rPr>
          <w:rFonts w:hint="eastAsia"/>
        </w:rPr>
        <w:t>Барна</w:t>
      </w:r>
      <w:r w:rsidRPr="00847767">
        <w:rPr>
          <w:lang w:val="en-US"/>
        </w:rPr>
        <w:t></w:t>
      </w:r>
      <w:r w:rsidRPr="00847767">
        <w:rPr>
          <w:lang w:val="en-US"/>
        </w:rPr>
        <w:t></w:t>
      </w:r>
      <w:r w:rsidRPr="00847767">
        <w:rPr>
          <w:lang w:val="en-US"/>
        </w:rPr>
        <w:t></w:t>
      </w:r>
      <w:r w:rsidRPr="00847767">
        <w:rPr>
          <w:rFonts w:hint="eastAsia"/>
        </w:rPr>
        <w:t>особливості</w:t>
      </w:r>
      <w:r w:rsidRPr="00847767">
        <w:rPr>
          <w:lang w:val="en-US"/>
        </w:rPr>
        <w:t></w:t>
      </w:r>
      <w:r w:rsidRPr="00847767">
        <w:rPr>
          <w:rFonts w:hint="eastAsia"/>
        </w:rPr>
        <w:t>життєвих</w:t>
      </w:r>
      <w:r w:rsidRPr="00847767">
        <w:rPr>
          <w:lang w:val="en-US"/>
        </w:rPr>
        <w:t></w:t>
      </w:r>
      <w:r w:rsidRPr="00847767">
        <w:rPr>
          <w:rFonts w:hint="eastAsia"/>
        </w:rPr>
        <w:t>перспектив</w:t>
      </w:r>
      <w:r w:rsidRPr="00847767">
        <w:rPr>
          <w:lang w:val="en-US"/>
        </w:rPr>
        <w:t></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Тищенко</w:t>
      </w:r>
      <w:r w:rsidRPr="00847767">
        <w:rPr>
          <w:lang w:val="en-US"/>
        </w:rPr>
        <w:t></w:t>
      </w:r>
      <w:r w:rsidRPr="00847767">
        <w:rPr>
          <w:lang w:val="en-US"/>
        </w:rPr>
        <w:t></w:t>
      </w:r>
      <w:r w:rsidRPr="00847767">
        <w:rPr>
          <w:lang w:val="en-US"/>
        </w:rPr>
        <w:t></w:t>
      </w:r>
      <w:r w:rsidRPr="00847767">
        <w:rPr>
          <w:rFonts w:hint="eastAsia"/>
        </w:rPr>
        <w:t>психологічне</w:t>
      </w:r>
    </w:p>
    <w:p w:rsidR="00847767" w:rsidRPr="00847767" w:rsidRDefault="00847767" w:rsidP="00847767">
      <w:r w:rsidRPr="00847767">
        <w:rPr>
          <w:rFonts w:hint="eastAsia"/>
        </w:rPr>
        <w:t>благополуччя</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Гуляєва</w:t>
      </w:r>
      <w:r w:rsidRPr="00847767">
        <w:rPr>
          <w:lang w:val="en-US"/>
        </w:rPr>
        <w:t></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Іваннікова</w:t>
      </w:r>
      <w:r w:rsidRPr="00847767">
        <w:rPr>
          <w:lang w:val="en-US"/>
        </w:rPr>
        <w:t></w:t>
      </w:r>
      <w:r w:rsidRPr="00847767">
        <w:rPr>
          <w:lang w:val="en-US"/>
        </w:rPr>
        <w:t></w:t>
      </w:r>
      <w:r w:rsidRPr="00847767">
        <w:rPr>
          <w:lang w:val="en-US"/>
        </w:rPr>
        <w:t></w:t>
      </w:r>
      <w:r w:rsidRPr="00847767">
        <w:rPr>
          <w:rFonts w:hint="eastAsia"/>
        </w:rPr>
        <w:t>особистісний</w:t>
      </w:r>
      <w:r w:rsidRPr="00847767">
        <w:rPr>
          <w:lang w:val="en-US"/>
        </w:rPr>
        <w:t></w:t>
      </w:r>
      <w:r w:rsidRPr="00847767">
        <w:rPr>
          <w:rFonts w:hint="eastAsia"/>
        </w:rPr>
        <w:t>потенціал</w:t>
      </w:r>
      <w:r w:rsidRPr="00847767">
        <w:rPr>
          <w:lang w:val="en-US"/>
        </w:rPr>
        <w:t></w:t>
      </w:r>
      <w:r w:rsidRPr="00847767">
        <w:rPr>
          <w:rFonts w:hint="eastAsia"/>
        </w:rPr>
        <w:t>студентів</w:t>
      </w:r>
      <w:r w:rsidRPr="00847767">
        <w:rPr>
          <w:lang w:val="en-US"/>
        </w:rPr>
        <w:t></w:t>
      </w:r>
      <w:r w:rsidRPr="00847767">
        <w:rPr>
          <w:rFonts w:hint="eastAsia"/>
        </w:rPr>
        <w:t>з</w:t>
      </w:r>
    </w:p>
    <w:p w:rsidR="00847767" w:rsidRPr="00847767" w:rsidRDefault="00847767" w:rsidP="00847767">
      <w:r w:rsidRPr="00847767">
        <w:rPr>
          <w:rFonts w:hint="eastAsia"/>
        </w:rPr>
        <w:t>обмеженими</w:t>
      </w:r>
      <w:r w:rsidRPr="00847767">
        <w:rPr>
          <w:lang w:val="en-US"/>
        </w:rPr>
        <w:t></w:t>
      </w:r>
      <w:r w:rsidRPr="00847767">
        <w:rPr>
          <w:rFonts w:hint="eastAsia"/>
        </w:rPr>
        <w:t>можливостями</w:t>
      </w:r>
      <w:r w:rsidRPr="00847767">
        <w:rPr>
          <w:lang w:val="en-US"/>
        </w:rPr>
        <w:t></w:t>
      </w:r>
      <w:r w:rsidRPr="00847767">
        <w:rPr>
          <w:rFonts w:hint="eastAsia"/>
        </w:rPr>
        <w:t>здоров’я</w:t>
      </w:r>
      <w:r w:rsidRPr="00847767">
        <w:rPr>
          <w:lang w:val="en-US"/>
        </w:rPr>
        <w:t></w:t>
      </w:r>
      <w:r w:rsidRPr="00847767">
        <w:rPr>
          <w:lang w:val="en-US"/>
        </w:rPr>
        <w:t></w:t>
      </w:r>
      <w:r w:rsidRPr="00847767">
        <w:rPr>
          <w:rFonts w:hint="eastAsia"/>
        </w:rPr>
        <w:t>Д</w:t>
      </w:r>
      <w:r w:rsidRPr="00847767">
        <w:rPr>
          <w:lang w:val="en-US"/>
        </w:rPr>
        <w:t></w:t>
      </w:r>
      <w:r w:rsidRPr="00847767">
        <w:rPr>
          <w:lang w:val="en-US"/>
        </w:rPr>
        <w:t></w:t>
      </w:r>
      <w:r w:rsidRPr="00847767">
        <w:rPr>
          <w:rFonts w:hint="eastAsia"/>
        </w:rPr>
        <w:t>Леонтьєв</w:t>
      </w:r>
      <w:r w:rsidRPr="00847767">
        <w:rPr>
          <w:lang w:val="en-US"/>
        </w:rPr>
        <w:t></w:t>
      </w:r>
      <w:r w:rsidRPr="00847767">
        <w:rPr>
          <w:lang w:val="en-US"/>
        </w:rPr>
        <w:t></w:t>
      </w:r>
      <w:r w:rsidRPr="00847767">
        <w:rPr>
          <w:lang w:val="en-US"/>
        </w:rPr>
        <w:t></w:t>
      </w:r>
      <w:r w:rsidRPr="00847767">
        <w:rPr>
          <w:rFonts w:hint="eastAsia"/>
        </w:rPr>
        <w:t>психологічні</w:t>
      </w:r>
      <w:r w:rsidRPr="00847767">
        <w:rPr>
          <w:lang w:val="en-US"/>
        </w:rPr>
        <w:t></w:t>
      </w:r>
      <w:r w:rsidRPr="00847767">
        <w:rPr>
          <w:rFonts w:hint="eastAsia"/>
        </w:rPr>
        <w:t>механізми</w:t>
      </w:r>
    </w:p>
    <w:p w:rsidR="00847767" w:rsidRPr="00847767" w:rsidRDefault="00847767" w:rsidP="00847767">
      <w:r w:rsidRPr="00847767">
        <w:rPr>
          <w:rFonts w:hint="eastAsia"/>
        </w:rPr>
        <w:t>соціальної</w:t>
      </w:r>
      <w:r w:rsidRPr="00847767">
        <w:rPr>
          <w:lang w:val="en-US"/>
        </w:rPr>
        <w:t></w:t>
      </w:r>
      <w:r w:rsidRPr="00847767">
        <w:rPr>
          <w:rFonts w:hint="eastAsia"/>
        </w:rPr>
        <w:t>адаптації</w:t>
      </w:r>
      <w:r w:rsidRPr="00847767">
        <w:rPr>
          <w:lang w:val="en-US"/>
        </w:rPr>
        <w:t></w:t>
      </w:r>
      <w:r w:rsidRPr="00847767">
        <w:rPr>
          <w:rFonts w:hint="eastAsia"/>
        </w:rPr>
        <w:t>молоді</w:t>
      </w:r>
      <w:r w:rsidRPr="00847767">
        <w:rPr>
          <w:lang w:val="en-US"/>
        </w:rPr>
        <w:t></w:t>
      </w:r>
      <w:r w:rsidRPr="00847767">
        <w:rPr>
          <w:rFonts w:hint="eastAsia"/>
        </w:rPr>
        <w:t>з</w:t>
      </w:r>
      <w:r w:rsidRPr="00847767">
        <w:rPr>
          <w:lang w:val="en-US"/>
        </w:rPr>
        <w:t></w:t>
      </w:r>
      <w:r w:rsidRPr="00847767">
        <w:rPr>
          <w:rFonts w:hint="eastAsia"/>
        </w:rPr>
        <w:t>порушеннями</w:t>
      </w:r>
      <w:r w:rsidRPr="00847767">
        <w:rPr>
          <w:lang w:val="en-US"/>
        </w:rPr>
        <w:t></w:t>
      </w:r>
      <w:r w:rsidRPr="00847767">
        <w:rPr>
          <w:rFonts w:hint="eastAsia"/>
        </w:rPr>
        <w:t>опорно</w:t>
      </w:r>
      <w:r w:rsidRPr="00847767">
        <w:rPr>
          <w:lang w:val="en-US"/>
        </w:rPr>
        <w:t></w:t>
      </w:r>
      <w:r w:rsidRPr="00847767">
        <w:rPr>
          <w:rFonts w:hint="eastAsia"/>
        </w:rPr>
        <w:t>рухового</w:t>
      </w:r>
      <w:r w:rsidRPr="00847767">
        <w:rPr>
          <w:lang w:val="en-US"/>
        </w:rPr>
        <w:t></w:t>
      </w:r>
      <w:r w:rsidRPr="00847767">
        <w:rPr>
          <w:rFonts w:hint="eastAsia"/>
        </w:rPr>
        <w:t>апарату</w:t>
      </w:r>
      <w:r w:rsidRPr="00847767">
        <w:rPr>
          <w:lang w:val="en-US"/>
        </w:rPr>
        <w:t></w:t>
      </w:r>
      <w:r w:rsidRPr="00847767">
        <w:rPr>
          <w:lang w:val="en-US"/>
        </w:rPr>
        <w:t></w:t>
      </w:r>
      <w:r w:rsidRPr="00847767">
        <w:rPr>
          <w:rFonts w:hint="eastAsia"/>
        </w:rPr>
        <w:t>І</w:t>
      </w:r>
      <w:r w:rsidRPr="00847767">
        <w:rPr>
          <w:lang w:val="en-US"/>
        </w:rPr>
        <w:t></w:t>
      </w:r>
      <w:r w:rsidRPr="00847767">
        <w:rPr>
          <w:lang w:val="en-US"/>
        </w:rPr>
        <w:t></w:t>
      </w:r>
      <w:r w:rsidRPr="00847767">
        <w:rPr>
          <w:rFonts w:hint="eastAsia"/>
        </w:rPr>
        <w:t>Чухрій</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rFonts w:hint="eastAsia"/>
        </w:rPr>
        <w:t>психологічна</w:t>
      </w:r>
      <w:r w:rsidRPr="00847767">
        <w:rPr>
          <w:lang w:val="en-US"/>
        </w:rPr>
        <w:t></w:t>
      </w:r>
      <w:r w:rsidRPr="00847767">
        <w:rPr>
          <w:rFonts w:hint="eastAsia"/>
        </w:rPr>
        <w:t>готовність</w:t>
      </w:r>
      <w:r w:rsidRPr="00847767">
        <w:rPr>
          <w:lang w:val="en-US"/>
        </w:rPr>
        <w:t></w:t>
      </w:r>
      <w:r w:rsidRPr="00847767">
        <w:rPr>
          <w:rFonts w:hint="eastAsia"/>
        </w:rPr>
        <w:t>до</w:t>
      </w:r>
      <w:r w:rsidRPr="00847767">
        <w:rPr>
          <w:lang w:val="en-US"/>
        </w:rPr>
        <w:t></w:t>
      </w:r>
      <w:r w:rsidRPr="00847767">
        <w:rPr>
          <w:rFonts w:hint="eastAsia"/>
        </w:rPr>
        <w:t>професійної</w:t>
      </w:r>
      <w:r w:rsidRPr="00847767">
        <w:rPr>
          <w:lang w:val="en-US"/>
        </w:rPr>
        <w:t></w:t>
      </w:r>
      <w:r w:rsidRPr="00847767">
        <w:rPr>
          <w:rFonts w:hint="eastAsia"/>
        </w:rPr>
        <w:t>діяльності</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соматичними</w:t>
      </w:r>
    </w:p>
    <w:p w:rsidR="00847767" w:rsidRPr="00847767" w:rsidRDefault="00847767" w:rsidP="00847767">
      <w:r w:rsidRPr="00847767">
        <w:rPr>
          <w:rFonts w:hint="eastAsia"/>
        </w:rPr>
        <w:t>захворюваннями</w:t>
      </w:r>
      <w:r w:rsidRPr="00847767">
        <w:rPr>
          <w:lang w:val="en-US"/>
        </w:rPr>
        <w:t></w:t>
      </w:r>
      <w:r w:rsidRPr="00847767">
        <w:rPr>
          <w:lang w:val="en-US"/>
        </w:rPr>
        <w:t></w:t>
      </w:r>
      <w:r w:rsidRPr="00847767">
        <w:rPr>
          <w:rFonts w:hint="eastAsia"/>
        </w:rPr>
        <w:t>Н</w:t>
      </w:r>
      <w:r w:rsidRPr="00847767">
        <w:rPr>
          <w:lang w:val="en-US"/>
        </w:rPr>
        <w:t></w:t>
      </w:r>
      <w:r w:rsidRPr="00847767">
        <w:rPr>
          <w:lang w:val="en-US"/>
        </w:rPr>
        <w:t></w:t>
      </w:r>
      <w:r w:rsidRPr="00847767">
        <w:rPr>
          <w:rFonts w:hint="eastAsia"/>
        </w:rPr>
        <w:t>Петрученко</w:t>
      </w:r>
      <w:r w:rsidRPr="00847767">
        <w:rPr>
          <w:lang w:val="en-US"/>
        </w:rPr>
        <w:t></w:t>
      </w:r>
      <w:r w:rsidRPr="00847767">
        <w:rPr>
          <w:lang w:val="en-US"/>
        </w:rPr>
        <w:t></w:t>
      </w:r>
    </w:p>
    <w:p w:rsidR="00847767" w:rsidRPr="00847767" w:rsidRDefault="00847767" w:rsidP="00847767">
      <w:r w:rsidRPr="00847767">
        <w:rPr>
          <w:rFonts w:hint="eastAsia"/>
        </w:rPr>
        <w:t>Значна</w:t>
      </w:r>
      <w:r w:rsidRPr="00847767">
        <w:rPr>
          <w:lang w:val="en-US"/>
        </w:rPr>
        <w:t></w:t>
      </w:r>
      <w:r w:rsidRPr="00847767">
        <w:rPr>
          <w:rFonts w:hint="eastAsia"/>
        </w:rPr>
        <w:t>кількість</w:t>
      </w:r>
      <w:r w:rsidRPr="00847767">
        <w:rPr>
          <w:lang w:val="en-US"/>
        </w:rPr>
        <w:t></w:t>
      </w:r>
      <w:r w:rsidRPr="00847767">
        <w:rPr>
          <w:rFonts w:hint="eastAsia"/>
        </w:rPr>
        <w:t>праць</w:t>
      </w:r>
      <w:r w:rsidRPr="00847767">
        <w:rPr>
          <w:lang w:val="en-US"/>
        </w:rPr>
        <w:t></w:t>
      </w:r>
      <w:r w:rsidRPr="00847767">
        <w:rPr>
          <w:rFonts w:hint="eastAsia"/>
        </w:rPr>
        <w:t>присвячена</w:t>
      </w:r>
      <w:r w:rsidRPr="00847767">
        <w:rPr>
          <w:lang w:val="en-US"/>
        </w:rPr>
        <w:t></w:t>
      </w:r>
      <w:r w:rsidRPr="00847767">
        <w:rPr>
          <w:rFonts w:hint="eastAsia"/>
        </w:rPr>
        <w:t>дослідженню</w:t>
      </w:r>
      <w:r w:rsidRPr="00847767">
        <w:rPr>
          <w:lang w:val="en-US"/>
        </w:rPr>
        <w:t></w:t>
      </w:r>
      <w:r w:rsidRPr="00847767">
        <w:rPr>
          <w:rFonts w:hint="eastAsia"/>
        </w:rPr>
        <w:t>потенціалу</w:t>
      </w:r>
      <w:r w:rsidRPr="00847767">
        <w:rPr>
          <w:lang w:val="en-US"/>
        </w:rPr>
        <w:t></w:t>
      </w:r>
      <w:r w:rsidRPr="00847767">
        <w:rPr>
          <w:rFonts w:hint="eastAsia"/>
        </w:rPr>
        <w:t>інтегрованого</w:t>
      </w:r>
    </w:p>
    <w:p w:rsidR="00847767" w:rsidRPr="00847767" w:rsidRDefault="00847767" w:rsidP="00847767">
      <w:r w:rsidRPr="00847767">
        <w:rPr>
          <w:rFonts w:hint="eastAsia"/>
        </w:rPr>
        <w:t>освітнього</w:t>
      </w:r>
      <w:r w:rsidRPr="00847767">
        <w:rPr>
          <w:lang w:val="en-US"/>
        </w:rPr>
        <w:t></w:t>
      </w:r>
      <w:r w:rsidRPr="00847767">
        <w:rPr>
          <w:rFonts w:hint="eastAsia"/>
        </w:rPr>
        <w:t>середовища</w:t>
      </w:r>
      <w:r w:rsidRPr="00847767">
        <w:rPr>
          <w:lang w:val="en-US"/>
        </w:rPr>
        <w:t></w:t>
      </w:r>
      <w:r w:rsidRPr="00847767">
        <w:rPr>
          <w:rFonts w:hint="eastAsia"/>
        </w:rPr>
        <w:t>закладу</w:t>
      </w:r>
      <w:r w:rsidRPr="00847767">
        <w:rPr>
          <w:lang w:val="en-US"/>
        </w:rPr>
        <w:t></w:t>
      </w:r>
      <w:r w:rsidRPr="00847767">
        <w:rPr>
          <w:rFonts w:hint="eastAsia"/>
        </w:rPr>
        <w:t>вищої</w:t>
      </w:r>
      <w:r w:rsidRPr="00847767">
        <w:rPr>
          <w:lang w:val="en-US"/>
        </w:rPr>
        <w:t></w:t>
      </w:r>
      <w:r w:rsidRPr="00847767">
        <w:rPr>
          <w:rFonts w:hint="eastAsia"/>
        </w:rPr>
        <w:t>освіти</w:t>
      </w:r>
      <w:r w:rsidRPr="00847767">
        <w:rPr>
          <w:lang w:val="en-US"/>
        </w:rPr>
        <w:t></w:t>
      </w:r>
      <w:r w:rsidRPr="00847767">
        <w:rPr>
          <w:rFonts w:hint="eastAsia"/>
        </w:rPr>
        <w:t>як</w:t>
      </w:r>
      <w:r w:rsidRPr="00847767">
        <w:rPr>
          <w:lang w:val="en-US"/>
        </w:rPr>
        <w:t></w:t>
      </w:r>
      <w:r w:rsidRPr="00847767">
        <w:rPr>
          <w:rFonts w:hint="eastAsia"/>
        </w:rPr>
        <w:t>ціннісного</w:t>
      </w:r>
      <w:r w:rsidRPr="00847767">
        <w:rPr>
          <w:lang w:val="en-US"/>
        </w:rPr>
        <w:t></w:t>
      </w:r>
      <w:r w:rsidRPr="00847767">
        <w:rPr>
          <w:rFonts w:hint="eastAsia"/>
        </w:rPr>
        <w:t>середовища</w:t>
      </w:r>
    </w:p>
    <w:p w:rsidR="00847767" w:rsidRPr="00847767" w:rsidRDefault="00847767" w:rsidP="00847767">
      <w:r w:rsidRPr="00847767">
        <w:rPr>
          <w:lang w:val="en-US"/>
        </w:rPr>
        <w:t></w:t>
      </w:r>
      <w:r w:rsidRPr="00847767">
        <w:rPr>
          <w:rFonts w:hint="eastAsia"/>
        </w:rPr>
        <w:t>К</w:t>
      </w:r>
      <w:r w:rsidRPr="00847767">
        <w:rPr>
          <w:lang w:val="en-US"/>
        </w:rPr>
        <w:t></w:t>
      </w:r>
      <w:r w:rsidRPr="00847767">
        <w:rPr>
          <w:lang w:val="en-US"/>
        </w:rPr>
        <w:t></w:t>
      </w:r>
      <w:r w:rsidRPr="00847767">
        <w:rPr>
          <w:rFonts w:hint="eastAsia"/>
        </w:rPr>
        <w:t>Аквіно</w:t>
      </w:r>
      <w:r w:rsidRPr="00847767">
        <w:rPr>
          <w:lang w:val="en-US"/>
        </w:rPr>
        <w:t></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Давиденко</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Колупаєва</w:t>
      </w:r>
      <w:r w:rsidRPr="00847767">
        <w:rPr>
          <w:lang w:val="en-US"/>
        </w:rPr>
        <w:t></w:t>
      </w:r>
      <w:r w:rsidRPr="00847767">
        <w:rPr>
          <w:lang w:val="en-US"/>
        </w:rPr>
        <w:t></w:t>
      </w:r>
      <w:r w:rsidRPr="00847767">
        <w:rPr>
          <w:rFonts w:hint="eastAsia"/>
        </w:rPr>
        <w:t>П</w:t>
      </w:r>
      <w:r w:rsidRPr="00847767">
        <w:rPr>
          <w:lang w:val="en-US"/>
        </w:rPr>
        <w:t></w:t>
      </w:r>
      <w:r w:rsidRPr="00847767">
        <w:rPr>
          <w:lang w:val="en-US"/>
        </w:rPr>
        <w:t></w:t>
      </w:r>
      <w:r w:rsidRPr="00847767">
        <w:rPr>
          <w:rFonts w:hint="eastAsia"/>
        </w:rPr>
        <w:t>Таланчук</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Чайковський</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Чуйко</w:t>
      </w:r>
      <w:r w:rsidRPr="00847767">
        <w:rPr>
          <w:lang w:val="en-US"/>
        </w:rPr>
        <w:t></w:t>
      </w:r>
    </w:p>
    <w:p w:rsidR="00847767" w:rsidRPr="00847767" w:rsidRDefault="00847767" w:rsidP="00847767">
      <w:r w:rsidRPr="00847767">
        <w:rPr>
          <w:rFonts w:hint="eastAsia"/>
        </w:rPr>
        <w:t>Р</w:t>
      </w:r>
      <w:r w:rsidRPr="00847767">
        <w:rPr>
          <w:lang w:val="en-US"/>
        </w:rPr>
        <w:t></w:t>
      </w:r>
      <w:r w:rsidRPr="00847767">
        <w:rPr>
          <w:lang w:val="en-US"/>
        </w:rPr>
        <w:t></w:t>
      </w:r>
      <w:r w:rsidRPr="00847767">
        <w:rPr>
          <w:rFonts w:hint="eastAsia"/>
        </w:rPr>
        <w:t>Стодден</w:t>
      </w:r>
      <w:r w:rsidRPr="00847767">
        <w:rPr>
          <w:lang w:val="en-US"/>
        </w:rPr>
        <w:t></w:t>
      </w:r>
      <w:r w:rsidRPr="00847767">
        <w:rPr>
          <w:lang w:val="en-US"/>
        </w:rPr>
        <w:t></w:t>
      </w:r>
      <w:r w:rsidRPr="00847767">
        <w:rPr>
          <w:lang w:val="en-US"/>
        </w:rPr>
        <w:t></w:t>
      </w:r>
      <w:r w:rsidRPr="00847767">
        <w:rPr>
          <w:rFonts w:hint="eastAsia"/>
        </w:rPr>
        <w:t>досвіду</w:t>
      </w:r>
      <w:r w:rsidRPr="00847767">
        <w:rPr>
          <w:lang w:val="en-US"/>
        </w:rPr>
        <w:t></w:t>
      </w:r>
      <w:r w:rsidRPr="00847767">
        <w:rPr>
          <w:rFonts w:hint="eastAsia"/>
        </w:rPr>
        <w:t>навчання</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в</w:t>
      </w:r>
      <w:r w:rsidRPr="00847767">
        <w:rPr>
          <w:lang w:val="en-US"/>
        </w:rPr>
        <w:t></w:t>
      </w:r>
      <w:r w:rsidRPr="00847767">
        <w:rPr>
          <w:rFonts w:hint="eastAsia"/>
        </w:rPr>
        <w:t>інтегрованих</w:t>
      </w:r>
      <w:r w:rsidRPr="00847767">
        <w:rPr>
          <w:lang w:val="en-US"/>
        </w:rPr>
        <w:t></w:t>
      </w:r>
      <w:r w:rsidRPr="00847767">
        <w:rPr>
          <w:rFonts w:hint="eastAsia"/>
        </w:rPr>
        <w:t>групах</w:t>
      </w:r>
    </w:p>
    <w:p w:rsidR="00847767" w:rsidRPr="00847767" w:rsidRDefault="00847767" w:rsidP="00847767">
      <w:r w:rsidRPr="00847767">
        <w:rPr>
          <w:rFonts w:hint="eastAsia"/>
        </w:rPr>
        <w:t>разом</w:t>
      </w:r>
      <w:r w:rsidRPr="00847767">
        <w:rPr>
          <w:lang w:val="en-US"/>
        </w:rPr>
        <w:t></w:t>
      </w:r>
      <w:r w:rsidRPr="00847767">
        <w:rPr>
          <w:rFonts w:hint="eastAsia"/>
        </w:rPr>
        <w:t>зі</w:t>
      </w:r>
      <w:r w:rsidRPr="00847767">
        <w:rPr>
          <w:lang w:val="en-US"/>
        </w:rPr>
        <w:t></w:t>
      </w:r>
      <w:r w:rsidRPr="00847767">
        <w:rPr>
          <w:rFonts w:hint="eastAsia"/>
        </w:rPr>
        <w:t>здоровими</w:t>
      </w:r>
      <w:r w:rsidRPr="00847767">
        <w:rPr>
          <w:lang w:val="en-US"/>
        </w:rPr>
        <w:t></w:t>
      </w:r>
      <w:r w:rsidRPr="00847767">
        <w:rPr>
          <w:rFonts w:hint="eastAsia"/>
        </w:rPr>
        <w:t>студентами</w:t>
      </w:r>
      <w:r w:rsidRPr="00847767">
        <w:rPr>
          <w:lang w:val="en-US"/>
        </w:rPr>
        <w:t></w:t>
      </w:r>
      <w:r w:rsidRPr="00847767">
        <w:rPr>
          <w:lang w:val="en-US"/>
        </w:rPr>
        <w:t></w:t>
      </w:r>
      <w:r w:rsidRPr="00847767">
        <w:rPr>
          <w:rFonts w:hint="eastAsia"/>
        </w:rPr>
        <w:t>Т</w:t>
      </w:r>
      <w:r w:rsidRPr="00847767">
        <w:rPr>
          <w:lang w:val="en-US"/>
        </w:rPr>
        <w:t></w:t>
      </w:r>
      <w:r w:rsidRPr="00847767">
        <w:rPr>
          <w:lang w:val="en-US"/>
        </w:rPr>
        <w:t></w:t>
      </w:r>
      <w:r w:rsidRPr="00847767">
        <w:rPr>
          <w:rFonts w:hint="eastAsia"/>
        </w:rPr>
        <w:t>Комар</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Скрипник</w:t>
      </w:r>
      <w:r w:rsidRPr="00847767">
        <w:rPr>
          <w:lang w:val="en-US"/>
        </w:rPr>
        <w:t></w:t>
      </w:r>
      <w:r w:rsidRPr="00847767">
        <w:rPr>
          <w:lang w:val="en-US"/>
        </w:rPr>
        <w:t></w:t>
      </w:r>
      <w:r w:rsidRPr="00847767">
        <w:rPr>
          <w:lang w:val="en-US"/>
        </w:rPr>
        <w:t></w:t>
      </w:r>
      <w:r w:rsidRPr="00847767">
        <w:rPr>
          <w:rFonts w:hint="eastAsia"/>
        </w:rPr>
        <w:t>Обґрунтовується</w:t>
      </w:r>
    </w:p>
    <w:p w:rsidR="00847767" w:rsidRPr="00847767" w:rsidRDefault="00847767" w:rsidP="00847767">
      <w:r w:rsidRPr="00847767">
        <w:rPr>
          <w:rFonts w:hint="eastAsia"/>
        </w:rPr>
        <w:t>необхідність</w:t>
      </w:r>
      <w:r w:rsidRPr="00847767">
        <w:rPr>
          <w:lang w:val="en-US"/>
        </w:rPr>
        <w:t></w:t>
      </w:r>
      <w:r w:rsidRPr="00847767">
        <w:rPr>
          <w:rFonts w:hint="eastAsia"/>
        </w:rPr>
        <w:t>розвитку</w:t>
      </w:r>
      <w:r w:rsidRPr="00847767">
        <w:rPr>
          <w:lang w:val="en-US"/>
        </w:rPr>
        <w:t></w:t>
      </w:r>
      <w:r w:rsidRPr="00847767">
        <w:rPr>
          <w:rFonts w:hint="eastAsia"/>
        </w:rPr>
        <w:t>фізичного</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Адирхаєв</w:t>
      </w:r>
      <w:r w:rsidRPr="00847767">
        <w:rPr>
          <w:lang w:val="en-US"/>
        </w:rPr>
        <w:t></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Бойко</w:t>
      </w:r>
      <w:r w:rsidRPr="00847767">
        <w:rPr>
          <w:lang w:val="en-US"/>
        </w:rPr>
        <w:t></w:t>
      </w:r>
      <w:r w:rsidRPr="00847767">
        <w:rPr>
          <w:lang w:val="en-US"/>
        </w:rPr>
        <w:t></w:t>
      </w:r>
      <w:r w:rsidRPr="00847767">
        <w:rPr>
          <w:lang w:val="en-US"/>
        </w:rPr>
        <w:t></w:t>
      </w:r>
      <w:r w:rsidRPr="00847767">
        <w:rPr>
          <w:rFonts w:hint="eastAsia"/>
        </w:rPr>
        <w:t>соціального</w:t>
      </w:r>
    </w:p>
    <w:p w:rsidR="00847767" w:rsidRPr="00847767" w:rsidRDefault="00847767" w:rsidP="00847767">
      <w:r w:rsidRPr="00847767">
        <w:rPr>
          <w:lang w:val="en-US"/>
        </w:rPr>
        <w:t></w:t>
      </w:r>
      <w:r w:rsidRPr="00847767">
        <w:rPr>
          <w:rFonts w:hint="eastAsia"/>
        </w:rPr>
        <w:t>А</w:t>
      </w:r>
      <w:r w:rsidRPr="00847767">
        <w:rPr>
          <w:lang w:val="en-US"/>
        </w:rPr>
        <w:t></w:t>
      </w:r>
      <w:r w:rsidRPr="00847767">
        <w:rPr>
          <w:lang w:val="en-US"/>
        </w:rPr>
        <w:t></w:t>
      </w:r>
      <w:r w:rsidRPr="00847767">
        <w:rPr>
          <w:rFonts w:hint="eastAsia"/>
        </w:rPr>
        <w:t>Базиленко</w:t>
      </w:r>
      <w:r w:rsidRPr="00847767">
        <w:rPr>
          <w:lang w:val="en-US"/>
        </w:rPr>
        <w:t></w:t>
      </w:r>
      <w:r w:rsidRPr="00847767">
        <w:rPr>
          <w:lang w:val="en-US"/>
        </w:rPr>
        <w:t></w:t>
      </w:r>
      <w:r w:rsidRPr="00847767">
        <w:rPr>
          <w:rFonts w:hint="eastAsia"/>
        </w:rPr>
        <w:t>І</w:t>
      </w:r>
      <w:r w:rsidRPr="00847767">
        <w:rPr>
          <w:lang w:val="en-US"/>
        </w:rPr>
        <w:t></w:t>
      </w:r>
      <w:r w:rsidRPr="00847767">
        <w:rPr>
          <w:lang w:val="en-US"/>
        </w:rPr>
        <w:t></w:t>
      </w:r>
      <w:r w:rsidRPr="00847767">
        <w:rPr>
          <w:rFonts w:hint="eastAsia"/>
        </w:rPr>
        <w:t>Баранаускіне</w:t>
      </w:r>
      <w:r w:rsidRPr="00847767">
        <w:rPr>
          <w:lang w:val="en-US"/>
        </w:rPr>
        <w:t></w:t>
      </w:r>
      <w:r w:rsidRPr="00847767">
        <w:rPr>
          <w:lang w:val="en-US"/>
        </w:rPr>
        <w:t></w:t>
      </w:r>
      <w:r w:rsidRPr="00847767">
        <w:rPr>
          <w:rFonts w:hint="eastAsia"/>
        </w:rPr>
        <w:t>І</w:t>
      </w:r>
      <w:r w:rsidRPr="00847767">
        <w:rPr>
          <w:lang w:val="en-US"/>
        </w:rPr>
        <w:t></w:t>
      </w:r>
      <w:r w:rsidRPr="00847767">
        <w:rPr>
          <w:lang w:val="en-US"/>
        </w:rPr>
        <w:t></w:t>
      </w:r>
      <w:r w:rsidRPr="00847767">
        <w:rPr>
          <w:rFonts w:hint="eastAsia"/>
        </w:rPr>
        <w:t>Іванова</w:t>
      </w:r>
      <w:r w:rsidRPr="00847767">
        <w:rPr>
          <w:lang w:val="en-US"/>
        </w:rPr>
        <w:t></w:t>
      </w:r>
      <w:r w:rsidRPr="00847767">
        <w:rPr>
          <w:lang w:val="en-US"/>
        </w:rPr>
        <w:t></w:t>
      </w:r>
      <w:r w:rsidRPr="00847767">
        <w:rPr>
          <w:lang w:val="en-US"/>
        </w:rPr>
        <w:t></w:t>
      </w:r>
      <w:r w:rsidRPr="00847767">
        <w:rPr>
          <w:rFonts w:hint="eastAsia"/>
        </w:rPr>
        <w:t>психологічного</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Гуляєва</w:t>
      </w:r>
      <w:r w:rsidRPr="00847767">
        <w:rPr>
          <w:lang w:val="en-US"/>
        </w:rPr>
        <w:t></w:t>
      </w:r>
    </w:p>
    <w:p w:rsidR="00847767" w:rsidRPr="00847767" w:rsidRDefault="00847767" w:rsidP="00847767">
      <w:r w:rsidRPr="00847767">
        <w:rPr>
          <w:rFonts w:hint="eastAsia"/>
        </w:rPr>
        <w:t>Г</w:t>
      </w:r>
      <w:r w:rsidRPr="00847767">
        <w:rPr>
          <w:lang w:val="en-US"/>
        </w:rPr>
        <w:t></w:t>
      </w:r>
      <w:r w:rsidRPr="00847767">
        <w:rPr>
          <w:lang w:val="en-US"/>
        </w:rPr>
        <w:t></w:t>
      </w:r>
      <w:r w:rsidRPr="00847767">
        <w:rPr>
          <w:rFonts w:hint="eastAsia"/>
        </w:rPr>
        <w:t>Іваннікова</w:t>
      </w:r>
      <w:r w:rsidRPr="00847767">
        <w:rPr>
          <w:lang w:val="en-US"/>
        </w:rPr>
        <w:t></w:t>
      </w:r>
      <w:r w:rsidRPr="00847767">
        <w:rPr>
          <w:lang w:val="en-US"/>
        </w:rPr>
        <w:t></w:t>
      </w:r>
      <w:r w:rsidRPr="00847767">
        <w:rPr>
          <w:rFonts w:hint="eastAsia"/>
        </w:rPr>
        <w:t>чинників</w:t>
      </w:r>
      <w:r w:rsidRPr="00847767">
        <w:rPr>
          <w:lang w:val="en-US"/>
        </w:rPr>
        <w:t></w:t>
      </w:r>
      <w:r w:rsidRPr="00847767">
        <w:rPr>
          <w:rFonts w:hint="eastAsia"/>
        </w:rPr>
        <w:t>середовища</w:t>
      </w:r>
      <w:r w:rsidRPr="00847767">
        <w:rPr>
          <w:lang w:val="en-US"/>
        </w:rPr>
        <w:t></w:t>
      </w:r>
      <w:r w:rsidRPr="00847767">
        <w:rPr>
          <w:lang w:val="en-US"/>
        </w:rPr>
        <w:t></w:t>
      </w:r>
      <w:r w:rsidRPr="00847767">
        <w:rPr>
          <w:rFonts w:hint="eastAsia"/>
        </w:rPr>
        <w:t>які</w:t>
      </w:r>
      <w:r w:rsidRPr="00847767">
        <w:rPr>
          <w:lang w:val="en-US"/>
        </w:rPr>
        <w:t></w:t>
      </w:r>
      <w:r w:rsidRPr="00847767">
        <w:rPr>
          <w:rFonts w:hint="eastAsia"/>
        </w:rPr>
        <w:t>відіграють</w:t>
      </w:r>
      <w:r w:rsidRPr="00847767">
        <w:rPr>
          <w:lang w:val="en-US"/>
        </w:rPr>
        <w:t></w:t>
      </w:r>
      <w:r w:rsidRPr="00847767">
        <w:rPr>
          <w:rFonts w:hint="eastAsia"/>
        </w:rPr>
        <w:t>важливу</w:t>
      </w:r>
      <w:r w:rsidRPr="00847767">
        <w:rPr>
          <w:lang w:val="en-US"/>
        </w:rPr>
        <w:t></w:t>
      </w:r>
      <w:r w:rsidRPr="00847767">
        <w:rPr>
          <w:rFonts w:hint="eastAsia"/>
        </w:rPr>
        <w:t>роль</w:t>
      </w:r>
      <w:r w:rsidRPr="00847767">
        <w:rPr>
          <w:lang w:val="en-US"/>
        </w:rPr>
        <w:t></w:t>
      </w:r>
      <w:r w:rsidRPr="00847767">
        <w:rPr>
          <w:rFonts w:hint="eastAsia"/>
        </w:rPr>
        <w:t>у</w:t>
      </w:r>
      <w:r w:rsidRPr="00847767">
        <w:rPr>
          <w:lang w:val="en-US"/>
        </w:rPr>
        <w:t></w:t>
      </w:r>
      <w:r w:rsidRPr="00847767">
        <w:rPr>
          <w:rFonts w:hint="eastAsia"/>
        </w:rPr>
        <w:t>адаптації</w:t>
      </w:r>
    </w:p>
    <w:p w:rsidR="00847767" w:rsidRPr="00847767" w:rsidRDefault="00847767" w:rsidP="00847767">
      <w:r w:rsidRPr="00847767">
        <w:rPr>
          <w:lang w:val="en-US"/>
        </w:rPr>
        <w:t></w:t>
      </w:r>
      <w:r w:rsidRPr="00847767">
        <w:rPr>
          <w:rFonts w:hint="eastAsia"/>
        </w:rPr>
        <w:t>Т</w:t>
      </w:r>
      <w:r w:rsidRPr="00847767">
        <w:rPr>
          <w:lang w:val="en-US"/>
        </w:rPr>
        <w:t></w:t>
      </w:r>
      <w:r w:rsidRPr="00847767">
        <w:rPr>
          <w:lang w:val="en-US"/>
        </w:rPr>
        <w:t></w:t>
      </w:r>
      <w:r w:rsidRPr="00847767">
        <w:rPr>
          <w:rFonts w:hint="eastAsia"/>
        </w:rPr>
        <w:t>Гребенюк</w:t>
      </w:r>
      <w:r w:rsidRPr="00847767">
        <w:rPr>
          <w:lang w:val="en-US"/>
        </w:rPr>
        <w:t></w:t>
      </w:r>
      <w:r w:rsidRPr="00847767">
        <w:rPr>
          <w:lang w:val="en-US"/>
        </w:rPr>
        <w:t></w:t>
      </w:r>
      <w:r w:rsidRPr="00847767">
        <w:rPr>
          <w:lang w:val="en-US"/>
        </w:rPr>
        <w:t></w:t>
      </w:r>
      <w:r w:rsidRPr="00847767">
        <w:rPr>
          <w:rFonts w:hint="eastAsia"/>
        </w:rPr>
        <w:t>розвитку</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Камінська</w:t>
      </w:r>
      <w:r w:rsidRPr="00847767">
        <w:rPr>
          <w:lang w:val="en-US"/>
        </w:rPr>
        <w:t></w:t>
      </w:r>
      <w:r w:rsidRPr="00847767">
        <w:rPr>
          <w:lang w:val="en-US"/>
        </w:rPr>
        <w:t></w:t>
      </w:r>
      <w:r w:rsidRPr="00847767">
        <w:rPr>
          <w:rFonts w:hint="eastAsia"/>
        </w:rPr>
        <w:t>І</w:t>
      </w:r>
      <w:r w:rsidRPr="00847767">
        <w:rPr>
          <w:lang w:val="en-US"/>
        </w:rPr>
        <w:t></w:t>
      </w:r>
      <w:r w:rsidRPr="00847767">
        <w:rPr>
          <w:lang w:val="en-US"/>
        </w:rPr>
        <w:t></w:t>
      </w:r>
      <w:r w:rsidRPr="00847767">
        <w:rPr>
          <w:rFonts w:hint="eastAsia"/>
        </w:rPr>
        <w:t>Томаржевська</w:t>
      </w:r>
      <w:r w:rsidRPr="00847767">
        <w:rPr>
          <w:lang w:val="en-US"/>
        </w:rPr>
        <w:t></w:t>
      </w:r>
      <w:r w:rsidRPr="00847767">
        <w:rPr>
          <w:lang w:val="en-US"/>
        </w:rPr>
        <w:t></w:t>
      </w:r>
      <w:r w:rsidRPr="00847767">
        <w:rPr>
          <w:lang w:val="en-US"/>
        </w:rPr>
        <w:t></w:t>
      </w:r>
      <w:r w:rsidRPr="00847767">
        <w:rPr>
          <w:rFonts w:hint="eastAsia"/>
        </w:rPr>
        <w:t>соціалізації</w:t>
      </w:r>
      <w:r w:rsidRPr="00847767">
        <w:rPr>
          <w:lang w:val="en-US"/>
        </w:rPr>
        <w:t></w:t>
      </w:r>
      <w:r w:rsidRPr="00847767">
        <w:rPr>
          <w:rFonts w:hint="eastAsia"/>
        </w:rPr>
        <w:t>та</w:t>
      </w:r>
    </w:p>
    <w:p w:rsidR="00847767" w:rsidRPr="00847767" w:rsidRDefault="00847767" w:rsidP="00847767">
      <w:r w:rsidRPr="00847767">
        <w:rPr>
          <w:rFonts w:hint="eastAsia"/>
        </w:rPr>
        <w:t>саморозвитку</w:t>
      </w:r>
      <w:r w:rsidRPr="00847767">
        <w:rPr>
          <w:lang w:val="en-US"/>
        </w:rPr>
        <w:t></w:t>
      </w:r>
      <w:r w:rsidRPr="00847767">
        <w:rPr>
          <w:rFonts w:hint="eastAsia"/>
        </w:rPr>
        <w:t>осіб</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lang w:val="en-US"/>
        </w:rPr>
        <w:t></w:t>
      </w:r>
      <w:r w:rsidRPr="00847767">
        <w:rPr>
          <w:rFonts w:hint="eastAsia"/>
        </w:rPr>
        <w:t>Т</w:t>
      </w:r>
      <w:r w:rsidRPr="00847767">
        <w:rPr>
          <w:lang w:val="en-US"/>
        </w:rPr>
        <w:t></w:t>
      </w:r>
      <w:r w:rsidRPr="00847767">
        <w:rPr>
          <w:lang w:val="en-US"/>
        </w:rPr>
        <w:t></w:t>
      </w:r>
      <w:r w:rsidRPr="00847767">
        <w:rPr>
          <w:rFonts w:hint="eastAsia"/>
        </w:rPr>
        <w:t>Панченко</w:t>
      </w:r>
      <w:r w:rsidRPr="00847767">
        <w:rPr>
          <w:lang w:val="en-US"/>
        </w:rPr>
        <w:t></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Сердюк</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Томчук</w:t>
      </w:r>
      <w:r w:rsidRPr="00847767">
        <w:rPr>
          <w:lang w:val="en-US"/>
        </w:rPr>
        <w:t></w:t>
      </w:r>
      <w:r w:rsidRPr="00847767">
        <w:rPr>
          <w:lang w:val="en-US"/>
        </w:rPr>
        <w:t></w:t>
      </w:r>
      <w:r w:rsidRPr="00847767">
        <w:rPr>
          <w:lang w:val="en-US"/>
        </w:rPr>
        <w:t></w:t>
      </w:r>
      <w:r w:rsidRPr="00847767">
        <w:rPr>
          <w:rFonts w:hint="eastAsia"/>
        </w:rPr>
        <w:t>Саме</w:t>
      </w:r>
    </w:p>
    <w:p w:rsidR="00847767" w:rsidRPr="00847767" w:rsidRDefault="00847767" w:rsidP="00847767">
      <w:r w:rsidRPr="00847767">
        <w:rPr>
          <w:rFonts w:hint="eastAsia"/>
        </w:rPr>
        <w:t>сферу</w:t>
      </w:r>
      <w:r w:rsidRPr="00847767">
        <w:rPr>
          <w:lang w:val="en-US"/>
        </w:rPr>
        <w:t></w:t>
      </w:r>
      <w:r w:rsidRPr="00847767">
        <w:rPr>
          <w:rFonts w:hint="eastAsia"/>
        </w:rPr>
        <w:t>вищої</w:t>
      </w:r>
      <w:r w:rsidRPr="00847767">
        <w:rPr>
          <w:lang w:val="en-US"/>
        </w:rPr>
        <w:t></w:t>
      </w:r>
      <w:r w:rsidRPr="00847767">
        <w:rPr>
          <w:rFonts w:hint="eastAsia"/>
        </w:rPr>
        <w:t>освіти</w:t>
      </w:r>
      <w:r w:rsidRPr="00847767">
        <w:rPr>
          <w:lang w:val="en-US"/>
        </w:rPr>
        <w:t></w:t>
      </w:r>
      <w:r w:rsidRPr="00847767">
        <w:rPr>
          <w:rFonts w:hint="eastAsia"/>
        </w:rPr>
        <w:t>дослідники</w:t>
      </w:r>
      <w:r w:rsidRPr="00847767">
        <w:rPr>
          <w:lang w:val="en-US"/>
        </w:rPr>
        <w:t></w:t>
      </w:r>
      <w:r w:rsidRPr="00847767">
        <w:rPr>
          <w:rFonts w:hint="eastAsia"/>
        </w:rPr>
        <w:t>вважають</w:t>
      </w:r>
      <w:r w:rsidRPr="00847767">
        <w:rPr>
          <w:lang w:val="en-US"/>
        </w:rPr>
        <w:t></w:t>
      </w:r>
      <w:r w:rsidRPr="00847767">
        <w:rPr>
          <w:rFonts w:hint="eastAsia"/>
        </w:rPr>
        <w:t>однією</w:t>
      </w:r>
      <w:r w:rsidRPr="00847767">
        <w:rPr>
          <w:lang w:val="en-US"/>
        </w:rPr>
        <w:t></w:t>
      </w:r>
      <w:r w:rsidRPr="00847767">
        <w:rPr>
          <w:rFonts w:hint="eastAsia"/>
        </w:rPr>
        <w:t>з</w:t>
      </w:r>
      <w:r w:rsidRPr="00847767">
        <w:rPr>
          <w:lang w:val="en-US"/>
        </w:rPr>
        <w:t></w:t>
      </w:r>
      <w:r w:rsidRPr="00847767">
        <w:rPr>
          <w:rFonts w:hint="eastAsia"/>
        </w:rPr>
        <w:t>найбільш</w:t>
      </w:r>
      <w:r w:rsidRPr="00847767">
        <w:rPr>
          <w:lang w:val="en-US"/>
        </w:rPr>
        <w:t></w:t>
      </w:r>
      <w:r w:rsidRPr="00847767">
        <w:rPr>
          <w:rFonts w:hint="eastAsia"/>
        </w:rPr>
        <w:t>перспективних</w:t>
      </w:r>
      <w:r w:rsidRPr="00847767">
        <w:rPr>
          <w:lang w:val="en-US"/>
        </w:rPr>
        <w:t></w:t>
      </w:r>
      <w:r w:rsidRPr="00847767">
        <w:rPr>
          <w:rFonts w:hint="eastAsia"/>
        </w:rPr>
        <w:t>для</w:t>
      </w:r>
    </w:p>
    <w:p w:rsidR="00847767" w:rsidRPr="00847767" w:rsidRDefault="00847767" w:rsidP="00847767">
      <w:r w:rsidRPr="00847767">
        <w:rPr>
          <w:rFonts w:hint="eastAsia"/>
        </w:rPr>
        <w:t>впровадження</w:t>
      </w:r>
      <w:r w:rsidRPr="00847767">
        <w:rPr>
          <w:lang w:val="en-US"/>
        </w:rPr>
        <w:t></w:t>
      </w:r>
      <w:r w:rsidRPr="00847767">
        <w:rPr>
          <w:rFonts w:hint="eastAsia"/>
        </w:rPr>
        <w:t>ідей</w:t>
      </w:r>
      <w:r w:rsidRPr="00847767">
        <w:rPr>
          <w:lang w:val="en-US"/>
        </w:rPr>
        <w:t></w:t>
      </w:r>
      <w:r w:rsidRPr="00847767">
        <w:rPr>
          <w:rFonts w:hint="eastAsia"/>
        </w:rPr>
        <w:t>інтеграції</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Засенко</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Колупаєва</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Синьов</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Анабель</w:t>
      </w:r>
      <w:r w:rsidRPr="00847767">
        <w:rPr>
          <w:lang w:val="en-US"/>
        </w:rPr>
        <w:t></w:t>
      </w:r>
    </w:p>
    <w:p w:rsidR="00847767" w:rsidRPr="00847767" w:rsidRDefault="00847767" w:rsidP="00847767">
      <w:r w:rsidRPr="00847767">
        <w:rPr>
          <w:rFonts w:hint="eastAsia"/>
        </w:rPr>
        <w:t>Г</w:t>
      </w:r>
      <w:r w:rsidRPr="00847767">
        <w:rPr>
          <w:lang w:val="en-US"/>
        </w:rPr>
        <w:t></w:t>
      </w:r>
      <w:r w:rsidRPr="00847767">
        <w:rPr>
          <w:lang w:val="en-US"/>
        </w:rPr>
        <w:t></w:t>
      </w:r>
      <w:r w:rsidRPr="00847767">
        <w:rPr>
          <w:rFonts w:hint="eastAsia"/>
        </w:rPr>
        <w:t>Давиденко</w:t>
      </w:r>
      <w:r w:rsidRPr="00847767">
        <w:rPr>
          <w:lang w:val="en-US"/>
        </w:rPr>
        <w:t></w:t>
      </w:r>
      <w:r w:rsidRPr="00847767">
        <w:rPr>
          <w:lang w:val="en-US"/>
        </w:rPr>
        <w:t></w:t>
      </w:r>
      <w:r w:rsidRPr="00847767">
        <w:rPr>
          <w:rFonts w:hint="eastAsia"/>
        </w:rPr>
        <w:t>Дж</w:t>
      </w:r>
      <w:r w:rsidRPr="00847767">
        <w:rPr>
          <w:lang w:val="en-US"/>
        </w:rPr>
        <w:t></w:t>
      </w:r>
      <w:r w:rsidRPr="00847767">
        <w:rPr>
          <w:lang w:val="en-US"/>
        </w:rPr>
        <w:t></w:t>
      </w:r>
      <w:r w:rsidRPr="00847767">
        <w:rPr>
          <w:rFonts w:hint="eastAsia"/>
        </w:rPr>
        <w:t>Лейк</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Лопес</w:t>
      </w:r>
      <w:r w:rsidRPr="00847767">
        <w:rPr>
          <w:lang w:val="en-US"/>
        </w:rPr>
        <w:t></w:t>
      </w:r>
      <w:r w:rsidRPr="00847767">
        <w:rPr>
          <w:rFonts w:hint="eastAsia"/>
        </w:rPr>
        <w:t>Гав’єра</w:t>
      </w:r>
      <w:r w:rsidRPr="00847767">
        <w:rPr>
          <w:lang w:val="en-US"/>
        </w:rPr>
        <w:t></w:t>
      </w:r>
      <w:r w:rsidRPr="00847767">
        <w:rPr>
          <w:lang w:val="en-US"/>
        </w:rPr>
        <w:t></w:t>
      </w:r>
      <w:r w:rsidRPr="00847767">
        <w:rPr>
          <w:rFonts w:hint="eastAsia"/>
        </w:rPr>
        <w:t>Б</w:t>
      </w:r>
      <w:r w:rsidRPr="00847767">
        <w:rPr>
          <w:lang w:val="en-US"/>
        </w:rPr>
        <w:t></w:t>
      </w:r>
      <w:r w:rsidRPr="00847767">
        <w:rPr>
          <w:lang w:val="en-US"/>
        </w:rPr>
        <w:t></w:t>
      </w:r>
      <w:r w:rsidRPr="00847767">
        <w:rPr>
          <w:rFonts w:hint="eastAsia"/>
        </w:rPr>
        <w:t>Моргадо</w:t>
      </w:r>
      <w:r w:rsidRPr="00847767">
        <w:rPr>
          <w:lang w:val="en-US"/>
        </w:rPr>
        <w:t></w:t>
      </w:r>
      <w:r w:rsidRPr="00847767">
        <w:rPr>
          <w:lang w:val="en-US"/>
        </w:rPr>
        <w:t></w:t>
      </w:r>
      <w:r w:rsidRPr="00847767">
        <w:rPr>
          <w:rFonts w:hint="eastAsia"/>
        </w:rPr>
        <w:t>П</w:t>
      </w:r>
      <w:r w:rsidRPr="00847767">
        <w:rPr>
          <w:lang w:val="en-US"/>
        </w:rPr>
        <w:t></w:t>
      </w:r>
      <w:r w:rsidRPr="00847767">
        <w:rPr>
          <w:lang w:val="en-US"/>
        </w:rPr>
        <w:t></w:t>
      </w:r>
      <w:r w:rsidRPr="00847767">
        <w:rPr>
          <w:rFonts w:hint="eastAsia"/>
        </w:rPr>
        <w:t>Таланчук</w:t>
      </w:r>
      <w:r w:rsidRPr="00847767">
        <w:rPr>
          <w:lang w:val="en-US"/>
        </w:rPr>
        <w:t></w:t>
      </w:r>
      <w:r w:rsidRPr="00847767">
        <w:rPr>
          <w:rFonts w:hint="eastAsia"/>
        </w:rPr>
        <w:t>та</w:t>
      </w:r>
      <w:r w:rsidRPr="00847767">
        <w:rPr>
          <w:lang w:val="en-US"/>
        </w:rPr>
        <w:t></w:t>
      </w:r>
      <w:r w:rsidRPr="00847767">
        <w:rPr>
          <w:rFonts w:hint="eastAsia"/>
        </w:rPr>
        <w:t>ін</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Незважаючи</w:t>
      </w:r>
      <w:r w:rsidRPr="00847767">
        <w:rPr>
          <w:lang w:val="en-US"/>
        </w:rPr>
        <w:t></w:t>
      </w:r>
      <w:r w:rsidRPr="00847767">
        <w:rPr>
          <w:rFonts w:hint="eastAsia"/>
        </w:rPr>
        <w:t>на</w:t>
      </w:r>
      <w:r w:rsidRPr="00847767">
        <w:rPr>
          <w:lang w:val="en-US"/>
        </w:rPr>
        <w:t></w:t>
      </w:r>
      <w:r w:rsidRPr="00847767">
        <w:rPr>
          <w:rFonts w:hint="eastAsia"/>
        </w:rPr>
        <w:t>чималу</w:t>
      </w:r>
      <w:r w:rsidRPr="00847767">
        <w:rPr>
          <w:lang w:val="en-US"/>
        </w:rPr>
        <w:t></w:t>
      </w:r>
      <w:r w:rsidRPr="00847767">
        <w:rPr>
          <w:rFonts w:hint="eastAsia"/>
        </w:rPr>
        <w:t>кількість</w:t>
      </w:r>
      <w:r w:rsidRPr="00847767">
        <w:rPr>
          <w:lang w:val="en-US"/>
        </w:rPr>
        <w:t></w:t>
      </w:r>
      <w:r w:rsidRPr="00847767">
        <w:rPr>
          <w:rFonts w:hint="eastAsia"/>
        </w:rPr>
        <w:t>досліджень</w:t>
      </w:r>
      <w:r w:rsidRPr="00847767">
        <w:rPr>
          <w:lang w:val="en-US"/>
        </w:rPr>
        <w:t></w:t>
      </w:r>
      <w:r w:rsidRPr="00847767">
        <w:rPr>
          <w:lang w:val="en-US"/>
        </w:rPr>
        <w:t></w:t>
      </w:r>
      <w:r w:rsidRPr="00847767">
        <w:rPr>
          <w:rFonts w:hint="eastAsia"/>
        </w:rPr>
        <w:t>існують</w:t>
      </w:r>
      <w:r w:rsidRPr="00847767">
        <w:rPr>
          <w:lang w:val="en-US"/>
        </w:rPr>
        <w:t></w:t>
      </w:r>
      <w:r w:rsidRPr="00847767">
        <w:rPr>
          <w:rFonts w:hint="eastAsia"/>
        </w:rPr>
        <w:t>суперечності</w:t>
      </w:r>
      <w:r w:rsidRPr="00847767">
        <w:rPr>
          <w:lang w:val="en-US"/>
        </w:rPr>
        <w:t></w:t>
      </w:r>
      <w:r w:rsidRPr="00847767">
        <w:rPr>
          <w:rFonts w:hint="eastAsia"/>
        </w:rPr>
        <w:t>між</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зростанням</w:t>
      </w:r>
      <w:r w:rsidRPr="00847767">
        <w:rPr>
          <w:lang w:val="en-US"/>
        </w:rPr>
        <w:t></w:t>
      </w:r>
      <w:r w:rsidRPr="00847767">
        <w:rPr>
          <w:rFonts w:hint="eastAsia"/>
        </w:rPr>
        <w:t>в</w:t>
      </w:r>
      <w:r w:rsidRPr="00847767">
        <w:rPr>
          <w:lang w:val="en-US"/>
        </w:rPr>
        <w:t></w:t>
      </w:r>
      <w:r w:rsidRPr="00847767">
        <w:rPr>
          <w:rFonts w:hint="eastAsia"/>
        </w:rPr>
        <w:t>Україні</w:t>
      </w:r>
      <w:r w:rsidRPr="00847767">
        <w:rPr>
          <w:lang w:val="en-US"/>
        </w:rPr>
        <w:t></w:t>
      </w:r>
      <w:r w:rsidRPr="00847767">
        <w:rPr>
          <w:rFonts w:hint="eastAsia"/>
        </w:rPr>
        <w:t>кількості</w:t>
      </w:r>
      <w:r w:rsidRPr="00847767">
        <w:rPr>
          <w:lang w:val="en-US"/>
        </w:rPr>
        <w:t></w:t>
      </w:r>
      <w:r w:rsidRPr="00847767">
        <w:rPr>
          <w:rFonts w:hint="eastAsia"/>
        </w:rPr>
        <w:t>молоді</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серед</w:t>
      </w:r>
      <w:r w:rsidRPr="00847767">
        <w:rPr>
          <w:lang w:val="en-US"/>
        </w:rPr>
        <w:t></w:t>
      </w:r>
      <w:r w:rsidRPr="00847767">
        <w:rPr>
          <w:rFonts w:hint="eastAsia"/>
        </w:rPr>
        <w:t>студентів</w:t>
      </w:r>
    </w:p>
    <w:p w:rsidR="00847767" w:rsidRPr="00847767" w:rsidRDefault="00847767" w:rsidP="00847767">
      <w:r w:rsidRPr="00847767">
        <w:rPr>
          <w:rFonts w:hint="eastAsia"/>
        </w:rPr>
        <w:t>закладів</w:t>
      </w:r>
      <w:r w:rsidRPr="00847767">
        <w:rPr>
          <w:lang w:val="en-US"/>
        </w:rPr>
        <w:t></w:t>
      </w:r>
      <w:r w:rsidRPr="00847767">
        <w:rPr>
          <w:rFonts w:hint="eastAsia"/>
        </w:rPr>
        <w:t>вищої</w:t>
      </w:r>
      <w:r w:rsidRPr="00847767">
        <w:rPr>
          <w:lang w:val="en-US"/>
        </w:rPr>
        <w:t></w:t>
      </w:r>
      <w:r w:rsidRPr="00847767">
        <w:rPr>
          <w:rFonts w:hint="eastAsia"/>
        </w:rPr>
        <w:t>освіти</w:t>
      </w:r>
      <w:r w:rsidRPr="00847767">
        <w:rPr>
          <w:lang w:val="en-US"/>
        </w:rPr>
        <w:t></w:t>
      </w:r>
      <w:r w:rsidRPr="00847767">
        <w:rPr>
          <w:lang w:val="en-US"/>
        </w:rPr>
        <w:t></w:t>
      </w:r>
      <w:r w:rsidRPr="00847767">
        <w:rPr>
          <w:rFonts w:hint="eastAsia"/>
        </w:rPr>
        <w:t>за</w:t>
      </w:r>
      <w:r w:rsidRPr="00847767">
        <w:rPr>
          <w:lang w:val="en-US"/>
        </w:rPr>
        <w:t></w:t>
      </w:r>
      <w:r w:rsidRPr="00847767">
        <w:rPr>
          <w:rFonts w:hint="eastAsia"/>
        </w:rPr>
        <w:t>даними</w:t>
      </w:r>
      <w:r w:rsidRPr="00847767">
        <w:rPr>
          <w:lang w:val="en-US"/>
        </w:rPr>
        <w:t></w:t>
      </w:r>
      <w:r w:rsidRPr="00847767">
        <w:rPr>
          <w:rFonts w:hint="eastAsia"/>
        </w:rPr>
        <w:t>Державної</w:t>
      </w:r>
      <w:r w:rsidRPr="00847767">
        <w:rPr>
          <w:lang w:val="en-US"/>
        </w:rPr>
        <w:t></w:t>
      </w:r>
      <w:r w:rsidRPr="00847767">
        <w:rPr>
          <w:rFonts w:hint="eastAsia"/>
        </w:rPr>
        <w:t>служби</w:t>
      </w:r>
      <w:r w:rsidRPr="00847767">
        <w:rPr>
          <w:lang w:val="en-US"/>
        </w:rPr>
        <w:t></w:t>
      </w:r>
      <w:r w:rsidRPr="00847767">
        <w:rPr>
          <w:rFonts w:hint="eastAsia"/>
        </w:rPr>
        <w:t>статистики</w:t>
      </w:r>
      <w:r w:rsidRPr="00847767">
        <w:rPr>
          <w:lang w:val="en-US"/>
        </w:rPr>
        <w:t></w:t>
      </w:r>
      <w:r w:rsidRPr="00847767">
        <w:rPr>
          <w:rFonts w:hint="eastAsia"/>
        </w:rPr>
        <w:t>України</w:t>
      </w:r>
      <w:r w:rsidRPr="00847767">
        <w:rPr>
          <w:lang w:val="en-US"/>
        </w:rPr>
        <w:t></w:t>
      </w:r>
      <w:r w:rsidRPr="00847767">
        <w:rPr>
          <w:rFonts w:hint="eastAsia"/>
        </w:rPr>
        <w:t>у</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навчальних</w:t>
      </w:r>
      <w:r w:rsidRPr="00847767">
        <w:rPr>
          <w:lang w:val="en-US"/>
        </w:rPr>
        <w:t></w:t>
      </w:r>
      <w:r w:rsidRPr="00847767">
        <w:rPr>
          <w:rFonts w:hint="eastAsia"/>
        </w:rPr>
        <w:t>роках</w:t>
      </w:r>
      <w:r w:rsidRPr="00847767">
        <w:rPr>
          <w:lang w:val="en-US"/>
        </w:rPr>
        <w:t></w:t>
      </w:r>
      <w:r w:rsidRPr="00847767">
        <w:rPr>
          <w:rFonts w:hint="eastAsia"/>
        </w:rPr>
        <w:t>у</w:t>
      </w:r>
      <w:r w:rsidRPr="00847767">
        <w:rPr>
          <w:lang w:val="en-US"/>
        </w:rPr>
        <w:t></w:t>
      </w:r>
      <w:r w:rsidRPr="00847767">
        <w:rPr>
          <w:rFonts w:hint="eastAsia"/>
        </w:rPr>
        <w:t>закладах</w:t>
      </w:r>
      <w:r w:rsidRPr="00847767">
        <w:rPr>
          <w:lang w:val="en-US"/>
        </w:rPr>
        <w:t></w:t>
      </w:r>
      <w:r w:rsidRPr="00847767">
        <w:rPr>
          <w:rFonts w:hint="eastAsia"/>
        </w:rPr>
        <w:t>вищої</w:t>
      </w:r>
      <w:r w:rsidRPr="00847767">
        <w:rPr>
          <w:lang w:val="en-US"/>
        </w:rPr>
        <w:t></w:t>
      </w:r>
      <w:r w:rsidRPr="00847767">
        <w:rPr>
          <w:rFonts w:hint="eastAsia"/>
        </w:rPr>
        <w:t>освіти</w:t>
      </w:r>
      <w:r w:rsidRPr="00847767">
        <w:rPr>
          <w:lang w:val="en-US"/>
        </w:rPr>
        <w:t></w:t>
      </w:r>
      <w:r w:rsidRPr="00847767">
        <w:rPr>
          <w:rFonts w:hint="eastAsia"/>
        </w:rPr>
        <w:t>навчалося</w:t>
      </w:r>
      <w:r w:rsidRPr="00847767">
        <w:rPr>
          <w:lang w:val="en-US"/>
        </w:rPr>
        <w:t></w:t>
      </w:r>
      <w:r w:rsidRPr="00847767">
        <w:rPr>
          <w:rFonts w:hint="eastAsia"/>
        </w:rPr>
        <w:t>понад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осіб</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r w:rsidRPr="00847767">
        <w:rPr>
          <w:lang w:val="en-US"/>
        </w:rPr>
        <w:t></w:t>
      </w:r>
      <w:r w:rsidRPr="00847767">
        <w:rPr>
          <w:lang w:val="en-US"/>
        </w:rPr>
        <w:t></w:t>
      </w:r>
      <w:r w:rsidRPr="00847767">
        <w:rPr>
          <w:rFonts w:hint="eastAsia"/>
        </w:rPr>
        <w:t>та</w:t>
      </w:r>
      <w:r w:rsidRPr="00847767">
        <w:rPr>
          <w:lang w:val="en-US"/>
        </w:rPr>
        <w:t></w:t>
      </w:r>
      <w:r w:rsidRPr="00847767">
        <w:rPr>
          <w:rFonts w:hint="eastAsia"/>
        </w:rPr>
        <w:t>неготовністю</w:t>
      </w:r>
      <w:r w:rsidRPr="00847767">
        <w:rPr>
          <w:lang w:val="en-US"/>
        </w:rPr>
        <w:t></w:t>
      </w:r>
      <w:r w:rsidRPr="00847767">
        <w:rPr>
          <w:rFonts w:hint="eastAsia"/>
        </w:rPr>
        <w:t>університетів</w:t>
      </w:r>
      <w:r w:rsidRPr="00847767">
        <w:rPr>
          <w:lang w:val="en-US"/>
        </w:rPr>
        <w:t></w:t>
      </w:r>
      <w:r w:rsidRPr="00847767">
        <w:rPr>
          <w:rFonts w:hint="eastAsia"/>
        </w:rPr>
        <w:t>до</w:t>
      </w:r>
      <w:r w:rsidRPr="00847767">
        <w:rPr>
          <w:lang w:val="en-US"/>
        </w:rPr>
        <w:t></w:t>
      </w:r>
      <w:r w:rsidRPr="00847767">
        <w:rPr>
          <w:rFonts w:hint="eastAsia"/>
        </w:rPr>
        <w:t>створення</w:t>
      </w:r>
      <w:r w:rsidRPr="00847767">
        <w:rPr>
          <w:lang w:val="en-US"/>
        </w:rPr>
        <w:t></w:t>
      </w:r>
      <w:r w:rsidRPr="00847767">
        <w:rPr>
          <w:rFonts w:hint="eastAsia"/>
        </w:rPr>
        <w:t>належних</w:t>
      </w:r>
      <w:r w:rsidRPr="00847767">
        <w:rPr>
          <w:lang w:val="en-US"/>
        </w:rPr>
        <w:t></w:t>
      </w:r>
      <w:r w:rsidRPr="00847767">
        <w:rPr>
          <w:rFonts w:hint="eastAsia"/>
        </w:rPr>
        <w:t>умов</w:t>
      </w:r>
      <w:r w:rsidRPr="00847767">
        <w:rPr>
          <w:lang w:val="en-US"/>
        </w:rPr>
        <w:t></w:t>
      </w:r>
      <w:r w:rsidRPr="00847767">
        <w:rPr>
          <w:rFonts w:hint="eastAsia"/>
        </w:rPr>
        <w:t>для</w:t>
      </w:r>
    </w:p>
    <w:p w:rsidR="00847767" w:rsidRPr="00847767" w:rsidRDefault="00847767" w:rsidP="00847767">
      <w:r w:rsidRPr="00847767">
        <w:rPr>
          <w:rFonts w:hint="eastAsia"/>
        </w:rPr>
        <w:t>їхньої</w:t>
      </w:r>
      <w:r w:rsidRPr="00847767">
        <w:rPr>
          <w:lang w:val="en-US"/>
        </w:rPr>
        <w:t></w:t>
      </w:r>
      <w:r w:rsidRPr="00847767">
        <w:rPr>
          <w:rFonts w:hint="eastAsia"/>
        </w:rPr>
        <w:t>адаптації</w:t>
      </w:r>
      <w:r w:rsidRPr="00847767">
        <w:rPr>
          <w:lang w:val="en-US"/>
        </w:rPr>
        <w:t></w:t>
      </w:r>
      <w:r w:rsidRPr="00847767">
        <w:rPr>
          <w:lang w:val="en-US"/>
        </w:rPr>
        <w:t></w:t>
      </w:r>
      <w:r w:rsidRPr="00847767">
        <w:rPr>
          <w:rFonts w:hint="eastAsia"/>
        </w:rPr>
        <w:t>ефективного</w:t>
      </w:r>
      <w:r w:rsidRPr="00847767">
        <w:rPr>
          <w:lang w:val="en-US"/>
        </w:rPr>
        <w:t></w:t>
      </w:r>
      <w:r w:rsidRPr="00847767">
        <w:rPr>
          <w:rFonts w:hint="eastAsia"/>
        </w:rPr>
        <w:t>навчання</w:t>
      </w:r>
      <w:r w:rsidRPr="00847767">
        <w:rPr>
          <w:lang w:val="en-US"/>
        </w:rPr>
        <w:t></w:t>
      </w:r>
      <w:r w:rsidRPr="00847767">
        <w:rPr>
          <w:rFonts w:hint="eastAsia"/>
        </w:rPr>
        <w:t>й</w:t>
      </w:r>
      <w:r w:rsidRPr="00847767">
        <w:rPr>
          <w:lang w:val="en-US"/>
        </w:rPr>
        <w:t></w:t>
      </w:r>
      <w:r w:rsidRPr="00847767">
        <w:rPr>
          <w:rFonts w:hint="eastAsia"/>
        </w:rPr>
        <w:t>самореалізації</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особливостями</w:t>
      </w:r>
      <w:r w:rsidRPr="00847767">
        <w:rPr>
          <w:lang w:val="en-US"/>
        </w:rPr>
        <w:t></w:t>
      </w:r>
      <w:r w:rsidRPr="00847767">
        <w:rPr>
          <w:rFonts w:hint="eastAsia"/>
        </w:rPr>
        <w:t>вибору</w:t>
      </w:r>
      <w:r w:rsidRPr="00847767">
        <w:rPr>
          <w:lang w:val="en-US"/>
        </w:rPr>
        <w:t></w:t>
      </w:r>
      <w:r w:rsidRPr="00847767">
        <w:rPr>
          <w:rFonts w:hint="eastAsia"/>
        </w:rPr>
        <w:t>професії</w:t>
      </w:r>
      <w:r w:rsidRPr="00847767">
        <w:rPr>
          <w:lang w:val="en-US"/>
        </w:rPr>
        <w:t></w:t>
      </w:r>
      <w:r w:rsidRPr="00847767">
        <w:rPr>
          <w:rFonts w:hint="eastAsia"/>
        </w:rPr>
        <w:t>та</w:t>
      </w:r>
      <w:r w:rsidRPr="00847767">
        <w:rPr>
          <w:lang w:val="en-US"/>
        </w:rPr>
        <w:t></w:t>
      </w:r>
      <w:r w:rsidRPr="00847767">
        <w:rPr>
          <w:rFonts w:hint="eastAsia"/>
        </w:rPr>
        <w:t>перспективою</w:t>
      </w:r>
      <w:r w:rsidRPr="00847767">
        <w:rPr>
          <w:lang w:val="en-US"/>
        </w:rPr>
        <w:t></w:t>
      </w:r>
      <w:r w:rsidRPr="00847767">
        <w:rPr>
          <w:rFonts w:hint="eastAsia"/>
        </w:rPr>
        <w:t>подальшого</w:t>
      </w:r>
    </w:p>
    <w:p w:rsidR="00847767" w:rsidRPr="00847767" w:rsidRDefault="00847767" w:rsidP="00847767">
      <w:r w:rsidRPr="00847767">
        <w:rPr>
          <w:rFonts w:hint="eastAsia"/>
        </w:rPr>
        <w:t>професійного</w:t>
      </w:r>
      <w:r w:rsidRPr="00847767">
        <w:rPr>
          <w:lang w:val="en-US"/>
        </w:rPr>
        <w:t></w:t>
      </w:r>
      <w:r w:rsidRPr="00847767">
        <w:rPr>
          <w:rFonts w:hint="eastAsia"/>
        </w:rPr>
        <w:t>працевлаштування</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достатньою</w:t>
      </w:r>
      <w:r w:rsidRPr="00847767">
        <w:rPr>
          <w:lang w:val="en-US"/>
        </w:rPr>
        <w:t></w:t>
      </w:r>
      <w:r w:rsidRPr="00847767">
        <w:rPr>
          <w:rFonts w:hint="eastAsia"/>
        </w:rPr>
        <w:t>широтою</w:t>
      </w:r>
      <w:r w:rsidRPr="00847767">
        <w:rPr>
          <w:lang w:val="en-US"/>
        </w:rPr>
        <w:t></w:t>
      </w:r>
      <w:r w:rsidRPr="00847767">
        <w:rPr>
          <w:rFonts w:hint="eastAsia"/>
        </w:rPr>
        <w:t>досліджень</w:t>
      </w:r>
      <w:r w:rsidRPr="00847767">
        <w:rPr>
          <w:lang w:val="en-US"/>
        </w:rPr>
        <w:t></w:t>
      </w:r>
      <w:r w:rsidRPr="00847767">
        <w:rPr>
          <w:rFonts w:hint="eastAsia"/>
        </w:rPr>
        <w:t>аспектів</w:t>
      </w:r>
      <w:r w:rsidRPr="00847767">
        <w:rPr>
          <w:lang w:val="en-US"/>
        </w:rPr>
        <w:t></w:t>
      </w:r>
      <w:r w:rsidRPr="00847767">
        <w:rPr>
          <w:rFonts w:hint="eastAsia"/>
        </w:rPr>
        <w:t>самореалізації</w:t>
      </w:r>
      <w:r w:rsidRPr="00847767">
        <w:rPr>
          <w:lang w:val="en-US"/>
        </w:rPr>
        <w:t></w:t>
      </w:r>
      <w:r w:rsidRPr="00847767">
        <w:rPr>
          <w:rFonts w:hint="eastAsia"/>
        </w:rPr>
        <w:t>здорових</w:t>
      </w:r>
    </w:p>
    <w:p w:rsidR="00847767" w:rsidRPr="00847767" w:rsidRDefault="00847767" w:rsidP="00847767">
      <w:r w:rsidRPr="00847767">
        <w:rPr>
          <w:rFonts w:hint="eastAsia"/>
        </w:rPr>
        <w:t>студентів</w:t>
      </w:r>
      <w:r w:rsidRPr="00847767">
        <w:rPr>
          <w:lang w:val="en-US"/>
        </w:rPr>
        <w:t></w:t>
      </w:r>
      <w:r w:rsidRPr="00847767">
        <w:rPr>
          <w:rFonts w:hint="eastAsia"/>
        </w:rPr>
        <w:t>та</w:t>
      </w:r>
      <w:r w:rsidRPr="00847767">
        <w:rPr>
          <w:lang w:val="en-US"/>
        </w:rPr>
        <w:t></w:t>
      </w:r>
      <w:r w:rsidRPr="00847767">
        <w:rPr>
          <w:rFonts w:hint="eastAsia"/>
        </w:rPr>
        <w:t>детальним</w:t>
      </w:r>
      <w:r w:rsidRPr="00847767">
        <w:rPr>
          <w:lang w:val="en-US"/>
        </w:rPr>
        <w:t></w:t>
      </w:r>
      <w:r w:rsidRPr="00847767">
        <w:rPr>
          <w:rFonts w:hint="eastAsia"/>
        </w:rPr>
        <w:t>вивченням</w:t>
      </w:r>
      <w:r w:rsidRPr="00847767">
        <w:rPr>
          <w:lang w:val="en-US"/>
        </w:rPr>
        <w:t></w:t>
      </w:r>
      <w:r w:rsidRPr="00847767">
        <w:rPr>
          <w:rFonts w:hint="eastAsia"/>
        </w:rPr>
        <w:t>особистісних</w:t>
      </w:r>
      <w:r w:rsidRPr="00847767">
        <w:rPr>
          <w:lang w:val="en-US"/>
        </w:rPr>
        <w:t></w:t>
      </w:r>
      <w:r w:rsidRPr="00847767">
        <w:rPr>
          <w:rFonts w:hint="eastAsia"/>
        </w:rPr>
        <w:t>проблем</w:t>
      </w:r>
      <w:r w:rsidRPr="00847767">
        <w:rPr>
          <w:lang w:val="en-US"/>
        </w:rPr>
        <w:t></w:t>
      </w:r>
      <w:r w:rsidRPr="00847767">
        <w:rPr>
          <w:lang w:val="en-US"/>
        </w:rPr>
        <w:t></w:t>
      </w:r>
      <w:r w:rsidRPr="00847767">
        <w:rPr>
          <w:rFonts w:hint="eastAsia"/>
        </w:rPr>
        <w:t>психологічних</w:t>
      </w:r>
    </w:p>
    <w:p w:rsidR="00847767" w:rsidRPr="00847767" w:rsidRDefault="00847767" w:rsidP="00847767">
      <w:r w:rsidRPr="00847767">
        <w:rPr>
          <w:rFonts w:hint="eastAsia"/>
        </w:rPr>
        <w:t>ресурсів</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p>
    <w:p w:rsidR="00847767" w:rsidRPr="00847767" w:rsidRDefault="00847767" w:rsidP="00847767">
      <w:r w:rsidRPr="00847767">
        <w:rPr>
          <w:rFonts w:hint="eastAsia"/>
        </w:rPr>
        <w:t>Актуальність</w:t>
      </w:r>
      <w:r w:rsidRPr="00847767">
        <w:rPr>
          <w:lang w:val="en-US"/>
        </w:rPr>
        <w:t></w:t>
      </w:r>
      <w:r w:rsidRPr="00847767">
        <w:rPr>
          <w:rFonts w:hint="eastAsia"/>
        </w:rPr>
        <w:t>і</w:t>
      </w:r>
      <w:r w:rsidRPr="00847767">
        <w:rPr>
          <w:lang w:val="en-US"/>
        </w:rPr>
        <w:t></w:t>
      </w:r>
      <w:r w:rsidRPr="00847767">
        <w:rPr>
          <w:rFonts w:hint="eastAsia"/>
        </w:rPr>
        <w:t>недостатня</w:t>
      </w:r>
      <w:r w:rsidRPr="00847767">
        <w:rPr>
          <w:lang w:val="en-US"/>
        </w:rPr>
        <w:t></w:t>
      </w:r>
      <w:r w:rsidRPr="00847767">
        <w:rPr>
          <w:rFonts w:hint="eastAsia"/>
        </w:rPr>
        <w:t>розробленість</w:t>
      </w:r>
      <w:r w:rsidRPr="00847767">
        <w:rPr>
          <w:lang w:val="en-US"/>
        </w:rPr>
        <w:t></w:t>
      </w:r>
      <w:r w:rsidRPr="00847767">
        <w:rPr>
          <w:rFonts w:hint="eastAsia"/>
        </w:rPr>
        <w:t>проблеми</w:t>
      </w:r>
      <w:r w:rsidRPr="00847767">
        <w:rPr>
          <w:lang w:val="en-US"/>
        </w:rPr>
        <w:t></w:t>
      </w:r>
      <w:r w:rsidRPr="00847767">
        <w:rPr>
          <w:rFonts w:hint="eastAsia"/>
        </w:rPr>
        <w:t>забезпечення</w:t>
      </w:r>
      <w:r w:rsidRPr="00847767">
        <w:rPr>
          <w:lang w:val="en-US"/>
        </w:rPr>
        <w:t></w:t>
      </w:r>
      <w:r w:rsidRPr="00847767">
        <w:rPr>
          <w:rFonts w:hint="eastAsia"/>
        </w:rPr>
        <w:t>реалізації</w:t>
      </w:r>
    </w:p>
    <w:p w:rsidR="00847767" w:rsidRPr="00847767" w:rsidRDefault="00847767" w:rsidP="00847767">
      <w:r w:rsidRPr="00847767">
        <w:rPr>
          <w:rFonts w:hint="eastAsia"/>
        </w:rPr>
        <w:t>власного</w:t>
      </w:r>
      <w:r w:rsidRPr="00847767">
        <w:rPr>
          <w:lang w:val="en-US"/>
        </w:rPr>
        <w:t></w:t>
      </w:r>
      <w:r w:rsidRPr="00847767">
        <w:rPr>
          <w:rFonts w:hint="eastAsia"/>
        </w:rPr>
        <w:t>потенціалу</w:t>
      </w:r>
      <w:r w:rsidRPr="00847767">
        <w:rPr>
          <w:lang w:val="en-US"/>
        </w:rPr>
        <w:t></w:t>
      </w:r>
      <w:r w:rsidRPr="00847767">
        <w:rPr>
          <w:rFonts w:hint="eastAsia"/>
        </w:rPr>
        <w:t>людей</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та</w:t>
      </w:r>
      <w:r w:rsidRPr="00847767">
        <w:rPr>
          <w:lang w:val="en-US"/>
        </w:rPr>
        <w:t></w:t>
      </w:r>
      <w:r w:rsidRPr="00847767">
        <w:rPr>
          <w:rFonts w:hint="eastAsia"/>
        </w:rPr>
        <w:t>їх</w:t>
      </w:r>
      <w:r w:rsidRPr="00847767">
        <w:rPr>
          <w:lang w:val="en-US"/>
        </w:rPr>
        <w:t></w:t>
      </w:r>
      <w:r w:rsidRPr="00847767">
        <w:rPr>
          <w:rFonts w:hint="eastAsia"/>
        </w:rPr>
        <w:t>інтеграції</w:t>
      </w:r>
      <w:r w:rsidRPr="00847767">
        <w:rPr>
          <w:lang w:val="en-US"/>
        </w:rPr>
        <w:t></w:t>
      </w:r>
      <w:r w:rsidRPr="00847767">
        <w:rPr>
          <w:rFonts w:hint="eastAsia"/>
        </w:rPr>
        <w:t>у</w:t>
      </w:r>
      <w:r w:rsidRPr="00847767">
        <w:rPr>
          <w:lang w:val="en-US"/>
        </w:rPr>
        <w:t></w:t>
      </w:r>
      <w:r w:rsidRPr="00847767">
        <w:rPr>
          <w:rFonts w:hint="eastAsia"/>
        </w:rPr>
        <w:t>суспільство</w:t>
      </w:r>
      <w:r w:rsidRPr="00847767">
        <w:rPr>
          <w:lang w:val="en-US"/>
        </w:rPr>
        <w:t></w:t>
      </w:r>
      <w:r w:rsidRPr="00847767">
        <w:rPr>
          <w:rFonts w:hint="eastAsia"/>
        </w:rPr>
        <w:t>зумовили</w:t>
      </w:r>
    </w:p>
    <w:p w:rsidR="00847767" w:rsidRPr="00847767" w:rsidRDefault="00847767" w:rsidP="00847767">
      <w:r w:rsidRPr="00847767">
        <w:rPr>
          <w:rFonts w:hint="eastAsia"/>
        </w:rPr>
        <w:t>вибір</w:t>
      </w:r>
      <w:r w:rsidRPr="00847767">
        <w:rPr>
          <w:lang w:val="en-US"/>
        </w:rPr>
        <w:t></w:t>
      </w:r>
      <w:r w:rsidRPr="00847767">
        <w:rPr>
          <w:rFonts w:hint="eastAsia"/>
        </w:rPr>
        <w:t>теми</w:t>
      </w:r>
      <w:r w:rsidRPr="00847767">
        <w:rPr>
          <w:lang w:val="en-US"/>
        </w:rPr>
        <w:t></w:t>
      </w:r>
      <w:r w:rsidRPr="00847767">
        <w:rPr>
          <w:rFonts w:hint="eastAsia"/>
        </w:rPr>
        <w:t>дисертаційного</w:t>
      </w:r>
      <w:r w:rsidRPr="00847767">
        <w:rPr>
          <w:lang w:val="en-US"/>
        </w:rPr>
        <w:t></w:t>
      </w:r>
      <w:r w:rsidRPr="00847767">
        <w:rPr>
          <w:rFonts w:hint="eastAsia"/>
        </w:rPr>
        <w:t>дослідження</w:t>
      </w:r>
      <w:r w:rsidRPr="00847767">
        <w:rPr>
          <w:lang w:val="en-US"/>
        </w:rPr>
        <w:t></w:t>
      </w:r>
      <w:r w:rsidRPr="00847767">
        <w:rPr>
          <w:lang w:val="en-US"/>
        </w:rPr>
        <w:t></w:t>
      </w:r>
      <w:r w:rsidRPr="00847767">
        <w:rPr>
          <w:lang w:val="en-US"/>
        </w:rPr>
        <w:t></w:t>
      </w:r>
      <w:r w:rsidRPr="00847767">
        <w:rPr>
          <w:rFonts w:hint="eastAsia"/>
        </w:rPr>
        <w:t>Психологія</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p>
    <w:p w:rsidR="00847767" w:rsidRPr="00847767" w:rsidRDefault="00847767" w:rsidP="00847767">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rFonts w:hint="eastAsia"/>
        </w:rPr>
        <w:t>Зв’язок</w:t>
      </w:r>
      <w:r w:rsidRPr="00847767">
        <w:rPr>
          <w:lang w:val="en-US"/>
        </w:rPr>
        <w:t></w:t>
      </w:r>
      <w:r w:rsidRPr="00847767">
        <w:rPr>
          <w:rFonts w:hint="eastAsia"/>
        </w:rPr>
        <w:t>роботи</w:t>
      </w:r>
      <w:r w:rsidRPr="00847767">
        <w:rPr>
          <w:lang w:val="en-US"/>
        </w:rPr>
        <w:t></w:t>
      </w:r>
      <w:r w:rsidRPr="00847767">
        <w:rPr>
          <w:rFonts w:hint="eastAsia"/>
        </w:rPr>
        <w:t>з</w:t>
      </w:r>
      <w:r w:rsidRPr="00847767">
        <w:rPr>
          <w:lang w:val="en-US"/>
        </w:rPr>
        <w:t></w:t>
      </w:r>
      <w:r w:rsidRPr="00847767">
        <w:rPr>
          <w:rFonts w:hint="eastAsia"/>
        </w:rPr>
        <w:t>науковими</w:t>
      </w:r>
      <w:r w:rsidRPr="00847767">
        <w:rPr>
          <w:lang w:val="en-US"/>
        </w:rPr>
        <w:t></w:t>
      </w:r>
      <w:r w:rsidRPr="00847767">
        <w:rPr>
          <w:rFonts w:hint="eastAsia"/>
        </w:rPr>
        <w:t>програмами</w:t>
      </w:r>
      <w:r w:rsidRPr="00847767">
        <w:rPr>
          <w:lang w:val="en-US"/>
        </w:rPr>
        <w:t></w:t>
      </w:r>
      <w:r w:rsidRPr="00847767">
        <w:rPr>
          <w:lang w:val="en-US"/>
        </w:rPr>
        <w:t></w:t>
      </w:r>
      <w:r w:rsidRPr="00847767">
        <w:rPr>
          <w:rFonts w:hint="eastAsia"/>
        </w:rPr>
        <w:t>планами</w:t>
      </w:r>
      <w:r w:rsidRPr="00847767">
        <w:rPr>
          <w:lang w:val="en-US"/>
        </w:rPr>
        <w:t></w:t>
      </w:r>
      <w:r w:rsidRPr="00847767">
        <w:rPr>
          <w:lang w:val="en-US"/>
        </w:rPr>
        <w:t></w:t>
      </w:r>
      <w:r w:rsidRPr="00847767">
        <w:rPr>
          <w:rFonts w:hint="eastAsia"/>
        </w:rPr>
        <w:t>темами</w:t>
      </w:r>
      <w:r w:rsidRPr="00847767">
        <w:rPr>
          <w:lang w:val="en-US"/>
        </w:rPr>
        <w:t></w:t>
      </w:r>
    </w:p>
    <w:p w:rsidR="00847767" w:rsidRPr="00847767" w:rsidRDefault="00847767" w:rsidP="00847767">
      <w:r w:rsidRPr="00847767">
        <w:rPr>
          <w:rFonts w:hint="eastAsia"/>
        </w:rPr>
        <w:t>Дисертаційне</w:t>
      </w:r>
      <w:r w:rsidRPr="00847767">
        <w:rPr>
          <w:lang w:val="en-US"/>
        </w:rPr>
        <w:t></w:t>
      </w:r>
      <w:r w:rsidRPr="00847767">
        <w:rPr>
          <w:rFonts w:hint="eastAsia"/>
        </w:rPr>
        <w:t>дослідження</w:t>
      </w:r>
      <w:r w:rsidRPr="00847767">
        <w:rPr>
          <w:lang w:val="en-US"/>
        </w:rPr>
        <w:t></w:t>
      </w:r>
      <w:r w:rsidRPr="00847767">
        <w:rPr>
          <w:rFonts w:hint="eastAsia"/>
        </w:rPr>
        <w:t>виконано</w:t>
      </w:r>
      <w:r w:rsidRPr="00847767">
        <w:rPr>
          <w:lang w:val="en-US"/>
        </w:rPr>
        <w:t></w:t>
      </w:r>
      <w:r w:rsidRPr="00847767">
        <w:rPr>
          <w:rFonts w:hint="eastAsia"/>
        </w:rPr>
        <w:t>в</w:t>
      </w:r>
      <w:r w:rsidRPr="00847767">
        <w:rPr>
          <w:lang w:val="en-US"/>
        </w:rPr>
        <w:t></w:t>
      </w:r>
      <w:r w:rsidRPr="00847767">
        <w:rPr>
          <w:rFonts w:hint="eastAsia"/>
        </w:rPr>
        <w:t>межах</w:t>
      </w:r>
      <w:r w:rsidRPr="00847767">
        <w:rPr>
          <w:lang w:val="en-US"/>
        </w:rPr>
        <w:t></w:t>
      </w:r>
      <w:r w:rsidRPr="00847767">
        <w:rPr>
          <w:rFonts w:hint="eastAsia"/>
        </w:rPr>
        <w:t>планового</w:t>
      </w:r>
      <w:r w:rsidRPr="00847767">
        <w:rPr>
          <w:lang w:val="en-US"/>
        </w:rPr>
        <w:t></w:t>
      </w:r>
      <w:r w:rsidRPr="00847767">
        <w:rPr>
          <w:rFonts w:hint="eastAsia"/>
        </w:rPr>
        <w:t>наукового</w:t>
      </w:r>
    </w:p>
    <w:p w:rsidR="00847767" w:rsidRPr="00847767" w:rsidRDefault="00847767" w:rsidP="00847767">
      <w:r w:rsidRPr="00847767">
        <w:rPr>
          <w:rFonts w:hint="eastAsia"/>
        </w:rPr>
        <w:t>дослідження</w:t>
      </w:r>
      <w:r w:rsidRPr="00847767">
        <w:rPr>
          <w:lang w:val="en-US"/>
        </w:rPr>
        <w:t></w:t>
      </w:r>
      <w:r w:rsidRPr="00847767">
        <w:rPr>
          <w:rFonts w:hint="eastAsia"/>
        </w:rPr>
        <w:t>кафедри</w:t>
      </w:r>
      <w:r w:rsidRPr="00847767">
        <w:rPr>
          <w:lang w:val="en-US"/>
        </w:rPr>
        <w:t></w:t>
      </w:r>
      <w:r w:rsidRPr="00847767">
        <w:rPr>
          <w:rFonts w:hint="eastAsia"/>
        </w:rPr>
        <w:t>загальної</w:t>
      </w:r>
      <w:r w:rsidRPr="00847767">
        <w:rPr>
          <w:lang w:val="en-US"/>
        </w:rPr>
        <w:t></w:t>
      </w:r>
      <w:r w:rsidRPr="00847767">
        <w:rPr>
          <w:rFonts w:hint="eastAsia"/>
        </w:rPr>
        <w:t>психології</w:t>
      </w:r>
      <w:r w:rsidRPr="00847767">
        <w:rPr>
          <w:lang w:val="en-US"/>
        </w:rPr>
        <w:t></w:t>
      </w:r>
      <w:r w:rsidRPr="00847767">
        <w:rPr>
          <w:rFonts w:hint="eastAsia"/>
        </w:rPr>
        <w:t>Київського</w:t>
      </w:r>
      <w:r w:rsidRPr="00847767">
        <w:rPr>
          <w:lang w:val="en-US"/>
        </w:rPr>
        <w:t></w:t>
      </w:r>
      <w:r w:rsidRPr="00847767">
        <w:rPr>
          <w:rFonts w:hint="eastAsia"/>
        </w:rPr>
        <w:t>національного</w:t>
      </w:r>
    </w:p>
    <w:p w:rsidR="00847767" w:rsidRPr="00847767" w:rsidRDefault="00847767" w:rsidP="00847767">
      <w:r w:rsidRPr="00847767">
        <w:rPr>
          <w:rFonts w:hint="eastAsia"/>
        </w:rPr>
        <w:t>університету</w:t>
      </w:r>
      <w:r w:rsidRPr="00847767">
        <w:rPr>
          <w:lang w:val="en-US"/>
        </w:rPr>
        <w:t></w:t>
      </w:r>
      <w:r w:rsidRPr="00847767">
        <w:rPr>
          <w:rFonts w:hint="eastAsia"/>
        </w:rPr>
        <w:t>імені</w:t>
      </w:r>
      <w:r w:rsidRPr="00847767">
        <w:rPr>
          <w:lang w:val="en-US"/>
        </w:rPr>
        <w:t></w:t>
      </w:r>
      <w:r w:rsidRPr="00847767">
        <w:rPr>
          <w:rFonts w:hint="eastAsia"/>
        </w:rPr>
        <w:t>Тараса</w:t>
      </w:r>
      <w:r w:rsidRPr="00847767">
        <w:rPr>
          <w:lang w:val="en-US"/>
        </w:rPr>
        <w:t></w:t>
      </w:r>
      <w:r w:rsidRPr="00847767">
        <w:rPr>
          <w:rFonts w:hint="eastAsia"/>
        </w:rPr>
        <w:t>Шевченка</w:t>
      </w:r>
      <w:r w:rsidRPr="00847767">
        <w:rPr>
          <w:lang w:val="en-US"/>
        </w:rPr>
        <w:t></w:t>
      </w:r>
      <w:r w:rsidRPr="00847767">
        <w:rPr>
          <w:lang w:val="en-US"/>
        </w:rPr>
        <w:t></w:t>
      </w:r>
      <w:r w:rsidRPr="00847767">
        <w:rPr>
          <w:lang w:val="en-US"/>
        </w:rPr>
        <w:t></w:t>
      </w:r>
      <w:r w:rsidRPr="00847767">
        <w:rPr>
          <w:rFonts w:hint="eastAsia"/>
        </w:rPr>
        <w:t>Психологія</w:t>
      </w:r>
      <w:r w:rsidRPr="00847767">
        <w:rPr>
          <w:lang w:val="en-US"/>
        </w:rPr>
        <w:t></w:t>
      </w:r>
      <w:r w:rsidRPr="00847767">
        <w:rPr>
          <w:rFonts w:hint="eastAsia"/>
        </w:rPr>
        <w:t>особистості</w:t>
      </w:r>
      <w:r w:rsidRPr="00847767">
        <w:rPr>
          <w:lang w:val="en-US"/>
        </w:rPr>
        <w:t></w:t>
      </w:r>
      <w:r w:rsidRPr="00847767">
        <w:rPr>
          <w:rFonts w:hint="eastAsia"/>
        </w:rPr>
        <w:t>у</w:t>
      </w:r>
      <w:r w:rsidRPr="00847767">
        <w:rPr>
          <w:lang w:val="en-US"/>
        </w:rPr>
        <w:t></w:t>
      </w:r>
      <w:r w:rsidRPr="00847767">
        <w:rPr>
          <w:rFonts w:hint="eastAsia"/>
        </w:rPr>
        <w:t>життєвих</w:t>
      </w:r>
    </w:p>
    <w:p w:rsidR="00847767" w:rsidRPr="00847767" w:rsidRDefault="00847767" w:rsidP="00847767">
      <w:r w:rsidRPr="00847767">
        <w:rPr>
          <w:rFonts w:hint="eastAsia"/>
        </w:rPr>
        <w:t>ситуаціях</w:t>
      </w:r>
      <w:r w:rsidRPr="00847767">
        <w:rPr>
          <w:lang w:val="en-US"/>
        </w:rPr>
        <w:t></w:t>
      </w:r>
      <w:r w:rsidRPr="00847767">
        <w:rPr>
          <w:lang w:val="en-US"/>
        </w:rPr>
        <w:t></w:t>
      </w:r>
      <w:r w:rsidRPr="00847767">
        <w:rPr>
          <w:rFonts w:hint="eastAsia"/>
        </w:rPr>
        <w:t>підходи</w:t>
      </w:r>
      <w:r w:rsidRPr="00847767">
        <w:rPr>
          <w:lang w:val="en-US"/>
        </w:rPr>
        <w:t></w:t>
      </w:r>
      <w:r w:rsidRPr="00847767">
        <w:rPr>
          <w:lang w:val="en-US"/>
        </w:rPr>
        <w:t></w:t>
      </w:r>
      <w:r w:rsidRPr="00847767">
        <w:rPr>
          <w:rFonts w:hint="eastAsia"/>
        </w:rPr>
        <w:t>програми</w:t>
      </w:r>
      <w:r w:rsidRPr="00847767">
        <w:rPr>
          <w:lang w:val="en-US"/>
        </w:rPr>
        <w:t></w:t>
      </w:r>
      <w:r w:rsidRPr="00847767">
        <w:rPr>
          <w:rFonts w:hint="eastAsia"/>
        </w:rPr>
        <w:t>комплексної</w:t>
      </w:r>
      <w:r w:rsidRPr="00847767">
        <w:rPr>
          <w:lang w:val="en-US"/>
        </w:rPr>
        <w:t></w:t>
      </w:r>
      <w:r w:rsidRPr="00847767">
        <w:rPr>
          <w:rFonts w:hint="eastAsia"/>
        </w:rPr>
        <w:t>психологічної</w:t>
      </w:r>
      <w:r w:rsidRPr="00847767">
        <w:rPr>
          <w:lang w:val="en-US"/>
        </w:rPr>
        <w:t></w:t>
      </w:r>
      <w:r w:rsidRPr="00847767">
        <w:rPr>
          <w:rFonts w:hint="eastAsia"/>
        </w:rPr>
        <w:t>допомоги</w:t>
      </w:r>
      <w:r w:rsidRPr="00847767">
        <w:rPr>
          <w:lang w:val="en-US"/>
        </w:rPr>
        <w:t></w:t>
      </w:r>
      <w:r w:rsidRPr="00847767">
        <w:rPr>
          <w:rFonts w:hint="eastAsia"/>
        </w:rPr>
        <w:t>особистості</w:t>
      </w:r>
      <w:r w:rsidRPr="00847767">
        <w:rPr>
          <w:lang w:val="en-US"/>
        </w:rPr>
        <w:t></w:t>
      </w:r>
    </w:p>
    <w:p w:rsidR="00847767" w:rsidRPr="00847767" w:rsidRDefault="00847767" w:rsidP="00847767">
      <w:r w:rsidRPr="00847767">
        <w:rPr>
          <w:lang w:val="en-US"/>
        </w:rPr>
        <w:t></w:t>
      </w:r>
      <w:r w:rsidRPr="00847767">
        <w:rPr>
          <w:rFonts w:hint="eastAsia"/>
        </w:rPr>
        <w:t>номер</w:t>
      </w:r>
      <w:r w:rsidRPr="00847767">
        <w:rPr>
          <w:lang w:val="en-US"/>
        </w:rPr>
        <w:t></w:t>
      </w:r>
      <w:r w:rsidRPr="00847767">
        <w:rPr>
          <w:rFonts w:hint="eastAsia"/>
        </w:rPr>
        <w:t>державної</w:t>
      </w:r>
      <w:r w:rsidRPr="00847767">
        <w:rPr>
          <w:lang w:val="en-US"/>
        </w:rPr>
        <w:t></w:t>
      </w:r>
      <w:r w:rsidRPr="00847767">
        <w:rPr>
          <w:rFonts w:hint="eastAsia"/>
        </w:rPr>
        <w:t>реєстрації</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Тему</w:t>
      </w:r>
      <w:r w:rsidRPr="00847767">
        <w:rPr>
          <w:lang w:val="en-US"/>
        </w:rPr>
        <w:t></w:t>
      </w:r>
      <w:r w:rsidRPr="00847767">
        <w:rPr>
          <w:rFonts w:hint="eastAsia"/>
        </w:rPr>
        <w:t>дисертаційного</w:t>
      </w:r>
      <w:r w:rsidRPr="00847767">
        <w:rPr>
          <w:lang w:val="en-US"/>
        </w:rPr>
        <w:t></w:t>
      </w:r>
      <w:r w:rsidRPr="00847767">
        <w:rPr>
          <w:rFonts w:hint="eastAsia"/>
        </w:rPr>
        <w:t>дослідження</w:t>
      </w:r>
    </w:p>
    <w:p w:rsidR="00847767" w:rsidRPr="00847767" w:rsidRDefault="00847767" w:rsidP="00847767">
      <w:r w:rsidRPr="00847767">
        <w:rPr>
          <w:rFonts w:hint="eastAsia"/>
        </w:rPr>
        <w:t>затверджено</w:t>
      </w:r>
      <w:r w:rsidRPr="00847767">
        <w:rPr>
          <w:lang w:val="en-US"/>
        </w:rPr>
        <w:t></w:t>
      </w:r>
      <w:r w:rsidRPr="00847767">
        <w:rPr>
          <w:rFonts w:hint="eastAsia"/>
        </w:rPr>
        <w:t>вченою</w:t>
      </w:r>
      <w:r w:rsidRPr="00847767">
        <w:rPr>
          <w:lang w:val="en-US"/>
        </w:rPr>
        <w:t></w:t>
      </w:r>
      <w:r w:rsidRPr="00847767">
        <w:rPr>
          <w:rFonts w:hint="eastAsia"/>
        </w:rPr>
        <w:t>радою</w:t>
      </w:r>
      <w:r w:rsidRPr="00847767">
        <w:rPr>
          <w:lang w:val="en-US"/>
        </w:rPr>
        <w:t></w:t>
      </w:r>
      <w:r w:rsidRPr="00847767">
        <w:rPr>
          <w:rFonts w:hint="eastAsia"/>
        </w:rPr>
        <w:t>факультету</w:t>
      </w:r>
      <w:r w:rsidRPr="00847767">
        <w:rPr>
          <w:lang w:val="en-US"/>
        </w:rPr>
        <w:t></w:t>
      </w:r>
      <w:r w:rsidRPr="00847767">
        <w:rPr>
          <w:rFonts w:hint="eastAsia"/>
        </w:rPr>
        <w:t>психології</w:t>
      </w:r>
      <w:r w:rsidRPr="00847767">
        <w:rPr>
          <w:lang w:val="en-US"/>
        </w:rPr>
        <w:t></w:t>
      </w:r>
      <w:r w:rsidRPr="00847767">
        <w:rPr>
          <w:rFonts w:hint="eastAsia"/>
        </w:rPr>
        <w:t>Київського</w:t>
      </w:r>
      <w:r w:rsidRPr="00847767">
        <w:rPr>
          <w:lang w:val="en-US"/>
        </w:rPr>
        <w:t></w:t>
      </w:r>
      <w:r w:rsidRPr="00847767">
        <w:rPr>
          <w:rFonts w:hint="eastAsia"/>
        </w:rPr>
        <w:t>національного</w:t>
      </w:r>
    </w:p>
    <w:p w:rsidR="00847767" w:rsidRPr="00847767" w:rsidRDefault="00847767" w:rsidP="00847767">
      <w:r w:rsidRPr="00847767">
        <w:rPr>
          <w:rFonts w:hint="eastAsia"/>
        </w:rPr>
        <w:t>університету</w:t>
      </w:r>
      <w:r w:rsidRPr="00847767">
        <w:rPr>
          <w:lang w:val="en-US"/>
        </w:rPr>
        <w:t></w:t>
      </w:r>
      <w:r w:rsidRPr="00847767">
        <w:rPr>
          <w:rFonts w:hint="eastAsia"/>
        </w:rPr>
        <w:t>імені</w:t>
      </w:r>
      <w:r w:rsidRPr="00847767">
        <w:rPr>
          <w:lang w:val="en-US"/>
        </w:rPr>
        <w:t></w:t>
      </w:r>
      <w:r w:rsidRPr="00847767">
        <w:rPr>
          <w:rFonts w:hint="eastAsia"/>
        </w:rPr>
        <w:t>Тараса</w:t>
      </w:r>
      <w:r w:rsidRPr="00847767">
        <w:rPr>
          <w:lang w:val="en-US"/>
        </w:rPr>
        <w:t></w:t>
      </w:r>
      <w:r w:rsidRPr="00847767">
        <w:rPr>
          <w:rFonts w:hint="eastAsia"/>
        </w:rPr>
        <w:t>Шевченка</w:t>
      </w:r>
      <w:r w:rsidRPr="00847767">
        <w:rPr>
          <w:lang w:val="en-US"/>
        </w:rPr>
        <w:t></w:t>
      </w:r>
      <w:r w:rsidRPr="00847767">
        <w:rPr>
          <w:lang w:val="en-US"/>
        </w:rPr>
        <w:t></w:t>
      </w:r>
      <w:r w:rsidRPr="00847767">
        <w:rPr>
          <w:rFonts w:hint="eastAsia"/>
        </w:rPr>
        <w:t>протокол</w:t>
      </w:r>
      <w:r w:rsidRPr="00847767">
        <w:rPr>
          <w:lang w:val="en-US"/>
        </w:rPr>
        <w:t></w:t>
      </w:r>
      <w:r w:rsidRPr="00847767">
        <w:rPr>
          <w:rFonts w:hint="eastAsia"/>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rFonts w:hint="eastAsia"/>
        </w:rPr>
        <w:t>листопада</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року</w:t>
      </w:r>
      <w:r w:rsidRPr="00847767">
        <w:rPr>
          <w:lang w:val="en-US"/>
        </w:rPr>
        <w:t></w:t>
      </w:r>
      <w:r w:rsidRPr="00847767">
        <w:rPr>
          <w:lang w:val="en-US"/>
        </w:rPr>
        <w:t></w:t>
      </w:r>
    </w:p>
    <w:p w:rsidR="00847767" w:rsidRPr="00847767" w:rsidRDefault="00847767" w:rsidP="00847767">
      <w:r w:rsidRPr="00847767">
        <w:rPr>
          <w:rFonts w:hint="eastAsia"/>
        </w:rPr>
        <w:t>Мета</w:t>
      </w:r>
      <w:r w:rsidRPr="00847767">
        <w:rPr>
          <w:lang w:val="en-US"/>
        </w:rPr>
        <w:t></w:t>
      </w:r>
      <w:r w:rsidRPr="00847767">
        <w:rPr>
          <w:rFonts w:hint="eastAsia"/>
        </w:rPr>
        <w:t>роботи</w:t>
      </w:r>
      <w:r w:rsidRPr="00847767">
        <w:rPr>
          <w:lang w:val="en-US"/>
        </w:rPr>
        <w:t></w:t>
      </w:r>
      <w:r w:rsidRPr="00847767">
        <w:rPr>
          <w:rFonts w:hint="eastAsia"/>
        </w:rPr>
        <w:t>полягає</w:t>
      </w:r>
      <w:r w:rsidRPr="00847767">
        <w:rPr>
          <w:lang w:val="en-US"/>
        </w:rPr>
        <w:t></w:t>
      </w:r>
      <w:r w:rsidRPr="00847767">
        <w:rPr>
          <w:rFonts w:hint="eastAsia"/>
        </w:rPr>
        <w:t>у</w:t>
      </w:r>
      <w:r w:rsidRPr="00847767">
        <w:rPr>
          <w:lang w:val="en-US"/>
        </w:rPr>
        <w:t></w:t>
      </w:r>
      <w:r w:rsidRPr="00847767">
        <w:rPr>
          <w:rFonts w:hint="eastAsia"/>
        </w:rPr>
        <w:t>теоретико</w:t>
      </w:r>
      <w:r w:rsidRPr="00847767">
        <w:rPr>
          <w:lang w:val="en-US"/>
        </w:rPr>
        <w:t></w:t>
      </w:r>
      <w:r w:rsidRPr="00847767">
        <w:rPr>
          <w:rFonts w:hint="eastAsia"/>
        </w:rPr>
        <w:t>емпіричній</w:t>
      </w:r>
      <w:r w:rsidRPr="00847767">
        <w:rPr>
          <w:lang w:val="en-US"/>
        </w:rPr>
        <w:t></w:t>
      </w:r>
      <w:r w:rsidRPr="00847767">
        <w:rPr>
          <w:rFonts w:hint="eastAsia"/>
        </w:rPr>
        <w:t>розробці</w:t>
      </w:r>
      <w:r w:rsidRPr="00847767">
        <w:rPr>
          <w:lang w:val="en-US"/>
        </w:rPr>
        <w:t></w:t>
      </w:r>
      <w:r w:rsidRPr="00847767">
        <w:rPr>
          <w:rFonts w:hint="eastAsia"/>
        </w:rPr>
        <w:t>концепції</w:t>
      </w:r>
    </w:p>
    <w:p w:rsidR="00847767" w:rsidRPr="00847767" w:rsidRDefault="00847767" w:rsidP="00847767">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студентів</w:t>
      </w:r>
      <w:r w:rsidRPr="00847767">
        <w:rPr>
          <w:lang w:val="en-US"/>
        </w:rPr>
        <w:t></w:t>
      </w:r>
      <w:r w:rsidRPr="00847767">
        <w:rPr>
          <w:rFonts w:hint="eastAsia"/>
        </w:rPr>
        <w:t>в</w:t>
      </w:r>
      <w:r w:rsidRPr="00847767">
        <w:rPr>
          <w:lang w:val="en-US"/>
        </w:rPr>
        <w:t></w:t>
      </w:r>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r w:rsidRPr="00847767">
        <w:rPr>
          <w:lang w:val="en-US"/>
        </w:rPr>
        <w:t></w:t>
      </w:r>
      <w:r w:rsidRPr="00847767">
        <w:rPr>
          <w:rFonts w:hint="eastAsia"/>
        </w:rPr>
        <w:t>та</w:t>
      </w:r>
    </w:p>
    <w:p w:rsidR="00847767" w:rsidRPr="00847767" w:rsidRDefault="00847767" w:rsidP="00847767">
      <w:r w:rsidRPr="00847767">
        <w:rPr>
          <w:rFonts w:hint="eastAsia"/>
        </w:rPr>
        <w:t>перевірці</w:t>
      </w:r>
      <w:r w:rsidRPr="00847767">
        <w:rPr>
          <w:lang w:val="en-US"/>
        </w:rPr>
        <w:t></w:t>
      </w:r>
      <w:r w:rsidRPr="00847767">
        <w:rPr>
          <w:rFonts w:hint="eastAsia"/>
        </w:rPr>
        <w:t>її</w:t>
      </w:r>
      <w:r w:rsidRPr="00847767">
        <w:rPr>
          <w:lang w:val="en-US"/>
        </w:rPr>
        <w:t></w:t>
      </w:r>
      <w:r w:rsidRPr="00847767">
        <w:rPr>
          <w:rFonts w:hint="eastAsia"/>
        </w:rPr>
        <w:t>ефективності</w:t>
      </w:r>
      <w:r w:rsidRPr="00847767">
        <w:rPr>
          <w:lang w:val="en-US"/>
        </w:rPr>
        <w:t></w:t>
      </w:r>
    </w:p>
    <w:p w:rsidR="00847767" w:rsidRPr="00847767" w:rsidRDefault="00847767" w:rsidP="00847767">
      <w:r w:rsidRPr="00847767">
        <w:rPr>
          <w:rFonts w:hint="eastAsia"/>
        </w:rPr>
        <w:t>Завдання</w:t>
      </w:r>
      <w:r w:rsidRPr="00847767">
        <w:rPr>
          <w:lang w:val="en-US"/>
        </w:rPr>
        <w:t></w:t>
      </w:r>
      <w:r w:rsidRPr="00847767">
        <w:rPr>
          <w:rFonts w:hint="eastAsia"/>
        </w:rPr>
        <w:t>дослідження</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rFonts w:hint="eastAsia"/>
        </w:rPr>
        <w:t>З’ясувати</w:t>
      </w:r>
      <w:r w:rsidRPr="00847767">
        <w:rPr>
          <w:lang w:val="en-US"/>
        </w:rPr>
        <w:t></w:t>
      </w:r>
      <w:r w:rsidRPr="00847767">
        <w:rPr>
          <w:rFonts w:hint="eastAsia"/>
        </w:rPr>
        <w:t>основні</w:t>
      </w:r>
      <w:r w:rsidRPr="00847767">
        <w:rPr>
          <w:lang w:val="en-US"/>
        </w:rPr>
        <w:t></w:t>
      </w:r>
      <w:r w:rsidRPr="00847767">
        <w:rPr>
          <w:rFonts w:hint="eastAsia"/>
        </w:rPr>
        <w:t>теоретико</w:t>
      </w:r>
      <w:r w:rsidRPr="00847767">
        <w:rPr>
          <w:lang w:val="en-US"/>
        </w:rPr>
        <w:t></w:t>
      </w:r>
      <w:r w:rsidRPr="00847767">
        <w:rPr>
          <w:rFonts w:hint="eastAsia"/>
        </w:rPr>
        <w:t>методологічні</w:t>
      </w:r>
      <w:r w:rsidRPr="00847767">
        <w:rPr>
          <w:lang w:val="en-US"/>
        </w:rPr>
        <w:t></w:t>
      </w:r>
      <w:r w:rsidRPr="00847767">
        <w:rPr>
          <w:rFonts w:hint="eastAsia"/>
        </w:rPr>
        <w:t>підходи</w:t>
      </w:r>
      <w:r w:rsidRPr="00847767">
        <w:rPr>
          <w:lang w:val="en-US"/>
        </w:rPr>
        <w:t></w:t>
      </w:r>
      <w:r w:rsidRPr="00847767">
        <w:rPr>
          <w:rFonts w:hint="eastAsia"/>
        </w:rPr>
        <w:t>до</w:t>
      </w:r>
      <w:r w:rsidRPr="00847767">
        <w:rPr>
          <w:lang w:val="en-US"/>
        </w:rPr>
        <w:t></w:t>
      </w:r>
      <w:r w:rsidRPr="00847767">
        <w:rPr>
          <w:rFonts w:hint="eastAsia"/>
        </w:rPr>
        <w:t>феномену</w:t>
      </w:r>
    </w:p>
    <w:p w:rsidR="00847767" w:rsidRPr="00847767" w:rsidRDefault="00847767" w:rsidP="00847767">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та</w:t>
      </w:r>
      <w:r w:rsidRPr="00847767">
        <w:rPr>
          <w:lang w:val="en-US"/>
        </w:rPr>
        <w:t></w:t>
      </w:r>
      <w:r w:rsidRPr="00847767">
        <w:rPr>
          <w:rFonts w:hint="eastAsia"/>
        </w:rPr>
        <w:t>визначити</w:t>
      </w:r>
      <w:r w:rsidRPr="00847767">
        <w:rPr>
          <w:lang w:val="en-US"/>
        </w:rPr>
        <w:t></w:t>
      </w:r>
      <w:r w:rsidRPr="00847767">
        <w:rPr>
          <w:rFonts w:hint="eastAsia"/>
        </w:rPr>
        <w:t>можливості</w:t>
      </w:r>
      <w:r w:rsidRPr="00847767">
        <w:rPr>
          <w:lang w:val="en-US"/>
        </w:rPr>
        <w:t></w:t>
      </w:r>
      <w:r w:rsidRPr="00847767">
        <w:rPr>
          <w:rFonts w:hint="eastAsia"/>
        </w:rPr>
        <w:t>їх</w:t>
      </w:r>
      <w:r w:rsidRPr="00847767">
        <w:rPr>
          <w:lang w:val="en-US"/>
        </w:rPr>
        <w:t></w:t>
      </w:r>
      <w:r w:rsidRPr="00847767">
        <w:rPr>
          <w:rFonts w:hint="eastAsia"/>
        </w:rPr>
        <w:t>застосування</w:t>
      </w:r>
      <w:r w:rsidRPr="00847767">
        <w:rPr>
          <w:lang w:val="en-US"/>
        </w:rPr>
        <w:t></w:t>
      </w:r>
      <w:r w:rsidRPr="00847767">
        <w:rPr>
          <w:rFonts w:hint="eastAsia"/>
        </w:rPr>
        <w:t>в</w:t>
      </w:r>
    </w:p>
    <w:p w:rsidR="00847767" w:rsidRPr="00847767" w:rsidRDefault="00847767" w:rsidP="00847767">
      <w:r w:rsidRPr="00847767">
        <w:rPr>
          <w:rFonts w:hint="eastAsia"/>
        </w:rPr>
        <w:t>дослідженні</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в</w:t>
      </w:r>
      <w:r w:rsidRPr="00847767">
        <w:rPr>
          <w:lang w:val="en-US"/>
        </w:rPr>
        <w:t></w:t>
      </w:r>
      <w:r w:rsidRPr="00847767">
        <w:rPr>
          <w:rFonts w:hint="eastAsia"/>
        </w:rPr>
        <w:t>інтегрованому</w:t>
      </w:r>
      <w:r w:rsidRPr="00847767">
        <w:rPr>
          <w:lang w:val="en-US"/>
        </w:rPr>
        <w:t></w:t>
      </w:r>
      <w:r w:rsidRPr="00847767">
        <w:rPr>
          <w:rFonts w:hint="eastAsia"/>
        </w:rPr>
        <w:t>освітньому</w:t>
      </w:r>
    </w:p>
    <w:p w:rsidR="00847767" w:rsidRPr="00847767" w:rsidRDefault="00847767" w:rsidP="00847767">
      <w:r w:rsidRPr="00847767">
        <w:rPr>
          <w:rFonts w:hint="eastAsia"/>
        </w:rPr>
        <w:t>середовищі</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rFonts w:hint="eastAsia"/>
        </w:rPr>
        <w:t>Розробити</w:t>
      </w:r>
      <w:r w:rsidRPr="00847767">
        <w:rPr>
          <w:lang w:val="en-US"/>
        </w:rPr>
        <w:t></w:t>
      </w:r>
      <w:r w:rsidRPr="00847767">
        <w:rPr>
          <w:rFonts w:hint="eastAsia"/>
        </w:rPr>
        <w:t>концепцію</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r w:rsidRPr="00847767">
        <w:rPr>
          <w:lang w:val="en-US"/>
        </w:rPr>
        <w:t></w:t>
      </w:r>
      <w:r w:rsidRPr="00847767">
        <w:rPr>
          <w:rFonts w:hint="eastAsia"/>
        </w:rPr>
        <w:t>інтегрованому</w:t>
      </w:r>
    </w:p>
    <w:p w:rsidR="00847767" w:rsidRPr="00847767" w:rsidRDefault="00847767" w:rsidP="00847767">
      <w:r w:rsidRPr="00847767">
        <w:rPr>
          <w:rFonts w:hint="eastAsia"/>
        </w:rPr>
        <w:t>освітньому</w:t>
      </w:r>
      <w:r w:rsidRPr="00847767">
        <w:rPr>
          <w:lang w:val="en-US"/>
        </w:rPr>
        <w:t></w:t>
      </w:r>
      <w:r w:rsidRPr="00847767">
        <w:rPr>
          <w:rFonts w:hint="eastAsia"/>
        </w:rPr>
        <w:t>середовищі</w:t>
      </w:r>
      <w:r w:rsidRPr="00847767">
        <w:rPr>
          <w:lang w:val="en-US"/>
        </w:rPr>
        <w:t></w:t>
      </w:r>
      <w:r w:rsidRPr="00847767">
        <w:rPr>
          <w:lang w:val="en-US"/>
        </w:rPr>
        <w:t></w:t>
      </w:r>
      <w:r w:rsidRPr="00847767">
        <w:rPr>
          <w:rFonts w:hint="eastAsia"/>
        </w:rPr>
        <w:t>обґрунтувати</w:t>
      </w:r>
      <w:r w:rsidRPr="00847767">
        <w:rPr>
          <w:lang w:val="en-US"/>
        </w:rPr>
        <w:t></w:t>
      </w:r>
      <w:r w:rsidRPr="00847767">
        <w:rPr>
          <w:rFonts w:hint="eastAsia"/>
        </w:rPr>
        <w:t>теоретико</w:t>
      </w:r>
      <w:r w:rsidRPr="00847767">
        <w:rPr>
          <w:lang w:val="en-US"/>
        </w:rPr>
        <w:t></w:t>
      </w:r>
      <w:r w:rsidRPr="00847767">
        <w:rPr>
          <w:rFonts w:hint="eastAsia"/>
        </w:rPr>
        <w:t>методологічні</w:t>
      </w:r>
      <w:r w:rsidRPr="00847767">
        <w:rPr>
          <w:lang w:val="en-US"/>
        </w:rPr>
        <w:t></w:t>
      </w:r>
      <w:r w:rsidRPr="00847767">
        <w:rPr>
          <w:rFonts w:hint="eastAsia"/>
        </w:rPr>
        <w:t>основи</w:t>
      </w:r>
    </w:p>
    <w:p w:rsidR="00847767" w:rsidRPr="00847767" w:rsidRDefault="00847767" w:rsidP="00847767">
      <w:r w:rsidRPr="00847767">
        <w:rPr>
          <w:rFonts w:hint="eastAsia"/>
        </w:rPr>
        <w:t>дослідження</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в</w:t>
      </w:r>
      <w:r w:rsidRPr="00847767">
        <w:rPr>
          <w:lang w:val="en-US"/>
        </w:rPr>
        <w:t></w:t>
      </w:r>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p>
    <w:p w:rsidR="00847767" w:rsidRPr="00847767" w:rsidRDefault="00847767" w:rsidP="00847767">
      <w:r w:rsidRPr="00847767">
        <w:rPr>
          <w:rFonts w:hint="eastAsia"/>
        </w:rPr>
        <w:t>та</w:t>
      </w:r>
      <w:r w:rsidRPr="00847767">
        <w:rPr>
          <w:lang w:val="en-US"/>
        </w:rPr>
        <w:t></w:t>
      </w:r>
      <w:r w:rsidRPr="00847767">
        <w:rPr>
          <w:rFonts w:hint="eastAsia"/>
        </w:rPr>
        <w:t>методичне</w:t>
      </w:r>
      <w:r w:rsidRPr="00847767">
        <w:rPr>
          <w:lang w:val="en-US"/>
        </w:rPr>
        <w:t></w:t>
      </w:r>
      <w:r w:rsidRPr="00847767">
        <w:rPr>
          <w:rFonts w:hint="eastAsia"/>
        </w:rPr>
        <w:t>забезпечення</w:t>
      </w:r>
      <w:r w:rsidRPr="00847767">
        <w:rPr>
          <w:lang w:val="en-US"/>
        </w:rPr>
        <w:t></w:t>
      </w:r>
      <w:r w:rsidRPr="00847767">
        <w:rPr>
          <w:rFonts w:hint="eastAsia"/>
        </w:rPr>
        <w:t>для</w:t>
      </w:r>
      <w:r w:rsidRPr="00847767">
        <w:rPr>
          <w:lang w:val="en-US"/>
        </w:rPr>
        <w:t></w:t>
      </w:r>
      <w:r w:rsidRPr="00847767">
        <w:rPr>
          <w:rFonts w:hint="eastAsia"/>
        </w:rPr>
        <w:t>вивчення</w:t>
      </w:r>
      <w:r w:rsidRPr="00847767">
        <w:rPr>
          <w:lang w:val="en-US"/>
        </w:rPr>
        <w:t></w:t>
      </w:r>
      <w:r w:rsidRPr="00847767">
        <w:rPr>
          <w:rFonts w:hint="eastAsia"/>
        </w:rPr>
        <w:t>її</w:t>
      </w:r>
      <w:r w:rsidRPr="00847767">
        <w:rPr>
          <w:lang w:val="en-US"/>
        </w:rPr>
        <w:t></w:t>
      </w:r>
      <w:r w:rsidRPr="00847767">
        <w:rPr>
          <w:rFonts w:hint="eastAsia"/>
        </w:rPr>
        <w:t>цілісної</w:t>
      </w:r>
      <w:r w:rsidRPr="00847767">
        <w:rPr>
          <w:lang w:val="en-US"/>
        </w:rPr>
        <w:t></w:t>
      </w:r>
      <w:r w:rsidRPr="00847767">
        <w:rPr>
          <w:rFonts w:hint="eastAsia"/>
        </w:rPr>
        <w:t>організації</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rFonts w:hint="eastAsia"/>
        </w:rPr>
        <w:t>Емпірично</w:t>
      </w:r>
      <w:r w:rsidRPr="00847767">
        <w:rPr>
          <w:lang w:val="en-US"/>
        </w:rPr>
        <w:t></w:t>
      </w:r>
      <w:r w:rsidRPr="00847767">
        <w:rPr>
          <w:rFonts w:hint="eastAsia"/>
        </w:rPr>
        <w:t>визначити</w:t>
      </w:r>
      <w:r w:rsidRPr="00847767">
        <w:rPr>
          <w:lang w:val="en-US"/>
        </w:rPr>
        <w:t></w:t>
      </w:r>
      <w:r w:rsidRPr="00847767">
        <w:rPr>
          <w:rFonts w:hint="eastAsia"/>
        </w:rPr>
        <w:t>особливості</w:t>
      </w:r>
      <w:r w:rsidRPr="00847767">
        <w:rPr>
          <w:lang w:val="en-US"/>
        </w:rPr>
        <w:t></w:t>
      </w:r>
      <w:r w:rsidRPr="00847767">
        <w:rPr>
          <w:rFonts w:hint="eastAsia"/>
        </w:rPr>
        <w:t>структурних</w:t>
      </w:r>
      <w:r w:rsidRPr="00847767">
        <w:rPr>
          <w:lang w:val="en-US"/>
        </w:rPr>
        <w:t></w:t>
      </w:r>
      <w:r w:rsidRPr="00847767">
        <w:rPr>
          <w:rFonts w:hint="eastAsia"/>
        </w:rPr>
        <w:t>компонентів</w:t>
      </w:r>
      <w:r w:rsidRPr="00847767">
        <w:rPr>
          <w:lang w:val="en-US"/>
        </w:rPr>
        <w:t></w:t>
      </w:r>
      <w:r w:rsidRPr="00847767">
        <w:rPr>
          <w:lang w:val="en-US"/>
        </w:rPr>
        <w:t></w:t>
      </w:r>
      <w:r w:rsidRPr="00847767">
        <w:rPr>
          <w:rFonts w:hint="eastAsia"/>
        </w:rPr>
        <w:t>чинники</w:t>
      </w:r>
    </w:p>
    <w:p w:rsidR="00847767" w:rsidRPr="00847767" w:rsidRDefault="00847767" w:rsidP="00847767">
      <w:r w:rsidRPr="00847767">
        <w:rPr>
          <w:rFonts w:hint="eastAsia"/>
        </w:rPr>
        <w:t>та</w:t>
      </w:r>
      <w:r w:rsidRPr="00847767">
        <w:rPr>
          <w:lang w:val="en-US"/>
        </w:rPr>
        <w:t></w:t>
      </w:r>
      <w:r w:rsidRPr="00847767">
        <w:rPr>
          <w:rFonts w:hint="eastAsia"/>
        </w:rPr>
        <w:t>механізми</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r w:rsidRPr="00847767">
        <w:rPr>
          <w:lang w:val="en-US"/>
        </w:rPr>
        <w:t></w:t>
      </w:r>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rFonts w:hint="eastAsia"/>
        </w:rPr>
        <w:t>Виявити</w:t>
      </w:r>
      <w:r w:rsidRPr="00847767">
        <w:rPr>
          <w:lang w:val="en-US"/>
        </w:rPr>
        <w:t></w:t>
      </w:r>
      <w:r w:rsidRPr="00847767">
        <w:rPr>
          <w:rFonts w:hint="eastAsia"/>
        </w:rPr>
        <w:t>особливості</w:t>
      </w:r>
      <w:r w:rsidRPr="00847767">
        <w:rPr>
          <w:lang w:val="en-US"/>
        </w:rPr>
        <w:t></w:t>
      </w:r>
      <w:r w:rsidRPr="00847767">
        <w:rPr>
          <w:rFonts w:hint="eastAsia"/>
        </w:rPr>
        <w:t>цілісної</w:t>
      </w:r>
      <w:r w:rsidRPr="00847767">
        <w:rPr>
          <w:lang w:val="en-US"/>
        </w:rPr>
        <w:t></w:t>
      </w:r>
      <w:r w:rsidRPr="00847767">
        <w:rPr>
          <w:rFonts w:hint="eastAsia"/>
        </w:rPr>
        <w:t>організації</w:t>
      </w:r>
      <w:r w:rsidRPr="00847767">
        <w:rPr>
          <w:lang w:val="en-US"/>
        </w:rPr>
        <w:t></w:t>
      </w:r>
      <w:r w:rsidRPr="00847767">
        <w:rPr>
          <w:lang w:val="en-US"/>
        </w:rPr>
        <w:t></w:t>
      </w:r>
      <w:r w:rsidRPr="00847767">
        <w:rPr>
          <w:rFonts w:hint="eastAsia"/>
        </w:rPr>
        <w:t>закономірності</w:t>
      </w:r>
      <w:r w:rsidRPr="00847767">
        <w:rPr>
          <w:lang w:val="en-US"/>
        </w:rPr>
        <w:t></w:t>
      </w:r>
      <w:r w:rsidRPr="00847767">
        <w:rPr>
          <w:lang w:val="en-US"/>
        </w:rPr>
        <w:t></w:t>
      </w:r>
      <w:r w:rsidRPr="00847767">
        <w:rPr>
          <w:rFonts w:hint="eastAsia"/>
        </w:rPr>
        <w:t>рівні</w:t>
      </w:r>
      <w:r w:rsidRPr="00847767">
        <w:rPr>
          <w:lang w:val="en-US"/>
        </w:rPr>
        <w:t></w:t>
      </w:r>
      <w:r w:rsidRPr="00847767">
        <w:rPr>
          <w:rFonts w:hint="eastAsia"/>
        </w:rPr>
        <w:t>та</w:t>
      </w:r>
    </w:p>
    <w:p w:rsidR="00847767" w:rsidRPr="00847767" w:rsidRDefault="00847767" w:rsidP="00847767">
      <w:r w:rsidRPr="00847767">
        <w:rPr>
          <w:rFonts w:hint="eastAsia"/>
        </w:rPr>
        <w:t>умови</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rFonts w:hint="eastAsia"/>
        </w:rPr>
        <w:t>Розробити</w:t>
      </w:r>
      <w:r w:rsidRPr="00847767">
        <w:rPr>
          <w:lang w:val="en-US"/>
        </w:rPr>
        <w:t></w:t>
      </w:r>
      <w:r w:rsidRPr="00847767">
        <w:rPr>
          <w:rFonts w:hint="eastAsia"/>
        </w:rPr>
        <w:t>комплексну</w:t>
      </w:r>
      <w:r w:rsidRPr="00847767">
        <w:rPr>
          <w:lang w:val="en-US"/>
        </w:rPr>
        <w:t></w:t>
      </w:r>
      <w:r w:rsidRPr="00847767">
        <w:rPr>
          <w:rFonts w:hint="eastAsia"/>
        </w:rPr>
        <w:t>програму</w:t>
      </w:r>
      <w:r w:rsidRPr="00847767">
        <w:rPr>
          <w:lang w:val="en-US"/>
        </w:rPr>
        <w:t></w:t>
      </w:r>
      <w:r w:rsidRPr="00847767">
        <w:rPr>
          <w:rFonts w:hint="eastAsia"/>
        </w:rPr>
        <w:t>сприяння</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p>
    <w:p w:rsidR="00847767" w:rsidRPr="00847767" w:rsidRDefault="00847767" w:rsidP="00847767">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r w:rsidRPr="00847767">
        <w:rPr>
          <w:lang w:val="en-US"/>
        </w:rPr>
        <w:t></w:t>
      </w:r>
      <w:r w:rsidRPr="00847767">
        <w:rPr>
          <w:rFonts w:hint="eastAsia"/>
        </w:rPr>
        <w:t>та</w:t>
      </w:r>
      <w:r w:rsidRPr="00847767">
        <w:rPr>
          <w:lang w:val="en-US"/>
        </w:rPr>
        <w:t></w:t>
      </w:r>
      <w:r w:rsidRPr="00847767">
        <w:rPr>
          <w:rFonts w:hint="eastAsia"/>
        </w:rPr>
        <w:t>здійснити</w:t>
      </w:r>
      <w:r w:rsidRPr="00847767">
        <w:rPr>
          <w:lang w:val="en-US"/>
        </w:rPr>
        <w:t></w:t>
      </w:r>
      <w:r w:rsidRPr="00847767">
        <w:rPr>
          <w:rFonts w:hint="eastAsia"/>
        </w:rPr>
        <w:t>перевірку</w:t>
      </w:r>
      <w:r w:rsidRPr="00847767">
        <w:rPr>
          <w:lang w:val="en-US"/>
        </w:rPr>
        <w:t></w:t>
      </w:r>
      <w:r w:rsidRPr="00847767">
        <w:rPr>
          <w:rFonts w:hint="eastAsia"/>
        </w:rPr>
        <w:t>її</w:t>
      </w:r>
      <w:r w:rsidRPr="00847767">
        <w:rPr>
          <w:lang w:val="en-US"/>
        </w:rPr>
        <w:t></w:t>
      </w:r>
      <w:r w:rsidRPr="00847767">
        <w:rPr>
          <w:rFonts w:hint="eastAsia"/>
        </w:rPr>
        <w:t>ефективності</w:t>
      </w:r>
      <w:r w:rsidRPr="00847767">
        <w:rPr>
          <w:lang w:val="en-US"/>
        </w:rPr>
        <w:t></w:t>
      </w:r>
    </w:p>
    <w:p w:rsidR="00847767" w:rsidRPr="00847767" w:rsidRDefault="00847767" w:rsidP="00847767">
      <w:r w:rsidRPr="00847767">
        <w:rPr>
          <w:rFonts w:hint="eastAsia"/>
        </w:rPr>
        <w:t>Об’єкт</w:t>
      </w:r>
      <w:r w:rsidRPr="00847767">
        <w:rPr>
          <w:lang w:val="en-US"/>
        </w:rPr>
        <w:t></w:t>
      </w:r>
      <w:r w:rsidRPr="00847767">
        <w:rPr>
          <w:rFonts w:hint="eastAsia"/>
        </w:rPr>
        <w:t>дослідження</w:t>
      </w:r>
      <w:r w:rsidRPr="00847767">
        <w:rPr>
          <w:lang w:val="en-US"/>
        </w:rPr>
        <w:t></w:t>
      </w:r>
      <w:r w:rsidRPr="00847767">
        <w:rPr>
          <w:rFonts w:hint="eastAsia"/>
        </w:rPr>
        <w:t>–</w:t>
      </w:r>
      <w:r w:rsidRPr="00847767">
        <w:rPr>
          <w:lang w:val="en-US"/>
        </w:rPr>
        <w:t></w:t>
      </w:r>
      <w:r w:rsidRPr="00847767">
        <w:rPr>
          <w:rFonts w:hint="eastAsia"/>
        </w:rPr>
        <w:t>феномен</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p>
    <w:p w:rsidR="00847767" w:rsidRPr="00847767" w:rsidRDefault="00847767" w:rsidP="00847767">
      <w:r w:rsidRPr="00847767">
        <w:rPr>
          <w:rFonts w:hint="eastAsia"/>
        </w:rPr>
        <w:t>Предмет</w:t>
      </w:r>
      <w:r w:rsidRPr="00847767">
        <w:rPr>
          <w:lang w:val="en-US"/>
        </w:rPr>
        <w:t></w:t>
      </w:r>
      <w:r w:rsidRPr="00847767">
        <w:rPr>
          <w:rFonts w:hint="eastAsia"/>
        </w:rPr>
        <w:t>дослідження</w:t>
      </w:r>
      <w:r w:rsidRPr="00847767">
        <w:rPr>
          <w:lang w:val="en-US"/>
        </w:rPr>
        <w:t></w:t>
      </w:r>
      <w:r w:rsidRPr="00847767">
        <w:rPr>
          <w:rFonts w:hint="eastAsia"/>
        </w:rPr>
        <w:t>–</w:t>
      </w:r>
      <w:r w:rsidRPr="00847767">
        <w:rPr>
          <w:lang w:val="en-US"/>
        </w:rPr>
        <w:t></w:t>
      </w:r>
      <w:r w:rsidRPr="00847767">
        <w:rPr>
          <w:rFonts w:hint="eastAsia"/>
        </w:rPr>
        <w:t>чинники</w:t>
      </w:r>
      <w:r w:rsidRPr="00847767">
        <w:rPr>
          <w:lang w:val="en-US"/>
        </w:rPr>
        <w:t></w:t>
      </w:r>
      <w:r w:rsidRPr="00847767">
        <w:rPr>
          <w:rFonts w:hint="eastAsia"/>
        </w:rPr>
        <w:t>та</w:t>
      </w:r>
      <w:r w:rsidRPr="00847767">
        <w:rPr>
          <w:lang w:val="en-US"/>
        </w:rPr>
        <w:t></w:t>
      </w:r>
      <w:r w:rsidRPr="00847767">
        <w:rPr>
          <w:rFonts w:hint="eastAsia"/>
        </w:rPr>
        <w:t>механізми</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p>
    <w:p w:rsidR="00847767" w:rsidRPr="00847767" w:rsidRDefault="00847767" w:rsidP="00847767">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r w:rsidRPr="00847767">
        <w:rPr>
          <w:lang w:val="en-US"/>
        </w:rPr>
        <w:t></w:t>
      </w:r>
    </w:p>
    <w:p w:rsidR="00847767" w:rsidRPr="00847767" w:rsidRDefault="00847767" w:rsidP="00847767">
      <w:r w:rsidRPr="00847767">
        <w:rPr>
          <w:rFonts w:hint="eastAsia"/>
        </w:rPr>
        <w:t>Теоретико</w:t>
      </w:r>
      <w:r w:rsidRPr="00847767">
        <w:rPr>
          <w:lang w:val="en-US"/>
        </w:rPr>
        <w:t></w:t>
      </w:r>
      <w:r w:rsidRPr="00847767">
        <w:rPr>
          <w:rFonts w:hint="eastAsia"/>
        </w:rPr>
        <w:t>методологічною</w:t>
      </w:r>
      <w:r w:rsidRPr="00847767">
        <w:rPr>
          <w:lang w:val="en-US"/>
        </w:rPr>
        <w:t></w:t>
      </w:r>
      <w:r w:rsidRPr="00847767">
        <w:rPr>
          <w:rFonts w:hint="eastAsia"/>
        </w:rPr>
        <w:t>основою</w:t>
      </w:r>
      <w:r w:rsidRPr="00847767">
        <w:rPr>
          <w:lang w:val="en-US"/>
        </w:rPr>
        <w:t></w:t>
      </w:r>
      <w:r w:rsidRPr="00847767">
        <w:rPr>
          <w:rFonts w:hint="eastAsia"/>
        </w:rPr>
        <w:t>дослідження</w:t>
      </w:r>
      <w:r w:rsidRPr="00847767">
        <w:rPr>
          <w:lang w:val="en-US"/>
        </w:rPr>
        <w:t></w:t>
      </w:r>
      <w:r w:rsidRPr="00847767">
        <w:rPr>
          <w:rFonts w:hint="eastAsia"/>
        </w:rPr>
        <w:t>стали</w:t>
      </w:r>
      <w:r w:rsidRPr="00847767">
        <w:rPr>
          <w:lang w:val="en-US"/>
        </w:rPr>
        <w:t></w:t>
      </w:r>
      <w:r w:rsidRPr="00847767">
        <w:rPr>
          <w:rFonts w:hint="eastAsia"/>
        </w:rPr>
        <w:t>положення</w:t>
      </w:r>
      <w:r w:rsidRPr="00847767">
        <w:rPr>
          <w:lang w:val="en-US"/>
        </w:rPr>
        <w:t></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підходів</w:t>
      </w:r>
      <w:r w:rsidRPr="00847767">
        <w:rPr>
          <w:lang w:val="en-US"/>
        </w:rPr>
        <w:t></w:t>
      </w:r>
      <w:r w:rsidRPr="00847767">
        <w:rPr>
          <w:rFonts w:hint="eastAsia"/>
        </w:rPr>
        <w:t>у</w:t>
      </w:r>
      <w:r w:rsidRPr="00847767">
        <w:rPr>
          <w:lang w:val="en-US"/>
        </w:rPr>
        <w:t></w:t>
      </w:r>
      <w:r w:rsidRPr="00847767">
        <w:rPr>
          <w:rFonts w:hint="eastAsia"/>
        </w:rPr>
        <w:t>дослідженні</w:t>
      </w:r>
      <w:r w:rsidRPr="00847767">
        <w:rPr>
          <w:lang w:val="en-US"/>
        </w:rPr>
        <w:t></w:t>
      </w:r>
      <w:r w:rsidRPr="00847767">
        <w:rPr>
          <w:rFonts w:hint="eastAsia"/>
        </w:rPr>
        <w:t>самоактуалізації</w:t>
      </w:r>
      <w:r w:rsidRPr="00847767">
        <w:rPr>
          <w:lang w:val="en-US"/>
        </w:rPr>
        <w:t></w:t>
      </w:r>
      <w:r w:rsidRPr="00847767">
        <w:rPr>
          <w:rFonts w:hint="eastAsia"/>
        </w:rPr>
        <w:t>та</w:t>
      </w:r>
      <w:r w:rsidRPr="00847767">
        <w:rPr>
          <w:lang w:val="en-US"/>
        </w:rPr>
        <w:t></w:t>
      </w:r>
      <w:r w:rsidRPr="00847767">
        <w:rPr>
          <w:rFonts w:hint="eastAsia"/>
        </w:rPr>
        <w:t>самореалізації</w:t>
      </w:r>
    </w:p>
    <w:p w:rsidR="00847767" w:rsidRPr="00847767" w:rsidRDefault="00847767" w:rsidP="00847767">
      <w:r w:rsidRPr="00847767">
        <w:rPr>
          <w:rFonts w:hint="eastAsia"/>
        </w:rPr>
        <w:t>особистості</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Маслоу</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Мей</w:t>
      </w:r>
      <w:r w:rsidRPr="00847767">
        <w:rPr>
          <w:lang w:val="en-US"/>
        </w:rPr>
        <w:t></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Олпорт</w:t>
      </w:r>
      <w:r w:rsidRPr="00847767">
        <w:rPr>
          <w:lang w:val="en-US"/>
        </w:rPr>
        <w:t></w:t>
      </w:r>
      <w:r w:rsidRPr="00847767">
        <w:rPr>
          <w:lang w:val="en-US"/>
        </w:rPr>
        <w:t></w:t>
      </w:r>
      <w:r w:rsidRPr="00847767">
        <w:rPr>
          <w:rFonts w:hint="eastAsia"/>
        </w:rPr>
        <w:t>К</w:t>
      </w:r>
      <w:r w:rsidRPr="00847767">
        <w:rPr>
          <w:lang w:val="en-US"/>
        </w:rPr>
        <w:t></w:t>
      </w:r>
      <w:r w:rsidRPr="00847767">
        <w:rPr>
          <w:lang w:val="en-US"/>
        </w:rPr>
        <w:t></w:t>
      </w:r>
      <w:r w:rsidRPr="00847767">
        <w:rPr>
          <w:rFonts w:hint="eastAsia"/>
        </w:rPr>
        <w:t>Роджерс</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Франкл</w:t>
      </w:r>
      <w:r w:rsidRPr="00847767">
        <w:rPr>
          <w:lang w:val="en-US"/>
        </w:rPr>
        <w:t></w:t>
      </w:r>
      <w:r w:rsidRPr="00847767">
        <w:rPr>
          <w:lang w:val="en-US"/>
        </w:rPr>
        <w:t></w:t>
      </w:r>
      <w:r w:rsidRPr="00847767">
        <w:rPr>
          <w:rFonts w:hint="eastAsia"/>
        </w:rPr>
        <w:t>Е</w:t>
      </w:r>
      <w:r w:rsidRPr="00847767">
        <w:rPr>
          <w:lang w:val="en-US"/>
        </w:rPr>
        <w:t></w:t>
      </w:r>
      <w:r w:rsidRPr="00847767">
        <w:rPr>
          <w:lang w:val="en-US"/>
        </w:rPr>
        <w:t></w:t>
      </w:r>
      <w:r w:rsidRPr="00847767">
        <w:rPr>
          <w:rFonts w:hint="eastAsia"/>
        </w:rPr>
        <w:t>Фромм</w:t>
      </w:r>
      <w:r w:rsidRPr="00847767">
        <w:rPr>
          <w:lang w:val="en-US"/>
        </w:rPr>
        <w:t></w:t>
      </w:r>
      <w:r w:rsidRPr="00847767">
        <w:rPr>
          <w:lang w:val="en-US"/>
        </w:rPr>
        <w:t></w:t>
      </w:r>
    </w:p>
    <w:p w:rsidR="00847767" w:rsidRPr="00847767" w:rsidRDefault="00847767" w:rsidP="00847767">
      <w:r w:rsidRPr="00847767">
        <w:rPr>
          <w:rFonts w:hint="eastAsia"/>
        </w:rPr>
        <w:t>позитивного</w:t>
      </w:r>
      <w:r w:rsidRPr="00847767">
        <w:rPr>
          <w:lang w:val="en-US"/>
        </w:rPr>
        <w:t></w:t>
      </w:r>
      <w:r w:rsidRPr="00847767">
        <w:rPr>
          <w:rFonts w:hint="eastAsia"/>
        </w:rPr>
        <w:t>підходу</w:t>
      </w:r>
      <w:r w:rsidRPr="00847767">
        <w:rPr>
          <w:lang w:val="en-US"/>
        </w:rPr>
        <w:t></w:t>
      </w:r>
      <w:r w:rsidRPr="00847767">
        <w:rPr>
          <w:rFonts w:hint="eastAsia"/>
        </w:rPr>
        <w:t>до</w:t>
      </w:r>
      <w:r w:rsidRPr="00847767">
        <w:rPr>
          <w:lang w:val="en-US"/>
        </w:rPr>
        <w:t></w:t>
      </w:r>
      <w:r w:rsidRPr="00847767">
        <w:rPr>
          <w:rFonts w:hint="eastAsia"/>
        </w:rPr>
        <w:t>функціонування</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Салігман</w:t>
      </w:r>
      <w:r w:rsidRPr="00847767">
        <w:rPr>
          <w:lang w:val="en-US"/>
        </w:rPr>
        <w:t></w:t>
      </w:r>
    </w:p>
    <w:p w:rsidR="00847767" w:rsidRPr="00847767" w:rsidRDefault="00847767" w:rsidP="00847767">
      <w:r w:rsidRPr="00847767">
        <w:rPr>
          <w:rFonts w:hint="eastAsia"/>
        </w:rPr>
        <w:t>М</w:t>
      </w:r>
      <w:r w:rsidRPr="00847767">
        <w:rPr>
          <w:lang w:val="en-US"/>
        </w:rPr>
        <w:t></w:t>
      </w:r>
      <w:r w:rsidRPr="00847767">
        <w:rPr>
          <w:lang w:val="en-US"/>
        </w:rPr>
        <w:t></w:t>
      </w:r>
      <w:r w:rsidRPr="00847767">
        <w:rPr>
          <w:rFonts w:hint="eastAsia"/>
        </w:rPr>
        <w:t>Чіксентміхайї</w:t>
      </w:r>
      <w:r w:rsidRPr="00847767">
        <w:rPr>
          <w:lang w:val="en-US"/>
        </w:rPr>
        <w:t></w:t>
      </w:r>
      <w:r w:rsidRPr="00847767">
        <w:rPr>
          <w:lang w:val="en-US"/>
        </w:rPr>
        <w:t></w:t>
      </w:r>
      <w:r w:rsidRPr="00847767">
        <w:rPr>
          <w:lang w:val="en-US"/>
        </w:rPr>
        <w:t></w:t>
      </w:r>
      <w:r w:rsidRPr="00847767">
        <w:rPr>
          <w:rFonts w:hint="eastAsia"/>
        </w:rPr>
        <w:t>психологічного</w:t>
      </w:r>
      <w:r w:rsidRPr="00847767">
        <w:rPr>
          <w:lang w:val="en-US"/>
        </w:rPr>
        <w:t></w:t>
      </w:r>
      <w:r w:rsidRPr="00847767">
        <w:rPr>
          <w:rFonts w:hint="eastAsia"/>
        </w:rPr>
        <w:t>благополуччя</w:t>
      </w:r>
      <w:r w:rsidRPr="00847767">
        <w:rPr>
          <w:lang w:val="en-US"/>
        </w:rPr>
        <w:t></w:t>
      </w:r>
      <w:r w:rsidRPr="00847767">
        <w:rPr>
          <w:lang w:val="en-US"/>
        </w:rPr>
        <w:t></w:t>
      </w:r>
      <w:r w:rsidRPr="00847767">
        <w:rPr>
          <w:rFonts w:hint="eastAsia"/>
        </w:rPr>
        <w:t>Н</w:t>
      </w:r>
      <w:r w:rsidRPr="00847767">
        <w:rPr>
          <w:lang w:val="en-US"/>
        </w:rPr>
        <w:t></w:t>
      </w:r>
      <w:r w:rsidRPr="00847767">
        <w:rPr>
          <w:lang w:val="en-US"/>
        </w:rPr>
        <w:t></w:t>
      </w:r>
      <w:r w:rsidRPr="00847767">
        <w:rPr>
          <w:rFonts w:hint="eastAsia"/>
        </w:rPr>
        <w:t>Бредбурн</w:t>
      </w:r>
      <w:r w:rsidRPr="00847767">
        <w:rPr>
          <w:lang w:val="en-US"/>
        </w:rPr>
        <w:t></w:t>
      </w:r>
      <w:r w:rsidRPr="00847767">
        <w:rPr>
          <w:lang w:val="en-US"/>
        </w:rPr>
        <w:t></w:t>
      </w:r>
      <w:r w:rsidRPr="00847767">
        <w:rPr>
          <w:rFonts w:hint="eastAsia"/>
        </w:rPr>
        <w:t>Е</w:t>
      </w:r>
      <w:r w:rsidRPr="00847767">
        <w:rPr>
          <w:lang w:val="en-US"/>
        </w:rPr>
        <w:t></w:t>
      </w:r>
      <w:r w:rsidRPr="00847767">
        <w:rPr>
          <w:lang w:val="en-US"/>
        </w:rPr>
        <w:t></w:t>
      </w:r>
      <w:r w:rsidRPr="00847767">
        <w:rPr>
          <w:rFonts w:hint="eastAsia"/>
        </w:rPr>
        <w:t>Дінер</w:t>
      </w:r>
      <w:r w:rsidRPr="00847767">
        <w:rPr>
          <w:lang w:val="en-US"/>
        </w:rPr>
        <w:t></w:t>
      </w:r>
    </w:p>
    <w:p w:rsidR="00847767" w:rsidRPr="00847767" w:rsidRDefault="00847767" w:rsidP="00847767">
      <w:r w:rsidRPr="00847767">
        <w:rPr>
          <w:rFonts w:hint="eastAsia"/>
        </w:rPr>
        <w:t>К</w:t>
      </w:r>
      <w:r w:rsidRPr="00847767">
        <w:rPr>
          <w:lang w:val="en-US"/>
        </w:rPr>
        <w:t></w:t>
      </w:r>
      <w:r w:rsidRPr="00847767">
        <w:rPr>
          <w:lang w:val="en-US"/>
        </w:rPr>
        <w:t></w:t>
      </w:r>
      <w:r w:rsidRPr="00847767">
        <w:rPr>
          <w:rFonts w:hint="eastAsia"/>
        </w:rPr>
        <w:t>Ріфф</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Любомирські</w:t>
      </w:r>
      <w:r w:rsidRPr="00847767">
        <w:rPr>
          <w:lang w:val="en-US"/>
        </w:rPr>
        <w:t></w:t>
      </w:r>
      <w:r w:rsidRPr="00847767">
        <w:rPr>
          <w:lang w:val="en-US"/>
        </w:rPr>
        <w:t></w:t>
      </w:r>
      <w:r w:rsidRPr="00847767">
        <w:rPr>
          <w:lang w:val="en-US"/>
        </w:rPr>
        <w:t></w:t>
      </w:r>
      <w:r w:rsidRPr="00847767">
        <w:rPr>
          <w:rFonts w:hint="eastAsia"/>
        </w:rPr>
        <w:t>ресурс</w:t>
      </w:r>
      <w:r w:rsidRPr="00847767">
        <w:rPr>
          <w:lang w:val="en-US"/>
        </w:rPr>
        <w:t></w:t>
      </w:r>
      <w:r w:rsidRPr="00847767">
        <w:rPr>
          <w:rFonts w:hint="eastAsia"/>
        </w:rPr>
        <w:t>орієнтованого</w:t>
      </w:r>
      <w:r w:rsidRPr="00847767">
        <w:rPr>
          <w:lang w:val="en-US"/>
        </w:rPr>
        <w:t></w:t>
      </w:r>
      <w:r w:rsidRPr="00847767">
        <w:rPr>
          <w:rFonts w:hint="eastAsia"/>
        </w:rPr>
        <w:t>підходу</w:t>
      </w:r>
      <w:r w:rsidRPr="00847767">
        <w:rPr>
          <w:lang w:val="en-US"/>
        </w:rPr>
        <w:t></w:t>
      </w:r>
      <w:r w:rsidRPr="00847767">
        <w:rPr>
          <w:rFonts w:hint="eastAsia"/>
        </w:rPr>
        <w:t>в</w:t>
      </w:r>
      <w:r w:rsidRPr="00847767">
        <w:rPr>
          <w:lang w:val="en-US"/>
        </w:rPr>
        <w:t></w:t>
      </w:r>
      <w:r w:rsidRPr="00847767">
        <w:rPr>
          <w:rFonts w:hint="eastAsia"/>
        </w:rPr>
        <w:t>розвитку</w:t>
      </w:r>
      <w:r w:rsidRPr="00847767">
        <w:rPr>
          <w:lang w:val="en-US"/>
        </w:rPr>
        <w:t></w:t>
      </w:r>
      <w:r w:rsidRPr="00847767">
        <w:rPr>
          <w:rFonts w:hint="eastAsia"/>
        </w:rPr>
        <w:t>особистості</w:t>
      </w:r>
    </w:p>
    <w:p w:rsidR="00847767" w:rsidRPr="00847767" w:rsidRDefault="00847767" w:rsidP="00847767">
      <w:r w:rsidRPr="00847767">
        <w:rPr>
          <w:lang w:val="en-US"/>
        </w:rPr>
        <w:t></w:t>
      </w:r>
      <w:r w:rsidRPr="00847767">
        <w:rPr>
          <w:rFonts w:hint="eastAsia"/>
        </w:rPr>
        <w:t>С</w:t>
      </w:r>
      <w:r w:rsidRPr="00847767">
        <w:rPr>
          <w:lang w:val="en-US"/>
        </w:rPr>
        <w:t></w:t>
      </w:r>
      <w:r w:rsidRPr="00847767">
        <w:rPr>
          <w:lang w:val="en-US"/>
        </w:rPr>
        <w:t></w:t>
      </w:r>
      <w:r w:rsidRPr="00847767">
        <w:rPr>
          <w:rFonts w:hint="eastAsia"/>
        </w:rPr>
        <w:t>Хобфолл</w:t>
      </w:r>
      <w:r w:rsidRPr="00847767">
        <w:rPr>
          <w:lang w:val="en-US"/>
        </w:rPr>
        <w:t></w:t>
      </w:r>
      <w:r w:rsidRPr="00847767">
        <w:rPr>
          <w:lang w:val="en-US"/>
        </w:rPr>
        <w:t></w:t>
      </w:r>
      <w:r w:rsidRPr="00847767">
        <w:rPr>
          <w:lang w:val="en-US"/>
        </w:rPr>
        <w:t></w:t>
      </w:r>
      <w:r w:rsidRPr="00847767">
        <w:rPr>
          <w:rFonts w:hint="eastAsia"/>
        </w:rPr>
        <w:t>проактивної</w:t>
      </w:r>
      <w:r w:rsidRPr="00847767">
        <w:rPr>
          <w:lang w:val="en-US"/>
        </w:rPr>
        <w:t></w:t>
      </w:r>
      <w:r w:rsidRPr="00847767">
        <w:rPr>
          <w:rFonts w:hint="eastAsia"/>
        </w:rPr>
        <w:t>моделі</w:t>
      </w:r>
      <w:r w:rsidRPr="00847767">
        <w:rPr>
          <w:lang w:val="en-US"/>
        </w:rPr>
        <w:t></w:t>
      </w:r>
      <w:r w:rsidRPr="00847767">
        <w:rPr>
          <w:rFonts w:hint="eastAsia"/>
        </w:rPr>
        <w:t>інвалідності</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суб’єктного</w:t>
      </w:r>
      <w:r w:rsidRPr="00847767">
        <w:rPr>
          <w:lang w:val="en-US"/>
        </w:rPr>
        <w:t></w:t>
      </w:r>
      <w:r w:rsidRPr="00847767">
        <w:rPr>
          <w:rFonts w:hint="eastAsia"/>
        </w:rPr>
        <w:t>підходу</w:t>
      </w:r>
      <w:r w:rsidRPr="00847767">
        <w:rPr>
          <w:lang w:val="en-US"/>
        </w:rPr>
        <w:t></w:t>
      </w:r>
      <w:r w:rsidRPr="00847767">
        <w:rPr>
          <w:rFonts w:hint="eastAsia"/>
        </w:rPr>
        <w:t>до</w:t>
      </w:r>
    </w:p>
    <w:p w:rsidR="00847767" w:rsidRPr="00847767" w:rsidRDefault="00847767" w:rsidP="00847767">
      <w:r w:rsidRPr="00847767">
        <w:rPr>
          <w:rFonts w:hint="eastAsia"/>
        </w:rPr>
        <w:t>вивчення</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К</w:t>
      </w:r>
      <w:r w:rsidRPr="00847767">
        <w:rPr>
          <w:lang w:val="en-US"/>
        </w:rPr>
        <w:t></w:t>
      </w:r>
      <w:r w:rsidRPr="00847767">
        <w:rPr>
          <w:lang w:val="en-US"/>
        </w:rPr>
        <w:t></w:t>
      </w:r>
      <w:r w:rsidRPr="00847767">
        <w:rPr>
          <w:rFonts w:hint="eastAsia"/>
        </w:rPr>
        <w:t>Абульханова</w:t>
      </w:r>
      <w:r w:rsidRPr="00847767">
        <w:rPr>
          <w:lang w:val="en-US"/>
        </w:rPr>
        <w:t></w:t>
      </w:r>
      <w:r w:rsidRPr="00847767">
        <w:rPr>
          <w:rFonts w:hint="eastAsia"/>
        </w:rPr>
        <w:t>Славська</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Б</w:t>
      </w:r>
      <w:r w:rsidRPr="00847767">
        <w:rPr>
          <w:lang w:val="en-US"/>
        </w:rPr>
        <w:t></w:t>
      </w:r>
      <w:r w:rsidRPr="00847767">
        <w:rPr>
          <w:rFonts w:hint="eastAsia"/>
        </w:rPr>
        <w:t>ндаренк</w:t>
      </w:r>
      <w:r w:rsidRPr="00847767">
        <w:rPr>
          <w:lang w:val="en-US"/>
        </w:rPr>
        <w:t></w:t>
      </w:r>
      <w:r w:rsidRPr="00847767">
        <w:rPr>
          <w:lang w:val="en-US"/>
        </w:rPr>
        <w:t></w:t>
      </w:r>
    </w:p>
    <w:p w:rsidR="00847767" w:rsidRPr="00847767" w:rsidRDefault="00847767" w:rsidP="00847767">
      <w:r w:rsidRPr="00847767">
        <w:rPr>
          <w:rFonts w:hint="eastAsia"/>
        </w:rPr>
        <w:t>М</w:t>
      </w:r>
      <w:r w:rsidRPr="00847767">
        <w:rPr>
          <w:lang w:val="en-US"/>
        </w:rPr>
        <w:t></w:t>
      </w:r>
      <w:r w:rsidRPr="00847767">
        <w:rPr>
          <w:lang w:val="en-US"/>
        </w:rPr>
        <w:t></w:t>
      </w:r>
      <w:r w:rsidRPr="00847767">
        <w:rPr>
          <w:rFonts w:hint="eastAsia"/>
        </w:rPr>
        <w:t>Б</w:t>
      </w:r>
      <w:r w:rsidRPr="00847767">
        <w:rPr>
          <w:lang w:val="en-US"/>
        </w:rPr>
        <w:t></w:t>
      </w:r>
      <w:r w:rsidRPr="00847767">
        <w:rPr>
          <w:rFonts w:hint="eastAsia"/>
        </w:rPr>
        <w:t>ришевський</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Брушлінський</w:t>
      </w:r>
      <w:r w:rsidRPr="00847767">
        <w:rPr>
          <w:lang w:val="en-US"/>
        </w:rPr>
        <w:t></w:t>
      </w:r>
      <w:r w:rsidRPr="00847767">
        <w:rPr>
          <w:lang w:val="en-US"/>
        </w:rPr>
        <w:t></w:t>
      </w:r>
      <w:r w:rsidRPr="00847767">
        <w:rPr>
          <w:rFonts w:hint="eastAsia"/>
        </w:rPr>
        <w:t>І</w:t>
      </w:r>
      <w:r w:rsidRPr="00847767">
        <w:rPr>
          <w:lang w:val="en-US"/>
        </w:rPr>
        <w:t></w:t>
      </w:r>
      <w:r w:rsidRPr="00847767">
        <w:rPr>
          <w:lang w:val="en-US"/>
        </w:rPr>
        <w:t></w:t>
      </w:r>
      <w:r w:rsidRPr="00847767">
        <w:rPr>
          <w:rFonts w:hint="eastAsia"/>
        </w:rPr>
        <w:t>Данилюк</w:t>
      </w:r>
      <w:r w:rsidRPr="00847767">
        <w:rPr>
          <w:lang w:val="en-US"/>
        </w:rPr>
        <w:t></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К</w:t>
      </w:r>
      <w:r w:rsidRPr="00847767">
        <w:rPr>
          <w:lang w:val="en-US"/>
        </w:rPr>
        <w:t></w:t>
      </w:r>
      <w:r w:rsidRPr="00847767">
        <w:rPr>
          <w:rFonts w:hint="eastAsia"/>
        </w:rPr>
        <w:t>стюк</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Максименк</w:t>
      </w:r>
      <w:r w:rsidRPr="00847767">
        <w:rPr>
          <w:lang w:val="en-US"/>
        </w:rPr>
        <w:t></w:t>
      </w:r>
      <w:r w:rsidRPr="00847767">
        <w:rPr>
          <w:lang w:val="en-US"/>
        </w:rPr>
        <w:t></w:t>
      </w:r>
    </w:p>
    <w:p w:rsidR="00847767" w:rsidRPr="00847767" w:rsidRDefault="00847767" w:rsidP="00847767">
      <w:r w:rsidRPr="00847767">
        <w:rPr>
          <w:rFonts w:hint="eastAsia"/>
        </w:rPr>
        <w:t>С</w:t>
      </w:r>
      <w:r w:rsidRPr="00847767">
        <w:rPr>
          <w:lang w:val="en-US"/>
        </w:rPr>
        <w:t></w:t>
      </w:r>
      <w:r w:rsidRPr="00847767">
        <w:rPr>
          <w:lang w:val="en-US"/>
        </w:rPr>
        <w:t></w:t>
      </w:r>
      <w:r w:rsidRPr="00847767">
        <w:rPr>
          <w:rFonts w:hint="eastAsia"/>
        </w:rPr>
        <w:t>Рубінштейн</w:t>
      </w:r>
      <w:r w:rsidRPr="00847767">
        <w:rPr>
          <w:lang w:val="en-US"/>
        </w:rPr>
        <w:t></w:t>
      </w:r>
      <w:r w:rsidRPr="00847767">
        <w:rPr>
          <w:lang w:val="en-US"/>
        </w:rPr>
        <w:t></w:t>
      </w:r>
      <w:r w:rsidRPr="00847767">
        <w:rPr>
          <w:rFonts w:hint="eastAsia"/>
        </w:rPr>
        <w:t>Т</w:t>
      </w:r>
      <w:r w:rsidRPr="00847767">
        <w:rPr>
          <w:lang w:val="en-US"/>
        </w:rPr>
        <w:t></w:t>
      </w:r>
      <w:r w:rsidRPr="00847767">
        <w:rPr>
          <w:lang w:val="en-US"/>
        </w:rPr>
        <w:t></w:t>
      </w:r>
      <w:r w:rsidRPr="00847767">
        <w:rPr>
          <w:rFonts w:hint="eastAsia"/>
        </w:rPr>
        <w:t>Титаренк</w:t>
      </w:r>
      <w:r w:rsidRPr="00847767">
        <w:rPr>
          <w:lang w:val="en-US"/>
        </w:rPr>
        <w:t></w:t>
      </w:r>
      <w:r w:rsidRPr="00847767">
        <w:rPr>
          <w:lang w:val="en-US"/>
        </w:rPr>
        <w:t></w:t>
      </w:r>
      <w:r w:rsidRPr="00847767">
        <w:rPr>
          <w:lang w:val="en-US"/>
        </w:rPr>
        <w:t></w:t>
      </w:r>
      <w:r w:rsidRPr="00847767">
        <w:rPr>
          <w:rFonts w:hint="eastAsia"/>
        </w:rPr>
        <w:t>Н</w:t>
      </w:r>
      <w:r w:rsidRPr="00847767">
        <w:rPr>
          <w:lang w:val="en-US"/>
        </w:rPr>
        <w:t></w:t>
      </w:r>
      <w:r w:rsidRPr="00847767">
        <w:rPr>
          <w:lang w:val="en-US"/>
        </w:rPr>
        <w:t></w:t>
      </w:r>
      <w:r w:rsidRPr="00847767">
        <w:rPr>
          <w:rFonts w:hint="eastAsia"/>
        </w:rPr>
        <w:t>Чепелєва</w:t>
      </w:r>
      <w:r w:rsidRPr="00847767">
        <w:rPr>
          <w:lang w:val="en-US"/>
        </w:rPr>
        <w:t></w:t>
      </w:r>
      <w:r w:rsidRPr="00847767">
        <w:rPr>
          <w:lang w:val="en-US"/>
        </w:rPr>
        <w:t></w:t>
      </w:r>
      <w:r w:rsidRPr="00847767">
        <w:rPr>
          <w:lang w:val="en-US"/>
        </w:rPr>
        <w:t></w:t>
      </w:r>
      <w:r w:rsidRPr="00847767">
        <w:rPr>
          <w:rFonts w:hint="eastAsia"/>
        </w:rPr>
        <w:t>системного</w:t>
      </w:r>
      <w:r w:rsidRPr="00847767">
        <w:rPr>
          <w:lang w:val="en-US"/>
        </w:rPr>
        <w:t></w:t>
      </w:r>
      <w:r w:rsidRPr="00847767">
        <w:rPr>
          <w:rFonts w:hint="eastAsia"/>
        </w:rPr>
        <w:t>підходу</w:t>
      </w:r>
      <w:r w:rsidRPr="00847767">
        <w:rPr>
          <w:lang w:val="en-US"/>
        </w:rPr>
        <w:t></w:t>
      </w:r>
      <w:r w:rsidRPr="00847767">
        <w:rPr>
          <w:rFonts w:hint="eastAsia"/>
        </w:rPr>
        <w:t>щодо</w:t>
      </w:r>
      <w:r w:rsidRPr="00847767">
        <w:rPr>
          <w:lang w:val="en-US"/>
        </w:rPr>
        <w:t></w:t>
      </w:r>
      <w:r w:rsidRPr="00847767">
        <w:rPr>
          <w:rFonts w:hint="eastAsia"/>
        </w:rPr>
        <w:t>розвитку</w:t>
      </w:r>
    </w:p>
    <w:p w:rsidR="00847767" w:rsidRPr="00847767" w:rsidRDefault="00847767" w:rsidP="00847767">
      <w:r w:rsidRPr="00847767">
        <w:rPr>
          <w:rFonts w:hint="eastAsia"/>
        </w:rPr>
        <w:t>особистості</w:t>
      </w:r>
      <w:r w:rsidRPr="00847767">
        <w:rPr>
          <w:lang w:val="en-US"/>
        </w:rPr>
        <w:t></w:t>
      </w:r>
      <w:r w:rsidRPr="00847767">
        <w:rPr>
          <w:lang w:val="en-US"/>
        </w:rPr>
        <w:t></w:t>
      </w:r>
      <w:r w:rsidRPr="00847767">
        <w:rPr>
          <w:rFonts w:hint="eastAsia"/>
        </w:rPr>
        <w:t>П</w:t>
      </w:r>
      <w:r w:rsidRPr="00847767">
        <w:rPr>
          <w:lang w:val="en-US"/>
        </w:rPr>
        <w:t></w:t>
      </w:r>
      <w:r w:rsidRPr="00847767">
        <w:rPr>
          <w:lang w:val="en-US"/>
        </w:rPr>
        <w:t></w:t>
      </w:r>
      <w:r w:rsidRPr="00847767">
        <w:rPr>
          <w:rFonts w:hint="eastAsia"/>
        </w:rPr>
        <w:t>Анохін</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Ганзен</w:t>
      </w:r>
      <w:r w:rsidRPr="00847767">
        <w:rPr>
          <w:lang w:val="en-US"/>
        </w:rPr>
        <w:t></w:t>
      </w:r>
      <w:r w:rsidRPr="00847767">
        <w:rPr>
          <w:lang w:val="en-US"/>
        </w:rPr>
        <w:t></w:t>
      </w:r>
      <w:r w:rsidRPr="00847767">
        <w:rPr>
          <w:rFonts w:hint="eastAsia"/>
        </w:rPr>
        <w:t>Б</w:t>
      </w:r>
      <w:r w:rsidRPr="00847767">
        <w:rPr>
          <w:lang w:val="en-US"/>
        </w:rPr>
        <w:t></w:t>
      </w:r>
      <w:r w:rsidRPr="00847767">
        <w:rPr>
          <w:lang w:val="en-US"/>
        </w:rPr>
        <w:t></w:t>
      </w:r>
      <w:r w:rsidRPr="00847767">
        <w:rPr>
          <w:rFonts w:hint="eastAsia"/>
        </w:rPr>
        <w:t>Ломов</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Максименко</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Шадриков</w:t>
      </w:r>
      <w:r w:rsidRPr="00847767">
        <w:rPr>
          <w:lang w:val="en-US"/>
        </w:rPr>
        <w:t></w:t>
      </w:r>
      <w:r w:rsidRPr="00847767">
        <w:rPr>
          <w:rFonts w:hint="eastAsia"/>
        </w:rPr>
        <w:t>та</w:t>
      </w:r>
    </w:p>
    <w:p w:rsidR="00847767" w:rsidRPr="00847767" w:rsidRDefault="00847767" w:rsidP="00847767">
      <w:r w:rsidRPr="00847767">
        <w:rPr>
          <w:rFonts w:hint="eastAsia"/>
        </w:rPr>
        <w:t>ін</w:t>
      </w:r>
      <w:r w:rsidRPr="00847767">
        <w:rPr>
          <w:lang w:val="en-US"/>
        </w:rPr>
        <w:t></w:t>
      </w:r>
      <w:r w:rsidRPr="00847767">
        <w:rPr>
          <w:lang w:val="en-US"/>
        </w:rPr>
        <w:t></w:t>
      </w:r>
      <w:r w:rsidRPr="00847767">
        <w:rPr>
          <w:lang w:val="en-US"/>
        </w:rPr>
        <w:t></w:t>
      </w:r>
      <w:r w:rsidRPr="00847767">
        <w:rPr>
          <w:lang w:val="en-US"/>
        </w:rPr>
        <w:t></w:t>
      </w:r>
      <w:r w:rsidRPr="00847767">
        <w:rPr>
          <w:rFonts w:hint="eastAsia"/>
        </w:rPr>
        <w:t>теорії</w:t>
      </w:r>
      <w:r w:rsidRPr="00847767">
        <w:rPr>
          <w:lang w:val="en-US"/>
        </w:rPr>
        <w:t></w:t>
      </w:r>
      <w:r w:rsidRPr="00847767">
        <w:rPr>
          <w:rFonts w:hint="eastAsia"/>
        </w:rPr>
        <w:t>самоорганізації</w:t>
      </w:r>
      <w:r w:rsidRPr="00847767">
        <w:rPr>
          <w:lang w:val="en-US"/>
        </w:rPr>
        <w:t></w:t>
      </w:r>
      <w:r w:rsidRPr="00847767">
        <w:rPr>
          <w:rFonts w:hint="eastAsia"/>
        </w:rPr>
        <w:t>складних</w:t>
      </w:r>
      <w:r w:rsidRPr="00847767">
        <w:rPr>
          <w:lang w:val="en-US"/>
        </w:rPr>
        <w:t></w:t>
      </w:r>
      <w:r w:rsidRPr="00847767">
        <w:rPr>
          <w:rFonts w:hint="eastAsia"/>
        </w:rPr>
        <w:t>динамічних</w:t>
      </w:r>
      <w:r w:rsidRPr="00847767">
        <w:rPr>
          <w:lang w:val="en-US"/>
        </w:rPr>
        <w:t></w:t>
      </w:r>
      <w:r w:rsidRPr="00847767">
        <w:rPr>
          <w:rFonts w:hint="eastAsia"/>
        </w:rPr>
        <w:t>систем</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Буданов</w:t>
      </w:r>
      <w:r w:rsidRPr="00847767">
        <w:rPr>
          <w:lang w:val="en-US"/>
        </w:rPr>
        <w:t></w:t>
      </w:r>
    </w:p>
    <w:p w:rsidR="00847767" w:rsidRPr="00847767" w:rsidRDefault="00847767" w:rsidP="00847767">
      <w:r w:rsidRPr="00847767">
        <w:rPr>
          <w:rFonts w:hint="eastAsia"/>
        </w:rPr>
        <w:t>Е</w:t>
      </w:r>
      <w:r w:rsidRPr="00847767">
        <w:rPr>
          <w:lang w:val="en-US"/>
        </w:rPr>
        <w:t></w:t>
      </w:r>
      <w:r w:rsidRPr="00847767">
        <w:rPr>
          <w:lang w:val="en-US"/>
        </w:rPr>
        <w:t></w:t>
      </w:r>
      <w:r w:rsidRPr="00847767">
        <w:rPr>
          <w:rFonts w:hint="eastAsia"/>
        </w:rPr>
        <w:t>Галажинський</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Клочко</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Стьопін</w:t>
      </w:r>
      <w:r w:rsidRPr="00847767">
        <w:rPr>
          <w:lang w:val="en-US"/>
        </w:rPr>
        <w:t></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Хакен</w:t>
      </w:r>
      <w:r w:rsidRPr="00847767">
        <w:rPr>
          <w:lang w:val="en-US"/>
        </w:rPr>
        <w:t></w:t>
      </w:r>
      <w:r w:rsidRPr="00847767">
        <w:rPr>
          <w:rFonts w:hint="eastAsia"/>
        </w:rPr>
        <w:t>та</w:t>
      </w:r>
      <w:r w:rsidRPr="00847767">
        <w:rPr>
          <w:lang w:val="en-US"/>
        </w:rPr>
        <w:t></w:t>
      </w:r>
      <w:r w:rsidRPr="00847767">
        <w:rPr>
          <w:rFonts w:hint="eastAsia"/>
        </w:rPr>
        <w:t>ін</w:t>
      </w:r>
      <w:r w:rsidRPr="00847767">
        <w:rPr>
          <w:lang w:val="en-US"/>
        </w:rPr>
        <w:t></w:t>
      </w:r>
      <w:r w:rsidRPr="00847767">
        <w:rPr>
          <w:lang w:val="en-US"/>
        </w:rPr>
        <w:t></w:t>
      </w:r>
      <w:r w:rsidRPr="00847767">
        <w:rPr>
          <w:lang w:val="en-US"/>
        </w:rPr>
        <w:t></w:t>
      </w:r>
      <w:r w:rsidRPr="00847767">
        <w:rPr>
          <w:lang w:val="en-US"/>
        </w:rPr>
        <w:t></w:t>
      </w:r>
      <w:r w:rsidRPr="00847767">
        <w:rPr>
          <w:rFonts w:hint="eastAsia"/>
        </w:rPr>
        <w:t>самодетермінації</w:t>
      </w:r>
    </w:p>
    <w:p w:rsidR="00847767" w:rsidRPr="00847767" w:rsidRDefault="00847767" w:rsidP="00847767">
      <w:r w:rsidRPr="00847767">
        <w:rPr>
          <w:lang w:val="en-US"/>
        </w:rPr>
        <w:t></w:t>
      </w:r>
      <w:r w:rsidRPr="00847767">
        <w:rPr>
          <w:rFonts w:hint="eastAsia"/>
        </w:rPr>
        <w:t>Е</w:t>
      </w:r>
      <w:r w:rsidRPr="00847767">
        <w:rPr>
          <w:lang w:val="en-US"/>
        </w:rPr>
        <w:t></w:t>
      </w:r>
      <w:r w:rsidRPr="00847767">
        <w:rPr>
          <w:lang w:val="en-US"/>
        </w:rPr>
        <w:t></w:t>
      </w:r>
      <w:r w:rsidRPr="00847767">
        <w:rPr>
          <w:rFonts w:hint="eastAsia"/>
        </w:rPr>
        <w:t>Десі</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Райан</w:t>
      </w:r>
      <w:r w:rsidRPr="00847767">
        <w:rPr>
          <w:lang w:val="en-US"/>
        </w:rPr>
        <w:t></w:t>
      </w:r>
      <w:r w:rsidRPr="00847767">
        <w:rPr>
          <w:lang w:val="en-US"/>
        </w:rPr>
        <w:t></w:t>
      </w:r>
      <w:r w:rsidRPr="00847767">
        <w:rPr>
          <w:lang w:val="en-US"/>
        </w:rPr>
        <w:t></w:t>
      </w:r>
      <w:r w:rsidRPr="00847767">
        <w:rPr>
          <w:rFonts w:hint="eastAsia"/>
        </w:rPr>
        <w:t>самоефективності</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Бандура</w:t>
      </w:r>
      <w:r w:rsidRPr="00847767">
        <w:rPr>
          <w:lang w:val="en-US"/>
        </w:rPr>
        <w:t></w:t>
      </w:r>
      <w:r w:rsidRPr="00847767">
        <w:rPr>
          <w:lang w:val="en-US"/>
        </w:rPr>
        <w:t></w:t>
      </w:r>
      <w:r w:rsidRPr="00847767">
        <w:rPr>
          <w:lang w:val="en-US"/>
        </w:rPr>
        <w:t></w:t>
      </w:r>
      <w:r w:rsidRPr="00847767">
        <w:rPr>
          <w:rFonts w:hint="eastAsia"/>
        </w:rPr>
        <w:t>теорії</w:t>
      </w:r>
      <w:r w:rsidRPr="00847767">
        <w:rPr>
          <w:lang w:val="en-US"/>
        </w:rPr>
        <w:t></w:t>
      </w:r>
      <w:r w:rsidRPr="00847767">
        <w:rPr>
          <w:rFonts w:hint="eastAsia"/>
        </w:rPr>
        <w:t>особистості</w:t>
      </w:r>
      <w:r w:rsidRPr="00847767">
        <w:rPr>
          <w:lang w:val="en-US"/>
        </w:rPr>
        <w:t></w:t>
      </w:r>
      <w:r w:rsidRPr="00847767">
        <w:rPr>
          <w:rFonts w:hint="eastAsia"/>
        </w:rPr>
        <w:t>щодо</w:t>
      </w:r>
      <w:r w:rsidRPr="00847767">
        <w:rPr>
          <w:lang w:val="en-US"/>
        </w:rPr>
        <w:t></w:t>
      </w:r>
      <w:r w:rsidRPr="00847767">
        <w:rPr>
          <w:rFonts w:hint="eastAsia"/>
        </w:rPr>
        <w:t>її</w:t>
      </w:r>
    </w:p>
    <w:p w:rsidR="00847767" w:rsidRPr="00847767" w:rsidRDefault="00847767" w:rsidP="00847767">
      <w:r w:rsidRPr="00847767">
        <w:rPr>
          <w:rFonts w:hint="eastAsia"/>
        </w:rPr>
        <w:t>взаємодії</w:t>
      </w:r>
      <w:r w:rsidRPr="00847767">
        <w:rPr>
          <w:lang w:val="en-US"/>
        </w:rPr>
        <w:t></w:t>
      </w:r>
      <w:r w:rsidRPr="00847767">
        <w:rPr>
          <w:rFonts w:hint="eastAsia"/>
        </w:rPr>
        <w:t>із</w:t>
      </w:r>
      <w:r w:rsidRPr="00847767">
        <w:rPr>
          <w:lang w:val="en-US"/>
        </w:rPr>
        <w:t></w:t>
      </w:r>
      <w:r w:rsidRPr="00847767">
        <w:rPr>
          <w:rFonts w:hint="eastAsia"/>
        </w:rPr>
        <w:t>соціальним</w:t>
      </w:r>
      <w:r w:rsidRPr="00847767">
        <w:rPr>
          <w:lang w:val="en-US"/>
        </w:rPr>
        <w:t></w:t>
      </w:r>
      <w:r w:rsidRPr="00847767">
        <w:rPr>
          <w:rFonts w:hint="eastAsia"/>
        </w:rPr>
        <w:t>середовищем</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Адлер</w:t>
      </w:r>
      <w:r w:rsidRPr="00847767">
        <w:rPr>
          <w:lang w:val="en-US"/>
        </w:rPr>
        <w:t></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Александрова</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Асмолов</w:t>
      </w:r>
      <w:r w:rsidRPr="00847767">
        <w:rPr>
          <w:lang w:val="en-US"/>
        </w:rPr>
        <w:t></w:t>
      </w:r>
    </w:p>
    <w:p w:rsidR="00847767" w:rsidRPr="00847767" w:rsidRDefault="00847767" w:rsidP="00847767">
      <w:r w:rsidRPr="00847767">
        <w:rPr>
          <w:rFonts w:hint="eastAsia"/>
        </w:rPr>
        <w:t>Д</w:t>
      </w:r>
      <w:r w:rsidRPr="00847767">
        <w:rPr>
          <w:lang w:val="en-US"/>
        </w:rPr>
        <w:t></w:t>
      </w:r>
      <w:r w:rsidRPr="00847767">
        <w:rPr>
          <w:lang w:val="en-US"/>
        </w:rPr>
        <w:t></w:t>
      </w:r>
      <w:r w:rsidRPr="00847767">
        <w:rPr>
          <w:rFonts w:hint="eastAsia"/>
        </w:rPr>
        <w:t>Леонтьєв</w:t>
      </w:r>
      <w:r w:rsidRPr="00847767">
        <w:rPr>
          <w:lang w:val="en-US"/>
        </w:rPr>
        <w:t></w:t>
      </w:r>
      <w:r w:rsidRPr="00847767">
        <w:rPr>
          <w:lang w:val="en-US"/>
        </w:rPr>
        <w:t></w:t>
      </w:r>
      <w:r w:rsidRPr="00847767">
        <w:rPr>
          <w:rFonts w:hint="eastAsia"/>
        </w:rPr>
        <w:t>Н</w:t>
      </w:r>
      <w:r w:rsidRPr="00847767">
        <w:rPr>
          <w:lang w:val="en-US"/>
        </w:rPr>
        <w:t></w:t>
      </w:r>
      <w:r w:rsidRPr="00847767">
        <w:rPr>
          <w:lang w:val="en-US"/>
        </w:rPr>
        <w:t></w:t>
      </w:r>
      <w:r w:rsidRPr="00847767">
        <w:rPr>
          <w:rFonts w:hint="eastAsia"/>
        </w:rPr>
        <w:t>Сарджвеладзе</w:t>
      </w:r>
      <w:r w:rsidRPr="00847767">
        <w:rPr>
          <w:lang w:val="en-US"/>
        </w:rPr>
        <w:t></w:t>
      </w:r>
      <w:r w:rsidRPr="00847767">
        <w:rPr>
          <w:lang w:val="en-US"/>
        </w:rPr>
        <w:t></w:t>
      </w:r>
      <w:r w:rsidRPr="00847767">
        <w:rPr>
          <w:lang w:val="en-US"/>
        </w:rPr>
        <w:t></w:t>
      </w:r>
      <w:r w:rsidRPr="00847767">
        <w:rPr>
          <w:rFonts w:hint="eastAsia"/>
        </w:rPr>
        <w:t>інтегрованої</w:t>
      </w:r>
      <w:r w:rsidRPr="00847767">
        <w:rPr>
          <w:lang w:val="en-US"/>
        </w:rPr>
        <w:t></w:t>
      </w:r>
      <w:r w:rsidRPr="00847767">
        <w:rPr>
          <w:rFonts w:hint="eastAsia"/>
        </w:rPr>
        <w:t>та</w:t>
      </w:r>
      <w:r w:rsidRPr="00847767">
        <w:rPr>
          <w:lang w:val="en-US"/>
        </w:rPr>
        <w:t></w:t>
      </w:r>
      <w:r w:rsidRPr="00847767">
        <w:rPr>
          <w:rFonts w:hint="eastAsia"/>
        </w:rPr>
        <w:t>інклюзивної</w:t>
      </w:r>
      <w:r w:rsidRPr="00847767">
        <w:rPr>
          <w:lang w:val="en-US"/>
        </w:rPr>
        <w:t></w:t>
      </w:r>
      <w:r w:rsidRPr="00847767">
        <w:rPr>
          <w:rFonts w:hint="eastAsia"/>
        </w:rPr>
        <w:t>освіти</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Адирхаєв</w:t>
      </w:r>
      <w:r w:rsidRPr="00847767">
        <w:rPr>
          <w:lang w:val="en-US"/>
        </w:rPr>
        <w:t></w:t>
      </w:r>
    </w:p>
    <w:p w:rsidR="00847767" w:rsidRPr="00847767" w:rsidRDefault="00847767" w:rsidP="00847767">
      <w:r w:rsidRPr="00847767">
        <w:rPr>
          <w:rFonts w:hint="eastAsia"/>
        </w:rPr>
        <w:t>Г</w:t>
      </w:r>
      <w:r w:rsidRPr="00847767">
        <w:rPr>
          <w:lang w:val="en-US"/>
        </w:rPr>
        <w:t></w:t>
      </w:r>
      <w:r w:rsidRPr="00847767">
        <w:rPr>
          <w:lang w:val="en-US"/>
        </w:rPr>
        <w:t></w:t>
      </w:r>
      <w:r w:rsidRPr="00847767">
        <w:rPr>
          <w:rFonts w:hint="eastAsia"/>
        </w:rPr>
        <w:t>Давиденко</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Засенко</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Колупаєва</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Семаго</w:t>
      </w:r>
      <w:r w:rsidRPr="00847767">
        <w:rPr>
          <w:lang w:val="en-US"/>
        </w:rPr>
        <w:t></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Сердюк</w:t>
      </w:r>
      <w:r w:rsidRPr="00847767">
        <w:rPr>
          <w:lang w:val="en-US"/>
        </w:rPr>
        <w:t></w:t>
      </w:r>
      <w:r w:rsidRPr="00847767">
        <w:rPr>
          <w:lang w:val="en-US"/>
        </w:rPr>
        <w:t></w:t>
      </w:r>
      <w:r w:rsidRPr="00847767">
        <w:rPr>
          <w:rFonts w:hint="eastAsia"/>
        </w:rPr>
        <w:t>П</w:t>
      </w:r>
      <w:r w:rsidRPr="00847767">
        <w:rPr>
          <w:lang w:val="en-US"/>
        </w:rPr>
        <w:t></w:t>
      </w:r>
      <w:r w:rsidRPr="00847767">
        <w:rPr>
          <w:lang w:val="en-US"/>
        </w:rPr>
        <w:t></w:t>
      </w:r>
      <w:r w:rsidRPr="00847767">
        <w:rPr>
          <w:rFonts w:hint="eastAsia"/>
        </w:rPr>
        <w:t>Таланчук</w:t>
      </w:r>
      <w:r w:rsidRPr="00847767">
        <w:rPr>
          <w:lang w:val="en-US"/>
        </w:rPr>
        <w:t></w:t>
      </w:r>
    </w:p>
    <w:p w:rsidR="00847767" w:rsidRPr="00847767" w:rsidRDefault="00847767" w:rsidP="00847767">
      <w:r w:rsidRPr="00847767">
        <w:rPr>
          <w:rFonts w:hint="eastAsia"/>
        </w:rPr>
        <w:t>М</w:t>
      </w:r>
      <w:r w:rsidRPr="00847767">
        <w:rPr>
          <w:lang w:val="en-US"/>
        </w:rPr>
        <w:t></w:t>
      </w:r>
      <w:r w:rsidRPr="00847767">
        <w:rPr>
          <w:lang w:val="en-US"/>
        </w:rPr>
        <w:t></w:t>
      </w:r>
      <w:r w:rsidRPr="00847767">
        <w:rPr>
          <w:rFonts w:hint="eastAsia"/>
        </w:rPr>
        <w:t>Чайковський</w:t>
      </w:r>
      <w:r w:rsidRPr="00847767">
        <w:rPr>
          <w:lang w:val="en-US"/>
        </w:rPr>
        <w:t></w:t>
      </w:r>
      <w:r w:rsidRPr="00847767">
        <w:rPr>
          <w:lang w:val="en-US"/>
        </w:rPr>
        <w:t></w:t>
      </w:r>
      <w:r w:rsidRPr="00847767">
        <w:rPr>
          <w:lang w:val="en-US"/>
        </w:rPr>
        <w:t></w:t>
      </w:r>
      <w:r w:rsidRPr="00847767">
        <w:rPr>
          <w:rFonts w:hint="eastAsia"/>
        </w:rPr>
        <w:t>концепцій</w:t>
      </w:r>
      <w:r w:rsidRPr="00847767">
        <w:rPr>
          <w:lang w:val="en-US"/>
        </w:rPr>
        <w:t></w:t>
      </w:r>
      <w:r w:rsidRPr="00847767">
        <w:rPr>
          <w:lang w:val="en-US"/>
        </w:rPr>
        <w:t></w:t>
      </w:r>
      <w:r w:rsidRPr="00847767">
        <w:rPr>
          <w:rFonts w:hint="eastAsia"/>
        </w:rPr>
        <w:t>с</w:t>
      </w:r>
      <w:r w:rsidRPr="00847767">
        <w:rPr>
          <w:lang w:val="en-US"/>
        </w:rPr>
        <w:t></w:t>
      </w:r>
      <w:r w:rsidRPr="00847767">
        <w:rPr>
          <w:rFonts w:hint="eastAsia"/>
        </w:rPr>
        <w:t>бистісни</w:t>
      </w:r>
      <w:r w:rsidRPr="00847767">
        <w:rPr>
          <w:lang w:val="en-US"/>
        </w:rPr>
        <w:t></w:t>
      </w:r>
      <w:r w:rsidRPr="00847767">
        <w:rPr>
          <w:lang w:val="en-US"/>
        </w:rPr>
        <w:t></w:t>
      </w:r>
      <w:r w:rsidRPr="00847767">
        <w:rPr>
          <w:rFonts w:hint="eastAsia"/>
        </w:rPr>
        <w:t>смислів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Ле</w:t>
      </w:r>
      <w:r w:rsidRPr="00847767">
        <w:rPr>
          <w:lang w:val="en-US"/>
        </w:rPr>
        <w:t></w:t>
      </w:r>
      <w:r w:rsidRPr="00847767">
        <w:rPr>
          <w:rFonts w:hint="eastAsia"/>
        </w:rPr>
        <w:t>нтьєв</w:t>
      </w:r>
      <w:r w:rsidRPr="00847767">
        <w:rPr>
          <w:lang w:val="en-US"/>
        </w:rPr>
        <w:t></w:t>
      </w:r>
      <w:r w:rsidRPr="00847767">
        <w:rPr>
          <w:lang w:val="en-US"/>
        </w:rPr>
        <w:t></w:t>
      </w:r>
      <w:r w:rsidRPr="00847767">
        <w:rPr>
          <w:rFonts w:hint="eastAsia"/>
        </w:rPr>
        <w:t>Д</w:t>
      </w:r>
      <w:r w:rsidRPr="00847767">
        <w:rPr>
          <w:lang w:val="en-US"/>
        </w:rPr>
        <w:t></w:t>
      </w:r>
      <w:r w:rsidRPr="00847767">
        <w:rPr>
          <w:lang w:val="en-US"/>
        </w:rPr>
        <w:t></w:t>
      </w:r>
      <w:r w:rsidRPr="00847767">
        <w:rPr>
          <w:rFonts w:hint="eastAsia"/>
        </w:rPr>
        <w:t>Ле</w:t>
      </w:r>
      <w:r w:rsidRPr="00847767">
        <w:rPr>
          <w:lang w:val="en-US"/>
        </w:rPr>
        <w:t></w:t>
      </w:r>
      <w:r w:rsidRPr="00847767">
        <w:rPr>
          <w:rFonts w:hint="eastAsia"/>
        </w:rPr>
        <w:t>нтьєв</w:t>
      </w:r>
      <w:r w:rsidRPr="00847767">
        <w:rPr>
          <w:lang w:val="en-US"/>
        </w:rPr>
        <w:t></w:t>
      </w:r>
      <w:r w:rsidRPr="00847767">
        <w:rPr>
          <w:lang w:val="en-US"/>
        </w:rPr>
        <w:t></w:t>
      </w:r>
    </w:p>
    <w:p w:rsidR="00847767" w:rsidRPr="00847767" w:rsidRDefault="00847767" w:rsidP="00847767">
      <w:r w:rsidRPr="00847767">
        <w:rPr>
          <w:rFonts w:hint="eastAsia"/>
        </w:rPr>
        <w:t>самоставлення</w:t>
      </w:r>
      <w:r w:rsidRPr="00847767">
        <w:rPr>
          <w:lang w:val="en-US"/>
        </w:rPr>
        <w:t></w:t>
      </w:r>
      <w:r w:rsidRPr="00847767">
        <w:rPr>
          <w:rFonts w:hint="eastAsia"/>
        </w:rPr>
        <w:t>та</w:t>
      </w:r>
      <w:r w:rsidRPr="00847767">
        <w:rPr>
          <w:lang w:val="en-US"/>
        </w:rPr>
        <w:t></w:t>
      </w:r>
      <w:r w:rsidRPr="00847767">
        <w:rPr>
          <w:rFonts w:hint="eastAsia"/>
        </w:rPr>
        <w:t>його</w:t>
      </w:r>
      <w:r w:rsidRPr="00847767">
        <w:rPr>
          <w:lang w:val="en-US"/>
        </w:rPr>
        <w:t></w:t>
      </w:r>
      <w:r w:rsidRPr="00847767">
        <w:rPr>
          <w:rFonts w:hint="eastAsia"/>
        </w:rPr>
        <w:t>захисту</w:t>
      </w:r>
      <w:r w:rsidRPr="00847767">
        <w:rPr>
          <w:lang w:val="en-US"/>
        </w:rPr>
        <w:t></w:t>
      </w:r>
      <w:r w:rsidRPr="00847767">
        <w:rPr>
          <w:lang w:val="en-US"/>
        </w:rPr>
        <w:t></w:t>
      </w:r>
      <w:r w:rsidRPr="00847767">
        <w:rPr>
          <w:rFonts w:hint="eastAsia"/>
        </w:rPr>
        <w:t>І</w:t>
      </w:r>
      <w:r w:rsidRPr="00847767">
        <w:rPr>
          <w:lang w:val="en-US"/>
        </w:rPr>
        <w:t></w:t>
      </w:r>
      <w:r w:rsidRPr="00847767">
        <w:rPr>
          <w:lang w:val="en-US"/>
        </w:rPr>
        <w:t></w:t>
      </w:r>
      <w:r w:rsidRPr="00847767">
        <w:rPr>
          <w:rFonts w:hint="eastAsia"/>
        </w:rPr>
        <w:t>Кон</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Колишко</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Столін</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Мясищев</w:t>
      </w:r>
      <w:r w:rsidRPr="00847767">
        <w:rPr>
          <w:lang w:val="en-US"/>
        </w:rPr>
        <w:t></w:t>
      </w:r>
    </w:p>
    <w:p w:rsidR="00847767" w:rsidRPr="00847767" w:rsidRDefault="00847767" w:rsidP="00847767">
      <w:r w:rsidRPr="00847767">
        <w:rPr>
          <w:rFonts w:hint="eastAsia"/>
        </w:rPr>
        <w:t>С</w:t>
      </w:r>
      <w:r w:rsidRPr="00847767">
        <w:rPr>
          <w:lang w:val="en-US"/>
        </w:rPr>
        <w:t></w:t>
      </w:r>
      <w:r w:rsidRPr="00847767">
        <w:rPr>
          <w:lang w:val="en-US"/>
        </w:rPr>
        <w:t></w:t>
      </w:r>
      <w:r w:rsidRPr="00847767">
        <w:rPr>
          <w:rFonts w:hint="eastAsia"/>
        </w:rPr>
        <w:t>Пантілєєв</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Плутчик</w:t>
      </w:r>
      <w:r w:rsidRPr="00847767">
        <w:rPr>
          <w:lang w:val="en-US"/>
        </w:rPr>
        <w:t></w:t>
      </w:r>
      <w:r w:rsidRPr="00847767">
        <w:rPr>
          <w:lang w:val="en-US"/>
        </w:rPr>
        <w:t></w:t>
      </w:r>
      <w:r w:rsidRPr="00847767">
        <w:rPr>
          <w:lang w:val="en-US"/>
        </w:rPr>
        <w:t></w:t>
      </w:r>
      <w:r w:rsidRPr="00847767">
        <w:rPr>
          <w:rFonts w:hint="eastAsia"/>
        </w:rPr>
        <w:t>часової</w:t>
      </w:r>
      <w:r w:rsidRPr="00847767">
        <w:rPr>
          <w:lang w:val="en-US"/>
        </w:rPr>
        <w:t></w:t>
      </w:r>
      <w:r w:rsidRPr="00847767">
        <w:rPr>
          <w:rFonts w:hint="eastAsia"/>
        </w:rPr>
        <w:t>перспективи</w:t>
      </w:r>
      <w:r w:rsidRPr="00847767">
        <w:rPr>
          <w:lang w:val="en-US"/>
        </w:rPr>
        <w:t></w:t>
      </w:r>
      <w:r w:rsidRPr="00847767">
        <w:rPr>
          <w:lang w:val="en-US"/>
        </w:rPr>
        <w:t></w:t>
      </w:r>
      <w:r w:rsidRPr="00847767">
        <w:rPr>
          <w:rFonts w:hint="eastAsia"/>
        </w:rPr>
        <w:t>Ф</w:t>
      </w:r>
      <w:r w:rsidRPr="00847767">
        <w:rPr>
          <w:lang w:val="en-US"/>
        </w:rPr>
        <w:t></w:t>
      </w:r>
      <w:r w:rsidRPr="00847767">
        <w:rPr>
          <w:lang w:val="en-US"/>
        </w:rPr>
        <w:t></w:t>
      </w:r>
      <w:r w:rsidRPr="00847767">
        <w:rPr>
          <w:rFonts w:hint="eastAsia"/>
        </w:rPr>
        <w:t>Зімбардо</w:t>
      </w:r>
      <w:r w:rsidRPr="00847767">
        <w:rPr>
          <w:lang w:val="en-US"/>
        </w:rPr>
        <w:t></w:t>
      </w:r>
      <w:r w:rsidRPr="00847767">
        <w:rPr>
          <w:lang w:val="en-US"/>
        </w:rPr>
        <w:t></w:t>
      </w:r>
      <w:r w:rsidRPr="00847767">
        <w:rPr>
          <w:lang w:val="en-US"/>
        </w:rPr>
        <w:t></w:t>
      </w:r>
      <w:r w:rsidRPr="00847767">
        <w:rPr>
          <w:rFonts w:hint="eastAsia"/>
        </w:rPr>
        <w:t>базових</w:t>
      </w:r>
    </w:p>
    <w:p w:rsidR="00847767" w:rsidRPr="00847767" w:rsidRDefault="00847767" w:rsidP="00847767">
      <w:r w:rsidRPr="00847767">
        <w:rPr>
          <w:rFonts w:hint="eastAsia"/>
        </w:rPr>
        <w:t>переконань</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Яноф</w:t>
      </w:r>
      <w:r w:rsidRPr="00847767">
        <w:rPr>
          <w:lang w:val="en-US"/>
        </w:rPr>
        <w:t></w:t>
      </w:r>
      <w:r w:rsidRPr="00847767">
        <w:rPr>
          <w:rFonts w:hint="eastAsia"/>
        </w:rPr>
        <w:t>Бульман</w:t>
      </w:r>
      <w:r w:rsidRPr="00847767">
        <w:rPr>
          <w:lang w:val="en-US"/>
        </w:rPr>
        <w:t></w:t>
      </w:r>
      <w:r w:rsidRPr="00847767">
        <w:rPr>
          <w:lang w:val="en-US"/>
        </w:rPr>
        <w:t></w:t>
      </w:r>
      <w:r w:rsidRPr="00847767">
        <w:rPr>
          <w:lang w:val="en-US"/>
        </w:rPr>
        <w:t></w:t>
      </w:r>
      <w:r w:rsidRPr="00847767">
        <w:rPr>
          <w:rFonts w:hint="eastAsia"/>
        </w:rPr>
        <w:t>копінг</w:t>
      </w:r>
      <w:r w:rsidRPr="00847767">
        <w:rPr>
          <w:lang w:val="en-US"/>
        </w:rPr>
        <w:t></w:t>
      </w:r>
      <w:r w:rsidRPr="00847767">
        <w:rPr>
          <w:rFonts w:hint="eastAsia"/>
        </w:rPr>
        <w:t>стратегій</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Фолкман</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Лазарус</w:t>
      </w:r>
      <w:r w:rsidRPr="00847767">
        <w:rPr>
          <w:lang w:val="en-US"/>
        </w:rPr>
        <w:t></w:t>
      </w:r>
      <w:r w:rsidRPr="00847767">
        <w:rPr>
          <w:lang w:val="en-US"/>
        </w:rPr>
        <w:t></w:t>
      </w:r>
    </w:p>
    <w:p w:rsidR="00847767" w:rsidRPr="00847767" w:rsidRDefault="00847767" w:rsidP="00847767">
      <w:r w:rsidRPr="00847767">
        <w:rPr>
          <w:rFonts w:hint="eastAsia"/>
        </w:rPr>
        <w:t>самодетермінованої</w:t>
      </w:r>
      <w:r w:rsidRPr="00847767">
        <w:rPr>
          <w:lang w:val="en-US"/>
        </w:rPr>
        <w:t></w:t>
      </w:r>
      <w:r w:rsidRPr="00847767">
        <w:rPr>
          <w:rFonts w:hint="eastAsia"/>
        </w:rPr>
        <w:t>поведінки</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Вейхмеєр</w:t>
      </w:r>
      <w:r w:rsidRPr="00847767">
        <w:rPr>
          <w:lang w:val="en-US"/>
        </w:rPr>
        <w:t></w:t>
      </w:r>
      <w:r w:rsidRPr="00847767">
        <w:rPr>
          <w:lang w:val="en-US"/>
        </w:rPr>
        <w:t></w:t>
      </w:r>
      <w:r w:rsidRPr="00847767">
        <w:rPr>
          <w:lang w:val="en-US"/>
        </w:rPr>
        <w:t></w:t>
      </w:r>
      <w:r w:rsidRPr="00847767">
        <w:rPr>
          <w:rFonts w:hint="eastAsia"/>
        </w:rPr>
        <w:t>життєстійкості</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Мадді</w:t>
      </w:r>
      <w:r w:rsidRPr="00847767">
        <w:rPr>
          <w:lang w:val="en-US"/>
        </w:rPr>
        <w:t></w:t>
      </w:r>
      <w:r w:rsidRPr="00847767">
        <w:rPr>
          <w:lang w:val="en-US"/>
        </w:rPr>
        <w:t></w:t>
      </w:r>
    </w:p>
    <w:p w:rsidR="00847767" w:rsidRPr="00847767" w:rsidRDefault="00847767" w:rsidP="00847767">
      <w:r w:rsidRPr="00847767">
        <w:rPr>
          <w:rFonts w:hint="eastAsia"/>
        </w:rPr>
        <w:t>Методи</w:t>
      </w:r>
      <w:r w:rsidRPr="00847767">
        <w:rPr>
          <w:lang w:val="en-US"/>
        </w:rPr>
        <w:t></w:t>
      </w:r>
      <w:r w:rsidRPr="00847767">
        <w:rPr>
          <w:rFonts w:hint="eastAsia"/>
        </w:rPr>
        <w:t>та</w:t>
      </w:r>
      <w:r w:rsidRPr="00847767">
        <w:rPr>
          <w:lang w:val="en-US"/>
        </w:rPr>
        <w:t></w:t>
      </w:r>
      <w:r w:rsidRPr="00847767">
        <w:rPr>
          <w:rFonts w:hint="eastAsia"/>
        </w:rPr>
        <w:t>організація</w:t>
      </w:r>
      <w:r w:rsidRPr="00847767">
        <w:rPr>
          <w:lang w:val="en-US"/>
        </w:rPr>
        <w:t></w:t>
      </w:r>
      <w:r w:rsidRPr="00847767">
        <w:rPr>
          <w:rFonts w:hint="eastAsia"/>
        </w:rPr>
        <w:t>дослідження</w:t>
      </w:r>
    </w:p>
    <w:p w:rsidR="00847767" w:rsidRPr="00847767" w:rsidRDefault="00847767" w:rsidP="00847767">
      <w:r w:rsidRPr="00847767">
        <w:rPr>
          <w:rFonts w:hint="eastAsia"/>
        </w:rPr>
        <w:t>Для</w:t>
      </w:r>
      <w:r w:rsidRPr="00847767">
        <w:rPr>
          <w:lang w:val="en-US"/>
        </w:rPr>
        <w:t></w:t>
      </w:r>
      <w:r w:rsidRPr="00847767">
        <w:rPr>
          <w:rFonts w:hint="eastAsia"/>
        </w:rPr>
        <w:t>досягнення</w:t>
      </w:r>
      <w:r w:rsidRPr="00847767">
        <w:rPr>
          <w:lang w:val="en-US"/>
        </w:rPr>
        <w:t></w:t>
      </w:r>
      <w:r w:rsidRPr="00847767">
        <w:rPr>
          <w:rFonts w:hint="eastAsia"/>
        </w:rPr>
        <w:t>поставленої</w:t>
      </w:r>
      <w:r w:rsidRPr="00847767">
        <w:rPr>
          <w:lang w:val="en-US"/>
        </w:rPr>
        <w:t></w:t>
      </w:r>
      <w:r w:rsidRPr="00847767">
        <w:rPr>
          <w:rFonts w:hint="eastAsia"/>
        </w:rPr>
        <w:t>мети</w:t>
      </w:r>
      <w:r w:rsidRPr="00847767">
        <w:rPr>
          <w:lang w:val="en-US"/>
        </w:rPr>
        <w:t></w:t>
      </w:r>
      <w:r w:rsidRPr="00847767">
        <w:rPr>
          <w:rFonts w:hint="eastAsia"/>
        </w:rPr>
        <w:t>та</w:t>
      </w:r>
      <w:r w:rsidRPr="00847767">
        <w:rPr>
          <w:lang w:val="en-US"/>
        </w:rPr>
        <w:t></w:t>
      </w:r>
      <w:r w:rsidRPr="00847767">
        <w:rPr>
          <w:rFonts w:hint="eastAsia"/>
        </w:rPr>
        <w:t>вирішення</w:t>
      </w:r>
      <w:r w:rsidRPr="00847767">
        <w:rPr>
          <w:lang w:val="en-US"/>
        </w:rPr>
        <w:t></w:t>
      </w:r>
      <w:r w:rsidRPr="00847767">
        <w:rPr>
          <w:rFonts w:hint="eastAsia"/>
        </w:rPr>
        <w:t>завдань</w:t>
      </w:r>
      <w:r w:rsidRPr="00847767">
        <w:rPr>
          <w:lang w:val="en-US"/>
        </w:rPr>
        <w:t></w:t>
      </w:r>
      <w:r w:rsidRPr="00847767">
        <w:rPr>
          <w:rFonts w:hint="eastAsia"/>
        </w:rPr>
        <w:t>роботи</w:t>
      </w:r>
      <w:r w:rsidRPr="00847767">
        <w:rPr>
          <w:lang w:val="en-US"/>
        </w:rPr>
        <w:t></w:t>
      </w:r>
      <w:r w:rsidRPr="00847767">
        <w:rPr>
          <w:rFonts w:hint="eastAsia"/>
        </w:rPr>
        <w:t>застосовано</w:t>
      </w:r>
    </w:p>
    <w:p w:rsidR="00847767" w:rsidRPr="00847767" w:rsidRDefault="00847767" w:rsidP="00847767">
      <w:r w:rsidRPr="00847767">
        <w:rPr>
          <w:rFonts w:hint="eastAsia"/>
        </w:rPr>
        <w:t>такі</w:t>
      </w:r>
      <w:r w:rsidRPr="00847767">
        <w:rPr>
          <w:lang w:val="en-US"/>
        </w:rPr>
        <w:t></w:t>
      </w:r>
      <w:r w:rsidRPr="00847767">
        <w:rPr>
          <w:rFonts w:hint="eastAsia"/>
        </w:rPr>
        <w:t>методи</w:t>
      </w:r>
      <w:r w:rsidRPr="00847767">
        <w:rPr>
          <w:lang w:val="en-US"/>
        </w:rPr>
        <w:t></w:t>
      </w:r>
      <w:r w:rsidRPr="00847767">
        <w:rPr>
          <w:rFonts w:hint="eastAsia"/>
        </w:rPr>
        <w:t>дослідження</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теоретичні</w:t>
      </w:r>
      <w:r w:rsidRPr="00847767">
        <w:rPr>
          <w:lang w:val="en-US"/>
        </w:rPr>
        <w:t></w:t>
      </w:r>
      <w:r w:rsidRPr="00847767">
        <w:rPr>
          <w:rFonts w:hint="eastAsia"/>
        </w:rPr>
        <w:t>–</w:t>
      </w:r>
      <w:r w:rsidRPr="00847767">
        <w:rPr>
          <w:lang w:val="en-US"/>
        </w:rPr>
        <w:t></w:t>
      </w:r>
      <w:r w:rsidRPr="00847767">
        <w:rPr>
          <w:rFonts w:hint="eastAsia"/>
        </w:rPr>
        <w:t>аналіз</w:t>
      </w:r>
      <w:r w:rsidRPr="00847767">
        <w:rPr>
          <w:lang w:val="en-US"/>
        </w:rPr>
        <w:t></w:t>
      </w:r>
      <w:r w:rsidRPr="00847767">
        <w:rPr>
          <w:rFonts w:hint="eastAsia"/>
        </w:rPr>
        <w:t>та</w:t>
      </w:r>
      <w:r w:rsidRPr="00847767">
        <w:rPr>
          <w:lang w:val="en-US"/>
        </w:rPr>
        <w:t></w:t>
      </w:r>
      <w:r w:rsidRPr="00847767">
        <w:rPr>
          <w:rFonts w:hint="eastAsia"/>
        </w:rPr>
        <w:t>узагальнення</w:t>
      </w:r>
      <w:r w:rsidRPr="00847767">
        <w:rPr>
          <w:lang w:val="en-US"/>
        </w:rPr>
        <w:t></w:t>
      </w:r>
      <w:r w:rsidRPr="00847767">
        <w:rPr>
          <w:lang w:val="en-US"/>
        </w:rPr>
        <w:t></w:t>
      </w:r>
      <w:r w:rsidRPr="00847767">
        <w:rPr>
          <w:rFonts w:hint="eastAsia"/>
        </w:rPr>
        <w:t>класифікація</w:t>
      </w:r>
      <w:r w:rsidRPr="00847767">
        <w:rPr>
          <w:lang w:val="en-US"/>
        </w:rPr>
        <w:t></w:t>
      </w:r>
    </w:p>
    <w:p w:rsidR="00847767" w:rsidRPr="00847767" w:rsidRDefault="00847767" w:rsidP="00847767">
      <w:r w:rsidRPr="00847767">
        <w:rPr>
          <w:rFonts w:hint="eastAsia"/>
        </w:rPr>
        <w:t>систематизація</w:t>
      </w:r>
      <w:r w:rsidRPr="00847767">
        <w:rPr>
          <w:lang w:val="en-US"/>
        </w:rPr>
        <w:t></w:t>
      </w:r>
      <w:r w:rsidRPr="00847767">
        <w:rPr>
          <w:rFonts w:hint="eastAsia"/>
        </w:rPr>
        <w:t>–</w:t>
      </w:r>
      <w:r w:rsidRPr="00847767">
        <w:rPr>
          <w:lang w:val="en-US"/>
        </w:rPr>
        <w:t></w:t>
      </w:r>
      <w:r w:rsidRPr="00847767">
        <w:rPr>
          <w:rFonts w:hint="eastAsia"/>
        </w:rPr>
        <w:t>для</w:t>
      </w:r>
      <w:r w:rsidRPr="00847767">
        <w:rPr>
          <w:lang w:val="en-US"/>
        </w:rPr>
        <w:t></w:t>
      </w:r>
      <w:r w:rsidRPr="00847767">
        <w:rPr>
          <w:rFonts w:hint="eastAsia"/>
        </w:rPr>
        <w:t>обґрунтування</w:t>
      </w:r>
      <w:r w:rsidRPr="00847767">
        <w:rPr>
          <w:lang w:val="en-US"/>
        </w:rPr>
        <w:t></w:t>
      </w:r>
      <w:r w:rsidRPr="00847767">
        <w:rPr>
          <w:rFonts w:hint="eastAsia"/>
        </w:rPr>
        <w:t>концептуальних</w:t>
      </w:r>
      <w:r w:rsidRPr="00847767">
        <w:rPr>
          <w:lang w:val="en-US"/>
        </w:rPr>
        <w:t></w:t>
      </w:r>
      <w:r w:rsidRPr="00847767">
        <w:rPr>
          <w:rFonts w:hint="eastAsia"/>
        </w:rPr>
        <w:t>основ</w:t>
      </w:r>
      <w:r w:rsidRPr="00847767">
        <w:rPr>
          <w:lang w:val="en-US"/>
        </w:rPr>
        <w:t></w:t>
      </w:r>
      <w:r w:rsidRPr="00847767">
        <w:rPr>
          <w:rFonts w:hint="eastAsia"/>
        </w:rPr>
        <w:t>феномену</w:t>
      </w:r>
    </w:p>
    <w:p w:rsidR="00847767" w:rsidRPr="00847767" w:rsidRDefault="00847767" w:rsidP="00847767">
      <w:r w:rsidRPr="00847767">
        <w:rPr>
          <w:rFonts w:hint="eastAsia"/>
        </w:rPr>
        <w:t>самореалізації</w:t>
      </w:r>
      <w:r w:rsidRPr="00847767">
        <w:rPr>
          <w:lang w:val="en-US"/>
        </w:rPr>
        <w:t></w:t>
      </w:r>
      <w:r w:rsidRPr="00847767">
        <w:rPr>
          <w:rFonts w:hint="eastAsia"/>
        </w:rPr>
        <w:t>та</w:t>
      </w:r>
      <w:r w:rsidRPr="00847767">
        <w:rPr>
          <w:lang w:val="en-US"/>
        </w:rPr>
        <w:t></w:t>
      </w:r>
      <w:r w:rsidRPr="00847767">
        <w:rPr>
          <w:rFonts w:hint="eastAsia"/>
        </w:rPr>
        <w:t>її</w:t>
      </w:r>
      <w:r w:rsidRPr="00847767">
        <w:rPr>
          <w:lang w:val="en-US"/>
        </w:rPr>
        <w:t></w:t>
      </w:r>
      <w:r w:rsidRPr="00847767">
        <w:rPr>
          <w:rFonts w:hint="eastAsia"/>
        </w:rPr>
        <w:t>структури</w:t>
      </w:r>
      <w:r w:rsidRPr="00847767">
        <w:rPr>
          <w:lang w:val="en-US"/>
        </w:rPr>
        <w:t></w:t>
      </w:r>
      <w:r w:rsidRPr="00847767">
        <w:rPr>
          <w:lang w:val="en-US"/>
        </w:rPr>
        <w:t></w:t>
      </w:r>
      <w:r w:rsidRPr="00847767">
        <w:rPr>
          <w:rFonts w:hint="eastAsia"/>
        </w:rPr>
        <w:t>б</w:t>
      </w:r>
      <w:r w:rsidRPr="00847767">
        <w:rPr>
          <w:lang w:val="en-US"/>
        </w:rPr>
        <w:t></w:t>
      </w:r>
      <w:r w:rsidRPr="00847767">
        <w:rPr>
          <w:lang w:val="en-US"/>
        </w:rPr>
        <w:t></w:t>
      </w:r>
      <w:r w:rsidRPr="00847767">
        <w:rPr>
          <w:rFonts w:hint="eastAsia"/>
        </w:rPr>
        <w:t>емпіричні</w:t>
      </w:r>
      <w:r w:rsidRPr="00847767">
        <w:rPr>
          <w:lang w:val="en-US"/>
        </w:rPr>
        <w:t></w:t>
      </w:r>
      <w:r w:rsidRPr="00847767">
        <w:rPr>
          <w:rFonts w:hint="eastAsia"/>
        </w:rPr>
        <w:t>–</w:t>
      </w:r>
      <w:r w:rsidRPr="00847767">
        <w:rPr>
          <w:lang w:val="en-US"/>
        </w:rPr>
        <w:t></w:t>
      </w:r>
      <w:r w:rsidRPr="00847767">
        <w:rPr>
          <w:rFonts w:hint="eastAsia"/>
        </w:rPr>
        <w:t>тестування</w:t>
      </w:r>
      <w:r w:rsidRPr="00847767">
        <w:rPr>
          <w:lang w:val="en-US"/>
        </w:rPr>
        <w:t></w:t>
      </w:r>
      <w:r w:rsidRPr="00847767">
        <w:rPr>
          <w:lang w:val="en-US"/>
        </w:rPr>
        <w:t></w:t>
      </w:r>
      <w:r w:rsidRPr="00847767">
        <w:rPr>
          <w:rFonts w:hint="eastAsia"/>
        </w:rPr>
        <w:t>опитування</w:t>
      </w:r>
      <w:r w:rsidRPr="00847767">
        <w:rPr>
          <w:lang w:val="en-US"/>
        </w:rPr>
        <w:t></w:t>
      </w:r>
      <w:r w:rsidRPr="00847767">
        <w:rPr>
          <w:lang w:val="en-US"/>
        </w:rPr>
        <w:t></w:t>
      </w:r>
      <w:r w:rsidRPr="00847767">
        <w:rPr>
          <w:rFonts w:hint="eastAsia"/>
        </w:rPr>
        <w:t>а</w:t>
      </w:r>
      <w:r w:rsidRPr="00847767">
        <w:rPr>
          <w:lang w:val="en-US"/>
        </w:rPr>
        <w:t></w:t>
      </w:r>
      <w:r w:rsidRPr="00847767">
        <w:rPr>
          <w:rFonts w:hint="eastAsia"/>
        </w:rPr>
        <w:t>також</w:t>
      </w:r>
    </w:p>
    <w:p w:rsidR="00847767" w:rsidRPr="00847767" w:rsidRDefault="00847767" w:rsidP="00847767">
      <w:r w:rsidRPr="00847767">
        <w:rPr>
          <w:rFonts w:hint="eastAsia"/>
        </w:rPr>
        <w:t>психодіагностичні</w:t>
      </w:r>
      <w:r w:rsidRPr="00847767">
        <w:rPr>
          <w:lang w:val="en-US"/>
        </w:rPr>
        <w:t></w:t>
      </w:r>
      <w:r w:rsidRPr="00847767">
        <w:rPr>
          <w:rFonts w:hint="eastAsia"/>
        </w:rPr>
        <w:t>методики</w:t>
      </w:r>
      <w:r w:rsidRPr="00847767">
        <w:rPr>
          <w:lang w:val="en-US"/>
        </w:rPr>
        <w:t></w:t>
      </w:r>
      <w:r w:rsidRPr="00847767">
        <w:rPr>
          <w:lang w:val="en-US"/>
        </w:rPr>
        <w:t></w:t>
      </w:r>
      <w:r w:rsidRPr="00847767">
        <w:rPr>
          <w:rFonts w:hint="eastAsia"/>
        </w:rPr>
        <w:t>опитувальник</w:t>
      </w:r>
      <w:r w:rsidRPr="00847767">
        <w:rPr>
          <w:lang w:val="en-US"/>
        </w:rPr>
        <w:t></w:t>
      </w:r>
      <w:r w:rsidRPr="00847767">
        <w:rPr>
          <w:rFonts w:hint="eastAsia"/>
        </w:rPr>
        <w:t>цінностей</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Рокича</w:t>
      </w:r>
      <w:r w:rsidRPr="00847767">
        <w:rPr>
          <w:lang w:val="en-US"/>
        </w:rPr>
        <w:t></w:t>
      </w:r>
      <w:r w:rsidRPr="00847767">
        <w:rPr>
          <w:lang w:val="en-US"/>
        </w:rPr>
        <w:t></w:t>
      </w:r>
      <w:r w:rsidRPr="00847767">
        <w:rPr>
          <w:rFonts w:hint="eastAsia"/>
        </w:rPr>
        <w:t>тестопитувальник</w:t>
      </w:r>
      <w:r w:rsidRPr="00847767">
        <w:rPr>
          <w:lang w:val="en-US"/>
        </w:rPr>
        <w:t></w:t>
      </w:r>
      <w:r w:rsidRPr="00847767">
        <w:rPr>
          <w:rFonts w:hint="eastAsia"/>
        </w:rPr>
        <w:t>вимірювання</w:t>
      </w:r>
      <w:r w:rsidRPr="00847767">
        <w:rPr>
          <w:lang w:val="en-US"/>
        </w:rPr>
        <w:t></w:t>
      </w:r>
      <w:r w:rsidRPr="00847767">
        <w:rPr>
          <w:rFonts w:hint="eastAsia"/>
        </w:rPr>
        <w:t>мотивації</w:t>
      </w:r>
      <w:r w:rsidRPr="00847767">
        <w:rPr>
          <w:lang w:val="en-US"/>
        </w:rPr>
        <w:t></w:t>
      </w:r>
      <w:r w:rsidRPr="00847767">
        <w:rPr>
          <w:rFonts w:hint="eastAsia"/>
        </w:rPr>
        <w:t>досягнень</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Мехрабіана</w:t>
      </w:r>
      <w:r w:rsidRPr="00847767">
        <w:rPr>
          <w:lang w:val="en-US"/>
        </w:rPr>
        <w:t></w:t>
      </w:r>
      <w:r w:rsidRPr="00847767">
        <w:rPr>
          <w:lang w:val="en-US"/>
        </w:rPr>
        <w:t></w:t>
      </w:r>
      <w:r w:rsidRPr="00847767">
        <w:rPr>
          <w:rFonts w:hint="eastAsia"/>
        </w:rPr>
        <w:t>модифікація</w:t>
      </w:r>
    </w:p>
    <w:p w:rsidR="00847767" w:rsidRPr="00847767" w:rsidRDefault="00847767" w:rsidP="00847767">
      <w:r w:rsidRPr="00847767">
        <w:rPr>
          <w:rFonts w:hint="eastAsia"/>
        </w:rPr>
        <w:t>М</w:t>
      </w:r>
      <w:r w:rsidRPr="00847767">
        <w:rPr>
          <w:lang w:val="en-US"/>
        </w:rPr>
        <w:t></w:t>
      </w:r>
      <w:r w:rsidRPr="00847767">
        <w:rPr>
          <w:lang w:val="en-US"/>
        </w:rPr>
        <w:t></w:t>
      </w:r>
      <w:r w:rsidRPr="00847767">
        <w:rPr>
          <w:rFonts w:hint="eastAsia"/>
        </w:rPr>
        <w:t>Магомед</w:t>
      </w:r>
      <w:r w:rsidRPr="00847767">
        <w:rPr>
          <w:lang w:val="en-US"/>
        </w:rPr>
        <w:t></w:t>
      </w:r>
      <w:r w:rsidRPr="00847767">
        <w:rPr>
          <w:rFonts w:hint="eastAsia"/>
        </w:rPr>
        <w:t>Емінова</w:t>
      </w:r>
      <w:r w:rsidRPr="00847767">
        <w:rPr>
          <w:lang w:val="en-US"/>
        </w:rPr>
        <w:t></w:t>
      </w:r>
      <w:r w:rsidRPr="00847767">
        <w:rPr>
          <w:lang w:val="en-US"/>
        </w:rPr>
        <w:t></w:t>
      </w:r>
      <w:r w:rsidRPr="00847767">
        <w:rPr>
          <w:lang w:val="en-US"/>
        </w:rPr>
        <w:t></w:t>
      </w:r>
      <w:r w:rsidRPr="00847767">
        <w:rPr>
          <w:rFonts w:hint="eastAsia"/>
        </w:rPr>
        <w:t>тест</w:t>
      </w:r>
      <w:r w:rsidRPr="00847767">
        <w:rPr>
          <w:lang w:val="en-US"/>
        </w:rPr>
        <w:t></w:t>
      </w:r>
      <w:r w:rsidRPr="00847767">
        <w:rPr>
          <w:rFonts w:hint="eastAsia"/>
        </w:rPr>
        <w:t>опитувальник</w:t>
      </w:r>
      <w:r w:rsidRPr="00847767">
        <w:rPr>
          <w:lang w:val="en-US"/>
        </w:rPr>
        <w:t></w:t>
      </w:r>
      <w:r w:rsidRPr="00847767">
        <w:rPr>
          <w:rFonts w:hint="eastAsia"/>
        </w:rPr>
        <w:t>вимірювання</w:t>
      </w:r>
      <w:r w:rsidRPr="00847767">
        <w:rPr>
          <w:lang w:val="en-US"/>
        </w:rPr>
        <w:t></w:t>
      </w:r>
      <w:r w:rsidRPr="00847767">
        <w:rPr>
          <w:lang w:val="en-US"/>
        </w:rPr>
        <w:t></w:t>
      </w:r>
      <w:r w:rsidRPr="00847767">
        <w:rPr>
          <w:rFonts w:hint="eastAsia"/>
        </w:rPr>
        <w:t>Мотивація</w:t>
      </w:r>
      <w:r w:rsidRPr="00847767">
        <w:rPr>
          <w:lang w:val="en-US"/>
        </w:rPr>
        <w:t></w:t>
      </w:r>
      <w:r w:rsidRPr="00847767">
        <w:rPr>
          <w:rFonts w:hint="eastAsia"/>
        </w:rPr>
        <w:t>до</w:t>
      </w:r>
      <w:r w:rsidRPr="00847767">
        <w:rPr>
          <w:lang w:val="en-US"/>
        </w:rPr>
        <w:t></w:t>
      </w:r>
      <w:r w:rsidRPr="00847767">
        <w:rPr>
          <w:rFonts w:hint="eastAsia"/>
        </w:rPr>
        <w:t>успіху</w:t>
      </w:r>
      <w:r w:rsidRPr="00847767">
        <w:rPr>
          <w:lang w:val="en-US"/>
        </w:rPr>
        <w:t></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rFonts w:hint="eastAsia"/>
        </w:rPr>
        <w:t>Т</w:t>
      </w:r>
      <w:r w:rsidRPr="00847767">
        <w:rPr>
          <w:lang w:val="en-US"/>
        </w:rPr>
        <w:t></w:t>
      </w:r>
      <w:r w:rsidRPr="00847767">
        <w:rPr>
          <w:lang w:val="en-US"/>
        </w:rPr>
        <w:t></w:t>
      </w:r>
      <w:r w:rsidRPr="00847767">
        <w:rPr>
          <w:rFonts w:hint="eastAsia"/>
        </w:rPr>
        <w:t>Елерса</w:t>
      </w:r>
      <w:r w:rsidRPr="00847767">
        <w:rPr>
          <w:lang w:val="en-US"/>
        </w:rPr>
        <w:t></w:t>
      </w:r>
      <w:r w:rsidRPr="00847767">
        <w:rPr>
          <w:lang w:val="en-US"/>
        </w:rPr>
        <w:t></w:t>
      </w:r>
      <w:r w:rsidRPr="00847767">
        <w:rPr>
          <w:lang w:val="en-US"/>
        </w:rPr>
        <w:t></w:t>
      </w:r>
      <w:r w:rsidRPr="00847767">
        <w:rPr>
          <w:rFonts w:hint="eastAsia"/>
        </w:rPr>
        <w:t>Методика</w:t>
      </w:r>
      <w:r w:rsidRPr="00847767">
        <w:rPr>
          <w:lang w:val="en-US"/>
        </w:rPr>
        <w:t></w:t>
      </w:r>
      <w:r w:rsidRPr="00847767">
        <w:rPr>
          <w:rFonts w:hint="eastAsia"/>
        </w:rPr>
        <w:t>діагностики</w:t>
      </w:r>
      <w:r w:rsidRPr="00847767">
        <w:rPr>
          <w:lang w:val="en-US"/>
        </w:rPr>
        <w:t></w:t>
      </w:r>
      <w:r w:rsidRPr="00847767">
        <w:rPr>
          <w:rFonts w:hint="eastAsia"/>
        </w:rPr>
        <w:t>самооцінки</w:t>
      </w:r>
      <w:r w:rsidRPr="00847767">
        <w:rPr>
          <w:lang w:val="en-US"/>
        </w:rPr>
        <w:t></w:t>
      </w:r>
      <w:r w:rsidRPr="00847767">
        <w:rPr>
          <w:rFonts w:hint="eastAsia"/>
        </w:rPr>
        <w:t>мотивації</w:t>
      </w:r>
      <w:r w:rsidRPr="00847767">
        <w:rPr>
          <w:lang w:val="en-US"/>
        </w:rPr>
        <w:t></w:t>
      </w:r>
      <w:r w:rsidRPr="00847767">
        <w:rPr>
          <w:rFonts w:hint="eastAsia"/>
        </w:rPr>
        <w:t>схвалення</w:t>
      </w:r>
      <w:r w:rsidRPr="00847767">
        <w:rPr>
          <w:lang w:val="en-US"/>
        </w:rPr>
        <w:t></w:t>
      </w:r>
      <w:r w:rsidRPr="00847767">
        <w:rPr>
          <w:lang w:val="en-US"/>
        </w:rPr>
        <w:t></w:t>
      </w:r>
      <w:r w:rsidRPr="00847767">
        <w:rPr>
          <w:rFonts w:hint="eastAsia"/>
        </w:rPr>
        <w:t>Д</w:t>
      </w:r>
      <w:r w:rsidRPr="00847767">
        <w:rPr>
          <w:lang w:val="en-US"/>
        </w:rPr>
        <w:t></w:t>
      </w:r>
      <w:r w:rsidRPr="00847767">
        <w:rPr>
          <w:lang w:val="en-US"/>
        </w:rPr>
        <w:t></w:t>
      </w:r>
      <w:r w:rsidRPr="00847767">
        <w:rPr>
          <w:rFonts w:hint="eastAsia"/>
        </w:rPr>
        <w:t>Марлоу</w:t>
      </w:r>
      <w:r w:rsidRPr="00847767">
        <w:rPr>
          <w:lang w:val="en-US"/>
        </w:rPr>
        <w:t></w:t>
      </w:r>
    </w:p>
    <w:p w:rsidR="00847767" w:rsidRPr="00847767" w:rsidRDefault="00847767" w:rsidP="00847767">
      <w:r w:rsidRPr="00847767">
        <w:rPr>
          <w:rFonts w:hint="eastAsia"/>
        </w:rPr>
        <w:t>Д</w:t>
      </w:r>
      <w:r w:rsidRPr="00847767">
        <w:rPr>
          <w:lang w:val="en-US"/>
        </w:rPr>
        <w:t></w:t>
      </w:r>
      <w:r w:rsidRPr="00847767">
        <w:rPr>
          <w:lang w:val="en-US"/>
        </w:rPr>
        <w:t></w:t>
      </w:r>
      <w:r w:rsidRPr="00847767">
        <w:rPr>
          <w:rFonts w:hint="eastAsia"/>
        </w:rPr>
        <w:t>Кроун</w:t>
      </w:r>
      <w:r w:rsidRPr="00847767">
        <w:rPr>
          <w:lang w:val="en-US"/>
        </w:rPr>
        <w:t></w:t>
      </w:r>
      <w:r w:rsidRPr="00847767">
        <w:rPr>
          <w:lang w:val="en-US"/>
        </w:rPr>
        <w:t></w:t>
      </w:r>
      <w:r w:rsidRPr="00847767">
        <w:rPr>
          <w:rFonts w:hint="eastAsia"/>
        </w:rPr>
        <w:t>адаптація</w:t>
      </w:r>
      <w:r w:rsidRPr="00847767">
        <w:rPr>
          <w:lang w:val="en-US"/>
        </w:rPr>
        <w:t></w:t>
      </w:r>
      <w:r w:rsidRPr="00847767">
        <w:rPr>
          <w:rFonts w:hint="eastAsia"/>
        </w:rPr>
        <w:t>Ю</w:t>
      </w:r>
      <w:r w:rsidRPr="00847767">
        <w:rPr>
          <w:lang w:val="en-US"/>
        </w:rPr>
        <w:t></w:t>
      </w:r>
      <w:r w:rsidRPr="00847767">
        <w:rPr>
          <w:lang w:val="en-US"/>
        </w:rPr>
        <w:t></w:t>
      </w:r>
      <w:r w:rsidRPr="00847767">
        <w:rPr>
          <w:rFonts w:hint="eastAsia"/>
        </w:rPr>
        <w:t>Ханіна</w:t>
      </w:r>
      <w:r w:rsidRPr="00847767">
        <w:rPr>
          <w:lang w:val="en-US"/>
        </w:rPr>
        <w:t></w:t>
      </w:r>
      <w:r w:rsidRPr="00847767">
        <w:rPr>
          <w:lang w:val="en-US"/>
        </w:rPr>
        <w:t></w:t>
      </w:r>
      <w:r w:rsidRPr="00847767">
        <w:rPr>
          <w:lang w:val="en-US"/>
        </w:rPr>
        <w:t></w:t>
      </w:r>
      <w:r w:rsidRPr="00847767">
        <w:rPr>
          <w:rFonts w:hint="eastAsia"/>
        </w:rPr>
        <w:t>шкала</w:t>
      </w:r>
      <w:r w:rsidRPr="00847767">
        <w:rPr>
          <w:lang w:val="en-US"/>
        </w:rPr>
        <w:t></w:t>
      </w:r>
      <w:r w:rsidRPr="00847767">
        <w:rPr>
          <w:lang w:val="en-US"/>
        </w:rPr>
        <w:t></w:t>
      </w:r>
      <w:r w:rsidRPr="00847767">
        <w:rPr>
          <w:rFonts w:hint="eastAsia"/>
        </w:rPr>
        <w:t>Базові</w:t>
      </w:r>
      <w:r w:rsidRPr="00847767">
        <w:rPr>
          <w:lang w:val="en-US"/>
        </w:rPr>
        <w:t></w:t>
      </w:r>
      <w:r w:rsidRPr="00847767">
        <w:rPr>
          <w:rFonts w:hint="eastAsia"/>
        </w:rPr>
        <w:t>переконання</w:t>
      </w:r>
      <w:r w:rsidRPr="00847767">
        <w:rPr>
          <w:lang w:val="en-US"/>
        </w:rPr>
        <w:t></w:t>
      </w:r>
      <w:r w:rsidRPr="00847767">
        <w:rPr>
          <w:rFonts w:hint="eastAsia"/>
        </w:rPr>
        <w:t>особистості</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Р</w:t>
      </w:r>
      <w:r w:rsidRPr="00847767">
        <w:rPr>
          <w:lang w:val="en-US"/>
        </w:rPr>
        <w:t></w:t>
      </w:r>
      <w:r w:rsidRPr="00847767">
        <w:rPr>
          <w:lang w:val="en-US"/>
        </w:rPr>
        <w:t></w:t>
      </w:r>
      <w:r w:rsidRPr="00847767">
        <w:rPr>
          <w:rFonts w:hint="eastAsia"/>
        </w:rPr>
        <w:t>Яноф</w:t>
      </w:r>
      <w:r w:rsidRPr="00847767">
        <w:rPr>
          <w:lang w:val="en-US"/>
        </w:rPr>
        <w:t></w:t>
      </w:r>
      <w:r w:rsidRPr="00847767">
        <w:rPr>
          <w:rFonts w:hint="eastAsia"/>
        </w:rPr>
        <w:t>Бульман</w:t>
      </w:r>
      <w:r w:rsidRPr="00847767">
        <w:rPr>
          <w:lang w:val="en-US"/>
        </w:rPr>
        <w:t></w:t>
      </w:r>
      <w:r w:rsidRPr="00847767">
        <w:rPr>
          <w:rFonts w:hint="eastAsia"/>
        </w:rPr>
        <w:t>в</w:t>
      </w:r>
      <w:r w:rsidRPr="00847767">
        <w:rPr>
          <w:lang w:val="en-US"/>
        </w:rPr>
        <w:t></w:t>
      </w:r>
      <w:r w:rsidRPr="00847767">
        <w:rPr>
          <w:rFonts w:hint="eastAsia"/>
        </w:rPr>
        <w:t>адаптації</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Кравцової</w:t>
      </w:r>
      <w:r w:rsidRPr="00847767">
        <w:rPr>
          <w:lang w:val="en-US"/>
        </w:rPr>
        <w:t></w:t>
      </w:r>
      <w:r w:rsidRPr="00847767">
        <w:rPr>
          <w:lang w:val="en-US"/>
        </w:rPr>
        <w:t></w:t>
      </w:r>
      <w:r w:rsidRPr="00847767">
        <w:rPr>
          <w:lang w:val="en-US"/>
        </w:rPr>
        <w:t></w:t>
      </w:r>
      <w:r w:rsidRPr="00847767">
        <w:rPr>
          <w:rFonts w:hint="eastAsia"/>
        </w:rPr>
        <w:t>Смисложиттєвих</w:t>
      </w:r>
      <w:r w:rsidRPr="00847767">
        <w:rPr>
          <w:lang w:val="en-US"/>
        </w:rPr>
        <w:t></w:t>
      </w:r>
      <w:r w:rsidRPr="00847767">
        <w:rPr>
          <w:rFonts w:hint="eastAsia"/>
        </w:rPr>
        <w:t>орієнтацій</w:t>
      </w:r>
      <w:r w:rsidRPr="00847767">
        <w:rPr>
          <w:lang w:val="en-US"/>
        </w:rPr>
        <w:t></w:t>
      </w:r>
    </w:p>
    <w:p w:rsidR="00847767" w:rsidRPr="00847767" w:rsidRDefault="00847767" w:rsidP="00847767">
      <w:r w:rsidRPr="00847767">
        <w:rPr>
          <w:lang w:val="en-US"/>
        </w:rPr>
        <w:t></w:t>
      </w:r>
      <w:r w:rsidRPr="00847767">
        <w:rPr>
          <w:rFonts w:hint="eastAsia"/>
        </w:rPr>
        <w:t>СЖО</w:t>
      </w:r>
      <w:r w:rsidRPr="00847767">
        <w:rPr>
          <w:lang w:val="en-US"/>
        </w:rPr>
        <w:t></w:t>
      </w:r>
      <w:r w:rsidRPr="00847767">
        <w:rPr>
          <w:lang w:val="en-US"/>
        </w:rPr>
        <w:t></w:t>
      </w:r>
      <w:r w:rsidRPr="00847767">
        <w:rPr>
          <w:rFonts w:hint="eastAsia"/>
        </w:rPr>
        <w:t>Дж</w:t>
      </w:r>
      <w:r w:rsidRPr="00847767">
        <w:rPr>
          <w:lang w:val="en-US"/>
        </w:rPr>
        <w:t></w:t>
      </w:r>
      <w:r w:rsidRPr="00847767">
        <w:rPr>
          <w:lang w:val="en-US"/>
        </w:rPr>
        <w:t></w:t>
      </w:r>
      <w:r w:rsidRPr="00847767">
        <w:rPr>
          <w:rFonts w:hint="eastAsia"/>
        </w:rPr>
        <w:t>Крамбо</w:t>
      </w:r>
      <w:r w:rsidRPr="00847767">
        <w:rPr>
          <w:lang w:val="en-US"/>
        </w:rPr>
        <w:t></w:t>
      </w:r>
      <w:r w:rsidRPr="00847767">
        <w:rPr>
          <w:rFonts w:hint="eastAsia"/>
        </w:rPr>
        <w:t>та</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Махолика</w:t>
      </w:r>
      <w:r w:rsidRPr="00847767">
        <w:rPr>
          <w:lang w:val="en-US"/>
        </w:rPr>
        <w:t></w:t>
      </w:r>
      <w:r w:rsidRPr="00847767">
        <w:rPr>
          <w:rFonts w:hint="eastAsia"/>
        </w:rPr>
        <w:t>в</w:t>
      </w:r>
      <w:r w:rsidRPr="00847767">
        <w:rPr>
          <w:lang w:val="en-US"/>
        </w:rPr>
        <w:t></w:t>
      </w:r>
      <w:r w:rsidRPr="00847767">
        <w:rPr>
          <w:rFonts w:hint="eastAsia"/>
        </w:rPr>
        <w:t>адаптації</w:t>
      </w:r>
      <w:r w:rsidRPr="00847767">
        <w:rPr>
          <w:lang w:val="en-US"/>
        </w:rPr>
        <w:t></w:t>
      </w:r>
      <w:r w:rsidRPr="00847767">
        <w:rPr>
          <w:rFonts w:hint="eastAsia"/>
        </w:rPr>
        <w:t>Д</w:t>
      </w:r>
      <w:r w:rsidRPr="00847767">
        <w:rPr>
          <w:lang w:val="en-US"/>
        </w:rPr>
        <w:t></w:t>
      </w:r>
      <w:r w:rsidRPr="00847767">
        <w:rPr>
          <w:lang w:val="en-US"/>
        </w:rPr>
        <w:t></w:t>
      </w:r>
      <w:r w:rsidRPr="00847767">
        <w:rPr>
          <w:rFonts w:hint="eastAsia"/>
        </w:rPr>
        <w:t>Леонтьєва</w:t>
      </w:r>
      <w:r w:rsidRPr="00847767">
        <w:rPr>
          <w:lang w:val="en-US"/>
        </w:rPr>
        <w:t></w:t>
      </w:r>
      <w:r w:rsidRPr="00847767">
        <w:rPr>
          <w:lang w:val="en-US"/>
        </w:rPr>
        <w:t></w:t>
      </w:r>
      <w:r w:rsidRPr="00847767">
        <w:rPr>
          <w:rFonts w:hint="eastAsia"/>
        </w:rPr>
        <w:t>авторський</w:t>
      </w:r>
    </w:p>
    <w:p w:rsidR="00847767" w:rsidRPr="00847767" w:rsidRDefault="00847767" w:rsidP="00847767">
      <w:r w:rsidRPr="00847767">
        <w:rPr>
          <w:rFonts w:hint="eastAsia"/>
        </w:rPr>
        <w:t>структурований</w:t>
      </w:r>
      <w:r w:rsidRPr="00847767">
        <w:rPr>
          <w:lang w:val="en-US"/>
        </w:rPr>
        <w:t></w:t>
      </w:r>
      <w:r w:rsidRPr="00847767">
        <w:rPr>
          <w:rFonts w:hint="eastAsia"/>
        </w:rPr>
        <w:t>міні</w:t>
      </w:r>
      <w:r w:rsidRPr="00847767">
        <w:rPr>
          <w:lang w:val="en-US"/>
        </w:rPr>
        <w:t></w:t>
      </w:r>
      <w:r w:rsidRPr="00847767">
        <w:rPr>
          <w:rFonts w:hint="eastAsia"/>
        </w:rPr>
        <w:t>твір</w:t>
      </w:r>
      <w:r w:rsidRPr="00847767">
        <w:rPr>
          <w:lang w:val="en-US"/>
        </w:rPr>
        <w:t></w:t>
      </w:r>
      <w:r w:rsidRPr="00847767">
        <w:rPr>
          <w:lang w:val="en-US"/>
        </w:rPr>
        <w:t></w:t>
      </w:r>
      <w:r w:rsidRPr="00847767">
        <w:rPr>
          <w:rFonts w:hint="eastAsia"/>
        </w:rPr>
        <w:t>Самореалізація</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w:t>
      </w:r>
      <w:r w:rsidRPr="00847767">
        <w:rPr>
          <w:lang w:val="en-US"/>
        </w:rPr>
        <w:t></w:t>
      </w:r>
      <w:r w:rsidRPr="00847767">
        <w:rPr>
          <w:rFonts w:hint="eastAsia"/>
        </w:rPr>
        <w:t>для</w:t>
      </w:r>
      <w:r w:rsidRPr="00847767">
        <w:rPr>
          <w:lang w:val="en-US"/>
        </w:rPr>
        <w:t></w:t>
      </w:r>
      <w:r w:rsidRPr="00847767">
        <w:rPr>
          <w:rFonts w:hint="eastAsia"/>
        </w:rPr>
        <w:t>дослідження</w:t>
      </w:r>
    </w:p>
    <w:p w:rsidR="00847767" w:rsidRPr="00847767" w:rsidRDefault="00847767" w:rsidP="00847767">
      <w:r w:rsidRPr="00847767">
        <w:rPr>
          <w:rFonts w:hint="eastAsia"/>
        </w:rPr>
        <w:t>ціннісно</w:t>
      </w:r>
      <w:r w:rsidRPr="00847767">
        <w:rPr>
          <w:lang w:val="en-US"/>
        </w:rPr>
        <w:t></w:t>
      </w:r>
      <w:r w:rsidRPr="00847767">
        <w:rPr>
          <w:rFonts w:hint="eastAsia"/>
        </w:rPr>
        <w:t>смислового</w:t>
      </w:r>
      <w:r w:rsidRPr="00847767">
        <w:rPr>
          <w:lang w:val="en-US"/>
        </w:rPr>
        <w:t></w:t>
      </w:r>
      <w:r w:rsidRPr="00847767">
        <w:rPr>
          <w:rFonts w:hint="eastAsia"/>
        </w:rPr>
        <w:t>та</w:t>
      </w:r>
      <w:r w:rsidRPr="00847767">
        <w:rPr>
          <w:lang w:val="en-US"/>
        </w:rPr>
        <w:t></w:t>
      </w:r>
      <w:r w:rsidRPr="00847767">
        <w:rPr>
          <w:rFonts w:hint="eastAsia"/>
        </w:rPr>
        <w:t>потребнісно</w:t>
      </w:r>
      <w:r w:rsidRPr="00847767">
        <w:rPr>
          <w:lang w:val="en-US"/>
        </w:rPr>
        <w:t></w:t>
      </w:r>
      <w:r w:rsidRPr="00847767">
        <w:rPr>
          <w:rFonts w:hint="eastAsia"/>
        </w:rPr>
        <w:t>мотиваційного</w:t>
      </w:r>
      <w:r w:rsidRPr="00847767">
        <w:rPr>
          <w:lang w:val="en-US"/>
        </w:rPr>
        <w:t></w:t>
      </w:r>
      <w:r w:rsidRPr="00847767">
        <w:rPr>
          <w:rFonts w:hint="eastAsia"/>
        </w:rPr>
        <w:t>компоненту</w:t>
      </w:r>
      <w:r w:rsidRPr="00847767">
        <w:rPr>
          <w:lang w:val="en-US"/>
        </w:rPr>
        <w:t></w:t>
      </w:r>
      <w:r w:rsidRPr="00847767">
        <w:rPr>
          <w:rFonts w:hint="eastAsia"/>
        </w:rPr>
        <w:t>самореалізації</w:t>
      </w:r>
    </w:p>
    <w:p w:rsidR="00847767" w:rsidRPr="00847767" w:rsidRDefault="00847767" w:rsidP="00847767">
      <w:r w:rsidRPr="00847767">
        <w:rPr>
          <w:rFonts w:hint="eastAsia"/>
        </w:rPr>
        <w:t>студентів</w:t>
      </w:r>
      <w:r w:rsidRPr="00847767">
        <w:rPr>
          <w:lang w:val="en-US"/>
        </w:rPr>
        <w:t></w:t>
      </w:r>
      <w:r w:rsidRPr="00847767">
        <w:rPr>
          <w:lang w:val="en-US"/>
        </w:rPr>
        <w:t></w:t>
      </w:r>
      <w:r w:rsidRPr="00847767">
        <w:rPr>
          <w:rFonts w:hint="eastAsia"/>
        </w:rPr>
        <w:t>самоактуалізаційний</w:t>
      </w:r>
      <w:r w:rsidRPr="00847767">
        <w:rPr>
          <w:lang w:val="en-US"/>
        </w:rPr>
        <w:t></w:t>
      </w:r>
      <w:r w:rsidRPr="00847767">
        <w:rPr>
          <w:rFonts w:hint="eastAsia"/>
        </w:rPr>
        <w:t>тест</w:t>
      </w:r>
      <w:r w:rsidRPr="00847767">
        <w:rPr>
          <w:lang w:val="en-US"/>
        </w:rPr>
        <w:t></w:t>
      </w:r>
      <w:r w:rsidRPr="00847767">
        <w:rPr>
          <w:lang w:val="en-US"/>
        </w:rPr>
        <w:t></w:t>
      </w:r>
      <w:r w:rsidRPr="00847767">
        <w:rPr>
          <w:rFonts w:hint="eastAsia"/>
        </w:rPr>
        <w:t>САМОАЛ</w:t>
      </w:r>
      <w:r w:rsidRPr="00847767">
        <w:rPr>
          <w:lang w:val="en-US"/>
        </w:rPr>
        <w:t></w:t>
      </w:r>
      <w:r w:rsidRPr="00847767">
        <w:rPr>
          <w:lang w:val="en-US"/>
        </w:rPr>
        <w:t></w:t>
      </w:r>
      <w:r w:rsidRPr="00847767">
        <w:rPr>
          <w:lang w:val="en-US"/>
        </w:rPr>
        <w:t></w:t>
      </w:r>
      <w:r w:rsidRPr="00847767">
        <w:rPr>
          <w:rFonts w:hint="eastAsia"/>
        </w:rPr>
        <w:t>тест</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Е</w:t>
      </w:r>
      <w:r w:rsidRPr="00847767">
        <w:rPr>
          <w:lang w:val="en-US"/>
        </w:rPr>
        <w:t></w:t>
      </w:r>
      <w:r w:rsidRPr="00847767">
        <w:rPr>
          <w:lang w:val="en-US"/>
        </w:rPr>
        <w:t></w:t>
      </w:r>
      <w:r w:rsidRPr="00847767">
        <w:rPr>
          <w:rFonts w:hint="eastAsia"/>
        </w:rPr>
        <w:t>Шострома</w:t>
      </w:r>
      <w:r w:rsidRPr="00847767">
        <w:rPr>
          <w:lang w:val="en-US"/>
        </w:rPr>
        <w:t></w:t>
      </w:r>
    </w:p>
    <w:p w:rsidR="00847767" w:rsidRPr="00847767" w:rsidRDefault="00847767" w:rsidP="00847767">
      <w:r w:rsidRPr="00847767">
        <w:rPr>
          <w:rFonts w:hint="eastAsia"/>
        </w:rPr>
        <w:t>адаптація</w:t>
      </w:r>
      <w:r w:rsidRPr="00847767">
        <w:rPr>
          <w:lang w:val="en-US"/>
        </w:rPr>
        <w:t></w:t>
      </w:r>
      <w:r w:rsidRPr="00847767">
        <w:rPr>
          <w:rFonts w:hint="eastAsia"/>
        </w:rPr>
        <w:t>Н</w:t>
      </w:r>
      <w:r w:rsidRPr="00847767">
        <w:rPr>
          <w:lang w:val="en-US"/>
        </w:rPr>
        <w:t></w:t>
      </w:r>
      <w:r w:rsidRPr="00847767">
        <w:rPr>
          <w:lang w:val="en-US"/>
        </w:rPr>
        <w:t></w:t>
      </w:r>
      <w:r w:rsidRPr="00847767">
        <w:rPr>
          <w:rFonts w:hint="eastAsia"/>
        </w:rPr>
        <w:t>Каліної</w:t>
      </w:r>
      <w:r w:rsidRPr="00847767">
        <w:rPr>
          <w:lang w:val="en-US"/>
        </w:rPr>
        <w:t></w:t>
      </w:r>
      <w:r w:rsidRPr="00847767">
        <w:rPr>
          <w:lang w:val="en-US"/>
        </w:rPr>
        <w:t></w:t>
      </w:r>
      <w:r w:rsidRPr="00847767">
        <w:rPr>
          <w:rFonts w:hint="eastAsia"/>
        </w:rPr>
        <w:t>А</w:t>
      </w:r>
      <w:r w:rsidRPr="00847767">
        <w:rPr>
          <w:lang w:val="en-US"/>
        </w:rPr>
        <w:t></w:t>
      </w:r>
      <w:r w:rsidRPr="00847767">
        <w:rPr>
          <w:lang w:val="en-US"/>
        </w:rPr>
        <w:t></w:t>
      </w:r>
      <w:r w:rsidRPr="00847767">
        <w:rPr>
          <w:rFonts w:hint="eastAsia"/>
        </w:rPr>
        <w:t>Лазукіна</w:t>
      </w:r>
      <w:r w:rsidRPr="00847767">
        <w:rPr>
          <w:lang w:val="en-US"/>
        </w:rPr>
        <w:t></w:t>
      </w:r>
      <w:r w:rsidRPr="00847767">
        <w:rPr>
          <w:lang w:val="en-US"/>
        </w:rPr>
        <w:t></w:t>
      </w:r>
      <w:r w:rsidRPr="00847767">
        <w:rPr>
          <w:lang w:val="en-US"/>
        </w:rPr>
        <w:t></w:t>
      </w:r>
      <w:r w:rsidRPr="00847767">
        <w:rPr>
          <w:lang w:val="en-US"/>
        </w:rPr>
        <w:t></w:t>
      </w:r>
      <w:r w:rsidRPr="00847767">
        <w:rPr>
          <w:rFonts w:hint="eastAsia"/>
        </w:rPr>
        <w:t>Особистісний</w:t>
      </w:r>
      <w:r w:rsidRPr="00847767">
        <w:rPr>
          <w:lang w:val="en-US"/>
        </w:rPr>
        <w:t></w:t>
      </w:r>
      <w:r w:rsidRPr="00847767">
        <w:rPr>
          <w:rFonts w:hint="eastAsia"/>
        </w:rPr>
        <w:t>опитувальник</w:t>
      </w:r>
      <w:r w:rsidRPr="00847767">
        <w:rPr>
          <w:lang w:val="en-US"/>
        </w:rPr>
        <w:t></w:t>
      </w:r>
      <w:r w:rsidRPr="00847767">
        <w:rPr>
          <w:rFonts w:hint="eastAsia"/>
        </w:rPr>
        <w:t>Бехтеревського</w:t>
      </w:r>
    </w:p>
    <w:p w:rsidR="00847767" w:rsidRPr="00847767" w:rsidRDefault="00847767" w:rsidP="00847767">
      <w:r w:rsidRPr="00847767">
        <w:rPr>
          <w:rFonts w:hint="eastAsia"/>
        </w:rPr>
        <w:t>інституту</w:t>
      </w:r>
      <w:r w:rsidRPr="00847767">
        <w:rPr>
          <w:lang w:val="en-US"/>
        </w:rPr>
        <w:t></w:t>
      </w:r>
      <w:r w:rsidRPr="00847767">
        <w:rPr>
          <w:rFonts w:hint="eastAsia"/>
        </w:rPr>
        <w:t>ООБІ</w:t>
      </w:r>
      <w:r w:rsidRPr="00847767">
        <w:rPr>
          <w:lang w:val="en-US"/>
        </w:rPr>
        <w:t></w:t>
      </w:r>
      <w:r w:rsidRPr="00847767">
        <w:rPr>
          <w:lang w:val="en-US"/>
        </w:rPr>
        <w:t></w:t>
      </w:r>
      <w:r w:rsidRPr="00847767">
        <w:rPr>
          <w:lang w:val="en-US"/>
        </w:rPr>
        <w:t></w:t>
      </w:r>
      <w:r w:rsidRPr="00847767">
        <w:rPr>
          <w:rFonts w:hint="eastAsia"/>
        </w:rPr>
        <w:t>адаптація</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Вассермана</w:t>
      </w:r>
      <w:r w:rsidRPr="00847767">
        <w:rPr>
          <w:lang w:val="en-US"/>
        </w:rPr>
        <w:t></w:t>
      </w:r>
      <w:r w:rsidRPr="00847767">
        <w:rPr>
          <w:lang w:val="en-US"/>
        </w:rPr>
        <w:t></w:t>
      </w:r>
      <w:r w:rsidRPr="00847767">
        <w:rPr>
          <w:lang w:val="en-US"/>
        </w:rPr>
        <w:t></w:t>
      </w:r>
      <w:r w:rsidRPr="00847767">
        <w:rPr>
          <w:rFonts w:hint="eastAsia"/>
        </w:rPr>
        <w:t>тест</w:t>
      </w:r>
      <w:r w:rsidRPr="00847767">
        <w:rPr>
          <w:lang w:val="en-US"/>
        </w:rPr>
        <w:t></w:t>
      </w:r>
      <w:r w:rsidRPr="00847767">
        <w:rPr>
          <w:rFonts w:hint="eastAsia"/>
        </w:rPr>
        <w:t>опитувальник</w:t>
      </w:r>
      <w:r w:rsidRPr="00847767">
        <w:rPr>
          <w:lang w:val="en-US"/>
        </w:rPr>
        <w:t></w:t>
      </w:r>
      <w:r w:rsidRPr="00847767">
        <w:rPr>
          <w:rFonts w:hint="eastAsia"/>
        </w:rPr>
        <w:t>самоставлення</w:t>
      </w:r>
    </w:p>
    <w:p w:rsidR="00847767" w:rsidRPr="00847767" w:rsidRDefault="00847767" w:rsidP="00847767">
      <w:r w:rsidRPr="00847767">
        <w:rPr>
          <w:lang w:val="en-US"/>
        </w:rPr>
        <w:t></w:t>
      </w:r>
      <w:r w:rsidRPr="00847767">
        <w:rPr>
          <w:rFonts w:hint="eastAsia"/>
        </w:rPr>
        <w:t>В</w:t>
      </w:r>
      <w:r w:rsidRPr="00847767">
        <w:rPr>
          <w:lang w:val="en-US"/>
        </w:rPr>
        <w:t></w:t>
      </w:r>
      <w:r w:rsidRPr="00847767">
        <w:rPr>
          <w:lang w:val="en-US"/>
        </w:rPr>
        <w:t></w:t>
      </w:r>
      <w:r w:rsidRPr="00847767">
        <w:rPr>
          <w:rFonts w:hint="eastAsia"/>
        </w:rPr>
        <w:t>Столін</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Пантілєєв</w:t>
      </w:r>
      <w:r w:rsidRPr="00847767">
        <w:rPr>
          <w:lang w:val="en-US"/>
        </w:rPr>
        <w:t></w:t>
      </w:r>
      <w:r w:rsidRPr="00847767">
        <w:rPr>
          <w:lang w:val="en-US"/>
        </w:rPr>
        <w:t></w:t>
      </w:r>
      <w:r w:rsidRPr="00847767">
        <w:rPr>
          <w:lang w:val="en-US"/>
        </w:rPr>
        <w:t></w:t>
      </w:r>
      <w:r w:rsidRPr="00847767">
        <w:rPr>
          <w:rFonts w:hint="eastAsia"/>
        </w:rPr>
        <w:t>скорочений</w:t>
      </w:r>
      <w:r w:rsidRPr="00847767">
        <w:rPr>
          <w:lang w:val="en-US"/>
        </w:rPr>
        <w:t></w:t>
      </w:r>
      <w:r w:rsidRPr="00847767">
        <w:rPr>
          <w:rFonts w:hint="eastAsia"/>
        </w:rPr>
        <w:t>варіант</w:t>
      </w:r>
      <w:r w:rsidRPr="00847767">
        <w:rPr>
          <w:lang w:val="en-US"/>
        </w:rPr>
        <w:t></w:t>
      </w:r>
      <w:r w:rsidRPr="00847767">
        <w:rPr>
          <w:rFonts w:hint="eastAsia"/>
        </w:rPr>
        <w:t>стандартизованого</w:t>
      </w:r>
    </w:p>
    <w:p w:rsidR="00847767" w:rsidRPr="00847767" w:rsidRDefault="00847767" w:rsidP="00847767">
      <w:r w:rsidRPr="00847767">
        <w:rPr>
          <w:rFonts w:hint="eastAsia"/>
        </w:rPr>
        <w:t>багатофакторного</w:t>
      </w:r>
      <w:r w:rsidRPr="00847767">
        <w:rPr>
          <w:lang w:val="en-US"/>
        </w:rPr>
        <w:t></w:t>
      </w:r>
      <w:r w:rsidRPr="00847767">
        <w:rPr>
          <w:rFonts w:hint="eastAsia"/>
        </w:rPr>
        <w:t>методу</w:t>
      </w:r>
      <w:r w:rsidRPr="00847767">
        <w:rPr>
          <w:lang w:val="en-US"/>
        </w:rPr>
        <w:t></w:t>
      </w:r>
      <w:r w:rsidRPr="00847767">
        <w:rPr>
          <w:rFonts w:hint="eastAsia"/>
        </w:rPr>
        <w:t>дослідження</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Ф</w:t>
      </w:r>
      <w:r w:rsidRPr="00847767">
        <w:rPr>
          <w:lang w:val="en-US"/>
        </w:rPr>
        <w:t></w:t>
      </w:r>
      <w:r w:rsidRPr="00847767">
        <w:rPr>
          <w:lang w:val="en-US"/>
        </w:rPr>
        <w:t></w:t>
      </w:r>
      <w:r w:rsidRPr="00847767">
        <w:rPr>
          <w:rFonts w:hint="eastAsia"/>
        </w:rPr>
        <w:t>Березіна</w:t>
      </w:r>
      <w:r w:rsidRPr="00847767">
        <w:rPr>
          <w:lang w:val="en-US"/>
        </w:rPr>
        <w:t></w:t>
      </w:r>
    </w:p>
    <w:p w:rsidR="00847767" w:rsidRPr="00847767" w:rsidRDefault="00847767" w:rsidP="00847767">
      <w:r w:rsidRPr="00847767">
        <w:rPr>
          <w:rFonts w:hint="eastAsia"/>
        </w:rPr>
        <w:t>М</w:t>
      </w:r>
      <w:r w:rsidRPr="00847767">
        <w:rPr>
          <w:lang w:val="en-US"/>
        </w:rPr>
        <w:t></w:t>
      </w:r>
      <w:r w:rsidRPr="00847767">
        <w:rPr>
          <w:lang w:val="en-US"/>
        </w:rPr>
        <w:t></w:t>
      </w:r>
      <w:r w:rsidRPr="00847767">
        <w:rPr>
          <w:rFonts w:hint="eastAsia"/>
        </w:rPr>
        <w:t>Мірошникова</w:t>
      </w:r>
      <w:r w:rsidRPr="00847767">
        <w:rPr>
          <w:lang w:val="en-US"/>
        </w:rPr>
        <w:t></w:t>
      </w:r>
      <w:r w:rsidRPr="00847767">
        <w:rPr>
          <w:lang w:val="en-US"/>
        </w:rPr>
        <w:t></w:t>
      </w:r>
      <w:r w:rsidRPr="00847767">
        <w:rPr>
          <w:lang w:val="en-US"/>
        </w:rPr>
        <w:t></w:t>
      </w:r>
      <w:r w:rsidRPr="00847767">
        <w:rPr>
          <w:rFonts w:hint="eastAsia"/>
        </w:rPr>
        <w:t>опитувальник</w:t>
      </w:r>
      <w:r w:rsidRPr="00847767">
        <w:rPr>
          <w:lang w:val="en-US"/>
        </w:rPr>
        <w:t></w:t>
      </w:r>
      <w:r w:rsidRPr="00847767">
        <w:rPr>
          <w:rFonts w:hint="eastAsia"/>
        </w:rPr>
        <w:t>часової</w:t>
      </w:r>
      <w:r w:rsidRPr="00847767">
        <w:rPr>
          <w:lang w:val="en-US"/>
        </w:rPr>
        <w:t></w:t>
      </w:r>
      <w:r w:rsidRPr="00847767">
        <w:rPr>
          <w:rFonts w:hint="eastAsia"/>
        </w:rPr>
        <w:t>перспективи</w:t>
      </w:r>
      <w:r w:rsidRPr="00847767">
        <w:rPr>
          <w:lang w:val="en-US"/>
        </w:rPr>
        <w:t></w:t>
      </w:r>
      <w:r w:rsidRPr="00847767">
        <w:rPr>
          <w:rFonts w:hint="eastAsia"/>
        </w:rPr>
        <w:t>Ф</w:t>
      </w:r>
      <w:r w:rsidRPr="00847767">
        <w:rPr>
          <w:lang w:val="en-US"/>
        </w:rPr>
        <w:t></w:t>
      </w:r>
      <w:r w:rsidRPr="00847767">
        <w:rPr>
          <w:lang w:val="en-US"/>
        </w:rPr>
        <w:t></w:t>
      </w:r>
      <w:r w:rsidRPr="00847767">
        <w:rPr>
          <w:rFonts w:hint="eastAsia"/>
        </w:rPr>
        <w:t>Зімбардо</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rFonts w:hint="eastAsia"/>
        </w:rPr>
        <w:t>адаптація</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Сирцової</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Соколової</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Мітіної</w:t>
      </w:r>
      <w:r w:rsidRPr="00847767">
        <w:rPr>
          <w:lang w:val="en-US"/>
        </w:rPr>
        <w:t></w:t>
      </w:r>
      <w:r w:rsidRPr="00847767">
        <w:rPr>
          <w:lang w:val="en-US"/>
        </w:rPr>
        <w:t></w:t>
      </w:r>
      <w:r w:rsidRPr="00847767">
        <w:rPr>
          <w:lang w:val="en-US"/>
        </w:rPr>
        <w:t></w:t>
      </w:r>
      <w:r w:rsidRPr="00847767">
        <w:rPr>
          <w:lang w:val="en-US"/>
        </w:rPr>
        <w:t></w:t>
      </w:r>
      <w:r w:rsidRPr="00847767">
        <w:rPr>
          <w:rFonts w:hint="eastAsia"/>
        </w:rPr>
        <w:t>Індекс</w:t>
      </w:r>
      <w:r w:rsidRPr="00847767">
        <w:rPr>
          <w:lang w:val="en-US"/>
        </w:rPr>
        <w:t></w:t>
      </w:r>
      <w:r w:rsidRPr="00847767">
        <w:rPr>
          <w:rFonts w:hint="eastAsia"/>
        </w:rPr>
        <w:t>життєвого</w:t>
      </w:r>
      <w:r w:rsidRPr="00847767">
        <w:rPr>
          <w:lang w:val="en-US"/>
        </w:rPr>
        <w:t></w:t>
      </w:r>
      <w:r w:rsidRPr="00847767">
        <w:rPr>
          <w:rFonts w:hint="eastAsia"/>
        </w:rPr>
        <w:t>стилю</w:t>
      </w:r>
      <w:r w:rsidRPr="00847767">
        <w:rPr>
          <w:lang w:val="en-US"/>
        </w:rPr>
        <w:t></w:t>
      </w:r>
    </w:p>
    <w:p w:rsidR="00847767" w:rsidRPr="00847767" w:rsidRDefault="00847767" w:rsidP="00847767">
      <w:r w:rsidRPr="00847767">
        <w:rPr>
          <w:rFonts w:hint="eastAsia"/>
        </w:rPr>
        <w:t>Г</w:t>
      </w:r>
      <w:r w:rsidRPr="00847767">
        <w:rPr>
          <w:lang w:val="en-US"/>
        </w:rPr>
        <w:t></w:t>
      </w:r>
      <w:r w:rsidRPr="00847767">
        <w:rPr>
          <w:lang w:val="en-US"/>
        </w:rPr>
        <w:t></w:t>
      </w:r>
      <w:r w:rsidRPr="00847767">
        <w:rPr>
          <w:rFonts w:hint="eastAsia"/>
        </w:rPr>
        <w:t>Келлермана</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Плутчика</w:t>
      </w:r>
      <w:r w:rsidRPr="00847767">
        <w:rPr>
          <w:lang w:val="en-US"/>
        </w:rPr>
        <w:t></w:t>
      </w:r>
      <w:r w:rsidRPr="00847767">
        <w:rPr>
          <w:lang w:val="en-US"/>
        </w:rPr>
        <w:t></w:t>
      </w:r>
      <w:r w:rsidRPr="00847767">
        <w:rPr>
          <w:rFonts w:hint="eastAsia"/>
        </w:rPr>
        <w:t>адаптація</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Вассермана</w:t>
      </w:r>
      <w:r w:rsidRPr="00847767">
        <w:rPr>
          <w:lang w:val="en-US"/>
        </w:rPr>
        <w:t></w:t>
      </w:r>
      <w:r w:rsidRPr="00847767">
        <w:rPr>
          <w:lang w:val="en-US"/>
        </w:rPr>
        <w:t></w:t>
      </w:r>
      <w:r w:rsidRPr="00847767">
        <w:rPr>
          <w:lang w:val="en-US"/>
        </w:rPr>
        <w:t></w:t>
      </w:r>
      <w:r w:rsidRPr="00847767">
        <w:rPr>
          <w:rFonts w:hint="eastAsia"/>
        </w:rPr>
        <w:t>шкала</w:t>
      </w:r>
      <w:r w:rsidRPr="00847767">
        <w:rPr>
          <w:lang w:val="en-US"/>
        </w:rPr>
        <w:t></w:t>
      </w:r>
      <w:r w:rsidRPr="00847767">
        <w:rPr>
          <w:rFonts w:hint="eastAsia"/>
        </w:rPr>
        <w:t>життєстійкості</w:t>
      </w:r>
    </w:p>
    <w:p w:rsidR="00847767" w:rsidRPr="00847767" w:rsidRDefault="00847767" w:rsidP="00847767">
      <w:r w:rsidRPr="00847767">
        <w:rPr>
          <w:rFonts w:hint="eastAsia"/>
        </w:rPr>
        <w:t>С</w:t>
      </w:r>
      <w:r w:rsidRPr="00847767">
        <w:rPr>
          <w:lang w:val="en-US"/>
        </w:rPr>
        <w:t></w:t>
      </w:r>
      <w:r w:rsidRPr="00847767">
        <w:rPr>
          <w:lang w:val="en-US"/>
        </w:rPr>
        <w:t></w:t>
      </w:r>
      <w:r w:rsidRPr="00847767">
        <w:rPr>
          <w:rFonts w:hint="eastAsia"/>
        </w:rPr>
        <w:t>Мадді</w:t>
      </w:r>
      <w:r w:rsidRPr="00847767">
        <w:rPr>
          <w:lang w:val="en-US"/>
        </w:rPr>
        <w:t></w:t>
      </w:r>
      <w:r w:rsidRPr="00847767">
        <w:rPr>
          <w:lang w:val="en-US"/>
        </w:rPr>
        <w:t></w:t>
      </w:r>
      <w:r w:rsidRPr="00847767">
        <w:rPr>
          <w:rFonts w:hint="eastAsia"/>
        </w:rPr>
        <w:t>адаптація</w:t>
      </w:r>
      <w:r w:rsidRPr="00847767">
        <w:rPr>
          <w:lang w:val="en-US"/>
        </w:rPr>
        <w:t></w:t>
      </w:r>
      <w:r w:rsidRPr="00847767">
        <w:rPr>
          <w:rFonts w:hint="eastAsia"/>
        </w:rPr>
        <w:t>Д</w:t>
      </w:r>
      <w:r w:rsidRPr="00847767">
        <w:rPr>
          <w:lang w:val="en-US"/>
        </w:rPr>
        <w:t></w:t>
      </w:r>
      <w:r w:rsidRPr="00847767">
        <w:rPr>
          <w:lang w:val="en-US"/>
        </w:rPr>
        <w:t></w:t>
      </w:r>
      <w:r w:rsidRPr="00847767">
        <w:rPr>
          <w:rFonts w:hint="eastAsia"/>
        </w:rPr>
        <w:t>Леонтьєва</w:t>
      </w:r>
      <w:r w:rsidRPr="00847767">
        <w:rPr>
          <w:lang w:val="en-US"/>
        </w:rPr>
        <w:t></w:t>
      </w:r>
      <w:r w:rsidRPr="00847767">
        <w:rPr>
          <w:lang w:val="en-US"/>
        </w:rPr>
        <w:t></w:t>
      </w:r>
      <w:r w:rsidRPr="00847767">
        <w:rPr>
          <w:rFonts w:hint="eastAsia"/>
        </w:rPr>
        <w:t>О</w:t>
      </w:r>
      <w:r w:rsidRPr="00847767">
        <w:rPr>
          <w:lang w:val="en-US"/>
        </w:rPr>
        <w:t></w:t>
      </w:r>
      <w:r w:rsidRPr="00847767">
        <w:rPr>
          <w:lang w:val="en-US"/>
        </w:rPr>
        <w:t></w:t>
      </w:r>
      <w:r w:rsidRPr="00847767">
        <w:rPr>
          <w:rFonts w:hint="eastAsia"/>
        </w:rPr>
        <w:t>Рассказової</w:t>
      </w:r>
      <w:r w:rsidRPr="00847767">
        <w:rPr>
          <w:lang w:val="en-US"/>
        </w:rPr>
        <w:t></w:t>
      </w:r>
      <w:r w:rsidRPr="00847767">
        <w:rPr>
          <w:lang w:val="en-US"/>
        </w:rPr>
        <w:t></w:t>
      </w:r>
      <w:r w:rsidRPr="00847767">
        <w:rPr>
          <w:lang w:val="en-US"/>
        </w:rPr>
        <w:t></w:t>
      </w:r>
      <w:r w:rsidRPr="00847767">
        <w:rPr>
          <w:rFonts w:hint="eastAsia"/>
        </w:rPr>
        <w:t>опитувальник</w:t>
      </w:r>
      <w:r w:rsidRPr="00847767">
        <w:rPr>
          <w:lang w:val="en-US"/>
        </w:rPr>
        <w:t></w:t>
      </w:r>
      <w:r w:rsidRPr="00847767">
        <w:rPr>
          <w:rFonts w:hint="eastAsia"/>
        </w:rPr>
        <w:t>копінгстратегій</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Лазаруса</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Фолкмана</w:t>
      </w:r>
      <w:r w:rsidRPr="00847767">
        <w:rPr>
          <w:lang w:val="en-US"/>
        </w:rPr>
        <w:t></w:t>
      </w:r>
      <w:r w:rsidRPr="00847767">
        <w:rPr>
          <w:lang w:val="en-US"/>
        </w:rPr>
        <w:t></w:t>
      </w:r>
      <w:r w:rsidRPr="00847767">
        <w:rPr>
          <w:rFonts w:hint="eastAsia"/>
        </w:rPr>
        <w:t>адаптація</w:t>
      </w:r>
      <w:r w:rsidRPr="00847767">
        <w:rPr>
          <w:lang w:val="en-US"/>
        </w:rPr>
        <w:t></w:t>
      </w:r>
      <w:r w:rsidRPr="00847767">
        <w:rPr>
          <w:rFonts w:hint="eastAsia"/>
        </w:rPr>
        <w:t>Л</w:t>
      </w:r>
      <w:r w:rsidRPr="00847767">
        <w:rPr>
          <w:lang w:val="en-US"/>
        </w:rPr>
        <w:t></w:t>
      </w:r>
      <w:r w:rsidRPr="00847767">
        <w:rPr>
          <w:lang w:val="en-US"/>
        </w:rPr>
        <w:t></w:t>
      </w:r>
      <w:r w:rsidRPr="00847767">
        <w:rPr>
          <w:rFonts w:hint="eastAsia"/>
        </w:rPr>
        <w:t>Вассермана</w:t>
      </w:r>
      <w:r w:rsidRPr="00847767">
        <w:rPr>
          <w:lang w:val="en-US"/>
        </w:rPr>
        <w:t></w:t>
      </w:r>
      <w:r w:rsidRPr="00847767">
        <w:rPr>
          <w:lang w:val="en-US"/>
        </w:rPr>
        <w:t></w:t>
      </w:r>
      <w:r w:rsidRPr="00847767">
        <w:rPr>
          <w:lang w:val="en-US"/>
        </w:rPr>
        <w:t></w:t>
      </w:r>
      <w:r w:rsidRPr="00847767">
        <w:rPr>
          <w:rFonts w:hint="eastAsia"/>
        </w:rPr>
        <w:t>методика</w:t>
      </w:r>
    </w:p>
    <w:p w:rsidR="00847767" w:rsidRPr="00847767" w:rsidRDefault="00847767" w:rsidP="00847767">
      <w:r w:rsidRPr="00847767">
        <w:rPr>
          <w:rFonts w:hint="eastAsia"/>
        </w:rPr>
        <w:t>соціально</w:t>
      </w:r>
      <w:r w:rsidRPr="00847767">
        <w:rPr>
          <w:lang w:val="en-US"/>
        </w:rPr>
        <w:t></w:t>
      </w:r>
      <w:r w:rsidRPr="00847767">
        <w:rPr>
          <w:rFonts w:hint="eastAsia"/>
        </w:rPr>
        <w:t>психологічної</w:t>
      </w:r>
      <w:r w:rsidRPr="00847767">
        <w:rPr>
          <w:lang w:val="en-US"/>
        </w:rPr>
        <w:t></w:t>
      </w:r>
      <w:r w:rsidRPr="00847767">
        <w:rPr>
          <w:rFonts w:hint="eastAsia"/>
        </w:rPr>
        <w:t>адаптації</w:t>
      </w:r>
      <w:r w:rsidRPr="00847767">
        <w:rPr>
          <w:lang w:val="en-US"/>
        </w:rPr>
        <w:t></w:t>
      </w:r>
      <w:r w:rsidRPr="00847767">
        <w:rPr>
          <w:lang w:val="en-US"/>
        </w:rPr>
        <w:t></w:t>
      </w:r>
      <w:r w:rsidRPr="00847767">
        <w:rPr>
          <w:rFonts w:hint="eastAsia"/>
        </w:rPr>
        <w:t>в</w:t>
      </w:r>
      <w:r w:rsidRPr="00847767">
        <w:rPr>
          <w:lang w:val="en-US"/>
        </w:rPr>
        <w:t></w:t>
      </w:r>
      <w:r w:rsidRPr="00847767">
        <w:rPr>
          <w:rFonts w:hint="eastAsia"/>
        </w:rPr>
        <w:t>адаптації</w:t>
      </w:r>
      <w:r w:rsidRPr="00847767">
        <w:rPr>
          <w:lang w:val="en-US"/>
        </w:rPr>
        <w:t></w:t>
      </w:r>
      <w:r w:rsidRPr="00847767">
        <w:rPr>
          <w:rFonts w:hint="eastAsia"/>
        </w:rPr>
        <w:t>К</w:t>
      </w:r>
      <w:r w:rsidRPr="00847767">
        <w:rPr>
          <w:lang w:val="en-US"/>
        </w:rPr>
        <w:t></w:t>
      </w:r>
      <w:r w:rsidRPr="00847767">
        <w:rPr>
          <w:lang w:val="en-US"/>
        </w:rPr>
        <w:t></w:t>
      </w:r>
      <w:r w:rsidRPr="00847767">
        <w:rPr>
          <w:rFonts w:hint="eastAsia"/>
        </w:rPr>
        <w:t>Роджерса</w:t>
      </w:r>
      <w:r w:rsidRPr="00847767">
        <w:rPr>
          <w:lang w:val="en-US"/>
        </w:rPr>
        <w:t></w:t>
      </w:r>
      <w:r w:rsidRPr="00847767">
        <w:rPr>
          <w:rFonts w:hint="eastAsia"/>
        </w:rPr>
        <w:t>та</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Даймонд</w:t>
      </w:r>
      <w:r w:rsidRPr="00847767">
        <w:rPr>
          <w:lang w:val="en-US"/>
        </w:rPr>
        <w:t></w:t>
      </w:r>
      <w:r w:rsidRPr="00847767">
        <w:rPr>
          <w:lang w:val="en-US"/>
        </w:rPr>
        <w:t></w:t>
      </w:r>
    </w:p>
    <w:p w:rsidR="00847767" w:rsidRPr="00847767" w:rsidRDefault="00847767" w:rsidP="00847767">
      <w:r w:rsidRPr="00847767">
        <w:rPr>
          <w:lang w:val="en-US"/>
        </w:rPr>
        <w:t></w:t>
      </w:r>
      <w:r w:rsidRPr="00847767">
        <w:rPr>
          <w:rFonts w:hint="eastAsia"/>
        </w:rPr>
        <w:t>Шкала</w:t>
      </w:r>
      <w:r w:rsidRPr="00847767">
        <w:rPr>
          <w:lang w:val="en-US"/>
        </w:rPr>
        <w:t></w:t>
      </w:r>
      <w:r w:rsidRPr="00847767">
        <w:rPr>
          <w:rFonts w:hint="eastAsia"/>
        </w:rPr>
        <w:t>самоефективності</w:t>
      </w:r>
      <w:r w:rsidRPr="00847767">
        <w:rPr>
          <w:lang w:val="en-US"/>
        </w:rPr>
        <w:t></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rFonts w:hint="eastAsia"/>
        </w:rPr>
        <w:t>Шварцер</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Єрусалем</w:t>
      </w:r>
      <w:r w:rsidRPr="00847767">
        <w:rPr>
          <w:lang w:val="en-US"/>
        </w:rPr>
        <w:t></w:t>
      </w:r>
      <w:r w:rsidRPr="00847767">
        <w:rPr>
          <w:lang w:val="en-US"/>
        </w:rPr>
        <w:t></w:t>
      </w:r>
      <w:r w:rsidRPr="00847767">
        <w:rPr>
          <w:lang w:val="en-US"/>
        </w:rPr>
        <w:t></w:t>
      </w:r>
      <w:r w:rsidRPr="00847767">
        <w:rPr>
          <w:rFonts w:hint="eastAsia"/>
        </w:rPr>
        <w:t>шкала</w:t>
      </w:r>
      <w:r w:rsidRPr="00847767">
        <w:rPr>
          <w:lang w:val="en-US"/>
        </w:rPr>
        <w:t></w:t>
      </w:r>
      <w:r w:rsidRPr="00847767">
        <w:rPr>
          <w:rFonts w:hint="eastAsia"/>
        </w:rPr>
        <w:t>психологічного</w:t>
      </w:r>
    </w:p>
    <w:p w:rsidR="00847767" w:rsidRPr="00847767" w:rsidRDefault="00847767" w:rsidP="00847767">
      <w:r w:rsidRPr="00847767">
        <w:rPr>
          <w:rFonts w:hint="eastAsia"/>
        </w:rPr>
        <w:t>благополуччя</w:t>
      </w:r>
      <w:r w:rsidRPr="00847767">
        <w:rPr>
          <w:lang w:val="en-US"/>
        </w:rPr>
        <w:t></w:t>
      </w:r>
      <w:r w:rsidRPr="00847767">
        <w:rPr>
          <w:rFonts w:hint="eastAsia"/>
        </w:rPr>
        <w:t>К</w:t>
      </w:r>
      <w:r w:rsidRPr="00847767">
        <w:rPr>
          <w:lang w:val="en-US"/>
        </w:rPr>
        <w:t></w:t>
      </w:r>
      <w:r w:rsidRPr="00847767">
        <w:rPr>
          <w:lang w:val="en-US"/>
        </w:rPr>
        <w:t></w:t>
      </w:r>
      <w:r w:rsidRPr="00847767">
        <w:rPr>
          <w:rFonts w:hint="eastAsia"/>
        </w:rPr>
        <w:t>Ріфф</w:t>
      </w:r>
      <w:r w:rsidRPr="00847767">
        <w:rPr>
          <w:lang w:val="en-US"/>
        </w:rPr>
        <w:t></w:t>
      </w:r>
      <w:r w:rsidRPr="00847767">
        <w:rPr>
          <w:lang w:val="en-US"/>
        </w:rPr>
        <w:t></w:t>
      </w:r>
      <w:r w:rsidRPr="00847767">
        <w:rPr>
          <w:rFonts w:hint="eastAsia"/>
        </w:rPr>
        <w:t>адаптація</w:t>
      </w:r>
      <w:r w:rsidRPr="00847767">
        <w:rPr>
          <w:lang w:val="en-US"/>
        </w:rPr>
        <w:t></w:t>
      </w:r>
      <w:r w:rsidRPr="00847767">
        <w:rPr>
          <w:rFonts w:hint="eastAsia"/>
        </w:rPr>
        <w:t>Т</w:t>
      </w:r>
      <w:r w:rsidRPr="00847767">
        <w:rPr>
          <w:lang w:val="en-US"/>
        </w:rPr>
        <w:t></w:t>
      </w:r>
      <w:r w:rsidRPr="00847767">
        <w:rPr>
          <w:lang w:val="en-US"/>
        </w:rPr>
        <w:t></w:t>
      </w:r>
      <w:r w:rsidRPr="00847767">
        <w:rPr>
          <w:rFonts w:hint="eastAsia"/>
        </w:rPr>
        <w:t>Шевеленкова</w:t>
      </w:r>
      <w:r w:rsidRPr="00847767">
        <w:rPr>
          <w:lang w:val="en-US"/>
        </w:rPr>
        <w:t></w:t>
      </w:r>
      <w:r w:rsidRPr="00847767">
        <w:rPr>
          <w:lang w:val="en-US"/>
        </w:rPr>
        <w:t></w:t>
      </w:r>
      <w:r w:rsidRPr="00847767">
        <w:rPr>
          <w:rFonts w:hint="eastAsia"/>
        </w:rPr>
        <w:t>П</w:t>
      </w:r>
      <w:r w:rsidRPr="00847767">
        <w:rPr>
          <w:lang w:val="en-US"/>
        </w:rPr>
        <w:t></w:t>
      </w:r>
      <w:r w:rsidRPr="00847767">
        <w:rPr>
          <w:lang w:val="en-US"/>
        </w:rPr>
        <w:t></w:t>
      </w:r>
      <w:r w:rsidRPr="00847767">
        <w:rPr>
          <w:rFonts w:hint="eastAsia"/>
        </w:rPr>
        <w:t>Фесенко</w:t>
      </w:r>
      <w:r w:rsidRPr="00847767">
        <w:rPr>
          <w:lang w:val="en-US"/>
        </w:rPr>
        <w:t></w:t>
      </w:r>
      <w:r w:rsidRPr="00847767">
        <w:rPr>
          <w:lang w:val="en-US"/>
        </w:rPr>
        <w:t></w:t>
      </w:r>
      <w:r w:rsidRPr="00847767">
        <w:rPr>
          <w:lang w:val="en-US"/>
        </w:rPr>
        <w:t></w:t>
      </w:r>
      <w:r w:rsidRPr="00847767">
        <w:rPr>
          <w:rFonts w:hint="eastAsia"/>
        </w:rPr>
        <w:t>шкала</w:t>
      </w:r>
    </w:p>
    <w:p w:rsidR="00847767" w:rsidRPr="00847767" w:rsidRDefault="00847767" w:rsidP="00847767">
      <w:r w:rsidRPr="00847767">
        <w:rPr>
          <w:rFonts w:hint="eastAsia"/>
        </w:rPr>
        <w:t>задоволеності</w:t>
      </w:r>
      <w:r w:rsidRPr="00847767">
        <w:rPr>
          <w:lang w:val="en-US"/>
        </w:rPr>
        <w:t></w:t>
      </w:r>
      <w:r w:rsidRPr="00847767">
        <w:rPr>
          <w:rFonts w:hint="eastAsia"/>
        </w:rPr>
        <w:t>життям</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Е</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адаптація</w:t>
      </w:r>
      <w:r w:rsidRPr="00847767">
        <w:rPr>
          <w:lang w:val="en-US"/>
        </w:rPr>
        <w:t></w:t>
      </w:r>
      <w:r w:rsidRPr="00847767">
        <w:rPr>
          <w:rFonts w:hint="eastAsia"/>
        </w:rPr>
        <w:t>Є</w:t>
      </w:r>
      <w:r w:rsidRPr="00847767">
        <w:rPr>
          <w:lang w:val="en-US"/>
        </w:rPr>
        <w:t></w:t>
      </w:r>
      <w:r w:rsidRPr="00847767">
        <w:rPr>
          <w:lang w:val="en-US"/>
        </w:rPr>
        <w:t></w:t>
      </w:r>
      <w:r w:rsidRPr="00847767">
        <w:rPr>
          <w:rFonts w:hint="eastAsia"/>
        </w:rPr>
        <w:t>Осіна</w:t>
      </w:r>
      <w:r w:rsidRPr="00847767">
        <w:rPr>
          <w:lang w:val="en-US"/>
        </w:rPr>
        <w:t></w:t>
      </w:r>
      <w:r w:rsidRPr="00847767">
        <w:rPr>
          <w:lang w:val="en-US"/>
        </w:rPr>
        <w:t></w:t>
      </w:r>
      <w:r w:rsidRPr="00847767">
        <w:rPr>
          <w:rFonts w:hint="eastAsia"/>
        </w:rPr>
        <w:t>Д</w:t>
      </w:r>
      <w:r w:rsidRPr="00847767">
        <w:rPr>
          <w:lang w:val="en-US"/>
        </w:rPr>
        <w:t></w:t>
      </w:r>
      <w:r w:rsidRPr="00847767">
        <w:rPr>
          <w:lang w:val="en-US"/>
        </w:rPr>
        <w:t></w:t>
      </w:r>
      <w:r w:rsidRPr="00847767">
        <w:rPr>
          <w:rFonts w:hint="eastAsia"/>
        </w:rPr>
        <w:t>Леонтьєва</w:t>
      </w:r>
      <w:r w:rsidRPr="00847767">
        <w:rPr>
          <w:lang w:val="en-US"/>
        </w:rPr>
        <w:t></w:t>
      </w:r>
      <w:r w:rsidRPr="00847767">
        <w:rPr>
          <w:lang w:val="en-US"/>
        </w:rPr>
        <w:t></w:t>
      </w:r>
      <w:r w:rsidRPr="00847767">
        <w:rPr>
          <w:rFonts w:hint="eastAsia"/>
        </w:rPr>
        <w:t>–</w:t>
      </w:r>
      <w:r w:rsidRPr="00847767">
        <w:rPr>
          <w:lang w:val="en-US"/>
        </w:rPr>
        <w:t></w:t>
      </w:r>
      <w:r w:rsidRPr="00847767">
        <w:rPr>
          <w:rFonts w:hint="eastAsia"/>
        </w:rPr>
        <w:t>для</w:t>
      </w:r>
    </w:p>
    <w:p w:rsidR="00847767" w:rsidRPr="00847767" w:rsidRDefault="00847767" w:rsidP="00847767">
      <w:r w:rsidRPr="00847767">
        <w:rPr>
          <w:rFonts w:hint="eastAsia"/>
        </w:rPr>
        <w:t>дослідження</w:t>
      </w:r>
      <w:r w:rsidRPr="00847767">
        <w:rPr>
          <w:lang w:val="en-US"/>
        </w:rPr>
        <w:t></w:t>
      </w:r>
      <w:r w:rsidRPr="00847767">
        <w:rPr>
          <w:rFonts w:hint="eastAsia"/>
        </w:rPr>
        <w:t>особистісного</w:t>
      </w:r>
      <w:r w:rsidRPr="00847767">
        <w:rPr>
          <w:lang w:val="en-US"/>
        </w:rPr>
        <w:t></w:t>
      </w:r>
      <w:r w:rsidRPr="00847767">
        <w:rPr>
          <w:rFonts w:hint="eastAsia"/>
        </w:rPr>
        <w:t>компоненту</w:t>
      </w:r>
      <w:r w:rsidRPr="00847767">
        <w:rPr>
          <w:lang w:val="en-US"/>
        </w:rPr>
        <w:t></w:t>
      </w:r>
      <w:r w:rsidRPr="00847767">
        <w:rPr>
          <w:rFonts w:hint="eastAsia"/>
        </w:rPr>
        <w:t>та</w:t>
      </w:r>
      <w:r w:rsidRPr="00847767">
        <w:rPr>
          <w:lang w:val="en-US"/>
        </w:rPr>
        <w:t></w:t>
      </w:r>
      <w:r w:rsidRPr="00847767">
        <w:rPr>
          <w:rFonts w:hint="eastAsia"/>
        </w:rPr>
        <w:t>психологічних</w:t>
      </w:r>
      <w:r w:rsidRPr="00847767">
        <w:rPr>
          <w:lang w:val="en-US"/>
        </w:rPr>
        <w:t></w:t>
      </w:r>
      <w:r w:rsidRPr="00847767">
        <w:rPr>
          <w:rFonts w:hint="eastAsia"/>
        </w:rPr>
        <w:t>ресурсів</w:t>
      </w:r>
    </w:p>
    <w:p w:rsidR="00847767" w:rsidRPr="00847767" w:rsidRDefault="00847767" w:rsidP="00847767">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lang w:val="en-US"/>
        </w:rPr>
        <w:t></w:t>
      </w:r>
      <w:r w:rsidRPr="00847767">
        <w:rPr>
          <w:rFonts w:hint="eastAsia"/>
        </w:rPr>
        <w:t>в</w:t>
      </w:r>
      <w:r w:rsidRPr="00847767">
        <w:rPr>
          <w:lang w:val="en-US"/>
        </w:rPr>
        <w:t></w:t>
      </w:r>
      <w:r w:rsidRPr="00847767">
        <w:rPr>
          <w:lang w:val="en-US"/>
        </w:rPr>
        <w:t></w:t>
      </w:r>
      <w:r w:rsidRPr="00847767">
        <w:rPr>
          <w:rFonts w:hint="eastAsia"/>
        </w:rPr>
        <w:t>методи</w:t>
      </w:r>
      <w:r w:rsidRPr="00847767">
        <w:rPr>
          <w:lang w:val="en-US"/>
        </w:rPr>
        <w:t></w:t>
      </w:r>
      <w:r w:rsidRPr="00847767">
        <w:rPr>
          <w:rFonts w:hint="eastAsia"/>
        </w:rPr>
        <w:t>математично</w:t>
      </w:r>
      <w:r w:rsidRPr="00847767">
        <w:rPr>
          <w:lang w:val="en-US"/>
        </w:rPr>
        <w:t></w:t>
      </w:r>
      <w:r w:rsidRPr="00847767">
        <w:rPr>
          <w:rFonts w:hint="eastAsia"/>
        </w:rPr>
        <w:t>статистичної</w:t>
      </w:r>
      <w:r w:rsidRPr="00847767">
        <w:rPr>
          <w:lang w:val="en-US"/>
        </w:rPr>
        <w:t></w:t>
      </w:r>
      <w:r w:rsidRPr="00847767">
        <w:rPr>
          <w:rFonts w:hint="eastAsia"/>
        </w:rPr>
        <w:t>обробки</w:t>
      </w:r>
      <w:r w:rsidRPr="00847767">
        <w:rPr>
          <w:lang w:val="en-US"/>
        </w:rPr>
        <w:t></w:t>
      </w:r>
      <w:r w:rsidRPr="00847767">
        <w:rPr>
          <w:rFonts w:hint="eastAsia"/>
        </w:rPr>
        <w:t>даних</w:t>
      </w:r>
    </w:p>
    <w:p w:rsidR="00847767" w:rsidRPr="00847767" w:rsidRDefault="00847767" w:rsidP="00847767">
      <w:r w:rsidRPr="00847767">
        <w:rPr>
          <w:rFonts w:hint="eastAsia"/>
        </w:rPr>
        <w:t>–</w:t>
      </w:r>
      <w:r w:rsidRPr="00847767">
        <w:rPr>
          <w:lang w:val="en-US"/>
        </w:rPr>
        <w:t></w:t>
      </w:r>
      <w:r w:rsidRPr="00847767">
        <w:rPr>
          <w:rFonts w:hint="eastAsia"/>
        </w:rPr>
        <w:t>кількісний</w:t>
      </w:r>
      <w:r w:rsidRPr="00847767">
        <w:rPr>
          <w:lang w:val="en-US"/>
        </w:rPr>
        <w:t></w:t>
      </w:r>
      <w:r w:rsidRPr="00847767">
        <w:rPr>
          <w:rFonts w:hint="eastAsia"/>
        </w:rPr>
        <w:t>та</w:t>
      </w:r>
      <w:r w:rsidRPr="00847767">
        <w:rPr>
          <w:lang w:val="en-US"/>
        </w:rPr>
        <w:t></w:t>
      </w:r>
      <w:r w:rsidRPr="00847767">
        <w:rPr>
          <w:rFonts w:hint="eastAsia"/>
        </w:rPr>
        <w:t>якісний</w:t>
      </w:r>
      <w:r w:rsidRPr="00847767">
        <w:rPr>
          <w:lang w:val="en-US"/>
        </w:rPr>
        <w:t></w:t>
      </w:r>
      <w:r w:rsidRPr="00847767">
        <w:rPr>
          <w:rFonts w:hint="eastAsia"/>
        </w:rPr>
        <w:t>аналіз</w:t>
      </w:r>
      <w:r w:rsidRPr="00847767">
        <w:rPr>
          <w:lang w:val="en-US"/>
        </w:rPr>
        <w:t></w:t>
      </w:r>
      <w:r w:rsidRPr="00847767">
        <w:rPr>
          <w:lang w:val="en-US"/>
        </w:rPr>
        <w:t></w:t>
      </w:r>
      <w:r w:rsidRPr="00847767">
        <w:rPr>
          <w:rFonts w:hint="eastAsia"/>
        </w:rPr>
        <w:t>описова</w:t>
      </w:r>
      <w:r w:rsidRPr="00847767">
        <w:rPr>
          <w:lang w:val="en-US"/>
        </w:rPr>
        <w:t></w:t>
      </w:r>
      <w:r w:rsidRPr="00847767">
        <w:rPr>
          <w:rFonts w:hint="eastAsia"/>
        </w:rPr>
        <w:t>статистика</w:t>
      </w:r>
      <w:r w:rsidRPr="00847767">
        <w:rPr>
          <w:lang w:val="en-US"/>
        </w:rPr>
        <w:t></w:t>
      </w:r>
      <w:r w:rsidRPr="00847767">
        <w:rPr>
          <w:lang w:val="en-US"/>
        </w:rPr>
        <w:t></w:t>
      </w:r>
      <w:r w:rsidRPr="00847767">
        <w:rPr>
          <w:rFonts w:hint="eastAsia"/>
        </w:rPr>
        <w:t>порівняння</w:t>
      </w:r>
      <w:r w:rsidRPr="00847767">
        <w:rPr>
          <w:lang w:val="en-US"/>
        </w:rPr>
        <w:t></w:t>
      </w:r>
      <w:r w:rsidRPr="00847767">
        <w:rPr>
          <w:rFonts w:hint="eastAsia"/>
        </w:rPr>
        <w:t>вибіркових</w:t>
      </w:r>
    </w:p>
    <w:p w:rsidR="00847767" w:rsidRPr="00847767" w:rsidRDefault="00847767" w:rsidP="00847767">
      <w:r w:rsidRPr="00847767">
        <w:rPr>
          <w:rFonts w:hint="eastAsia"/>
        </w:rPr>
        <w:t>середніх</w:t>
      </w:r>
      <w:r w:rsidRPr="00847767">
        <w:rPr>
          <w:lang w:val="en-US"/>
        </w:rPr>
        <w:t></w:t>
      </w:r>
      <w:r w:rsidRPr="00847767">
        <w:rPr>
          <w:rFonts w:hint="eastAsia"/>
        </w:rPr>
        <w:t>за</w:t>
      </w:r>
      <w:r w:rsidRPr="00847767">
        <w:rPr>
          <w:lang w:val="en-US"/>
        </w:rPr>
        <w:t></w:t>
      </w:r>
      <w:r w:rsidRPr="00847767">
        <w:rPr>
          <w:lang w:val="en-US"/>
        </w:rPr>
        <w:t></w:t>
      </w:r>
      <w:r w:rsidRPr="00847767">
        <w:rPr>
          <w:lang w:val="en-US"/>
        </w:rPr>
        <w:t></w:t>
      </w:r>
      <w:r w:rsidRPr="00847767">
        <w:rPr>
          <w:rFonts w:hint="eastAsia"/>
        </w:rPr>
        <w:t>критерієм</w:t>
      </w:r>
      <w:r w:rsidRPr="00847767">
        <w:rPr>
          <w:lang w:val="en-US"/>
        </w:rPr>
        <w:t></w:t>
      </w:r>
      <w:r w:rsidRPr="00847767">
        <w:rPr>
          <w:rFonts w:hint="eastAsia"/>
        </w:rPr>
        <w:t>Стьюдента</w:t>
      </w:r>
      <w:r w:rsidRPr="00847767">
        <w:rPr>
          <w:lang w:val="en-US"/>
        </w:rPr>
        <w:t></w:t>
      </w:r>
      <w:r w:rsidRPr="00847767">
        <w:rPr>
          <w:lang w:val="en-US"/>
        </w:rPr>
        <w:t></w:t>
      </w:r>
      <w:r w:rsidRPr="00847767">
        <w:rPr>
          <w:rFonts w:hint="eastAsia"/>
        </w:rPr>
        <w:t>кореляційний</w:t>
      </w:r>
      <w:r w:rsidRPr="00847767">
        <w:rPr>
          <w:lang w:val="en-US"/>
        </w:rPr>
        <w:t></w:t>
      </w:r>
      <w:r w:rsidRPr="00847767">
        <w:rPr>
          <w:lang w:val="en-US"/>
        </w:rPr>
        <w:t></w:t>
      </w:r>
      <w:r w:rsidRPr="00847767">
        <w:rPr>
          <w:rFonts w:hint="eastAsia"/>
        </w:rPr>
        <w:t>факторний</w:t>
      </w:r>
      <w:r w:rsidRPr="00847767">
        <w:rPr>
          <w:lang w:val="en-US"/>
        </w:rPr>
        <w:t></w:t>
      </w:r>
      <w:r w:rsidRPr="00847767">
        <w:rPr>
          <w:lang w:val="en-US"/>
        </w:rPr>
        <w:t></w:t>
      </w:r>
      <w:r w:rsidRPr="00847767">
        <w:rPr>
          <w:rFonts w:hint="eastAsia"/>
        </w:rPr>
        <w:t>регресійний</w:t>
      </w:r>
      <w:r w:rsidRPr="00847767">
        <w:rPr>
          <w:lang w:val="en-US"/>
        </w:rPr>
        <w:t></w:t>
      </w:r>
    </w:p>
    <w:p w:rsidR="00847767" w:rsidRPr="00847767" w:rsidRDefault="00847767" w:rsidP="00847767">
      <w:r w:rsidRPr="00847767">
        <w:rPr>
          <w:rFonts w:hint="eastAsia"/>
        </w:rPr>
        <w:t>контент</w:t>
      </w:r>
      <w:r w:rsidRPr="00847767">
        <w:rPr>
          <w:lang w:val="en-US"/>
        </w:rPr>
        <w:t></w:t>
      </w:r>
      <w:r w:rsidRPr="00847767">
        <w:rPr>
          <w:rFonts w:hint="eastAsia"/>
        </w:rPr>
        <w:t>аналізи</w:t>
      </w:r>
      <w:r w:rsidRPr="00847767">
        <w:rPr>
          <w:lang w:val="en-US"/>
        </w:rPr>
        <w:t></w:t>
      </w:r>
      <w:r w:rsidRPr="00847767">
        <w:rPr>
          <w:lang w:val="en-US"/>
        </w:rPr>
        <w:t></w:t>
      </w:r>
      <w:r w:rsidRPr="00847767">
        <w:rPr>
          <w:lang w:val="en-US"/>
        </w:rPr>
        <w:t></w:t>
      </w:r>
      <w:r w:rsidRPr="00847767">
        <w:rPr>
          <w:rFonts w:hint="eastAsia"/>
        </w:rPr>
        <w:t>Статистичну</w:t>
      </w:r>
      <w:r w:rsidRPr="00847767">
        <w:rPr>
          <w:lang w:val="en-US"/>
        </w:rPr>
        <w:t></w:t>
      </w:r>
      <w:r w:rsidRPr="00847767">
        <w:rPr>
          <w:rFonts w:hint="eastAsia"/>
        </w:rPr>
        <w:t>обробку</w:t>
      </w:r>
      <w:r w:rsidRPr="00847767">
        <w:rPr>
          <w:lang w:val="en-US"/>
        </w:rPr>
        <w:t></w:t>
      </w:r>
      <w:r w:rsidRPr="00847767">
        <w:rPr>
          <w:rFonts w:hint="eastAsia"/>
        </w:rPr>
        <w:t>даних</w:t>
      </w:r>
      <w:r w:rsidRPr="00847767">
        <w:rPr>
          <w:lang w:val="en-US"/>
        </w:rPr>
        <w:t></w:t>
      </w:r>
      <w:r w:rsidRPr="00847767">
        <w:rPr>
          <w:rFonts w:hint="eastAsia"/>
        </w:rPr>
        <w:t>та</w:t>
      </w:r>
      <w:r w:rsidRPr="00847767">
        <w:rPr>
          <w:lang w:val="en-US"/>
        </w:rPr>
        <w:t></w:t>
      </w:r>
      <w:r w:rsidRPr="00847767">
        <w:rPr>
          <w:rFonts w:hint="eastAsia"/>
        </w:rPr>
        <w:t>графічну</w:t>
      </w:r>
      <w:r w:rsidRPr="00847767">
        <w:rPr>
          <w:lang w:val="en-US"/>
        </w:rPr>
        <w:t></w:t>
      </w:r>
      <w:r w:rsidRPr="00847767">
        <w:rPr>
          <w:rFonts w:hint="eastAsia"/>
        </w:rPr>
        <w:t>презентацію</w:t>
      </w:r>
    </w:p>
    <w:p w:rsidR="00847767" w:rsidRPr="00847767" w:rsidRDefault="00847767" w:rsidP="00847767">
      <w:r w:rsidRPr="00847767">
        <w:rPr>
          <w:rFonts w:hint="eastAsia"/>
        </w:rPr>
        <w:t>результатів</w:t>
      </w:r>
      <w:r w:rsidRPr="00847767">
        <w:rPr>
          <w:lang w:val="en-US"/>
        </w:rPr>
        <w:t></w:t>
      </w:r>
      <w:r w:rsidRPr="00847767">
        <w:rPr>
          <w:rFonts w:hint="eastAsia"/>
        </w:rPr>
        <w:t>здійснено</w:t>
      </w:r>
      <w:r w:rsidRPr="00847767">
        <w:rPr>
          <w:lang w:val="en-US"/>
        </w:rPr>
        <w:t></w:t>
      </w:r>
      <w:r w:rsidRPr="00847767">
        <w:rPr>
          <w:rFonts w:hint="eastAsia"/>
        </w:rPr>
        <w:t>з</w:t>
      </w:r>
      <w:r w:rsidRPr="00847767">
        <w:rPr>
          <w:lang w:val="en-US"/>
        </w:rPr>
        <w:t></w:t>
      </w:r>
      <w:r w:rsidRPr="00847767">
        <w:rPr>
          <w:rFonts w:hint="eastAsia"/>
        </w:rPr>
        <w:t>використанням</w:t>
      </w:r>
      <w:r w:rsidRPr="00847767">
        <w:rPr>
          <w:lang w:val="en-US"/>
        </w:rPr>
        <w:t></w:t>
      </w:r>
      <w:r w:rsidRPr="00847767">
        <w:rPr>
          <w:rFonts w:hint="eastAsia"/>
        </w:rPr>
        <w:t>пакету</w:t>
      </w:r>
      <w:r w:rsidRPr="00847767">
        <w:rPr>
          <w:lang w:val="en-US"/>
        </w:rPr>
        <w:t></w:t>
      </w:r>
      <w:r w:rsidRPr="00847767">
        <w:rPr>
          <w:rFonts w:hint="eastAsia"/>
        </w:rPr>
        <w:t>статистичних</w:t>
      </w:r>
      <w:r w:rsidRPr="00847767">
        <w:rPr>
          <w:lang w:val="en-US"/>
        </w:rPr>
        <w:t></w:t>
      </w:r>
      <w:r w:rsidRPr="00847767">
        <w:rPr>
          <w:rFonts w:hint="eastAsia"/>
        </w:rPr>
        <w:t>програм</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і</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Емпірична</w:t>
      </w:r>
      <w:r w:rsidRPr="00847767">
        <w:rPr>
          <w:lang w:val="en-US"/>
        </w:rPr>
        <w:t></w:t>
      </w:r>
      <w:r w:rsidRPr="00847767">
        <w:rPr>
          <w:rFonts w:hint="eastAsia"/>
        </w:rPr>
        <w:t>база</w:t>
      </w:r>
      <w:r w:rsidRPr="00847767">
        <w:rPr>
          <w:lang w:val="en-US"/>
        </w:rPr>
        <w:t></w:t>
      </w:r>
      <w:r w:rsidRPr="00847767">
        <w:rPr>
          <w:rFonts w:hint="eastAsia"/>
        </w:rPr>
        <w:t>дослідження</w:t>
      </w:r>
      <w:r w:rsidRPr="00847767">
        <w:rPr>
          <w:lang w:val="en-US"/>
        </w:rPr>
        <w:t></w:t>
      </w:r>
      <w:r w:rsidRPr="00847767">
        <w:rPr>
          <w:lang w:val="en-US"/>
        </w:rPr>
        <w:t></w:t>
      </w:r>
      <w:r w:rsidRPr="00847767">
        <w:rPr>
          <w:rFonts w:hint="eastAsia"/>
        </w:rPr>
        <w:t>Дослідження</w:t>
      </w:r>
      <w:r w:rsidRPr="00847767">
        <w:rPr>
          <w:lang w:val="en-US"/>
        </w:rPr>
        <w:t></w:t>
      </w:r>
      <w:r w:rsidRPr="00847767">
        <w:rPr>
          <w:rFonts w:hint="eastAsia"/>
        </w:rPr>
        <w:t>здійснювалося</w:t>
      </w:r>
      <w:r w:rsidRPr="00847767">
        <w:rPr>
          <w:lang w:val="en-US"/>
        </w:rPr>
        <w:t></w:t>
      </w:r>
      <w:r w:rsidRPr="00847767">
        <w:rPr>
          <w:rFonts w:hint="eastAsia"/>
        </w:rPr>
        <w:t>на</w:t>
      </w:r>
      <w:r w:rsidRPr="00847767">
        <w:rPr>
          <w:lang w:val="en-US"/>
        </w:rPr>
        <w:t></w:t>
      </w:r>
      <w:r w:rsidRPr="00847767">
        <w:rPr>
          <w:rFonts w:hint="eastAsia"/>
        </w:rPr>
        <w:t>базі</w:t>
      </w:r>
    </w:p>
    <w:p w:rsidR="00847767" w:rsidRPr="00847767" w:rsidRDefault="00847767" w:rsidP="00847767">
      <w:r w:rsidRPr="00847767">
        <w:rPr>
          <w:rFonts w:hint="eastAsia"/>
        </w:rPr>
        <w:t>Відкритого</w:t>
      </w:r>
      <w:r w:rsidRPr="00847767">
        <w:rPr>
          <w:lang w:val="en-US"/>
        </w:rPr>
        <w:t></w:t>
      </w:r>
      <w:r w:rsidRPr="00847767">
        <w:rPr>
          <w:rFonts w:hint="eastAsia"/>
        </w:rPr>
        <w:t>міжнародного</w:t>
      </w:r>
      <w:r w:rsidRPr="00847767">
        <w:rPr>
          <w:lang w:val="en-US"/>
        </w:rPr>
        <w:t></w:t>
      </w:r>
      <w:r w:rsidRPr="00847767">
        <w:rPr>
          <w:rFonts w:hint="eastAsia"/>
        </w:rPr>
        <w:t>університету</w:t>
      </w:r>
      <w:r w:rsidRPr="00847767">
        <w:rPr>
          <w:lang w:val="en-US"/>
        </w:rPr>
        <w:t></w:t>
      </w:r>
      <w:r w:rsidRPr="00847767">
        <w:rPr>
          <w:rFonts w:hint="eastAsia"/>
        </w:rPr>
        <w:t>розвитку</w:t>
      </w:r>
      <w:r w:rsidRPr="00847767">
        <w:rPr>
          <w:lang w:val="en-US"/>
        </w:rPr>
        <w:t></w:t>
      </w:r>
      <w:r w:rsidRPr="00847767">
        <w:rPr>
          <w:rFonts w:hint="eastAsia"/>
        </w:rPr>
        <w:t>людини</w:t>
      </w:r>
      <w:r w:rsidRPr="00847767">
        <w:rPr>
          <w:lang w:val="en-US"/>
        </w:rPr>
        <w:t></w:t>
      </w:r>
      <w:r w:rsidRPr="00847767">
        <w:rPr>
          <w:lang w:val="en-US"/>
        </w:rPr>
        <w:t></w:t>
      </w:r>
      <w:r w:rsidRPr="00847767">
        <w:rPr>
          <w:rFonts w:hint="eastAsia"/>
        </w:rPr>
        <w:t>Україна</w:t>
      </w:r>
      <w:r w:rsidRPr="00847767">
        <w:rPr>
          <w:lang w:val="en-US"/>
        </w:rPr>
        <w:t></w:t>
      </w:r>
      <w:r w:rsidRPr="00847767">
        <w:rPr>
          <w:lang w:val="en-US"/>
        </w:rPr>
        <w:t></w:t>
      </w:r>
    </w:p>
    <w:p w:rsidR="00847767" w:rsidRPr="00847767" w:rsidRDefault="00847767" w:rsidP="00847767">
      <w:r w:rsidRPr="00847767">
        <w:rPr>
          <w:rFonts w:hint="eastAsia"/>
        </w:rPr>
        <w:t>Національного</w:t>
      </w:r>
      <w:r w:rsidRPr="00847767">
        <w:rPr>
          <w:lang w:val="en-US"/>
        </w:rPr>
        <w:t></w:t>
      </w:r>
      <w:r w:rsidRPr="00847767">
        <w:rPr>
          <w:rFonts w:hint="eastAsia"/>
        </w:rPr>
        <w:t>педагогічного</w:t>
      </w:r>
      <w:r w:rsidRPr="00847767">
        <w:rPr>
          <w:lang w:val="en-US"/>
        </w:rPr>
        <w:t></w:t>
      </w:r>
      <w:r w:rsidRPr="00847767">
        <w:rPr>
          <w:rFonts w:hint="eastAsia"/>
        </w:rPr>
        <w:t>університету</w:t>
      </w:r>
      <w:r w:rsidRPr="00847767">
        <w:rPr>
          <w:lang w:val="en-US"/>
        </w:rPr>
        <w:t></w:t>
      </w:r>
      <w:r w:rsidRPr="00847767">
        <w:rPr>
          <w:rFonts w:hint="eastAsia"/>
        </w:rPr>
        <w:t>імені</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П</w:t>
      </w:r>
      <w:r w:rsidRPr="00847767">
        <w:rPr>
          <w:lang w:val="en-US"/>
        </w:rPr>
        <w:t></w:t>
      </w:r>
      <w:r w:rsidRPr="00847767">
        <w:rPr>
          <w:lang w:val="en-US"/>
        </w:rPr>
        <w:t></w:t>
      </w:r>
      <w:r w:rsidRPr="00847767">
        <w:rPr>
          <w:rFonts w:hint="eastAsia"/>
        </w:rPr>
        <w:t>Драгоманова</w:t>
      </w:r>
      <w:r w:rsidRPr="00847767">
        <w:rPr>
          <w:lang w:val="en-US"/>
        </w:rPr>
        <w:t></w:t>
      </w:r>
      <w:r w:rsidRPr="00847767">
        <w:rPr>
          <w:lang w:val="en-US"/>
        </w:rPr>
        <w:t></w:t>
      </w:r>
      <w:r w:rsidRPr="00847767">
        <w:rPr>
          <w:rFonts w:hint="eastAsia"/>
        </w:rPr>
        <w:t>Загалом</w:t>
      </w:r>
      <w:r w:rsidRPr="00847767">
        <w:rPr>
          <w:lang w:val="en-US"/>
        </w:rPr>
        <w:t></w:t>
      </w:r>
      <w:r w:rsidRPr="00847767">
        <w:rPr>
          <w:rFonts w:hint="eastAsia"/>
        </w:rPr>
        <w:t>у</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rFonts w:hint="eastAsia"/>
        </w:rPr>
        <w:t>дослідженні</w:t>
      </w:r>
      <w:r w:rsidRPr="00847767">
        <w:rPr>
          <w:lang w:val="en-US"/>
        </w:rPr>
        <w:t></w:t>
      </w:r>
      <w:r w:rsidRPr="00847767">
        <w:rPr>
          <w:rFonts w:hint="eastAsia"/>
        </w:rPr>
        <w:t>взяло</w:t>
      </w:r>
      <w:r w:rsidRPr="00847767">
        <w:rPr>
          <w:lang w:val="en-US"/>
        </w:rPr>
        <w:t></w:t>
      </w:r>
      <w:r w:rsidRPr="00847767">
        <w:rPr>
          <w:rFonts w:hint="eastAsia"/>
        </w:rPr>
        <w:t>участь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особи</w:t>
      </w:r>
      <w:r w:rsidRPr="00847767">
        <w:rPr>
          <w:lang w:val="en-US"/>
        </w:rPr>
        <w:t></w:t>
      </w:r>
      <w:r w:rsidRPr="00847767">
        <w:rPr>
          <w:rFonts w:hint="eastAsia"/>
        </w:rPr>
        <w:t>із</w:t>
      </w:r>
      <w:r w:rsidRPr="00847767">
        <w:rPr>
          <w:lang w:val="en-US"/>
        </w:rPr>
        <w:t></w:t>
      </w:r>
      <w:r w:rsidRPr="00847767">
        <w:rPr>
          <w:rFonts w:hint="eastAsia"/>
        </w:rPr>
        <w:t>них</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абітурієнтів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денної</w:t>
      </w:r>
      <w:r w:rsidRPr="00847767">
        <w:rPr>
          <w:lang w:val="en-US"/>
        </w:rPr>
        <w:t></w:t>
      </w:r>
      <w:r w:rsidRPr="00847767">
        <w:rPr>
          <w:rFonts w:hint="eastAsia"/>
        </w:rPr>
        <w:t>форми</w:t>
      </w:r>
      <w:r w:rsidRPr="00847767">
        <w:rPr>
          <w:lang w:val="en-US"/>
        </w:rPr>
        <w:t></w:t>
      </w:r>
      <w:r w:rsidRPr="00847767">
        <w:rPr>
          <w:rFonts w:hint="eastAsia"/>
        </w:rPr>
        <w:t>навчання</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здорових</w:t>
      </w:r>
      <w:r w:rsidRPr="00847767">
        <w:rPr>
          <w:lang w:val="en-US"/>
        </w:rPr>
        <w:t></w:t>
      </w:r>
      <w:r w:rsidRPr="00847767">
        <w:rPr>
          <w:rFonts w:hint="eastAsia"/>
        </w:rPr>
        <w:t>студентів</w:t>
      </w:r>
      <w:r w:rsidRPr="00847767">
        <w:rPr>
          <w:lang w:val="en-US"/>
        </w:rPr>
        <w:t></w:t>
      </w:r>
      <w:r w:rsidRPr="00847767">
        <w:rPr>
          <w:lang w:val="en-US"/>
        </w:rPr>
        <w:t></w:t>
      </w:r>
      <w:r w:rsidRPr="00847767">
        <w:rPr>
          <w:rFonts w:hint="eastAsia"/>
        </w:rPr>
        <w:t>з</w:t>
      </w:r>
      <w:r w:rsidRPr="00847767">
        <w:rPr>
          <w:lang w:val="en-US"/>
        </w:rPr>
        <w:t></w:t>
      </w:r>
      <w:r w:rsidRPr="00847767">
        <w:rPr>
          <w:rFonts w:hint="eastAsia"/>
        </w:rPr>
        <w:t>них</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rFonts w:hint="eastAsia"/>
        </w:rPr>
        <w:t>студентів</w:t>
      </w:r>
      <w:r w:rsidRPr="00847767">
        <w:rPr>
          <w:lang w:val="en-US"/>
        </w:rPr>
        <w:t></w:t>
      </w:r>
      <w:r w:rsidRPr="00847767">
        <w:rPr>
          <w:lang w:val="en-US"/>
        </w:rPr>
        <w:t></w:t>
      </w:r>
      <w:r w:rsidRPr="00847767">
        <w:rPr>
          <w:rFonts w:hint="eastAsia"/>
        </w:rPr>
        <w:t>що</w:t>
      </w:r>
      <w:r w:rsidRPr="00847767">
        <w:rPr>
          <w:lang w:val="en-US"/>
        </w:rPr>
        <w:t></w:t>
      </w:r>
      <w:r w:rsidRPr="00847767">
        <w:rPr>
          <w:rFonts w:hint="eastAsia"/>
        </w:rPr>
        <w:t>здобувають</w:t>
      </w:r>
      <w:r w:rsidRPr="00847767">
        <w:rPr>
          <w:lang w:val="en-US"/>
        </w:rPr>
        <w:t></w:t>
      </w:r>
      <w:r w:rsidRPr="00847767">
        <w:rPr>
          <w:rFonts w:hint="eastAsia"/>
        </w:rPr>
        <w:t>освіту</w:t>
      </w:r>
      <w:r w:rsidRPr="00847767">
        <w:rPr>
          <w:lang w:val="en-US"/>
        </w:rPr>
        <w:t></w:t>
      </w:r>
      <w:r w:rsidRPr="00847767">
        <w:rPr>
          <w:rFonts w:hint="eastAsia"/>
        </w:rPr>
        <w:t>на</w:t>
      </w:r>
      <w:r w:rsidRPr="00847767">
        <w:rPr>
          <w:lang w:val="en-US"/>
        </w:rPr>
        <w:t></w:t>
      </w:r>
      <w:r w:rsidRPr="00847767">
        <w:rPr>
          <w:rFonts w:hint="eastAsia"/>
        </w:rPr>
        <w:t>денній</w:t>
      </w:r>
      <w:r w:rsidRPr="00847767">
        <w:rPr>
          <w:lang w:val="en-US"/>
        </w:rPr>
        <w:t></w:t>
      </w:r>
      <w:r w:rsidRPr="00847767">
        <w:rPr>
          <w:rFonts w:hint="eastAsia"/>
        </w:rPr>
        <w:t>формі</w:t>
      </w:r>
      <w:r w:rsidRPr="00847767">
        <w:rPr>
          <w:lang w:val="en-US"/>
        </w:rPr>
        <w:t></w:t>
      </w:r>
      <w:r w:rsidRPr="00847767">
        <w:rPr>
          <w:rFonts w:hint="eastAsia"/>
        </w:rPr>
        <w:t>навчання</w:t>
      </w:r>
      <w:r w:rsidRPr="00847767">
        <w:rPr>
          <w:lang w:val="en-US"/>
        </w:rPr>
        <w:t></w:t>
      </w:r>
      <w:r w:rsidRPr="00847767">
        <w:rPr>
          <w:lang w:val="en-US"/>
        </w:rPr>
        <w:t></w:t>
      </w:r>
      <w:r w:rsidRPr="00847767">
        <w:rPr>
          <w:rFonts w:hint="eastAsia"/>
        </w:rPr>
        <w:t>та</w:t>
      </w:r>
      <w:r w:rsidRPr="00847767">
        <w:rPr>
          <w:lang w:val="en-US"/>
        </w:rPr>
        <w:t></w:t>
      </w:r>
      <w:r w:rsidRPr="00847767">
        <w:rPr>
          <w:lang w:val="en-US"/>
        </w:rPr>
        <w:t></w:t>
      </w:r>
      <w:r w:rsidRPr="00847767">
        <w:rPr>
          <w:lang w:val="en-US"/>
        </w:rPr>
        <w:t></w:t>
      </w:r>
      <w:r w:rsidRPr="00847767">
        <w:rPr>
          <w:lang w:val="en-US"/>
        </w:rPr>
        <w:t></w:t>
      </w:r>
      <w:r w:rsidRPr="00847767">
        <w:rPr>
          <w:rFonts w:hint="eastAsia"/>
        </w:rPr>
        <w:t>студентів</w:t>
      </w:r>
      <w:r w:rsidRPr="00847767">
        <w:rPr>
          <w:lang w:val="en-US"/>
        </w:rPr>
        <w:t></w:t>
      </w:r>
    </w:p>
    <w:p w:rsidR="00847767" w:rsidRPr="00847767" w:rsidRDefault="00847767" w:rsidP="00847767">
      <w:r w:rsidRPr="00847767">
        <w:rPr>
          <w:rFonts w:hint="eastAsia"/>
        </w:rPr>
        <w:t>які</w:t>
      </w:r>
      <w:r w:rsidRPr="00847767">
        <w:rPr>
          <w:lang w:val="en-US"/>
        </w:rPr>
        <w:t></w:t>
      </w:r>
      <w:r w:rsidRPr="00847767">
        <w:rPr>
          <w:rFonts w:hint="eastAsia"/>
        </w:rPr>
        <w:t>здобувають</w:t>
      </w:r>
      <w:r w:rsidRPr="00847767">
        <w:rPr>
          <w:lang w:val="en-US"/>
        </w:rPr>
        <w:t></w:t>
      </w:r>
      <w:r w:rsidRPr="00847767">
        <w:rPr>
          <w:rFonts w:hint="eastAsia"/>
        </w:rPr>
        <w:t>післядипломну</w:t>
      </w:r>
      <w:r w:rsidRPr="00847767">
        <w:rPr>
          <w:lang w:val="en-US"/>
        </w:rPr>
        <w:t></w:t>
      </w:r>
      <w:r w:rsidRPr="00847767">
        <w:rPr>
          <w:rFonts w:hint="eastAsia"/>
        </w:rPr>
        <w:t>освіту</w:t>
      </w:r>
      <w:r w:rsidRPr="00847767">
        <w:rPr>
          <w:lang w:val="en-US"/>
        </w:rPr>
        <w:t></w:t>
      </w:r>
      <w:r w:rsidRPr="00847767">
        <w:rPr>
          <w:lang w:val="en-US"/>
        </w:rPr>
        <w:t></w:t>
      </w:r>
    </w:p>
    <w:p w:rsidR="00847767" w:rsidRPr="00847767" w:rsidRDefault="00847767" w:rsidP="00847767">
      <w:r w:rsidRPr="00847767">
        <w:rPr>
          <w:rFonts w:hint="eastAsia"/>
        </w:rPr>
        <w:t>Наукова</w:t>
      </w:r>
      <w:r w:rsidRPr="00847767">
        <w:rPr>
          <w:lang w:val="en-US"/>
        </w:rPr>
        <w:t></w:t>
      </w:r>
      <w:r w:rsidRPr="00847767">
        <w:rPr>
          <w:rFonts w:hint="eastAsia"/>
        </w:rPr>
        <w:t>новизна</w:t>
      </w:r>
      <w:r w:rsidRPr="00847767">
        <w:rPr>
          <w:lang w:val="en-US"/>
        </w:rPr>
        <w:t></w:t>
      </w:r>
      <w:r w:rsidRPr="00847767">
        <w:rPr>
          <w:rFonts w:hint="eastAsia"/>
        </w:rPr>
        <w:t>результатів</w:t>
      </w:r>
      <w:r w:rsidRPr="00847767">
        <w:rPr>
          <w:lang w:val="en-US"/>
        </w:rPr>
        <w:t></w:t>
      </w:r>
      <w:r w:rsidRPr="00847767">
        <w:rPr>
          <w:rFonts w:hint="eastAsia"/>
        </w:rPr>
        <w:t>дослідження</w:t>
      </w:r>
      <w:r w:rsidRPr="00847767">
        <w:rPr>
          <w:lang w:val="en-US"/>
        </w:rPr>
        <w:t></w:t>
      </w:r>
      <w:r w:rsidRPr="00847767">
        <w:rPr>
          <w:rFonts w:hint="eastAsia"/>
        </w:rPr>
        <w:t>полягає</w:t>
      </w:r>
      <w:r w:rsidRPr="00847767">
        <w:rPr>
          <w:lang w:val="en-US"/>
        </w:rPr>
        <w:t></w:t>
      </w:r>
      <w:r w:rsidRPr="00847767">
        <w:rPr>
          <w:rFonts w:hint="eastAsia"/>
        </w:rPr>
        <w:t>в</w:t>
      </w:r>
      <w:r w:rsidRPr="00847767">
        <w:rPr>
          <w:lang w:val="en-US"/>
        </w:rPr>
        <w:t></w:t>
      </w:r>
      <w:r w:rsidRPr="00847767">
        <w:rPr>
          <w:rFonts w:hint="eastAsia"/>
        </w:rPr>
        <w:t>тому</w:t>
      </w:r>
      <w:r w:rsidRPr="00847767">
        <w:rPr>
          <w:lang w:val="en-US"/>
        </w:rPr>
        <w:t></w:t>
      </w:r>
      <w:r w:rsidRPr="00847767">
        <w:rPr>
          <w:lang w:val="en-US"/>
        </w:rPr>
        <w:t></w:t>
      </w:r>
      <w:r w:rsidRPr="00847767">
        <w:rPr>
          <w:rFonts w:hint="eastAsia"/>
        </w:rPr>
        <w:t>що</w:t>
      </w:r>
      <w:r w:rsidRPr="00847767">
        <w:rPr>
          <w:lang w:val="en-US"/>
        </w:rPr>
        <w:t></w:t>
      </w:r>
    </w:p>
    <w:p w:rsidR="00847767" w:rsidRPr="00847767" w:rsidRDefault="00847767" w:rsidP="00847767">
      <w:r w:rsidRPr="00847767">
        <w:rPr>
          <w:rFonts w:hint="eastAsia"/>
        </w:rPr>
        <w:t>вперше</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обґрунтовано</w:t>
      </w:r>
      <w:r w:rsidRPr="00847767">
        <w:rPr>
          <w:lang w:val="en-US"/>
        </w:rPr>
        <w:t></w:t>
      </w:r>
      <w:r w:rsidRPr="00847767">
        <w:rPr>
          <w:rFonts w:hint="eastAsia"/>
        </w:rPr>
        <w:t>концепцію</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в</w:t>
      </w:r>
      <w:r w:rsidRPr="00847767">
        <w:rPr>
          <w:lang w:val="en-US"/>
        </w:rPr>
        <w:t></w:t>
      </w:r>
      <w:r w:rsidRPr="00847767">
        <w:rPr>
          <w:rFonts w:hint="eastAsia"/>
        </w:rPr>
        <w:t>інтегрованому</w:t>
      </w:r>
    </w:p>
    <w:p w:rsidR="00847767" w:rsidRPr="00847767" w:rsidRDefault="00847767" w:rsidP="00847767">
      <w:r w:rsidRPr="00847767">
        <w:rPr>
          <w:rFonts w:hint="eastAsia"/>
        </w:rPr>
        <w:t>освітньому</w:t>
      </w:r>
      <w:r w:rsidRPr="00847767">
        <w:rPr>
          <w:lang w:val="en-US"/>
        </w:rPr>
        <w:t></w:t>
      </w:r>
      <w:r w:rsidRPr="00847767">
        <w:rPr>
          <w:rFonts w:hint="eastAsia"/>
        </w:rPr>
        <w:t>середовищі</w:t>
      </w:r>
      <w:r w:rsidRPr="00847767">
        <w:rPr>
          <w:lang w:val="en-US"/>
        </w:rPr>
        <w:t></w:t>
      </w:r>
      <w:r w:rsidRPr="00847767">
        <w:rPr>
          <w:lang w:val="en-US"/>
        </w:rPr>
        <w:t></w:t>
      </w:r>
      <w:r w:rsidRPr="00847767">
        <w:rPr>
          <w:rFonts w:hint="eastAsia"/>
        </w:rPr>
        <w:t>що</w:t>
      </w:r>
      <w:r w:rsidRPr="00847767">
        <w:rPr>
          <w:lang w:val="en-US"/>
        </w:rPr>
        <w:t></w:t>
      </w:r>
      <w:r w:rsidRPr="00847767">
        <w:rPr>
          <w:rFonts w:hint="eastAsia"/>
        </w:rPr>
        <w:t>полягає</w:t>
      </w:r>
      <w:r w:rsidRPr="00847767">
        <w:rPr>
          <w:lang w:val="en-US"/>
        </w:rPr>
        <w:t></w:t>
      </w:r>
      <w:r w:rsidRPr="00847767">
        <w:rPr>
          <w:rFonts w:hint="eastAsia"/>
        </w:rPr>
        <w:t>в</w:t>
      </w:r>
      <w:r w:rsidRPr="00847767">
        <w:rPr>
          <w:lang w:val="en-US"/>
        </w:rPr>
        <w:t></w:t>
      </w:r>
      <w:r w:rsidRPr="00847767">
        <w:rPr>
          <w:rFonts w:hint="eastAsia"/>
        </w:rPr>
        <w:t>розкритті</w:t>
      </w:r>
      <w:r w:rsidRPr="00847767">
        <w:rPr>
          <w:lang w:val="en-US"/>
        </w:rPr>
        <w:t></w:t>
      </w:r>
      <w:r w:rsidRPr="00847767">
        <w:rPr>
          <w:rFonts w:hint="eastAsia"/>
        </w:rPr>
        <w:t>її</w:t>
      </w:r>
      <w:r w:rsidRPr="00847767">
        <w:rPr>
          <w:lang w:val="en-US"/>
        </w:rPr>
        <w:t></w:t>
      </w:r>
      <w:r w:rsidRPr="00847767">
        <w:rPr>
          <w:rFonts w:hint="eastAsia"/>
        </w:rPr>
        <w:t>чотирьох</w:t>
      </w:r>
      <w:r w:rsidRPr="00847767">
        <w:rPr>
          <w:lang w:val="en-US"/>
        </w:rPr>
        <w:t></w:t>
      </w:r>
      <w:r w:rsidRPr="00847767">
        <w:rPr>
          <w:rFonts w:hint="eastAsia"/>
        </w:rPr>
        <w:t>структурних</w:t>
      </w:r>
    </w:p>
    <w:p w:rsidR="00847767" w:rsidRPr="00847767" w:rsidRDefault="00847767" w:rsidP="00847767">
      <w:r w:rsidRPr="00847767">
        <w:rPr>
          <w:rFonts w:hint="eastAsia"/>
        </w:rPr>
        <w:t>елементів</w:t>
      </w:r>
      <w:r w:rsidRPr="00847767">
        <w:rPr>
          <w:lang w:val="en-US"/>
        </w:rPr>
        <w:t></w:t>
      </w:r>
      <w:r w:rsidRPr="00847767">
        <w:rPr>
          <w:rFonts w:hint="eastAsia"/>
        </w:rPr>
        <w:t>через</w:t>
      </w:r>
      <w:r w:rsidRPr="00847767">
        <w:rPr>
          <w:lang w:val="en-US"/>
        </w:rPr>
        <w:t></w:t>
      </w:r>
      <w:r w:rsidRPr="00847767">
        <w:rPr>
          <w:rFonts w:hint="eastAsia"/>
        </w:rPr>
        <w:t>реалізацію</w:t>
      </w:r>
      <w:r w:rsidRPr="00847767">
        <w:rPr>
          <w:lang w:val="en-US"/>
        </w:rPr>
        <w:t></w:t>
      </w:r>
      <w:r w:rsidRPr="00847767">
        <w:rPr>
          <w:rFonts w:hint="eastAsia"/>
        </w:rPr>
        <w:t>їх</w:t>
      </w:r>
      <w:r w:rsidRPr="00847767">
        <w:rPr>
          <w:lang w:val="en-US"/>
        </w:rPr>
        <w:t></w:t>
      </w:r>
      <w:r w:rsidRPr="00847767">
        <w:rPr>
          <w:rFonts w:hint="eastAsia"/>
        </w:rPr>
        <w:t>як</w:t>
      </w:r>
      <w:r w:rsidRPr="00847767">
        <w:rPr>
          <w:lang w:val="en-US"/>
        </w:rPr>
        <w:t></w:t>
      </w:r>
      <w:r w:rsidRPr="00847767">
        <w:rPr>
          <w:rFonts w:hint="eastAsia"/>
        </w:rPr>
        <w:t>взаємопов’язаних</w:t>
      </w:r>
      <w:r w:rsidRPr="00847767">
        <w:rPr>
          <w:lang w:val="en-US"/>
        </w:rPr>
        <w:t></w:t>
      </w:r>
      <w:r w:rsidRPr="00847767">
        <w:rPr>
          <w:rFonts w:hint="eastAsia"/>
        </w:rPr>
        <w:t>етапів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усвідомлення</w:t>
      </w:r>
    </w:p>
    <w:p w:rsidR="00847767" w:rsidRPr="00847767" w:rsidRDefault="00847767" w:rsidP="00847767">
      <w:r w:rsidRPr="00847767">
        <w:rPr>
          <w:rFonts w:hint="eastAsia"/>
        </w:rPr>
        <w:t>цінності</w:t>
      </w:r>
      <w:r w:rsidRPr="00847767">
        <w:rPr>
          <w:lang w:val="en-US"/>
        </w:rPr>
        <w:t></w:t>
      </w:r>
      <w:r w:rsidRPr="00847767">
        <w:rPr>
          <w:rFonts w:hint="eastAsia"/>
        </w:rPr>
        <w:t>самореалізації</w:t>
      </w:r>
      <w:r w:rsidRPr="00847767">
        <w:rPr>
          <w:lang w:val="en-US"/>
        </w:rPr>
        <w:t></w:t>
      </w:r>
      <w:r w:rsidRPr="00847767">
        <w:rPr>
          <w:rFonts w:hint="eastAsia"/>
        </w:rPr>
        <w:t>особистістю</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когнітивно</w:t>
      </w:r>
      <w:r w:rsidRPr="00847767">
        <w:rPr>
          <w:lang w:val="en-US"/>
        </w:rPr>
        <w:t></w:t>
      </w:r>
      <w:r w:rsidRPr="00847767">
        <w:rPr>
          <w:rFonts w:hint="eastAsia"/>
        </w:rPr>
        <w:t>афективне</w:t>
      </w:r>
      <w:r w:rsidRPr="00847767">
        <w:rPr>
          <w:lang w:val="en-US"/>
        </w:rPr>
        <w:t></w:t>
      </w:r>
      <w:r w:rsidRPr="00847767">
        <w:rPr>
          <w:rFonts w:hint="eastAsia"/>
        </w:rPr>
        <w:t>оцінювання</w:t>
      </w:r>
    </w:p>
    <w:p w:rsidR="00847767" w:rsidRPr="00847767" w:rsidRDefault="00847767" w:rsidP="00847767">
      <w:r w:rsidRPr="00847767">
        <w:rPr>
          <w:rFonts w:hint="eastAsia"/>
        </w:rPr>
        <w:t>особистістю</w:t>
      </w:r>
      <w:r w:rsidRPr="00847767">
        <w:rPr>
          <w:lang w:val="en-US"/>
        </w:rPr>
        <w:t></w:t>
      </w:r>
      <w:r w:rsidRPr="00847767">
        <w:rPr>
          <w:rFonts w:hint="eastAsia"/>
        </w:rPr>
        <w:t>наявних</w:t>
      </w:r>
      <w:r w:rsidRPr="00847767">
        <w:rPr>
          <w:lang w:val="en-US"/>
        </w:rPr>
        <w:t></w:t>
      </w:r>
      <w:r w:rsidRPr="00847767">
        <w:rPr>
          <w:rFonts w:hint="eastAsia"/>
        </w:rPr>
        <w:t>ресурсів</w:t>
      </w:r>
      <w:r w:rsidRPr="00847767">
        <w:rPr>
          <w:lang w:val="en-US"/>
        </w:rPr>
        <w:t></w:t>
      </w:r>
      <w:r w:rsidRPr="00847767">
        <w:rPr>
          <w:rFonts w:hint="eastAsia"/>
        </w:rPr>
        <w:t>самореалізації</w:t>
      </w:r>
      <w:r w:rsidRPr="00847767">
        <w:rPr>
          <w:lang w:val="en-US"/>
        </w:rPr>
        <w:t></w:t>
      </w:r>
      <w:r w:rsidRPr="00847767">
        <w:rPr>
          <w:lang w:val="en-US"/>
        </w:rPr>
        <w:t></w:t>
      </w:r>
      <w:r w:rsidRPr="00847767">
        <w:rPr>
          <w:rFonts w:hint="eastAsia"/>
        </w:rPr>
        <w:t>фізичних</w:t>
      </w:r>
      <w:r w:rsidRPr="00847767">
        <w:rPr>
          <w:lang w:val="en-US"/>
        </w:rPr>
        <w:t></w:t>
      </w:r>
      <w:r w:rsidRPr="00847767">
        <w:rPr>
          <w:lang w:val="en-US"/>
        </w:rPr>
        <w:t></w:t>
      </w:r>
      <w:r w:rsidRPr="00847767">
        <w:rPr>
          <w:rFonts w:hint="eastAsia"/>
        </w:rPr>
        <w:t>середовища</w:t>
      </w:r>
      <w:r w:rsidRPr="00847767">
        <w:rPr>
          <w:lang w:val="en-US"/>
        </w:rPr>
        <w:t></w:t>
      </w:r>
    </w:p>
    <w:p w:rsidR="00847767" w:rsidRPr="00847767" w:rsidRDefault="00847767" w:rsidP="00847767">
      <w:r w:rsidRPr="00847767">
        <w:rPr>
          <w:rFonts w:hint="eastAsia"/>
        </w:rPr>
        <w:t>психологічних</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власне</w:t>
      </w:r>
      <w:r w:rsidRPr="00847767">
        <w:rPr>
          <w:lang w:val="en-US"/>
        </w:rPr>
        <w:t></w:t>
      </w:r>
      <w:r w:rsidRPr="00847767">
        <w:rPr>
          <w:rFonts w:hint="eastAsia"/>
        </w:rPr>
        <w:t>самореалізація</w:t>
      </w:r>
      <w:r w:rsidRPr="00847767">
        <w:rPr>
          <w:lang w:val="en-US"/>
        </w:rPr>
        <w:t></w:t>
      </w:r>
      <w:r w:rsidRPr="00847767">
        <w:rPr>
          <w:rFonts w:hint="eastAsia"/>
        </w:rPr>
        <w:t>особистості</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p>
    <w:p w:rsidR="00847767" w:rsidRPr="00847767" w:rsidRDefault="00847767" w:rsidP="00847767">
      <w:r w:rsidRPr="00847767">
        <w:rPr>
          <w:rFonts w:hint="eastAsia"/>
        </w:rPr>
        <w:t>перебіг</w:t>
      </w:r>
      <w:r w:rsidRPr="00847767">
        <w:rPr>
          <w:lang w:val="en-US"/>
        </w:rPr>
        <w:t></w:t>
      </w:r>
      <w:r w:rsidRPr="00847767">
        <w:rPr>
          <w:rFonts w:hint="eastAsia"/>
        </w:rPr>
        <w:t>якої</w:t>
      </w:r>
      <w:r w:rsidRPr="00847767">
        <w:rPr>
          <w:lang w:val="en-US"/>
        </w:rPr>
        <w:t></w:t>
      </w:r>
      <w:r w:rsidRPr="00847767">
        <w:rPr>
          <w:rFonts w:hint="eastAsia"/>
        </w:rPr>
        <w:t>визначається</w:t>
      </w:r>
      <w:r w:rsidRPr="00847767">
        <w:rPr>
          <w:lang w:val="en-US"/>
        </w:rPr>
        <w:t></w:t>
      </w:r>
      <w:r w:rsidRPr="00847767">
        <w:rPr>
          <w:rFonts w:hint="eastAsia"/>
        </w:rPr>
        <w:t>взаємопов’язаними</w:t>
      </w:r>
      <w:r w:rsidRPr="00847767">
        <w:rPr>
          <w:lang w:val="en-US"/>
        </w:rPr>
        <w:t></w:t>
      </w:r>
      <w:r w:rsidRPr="00847767">
        <w:rPr>
          <w:rFonts w:hint="eastAsia"/>
        </w:rPr>
        <w:t>складовими</w:t>
      </w:r>
      <w:r w:rsidRPr="00847767">
        <w:rPr>
          <w:lang w:val="en-US"/>
        </w:rPr>
        <w:t></w:t>
      </w:r>
      <w:r w:rsidRPr="00847767">
        <w:rPr>
          <w:lang w:val="en-US"/>
        </w:rPr>
        <w:t></w:t>
      </w:r>
      <w:r w:rsidRPr="00847767">
        <w:rPr>
          <w:rFonts w:hint="eastAsia"/>
        </w:rPr>
        <w:t>достатнім</w:t>
      </w:r>
      <w:r w:rsidRPr="00847767">
        <w:rPr>
          <w:lang w:val="en-US"/>
        </w:rPr>
        <w:t></w:t>
      </w:r>
      <w:r w:rsidRPr="00847767">
        <w:rPr>
          <w:rFonts w:hint="eastAsia"/>
        </w:rPr>
        <w:t>рівнем</w:t>
      </w:r>
    </w:p>
    <w:p w:rsidR="00847767" w:rsidRPr="00847767" w:rsidRDefault="00847767" w:rsidP="00847767">
      <w:r w:rsidRPr="00847767">
        <w:rPr>
          <w:rFonts w:hint="eastAsia"/>
        </w:rPr>
        <w:t>розвитку</w:t>
      </w:r>
      <w:r w:rsidRPr="00847767">
        <w:rPr>
          <w:lang w:val="en-US"/>
        </w:rPr>
        <w:t></w:t>
      </w:r>
      <w:r w:rsidRPr="00847767">
        <w:rPr>
          <w:rFonts w:hint="eastAsia"/>
        </w:rPr>
        <w:t>ресурсів</w:t>
      </w:r>
      <w:r w:rsidRPr="00847767">
        <w:rPr>
          <w:lang w:val="en-US"/>
        </w:rPr>
        <w:t></w:t>
      </w:r>
      <w:r w:rsidRPr="00847767">
        <w:rPr>
          <w:lang w:val="en-US"/>
        </w:rPr>
        <w:t></w:t>
      </w:r>
      <w:r w:rsidRPr="00847767">
        <w:rPr>
          <w:rFonts w:hint="eastAsia"/>
        </w:rPr>
        <w:t>механізмами</w:t>
      </w:r>
      <w:r w:rsidRPr="00847767">
        <w:rPr>
          <w:lang w:val="en-US"/>
        </w:rPr>
        <w:t></w:t>
      </w:r>
      <w:r w:rsidRPr="00847767">
        <w:rPr>
          <w:lang w:val="en-US"/>
        </w:rPr>
        <w:t></w:t>
      </w:r>
      <w:r w:rsidRPr="00847767">
        <w:rPr>
          <w:rFonts w:hint="eastAsia"/>
        </w:rPr>
        <w:t>чинниками</w:t>
      </w:r>
      <w:r w:rsidRPr="00847767">
        <w:rPr>
          <w:lang w:val="en-US"/>
        </w:rPr>
        <w:t></w:t>
      </w:r>
      <w:r w:rsidRPr="00847767">
        <w:rPr>
          <w:lang w:val="en-US"/>
        </w:rPr>
        <w:t></w:t>
      </w:r>
      <w:r w:rsidRPr="00847767">
        <w:rPr>
          <w:rFonts w:hint="eastAsia"/>
        </w:rPr>
        <w:t>бар’єрами</w:t>
      </w:r>
      <w:r w:rsidRPr="00847767">
        <w:rPr>
          <w:lang w:val="en-US"/>
        </w:rPr>
        <w:t></w:t>
      </w:r>
      <w:r w:rsidRPr="00847767">
        <w:rPr>
          <w:rFonts w:hint="eastAsia"/>
        </w:rPr>
        <w:t>та</w:t>
      </w:r>
      <w:r w:rsidRPr="00847767">
        <w:rPr>
          <w:lang w:val="en-US"/>
        </w:rPr>
        <w:t></w:t>
      </w:r>
      <w:r w:rsidRPr="00847767">
        <w:rPr>
          <w:rFonts w:hint="eastAsia"/>
        </w:rPr>
        <w:t>способами</w:t>
      </w:r>
    </w:p>
    <w:p w:rsidR="00847767" w:rsidRPr="00847767" w:rsidRDefault="00847767" w:rsidP="00847767">
      <w:r w:rsidRPr="00847767">
        <w:rPr>
          <w:rFonts w:hint="eastAsia"/>
        </w:rPr>
        <w:t>самореалізації</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отримання</w:t>
      </w:r>
      <w:r w:rsidRPr="00847767">
        <w:rPr>
          <w:lang w:val="en-US"/>
        </w:rPr>
        <w:t></w:t>
      </w:r>
      <w:r w:rsidRPr="00847767">
        <w:rPr>
          <w:rFonts w:hint="eastAsia"/>
        </w:rPr>
        <w:t>результатів</w:t>
      </w:r>
      <w:r w:rsidRPr="00847767">
        <w:rPr>
          <w:lang w:val="en-US"/>
        </w:rPr>
        <w:t></w:t>
      </w:r>
      <w:r w:rsidRPr="00847767">
        <w:rPr>
          <w:rFonts w:hint="eastAsia"/>
        </w:rPr>
        <w:t>самореалізації</w:t>
      </w:r>
      <w:r w:rsidRPr="00847767">
        <w:rPr>
          <w:lang w:val="en-US"/>
        </w:rPr>
        <w:t></w:t>
      </w:r>
      <w:r w:rsidRPr="00847767">
        <w:rPr>
          <w:rFonts w:hint="eastAsia"/>
        </w:rPr>
        <w:t>та</w:t>
      </w:r>
      <w:r w:rsidRPr="00847767">
        <w:rPr>
          <w:lang w:val="en-US"/>
        </w:rPr>
        <w:t></w:t>
      </w:r>
      <w:r w:rsidRPr="00847767">
        <w:rPr>
          <w:rFonts w:hint="eastAsia"/>
        </w:rPr>
        <w:t>суб’єктивне</w:t>
      </w:r>
      <w:r w:rsidRPr="00847767">
        <w:rPr>
          <w:lang w:val="en-US"/>
        </w:rPr>
        <w:t></w:t>
      </w:r>
      <w:r w:rsidRPr="00847767">
        <w:rPr>
          <w:rFonts w:hint="eastAsia"/>
        </w:rPr>
        <w:t>їх</w:t>
      </w:r>
    </w:p>
    <w:p w:rsidR="00847767" w:rsidRPr="00847767" w:rsidRDefault="00847767" w:rsidP="00847767">
      <w:r w:rsidRPr="00847767">
        <w:rPr>
          <w:rFonts w:hint="eastAsia"/>
        </w:rPr>
        <w:t>оцінювання</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встановлено</w:t>
      </w:r>
      <w:r w:rsidRPr="00847767">
        <w:rPr>
          <w:lang w:val="en-US"/>
        </w:rPr>
        <w:t></w:t>
      </w:r>
      <w:r w:rsidRPr="00847767">
        <w:rPr>
          <w:rFonts w:hint="eastAsia"/>
        </w:rPr>
        <w:t>психологічні</w:t>
      </w:r>
      <w:r w:rsidRPr="00847767">
        <w:rPr>
          <w:lang w:val="en-US"/>
        </w:rPr>
        <w:t></w:t>
      </w:r>
      <w:r w:rsidRPr="00847767">
        <w:rPr>
          <w:rFonts w:hint="eastAsia"/>
        </w:rPr>
        <w:t>особливості</w:t>
      </w:r>
      <w:r w:rsidRPr="00847767">
        <w:rPr>
          <w:lang w:val="en-US"/>
        </w:rPr>
        <w:t></w:t>
      </w:r>
      <w:r w:rsidRPr="00847767">
        <w:rPr>
          <w:rFonts w:hint="eastAsia"/>
        </w:rPr>
        <w:t>базових</w:t>
      </w:r>
      <w:r w:rsidRPr="00847767">
        <w:rPr>
          <w:lang w:val="en-US"/>
        </w:rPr>
        <w:t></w:t>
      </w:r>
      <w:r w:rsidRPr="00847767">
        <w:rPr>
          <w:rFonts w:hint="eastAsia"/>
        </w:rPr>
        <w:t>параметрів</w:t>
      </w:r>
    </w:p>
    <w:p w:rsidR="00847767" w:rsidRPr="00847767" w:rsidRDefault="00847767" w:rsidP="00847767">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lang w:val="en-US"/>
        </w:rPr>
        <w:t></w:t>
      </w:r>
      <w:r w:rsidRPr="00847767">
        <w:rPr>
          <w:rFonts w:hint="eastAsia"/>
        </w:rPr>
        <w:t>життєстійкості</w:t>
      </w:r>
      <w:r w:rsidRPr="00847767">
        <w:rPr>
          <w:lang w:val="en-US"/>
        </w:rPr>
        <w:t></w:t>
      </w:r>
    </w:p>
    <w:p w:rsidR="00847767" w:rsidRPr="00847767" w:rsidRDefault="00847767" w:rsidP="00847767">
      <w:r w:rsidRPr="00847767">
        <w:rPr>
          <w:rFonts w:hint="eastAsia"/>
        </w:rPr>
        <w:t>смисложиттєвих</w:t>
      </w:r>
      <w:r w:rsidRPr="00847767">
        <w:rPr>
          <w:lang w:val="en-US"/>
        </w:rPr>
        <w:t></w:t>
      </w:r>
      <w:r w:rsidRPr="00847767">
        <w:rPr>
          <w:rFonts w:hint="eastAsia"/>
        </w:rPr>
        <w:t>орієнтацій</w:t>
      </w:r>
      <w:r w:rsidRPr="00847767">
        <w:rPr>
          <w:lang w:val="en-US"/>
        </w:rPr>
        <w:t></w:t>
      </w:r>
      <w:r w:rsidRPr="00847767">
        <w:rPr>
          <w:lang w:val="en-US"/>
        </w:rPr>
        <w:t></w:t>
      </w:r>
      <w:r w:rsidRPr="00847767">
        <w:rPr>
          <w:rFonts w:hint="eastAsia"/>
        </w:rPr>
        <w:t>базових</w:t>
      </w:r>
      <w:r w:rsidRPr="00847767">
        <w:rPr>
          <w:lang w:val="en-US"/>
        </w:rPr>
        <w:t></w:t>
      </w:r>
      <w:r w:rsidRPr="00847767">
        <w:rPr>
          <w:rFonts w:hint="eastAsia"/>
        </w:rPr>
        <w:t>переконань</w:t>
      </w:r>
      <w:r w:rsidRPr="00847767">
        <w:rPr>
          <w:lang w:val="en-US"/>
        </w:rPr>
        <w:t></w:t>
      </w:r>
      <w:r w:rsidRPr="00847767">
        <w:rPr>
          <w:lang w:val="en-US"/>
        </w:rPr>
        <w:t></w:t>
      </w:r>
      <w:r w:rsidRPr="00847767">
        <w:rPr>
          <w:rFonts w:hint="eastAsia"/>
        </w:rPr>
        <w:t>часової</w:t>
      </w:r>
      <w:r w:rsidRPr="00847767">
        <w:rPr>
          <w:lang w:val="en-US"/>
        </w:rPr>
        <w:t></w:t>
      </w:r>
      <w:r w:rsidRPr="00847767">
        <w:rPr>
          <w:rFonts w:hint="eastAsia"/>
        </w:rPr>
        <w:t>перспективи</w:t>
      </w:r>
      <w:r w:rsidRPr="00847767">
        <w:rPr>
          <w:lang w:val="en-US"/>
        </w:rPr>
        <w:t></w:t>
      </w:r>
    </w:p>
    <w:p w:rsidR="00847767" w:rsidRPr="00847767" w:rsidRDefault="00847767" w:rsidP="00847767">
      <w:r w:rsidRPr="00847767">
        <w:rPr>
          <w:rFonts w:hint="eastAsia"/>
        </w:rPr>
        <w:t>самоставлення</w:t>
      </w:r>
      <w:r w:rsidRPr="00847767">
        <w:rPr>
          <w:lang w:val="en-US"/>
        </w:rPr>
        <w:t></w:t>
      </w:r>
      <w:r w:rsidRPr="00847767">
        <w:rPr>
          <w:lang w:val="en-US"/>
        </w:rPr>
        <w:t></w:t>
      </w:r>
      <w:r w:rsidRPr="00847767">
        <w:rPr>
          <w:rFonts w:hint="eastAsia"/>
        </w:rPr>
        <w:t>копінг</w:t>
      </w:r>
      <w:r w:rsidRPr="00847767">
        <w:rPr>
          <w:lang w:val="en-US"/>
        </w:rPr>
        <w:t></w:t>
      </w:r>
      <w:r w:rsidRPr="00847767">
        <w:rPr>
          <w:rFonts w:hint="eastAsia"/>
        </w:rPr>
        <w:t>стратегій</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визначено</w:t>
      </w:r>
      <w:r w:rsidRPr="00847767">
        <w:rPr>
          <w:lang w:val="en-US"/>
        </w:rPr>
        <w:t></w:t>
      </w:r>
      <w:r w:rsidRPr="00847767">
        <w:rPr>
          <w:rFonts w:hint="eastAsia"/>
        </w:rPr>
        <w:t>чинники</w:t>
      </w:r>
      <w:r w:rsidRPr="00847767">
        <w:rPr>
          <w:lang w:val="en-US"/>
        </w:rPr>
        <w:t></w:t>
      </w:r>
      <w:r w:rsidRPr="00847767">
        <w:rPr>
          <w:lang w:val="en-US"/>
        </w:rPr>
        <w:t></w:t>
      </w:r>
      <w:r w:rsidRPr="00847767">
        <w:rPr>
          <w:rFonts w:hint="eastAsia"/>
        </w:rPr>
        <w:t>предиктори</w:t>
      </w:r>
      <w:r w:rsidRPr="00847767">
        <w:rPr>
          <w:lang w:val="en-US"/>
        </w:rPr>
        <w:t></w:t>
      </w:r>
      <w:r w:rsidRPr="00847767">
        <w:rPr>
          <w:lang w:val="en-US"/>
        </w:rPr>
        <w:t></w:t>
      </w:r>
      <w:r w:rsidRPr="00847767">
        <w:rPr>
          <w:rFonts w:hint="eastAsia"/>
        </w:rPr>
        <w:t>критерії</w:t>
      </w:r>
      <w:r w:rsidRPr="00847767">
        <w:rPr>
          <w:lang w:val="en-US"/>
        </w:rPr>
        <w:t></w:t>
      </w:r>
      <w:r w:rsidRPr="00847767">
        <w:rPr>
          <w:rFonts w:hint="eastAsia"/>
        </w:rPr>
        <w:t>та</w:t>
      </w:r>
      <w:r w:rsidRPr="00847767">
        <w:rPr>
          <w:lang w:val="en-US"/>
        </w:rPr>
        <w:t></w:t>
      </w:r>
      <w:r w:rsidRPr="00847767">
        <w:rPr>
          <w:rFonts w:hint="eastAsia"/>
        </w:rPr>
        <w:t>рівні</w:t>
      </w:r>
      <w:r w:rsidRPr="00847767">
        <w:rPr>
          <w:lang w:val="en-US"/>
        </w:rPr>
        <w:t></w:t>
      </w:r>
      <w:r w:rsidRPr="00847767">
        <w:rPr>
          <w:rFonts w:hint="eastAsia"/>
        </w:rPr>
        <w:t>самореалізації</w:t>
      </w:r>
    </w:p>
    <w:p w:rsidR="00847767" w:rsidRPr="00847767" w:rsidRDefault="00847767" w:rsidP="00847767">
      <w:r w:rsidRPr="00847767">
        <w:rPr>
          <w:rFonts w:hint="eastAsia"/>
        </w:rPr>
        <w:t>особистості</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та</w:t>
      </w:r>
      <w:r w:rsidRPr="00847767">
        <w:rPr>
          <w:lang w:val="en-US"/>
        </w:rPr>
        <w:t></w:t>
      </w:r>
      <w:r w:rsidRPr="00847767">
        <w:rPr>
          <w:rFonts w:hint="eastAsia"/>
        </w:rPr>
        <w:t>здорових</w:t>
      </w:r>
      <w:r w:rsidRPr="00847767">
        <w:rPr>
          <w:lang w:val="en-US"/>
        </w:rPr>
        <w:t></w:t>
      </w:r>
      <w:r w:rsidRPr="00847767">
        <w:rPr>
          <w:rFonts w:hint="eastAsia"/>
        </w:rPr>
        <w:t>студентів</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доведено</w:t>
      </w:r>
      <w:r w:rsidRPr="00847767">
        <w:rPr>
          <w:lang w:val="en-US"/>
        </w:rPr>
        <w:t></w:t>
      </w:r>
      <w:r w:rsidRPr="00847767">
        <w:rPr>
          <w:lang w:val="en-US"/>
        </w:rPr>
        <w:t></w:t>
      </w:r>
      <w:r w:rsidRPr="00847767">
        <w:rPr>
          <w:rFonts w:hint="eastAsia"/>
        </w:rPr>
        <w:t>що</w:t>
      </w:r>
      <w:r w:rsidRPr="00847767">
        <w:rPr>
          <w:lang w:val="en-US"/>
        </w:rPr>
        <w:t></w:t>
      </w:r>
      <w:r w:rsidRPr="00847767">
        <w:rPr>
          <w:rFonts w:hint="eastAsia"/>
        </w:rPr>
        <w:t>процесуальний</w:t>
      </w:r>
      <w:r w:rsidRPr="00847767">
        <w:rPr>
          <w:lang w:val="en-US"/>
        </w:rPr>
        <w:t></w:t>
      </w:r>
      <w:r w:rsidRPr="00847767">
        <w:rPr>
          <w:rFonts w:hint="eastAsia"/>
        </w:rPr>
        <w:t>механізм</w:t>
      </w:r>
      <w:r w:rsidRPr="00847767">
        <w:rPr>
          <w:lang w:val="en-US"/>
        </w:rPr>
        <w:t></w:t>
      </w:r>
      <w:r w:rsidRPr="00847767">
        <w:rPr>
          <w:rFonts w:hint="eastAsia"/>
        </w:rPr>
        <w:t>самореалізації</w:t>
      </w:r>
      <w:r w:rsidRPr="00847767">
        <w:rPr>
          <w:lang w:val="en-US"/>
        </w:rPr>
        <w:t></w:t>
      </w:r>
      <w:r w:rsidRPr="00847767">
        <w:rPr>
          <w:rFonts w:hint="eastAsia"/>
        </w:rPr>
        <w:t>студентів</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r w:rsidRPr="00847767">
        <w:rPr>
          <w:lang w:val="en-US"/>
        </w:rPr>
        <w:t></w:t>
      </w:r>
      <w:r w:rsidRPr="00847767">
        <w:rPr>
          <w:rFonts w:hint="eastAsia"/>
        </w:rPr>
        <w:t>полягає</w:t>
      </w:r>
      <w:r w:rsidRPr="00847767">
        <w:rPr>
          <w:lang w:val="en-US"/>
        </w:rPr>
        <w:t></w:t>
      </w:r>
      <w:r w:rsidRPr="00847767">
        <w:rPr>
          <w:rFonts w:hint="eastAsia"/>
        </w:rPr>
        <w:t>у</w:t>
      </w:r>
      <w:r w:rsidRPr="00847767">
        <w:rPr>
          <w:lang w:val="en-US"/>
        </w:rPr>
        <w:t></w:t>
      </w:r>
      <w:r w:rsidRPr="00847767">
        <w:rPr>
          <w:rFonts w:hint="eastAsia"/>
        </w:rPr>
        <w:t>компенсаторній</w:t>
      </w:r>
      <w:r w:rsidRPr="00847767">
        <w:rPr>
          <w:lang w:val="en-US"/>
        </w:rPr>
        <w:t></w:t>
      </w:r>
      <w:r w:rsidRPr="00847767">
        <w:rPr>
          <w:rFonts w:hint="eastAsia"/>
        </w:rPr>
        <w:t>ролі</w:t>
      </w:r>
      <w:r w:rsidRPr="00847767">
        <w:rPr>
          <w:lang w:val="en-US"/>
        </w:rPr>
        <w:t></w:t>
      </w:r>
      <w:r w:rsidRPr="00847767">
        <w:rPr>
          <w:rFonts w:hint="eastAsia"/>
        </w:rPr>
        <w:t>психологічних</w:t>
      </w:r>
      <w:r w:rsidRPr="00847767">
        <w:rPr>
          <w:lang w:val="en-US"/>
        </w:rPr>
        <w:t></w:t>
      </w:r>
      <w:r w:rsidRPr="00847767">
        <w:rPr>
          <w:rFonts w:hint="eastAsia"/>
        </w:rPr>
        <w:t>ресурсів</w:t>
      </w:r>
      <w:r w:rsidRPr="00847767">
        <w:rPr>
          <w:lang w:val="en-US"/>
        </w:rPr>
        <w:t></w:t>
      </w:r>
      <w:r w:rsidRPr="00847767">
        <w:rPr>
          <w:rFonts w:hint="eastAsia"/>
        </w:rPr>
        <w:t>щодо</w:t>
      </w:r>
      <w:r w:rsidRPr="00847767">
        <w:rPr>
          <w:lang w:val="en-US"/>
        </w:rPr>
        <w:t></w:t>
      </w:r>
      <w:r w:rsidRPr="00847767">
        <w:rPr>
          <w:rFonts w:hint="eastAsia"/>
        </w:rPr>
        <w:t>їхніх</w:t>
      </w:r>
    </w:p>
    <w:p w:rsidR="00847767" w:rsidRPr="00847767" w:rsidRDefault="00847767" w:rsidP="00847767">
      <w:r w:rsidRPr="00847767">
        <w:rPr>
          <w:rFonts w:hint="eastAsia"/>
        </w:rPr>
        <w:t>дифіцитарних</w:t>
      </w:r>
      <w:r w:rsidRPr="00847767">
        <w:rPr>
          <w:lang w:val="en-US"/>
        </w:rPr>
        <w:t></w:t>
      </w:r>
      <w:r w:rsidRPr="00847767">
        <w:rPr>
          <w:rFonts w:hint="eastAsia"/>
        </w:rPr>
        <w:t>фізичних</w:t>
      </w:r>
      <w:r w:rsidRPr="00847767">
        <w:rPr>
          <w:lang w:val="en-US"/>
        </w:rPr>
        <w:t></w:t>
      </w:r>
      <w:r w:rsidRPr="00847767">
        <w:rPr>
          <w:rFonts w:hint="eastAsia"/>
        </w:rPr>
        <w:t>ресурсів</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розроблено</w:t>
      </w:r>
      <w:r w:rsidRPr="00847767">
        <w:rPr>
          <w:lang w:val="en-US"/>
        </w:rPr>
        <w:t></w:t>
      </w:r>
      <w:r w:rsidRPr="00847767">
        <w:rPr>
          <w:rFonts w:hint="eastAsia"/>
        </w:rPr>
        <w:t>й</w:t>
      </w:r>
      <w:r w:rsidRPr="00847767">
        <w:rPr>
          <w:lang w:val="en-US"/>
        </w:rPr>
        <w:t></w:t>
      </w:r>
      <w:r w:rsidRPr="00847767">
        <w:rPr>
          <w:rFonts w:hint="eastAsia"/>
        </w:rPr>
        <w:t>запроваджено</w:t>
      </w:r>
      <w:r w:rsidRPr="00847767">
        <w:rPr>
          <w:lang w:val="en-US"/>
        </w:rPr>
        <w:t></w:t>
      </w:r>
      <w:r w:rsidRPr="00847767">
        <w:rPr>
          <w:rFonts w:hint="eastAsia"/>
        </w:rPr>
        <w:t>комплексну</w:t>
      </w:r>
      <w:r w:rsidRPr="00847767">
        <w:rPr>
          <w:lang w:val="en-US"/>
        </w:rPr>
        <w:t></w:t>
      </w:r>
      <w:r w:rsidRPr="00847767">
        <w:rPr>
          <w:rFonts w:hint="eastAsia"/>
        </w:rPr>
        <w:t>програму</w:t>
      </w:r>
      <w:r w:rsidRPr="00847767">
        <w:rPr>
          <w:lang w:val="en-US"/>
        </w:rPr>
        <w:t></w:t>
      </w:r>
      <w:r w:rsidRPr="00847767">
        <w:rPr>
          <w:rFonts w:hint="eastAsia"/>
        </w:rPr>
        <w:t>психологічного</w:t>
      </w:r>
    </w:p>
    <w:p w:rsidR="00847767" w:rsidRPr="00847767" w:rsidRDefault="00847767" w:rsidP="00847767">
      <w:r w:rsidRPr="00847767">
        <w:rPr>
          <w:rFonts w:hint="eastAsia"/>
        </w:rPr>
        <w:t>сприяння</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студентів</w:t>
      </w:r>
      <w:r w:rsidRPr="00847767">
        <w:rPr>
          <w:lang w:val="en-US"/>
        </w:rPr>
        <w:t></w:t>
      </w:r>
      <w:r w:rsidRPr="00847767">
        <w:rPr>
          <w:rFonts w:hint="eastAsia"/>
        </w:rPr>
        <w:t>в</w:t>
      </w:r>
      <w:r w:rsidRPr="00847767">
        <w:rPr>
          <w:lang w:val="en-US"/>
        </w:rPr>
        <w:t></w:t>
      </w:r>
      <w:r w:rsidRPr="00847767">
        <w:rPr>
          <w:rFonts w:hint="eastAsia"/>
        </w:rPr>
        <w:t>інтегрованому</w:t>
      </w:r>
      <w:r w:rsidRPr="00847767">
        <w:rPr>
          <w:lang w:val="en-US"/>
        </w:rPr>
        <w:t></w:t>
      </w:r>
      <w:r w:rsidRPr="00847767">
        <w:rPr>
          <w:rFonts w:hint="eastAsia"/>
        </w:rPr>
        <w:t>освітньому</w:t>
      </w:r>
    </w:p>
    <w:p w:rsidR="00847767" w:rsidRPr="00847767" w:rsidRDefault="00847767" w:rsidP="00847767">
      <w:r w:rsidRPr="00847767">
        <w:rPr>
          <w:rFonts w:hint="eastAsia"/>
        </w:rPr>
        <w:t>середовищі</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доповнено</w:t>
      </w:r>
      <w:r w:rsidRPr="00847767">
        <w:rPr>
          <w:lang w:val="en-US"/>
        </w:rPr>
        <w:t></w:t>
      </w:r>
      <w:r w:rsidRPr="00847767">
        <w:rPr>
          <w:rFonts w:hint="eastAsia"/>
        </w:rPr>
        <w:t>та</w:t>
      </w:r>
      <w:r w:rsidRPr="00847767">
        <w:rPr>
          <w:lang w:val="en-US"/>
        </w:rPr>
        <w:t></w:t>
      </w:r>
      <w:r w:rsidRPr="00847767">
        <w:rPr>
          <w:rFonts w:hint="eastAsia"/>
        </w:rPr>
        <w:t>уточнено</w:t>
      </w:r>
      <w:r w:rsidRPr="00847767">
        <w:rPr>
          <w:lang w:val="en-US"/>
        </w:rPr>
        <w:t></w:t>
      </w:r>
      <w:r w:rsidRPr="00847767">
        <w:rPr>
          <w:rFonts w:hint="eastAsia"/>
        </w:rPr>
        <w:t>наукові</w:t>
      </w:r>
      <w:r w:rsidRPr="00847767">
        <w:rPr>
          <w:lang w:val="en-US"/>
        </w:rPr>
        <w:t></w:t>
      </w:r>
      <w:r w:rsidRPr="00847767">
        <w:rPr>
          <w:rFonts w:hint="eastAsia"/>
        </w:rPr>
        <w:t>уявлення</w:t>
      </w:r>
      <w:r w:rsidRPr="00847767">
        <w:rPr>
          <w:lang w:val="en-US"/>
        </w:rPr>
        <w:t></w:t>
      </w:r>
      <w:r w:rsidRPr="00847767">
        <w:rPr>
          <w:rFonts w:hint="eastAsia"/>
        </w:rPr>
        <w:t>про</w:t>
      </w:r>
      <w:r w:rsidRPr="00847767">
        <w:rPr>
          <w:lang w:val="en-US"/>
        </w:rPr>
        <w:t></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психологічний</w:t>
      </w:r>
      <w:r w:rsidRPr="00847767">
        <w:rPr>
          <w:lang w:val="en-US"/>
        </w:rPr>
        <w:t></w:t>
      </w:r>
      <w:r w:rsidRPr="00847767">
        <w:rPr>
          <w:rFonts w:hint="eastAsia"/>
        </w:rPr>
        <w:t>зміст</w:t>
      </w:r>
      <w:r w:rsidRPr="00847767">
        <w:rPr>
          <w:lang w:val="en-US"/>
        </w:rPr>
        <w:t></w:t>
      </w:r>
      <w:r w:rsidRPr="00847767">
        <w:rPr>
          <w:rFonts w:hint="eastAsia"/>
        </w:rPr>
        <w:t>та</w:t>
      </w:r>
      <w:r w:rsidRPr="00847767">
        <w:rPr>
          <w:lang w:val="en-US"/>
        </w:rPr>
        <w:t></w:t>
      </w:r>
      <w:r w:rsidRPr="00847767">
        <w:rPr>
          <w:rFonts w:hint="eastAsia"/>
        </w:rPr>
        <w:t>складові</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як</w:t>
      </w:r>
    </w:p>
    <w:p w:rsidR="00847767" w:rsidRPr="00847767" w:rsidRDefault="00847767" w:rsidP="00847767">
      <w:r w:rsidRPr="00847767">
        <w:rPr>
          <w:rFonts w:hint="eastAsia"/>
        </w:rPr>
        <w:t>холістичного</w:t>
      </w:r>
      <w:r w:rsidRPr="00847767">
        <w:rPr>
          <w:lang w:val="en-US"/>
        </w:rPr>
        <w:t></w:t>
      </w:r>
      <w:r w:rsidRPr="00847767">
        <w:rPr>
          <w:rFonts w:hint="eastAsia"/>
        </w:rPr>
        <w:t>феномену</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чинники</w:t>
      </w:r>
      <w:r w:rsidRPr="00847767">
        <w:rPr>
          <w:lang w:val="en-US"/>
        </w:rPr>
        <w:t></w:t>
      </w:r>
      <w:r w:rsidRPr="00847767">
        <w:rPr>
          <w:rFonts w:hint="eastAsia"/>
        </w:rPr>
        <w:t>та</w:t>
      </w:r>
      <w:r w:rsidRPr="00847767">
        <w:rPr>
          <w:lang w:val="en-US"/>
        </w:rPr>
        <w:t></w:t>
      </w:r>
      <w:r w:rsidRPr="00847767">
        <w:rPr>
          <w:rFonts w:hint="eastAsia"/>
        </w:rPr>
        <w:t>механізми</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студентів</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психологічні</w:t>
      </w:r>
      <w:r w:rsidRPr="00847767">
        <w:rPr>
          <w:lang w:val="en-US"/>
        </w:rPr>
        <w:t></w:t>
      </w:r>
      <w:r w:rsidRPr="00847767">
        <w:rPr>
          <w:rFonts w:hint="eastAsia"/>
        </w:rPr>
        <w:t>особливості</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набули</w:t>
      </w:r>
      <w:r w:rsidRPr="00847767">
        <w:rPr>
          <w:lang w:val="en-US"/>
        </w:rPr>
        <w:t></w:t>
      </w:r>
      <w:r w:rsidRPr="00847767">
        <w:rPr>
          <w:rFonts w:hint="eastAsia"/>
        </w:rPr>
        <w:t>подальшого</w:t>
      </w:r>
      <w:r w:rsidRPr="00847767">
        <w:rPr>
          <w:lang w:val="en-US"/>
        </w:rPr>
        <w:t></w:t>
      </w:r>
      <w:r w:rsidRPr="00847767">
        <w:rPr>
          <w:rFonts w:hint="eastAsia"/>
        </w:rPr>
        <w:t>розвитку</w:t>
      </w:r>
      <w:r w:rsidRPr="00847767">
        <w:rPr>
          <w:lang w:val="en-US"/>
        </w:rPr>
        <w:t></w:t>
      </w:r>
    </w:p>
    <w:p w:rsidR="00847767" w:rsidRPr="00847767" w:rsidRDefault="00847767" w:rsidP="00847767">
      <w:r w:rsidRPr="00847767">
        <w:rPr>
          <w:lang w:val="en-US"/>
        </w:rPr>
        <w:t></w:t>
      </w:r>
      <w:r w:rsidRPr="00847767">
        <w:rPr>
          <w:lang w:val="en-US"/>
        </w:rPr>
        <w:t></w:t>
      </w:r>
      <w:r w:rsidRPr="00847767">
        <w:rPr>
          <w:rFonts w:hint="eastAsia"/>
        </w:rPr>
        <w:t>теоретико</w:t>
      </w:r>
      <w:r w:rsidRPr="00847767">
        <w:rPr>
          <w:lang w:val="en-US"/>
        </w:rPr>
        <w:t></w:t>
      </w:r>
      <w:r w:rsidRPr="00847767">
        <w:rPr>
          <w:rFonts w:hint="eastAsia"/>
        </w:rPr>
        <w:t>методологічні</w:t>
      </w:r>
      <w:r w:rsidRPr="00847767">
        <w:rPr>
          <w:lang w:val="en-US"/>
        </w:rPr>
        <w:t></w:t>
      </w:r>
      <w:r w:rsidRPr="00847767">
        <w:rPr>
          <w:rFonts w:hint="eastAsia"/>
        </w:rPr>
        <w:t>підходи</w:t>
      </w:r>
      <w:r w:rsidRPr="00847767">
        <w:rPr>
          <w:lang w:val="en-US"/>
        </w:rPr>
        <w:t></w:t>
      </w:r>
      <w:r w:rsidRPr="00847767">
        <w:rPr>
          <w:rFonts w:hint="eastAsia"/>
        </w:rPr>
        <w:t>до</w:t>
      </w:r>
      <w:r w:rsidRPr="00847767">
        <w:rPr>
          <w:lang w:val="en-US"/>
        </w:rPr>
        <w:t></w:t>
      </w:r>
      <w:r w:rsidRPr="00847767">
        <w:rPr>
          <w:rFonts w:hint="eastAsia"/>
        </w:rPr>
        <w:t>проведення</w:t>
      </w:r>
      <w:r w:rsidRPr="00847767">
        <w:rPr>
          <w:lang w:val="en-US"/>
        </w:rPr>
        <w:t></w:t>
      </w:r>
      <w:r w:rsidRPr="00847767">
        <w:rPr>
          <w:rFonts w:hint="eastAsia"/>
        </w:rPr>
        <w:t>психологічного</w:t>
      </w:r>
    </w:p>
    <w:p w:rsidR="00847767" w:rsidRPr="00847767" w:rsidRDefault="00847767" w:rsidP="00847767">
      <w:r w:rsidRPr="00847767">
        <w:rPr>
          <w:rFonts w:hint="eastAsia"/>
        </w:rPr>
        <w:t>дослідження</w:t>
      </w:r>
      <w:r w:rsidRPr="00847767">
        <w:rPr>
          <w:lang w:val="en-US"/>
        </w:rPr>
        <w:t></w:t>
      </w:r>
      <w:r w:rsidRPr="00847767">
        <w:rPr>
          <w:rFonts w:hint="eastAsia"/>
        </w:rPr>
        <w:t>самореалізації</w:t>
      </w:r>
      <w:r w:rsidRPr="00847767">
        <w:rPr>
          <w:lang w:val="en-US"/>
        </w:rPr>
        <w:t></w:t>
      </w:r>
      <w:r w:rsidRPr="00847767">
        <w:rPr>
          <w:rFonts w:hint="eastAsia"/>
        </w:rPr>
        <w:t>як</w:t>
      </w:r>
      <w:r w:rsidRPr="00847767">
        <w:rPr>
          <w:lang w:val="en-US"/>
        </w:rPr>
        <w:t></w:t>
      </w:r>
      <w:r w:rsidRPr="00847767">
        <w:rPr>
          <w:rFonts w:hint="eastAsia"/>
        </w:rPr>
        <w:t>цілісного</w:t>
      </w:r>
      <w:r w:rsidRPr="00847767">
        <w:rPr>
          <w:lang w:val="en-US"/>
        </w:rPr>
        <w:t></w:t>
      </w:r>
      <w:r w:rsidRPr="00847767">
        <w:rPr>
          <w:rFonts w:hint="eastAsia"/>
        </w:rPr>
        <w:t>феномена</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p>
    <w:p w:rsidR="00847767" w:rsidRPr="00847767" w:rsidRDefault="00847767" w:rsidP="00847767">
      <w:r w:rsidRPr="00847767">
        <w:rPr>
          <w:rFonts w:hint="eastAsia"/>
        </w:rPr>
        <w:t>Практичне</w:t>
      </w:r>
      <w:r w:rsidRPr="00847767">
        <w:rPr>
          <w:lang w:val="en-US"/>
        </w:rPr>
        <w:t></w:t>
      </w:r>
      <w:r w:rsidRPr="00847767">
        <w:rPr>
          <w:rFonts w:hint="eastAsia"/>
        </w:rPr>
        <w:t>значення</w:t>
      </w:r>
      <w:r w:rsidRPr="00847767">
        <w:rPr>
          <w:lang w:val="en-US"/>
        </w:rPr>
        <w:t></w:t>
      </w:r>
      <w:r w:rsidRPr="00847767">
        <w:rPr>
          <w:rFonts w:hint="eastAsia"/>
        </w:rPr>
        <w:t>результатів</w:t>
      </w:r>
      <w:r w:rsidRPr="00847767">
        <w:rPr>
          <w:lang w:val="en-US"/>
        </w:rPr>
        <w:t></w:t>
      </w:r>
      <w:r w:rsidRPr="00847767">
        <w:rPr>
          <w:rFonts w:hint="eastAsia"/>
        </w:rPr>
        <w:t>дослідження</w:t>
      </w:r>
      <w:r w:rsidRPr="00847767">
        <w:rPr>
          <w:lang w:val="en-US"/>
        </w:rPr>
        <w:t></w:t>
      </w:r>
      <w:r w:rsidRPr="00847767">
        <w:rPr>
          <w:rFonts w:hint="eastAsia"/>
        </w:rPr>
        <w:t>полягає</w:t>
      </w:r>
      <w:r w:rsidRPr="00847767">
        <w:rPr>
          <w:lang w:val="en-US"/>
        </w:rPr>
        <w:t></w:t>
      </w:r>
      <w:r w:rsidRPr="00847767">
        <w:rPr>
          <w:rFonts w:hint="eastAsia"/>
        </w:rPr>
        <w:t>в</w:t>
      </w:r>
      <w:r w:rsidRPr="00847767">
        <w:rPr>
          <w:lang w:val="en-US"/>
        </w:rPr>
        <w:t></w:t>
      </w:r>
      <w:r w:rsidRPr="00847767">
        <w:rPr>
          <w:rFonts w:hint="eastAsia"/>
        </w:rPr>
        <w:t>обґрунтуванні</w:t>
      </w:r>
    </w:p>
    <w:p w:rsidR="00847767" w:rsidRPr="00847767" w:rsidRDefault="00847767" w:rsidP="00847767">
      <w:r w:rsidRPr="00847767">
        <w:rPr>
          <w:rFonts w:hint="eastAsia"/>
        </w:rPr>
        <w:t>психологічних</w:t>
      </w:r>
      <w:r w:rsidRPr="00847767">
        <w:rPr>
          <w:lang w:val="en-US"/>
        </w:rPr>
        <w:t></w:t>
      </w:r>
      <w:r w:rsidRPr="00847767">
        <w:rPr>
          <w:rFonts w:hint="eastAsia"/>
        </w:rPr>
        <w:t>засад</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студентів</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rFonts w:hint="eastAsia"/>
        </w:rPr>
        <w:t>в</w:t>
      </w:r>
    </w:p>
    <w:p w:rsidR="00847767" w:rsidRPr="00847767" w:rsidRDefault="00847767" w:rsidP="00847767">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r w:rsidRPr="00847767">
        <w:rPr>
          <w:lang w:val="en-US"/>
        </w:rPr>
        <w:t></w:t>
      </w:r>
      <w:r w:rsidRPr="00847767">
        <w:rPr>
          <w:lang w:val="en-US"/>
        </w:rPr>
        <w:t></w:t>
      </w:r>
      <w:r w:rsidRPr="00847767">
        <w:rPr>
          <w:rFonts w:hint="eastAsia"/>
        </w:rPr>
        <w:t>застосування</w:t>
      </w:r>
      <w:r w:rsidRPr="00847767">
        <w:rPr>
          <w:lang w:val="en-US"/>
        </w:rPr>
        <w:t></w:t>
      </w:r>
      <w:r w:rsidRPr="00847767">
        <w:rPr>
          <w:rFonts w:hint="eastAsia"/>
        </w:rPr>
        <w:t>яких</w:t>
      </w:r>
      <w:r w:rsidRPr="00847767">
        <w:rPr>
          <w:lang w:val="en-US"/>
        </w:rPr>
        <w:t></w:t>
      </w:r>
      <w:r w:rsidRPr="00847767">
        <w:rPr>
          <w:rFonts w:hint="eastAsia"/>
        </w:rPr>
        <w:t>загалом</w:t>
      </w:r>
      <w:r w:rsidRPr="00847767">
        <w:rPr>
          <w:lang w:val="en-US"/>
        </w:rPr>
        <w:t></w:t>
      </w:r>
      <w:r w:rsidRPr="00847767">
        <w:rPr>
          <w:rFonts w:hint="eastAsia"/>
        </w:rPr>
        <w:t>сприятиме</w:t>
      </w:r>
    </w:p>
    <w:p w:rsidR="00847767" w:rsidRPr="00847767" w:rsidRDefault="00847767" w:rsidP="00847767">
      <w:r w:rsidRPr="00847767">
        <w:rPr>
          <w:rFonts w:hint="eastAsia"/>
        </w:rPr>
        <w:t>саморозвитку</w:t>
      </w:r>
      <w:r w:rsidRPr="00847767">
        <w:rPr>
          <w:lang w:val="en-US"/>
        </w:rPr>
        <w:t></w:t>
      </w:r>
      <w:r w:rsidRPr="00847767">
        <w:rPr>
          <w:lang w:val="en-US"/>
        </w:rPr>
        <w:t></w:t>
      </w:r>
      <w:r w:rsidRPr="00847767">
        <w:rPr>
          <w:rFonts w:hint="eastAsia"/>
        </w:rPr>
        <w:t>зростанню</w:t>
      </w:r>
      <w:r w:rsidRPr="00847767">
        <w:rPr>
          <w:lang w:val="en-US"/>
        </w:rPr>
        <w:t></w:t>
      </w:r>
      <w:r w:rsidRPr="00847767">
        <w:rPr>
          <w:rFonts w:hint="eastAsia"/>
        </w:rPr>
        <w:t>життєстійкості</w:t>
      </w:r>
      <w:r w:rsidRPr="00847767">
        <w:rPr>
          <w:lang w:val="en-US"/>
        </w:rPr>
        <w:t></w:t>
      </w:r>
      <w:r w:rsidRPr="00847767">
        <w:rPr>
          <w:lang w:val="en-US"/>
        </w:rPr>
        <w:t></w:t>
      </w:r>
      <w:r w:rsidRPr="00847767">
        <w:rPr>
          <w:rFonts w:hint="eastAsia"/>
        </w:rPr>
        <w:t>самоприйняття</w:t>
      </w:r>
      <w:r w:rsidRPr="00847767">
        <w:rPr>
          <w:lang w:val="en-US"/>
        </w:rPr>
        <w:t></w:t>
      </w:r>
      <w:r w:rsidRPr="00847767">
        <w:rPr>
          <w:rFonts w:hint="eastAsia"/>
        </w:rPr>
        <w:t>та</w:t>
      </w:r>
      <w:r w:rsidRPr="00847767">
        <w:rPr>
          <w:lang w:val="en-US"/>
        </w:rPr>
        <w:t></w:t>
      </w:r>
      <w:r w:rsidRPr="00847767">
        <w:rPr>
          <w:rFonts w:hint="eastAsia"/>
        </w:rPr>
        <w:t>психологічного</w:t>
      </w:r>
    </w:p>
    <w:p w:rsidR="00847767" w:rsidRPr="00847767" w:rsidRDefault="00847767" w:rsidP="00847767">
      <w:r w:rsidRPr="00847767">
        <w:rPr>
          <w:rFonts w:hint="eastAsia"/>
        </w:rPr>
        <w:t>благополуччя</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концептуальних</w:t>
      </w:r>
      <w:r w:rsidRPr="00847767">
        <w:rPr>
          <w:lang w:val="en-US"/>
        </w:rPr>
        <w:t></w:t>
      </w:r>
      <w:r w:rsidRPr="00847767">
        <w:rPr>
          <w:rFonts w:hint="eastAsia"/>
        </w:rPr>
        <w:t>засад</w:t>
      </w:r>
      <w:r w:rsidRPr="00847767">
        <w:rPr>
          <w:lang w:val="en-US"/>
        </w:rPr>
        <w:t></w:t>
      </w:r>
      <w:r w:rsidRPr="00847767">
        <w:rPr>
          <w:rFonts w:hint="eastAsia"/>
        </w:rPr>
        <w:t>побудови</w:t>
      </w:r>
      <w:r w:rsidRPr="00847767">
        <w:rPr>
          <w:lang w:val="en-US"/>
        </w:rPr>
        <w:t></w:t>
      </w:r>
      <w:r w:rsidRPr="00847767">
        <w:rPr>
          <w:rFonts w:hint="eastAsia"/>
        </w:rPr>
        <w:t>системи</w:t>
      </w:r>
    </w:p>
    <w:p w:rsidR="00847767" w:rsidRPr="00847767" w:rsidRDefault="00847767" w:rsidP="00847767">
      <w:r w:rsidRPr="00847767">
        <w:rPr>
          <w:rFonts w:hint="eastAsia"/>
        </w:rPr>
        <w:t>психологічної</w:t>
      </w:r>
      <w:r w:rsidRPr="00847767">
        <w:rPr>
          <w:lang w:val="en-US"/>
        </w:rPr>
        <w:t></w:t>
      </w:r>
      <w:r w:rsidRPr="00847767">
        <w:rPr>
          <w:rFonts w:hint="eastAsia"/>
        </w:rPr>
        <w:t>допомоги</w:t>
      </w:r>
      <w:r w:rsidRPr="00847767">
        <w:rPr>
          <w:lang w:val="en-US"/>
        </w:rPr>
        <w:t></w:t>
      </w:r>
      <w:r w:rsidRPr="00847767">
        <w:rPr>
          <w:rFonts w:hint="eastAsia"/>
        </w:rPr>
        <w:t>та</w:t>
      </w:r>
      <w:r w:rsidRPr="00847767">
        <w:rPr>
          <w:lang w:val="en-US"/>
        </w:rPr>
        <w:t></w:t>
      </w:r>
      <w:r w:rsidRPr="00847767">
        <w:rPr>
          <w:rFonts w:hint="eastAsia"/>
        </w:rPr>
        <w:t>сприяння</w:t>
      </w:r>
      <w:r w:rsidRPr="00847767">
        <w:rPr>
          <w:lang w:val="en-US"/>
        </w:rPr>
        <w:t></w:t>
      </w:r>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rFonts w:hint="eastAsia"/>
        </w:rPr>
        <w:t>студентів</w:t>
      </w:r>
      <w:r w:rsidRPr="00847767">
        <w:rPr>
          <w:lang w:val="en-US"/>
        </w:rPr>
        <w:t></w:t>
      </w:r>
      <w:r w:rsidRPr="00847767">
        <w:rPr>
          <w:lang w:val="en-US"/>
        </w:rPr>
        <w:t></w:t>
      </w:r>
      <w:r w:rsidRPr="00847767">
        <w:rPr>
          <w:rFonts w:hint="eastAsia"/>
        </w:rPr>
        <w:t>які</w:t>
      </w:r>
    </w:p>
    <w:p w:rsidR="00847767" w:rsidRPr="00847767" w:rsidRDefault="00847767" w:rsidP="00847767">
      <w:r w:rsidRPr="00847767">
        <w:rPr>
          <w:rFonts w:hint="eastAsia"/>
        </w:rPr>
        <w:t>можуть</w:t>
      </w:r>
      <w:r w:rsidRPr="00847767">
        <w:rPr>
          <w:lang w:val="en-US"/>
        </w:rPr>
        <w:t></w:t>
      </w:r>
      <w:r w:rsidRPr="00847767">
        <w:rPr>
          <w:rFonts w:hint="eastAsia"/>
        </w:rPr>
        <w:t>бути</w:t>
      </w:r>
      <w:r w:rsidRPr="00847767">
        <w:rPr>
          <w:lang w:val="en-US"/>
        </w:rPr>
        <w:t></w:t>
      </w:r>
      <w:r w:rsidRPr="00847767">
        <w:rPr>
          <w:rFonts w:hint="eastAsia"/>
        </w:rPr>
        <w:t>застосовані</w:t>
      </w:r>
      <w:r w:rsidRPr="00847767">
        <w:rPr>
          <w:lang w:val="en-US"/>
        </w:rPr>
        <w:t></w:t>
      </w:r>
      <w:r w:rsidRPr="00847767">
        <w:rPr>
          <w:rFonts w:hint="eastAsia"/>
        </w:rPr>
        <w:t>в</w:t>
      </w:r>
      <w:r w:rsidRPr="00847767">
        <w:rPr>
          <w:lang w:val="en-US"/>
        </w:rPr>
        <w:t></w:t>
      </w:r>
      <w:r w:rsidRPr="00847767">
        <w:rPr>
          <w:rFonts w:hint="eastAsia"/>
        </w:rPr>
        <w:t>практиці</w:t>
      </w:r>
      <w:r w:rsidRPr="00847767">
        <w:rPr>
          <w:lang w:val="en-US"/>
        </w:rPr>
        <w:t></w:t>
      </w:r>
      <w:r w:rsidRPr="00847767">
        <w:rPr>
          <w:rFonts w:hint="eastAsia"/>
        </w:rPr>
        <w:t>різних</w:t>
      </w:r>
      <w:r w:rsidRPr="00847767">
        <w:rPr>
          <w:lang w:val="en-US"/>
        </w:rPr>
        <w:t></w:t>
      </w:r>
      <w:r w:rsidRPr="00847767">
        <w:rPr>
          <w:rFonts w:hint="eastAsia"/>
        </w:rPr>
        <w:t>психологічних</w:t>
      </w:r>
      <w:r w:rsidRPr="00847767">
        <w:rPr>
          <w:lang w:val="en-US"/>
        </w:rPr>
        <w:t></w:t>
      </w:r>
      <w:r w:rsidRPr="00847767">
        <w:rPr>
          <w:rFonts w:hint="eastAsia"/>
        </w:rPr>
        <w:t>служб</w:t>
      </w:r>
      <w:r w:rsidRPr="00847767">
        <w:rPr>
          <w:lang w:val="en-US"/>
        </w:rPr>
        <w:t></w:t>
      </w:r>
      <w:r w:rsidRPr="00847767">
        <w:rPr>
          <w:lang w:val="en-US"/>
        </w:rPr>
        <w:t></w:t>
      </w:r>
      <w:r w:rsidRPr="00847767">
        <w:rPr>
          <w:rFonts w:hint="eastAsia"/>
        </w:rPr>
        <w:t>Отримані</w:t>
      </w:r>
    </w:p>
    <w:p w:rsidR="00847767" w:rsidRPr="00847767" w:rsidRDefault="00847767" w:rsidP="00847767">
      <w:r w:rsidRPr="00847767">
        <w:rPr>
          <w:rFonts w:hint="eastAsia"/>
        </w:rPr>
        <w:t>результати</w:t>
      </w:r>
      <w:r w:rsidRPr="00847767">
        <w:rPr>
          <w:lang w:val="en-US"/>
        </w:rPr>
        <w:t></w:t>
      </w:r>
      <w:r w:rsidRPr="00847767">
        <w:rPr>
          <w:rFonts w:hint="eastAsia"/>
        </w:rPr>
        <w:t>дослідження</w:t>
      </w:r>
      <w:r w:rsidRPr="00847767">
        <w:rPr>
          <w:lang w:val="en-US"/>
        </w:rPr>
        <w:t></w:t>
      </w:r>
      <w:r w:rsidRPr="00847767">
        <w:rPr>
          <w:rFonts w:hint="eastAsia"/>
        </w:rPr>
        <w:t>можуть</w:t>
      </w:r>
      <w:r w:rsidRPr="00847767">
        <w:rPr>
          <w:lang w:val="en-US"/>
        </w:rPr>
        <w:t></w:t>
      </w:r>
      <w:r w:rsidRPr="00847767">
        <w:rPr>
          <w:rFonts w:hint="eastAsia"/>
        </w:rPr>
        <w:t>бути</w:t>
      </w:r>
      <w:r w:rsidRPr="00847767">
        <w:rPr>
          <w:lang w:val="en-US"/>
        </w:rPr>
        <w:t></w:t>
      </w:r>
      <w:r w:rsidRPr="00847767">
        <w:rPr>
          <w:rFonts w:hint="eastAsia"/>
        </w:rPr>
        <w:t>використані</w:t>
      </w:r>
      <w:r w:rsidRPr="00847767">
        <w:rPr>
          <w:lang w:val="en-US"/>
        </w:rPr>
        <w:t></w:t>
      </w:r>
      <w:r w:rsidRPr="00847767">
        <w:rPr>
          <w:rFonts w:hint="eastAsia"/>
        </w:rPr>
        <w:t>для</w:t>
      </w:r>
      <w:r w:rsidRPr="00847767">
        <w:rPr>
          <w:lang w:val="en-US"/>
        </w:rPr>
        <w:t></w:t>
      </w:r>
      <w:r w:rsidRPr="00847767">
        <w:rPr>
          <w:rFonts w:hint="eastAsia"/>
        </w:rPr>
        <w:t>розробки</w:t>
      </w:r>
      <w:r w:rsidRPr="00847767">
        <w:rPr>
          <w:lang w:val="en-US"/>
        </w:rPr>
        <w:t></w:t>
      </w:r>
      <w:r w:rsidRPr="00847767">
        <w:rPr>
          <w:rFonts w:hint="eastAsia"/>
        </w:rPr>
        <w:t>програм</w:t>
      </w:r>
    </w:p>
    <w:p w:rsidR="00847767" w:rsidRPr="00847767" w:rsidRDefault="00847767" w:rsidP="00847767">
      <w:r w:rsidRPr="00847767">
        <w:rPr>
          <w:rFonts w:hint="eastAsia"/>
        </w:rPr>
        <w:t>індивідуального</w:t>
      </w:r>
      <w:r w:rsidRPr="00847767">
        <w:rPr>
          <w:lang w:val="en-US"/>
        </w:rPr>
        <w:t></w:t>
      </w:r>
      <w:r w:rsidRPr="00847767">
        <w:rPr>
          <w:rFonts w:hint="eastAsia"/>
        </w:rPr>
        <w:t>психологічного</w:t>
      </w:r>
      <w:r w:rsidRPr="00847767">
        <w:rPr>
          <w:lang w:val="en-US"/>
        </w:rPr>
        <w:t></w:t>
      </w:r>
      <w:r w:rsidRPr="00847767">
        <w:rPr>
          <w:rFonts w:hint="eastAsia"/>
        </w:rPr>
        <w:t>сприяння</w:t>
      </w:r>
      <w:r w:rsidRPr="00847767">
        <w:rPr>
          <w:lang w:val="en-US"/>
        </w:rPr>
        <w:t></w:t>
      </w:r>
      <w:r w:rsidRPr="00847767">
        <w:rPr>
          <w:rFonts w:hint="eastAsia"/>
        </w:rPr>
        <w:t>особистісному</w:t>
      </w:r>
      <w:r w:rsidRPr="00847767">
        <w:rPr>
          <w:lang w:val="en-US"/>
        </w:rPr>
        <w:t></w:t>
      </w:r>
      <w:r w:rsidRPr="00847767">
        <w:rPr>
          <w:rFonts w:hint="eastAsia"/>
        </w:rPr>
        <w:t>зростанню</w:t>
      </w:r>
      <w:r w:rsidRPr="00847767">
        <w:rPr>
          <w:lang w:val="en-US"/>
        </w:rPr>
        <w:t></w:t>
      </w:r>
      <w:r w:rsidRPr="00847767">
        <w:rPr>
          <w:rFonts w:hint="eastAsia"/>
        </w:rPr>
        <w:t>молоді</w:t>
      </w:r>
      <w:r w:rsidRPr="00847767">
        <w:rPr>
          <w:lang w:val="en-US"/>
        </w:rPr>
        <w:t></w:t>
      </w:r>
      <w:r w:rsidRPr="00847767">
        <w:rPr>
          <w:rFonts w:hint="eastAsia"/>
        </w:rPr>
        <w:t>з</w:t>
      </w:r>
    </w:p>
    <w:p w:rsidR="00847767" w:rsidRPr="00847767" w:rsidRDefault="00847767" w:rsidP="00847767">
      <w:r w:rsidRPr="00847767">
        <w:rPr>
          <w:rFonts w:hint="eastAsia"/>
        </w:rPr>
        <w:t>інвалідністю</w:t>
      </w:r>
      <w:r w:rsidRPr="00847767">
        <w:rPr>
          <w:lang w:val="en-US"/>
        </w:rPr>
        <w:t></w:t>
      </w:r>
      <w:r w:rsidRPr="00847767">
        <w:rPr>
          <w:lang w:val="en-US"/>
        </w:rPr>
        <w:t></w:t>
      </w:r>
      <w:r w:rsidRPr="00847767">
        <w:rPr>
          <w:rFonts w:hint="eastAsia"/>
        </w:rPr>
        <w:t>в</w:t>
      </w:r>
      <w:r w:rsidRPr="00847767">
        <w:rPr>
          <w:lang w:val="en-US"/>
        </w:rPr>
        <w:t></w:t>
      </w:r>
      <w:r w:rsidRPr="00847767">
        <w:rPr>
          <w:rFonts w:hint="eastAsia"/>
        </w:rPr>
        <w:t>тренінгових</w:t>
      </w:r>
      <w:r w:rsidRPr="00847767">
        <w:rPr>
          <w:lang w:val="en-US"/>
        </w:rPr>
        <w:t></w:t>
      </w:r>
      <w:r w:rsidRPr="00847767">
        <w:rPr>
          <w:lang w:val="en-US"/>
        </w:rPr>
        <w:t></w:t>
      </w:r>
      <w:r w:rsidRPr="00847767">
        <w:rPr>
          <w:rFonts w:hint="eastAsia"/>
        </w:rPr>
        <w:t>корекційних</w:t>
      </w:r>
      <w:r w:rsidRPr="00847767">
        <w:rPr>
          <w:lang w:val="en-US"/>
        </w:rPr>
        <w:t></w:t>
      </w:r>
      <w:r w:rsidRPr="00847767">
        <w:rPr>
          <w:rFonts w:hint="eastAsia"/>
        </w:rPr>
        <w:t>та</w:t>
      </w:r>
      <w:r w:rsidRPr="00847767">
        <w:rPr>
          <w:lang w:val="en-US"/>
        </w:rPr>
        <w:t></w:t>
      </w:r>
      <w:r w:rsidRPr="00847767">
        <w:rPr>
          <w:rFonts w:hint="eastAsia"/>
        </w:rPr>
        <w:t>терапевтичних</w:t>
      </w:r>
      <w:r w:rsidRPr="00847767">
        <w:rPr>
          <w:lang w:val="en-US"/>
        </w:rPr>
        <w:t></w:t>
      </w:r>
      <w:r w:rsidRPr="00847767">
        <w:rPr>
          <w:rFonts w:hint="eastAsia"/>
        </w:rPr>
        <w:t>підходах</w:t>
      </w:r>
      <w:r w:rsidRPr="00847767">
        <w:rPr>
          <w:lang w:val="en-US"/>
        </w:rPr>
        <w:t></w:t>
      </w:r>
      <w:r w:rsidRPr="00847767">
        <w:rPr>
          <w:rFonts w:hint="eastAsia"/>
        </w:rPr>
        <w:t>для</w:t>
      </w:r>
    </w:p>
    <w:p w:rsidR="00847767" w:rsidRPr="00847767" w:rsidRDefault="00847767" w:rsidP="00847767">
      <w:r w:rsidRPr="00847767">
        <w:rPr>
          <w:rFonts w:hint="eastAsia"/>
        </w:rPr>
        <w:t>подолання</w:t>
      </w:r>
      <w:r w:rsidRPr="00847767">
        <w:rPr>
          <w:lang w:val="en-US"/>
        </w:rPr>
        <w:t></w:t>
      </w:r>
      <w:r w:rsidRPr="00847767">
        <w:rPr>
          <w:rFonts w:hint="eastAsia"/>
        </w:rPr>
        <w:t>проблем</w:t>
      </w:r>
      <w:r w:rsidRPr="00847767">
        <w:rPr>
          <w:lang w:val="en-US"/>
        </w:rPr>
        <w:t></w:t>
      </w:r>
      <w:r w:rsidRPr="00847767">
        <w:rPr>
          <w:rFonts w:hint="eastAsia"/>
        </w:rPr>
        <w:t>особистісної</w:t>
      </w:r>
      <w:r w:rsidRPr="00847767">
        <w:rPr>
          <w:lang w:val="en-US"/>
        </w:rPr>
        <w:t></w:t>
      </w:r>
      <w:r w:rsidRPr="00847767">
        <w:rPr>
          <w:rFonts w:hint="eastAsia"/>
        </w:rPr>
        <w:t>невизначеності</w:t>
      </w:r>
      <w:r w:rsidRPr="00847767">
        <w:rPr>
          <w:lang w:val="en-US"/>
        </w:rPr>
        <w:t></w:t>
      </w:r>
      <w:r w:rsidRPr="00847767">
        <w:rPr>
          <w:lang w:val="en-US"/>
        </w:rPr>
        <w:t></w:t>
      </w:r>
      <w:r w:rsidRPr="00847767">
        <w:rPr>
          <w:rFonts w:hint="eastAsia"/>
        </w:rPr>
        <w:t>суб’єктивного</w:t>
      </w:r>
      <w:r w:rsidRPr="00847767">
        <w:rPr>
          <w:lang w:val="en-US"/>
        </w:rPr>
        <w:t></w:t>
      </w:r>
      <w:r w:rsidRPr="00847767">
        <w:rPr>
          <w:rFonts w:hint="eastAsia"/>
        </w:rPr>
        <w:t>відчуття</w:t>
      </w:r>
    </w:p>
    <w:p w:rsidR="00847767" w:rsidRPr="00847767" w:rsidRDefault="00847767" w:rsidP="00847767">
      <w:r w:rsidRPr="00847767">
        <w:rPr>
          <w:rFonts w:hint="eastAsia"/>
        </w:rPr>
        <w:t>зниження</w:t>
      </w:r>
      <w:r w:rsidRPr="00847767">
        <w:rPr>
          <w:lang w:val="en-US"/>
        </w:rPr>
        <w:t></w:t>
      </w:r>
      <w:r w:rsidRPr="00847767">
        <w:rPr>
          <w:rFonts w:hint="eastAsia"/>
        </w:rPr>
        <w:t>цінності</w:t>
      </w:r>
      <w:r w:rsidRPr="00847767">
        <w:rPr>
          <w:lang w:val="en-US"/>
        </w:rPr>
        <w:t></w:t>
      </w:r>
      <w:r w:rsidRPr="00847767">
        <w:rPr>
          <w:rFonts w:hint="eastAsia"/>
        </w:rPr>
        <w:t>життя</w:t>
      </w:r>
      <w:r w:rsidRPr="00847767">
        <w:rPr>
          <w:lang w:val="en-US"/>
        </w:rPr>
        <w:t></w:t>
      </w:r>
      <w:r w:rsidRPr="00847767">
        <w:rPr>
          <w:lang w:val="en-US"/>
        </w:rPr>
        <w:t></w:t>
      </w:r>
      <w:r w:rsidRPr="00847767">
        <w:rPr>
          <w:rFonts w:hint="eastAsia"/>
        </w:rPr>
        <w:t>формування</w:t>
      </w:r>
      <w:r w:rsidRPr="00847767">
        <w:rPr>
          <w:lang w:val="en-US"/>
        </w:rPr>
        <w:t></w:t>
      </w:r>
      <w:r w:rsidRPr="00847767">
        <w:rPr>
          <w:rFonts w:hint="eastAsia"/>
        </w:rPr>
        <w:t>самодетермінованої</w:t>
      </w:r>
      <w:r w:rsidRPr="00847767">
        <w:rPr>
          <w:lang w:val="en-US"/>
        </w:rPr>
        <w:t></w:t>
      </w:r>
      <w:r w:rsidRPr="00847767">
        <w:rPr>
          <w:rFonts w:hint="eastAsia"/>
        </w:rPr>
        <w:t>поведінки</w:t>
      </w:r>
      <w:r w:rsidRPr="00847767">
        <w:rPr>
          <w:lang w:val="en-US"/>
        </w:rPr>
        <w:t></w:t>
      </w:r>
    </w:p>
    <w:p w:rsidR="00847767" w:rsidRPr="00847767" w:rsidRDefault="00847767" w:rsidP="00847767">
      <w:r w:rsidRPr="00847767">
        <w:rPr>
          <w:rFonts w:hint="eastAsia"/>
        </w:rPr>
        <w:t>Результати</w:t>
      </w:r>
      <w:r w:rsidRPr="00847767">
        <w:rPr>
          <w:lang w:val="en-US"/>
        </w:rPr>
        <w:t></w:t>
      </w:r>
      <w:r w:rsidRPr="00847767">
        <w:rPr>
          <w:rFonts w:hint="eastAsia"/>
        </w:rPr>
        <w:t>дослідження</w:t>
      </w:r>
      <w:r w:rsidRPr="00847767">
        <w:rPr>
          <w:lang w:val="en-US"/>
        </w:rPr>
        <w:t></w:t>
      </w:r>
      <w:r w:rsidRPr="00847767">
        <w:rPr>
          <w:rFonts w:hint="eastAsia"/>
        </w:rPr>
        <w:t>впроваджено</w:t>
      </w:r>
      <w:r w:rsidRPr="00847767">
        <w:rPr>
          <w:lang w:val="en-US"/>
        </w:rPr>
        <w:t></w:t>
      </w:r>
      <w:r w:rsidRPr="00847767">
        <w:rPr>
          <w:rFonts w:hint="eastAsia"/>
        </w:rPr>
        <w:t>у</w:t>
      </w:r>
      <w:r w:rsidRPr="00847767">
        <w:rPr>
          <w:lang w:val="en-US"/>
        </w:rPr>
        <w:t></w:t>
      </w:r>
      <w:r w:rsidRPr="00847767">
        <w:rPr>
          <w:rFonts w:hint="eastAsia"/>
        </w:rPr>
        <w:t>роботу</w:t>
      </w:r>
      <w:r w:rsidRPr="00847767">
        <w:rPr>
          <w:lang w:val="en-US"/>
        </w:rPr>
        <w:t></w:t>
      </w:r>
      <w:r w:rsidRPr="00847767">
        <w:rPr>
          <w:lang w:val="en-US"/>
        </w:rPr>
        <w:t></w:t>
      </w:r>
      <w:r w:rsidRPr="00847767">
        <w:rPr>
          <w:rFonts w:hint="eastAsia"/>
        </w:rPr>
        <w:t>Відкритого</w:t>
      </w:r>
      <w:r w:rsidRPr="00847767">
        <w:rPr>
          <w:lang w:val="en-US"/>
        </w:rPr>
        <w:t></w:t>
      </w:r>
      <w:r w:rsidRPr="00847767">
        <w:rPr>
          <w:rFonts w:hint="eastAsia"/>
        </w:rPr>
        <w:t>міжнародного</w:t>
      </w:r>
    </w:p>
    <w:p w:rsidR="00847767" w:rsidRPr="00847767" w:rsidRDefault="00847767" w:rsidP="00847767">
      <w:r w:rsidRPr="00847767">
        <w:rPr>
          <w:rFonts w:hint="eastAsia"/>
        </w:rPr>
        <w:t>університету</w:t>
      </w:r>
      <w:r w:rsidRPr="00847767">
        <w:rPr>
          <w:lang w:val="en-US"/>
        </w:rPr>
        <w:t></w:t>
      </w:r>
      <w:r w:rsidRPr="00847767">
        <w:rPr>
          <w:rFonts w:hint="eastAsia"/>
        </w:rPr>
        <w:t>розвитку</w:t>
      </w:r>
      <w:r w:rsidRPr="00847767">
        <w:rPr>
          <w:lang w:val="en-US"/>
        </w:rPr>
        <w:t></w:t>
      </w:r>
      <w:r w:rsidRPr="00847767">
        <w:rPr>
          <w:rFonts w:hint="eastAsia"/>
        </w:rPr>
        <w:t>людини</w:t>
      </w:r>
      <w:r w:rsidRPr="00847767">
        <w:rPr>
          <w:lang w:val="en-US"/>
        </w:rPr>
        <w:t></w:t>
      </w:r>
      <w:r w:rsidRPr="00847767">
        <w:rPr>
          <w:lang w:val="en-US"/>
        </w:rPr>
        <w:t></w:t>
      </w:r>
      <w:r w:rsidRPr="00847767">
        <w:rPr>
          <w:rFonts w:hint="eastAsia"/>
        </w:rPr>
        <w:t>Україна</w:t>
      </w:r>
      <w:r w:rsidRPr="00847767">
        <w:rPr>
          <w:lang w:val="en-US"/>
        </w:rPr>
        <w:t></w:t>
      </w:r>
      <w:r w:rsidRPr="00847767">
        <w:rPr>
          <w:lang w:val="en-US"/>
        </w:rPr>
        <w:t></w:t>
      </w:r>
      <w:r w:rsidRPr="00847767">
        <w:rPr>
          <w:lang w:val="en-US"/>
        </w:rPr>
        <w:t></w:t>
      </w:r>
      <w:r w:rsidRPr="00847767">
        <w:rPr>
          <w:rFonts w:hint="eastAsia"/>
        </w:rPr>
        <w:t>довідка</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Національного</w:t>
      </w:r>
      <w:r w:rsidRPr="00847767">
        <w:rPr>
          <w:lang w:val="en-US"/>
        </w:rPr>
        <w:t></w:t>
      </w:r>
      <w:r w:rsidRPr="00847767">
        <w:rPr>
          <w:rFonts w:hint="eastAsia"/>
        </w:rPr>
        <w:t>педагогічного</w:t>
      </w:r>
      <w:r w:rsidRPr="00847767">
        <w:rPr>
          <w:lang w:val="en-US"/>
        </w:rPr>
        <w:t></w:t>
      </w:r>
      <w:r w:rsidRPr="00847767">
        <w:rPr>
          <w:rFonts w:hint="eastAsia"/>
        </w:rPr>
        <w:t>університету</w:t>
      </w:r>
      <w:r w:rsidRPr="00847767">
        <w:rPr>
          <w:lang w:val="en-US"/>
        </w:rPr>
        <w:t></w:t>
      </w:r>
      <w:r w:rsidRPr="00847767">
        <w:rPr>
          <w:rFonts w:hint="eastAsia"/>
        </w:rPr>
        <w:t>імені</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П</w:t>
      </w:r>
      <w:r w:rsidRPr="00847767">
        <w:rPr>
          <w:lang w:val="en-US"/>
        </w:rPr>
        <w:t></w:t>
      </w:r>
      <w:r w:rsidRPr="00847767">
        <w:rPr>
          <w:lang w:val="en-US"/>
        </w:rPr>
        <w:t></w:t>
      </w:r>
      <w:r w:rsidRPr="00847767">
        <w:rPr>
          <w:rFonts w:hint="eastAsia"/>
        </w:rPr>
        <w:t>Драгоманова</w:t>
      </w:r>
      <w:r w:rsidRPr="00847767">
        <w:rPr>
          <w:lang w:val="en-US"/>
        </w:rPr>
        <w:t></w:t>
      </w:r>
      <w:r w:rsidRPr="00847767">
        <w:rPr>
          <w:lang w:val="en-US"/>
        </w:rPr>
        <w:t></w:t>
      </w:r>
      <w:r w:rsidRPr="00847767">
        <w:rPr>
          <w:rFonts w:hint="eastAsia"/>
        </w:rPr>
        <w:t>довідка</w:t>
      </w:r>
    </w:p>
    <w:p w:rsidR="00847767" w:rsidRPr="00847767" w:rsidRDefault="00847767" w:rsidP="00847767">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Київського</w:t>
      </w:r>
      <w:r w:rsidRPr="00847767">
        <w:rPr>
          <w:lang w:val="en-US"/>
        </w:rPr>
        <w:t></w:t>
      </w:r>
      <w:r w:rsidRPr="00847767">
        <w:rPr>
          <w:rFonts w:hint="eastAsia"/>
        </w:rPr>
        <w:t>національного</w:t>
      </w:r>
      <w:r w:rsidRPr="00847767">
        <w:rPr>
          <w:lang w:val="en-US"/>
        </w:rPr>
        <w:t></w:t>
      </w:r>
      <w:r w:rsidRPr="00847767">
        <w:rPr>
          <w:rFonts w:hint="eastAsia"/>
        </w:rPr>
        <w:t>університету</w:t>
      </w:r>
      <w:r w:rsidRPr="00847767">
        <w:rPr>
          <w:lang w:val="en-US"/>
        </w:rPr>
        <w:t></w:t>
      </w:r>
      <w:r w:rsidRPr="00847767">
        <w:rPr>
          <w:rFonts w:hint="eastAsia"/>
        </w:rPr>
        <w:t>будівництва</w:t>
      </w:r>
      <w:r w:rsidRPr="00847767">
        <w:rPr>
          <w:lang w:val="en-US"/>
        </w:rPr>
        <w:t></w:t>
      </w:r>
      <w:r w:rsidRPr="00847767">
        <w:rPr>
          <w:rFonts w:hint="eastAsia"/>
        </w:rPr>
        <w:t>та</w:t>
      </w:r>
    </w:p>
    <w:p w:rsidR="00847767" w:rsidRPr="00847767" w:rsidRDefault="00847767" w:rsidP="00847767">
      <w:r w:rsidRPr="00847767">
        <w:rPr>
          <w:rFonts w:hint="eastAsia"/>
        </w:rPr>
        <w:t>архітектури</w:t>
      </w:r>
      <w:r w:rsidRPr="00847767">
        <w:rPr>
          <w:lang w:val="en-US"/>
        </w:rPr>
        <w:t></w:t>
      </w:r>
      <w:r w:rsidRPr="00847767">
        <w:rPr>
          <w:lang w:val="en-US"/>
        </w:rPr>
        <w:t></w:t>
      </w:r>
      <w:r w:rsidRPr="00847767">
        <w:rPr>
          <w:rFonts w:hint="eastAsia"/>
        </w:rPr>
        <w:t>довідка</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Чернівецького</w:t>
      </w:r>
      <w:r w:rsidRPr="00847767">
        <w:rPr>
          <w:lang w:val="en-US"/>
        </w:rPr>
        <w:t></w:t>
      </w:r>
      <w:r w:rsidRPr="00847767">
        <w:rPr>
          <w:rFonts w:hint="eastAsia"/>
        </w:rPr>
        <w:t>національного</w:t>
      </w:r>
    </w:p>
    <w:p w:rsidR="00847767" w:rsidRPr="00847767" w:rsidRDefault="00847767" w:rsidP="00847767">
      <w:r w:rsidRPr="00847767">
        <w:rPr>
          <w:rFonts w:hint="eastAsia"/>
        </w:rPr>
        <w:t>університету</w:t>
      </w:r>
      <w:r w:rsidRPr="00847767">
        <w:rPr>
          <w:lang w:val="en-US"/>
        </w:rPr>
        <w:t></w:t>
      </w:r>
      <w:r w:rsidRPr="00847767">
        <w:rPr>
          <w:rFonts w:hint="eastAsia"/>
        </w:rPr>
        <w:t>імені</w:t>
      </w:r>
      <w:r w:rsidRPr="00847767">
        <w:rPr>
          <w:lang w:val="en-US"/>
        </w:rPr>
        <w:t></w:t>
      </w:r>
      <w:r w:rsidRPr="00847767">
        <w:rPr>
          <w:rFonts w:hint="eastAsia"/>
        </w:rPr>
        <w:t>Юрія</w:t>
      </w:r>
      <w:r w:rsidRPr="00847767">
        <w:rPr>
          <w:lang w:val="en-US"/>
        </w:rPr>
        <w:t></w:t>
      </w:r>
      <w:r w:rsidRPr="00847767">
        <w:rPr>
          <w:rFonts w:hint="eastAsia"/>
        </w:rPr>
        <w:t>Федьковича</w:t>
      </w:r>
      <w:r w:rsidRPr="00847767">
        <w:rPr>
          <w:lang w:val="en-US"/>
        </w:rPr>
        <w:t></w:t>
      </w:r>
      <w:r w:rsidRPr="00847767">
        <w:rPr>
          <w:lang w:val="en-US"/>
        </w:rPr>
        <w:t></w:t>
      </w:r>
      <w:r w:rsidRPr="00847767">
        <w:rPr>
          <w:rFonts w:hint="eastAsia"/>
        </w:rPr>
        <w:t>довідка</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Центральноукраїнського</w:t>
      </w:r>
      <w:r w:rsidRPr="00847767">
        <w:rPr>
          <w:lang w:val="en-US"/>
        </w:rPr>
        <w:t></w:t>
      </w:r>
      <w:r w:rsidRPr="00847767">
        <w:rPr>
          <w:rFonts w:hint="eastAsia"/>
        </w:rPr>
        <w:t>державного</w:t>
      </w:r>
      <w:r w:rsidRPr="00847767">
        <w:rPr>
          <w:lang w:val="en-US"/>
        </w:rPr>
        <w:t></w:t>
      </w:r>
      <w:r w:rsidRPr="00847767">
        <w:rPr>
          <w:rFonts w:hint="eastAsia"/>
        </w:rPr>
        <w:t>педагогічного</w:t>
      </w:r>
      <w:r w:rsidRPr="00847767">
        <w:rPr>
          <w:lang w:val="en-US"/>
        </w:rPr>
        <w:t></w:t>
      </w:r>
      <w:r w:rsidRPr="00847767">
        <w:rPr>
          <w:rFonts w:hint="eastAsia"/>
        </w:rPr>
        <w:t>університету</w:t>
      </w:r>
      <w:r w:rsidRPr="00847767">
        <w:rPr>
          <w:lang w:val="en-US"/>
        </w:rPr>
        <w:t></w:t>
      </w:r>
      <w:r w:rsidRPr="00847767">
        <w:rPr>
          <w:rFonts w:hint="eastAsia"/>
        </w:rPr>
        <w:t>імені</w:t>
      </w:r>
    </w:p>
    <w:p w:rsidR="00847767" w:rsidRPr="00847767" w:rsidRDefault="00847767" w:rsidP="00847767">
      <w:r w:rsidRPr="00847767">
        <w:rPr>
          <w:rFonts w:hint="eastAsia"/>
        </w:rPr>
        <w:t>Володимира</w:t>
      </w:r>
      <w:r w:rsidRPr="00847767">
        <w:rPr>
          <w:lang w:val="en-US"/>
        </w:rPr>
        <w:t></w:t>
      </w:r>
      <w:r w:rsidRPr="00847767">
        <w:rPr>
          <w:rFonts w:hint="eastAsia"/>
        </w:rPr>
        <w:t>Винниченка</w:t>
      </w:r>
      <w:r w:rsidRPr="00847767">
        <w:rPr>
          <w:lang w:val="en-US"/>
        </w:rPr>
        <w:t></w:t>
      </w:r>
      <w:r w:rsidRPr="00847767">
        <w:rPr>
          <w:lang w:val="en-US"/>
        </w:rPr>
        <w:t></w:t>
      </w:r>
      <w:r w:rsidRPr="00847767">
        <w:rPr>
          <w:rFonts w:hint="eastAsia"/>
        </w:rPr>
        <w:t>довідка</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н</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Центру</w:t>
      </w:r>
    </w:p>
    <w:p w:rsidR="00847767" w:rsidRPr="00847767" w:rsidRDefault="00847767" w:rsidP="00847767">
      <w:r w:rsidRPr="00847767">
        <w:rPr>
          <w:rFonts w:hint="eastAsia"/>
        </w:rPr>
        <w:t>комплексної</w:t>
      </w:r>
      <w:r w:rsidRPr="00847767">
        <w:rPr>
          <w:lang w:val="en-US"/>
        </w:rPr>
        <w:t></w:t>
      </w:r>
      <w:r w:rsidRPr="00847767">
        <w:rPr>
          <w:rFonts w:hint="eastAsia"/>
        </w:rPr>
        <w:t>реабілітації</w:t>
      </w:r>
      <w:r w:rsidRPr="00847767">
        <w:rPr>
          <w:lang w:val="en-US"/>
        </w:rPr>
        <w:t></w:t>
      </w:r>
      <w:r w:rsidRPr="00847767">
        <w:rPr>
          <w:rFonts w:hint="eastAsia"/>
        </w:rPr>
        <w:t>для</w:t>
      </w:r>
      <w:r w:rsidRPr="00847767">
        <w:rPr>
          <w:lang w:val="en-US"/>
        </w:rPr>
        <w:t></w:t>
      </w:r>
      <w:r w:rsidRPr="00847767">
        <w:rPr>
          <w:rFonts w:hint="eastAsia"/>
        </w:rPr>
        <w:t>дітей</w:t>
      </w:r>
      <w:r w:rsidRPr="00847767">
        <w:rPr>
          <w:lang w:val="en-US"/>
        </w:rPr>
        <w:t></w:t>
      </w:r>
      <w:r w:rsidRPr="00847767">
        <w:rPr>
          <w:rFonts w:hint="eastAsia"/>
        </w:rPr>
        <w:t>з</w:t>
      </w:r>
      <w:r w:rsidRPr="00847767">
        <w:rPr>
          <w:lang w:val="en-US"/>
        </w:rPr>
        <w:t></w:t>
      </w:r>
      <w:r w:rsidRPr="00847767">
        <w:rPr>
          <w:rFonts w:hint="eastAsia"/>
        </w:rPr>
        <w:t>інвалідністю</w:t>
      </w:r>
      <w:r w:rsidRPr="00847767">
        <w:rPr>
          <w:lang w:val="en-US"/>
        </w:rPr>
        <w:t></w:t>
      </w:r>
      <w:r w:rsidRPr="00847767">
        <w:rPr>
          <w:lang w:val="en-US"/>
        </w:rPr>
        <w:t></w:t>
      </w:r>
      <w:r w:rsidRPr="00847767">
        <w:rPr>
          <w:rFonts w:hint="eastAsia"/>
        </w:rPr>
        <w:t>Бердичівської</w:t>
      </w:r>
      <w:r w:rsidRPr="00847767">
        <w:rPr>
          <w:lang w:val="en-US"/>
        </w:rPr>
        <w:t></w:t>
      </w:r>
      <w:r w:rsidRPr="00847767">
        <w:rPr>
          <w:rFonts w:hint="eastAsia"/>
        </w:rPr>
        <w:t>міської</w:t>
      </w:r>
      <w:r w:rsidRPr="00847767">
        <w:rPr>
          <w:lang w:val="en-US"/>
        </w:rPr>
        <w:t></w:t>
      </w:r>
      <w:r w:rsidRPr="00847767">
        <w:rPr>
          <w:rFonts w:hint="eastAsia"/>
        </w:rPr>
        <w:t>ради</w:t>
      </w:r>
    </w:p>
    <w:p w:rsidR="00847767" w:rsidRPr="00847767" w:rsidRDefault="00847767" w:rsidP="00847767">
      <w:r w:rsidRPr="00847767">
        <w:rPr>
          <w:rFonts w:hint="eastAsia"/>
        </w:rPr>
        <w:t>Житомирської</w:t>
      </w:r>
      <w:r w:rsidRPr="00847767">
        <w:rPr>
          <w:lang w:val="en-US"/>
        </w:rPr>
        <w:t></w:t>
      </w:r>
      <w:r w:rsidRPr="00847767">
        <w:rPr>
          <w:rFonts w:hint="eastAsia"/>
        </w:rPr>
        <w:t>області</w:t>
      </w:r>
      <w:r w:rsidRPr="00847767">
        <w:rPr>
          <w:lang w:val="en-US"/>
        </w:rPr>
        <w:t></w:t>
      </w:r>
      <w:r w:rsidRPr="00847767">
        <w:rPr>
          <w:lang w:val="en-US"/>
        </w:rPr>
        <w:t></w:t>
      </w:r>
      <w:r w:rsidRPr="00847767">
        <w:rPr>
          <w:rFonts w:hint="eastAsia"/>
        </w:rPr>
        <w:t>довідка</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Центру</w:t>
      </w:r>
      <w:r w:rsidRPr="00847767">
        <w:rPr>
          <w:lang w:val="en-US"/>
        </w:rPr>
        <w:t></w:t>
      </w:r>
      <w:r w:rsidRPr="00847767">
        <w:rPr>
          <w:rFonts w:hint="eastAsia"/>
        </w:rPr>
        <w:t>розвитку</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rFonts w:hint="eastAsia"/>
        </w:rPr>
        <w:t>особистості</w:t>
      </w:r>
      <w:r w:rsidRPr="00847767">
        <w:rPr>
          <w:lang w:val="en-US"/>
        </w:rPr>
        <w:t></w:t>
      </w:r>
      <w:r w:rsidRPr="00847767">
        <w:rPr>
          <w:lang w:val="en-US"/>
        </w:rPr>
        <w:t></w:t>
      </w:r>
      <w:r w:rsidRPr="00847767">
        <w:rPr>
          <w:rFonts w:hint="eastAsia"/>
        </w:rPr>
        <w:t>ПОЗИТУМ</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Києва</w:t>
      </w:r>
      <w:r w:rsidRPr="00847767">
        <w:rPr>
          <w:lang w:val="en-US"/>
        </w:rPr>
        <w:t></w:t>
      </w:r>
      <w:r w:rsidRPr="00847767">
        <w:rPr>
          <w:lang w:val="en-US"/>
        </w:rPr>
        <w:t></w:t>
      </w:r>
      <w:r w:rsidRPr="00847767">
        <w:rPr>
          <w:rFonts w:hint="eastAsia"/>
        </w:rPr>
        <w:t>довідка</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Корекційного</w:t>
      </w:r>
    </w:p>
    <w:p w:rsidR="00847767" w:rsidRPr="00847767" w:rsidRDefault="00847767" w:rsidP="00847767">
      <w:r w:rsidRPr="00847767">
        <w:rPr>
          <w:rFonts w:hint="eastAsia"/>
        </w:rPr>
        <w:t>центру</w:t>
      </w:r>
      <w:r w:rsidRPr="00847767">
        <w:rPr>
          <w:lang w:val="en-US"/>
        </w:rPr>
        <w:t></w:t>
      </w:r>
      <w:r w:rsidRPr="00847767">
        <w:rPr>
          <w:lang w:val="en-US"/>
        </w:rPr>
        <w:t></w:t>
      </w:r>
      <w:r w:rsidRPr="00847767">
        <w:rPr>
          <w:rFonts w:hint="eastAsia"/>
        </w:rPr>
        <w:t>РОЗВИТОК</w:t>
      </w:r>
      <w:r w:rsidRPr="00847767">
        <w:rPr>
          <w:lang w:val="en-US"/>
        </w:rPr>
        <w:t></w:t>
      </w:r>
      <w:r w:rsidRPr="00847767">
        <w:rPr>
          <w:lang w:val="en-US"/>
        </w:rPr>
        <w:t></w:t>
      </w:r>
      <w:r w:rsidRPr="00847767">
        <w:rPr>
          <w:lang w:val="en-US"/>
        </w:rPr>
        <w:t></w:t>
      </w:r>
      <w:r w:rsidRPr="00847767">
        <w:rPr>
          <w:rFonts w:hint="eastAsia"/>
        </w:rPr>
        <w:t>м</w:t>
      </w:r>
      <w:r w:rsidRPr="00847767">
        <w:rPr>
          <w:lang w:val="en-US"/>
        </w:rPr>
        <w:t></w:t>
      </w:r>
      <w:r w:rsidRPr="00847767">
        <w:rPr>
          <w:lang w:val="en-US"/>
        </w:rPr>
        <w:t></w:t>
      </w:r>
      <w:r w:rsidRPr="00847767">
        <w:rPr>
          <w:rFonts w:hint="eastAsia"/>
        </w:rPr>
        <w:t>Київ</w:t>
      </w:r>
      <w:r w:rsidRPr="00847767">
        <w:rPr>
          <w:lang w:val="en-US"/>
        </w:rPr>
        <w:t></w:t>
      </w:r>
      <w:r w:rsidRPr="00847767">
        <w:rPr>
          <w:lang w:val="en-US"/>
        </w:rPr>
        <w:t></w:t>
      </w:r>
      <w:r w:rsidRPr="00847767">
        <w:rPr>
          <w:rFonts w:hint="eastAsia"/>
        </w:rPr>
        <w:t>довідка</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Центру</w:t>
      </w:r>
      <w:r w:rsidRPr="00847767">
        <w:rPr>
          <w:lang w:val="en-US"/>
        </w:rPr>
        <w:t></w:t>
      </w:r>
      <w:r w:rsidRPr="00847767">
        <w:rPr>
          <w:rFonts w:hint="eastAsia"/>
        </w:rPr>
        <w:t>соціальнопсихологічної</w:t>
      </w:r>
      <w:r w:rsidRPr="00847767">
        <w:rPr>
          <w:lang w:val="en-US"/>
        </w:rPr>
        <w:t></w:t>
      </w:r>
      <w:r w:rsidRPr="00847767">
        <w:rPr>
          <w:rFonts w:hint="eastAsia"/>
        </w:rPr>
        <w:t>реабілітації</w:t>
      </w:r>
      <w:r w:rsidRPr="00847767">
        <w:rPr>
          <w:lang w:val="en-US"/>
        </w:rPr>
        <w:t></w:t>
      </w:r>
      <w:r w:rsidRPr="00847767">
        <w:rPr>
          <w:rFonts w:hint="eastAsia"/>
        </w:rPr>
        <w:t>дітей</w:t>
      </w:r>
      <w:r w:rsidRPr="00847767">
        <w:rPr>
          <w:lang w:val="en-US"/>
        </w:rPr>
        <w:t></w:t>
      </w:r>
      <w:r w:rsidRPr="00847767">
        <w:rPr>
          <w:rFonts w:hint="eastAsia"/>
        </w:rPr>
        <w:t>та</w:t>
      </w:r>
      <w:r w:rsidRPr="00847767">
        <w:rPr>
          <w:lang w:val="en-US"/>
        </w:rPr>
        <w:t></w:t>
      </w:r>
      <w:r w:rsidRPr="00847767">
        <w:rPr>
          <w:rFonts w:hint="eastAsia"/>
        </w:rPr>
        <w:t>молоді</w:t>
      </w:r>
      <w:r w:rsidRPr="00847767">
        <w:rPr>
          <w:lang w:val="en-US"/>
        </w:rPr>
        <w:t></w:t>
      </w:r>
      <w:r w:rsidRPr="00847767">
        <w:rPr>
          <w:rFonts w:hint="eastAsia"/>
        </w:rPr>
        <w:t>з</w:t>
      </w:r>
      <w:r w:rsidRPr="00847767">
        <w:rPr>
          <w:lang w:val="en-US"/>
        </w:rPr>
        <w:t></w:t>
      </w:r>
      <w:r w:rsidRPr="00847767">
        <w:rPr>
          <w:rFonts w:hint="eastAsia"/>
        </w:rPr>
        <w:t>функціональними</w:t>
      </w:r>
      <w:r w:rsidRPr="00847767">
        <w:rPr>
          <w:lang w:val="en-US"/>
        </w:rPr>
        <w:t></w:t>
      </w:r>
      <w:r w:rsidRPr="00847767">
        <w:rPr>
          <w:rFonts w:hint="eastAsia"/>
        </w:rPr>
        <w:t>обмеженнями</w:t>
      </w:r>
    </w:p>
    <w:p w:rsidR="00847767" w:rsidRPr="00847767" w:rsidRDefault="00847767" w:rsidP="00847767">
      <w:r w:rsidRPr="00847767">
        <w:rPr>
          <w:rFonts w:hint="eastAsia"/>
        </w:rPr>
        <w:t>Деснянського</w:t>
      </w:r>
      <w:r w:rsidRPr="00847767">
        <w:rPr>
          <w:lang w:val="en-US"/>
        </w:rPr>
        <w:t></w:t>
      </w:r>
      <w:r w:rsidRPr="00847767">
        <w:rPr>
          <w:rFonts w:hint="eastAsia"/>
        </w:rPr>
        <w:t>району</w:t>
      </w:r>
      <w:r w:rsidRPr="00847767">
        <w:rPr>
          <w:lang w:val="en-US"/>
        </w:rPr>
        <w:t></w:t>
      </w:r>
      <w:r w:rsidRPr="00847767">
        <w:rPr>
          <w:rFonts w:hint="eastAsia"/>
        </w:rPr>
        <w:t>міста</w:t>
      </w:r>
      <w:r w:rsidRPr="00847767">
        <w:rPr>
          <w:lang w:val="en-US"/>
        </w:rPr>
        <w:t></w:t>
      </w:r>
      <w:r w:rsidRPr="00847767">
        <w:rPr>
          <w:rFonts w:hint="eastAsia"/>
        </w:rPr>
        <w:t>Києва</w:t>
      </w:r>
      <w:r w:rsidRPr="00847767">
        <w:rPr>
          <w:lang w:val="en-US"/>
        </w:rPr>
        <w:t></w:t>
      </w:r>
      <w:r w:rsidRPr="00847767">
        <w:rPr>
          <w:lang w:val="en-US"/>
        </w:rPr>
        <w:t></w:t>
      </w:r>
      <w:r w:rsidRPr="00847767">
        <w:rPr>
          <w:rFonts w:hint="eastAsia"/>
        </w:rPr>
        <w:t>довідка</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від</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Надійність</w:t>
      </w:r>
      <w:r w:rsidRPr="00847767">
        <w:rPr>
          <w:lang w:val="en-US"/>
        </w:rPr>
        <w:t></w:t>
      </w:r>
      <w:r w:rsidRPr="00847767">
        <w:rPr>
          <w:rFonts w:hint="eastAsia"/>
        </w:rPr>
        <w:t>та</w:t>
      </w:r>
      <w:r w:rsidRPr="00847767">
        <w:rPr>
          <w:lang w:val="en-US"/>
        </w:rPr>
        <w:t></w:t>
      </w:r>
      <w:r w:rsidRPr="00847767">
        <w:rPr>
          <w:rFonts w:hint="eastAsia"/>
        </w:rPr>
        <w:t>достовірність</w:t>
      </w:r>
      <w:r w:rsidRPr="00847767">
        <w:rPr>
          <w:lang w:val="en-US"/>
        </w:rPr>
        <w:t></w:t>
      </w:r>
      <w:r w:rsidRPr="00847767">
        <w:rPr>
          <w:rFonts w:hint="eastAsia"/>
        </w:rPr>
        <w:t>отриманих</w:t>
      </w:r>
      <w:r w:rsidRPr="00847767">
        <w:rPr>
          <w:lang w:val="en-US"/>
        </w:rPr>
        <w:t></w:t>
      </w:r>
      <w:r w:rsidRPr="00847767">
        <w:rPr>
          <w:rFonts w:hint="eastAsia"/>
        </w:rPr>
        <w:t>у</w:t>
      </w:r>
      <w:r w:rsidRPr="00847767">
        <w:rPr>
          <w:lang w:val="en-US"/>
        </w:rPr>
        <w:t></w:t>
      </w:r>
      <w:r w:rsidRPr="00847767">
        <w:rPr>
          <w:rFonts w:hint="eastAsia"/>
        </w:rPr>
        <w:t>дослідженні</w:t>
      </w:r>
      <w:r w:rsidRPr="00847767">
        <w:rPr>
          <w:lang w:val="en-US"/>
        </w:rPr>
        <w:t></w:t>
      </w:r>
      <w:r w:rsidRPr="00847767">
        <w:rPr>
          <w:rFonts w:hint="eastAsia"/>
        </w:rPr>
        <w:t>результатів</w:t>
      </w:r>
    </w:p>
    <w:p w:rsidR="00847767" w:rsidRPr="00847767" w:rsidRDefault="00847767" w:rsidP="00847767">
      <w:r w:rsidRPr="00847767">
        <w:rPr>
          <w:rFonts w:hint="eastAsia"/>
        </w:rPr>
        <w:t>забезпечено</w:t>
      </w:r>
      <w:r w:rsidRPr="00847767">
        <w:rPr>
          <w:lang w:val="en-US"/>
        </w:rPr>
        <w:t></w:t>
      </w:r>
      <w:r w:rsidRPr="00847767">
        <w:rPr>
          <w:rFonts w:hint="eastAsia"/>
        </w:rPr>
        <w:t>теоретичним</w:t>
      </w:r>
      <w:r w:rsidRPr="00847767">
        <w:rPr>
          <w:lang w:val="en-US"/>
        </w:rPr>
        <w:t></w:t>
      </w:r>
      <w:r w:rsidRPr="00847767">
        <w:rPr>
          <w:rFonts w:hint="eastAsia"/>
        </w:rPr>
        <w:t>аналізом</w:t>
      </w:r>
      <w:r w:rsidRPr="00847767">
        <w:rPr>
          <w:lang w:val="en-US"/>
        </w:rPr>
        <w:t></w:t>
      </w:r>
      <w:r w:rsidRPr="00847767">
        <w:rPr>
          <w:rFonts w:hint="eastAsia"/>
        </w:rPr>
        <w:t>проблеми</w:t>
      </w:r>
      <w:r w:rsidRPr="00847767">
        <w:rPr>
          <w:lang w:val="en-US"/>
        </w:rPr>
        <w:t></w:t>
      </w:r>
      <w:r w:rsidRPr="00847767">
        <w:rPr>
          <w:lang w:val="en-US"/>
        </w:rPr>
        <w:t></w:t>
      </w:r>
      <w:r w:rsidRPr="00847767">
        <w:rPr>
          <w:rFonts w:hint="eastAsia"/>
        </w:rPr>
        <w:t>відповідним</w:t>
      </w:r>
      <w:r w:rsidRPr="00847767">
        <w:rPr>
          <w:lang w:val="en-US"/>
        </w:rPr>
        <w:t></w:t>
      </w:r>
      <w:r w:rsidRPr="00847767">
        <w:rPr>
          <w:rFonts w:hint="eastAsia"/>
        </w:rPr>
        <w:t>методологічним</w:t>
      </w:r>
    </w:p>
    <w:p w:rsidR="00847767" w:rsidRPr="00847767" w:rsidRDefault="00847767" w:rsidP="00847767">
      <w:r w:rsidRPr="00847767">
        <w:rPr>
          <w:rFonts w:hint="eastAsia"/>
        </w:rPr>
        <w:t>обґрунтуванням</w:t>
      </w:r>
      <w:r w:rsidRPr="00847767">
        <w:rPr>
          <w:lang w:val="en-US"/>
        </w:rPr>
        <w:t></w:t>
      </w:r>
      <w:r w:rsidRPr="00847767">
        <w:rPr>
          <w:rFonts w:hint="eastAsia"/>
        </w:rPr>
        <w:t>його</w:t>
      </w:r>
      <w:r w:rsidRPr="00847767">
        <w:rPr>
          <w:lang w:val="en-US"/>
        </w:rPr>
        <w:t></w:t>
      </w:r>
      <w:r w:rsidRPr="00847767">
        <w:rPr>
          <w:rFonts w:hint="eastAsia"/>
        </w:rPr>
        <w:t>вихідних</w:t>
      </w:r>
      <w:r w:rsidRPr="00847767">
        <w:rPr>
          <w:lang w:val="en-US"/>
        </w:rPr>
        <w:t></w:t>
      </w:r>
      <w:r w:rsidRPr="00847767">
        <w:rPr>
          <w:rFonts w:hint="eastAsia"/>
        </w:rPr>
        <w:t>положень</w:t>
      </w:r>
      <w:r w:rsidRPr="00847767">
        <w:rPr>
          <w:lang w:val="en-US"/>
        </w:rPr>
        <w:t></w:t>
      </w:r>
      <w:r w:rsidRPr="00847767">
        <w:rPr>
          <w:lang w:val="en-US"/>
        </w:rPr>
        <w:t></w:t>
      </w:r>
      <w:r w:rsidRPr="00847767">
        <w:rPr>
          <w:rFonts w:hint="eastAsia"/>
        </w:rPr>
        <w:t>відповідністю</w:t>
      </w:r>
      <w:r w:rsidRPr="00847767">
        <w:rPr>
          <w:lang w:val="en-US"/>
        </w:rPr>
        <w:t></w:t>
      </w:r>
      <w:r w:rsidRPr="00847767">
        <w:rPr>
          <w:rFonts w:hint="eastAsia"/>
        </w:rPr>
        <w:t>застосованих</w:t>
      </w:r>
      <w:r w:rsidRPr="00847767">
        <w:rPr>
          <w:lang w:val="en-US"/>
        </w:rPr>
        <w:t></w:t>
      </w:r>
      <w:r w:rsidRPr="00847767">
        <w:rPr>
          <w:rFonts w:hint="eastAsia"/>
        </w:rPr>
        <w:t>у</w:t>
      </w:r>
    </w:p>
    <w:p w:rsidR="00847767" w:rsidRPr="00847767" w:rsidRDefault="00847767" w:rsidP="00847767">
      <w:r w:rsidRPr="00847767">
        <w:rPr>
          <w:rFonts w:hint="eastAsia"/>
        </w:rPr>
        <w:t>дослідженні</w:t>
      </w:r>
      <w:r w:rsidRPr="00847767">
        <w:rPr>
          <w:lang w:val="en-US"/>
        </w:rPr>
        <w:t></w:t>
      </w:r>
      <w:r w:rsidRPr="00847767">
        <w:rPr>
          <w:rFonts w:hint="eastAsia"/>
        </w:rPr>
        <w:t>методів</w:t>
      </w:r>
      <w:r w:rsidRPr="00847767">
        <w:rPr>
          <w:lang w:val="en-US"/>
        </w:rPr>
        <w:t></w:t>
      </w:r>
      <w:r w:rsidRPr="00847767">
        <w:rPr>
          <w:rFonts w:hint="eastAsia"/>
        </w:rPr>
        <w:t>його</w:t>
      </w:r>
      <w:r w:rsidRPr="00847767">
        <w:rPr>
          <w:lang w:val="en-US"/>
        </w:rPr>
        <w:t></w:t>
      </w:r>
      <w:r w:rsidRPr="00847767">
        <w:rPr>
          <w:rFonts w:hint="eastAsia"/>
        </w:rPr>
        <w:t>завданням</w:t>
      </w:r>
      <w:r w:rsidRPr="00847767">
        <w:rPr>
          <w:lang w:val="en-US"/>
        </w:rPr>
        <w:t></w:t>
      </w:r>
      <w:r w:rsidRPr="00847767">
        <w:rPr>
          <w:lang w:val="en-US"/>
        </w:rPr>
        <w:t></w:t>
      </w:r>
      <w:r w:rsidRPr="00847767">
        <w:rPr>
          <w:rFonts w:hint="eastAsia"/>
        </w:rPr>
        <w:t>кількісним</w:t>
      </w:r>
      <w:r w:rsidRPr="00847767">
        <w:rPr>
          <w:lang w:val="en-US"/>
        </w:rPr>
        <w:t></w:t>
      </w:r>
      <w:r w:rsidRPr="00847767">
        <w:rPr>
          <w:rFonts w:hint="eastAsia"/>
        </w:rPr>
        <w:t>та</w:t>
      </w:r>
      <w:r w:rsidRPr="00847767">
        <w:rPr>
          <w:lang w:val="en-US"/>
        </w:rPr>
        <w:t></w:t>
      </w:r>
      <w:r w:rsidRPr="00847767">
        <w:rPr>
          <w:rFonts w:hint="eastAsia"/>
        </w:rPr>
        <w:t>якісним</w:t>
      </w:r>
      <w:r w:rsidRPr="00847767">
        <w:rPr>
          <w:lang w:val="en-US"/>
        </w:rPr>
        <w:t></w:t>
      </w:r>
      <w:r w:rsidRPr="00847767">
        <w:rPr>
          <w:rFonts w:hint="eastAsia"/>
        </w:rPr>
        <w:t>аналізом</w:t>
      </w:r>
      <w:r w:rsidRPr="00847767">
        <w:rPr>
          <w:lang w:val="en-US"/>
        </w:rPr>
        <w:t></w:t>
      </w:r>
      <w:r w:rsidRPr="00847767">
        <w:rPr>
          <w:rFonts w:hint="eastAsia"/>
        </w:rPr>
        <w:t>отриманого</w:t>
      </w:r>
    </w:p>
    <w:p w:rsidR="00847767" w:rsidRPr="00847767" w:rsidRDefault="00847767" w:rsidP="00847767">
      <w:r w:rsidRPr="00847767">
        <w:rPr>
          <w:rFonts w:hint="eastAsia"/>
        </w:rPr>
        <w:t>емпіричного</w:t>
      </w:r>
      <w:r w:rsidRPr="00847767">
        <w:rPr>
          <w:lang w:val="en-US"/>
        </w:rPr>
        <w:t></w:t>
      </w:r>
      <w:r w:rsidRPr="00847767">
        <w:rPr>
          <w:rFonts w:hint="eastAsia"/>
        </w:rPr>
        <w:t>матеріалу</w:t>
      </w:r>
      <w:r w:rsidRPr="00847767">
        <w:rPr>
          <w:lang w:val="en-US"/>
        </w:rPr>
        <w:t></w:t>
      </w:r>
      <w:r w:rsidRPr="00847767">
        <w:rPr>
          <w:lang w:val="en-US"/>
        </w:rPr>
        <w:t></w:t>
      </w:r>
      <w:r w:rsidRPr="00847767">
        <w:rPr>
          <w:rFonts w:hint="eastAsia"/>
        </w:rPr>
        <w:t>репрезентативністю</w:t>
      </w:r>
      <w:r w:rsidRPr="00847767">
        <w:rPr>
          <w:lang w:val="en-US"/>
        </w:rPr>
        <w:t></w:t>
      </w:r>
      <w:r w:rsidRPr="00847767">
        <w:rPr>
          <w:rFonts w:hint="eastAsia"/>
        </w:rPr>
        <w:t>досліджуваної</w:t>
      </w:r>
      <w:r w:rsidRPr="00847767">
        <w:rPr>
          <w:lang w:val="en-US"/>
        </w:rPr>
        <w:t></w:t>
      </w:r>
      <w:r w:rsidRPr="00847767">
        <w:rPr>
          <w:rFonts w:hint="eastAsia"/>
        </w:rPr>
        <w:t>вибірки</w:t>
      </w:r>
      <w:r w:rsidRPr="00847767">
        <w:rPr>
          <w:lang w:val="en-US"/>
        </w:rPr>
        <w:t></w:t>
      </w:r>
    </w:p>
    <w:p w:rsidR="00847767" w:rsidRPr="00847767" w:rsidRDefault="00847767" w:rsidP="00847767">
      <w:r w:rsidRPr="00847767">
        <w:rPr>
          <w:rFonts w:hint="eastAsia"/>
        </w:rPr>
        <w:t>Особистий</w:t>
      </w:r>
      <w:r w:rsidRPr="00847767">
        <w:rPr>
          <w:lang w:val="en-US"/>
        </w:rPr>
        <w:t></w:t>
      </w:r>
      <w:r w:rsidRPr="00847767">
        <w:rPr>
          <w:rFonts w:hint="eastAsia"/>
        </w:rPr>
        <w:t>внесок</w:t>
      </w:r>
      <w:r w:rsidRPr="00847767">
        <w:rPr>
          <w:lang w:val="en-US"/>
        </w:rPr>
        <w:t></w:t>
      </w:r>
      <w:r w:rsidRPr="00847767">
        <w:rPr>
          <w:rFonts w:hint="eastAsia"/>
        </w:rPr>
        <w:t>здобувача</w:t>
      </w:r>
      <w:r w:rsidRPr="00847767">
        <w:rPr>
          <w:lang w:val="en-US"/>
        </w:rPr>
        <w:t></w:t>
      </w:r>
      <w:r w:rsidRPr="00847767">
        <w:rPr>
          <w:lang w:val="en-US"/>
        </w:rPr>
        <w:t></w:t>
      </w:r>
      <w:r w:rsidRPr="00847767">
        <w:rPr>
          <w:rFonts w:hint="eastAsia"/>
        </w:rPr>
        <w:t>Дисертація</w:t>
      </w:r>
      <w:r w:rsidRPr="00847767">
        <w:rPr>
          <w:lang w:val="en-US"/>
        </w:rPr>
        <w:t></w:t>
      </w:r>
      <w:r w:rsidRPr="00847767">
        <w:rPr>
          <w:rFonts w:hint="eastAsia"/>
        </w:rPr>
        <w:t>виконана</w:t>
      </w:r>
      <w:r w:rsidRPr="00847767">
        <w:rPr>
          <w:lang w:val="en-US"/>
        </w:rPr>
        <w:t></w:t>
      </w:r>
      <w:r w:rsidRPr="00847767">
        <w:rPr>
          <w:rFonts w:hint="eastAsia"/>
        </w:rPr>
        <w:t>здобувачем</w:t>
      </w:r>
    </w:p>
    <w:p w:rsidR="00847767" w:rsidRPr="00847767" w:rsidRDefault="00847767" w:rsidP="00847767">
      <w:r w:rsidRPr="00847767">
        <w:rPr>
          <w:rFonts w:hint="eastAsia"/>
        </w:rPr>
        <w:t>самостійно</w:t>
      </w:r>
      <w:r w:rsidRPr="00847767">
        <w:rPr>
          <w:lang w:val="en-US"/>
        </w:rPr>
        <w:t></w:t>
      </w:r>
      <w:r w:rsidRPr="00847767">
        <w:rPr>
          <w:lang w:val="en-US"/>
        </w:rPr>
        <w:t></w:t>
      </w:r>
      <w:r w:rsidRPr="00847767">
        <w:rPr>
          <w:rFonts w:hint="eastAsia"/>
        </w:rPr>
        <w:t>Усі</w:t>
      </w:r>
      <w:r w:rsidRPr="00847767">
        <w:rPr>
          <w:lang w:val="en-US"/>
        </w:rPr>
        <w:t></w:t>
      </w:r>
      <w:r w:rsidRPr="00847767">
        <w:rPr>
          <w:rFonts w:hint="eastAsia"/>
        </w:rPr>
        <w:t>сформульовані</w:t>
      </w:r>
      <w:r w:rsidRPr="00847767">
        <w:rPr>
          <w:lang w:val="en-US"/>
        </w:rPr>
        <w:t></w:t>
      </w:r>
      <w:r w:rsidRPr="00847767">
        <w:rPr>
          <w:rFonts w:hint="eastAsia"/>
        </w:rPr>
        <w:t>положення</w:t>
      </w:r>
      <w:r w:rsidRPr="00847767">
        <w:rPr>
          <w:lang w:val="en-US"/>
        </w:rPr>
        <w:t></w:t>
      </w:r>
      <w:r w:rsidRPr="00847767">
        <w:rPr>
          <w:rFonts w:hint="eastAsia"/>
        </w:rPr>
        <w:t>та</w:t>
      </w:r>
      <w:r w:rsidRPr="00847767">
        <w:rPr>
          <w:lang w:val="en-US"/>
        </w:rPr>
        <w:t></w:t>
      </w:r>
      <w:r w:rsidRPr="00847767">
        <w:rPr>
          <w:rFonts w:hint="eastAsia"/>
        </w:rPr>
        <w:t>висновки</w:t>
      </w:r>
      <w:r w:rsidRPr="00847767">
        <w:rPr>
          <w:lang w:val="en-US"/>
        </w:rPr>
        <w:t></w:t>
      </w:r>
      <w:r w:rsidRPr="00847767">
        <w:rPr>
          <w:rFonts w:hint="eastAsia"/>
        </w:rPr>
        <w:t>обґрунтовано</w:t>
      </w:r>
      <w:r w:rsidRPr="00847767">
        <w:rPr>
          <w:lang w:val="en-US"/>
        </w:rPr>
        <w:t></w:t>
      </w:r>
      <w:r w:rsidRPr="00847767">
        <w:rPr>
          <w:rFonts w:hint="eastAsia"/>
        </w:rPr>
        <w:t>на</w:t>
      </w:r>
      <w:r w:rsidRPr="00847767">
        <w:rPr>
          <w:lang w:val="en-US"/>
        </w:rPr>
        <w:t></w:t>
      </w:r>
      <w:r w:rsidRPr="00847767">
        <w:rPr>
          <w:rFonts w:hint="eastAsia"/>
        </w:rPr>
        <w:t>основі</w:t>
      </w:r>
    </w:p>
    <w:p w:rsidR="00847767" w:rsidRPr="00847767" w:rsidRDefault="00847767" w:rsidP="00847767">
      <w:r w:rsidRPr="00847767">
        <w:rPr>
          <w:rFonts w:hint="eastAsia"/>
        </w:rPr>
        <w:t>особистих</w:t>
      </w:r>
      <w:r w:rsidRPr="00847767">
        <w:rPr>
          <w:lang w:val="en-US"/>
        </w:rPr>
        <w:t></w:t>
      </w:r>
      <w:r w:rsidRPr="00847767">
        <w:rPr>
          <w:rFonts w:hint="eastAsia"/>
        </w:rPr>
        <w:t>досліджень</w:t>
      </w:r>
      <w:r w:rsidRPr="00847767">
        <w:rPr>
          <w:lang w:val="en-US"/>
        </w:rPr>
        <w:t></w:t>
      </w:r>
      <w:r w:rsidRPr="00847767">
        <w:rPr>
          <w:rFonts w:hint="eastAsia"/>
        </w:rPr>
        <w:t>автора</w:t>
      </w:r>
      <w:r w:rsidRPr="00847767">
        <w:rPr>
          <w:lang w:val="en-US"/>
        </w:rPr>
        <w:t></w:t>
      </w:r>
      <w:r w:rsidRPr="00847767">
        <w:rPr>
          <w:lang w:val="en-US"/>
        </w:rPr>
        <w:t></w:t>
      </w:r>
      <w:r w:rsidRPr="00847767">
        <w:rPr>
          <w:rFonts w:hint="eastAsia"/>
        </w:rPr>
        <w:t>У</w:t>
      </w:r>
      <w:r w:rsidRPr="00847767">
        <w:rPr>
          <w:lang w:val="en-US"/>
        </w:rPr>
        <w:t></w:t>
      </w:r>
      <w:r w:rsidRPr="00847767">
        <w:rPr>
          <w:rFonts w:hint="eastAsia"/>
        </w:rPr>
        <w:t>співавторстві</w:t>
      </w:r>
      <w:r w:rsidRPr="00847767">
        <w:rPr>
          <w:lang w:val="en-US"/>
        </w:rPr>
        <w:t></w:t>
      </w:r>
      <w:r w:rsidRPr="00847767">
        <w:rPr>
          <w:rFonts w:hint="eastAsia"/>
        </w:rPr>
        <w:t>опубліковано</w:t>
      </w:r>
      <w:r w:rsidRPr="00847767">
        <w:rPr>
          <w:lang w:val="en-US"/>
        </w:rPr>
        <w:t></w:t>
      </w:r>
      <w:r w:rsidRPr="00847767">
        <w:rPr>
          <w:lang w:val="en-US"/>
        </w:rPr>
        <w:t></w:t>
      </w:r>
      <w:r w:rsidRPr="00847767">
        <w:rPr>
          <w:lang w:val="en-US"/>
        </w:rPr>
        <w:t></w:t>
      </w:r>
      <w:r w:rsidRPr="00847767">
        <w:rPr>
          <w:rFonts w:hint="eastAsia"/>
        </w:rPr>
        <w:t>статей</w:t>
      </w:r>
      <w:r w:rsidRPr="00847767">
        <w:rPr>
          <w:lang w:val="en-US"/>
        </w:rPr>
        <w:t></w:t>
      </w:r>
      <w:r w:rsidRPr="00847767">
        <w:rPr>
          <w:lang w:val="en-US"/>
        </w:rPr>
        <w:t></w:t>
      </w:r>
      <w:r w:rsidRPr="00847767">
        <w:rPr>
          <w:rFonts w:hint="eastAsia"/>
        </w:rPr>
        <w:t>у</w:t>
      </w:r>
      <w:r w:rsidRPr="00847767">
        <w:rPr>
          <w:lang w:val="en-US"/>
        </w:rPr>
        <w:t></w:t>
      </w:r>
      <w:r w:rsidRPr="00847767">
        <w:rPr>
          <w:rFonts w:hint="eastAsia"/>
        </w:rPr>
        <w:t>статті</w:t>
      </w:r>
    </w:p>
    <w:p w:rsidR="00847767" w:rsidRPr="00847767" w:rsidRDefault="00847767" w:rsidP="00847767">
      <w:r w:rsidRPr="00847767">
        <w:rPr>
          <w:lang w:val="en-US"/>
        </w:rPr>
        <w:t></w:t>
      </w:r>
      <w:r w:rsidRPr="00847767">
        <w:rPr>
          <w:rFonts w:hint="eastAsia"/>
        </w:rPr>
        <w:t>Комплексна</w:t>
      </w:r>
      <w:r w:rsidRPr="00847767">
        <w:rPr>
          <w:lang w:val="en-US"/>
        </w:rPr>
        <w:t></w:t>
      </w:r>
      <w:r w:rsidRPr="00847767">
        <w:rPr>
          <w:rFonts w:hint="eastAsia"/>
        </w:rPr>
        <w:t>програма</w:t>
      </w:r>
      <w:r w:rsidRPr="00847767">
        <w:rPr>
          <w:lang w:val="en-US"/>
        </w:rPr>
        <w:t></w:t>
      </w:r>
      <w:r w:rsidRPr="00847767">
        <w:rPr>
          <w:rFonts w:hint="eastAsia"/>
        </w:rPr>
        <w:t>розвитку</w:t>
      </w:r>
      <w:r w:rsidRPr="00847767">
        <w:rPr>
          <w:lang w:val="en-US"/>
        </w:rPr>
        <w:t></w:t>
      </w:r>
      <w:r w:rsidRPr="00847767">
        <w:rPr>
          <w:rFonts w:hint="eastAsia"/>
        </w:rPr>
        <w:t>мотивації</w:t>
      </w:r>
      <w:r w:rsidRPr="00847767">
        <w:rPr>
          <w:lang w:val="en-US"/>
        </w:rPr>
        <w:t></w:t>
      </w:r>
      <w:r w:rsidRPr="00847767">
        <w:rPr>
          <w:rFonts w:hint="eastAsia"/>
        </w:rPr>
        <w:t>учіння</w:t>
      </w:r>
      <w:r w:rsidRPr="00847767">
        <w:rPr>
          <w:lang w:val="en-US"/>
        </w:rPr>
        <w:t></w:t>
      </w:r>
      <w:r w:rsidRPr="00847767">
        <w:rPr>
          <w:rFonts w:hint="eastAsia"/>
        </w:rPr>
        <w:t>та</w:t>
      </w:r>
      <w:r w:rsidRPr="00847767">
        <w:rPr>
          <w:lang w:val="en-US"/>
        </w:rPr>
        <w:t></w:t>
      </w:r>
      <w:r w:rsidRPr="00847767">
        <w:rPr>
          <w:rFonts w:hint="eastAsia"/>
        </w:rPr>
        <w:t>професійного</w:t>
      </w:r>
      <w:r w:rsidRPr="00847767">
        <w:rPr>
          <w:lang w:val="en-US"/>
        </w:rPr>
        <w:t></w:t>
      </w:r>
      <w:r w:rsidRPr="00847767">
        <w:rPr>
          <w:rFonts w:hint="eastAsia"/>
        </w:rPr>
        <w:t>становлення</w:t>
      </w:r>
    </w:p>
    <w:p w:rsidR="00847767" w:rsidRPr="00847767" w:rsidRDefault="00847767" w:rsidP="00847767">
      <w:r w:rsidRPr="00847767">
        <w:rPr>
          <w:rFonts w:hint="eastAsia"/>
        </w:rPr>
        <w:t>майбутнього</w:t>
      </w:r>
      <w:r w:rsidRPr="00847767">
        <w:rPr>
          <w:lang w:val="en-US"/>
        </w:rPr>
        <w:t></w:t>
      </w:r>
      <w:r w:rsidRPr="00847767">
        <w:rPr>
          <w:rFonts w:hint="eastAsia"/>
        </w:rPr>
        <w:t>фахівця</w:t>
      </w:r>
      <w:r w:rsidRPr="00847767">
        <w:rPr>
          <w:lang w:val="en-US"/>
        </w:rPr>
        <w:t></w:t>
      </w:r>
      <w:r w:rsidRPr="00847767">
        <w:rPr>
          <w:rFonts w:hint="eastAsia"/>
        </w:rPr>
        <w:t>ВНЗ</w:t>
      </w:r>
      <w:r w:rsidRPr="00847767">
        <w:rPr>
          <w:lang w:val="en-US"/>
        </w:rPr>
        <w:t></w:t>
      </w:r>
      <w:r w:rsidRPr="00847767">
        <w:rPr>
          <w:lang w:val="en-US"/>
        </w:rPr>
        <w:t></w:t>
      </w:r>
      <w:r w:rsidRPr="00847767">
        <w:rPr>
          <w:rFonts w:hint="eastAsia"/>
        </w:rPr>
        <w:t>авторський</w:t>
      </w:r>
      <w:r w:rsidRPr="00847767">
        <w:rPr>
          <w:lang w:val="en-US"/>
        </w:rPr>
        <w:t></w:t>
      </w:r>
      <w:r w:rsidRPr="00847767">
        <w:rPr>
          <w:rFonts w:hint="eastAsia"/>
        </w:rPr>
        <w:t>внесок</w:t>
      </w:r>
      <w:r w:rsidRPr="00847767">
        <w:rPr>
          <w:lang w:val="en-US"/>
        </w:rPr>
        <w:t></w:t>
      </w:r>
      <w:r w:rsidRPr="00847767">
        <w:rPr>
          <w:rFonts w:hint="eastAsia"/>
        </w:rPr>
        <w:t>здобувача</w:t>
      </w:r>
      <w:r w:rsidRPr="00847767">
        <w:rPr>
          <w:lang w:val="en-US"/>
        </w:rPr>
        <w:t></w:t>
      </w:r>
      <w:r w:rsidRPr="00847767">
        <w:rPr>
          <w:rFonts w:hint="eastAsia"/>
        </w:rPr>
        <w:t>становить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та</w:t>
      </w:r>
    </w:p>
    <w:p w:rsidR="00847767" w:rsidRPr="00847767" w:rsidRDefault="00847767" w:rsidP="00847767">
      <w:r w:rsidRPr="00847767">
        <w:rPr>
          <w:rFonts w:hint="eastAsia"/>
        </w:rPr>
        <w:t>полягає</w:t>
      </w:r>
      <w:r w:rsidRPr="00847767">
        <w:rPr>
          <w:lang w:val="en-US"/>
        </w:rPr>
        <w:t></w:t>
      </w:r>
      <w:r w:rsidRPr="00847767">
        <w:rPr>
          <w:rFonts w:hint="eastAsia"/>
        </w:rPr>
        <w:t>в</w:t>
      </w:r>
      <w:r w:rsidRPr="00847767">
        <w:rPr>
          <w:lang w:val="en-US"/>
        </w:rPr>
        <w:t></w:t>
      </w:r>
      <w:r w:rsidRPr="00847767">
        <w:rPr>
          <w:rFonts w:hint="eastAsia"/>
        </w:rPr>
        <w:t>розробці</w:t>
      </w:r>
      <w:r w:rsidRPr="00847767">
        <w:rPr>
          <w:lang w:val="en-US"/>
        </w:rPr>
        <w:t></w:t>
      </w:r>
      <w:r w:rsidRPr="00847767">
        <w:rPr>
          <w:rFonts w:hint="eastAsia"/>
        </w:rPr>
        <w:t>програми</w:t>
      </w:r>
      <w:r w:rsidRPr="00847767">
        <w:rPr>
          <w:lang w:val="en-US"/>
        </w:rPr>
        <w:t></w:t>
      </w:r>
      <w:r w:rsidRPr="00847767">
        <w:rPr>
          <w:rFonts w:hint="eastAsia"/>
        </w:rPr>
        <w:t>особистісно</w:t>
      </w:r>
      <w:r w:rsidRPr="00847767">
        <w:rPr>
          <w:lang w:val="en-US"/>
        </w:rPr>
        <w:t></w:t>
      </w:r>
      <w:r w:rsidRPr="00847767">
        <w:rPr>
          <w:rFonts w:hint="eastAsia"/>
        </w:rPr>
        <w:t>орієнтованого</w:t>
      </w:r>
      <w:r w:rsidRPr="00847767">
        <w:rPr>
          <w:lang w:val="en-US"/>
        </w:rPr>
        <w:t></w:t>
      </w:r>
      <w:r w:rsidRPr="00847767">
        <w:rPr>
          <w:rFonts w:hint="eastAsia"/>
        </w:rPr>
        <w:t>тренінгу</w:t>
      </w:r>
      <w:r w:rsidRPr="00847767">
        <w:rPr>
          <w:lang w:val="en-US"/>
        </w:rPr>
        <w:t></w:t>
      </w:r>
      <w:r w:rsidRPr="00847767">
        <w:rPr>
          <w:lang w:val="en-US"/>
        </w:rPr>
        <w:t></w:t>
      </w:r>
      <w:r w:rsidRPr="00847767">
        <w:rPr>
          <w:rFonts w:hint="eastAsia"/>
        </w:rPr>
        <w:t>у</w:t>
      </w:r>
      <w:r w:rsidRPr="00847767">
        <w:rPr>
          <w:lang w:val="en-US"/>
        </w:rPr>
        <w:t></w:t>
      </w:r>
      <w:r w:rsidRPr="00847767">
        <w:rPr>
          <w:rFonts w:hint="eastAsia"/>
        </w:rPr>
        <w:t>статті</w:t>
      </w:r>
    </w:p>
    <w:p w:rsidR="00847767" w:rsidRPr="00847767" w:rsidRDefault="00847767" w:rsidP="00847767">
      <w:r w:rsidRPr="00847767">
        <w:rPr>
          <w:lang w:val="en-US"/>
        </w:rPr>
        <w:t></w:t>
      </w:r>
      <w:r w:rsidRPr="00847767">
        <w:rPr>
          <w:rFonts w:hint="eastAsia"/>
        </w:rPr>
        <w:t>Особистісний</w:t>
      </w:r>
      <w:r w:rsidRPr="00847767">
        <w:rPr>
          <w:lang w:val="en-US"/>
        </w:rPr>
        <w:t></w:t>
      </w:r>
      <w:r w:rsidRPr="00847767">
        <w:rPr>
          <w:rFonts w:hint="eastAsia"/>
        </w:rPr>
        <w:t>ресурс</w:t>
      </w:r>
      <w:r w:rsidRPr="00847767">
        <w:rPr>
          <w:lang w:val="en-US"/>
        </w:rPr>
        <w:t></w:t>
      </w:r>
      <w:r w:rsidRPr="00847767">
        <w:rPr>
          <w:rFonts w:hint="eastAsia"/>
        </w:rPr>
        <w:t>життєстійкості</w:t>
      </w:r>
      <w:r w:rsidRPr="00847767">
        <w:rPr>
          <w:lang w:val="en-US"/>
        </w:rPr>
        <w:t></w:t>
      </w:r>
      <w:r w:rsidRPr="00847767">
        <w:rPr>
          <w:rFonts w:hint="eastAsia"/>
        </w:rPr>
        <w:t>студентів</w:t>
      </w:r>
      <w:r w:rsidRPr="00847767">
        <w:rPr>
          <w:lang w:val="en-US"/>
        </w:rPr>
        <w:t></w:t>
      </w:r>
      <w:r w:rsidRPr="00847767">
        <w:rPr>
          <w:rFonts w:hint="eastAsia"/>
        </w:rPr>
        <w:t>із</w:t>
      </w:r>
      <w:r w:rsidRPr="00847767">
        <w:rPr>
          <w:lang w:val="en-US"/>
        </w:rPr>
        <w:t></w:t>
      </w:r>
      <w:r w:rsidRPr="00847767">
        <w:rPr>
          <w:rFonts w:hint="eastAsia"/>
        </w:rPr>
        <w:t>соматичними</w:t>
      </w:r>
    </w:p>
    <w:p w:rsidR="00847767" w:rsidRPr="00847767" w:rsidRDefault="00847767" w:rsidP="00847767">
      <w:r w:rsidRPr="00847767">
        <w:rPr>
          <w:rFonts w:hint="eastAsia"/>
        </w:rPr>
        <w:t>захворюваннями</w:t>
      </w:r>
      <w:r w:rsidRPr="00847767">
        <w:rPr>
          <w:lang w:val="en-US"/>
        </w:rPr>
        <w:t></w:t>
      </w:r>
      <w:r w:rsidRPr="00847767">
        <w:rPr>
          <w:lang w:val="en-US"/>
        </w:rPr>
        <w:t></w:t>
      </w:r>
      <w:r w:rsidRPr="00847767">
        <w:rPr>
          <w:rFonts w:hint="eastAsia"/>
        </w:rPr>
        <w:t>авторський</w:t>
      </w:r>
      <w:r w:rsidRPr="00847767">
        <w:rPr>
          <w:lang w:val="en-US"/>
        </w:rPr>
        <w:t></w:t>
      </w:r>
      <w:r w:rsidRPr="00847767">
        <w:rPr>
          <w:rFonts w:hint="eastAsia"/>
        </w:rPr>
        <w:t>внесок</w:t>
      </w:r>
      <w:r w:rsidRPr="00847767">
        <w:rPr>
          <w:lang w:val="en-US"/>
        </w:rPr>
        <w:t></w:t>
      </w:r>
      <w:r w:rsidRPr="00847767">
        <w:rPr>
          <w:rFonts w:hint="eastAsia"/>
        </w:rPr>
        <w:t>здобувача</w:t>
      </w:r>
      <w:r w:rsidRPr="00847767">
        <w:rPr>
          <w:lang w:val="en-US"/>
        </w:rPr>
        <w:t></w:t>
      </w:r>
      <w:r w:rsidRPr="00847767">
        <w:rPr>
          <w:rFonts w:hint="eastAsia"/>
        </w:rPr>
        <w:t>становить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та</w:t>
      </w:r>
      <w:r w:rsidRPr="00847767">
        <w:rPr>
          <w:lang w:val="en-US"/>
        </w:rPr>
        <w:t></w:t>
      </w:r>
      <w:r w:rsidRPr="00847767">
        <w:rPr>
          <w:rFonts w:hint="eastAsia"/>
        </w:rPr>
        <w:t>полягає</w:t>
      </w:r>
      <w:r w:rsidRPr="00847767">
        <w:rPr>
          <w:lang w:val="en-US"/>
        </w:rPr>
        <w:t></w:t>
      </w:r>
      <w:r w:rsidRPr="00847767">
        <w:rPr>
          <w:rFonts w:hint="eastAsia"/>
        </w:rPr>
        <w:t>у</w:t>
      </w:r>
    </w:p>
    <w:p w:rsidR="00847767" w:rsidRPr="00847767" w:rsidRDefault="00847767" w:rsidP="00847767">
      <w:r w:rsidRPr="00847767">
        <w:rPr>
          <w:rFonts w:hint="eastAsia"/>
        </w:rPr>
        <w:t>викладенні</w:t>
      </w:r>
      <w:r w:rsidRPr="00847767">
        <w:rPr>
          <w:lang w:val="en-US"/>
        </w:rPr>
        <w:t></w:t>
      </w:r>
      <w:r w:rsidRPr="00847767">
        <w:rPr>
          <w:rFonts w:hint="eastAsia"/>
        </w:rPr>
        <w:t>теоретичних</w:t>
      </w:r>
      <w:r w:rsidRPr="00847767">
        <w:rPr>
          <w:lang w:val="en-US"/>
        </w:rPr>
        <w:t></w:t>
      </w:r>
      <w:r w:rsidRPr="00847767">
        <w:rPr>
          <w:rFonts w:hint="eastAsia"/>
        </w:rPr>
        <w:t>основ</w:t>
      </w:r>
      <w:r w:rsidRPr="00847767">
        <w:rPr>
          <w:lang w:val="en-US"/>
        </w:rPr>
        <w:t></w:t>
      </w:r>
      <w:r w:rsidRPr="00847767">
        <w:rPr>
          <w:rFonts w:hint="eastAsia"/>
        </w:rPr>
        <w:t>концепції</w:t>
      </w:r>
      <w:r w:rsidRPr="00847767">
        <w:rPr>
          <w:lang w:val="en-US"/>
        </w:rPr>
        <w:t></w:t>
      </w:r>
      <w:r w:rsidRPr="00847767">
        <w:rPr>
          <w:rFonts w:hint="eastAsia"/>
        </w:rPr>
        <w:t>дослідження</w:t>
      </w:r>
      <w:r w:rsidRPr="00847767">
        <w:rPr>
          <w:lang w:val="en-US"/>
        </w:rPr>
        <w:t></w:t>
      </w:r>
      <w:r w:rsidRPr="00847767">
        <w:rPr>
          <w:lang w:val="en-US"/>
        </w:rPr>
        <w:t></w:t>
      </w:r>
      <w:r w:rsidRPr="00847767">
        <w:rPr>
          <w:rFonts w:hint="eastAsia"/>
        </w:rPr>
        <w:t>у</w:t>
      </w:r>
      <w:r w:rsidRPr="00847767">
        <w:rPr>
          <w:lang w:val="en-US"/>
        </w:rPr>
        <w:t></w:t>
      </w:r>
      <w:r w:rsidRPr="00847767">
        <w:rPr>
          <w:rFonts w:hint="eastAsia"/>
        </w:rPr>
        <w:t>статті</w:t>
      </w:r>
      <w:r w:rsidRPr="00847767">
        <w:rPr>
          <w:lang w:val="en-US"/>
        </w:rPr>
        <w:t></w:t>
      </w:r>
      <w:r w:rsidRPr="00847767">
        <w:rPr>
          <w:lang w:val="en-US"/>
        </w:rPr>
        <w:t></w:t>
      </w:r>
      <w:r w:rsidRPr="00847767">
        <w:rPr>
          <w:rFonts w:hint="eastAsia"/>
        </w:rPr>
        <w:t>Психологічні</w:t>
      </w:r>
    </w:p>
    <w:p w:rsidR="00847767" w:rsidRPr="00847767" w:rsidRDefault="00847767" w:rsidP="00847767">
      <w:r w:rsidRPr="00847767">
        <w:rPr>
          <w:rFonts w:hint="eastAsia"/>
        </w:rPr>
        <w:t>засади</w:t>
      </w:r>
      <w:r w:rsidRPr="00847767">
        <w:rPr>
          <w:lang w:val="en-US"/>
        </w:rPr>
        <w:t></w:t>
      </w:r>
      <w:r w:rsidRPr="00847767">
        <w:rPr>
          <w:rFonts w:hint="eastAsia"/>
        </w:rPr>
        <w:t>підвищення</w:t>
      </w:r>
      <w:r w:rsidRPr="00847767">
        <w:rPr>
          <w:lang w:val="en-US"/>
        </w:rPr>
        <w:t></w:t>
      </w:r>
      <w:r w:rsidRPr="00847767">
        <w:rPr>
          <w:rFonts w:hint="eastAsia"/>
        </w:rPr>
        <w:t>життєстійкості</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авторський</w:t>
      </w:r>
      <w:r w:rsidRPr="00847767">
        <w:rPr>
          <w:lang w:val="en-US"/>
        </w:rPr>
        <w:t></w:t>
      </w:r>
      <w:r w:rsidRPr="00847767">
        <w:rPr>
          <w:rFonts w:hint="eastAsia"/>
        </w:rPr>
        <w:t>внесок</w:t>
      </w:r>
      <w:r w:rsidRPr="00847767">
        <w:rPr>
          <w:lang w:val="en-US"/>
        </w:rPr>
        <w:t></w:t>
      </w:r>
      <w:r w:rsidRPr="00847767">
        <w:rPr>
          <w:rFonts w:hint="eastAsia"/>
        </w:rPr>
        <w:t>здобувача</w:t>
      </w:r>
    </w:p>
    <w:p w:rsidR="00847767" w:rsidRPr="00847767" w:rsidRDefault="00847767" w:rsidP="00847767">
      <w:r w:rsidRPr="00847767">
        <w:rPr>
          <w:rFonts w:hint="eastAsia"/>
        </w:rPr>
        <w:t>становить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та</w:t>
      </w:r>
      <w:r w:rsidRPr="00847767">
        <w:rPr>
          <w:lang w:val="en-US"/>
        </w:rPr>
        <w:t></w:t>
      </w:r>
      <w:r w:rsidRPr="00847767">
        <w:rPr>
          <w:rFonts w:hint="eastAsia"/>
        </w:rPr>
        <w:t>полягає</w:t>
      </w:r>
      <w:r w:rsidRPr="00847767">
        <w:rPr>
          <w:lang w:val="en-US"/>
        </w:rPr>
        <w:t></w:t>
      </w:r>
      <w:r w:rsidRPr="00847767">
        <w:rPr>
          <w:rFonts w:hint="eastAsia"/>
        </w:rPr>
        <w:t>у</w:t>
      </w:r>
      <w:r w:rsidRPr="00847767">
        <w:rPr>
          <w:lang w:val="en-US"/>
        </w:rPr>
        <w:t></w:t>
      </w:r>
      <w:r w:rsidRPr="00847767">
        <w:rPr>
          <w:rFonts w:hint="eastAsia"/>
        </w:rPr>
        <w:t>в</w:t>
      </w:r>
      <w:r w:rsidRPr="00847767">
        <w:rPr>
          <w:lang w:val="en-US"/>
        </w:rPr>
        <w:t></w:t>
      </w:r>
      <w:r w:rsidRPr="00847767">
        <w:rPr>
          <w:rFonts w:hint="eastAsia"/>
        </w:rPr>
        <w:t>обґрунтуванні</w:t>
      </w:r>
      <w:r w:rsidRPr="00847767">
        <w:rPr>
          <w:lang w:val="en-US"/>
        </w:rPr>
        <w:t></w:t>
      </w:r>
      <w:r w:rsidRPr="00847767">
        <w:rPr>
          <w:rFonts w:hint="eastAsia"/>
        </w:rPr>
        <w:t>практичних</w:t>
      </w:r>
      <w:r w:rsidRPr="00847767">
        <w:rPr>
          <w:lang w:val="en-US"/>
        </w:rPr>
        <w:t></w:t>
      </w:r>
      <w:r w:rsidRPr="00847767">
        <w:rPr>
          <w:rFonts w:hint="eastAsia"/>
        </w:rPr>
        <w:t>засад</w:t>
      </w:r>
      <w:r w:rsidRPr="00847767">
        <w:rPr>
          <w:lang w:val="en-US"/>
        </w:rPr>
        <w:t></w:t>
      </w:r>
      <w:r w:rsidRPr="00847767">
        <w:rPr>
          <w:rFonts w:hint="eastAsia"/>
        </w:rPr>
        <w:t>підвищення</w:t>
      </w:r>
    </w:p>
    <w:p w:rsidR="00847767" w:rsidRPr="00847767" w:rsidRDefault="00847767" w:rsidP="00847767">
      <w:r w:rsidRPr="00847767">
        <w:rPr>
          <w:rFonts w:hint="eastAsia"/>
        </w:rPr>
        <w:t>життєстійкості</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у</w:t>
      </w:r>
      <w:r w:rsidRPr="00847767">
        <w:rPr>
          <w:lang w:val="en-US"/>
        </w:rPr>
        <w:t></w:t>
      </w:r>
      <w:r w:rsidRPr="00847767">
        <w:rPr>
          <w:rFonts w:hint="eastAsia"/>
        </w:rPr>
        <w:t>статті</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авторський</w:t>
      </w:r>
      <w:r w:rsidRPr="00847767">
        <w:rPr>
          <w:lang w:val="en-US"/>
        </w:rPr>
        <w:t></w:t>
      </w:r>
      <w:r w:rsidRPr="00847767">
        <w:rPr>
          <w:rFonts w:hint="eastAsia"/>
        </w:rPr>
        <w:t>внесок</w:t>
      </w:r>
    </w:p>
    <w:p w:rsidR="00847767" w:rsidRPr="00847767" w:rsidRDefault="00847767" w:rsidP="00847767">
      <w:r w:rsidRPr="00847767">
        <w:rPr>
          <w:rFonts w:hint="eastAsia"/>
        </w:rPr>
        <w:t>здобувача</w:t>
      </w:r>
      <w:r w:rsidRPr="00847767">
        <w:rPr>
          <w:lang w:val="en-US"/>
        </w:rPr>
        <w:t></w:t>
      </w:r>
      <w:r w:rsidRPr="00847767">
        <w:rPr>
          <w:rFonts w:hint="eastAsia"/>
        </w:rPr>
        <w:t>становить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та</w:t>
      </w:r>
      <w:r w:rsidRPr="00847767">
        <w:rPr>
          <w:lang w:val="en-US"/>
        </w:rPr>
        <w:t></w:t>
      </w:r>
      <w:r w:rsidRPr="00847767">
        <w:rPr>
          <w:rFonts w:hint="eastAsia"/>
        </w:rPr>
        <w:t>полягає</w:t>
      </w:r>
      <w:r w:rsidRPr="00847767">
        <w:rPr>
          <w:lang w:val="en-US"/>
        </w:rPr>
        <w:t></w:t>
      </w:r>
      <w:r w:rsidRPr="00847767">
        <w:rPr>
          <w:rFonts w:hint="eastAsia"/>
        </w:rPr>
        <w:t>в</w:t>
      </w:r>
      <w:r w:rsidRPr="00847767">
        <w:rPr>
          <w:lang w:val="en-US"/>
        </w:rPr>
        <w:t></w:t>
      </w:r>
      <w:r w:rsidRPr="00847767">
        <w:rPr>
          <w:rFonts w:hint="eastAsia"/>
        </w:rPr>
        <w:t>емпіричному</w:t>
      </w:r>
      <w:r w:rsidRPr="00847767">
        <w:rPr>
          <w:lang w:val="en-US"/>
        </w:rPr>
        <w:t></w:t>
      </w:r>
      <w:r w:rsidRPr="00847767">
        <w:rPr>
          <w:rFonts w:hint="eastAsia"/>
        </w:rPr>
        <w:t>аналізі</w:t>
      </w:r>
      <w:r w:rsidRPr="00847767">
        <w:rPr>
          <w:lang w:val="en-US"/>
        </w:rPr>
        <w:t></w:t>
      </w:r>
      <w:r w:rsidRPr="00847767">
        <w:rPr>
          <w:rFonts w:hint="eastAsia"/>
        </w:rPr>
        <w:t>психологічних</w:t>
      </w:r>
      <w:r w:rsidRPr="00847767">
        <w:rPr>
          <w:lang w:val="en-US"/>
        </w:rPr>
        <w:t></w:t>
      </w:r>
      <w:r w:rsidRPr="00847767">
        <w:rPr>
          <w:rFonts w:hint="eastAsia"/>
        </w:rPr>
        <w:t>основ</w:t>
      </w:r>
    </w:p>
    <w:p w:rsidR="00847767" w:rsidRPr="00847767" w:rsidRDefault="00847767" w:rsidP="00847767">
      <w:r w:rsidRPr="00847767">
        <w:rPr>
          <w:rFonts w:hint="eastAsia"/>
        </w:rPr>
        <w:t>самореалізації</w:t>
      </w:r>
      <w:r w:rsidRPr="00847767">
        <w:rPr>
          <w:lang w:val="en-US"/>
        </w:rPr>
        <w:t></w:t>
      </w:r>
      <w:r w:rsidRPr="00847767">
        <w:rPr>
          <w:rFonts w:hint="eastAsia"/>
        </w:rPr>
        <w:t>особистості</w:t>
      </w:r>
      <w:r w:rsidRPr="00847767">
        <w:rPr>
          <w:lang w:val="en-US"/>
        </w:rPr>
        <w:t></w:t>
      </w:r>
      <w:r w:rsidRPr="00847767">
        <w:rPr>
          <w:lang w:val="en-US"/>
        </w:rPr>
        <w:t></w:t>
      </w:r>
      <w:r w:rsidRPr="00847767">
        <w:rPr>
          <w:rFonts w:hint="eastAsia"/>
        </w:rPr>
        <w:t>у</w:t>
      </w:r>
      <w:r w:rsidRPr="00847767">
        <w:rPr>
          <w:lang w:val="en-US"/>
        </w:rPr>
        <w:t></w:t>
      </w:r>
      <w:r w:rsidRPr="00847767">
        <w:rPr>
          <w:rFonts w:hint="eastAsia"/>
        </w:rPr>
        <w:t>статті</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о</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авторський</w:t>
      </w:r>
      <w:r w:rsidRPr="00847767">
        <w:rPr>
          <w:lang w:val="en-US"/>
        </w:rPr>
        <w:t></w:t>
      </w:r>
      <w:r w:rsidRPr="00847767">
        <w:rPr>
          <w:rFonts w:hint="eastAsia"/>
        </w:rPr>
        <w:t>внесок</w:t>
      </w:r>
      <w:r w:rsidRPr="00847767">
        <w:rPr>
          <w:lang w:val="en-US"/>
        </w:rPr>
        <w:t></w:t>
      </w:r>
      <w:r w:rsidRPr="00847767">
        <w:rPr>
          <w:rFonts w:hint="eastAsia"/>
        </w:rPr>
        <w:t>здобувача</w:t>
      </w:r>
    </w:p>
    <w:p w:rsidR="00847767" w:rsidRPr="00847767" w:rsidRDefault="00847767" w:rsidP="00847767">
      <w:r w:rsidRPr="00847767">
        <w:rPr>
          <w:rFonts w:hint="eastAsia"/>
        </w:rPr>
        <w:t>становить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та</w:t>
      </w:r>
      <w:r w:rsidRPr="00847767">
        <w:rPr>
          <w:lang w:val="en-US"/>
        </w:rPr>
        <w:t></w:t>
      </w:r>
      <w:r w:rsidRPr="00847767">
        <w:rPr>
          <w:rFonts w:hint="eastAsia"/>
        </w:rPr>
        <w:t>полягає</w:t>
      </w:r>
      <w:r w:rsidRPr="00847767">
        <w:rPr>
          <w:lang w:val="en-US"/>
        </w:rPr>
        <w:t></w:t>
      </w:r>
      <w:r w:rsidRPr="00847767">
        <w:rPr>
          <w:rFonts w:hint="eastAsia"/>
        </w:rPr>
        <w:t>у</w:t>
      </w:r>
      <w:r w:rsidRPr="00847767">
        <w:rPr>
          <w:lang w:val="en-US"/>
        </w:rPr>
        <w:t></w:t>
      </w:r>
      <w:r w:rsidRPr="00847767">
        <w:rPr>
          <w:rFonts w:hint="eastAsia"/>
        </w:rPr>
        <w:t>викладенні</w:t>
      </w:r>
      <w:r w:rsidRPr="00847767">
        <w:rPr>
          <w:lang w:val="en-US"/>
        </w:rPr>
        <w:t></w:t>
      </w:r>
      <w:r w:rsidRPr="00847767">
        <w:rPr>
          <w:rFonts w:hint="eastAsia"/>
        </w:rPr>
        <w:t>теоретичних</w:t>
      </w:r>
      <w:r w:rsidRPr="00847767">
        <w:rPr>
          <w:lang w:val="en-US"/>
        </w:rPr>
        <w:t></w:t>
      </w:r>
      <w:r w:rsidRPr="00847767">
        <w:rPr>
          <w:rFonts w:hint="eastAsia"/>
        </w:rPr>
        <w:t>основ</w:t>
      </w:r>
      <w:r w:rsidRPr="00847767">
        <w:rPr>
          <w:lang w:val="en-US"/>
        </w:rPr>
        <w:t></w:t>
      </w:r>
      <w:r w:rsidRPr="00847767">
        <w:rPr>
          <w:rFonts w:hint="eastAsia"/>
        </w:rPr>
        <w:t>концепції</w:t>
      </w:r>
    </w:p>
    <w:p w:rsidR="00847767" w:rsidRPr="00847767" w:rsidRDefault="00847767" w:rsidP="00847767">
      <w:r w:rsidRPr="00847767">
        <w:rPr>
          <w:rFonts w:hint="eastAsia"/>
        </w:rPr>
        <w:t>дослідження</w:t>
      </w:r>
      <w:r w:rsidRPr="00847767">
        <w:rPr>
          <w:lang w:val="en-US"/>
        </w:rPr>
        <w:t></w:t>
      </w:r>
      <w:r w:rsidRPr="00847767">
        <w:rPr>
          <w:lang w:val="en-US"/>
        </w:rPr>
        <w:t></w:t>
      </w:r>
      <w:r w:rsidRPr="00847767">
        <w:rPr>
          <w:rFonts w:hint="eastAsia"/>
        </w:rPr>
        <w:t>у</w:t>
      </w:r>
      <w:r w:rsidRPr="00847767">
        <w:rPr>
          <w:lang w:val="en-US"/>
        </w:rPr>
        <w:t></w:t>
      </w:r>
      <w:r w:rsidRPr="00847767">
        <w:rPr>
          <w:rFonts w:hint="eastAsia"/>
        </w:rPr>
        <w:t>тезах</w:t>
      </w:r>
      <w:r w:rsidRPr="00847767">
        <w:rPr>
          <w:lang w:val="en-US"/>
        </w:rPr>
        <w:t></w:t>
      </w:r>
      <w:r w:rsidRPr="00847767">
        <w:rPr>
          <w:lang w:val="en-US"/>
        </w:rPr>
        <w:t></w:t>
      </w:r>
      <w:r w:rsidRPr="00847767">
        <w:rPr>
          <w:rFonts w:hint="eastAsia"/>
        </w:rPr>
        <w:t>Психологічне</w:t>
      </w:r>
      <w:r w:rsidRPr="00847767">
        <w:rPr>
          <w:lang w:val="en-US"/>
        </w:rPr>
        <w:t></w:t>
      </w:r>
      <w:r w:rsidRPr="00847767">
        <w:rPr>
          <w:rFonts w:hint="eastAsia"/>
        </w:rPr>
        <w:t>благополуччя</w:t>
      </w:r>
      <w:r w:rsidRPr="00847767">
        <w:rPr>
          <w:lang w:val="en-US"/>
        </w:rPr>
        <w:t></w:t>
      </w:r>
      <w:r w:rsidRPr="00847767">
        <w:rPr>
          <w:rFonts w:hint="eastAsia"/>
        </w:rPr>
        <w:t>в</w:t>
      </w:r>
      <w:r w:rsidRPr="00847767">
        <w:rPr>
          <w:lang w:val="en-US"/>
        </w:rPr>
        <w:t></w:t>
      </w:r>
      <w:r w:rsidRPr="00847767">
        <w:rPr>
          <w:rFonts w:hint="eastAsia"/>
        </w:rPr>
        <w:t>просторі</w:t>
      </w:r>
      <w:r w:rsidRPr="00847767">
        <w:rPr>
          <w:lang w:val="en-US"/>
        </w:rPr>
        <w:t></w:t>
      </w:r>
      <w:r w:rsidRPr="00847767">
        <w:rPr>
          <w:rFonts w:hint="eastAsia"/>
        </w:rPr>
        <w:t>самореалізації</w:t>
      </w:r>
    </w:p>
    <w:p w:rsidR="00847767" w:rsidRPr="00847767" w:rsidRDefault="00847767" w:rsidP="00847767">
      <w:pPr>
        <w:rPr>
          <w:lang w:val="en-US"/>
        </w:rPr>
      </w:pPr>
      <w:r w:rsidRPr="00847767">
        <w:rPr>
          <w:rFonts w:hint="eastAsia"/>
          <w:lang w:val="en-US"/>
        </w:rPr>
        <w:t>студентської</w:t>
      </w:r>
      <w:r w:rsidRPr="00847767">
        <w:rPr>
          <w:lang w:val="en-US"/>
        </w:rPr>
        <w:t></w:t>
      </w:r>
      <w:r w:rsidRPr="00847767">
        <w:rPr>
          <w:rFonts w:hint="eastAsia"/>
          <w:lang w:val="en-US"/>
        </w:rPr>
        <w:t>молоді</w:t>
      </w:r>
      <w:r w:rsidRPr="00847767">
        <w:rPr>
          <w:lang w:val="en-US"/>
        </w:rPr>
        <w:t></w:t>
      </w:r>
      <w:r w:rsidRPr="00847767">
        <w:rPr>
          <w:lang w:val="en-US"/>
        </w:rPr>
        <w:t></w:t>
      </w:r>
      <w:r w:rsidRPr="00847767">
        <w:rPr>
          <w:rFonts w:hint="eastAsia"/>
          <w:lang w:val="en-US"/>
        </w:rPr>
        <w:t>авторський</w:t>
      </w:r>
      <w:r w:rsidRPr="00847767">
        <w:rPr>
          <w:lang w:val="en-US"/>
        </w:rPr>
        <w:t></w:t>
      </w:r>
      <w:r w:rsidRPr="00847767">
        <w:rPr>
          <w:rFonts w:hint="eastAsia"/>
          <w:lang w:val="en-US"/>
        </w:rPr>
        <w:t>внесок</w:t>
      </w:r>
      <w:r w:rsidRPr="00847767">
        <w:rPr>
          <w:lang w:val="en-US"/>
        </w:rPr>
        <w:t></w:t>
      </w:r>
      <w:r w:rsidRPr="00847767">
        <w:rPr>
          <w:rFonts w:hint="eastAsia"/>
          <w:lang w:val="en-US"/>
        </w:rPr>
        <w:t>здобувача</w:t>
      </w:r>
      <w:r w:rsidRPr="00847767">
        <w:rPr>
          <w:lang w:val="en-US"/>
        </w:rPr>
        <w:t></w:t>
      </w:r>
      <w:r w:rsidRPr="00847767">
        <w:rPr>
          <w:rFonts w:hint="eastAsia"/>
          <w:lang w:val="en-US"/>
        </w:rPr>
        <w:t>становить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та</w:t>
      </w:r>
      <w:r w:rsidRPr="00847767">
        <w:rPr>
          <w:lang w:val="en-US"/>
        </w:rPr>
        <w:t></w:t>
      </w:r>
      <w:r w:rsidRPr="00847767">
        <w:rPr>
          <w:rFonts w:hint="eastAsia"/>
          <w:lang w:val="en-US"/>
        </w:rPr>
        <w:t>полягає</w:t>
      </w:r>
      <w:r w:rsidRPr="00847767">
        <w:rPr>
          <w:lang w:val="en-US"/>
        </w:rPr>
        <w:t></w:t>
      </w:r>
      <w:r w:rsidRPr="00847767">
        <w:rPr>
          <w:rFonts w:hint="eastAsia"/>
          <w:lang w:val="en-US"/>
        </w:rPr>
        <w:t>у</w:t>
      </w:r>
    </w:p>
    <w:p w:rsidR="00847767" w:rsidRPr="00847767" w:rsidRDefault="00847767" w:rsidP="00847767">
      <w:pPr>
        <w:rPr>
          <w:lang w:val="en-US"/>
        </w:rPr>
      </w:pPr>
      <w:r w:rsidRPr="00847767">
        <w:rPr>
          <w:rFonts w:hint="eastAsia"/>
          <w:lang w:val="en-US"/>
        </w:rPr>
        <w:t>викладені</w:t>
      </w:r>
      <w:r w:rsidRPr="00847767">
        <w:rPr>
          <w:lang w:val="en-US"/>
        </w:rPr>
        <w:t></w:t>
      </w:r>
      <w:r w:rsidRPr="00847767">
        <w:rPr>
          <w:rFonts w:hint="eastAsia"/>
          <w:lang w:val="en-US"/>
        </w:rPr>
        <w:t>результатів</w:t>
      </w:r>
      <w:r w:rsidRPr="00847767">
        <w:rPr>
          <w:lang w:val="en-US"/>
        </w:rPr>
        <w:t></w:t>
      </w:r>
      <w:r w:rsidRPr="00847767">
        <w:rPr>
          <w:rFonts w:hint="eastAsia"/>
          <w:lang w:val="en-US"/>
        </w:rPr>
        <w:t>емпіричного</w:t>
      </w:r>
      <w:r w:rsidRPr="00847767">
        <w:rPr>
          <w:lang w:val="en-US"/>
        </w:rPr>
        <w:t></w:t>
      </w:r>
      <w:r w:rsidRPr="00847767">
        <w:rPr>
          <w:rFonts w:hint="eastAsia"/>
          <w:lang w:val="en-US"/>
        </w:rPr>
        <w:t>дослідження</w:t>
      </w:r>
      <w:r w:rsidRPr="00847767">
        <w:rPr>
          <w:lang w:val="en-US"/>
        </w:rPr>
        <w:t></w:t>
      </w:r>
      <w:r w:rsidRPr="00847767">
        <w:rPr>
          <w:lang w:val="en-US"/>
        </w:rPr>
        <w:t></w:t>
      </w:r>
      <w:r w:rsidRPr="00847767">
        <w:rPr>
          <w:rFonts w:hint="eastAsia"/>
          <w:lang w:val="en-US"/>
        </w:rPr>
        <w:t>у</w:t>
      </w:r>
      <w:r w:rsidRPr="00847767">
        <w:rPr>
          <w:lang w:val="en-US"/>
        </w:rPr>
        <w:t></w:t>
      </w:r>
      <w:r w:rsidRPr="00847767">
        <w:rPr>
          <w:rFonts w:hint="eastAsia"/>
          <w:lang w:val="en-US"/>
        </w:rPr>
        <w:t>тезах</w:t>
      </w:r>
      <w:r w:rsidRPr="00847767">
        <w:rPr>
          <w:lang w:val="en-US"/>
        </w:rPr>
        <w:t></w:t>
      </w:r>
      <w:r w:rsidRPr="00847767">
        <w:rPr>
          <w:lang w:val="en-US"/>
        </w:rPr>
        <w:t></w:t>
      </w:r>
      <w:r w:rsidRPr="00847767">
        <w:rPr>
          <w:rFonts w:hint="eastAsia"/>
          <w:lang w:val="en-US"/>
        </w:rPr>
        <w:t>Життєстійкість</w:t>
      </w:r>
      <w:r w:rsidRPr="00847767">
        <w:rPr>
          <w:lang w:val="en-US"/>
        </w:rPr>
        <w:t></w:t>
      </w:r>
      <w:r w:rsidRPr="00847767">
        <w:rPr>
          <w:rFonts w:hint="eastAsia"/>
          <w:lang w:val="en-US"/>
        </w:rPr>
        <w:t>як</w:t>
      </w:r>
    </w:p>
    <w:p w:rsidR="00847767" w:rsidRPr="00847767" w:rsidRDefault="00847767" w:rsidP="00847767">
      <w:pPr>
        <w:rPr>
          <w:lang w:val="en-US"/>
        </w:rPr>
      </w:pPr>
      <w:r w:rsidRPr="00847767">
        <w:rPr>
          <w:rFonts w:hint="eastAsia"/>
          <w:lang w:val="en-US"/>
        </w:rPr>
        <w:t>ресурс</w:t>
      </w:r>
      <w:r w:rsidRPr="00847767">
        <w:rPr>
          <w:lang w:val="en-US"/>
        </w:rPr>
        <w:t></w:t>
      </w:r>
      <w:r w:rsidRPr="00847767">
        <w:rPr>
          <w:rFonts w:hint="eastAsia"/>
          <w:lang w:val="en-US"/>
        </w:rPr>
        <w:t>особистісної</w:t>
      </w:r>
      <w:r w:rsidRPr="00847767">
        <w:rPr>
          <w:lang w:val="en-US"/>
        </w:rPr>
        <w:t></w:t>
      </w:r>
      <w:r w:rsidRPr="00847767">
        <w:rPr>
          <w:rFonts w:hint="eastAsia"/>
          <w:lang w:val="en-US"/>
        </w:rPr>
        <w:t>самореалізації</w:t>
      </w:r>
      <w:r w:rsidRPr="00847767">
        <w:rPr>
          <w:lang w:val="en-US"/>
        </w:rPr>
        <w:t></w:t>
      </w:r>
      <w:r w:rsidRPr="00847767">
        <w:rPr>
          <w:rFonts w:hint="eastAsia"/>
          <w:lang w:val="en-US"/>
        </w:rPr>
        <w:t>студентів</w:t>
      </w:r>
      <w:r w:rsidRPr="00847767">
        <w:rPr>
          <w:lang w:val="en-US"/>
        </w:rPr>
        <w:t></w:t>
      </w:r>
      <w:r w:rsidRPr="00847767">
        <w:rPr>
          <w:rFonts w:hint="eastAsia"/>
          <w:lang w:val="en-US"/>
        </w:rPr>
        <w:t>із</w:t>
      </w:r>
      <w:r w:rsidRPr="00847767">
        <w:rPr>
          <w:lang w:val="en-US"/>
        </w:rPr>
        <w:t></w:t>
      </w:r>
      <w:r w:rsidRPr="00847767">
        <w:rPr>
          <w:rFonts w:hint="eastAsia"/>
          <w:lang w:val="en-US"/>
        </w:rPr>
        <w:t>соматичними</w:t>
      </w:r>
      <w:r w:rsidRPr="00847767">
        <w:rPr>
          <w:lang w:val="en-US"/>
        </w:rPr>
        <w:t></w:t>
      </w:r>
      <w:r w:rsidRPr="00847767">
        <w:rPr>
          <w:rFonts w:hint="eastAsia"/>
          <w:lang w:val="en-US"/>
        </w:rPr>
        <w:t>захворюваннями</w:t>
      </w:r>
      <w:r w:rsidRPr="00847767">
        <w:rPr>
          <w:lang w:val="en-US"/>
        </w:rPr>
        <w:t></w:t>
      </w:r>
    </w:p>
    <w:p w:rsidR="00847767" w:rsidRPr="00847767" w:rsidRDefault="00847767" w:rsidP="00847767">
      <w:pPr>
        <w:rPr>
          <w:lang w:val="en-US"/>
        </w:rPr>
      </w:pPr>
      <w:r w:rsidRPr="00847767">
        <w:rPr>
          <w:lang w:val="en-US"/>
        </w:rPr>
        <w:t></w:t>
      </w:r>
      <w:r w:rsidRPr="00847767">
        <w:rPr>
          <w:lang w:val="en-US"/>
        </w:rPr>
        <w:t></w:t>
      </w:r>
    </w:p>
    <w:p w:rsidR="00847767" w:rsidRPr="00847767" w:rsidRDefault="00847767" w:rsidP="00847767">
      <w:pPr>
        <w:rPr>
          <w:lang w:val="en-US"/>
        </w:rPr>
      </w:pPr>
      <w:r w:rsidRPr="00847767">
        <w:rPr>
          <w:rFonts w:hint="eastAsia"/>
          <w:lang w:val="en-US"/>
        </w:rPr>
        <w:t>авторський</w:t>
      </w:r>
      <w:r w:rsidRPr="00847767">
        <w:rPr>
          <w:lang w:val="en-US"/>
        </w:rPr>
        <w:t></w:t>
      </w:r>
      <w:r w:rsidRPr="00847767">
        <w:rPr>
          <w:rFonts w:hint="eastAsia"/>
          <w:lang w:val="en-US"/>
        </w:rPr>
        <w:t>внесок</w:t>
      </w:r>
      <w:r w:rsidRPr="00847767">
        <w:rPr>
          <w:lang w:val="en-US"/>
        </w:rPr>
        <w:t></w:t>
      </w:r>
      <w:r w:rsidRPr="00847767">
        <w:rPr>
          <w:rFonts w:hint="eastAsia"/>
          <w:lang w:val="en-US"/>
        </w:rPr>
        <w:t>здобувача</w:t>
      </w:r>
      <w:r w:rsidRPr="00847767">
        <w:rPr>
          <w:lang w:val="en-US"/>
        </w:rPr>
        <w:t></w:t>
      </w:r>
      <w:r w:rsidRPr="00847767">
        <w:rPr>
          <w:rFonts w:hint="eastAsia"/>
          <w:lang w:val="en-US"/>
        </w:rPr>
        <w:t>становить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та</w:t>
      </w:r>
      <w:r w:rsidRPr="00847767">
        <w:rPr>
          <w:lang w:val="en-US"/>
        </w:rPr>
        <w:t></w:t>
      </w:r>
      <w:r w:rsidRPr="00847767">
        <w:rPr>
          <w:rFonts w:hint="eastAsia"/>
          <w:lang w:val="en-US"/>
        </w:rPr>
        <w:t>полягає</w:t>
      </w:r>
      <w:r w:rsidRPr="00847767">
        <w:rPr>
          <w:lang w:val="en-US"/>
        </w:rPr>
        <w:t></w:t>
      </w:r>
      <w:r w:rsidRPr="00847767">
        <w:rPr>
          <w:rFonts w:hint="eastAsia"/>
          <w:lang w:val="en-US"/>
        </w:rPr>
        <w:t>у</w:t>
      </w:r>
      <w:r w:rsidRPr="00847767">
        <w:rPr>
          <w:lang w:val="en-US"/>
        </w:rPr>
        <w:t></w:t>
      </w:r>
      <w:r w:rsidRPr="00847767">
        <w:rPr>
          <w:rFonts w:hint="eastAsia"/>
          <w:lang w:val="en-US"/>
        </w:rPr>
        <w:t>викладені</w:t>
      </w:r>
      <w:r w:rsidRPr="00847767">
        <w:rPr>
          <w:lang w:val="en-US"/>
        </w:rPr>
        <w:t></w:t>
      </w:r>
      <w:r w:rsidRPr="00847767">
        <w:rPr>
          <w:rFonts w:hint="eastAsia"/>
          <w:lang w:val="en-US"/>
        </w:rPr>
        <w:t>результатів</w:t>
      </w:r>
    </w:p>
    <w:p w:rsidR="00847767" w:rsidRPr="00847767" w:rsidRDefault="00847767" w:rsidP="00847767">
      <w:pPr>
        <w:rPr>
          <w:lang w:val="en-US"/>
        </w:rPr>
      </w:pPr>
      <w:r w:rsidRPr="00847767">
        <w:rPr>
          <w:rFonts w:hint="eastAsia"/>
          <w:lang w:val="en-US"/>
        </w:rPr>
        <w:t>емпіричного</w:t>
      </w:r>
      <w:r w:rsidRPr="00847767">
        <w:rPr>
          <w:lang w:val="en-US"/>
        </w:rPr>
        <w:t></w:t>
      </w:r>
      <w:r w:rsidRPr="00847767">
        <w:rPr>
          <w:rFonts w:hint="eastAsia"/>
          <w:lang w:val="en-US"/>
        </w:rPr>
        <w:t>дослідження</w:t>
      </w:r>
      <w:r w:rsidRPr="00847767">
        <w:rPr>
          <w:lang w:val="en-US"/>
        </w:rPr>
        <w:t></w:t>
      </w:r>
    </w:p>
    <w:p w:rsidR="00847767" w:rsidRPr="00847767" w:rsidRDefault="00847767" w:rsidP="00847767">
      <w:pPr>
        <w:rPr>
          <w:lang w:val="en-US"/>
        </w:rPr>
      </w:pPr>
      <w:r w:rsidRPr="00847767">
        <w:rPr>
          <w:rFonts w:hint="eastAsia"/>
          <w:lang w:val="en-US"/>
        </w:rPr>
        <w:t>У</w:t>
      </w:r>
      <w:r w:rsidRPr="00847767">
        <w:rPr>
          <w:lang w:val="en-US"/>
        </w:rPr>
        <w:t></w:t>
      </w:r>
      <w:r w:rsidRPr="00847767">
        <w:rPr>
          <w:rFonts w:hint="eastAsia"/>
          <w:lang w:val="en-US"/>
        </w:rPr>
        <w:t>дисертації</w:t>
      </w:r>
      <w:r w:rsidRPr="00847767">
        <w:rPr>
          <w:lang w:val="en-US"/>
        </w:rPr>
        <w:t></w:t>
      </w:r>
      <w:r w:rsidRPr="00847767">
        <w:rPr>
          <w:rFonts w:hint="eastAsia"/>
          <w:lang w:val="en-US"/>
        </w:rPr>
        <w:t>ідеї</w:t>
      </w:r>
      <w:r w:rsidRPr="00847767">
        <w:rPr>
          <w:lang w:val="en-US"/>
        </w:rPr>
        <w:t></w:t>
      </w:r>
      <w:r w:rsidRPr="00847767">
        <w:rPr>
          <w:rFonts w:hint="eastAsia"/>
          <w:lang w:val="en-US"/>
        </w:rPr>
        <w:t>та</w:t>
      </w:r>
      <w:r w:rsidRPr="00847767">
        <w:rPr>
          <w:lang w:val="en-US"/>
        </w:rPr>
        <w:t></w:t>
      </w:r>
      <w:r w:rsidRPr="00847767">
        <w:rPr>
          <w:rFonts w:hint="eastAsia"/>
          <w:lang w:val="en-US"/>
        </w:rPr>
        <w:t>розробки</w:t>
      </w:r>
      <w:r w:rsidRPr="00847767">
        <w:rPr>
          <w:lang w:val="en-US"/>
        </w:rPr>
        <w:t></w:t>
      </w:r>
      <w:r w:rsidRPr="00847767">
        <w:rPr>
          <w:lang w:val="en-US"/>
        </w:rPr>
        <w:t></w:t>
      </w:r>
      <w:r w:rsidRPr="00847767">
        <w:rPr>
          <w:rFonts w:hint="eastAsia"/>
          <w:lang w:val="en-US"/>
        </w:rPr>
        <w:t>які</w:t>
      </w:r>
      <w:r w:rsidRPr="00847767">
        <w:rPr>
          <w:lang w:val="en-US"/>
        </w:rPr>
        <w:t></w:t>
      </w:r>
      <w:r w:rsidRPr="00847767">
        <w:rPr>
          <w:rFonts w:hint="eastAsia"/>
          <w:lang w:val="en-US"/>
        </w:rPr>
        <w:t>належать</w:t>
      </w:r>
      <w:r w:rsidRPr="00847767">
        <w:rPr>
          <w:lang w:val="en-US"/>
        </w:rPr>
        <w:t></w:t>
      </w:r>
      <w:r w:rsidRPr="00847767">
        <w:rPr>
          <w:rFonts w:hint="eastAsia"/>
          <w:lang w:val="en-US"/>
        </w:rPr>
        <w:t>співавторам</w:t>
      </w:r>
      <w:r w:rsidRPr="00847767">
        <w:rPr>
          <w:lang w:val="en-US"/>
        </w:rPr>
        <w:t></w:t>
      </w:r>
      <w:r w:rsidRPr="00847767">
        <w:rPr>
          <w:rFonts w:hint="eastAsia"/>
          <w:lang w:val="en-US"/>
        </w:rPr>
        <w:t>зазначених</w:t>
      </w:r>
    </w:p>
    <w:p w:rsidR="00847767" w:rsidRPr="00847767" w:rsidRDefault="00847767" w:rsidP="00847767">
      <w:pPr>
        <w:rPr>
          <w:lang w:val="en-US"/>
        </w:rPr>
      </w:pPr>
      <w:r w:rsidRPr="00847767">
        <w:rPr>
          <w:rFonts w:hint="eastAsia"/>
          <w:lang w:val="en-US"/>
        </w:rPr>
        <w:t>публікацій</w:t>
      </w:r>
      <w:r w:rsidRPr="00847767">
        <w:rPr>
          <w:lang w:val="en-US"/>
        </w:rPr>
        <w:t></w:t>
      </w:r>
      <w:r w:rsidRPr="00847767">
        <w:rPr>
          <w:lang w:val="en-US"/>
        </w:rPr>
        <w:t></w:t>
      </w:r>
      <w:r w:rsidRPr="00847767">
        <w:rPr>
          <w:rFonts w:hint="eastAsia"/>
          <w:lang w:val="en-US"/>
        </w:rPr>
        <w:t>не</w:t>
      </w:r>
      <w:r w:rsidRPr="00847767">
        <w:rPr>
          <w:lang w:val="en-US"/>
        </w:rPr>
        <w:t></w:t>
      </w:r>
      <w:r w:rsidRPr="00847767">
        <w:rPr>
          <w:rFonts w:hint="eastAsia"/>
          <w:lang w:val="en-US"/>
        </w:rPr>
        <w:t>використовувались</w:t>
      </w:r>
      <w:r w:rsidRPr="00847767">
        <w:rPr>
          <w:lang w:val="en-US"/>
        </w:rPr>
        <w:t></w:t>
      </w:r>
    </w:p>
    <w:p w:rsidR="00847767" w:rsidRPr="00847767" w:rsidRDefault="00847767" w:rsidP="00847767">
      <w:pPr>
        <w:rPr>
          <w:lang w:val="en-US"/>
        </w:rPr>
      </w:pPr>
      <w:r w:rsidRPr="00847767">
        <w:rPr>
          <w:rFonts w:hint="eastAsia"/>
          <w:lang w:val="en-US"/>
        </w:rPr>
        <w:t>Апробація</w:t>
      </w:r>
      <w:r w:rsidRPr="00847767">
        <w:rPr>
          <w:lang w:val="en-US"/>
        </w:rPr>
        <w:t></w:t>
      </w:r>
      <w:r w:rsidRPr="00847767">
        <w:rPr>
          <w:rFonts w:hint="eastAsia"/>
          <w:lang w:val="en-US"/>
        </w:rPr>
        <w:t>результатів</w:t>
      </w:r>
      <w:r w:rsidRPr="00847767">
        <w:rPr>
          <w:lang w:val="en-US"/>
        </w:rPr>
        <w:t></w:t>
      </w:r>
      <w:r w:rsidRPr="00847767">
        <w:rPr>
          <w:rFonts w:hint="eastAsia"/>
          <w:lang w:val="en-US"/>
        </w:rPr>
        <w:t>дослідження</w:t>
      </w:r>
      <w:r w:rsidRPr="00847767">
        <w:rPr>
          <w:lang w:val="en-US"/>
        </w:rPr>
        <w:t></w:t>
      </w:r>
      <w:r w:rsidRPr="00847767">
        <w:rPr>
          <w:lang w:val="en-US"/>
        </w:rPr>
        <w:t></w:t>
      </w:r>
      <w:r w:rsidRPr="00847767">
        <w:rPr>
          <w:rFonts w:hint="eastAsia"/>
          <w:lang w:val="en-US"/>
        </w:rPr>
        <w:t>Основні</w:t>
      </w:r>
      <w:r w:rsidRPr="00847767">
        <w:rPr>
          <w:lang w:val="en-US"/>
        </w:rPr>
        <w:t></w:t>
      </w:r>
      <w:r w:rsidRPr="00847767">
        <w:rPr>
          <w:rFonts w:hint="eastAsia"/>
          <w:lang w:val="en-US"/>
        </w:rPr>
        <w:t>результати</w:t>
      </w:r>
      <w:r w:rsidRPr="00847767">
        <w:rPr>
          <w:lang w:val="en-US"/>
        </w:rPr>
        <w:t></w:t>
      </w:r>
      <w:r w:rsidRPr="00847767">
        <w:rPr>
          <w:rFonts w:hint="eastAsia"/>
          <w:lang w:val="en-US"/>
        </w:rPr>
        <w:t>дисертаційного</w:t>
      </w:r>
    </w:p>
    <w:p w:rsidR="00847767" w:rsidRPr="00847767" w:rsidRDefault="00847767" w:rsidP="00847767">
      <w:pPr>
        <w:rPr>
          <w:lang w:val="en-US"/>
        </w:rPr>
      </w:pPr>
      <w:r w:rsidRPr="00847767">
        <w:rPr>
          <w:rFonts w:hint="eastAsia"/>
          <w:lang w:val="en-US"/>
        </w:rPr>
        <w:t>дослідження</w:t>
      </w:r>
      <w:r w:rsidRPr="00847767">
        <w:rPr>
          <w:lang w:val="en-US"/>
        </w:rPr>
        <w:t></w:t>
      </w:r>
      <w:r w:rsidRPr="00847767">
        <w:rPr>
          <w:rFonts w:hint="eastAsia"/>
          <w:lang w:val="en-US"/>
        </w:rPr>
        <w:t>доповідалися</w:t>
      </w:r>
      <w:r w:rsidRPr="00847767">
        <w:rPr>
          <w:lang w:val="en-US"/>
        </w:rPr>
        <w:t></w:t>
      </w:r>
      <w:r w:rsidRPr="00847767">
        <w:rPr>
          <w:rFonts w:hint="eastAsia"/>
          <w:lang w:val="en-US"/>
        </w:rPr>
        <w:t>та</w:t>
      </w:r>
      <w:r w:rsidRPr="00847767">
        <w:rPr>
          <w:lang w:val="en-US"/>
        </w:rPr>
        <w:t></w:t>
      </w:r>
      <w:r w:rsidRPr="00847767">
        <w:rPr>
          <w:rFonts w:hint="eastAsia"/>
          <w:lang w:val="en-US"/>
        </w:rPr>
        <w:t>обговорювалися</w:t>
      </w:r>
      <w:r w:rsidRPr="00847767">
        <w:rPr>
          <w:lang w:val="en-US"/>
        </w:rPr>
        <w:t></w:t>
      </w:r>
      <w:r w:rsidRPr="00847767">
        <w:rPr>
          <w:rFonts w:hint="eastAsia"/>
          <w:lang w:val="en-US"/>
        </w:rPr>
        <w:t>на</w:t>
      </w:r>
      <w:r w:rsidRPr="00847767">
        <w:rPr>
          <w:lang w:val="en-US"/>
        </w:rPr>
        <w:t></w:t>
      </w:r>
      <w:r w:rsidRPr="00847767">
        <w:rPr>
          <w:rFonts w:hint="eastAsia"/>
          <w:lang w:val="en-US"/>
        </w:rPr>
        <w:t>засіданнях</w:t>
      </w:r>
      <w:r w:rsidRPr="00847767">
        <w:rPr>
          <w:lang w:val="en-US"/>
        </w:rPr>
        <w:t></w:t>
      </w:r>
      <w:r w:rsidRPr="00847767">
        <w:rPr>
          <w:rFonts w:hint="eastAsia"/>
          <w:lang w:val="en-US"/>
        </w:rPr>
        <w:t>кафедри</w:t>
      </w:r>
      <w:r w:rsidRPr="00847767">
        <w:rPr>
          <w:lang w:val="en-US"/>
        </w:rPr>
        <w:t></w:t>
      </w:r>
      <w:r w:rsidRPr="00847767">
        <w:rPr>
          <w:rFonts w:hint="eastAsia"/>
          <w:lang w:val="en-US"/>
        </w:rPr>
        <w:t>загальної</w:t>
      </w:r>
    </w:p>
    <w:p w:rsidR="00847767" w:rsidRPr="00847767" w:rsidRDefault="00847767" w:rsidP="00847767">
      <w:pPr>
        <w:rPr>
          <w:lang w:val="en-US"/>
        </w:rPr>
      </w:pPr>
      <w:r w:rsidRPr="00847767">
        <w:rPr>
          <w:rFonts w:hint="eastAsia"/>
          <w:lang w:val="en-US"/>
        </w:rPr>
        <w:t>психології</w:t>
      </w:r>
      <w:r w:rsidRPr="00847767">
        <w:rPr>
          <w:lang w:val="en-US"/>
        </w:rPr>
        <w:t></w:t>
      </w:r>
      <w:r w:rsidRPr="00847767">
        <w:rPr>
          <w:rFonts w:hint="eastAsia"/>
          <w:lang w:val="en-US"/>
        </w:rPr>
        <w:t>Київського</w:t>
      </w:r>
      <w:r w:rsidRPr="00847767">
        <w:rPr>
          <w:lang w:val="en-US"/>
        </w:rPr>
        <w:t></w:t>
      </w:r>
      <w:r w:rsidRPr="00847767">
        <w:rPr>
          <w:rFonts w:hint="eastAsia"/>
          <w:lang w:val="en-US"/>
        </w:rPr>
        <w:t>національного</w:t>
      </w:r>
      <w:r w:rsidRPr="00847767">
        <w:rPr>
          <w:lang w:val="en-US"/>
        </w:rPr>
        <w:t></w:t>
      </w:r>
      <w:r w:rsidRPr="00847767">
        <w:rPr>
          <w:rFonts w:hint="eastAsia"/>
          <w:lang w:val="en-US"/>
        </w:rPr>
        <w:t>університету</w:t>
      </w:r>
      <w:r w:rsidRPr="00847767">
        <w:rPr>
          <w:lang w:val="en-US"/>
        </w:rPr>
        <w:t></w:t>
      </w:r>
      <w:r w:rsidRPr="00847767">
        <w:rPr>
          <w:rFonts w:hint="eastAsia"/>
          <w:lang w:val="en-US"/>
        </w:rPr>
        <w:t>імені</w:t>
      </w:r>
      <w:r w:rsidRPr="00847767">
        <w:rPr>
          <w:lang w:val="en-US"/>
        </w:rPr>
        <w:t></w:t>
      </w:r>
      <w:r w:rsidRPr="00847767">
        <w:rPr>
          <w:rFonts w:hint="eastAsia"/>
          <w:lang w:val="en-US"/>
        </w:rPr>
        <w:t>Тараса</w:t>
      </w:r>
      <w:r w:rsidRPr="00847767">
        <w:rPr>
          <w:lang w:val="en-US"/>
        </w:rPr>
        <w:t></w:t>
      </w:r>
      <w:r w:rsidRPr="00847767">
        <w:rPr>
          <w:rFonts w:hint="eastAsia"/>
          <w:lang w:val="en-US"/>
        </w:rPr>
        <w:t>Шевченка</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pPr>
        <w:rPr>
          <w:lang w:val="en-US"/>
        </w:rPr>
      </w:pP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рр</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Результати</w:t>
      </w:r>
      <w:r w:rsidRPr="00847767">
        <w:rPr>
          <w:lang w:val="en-US"/>
        </w:rPr>
        <w:t></w:t>
      </w:r>
      <w:r w:rsidRPr="00847767">
        <w:rPr>
          <w:rFonts w:hint="eastAsia"/>
          <w:lang w:val="en-US"/>
        </w:rPr>
        <w:t>дисертаційного</w:t>
      </w:r>
      <w:r w:rsidRPr="00847767">
        <w:rPr>
          <w:lang w:val="en-US"/>
        </w:rPr>
        <w:t></w:t>
      </w:r>
      <w:r w:rsidRPr="00847767">
        <w:rPr>
          <w:rFonts w:hint="eastAsia"/>
          <w:lang w:val="en-US"/>
        </w:rPr>
        <w:t>дослідження</w:t>
      </w:r>
      <w:r w:rsidRPr="00847767">
        <w:rPr>
          <w:lang w:val="en-US"/>
        </w:rPr>
        <w:t></w:t>
      </w:r>
      <w:r w:rsidRPr="00847767">
        <w:rPr>
          <w:rFonts w:hint="eastAsia"/>
          <w:lang w:val="en-US"/>
        </w:rPr>
        <w:t>апробовано</w:t>
      </w:r>
      <w:r w:rsidRPr="00847767">
        <w:rPr>
          <w:lang w:val="en-US"/>
        </w:rPr>
        <w:t></w:t>
      </w:r>
      <w:r w:rsidRPr="00847767">
        <w:rPr>
          <w:rFonts w:hint="eastAsia"/>
          <w:lang w:val="en-US"/>
        </w:rPr>
        <w:t>також</w:t>
      </w:r>
      <w:r w:rsidRPr="00847767">
        <w:rPr>
          <w:lang w:val="en-US"/>
        </w:rPr>
        <w:t></w:t>
      </w:r>
      <w:r w:rsidRPr="00847767">
        <w:rPr>
          <w:rFonts w:hint="eastAsia"/>
          <w:lang w:val="en-US"/>
        </w:rPr>
        <w:t>на</w:t>
      </w:r>
      <w:r w:rsidRPr="00847767">
        <w:rPr>
          <w:lang w:val="en-US"/>
        </w:rPr>
        <w:t></w:t>
      </w:r>
    </w:p>
    <w:p w:rsidR="00847767" w:rsidRPr="00847767" w:rsidRDefault="00847767" w:rsidP="00847767">
      <w:r w:rsidRPr="00847767">
        <w:rPr>
          <w:rFonts w:hint="eastAsia"/>
        </w:rPr>
        <w:t>Міжнародній</w:t>
      </w:r>
      <w:r w:rsidRPr="00847767">
        <w:rPr>
          <w:lang w:val="en-US"/>
        </w:rPr>
        <w:t></w:t>
      </w:r>
      <w:r w:rsidRPr="00847767">
        <w:rPr>
          <w:rFonts w:hint="eastAsia"/>
        </w:rPr>
        <w:t>науково</w:t>
      </w:r>
      <w:r w:rsidRPr="00847767">
        <w:rPr>
          <w:lang w:val="en-US"/>
        </w:rPr>
        <w:t></w:t>
      </w:r>
      <w:r w:rsidRPr="00847767">
        <w:rPr>
          <w:rFonts w:hint="eastAsia"/>
        </w:rPr>
        <w:t>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rFonts w:hint="eastAsia"/>
        </w:rPr>
        <w:t>Психологічні</w:t>
      </w:r>
      <w:r w:rsidRPr="00847767">
        <w:rPr>
          <w:lang w:val="en-US"/>
        </w:rPr>
        <w:t></w:t>
      </w:r>
      <w:r w:rsidRPr="00847767">
        <w:rPr>
          <w:rFonts w:hint="eastAsia"/>
        </w:rPr>
        <w:t>проблеми</w:t>
      </w:r>
    </w:p>
    <w:p w:rsidR="00847767" w:rsidRPr="00847767" w:rsidRDefault="00847767" w:rsidP="00847767">
      <w:r w:rsidRPr="00847767">
        <w:rPr>
          <w:rFonts w:hint="eastAsia"/>
        </w:rPr>
        <w:t>збереження</w:t>
      </w:r>
      <w:r w:rsidRPr="00847767">
        <w:rPr>
          <w:lang w:val="en-US"/>
        </w:rPr>
        <w:t></w:t>
      </w:r>
      <w:r w:rsidRPr="00847767">
        <w:rPr>
          <w:rFonts w:hint="eastAsia"/>
        </w:rPr>
        <w:t>репродуктивного</w:t>
      </w:r>
      <w:r w:rsidRPr="00847767">
        <w:rPr>
          <w:lang w:val="en-US"/>
        </w:rPr>
        <w:t></w:t>
      </w:r>
      <w:r w:rsidRPr="00847767">
        <w:rPr>
          <w:rFonts w:hint="eastAsia"/>
        </w:rPr>
        <w:t>здоров’я</w:t>
      </w:r>
      <w:r w:rsidRPr="00847767">
        <w:rPr>
          <w:lang w:val="en-US"/>
        </w:rPr>
        <w:t></w:t>
      </w:r>
      <w:r w:rsidRPr="00847767">
        <w:rPr>
          <w:lang w:val="en-US"/>
        </w:rPr>
        <w:t></w:t>
      </w:r>
      <w:r w:rsidRPr="00847767">
        <w:rPr>
          <w:lang w:val="en-US"/>
        </w:rPr>
        <w:t></w:t>
      </w:r>
      <w:r w:rsidRPr="00847767">
        <w:rPr>
          <w:rFonts w:hint="eastAsia"/>
        </w:rPr>
        <w:t>Київ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Міжнародній</w:t>
      </w:r>
      <w:r w:rsidRPr="00847767">
        <w:rPr>
          <w:lang w:val="en-US"/>
        </w:rPr>
        <w:t></w:t>
      </w:r>
      <w:r w:rsidRPr="00847767">
        <w:rPr>
          <w:rFonts w:hint="eastAsia"/>
        </w:rPr>
        <w:t>науковопрактичній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rFonts w:hint="eastAsia"/>
        </w:rPr>
        <w:t>Актуальні</w:t>
      </w:r>
      <w:r w:rsidRPr="00847767">
        <w:rPr>
          <w:lang w:val="en-US"/>
        </w:rPr>
        <w:t></w:t>
      </w:r>
      <w:r w:rsidRPr="00847767">
        <w:rPr>
          <w:rFonts w:hint="eastAsia"/>
        </w:rPr>
        <w:t>проблеми</w:t>
      </w:r>
      <w:r w:rsidRPr="00847767">
        <w:rPr>
          <w:lang w:val="en-US"/>
        </w:rPr>
        <w:t></w:t>
      </w:r>
      <w:r w:rsidRPr="00847767">
        <w:rPr>
          <w:rFonts w:hint="eastAsia"/>
        </w:rPr>
        <w:t>навчання</w:t>
      </w:r>
      <w:r w:rsidRPr="00847767">
        <w:rPr>
          <w:lang w:val="en-US"/>
        </w:rPr>
        <w:t></w:t>
      </w:r>
      <w:r w:rsidRPr="00847767">
        <w:rPr>
          <w:rFonts w:hint="eastAsia"/>
        </w:rPr>
        <w:t>та</w:t>
      </w:r>
      <w:r w:rsidRPr="00847767">
        <w:rPr>
          <w:lang w:val="en-US"/>
        </w:rPr>
        <w:t></w:t>
      </w:r>
      <w:r w:rsidRPr="00847767">
        <w:rPr>
          <w:rFonts w:hint="eastAsia"/>
        </w:rPr>
        <w:t>виховання</w:t>
      </w:r>
      <w:r w:rsidRPr="00847767">
        <w:rPr>
          <w:lang w:val="en-US"/>
        </w:rPr>
        <w:t></w:t>
      </w:r>
      <w:r w:rsidRPr="00847767">
        <w:rPr>
          <w:rFonts w:hint="eastAsia"/>
        </w:rPr>
        <w:t>людей</w:t>
      </w:r>
      <w:r w:rsidRPr="00847767">
        <w:rPr>
          <w:lang w:val="en-US"/>
        </w:rPr>
        <w:t></w:t>
      </w:r>
      <w:r w:rsidRPr="00847767">
        <w:rPr>
          <w:rFonts w:hint="eastAsia"/>
        </w:rPr>
        <w:t>з</w:t>
      </w:r>
    </w:p>
    <w:p w:rsidR="00847767" w:rsidRPr="00847767" w:rsidRDefault="00847767" w:rsidP="00847767">
      <w:r w:rsidRPr="00847767">
        <w:rPr>
          <w:rFonts w:hint="eastAsia"/>
        </w:rPr>
        <w:t>особливими</w:t>
      </w:r>
      <w:r w:rsidRPr="00847767">
        <w:rPr>
          <w:lang w:val="en-US"/>
        </w:rPr>
        <w:t></w:t>
      </w:r>
      <w:r w:rsidRPr="00847767">
        <w:rPr>
          <w:rFonts w:hint="eastAsia"/>
        </w:rPr>
        <w:t>потребами</w:t>
      </w:r>
      <w:r w:rsidRPr="00847767">
        <w:rPr>
          <w:lang w:val="en-US"/>
        </w:rPr>
        <w:t></w:t>
      </w:r>
      <w:r w:rsidRPr="00847767">
        <w:rPr>
          <w:lang w:val="en-US"/>
        </w:rPr>
        <w:t></w:t>
      </w:r>
      <w:r w:rsidRPr="00847767">
        <w:rPr>
          <w:lang w:val="en-US"/>
        </w:rPr>
        <w:t></w:t>
      </w:r>
      <w:r w:rsidRPr="00847767">
        <w:rPr>
          <w:rFonts w:hint="eastAsia"/>
        </w:rPr>
        <w:t>Київ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Всеукраїнському</w:t>
      </w:r>
      <w:r w:rsidRPr="00847767">
        <w:rPr>
          <w:lang w:val="en-US"/>
        </w:rPr>
        <w:t></w:t>
      </w:r>
      <w:r w:rsidRPr="00847767">
        <w:rPr>
          <w:rFonts w:hint="eastAsia"/>
        </w:rPr>
        <w:t>психологічному</w:t>
      </w:r>
    </w:p>
    <w:p w:rsidR="00847767" w:rsidRPr="00847767" w:rsidRDefault="00847767" w:rsidP="00847767">
      <w:r w:rsidRPr="00847767">
        <w:rPr>
          <w:rFonts w:hint="eastAsia"/>
        </w:rPr>
        <w:t>конгресі</w:t>
      </w:r>
      <w:r w:rsidRPr="00847767">
        <w:rPr>
          <w:lang w:val="en-US"/>
        </w:rPr>
        <w:t></w:t>
      </w:r>
      <w:r w:rsidRPr="00847767">
        <w:rPr>
          <w:lang w:val="en-US"/>
        </w:rPr>
        <w:t></w:t>
      </w:r>
      <w:r w:rsidRPr="00847767">
        <w:rPr>
          <w:rFonts w:hint="eastAsia"/>
        </w:rPr>
        <w:t>присвяченому</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й</w:t>
      </w:r>
      <w:r w:rsidRPr="00847767">
        <w:rPr>
          <w:lang w:val="en-US"/>
        </w:rPr>
        <w:t></w:t>
      </w:r>
      <w:r w:rsidRPr="00847767">
        <w:rPr>
          <w:rFonts w:hint="eastAsia"/>
        </w:rPr>
        <w:t>річниці</w:t>
      </w:r>
      <w:r w:rsidRPr="00847767">
        <w:rPr>
          <w:lang w:val="en-US"/>
        </w:rPr>
        <w:t></w:t>
      </w:r>
      <w:r w:rsidRPr="00847767">
        <w:rPr>
          <w:rFonts w:hint="eastAsia"/>
        </w:rPr>
        <w:t>від</w:t>
      </w:r>
      <w:r w:rsidRPr="00847767">
        <w:rPr>
          <w:lang w:val="en-US"/>
        </w:rPr>
        <w:t></w:t>
      </w:r>
      <w:r w:rsidRPr="00847767">
        <w:rPr>
          <w:rFonts w:hint="eastAsia"/>
        </w:rPr>
        <w:t>дня</w:t>
      </w:r>
      <w:r w:rsidRPr="00847767">
        <w:rPr>
          <w:lang w:val="en-US"/>
        </w:rPr>
        <w:t></w:t>
      </w:r>
      <w:r w:rsidRPr="00847767">
        <w:rPr>
          <w:rFonts w:hint="eastAsia"/>
        </w:rPr>
        <w:t>народження</w:t>
      </w:r>
      <w:r w:rsidRPr="00847767">
        <w:rPr>
          <w:lang w:val="en-US"/>
        </w:rPr>
        <w:t></w:t>
      </w:r>
      <w:r w:rsidRPr="00847767">
        <w:rPr>
          <w:rFonts w:hint="eastAsia"/>
        </w:rPr>
        <w:t>Г</w:t>
      </w:r>
      <w:r w:rsidRPr="00847767">
        <w:rPr>
          <w:lang w:val="en-US"/>
        </w:rPr>
        <w:t></w:t>
      </w:r>
      <w:r w:rsidRPr="00847767">
        <w:rPr>
          <w:lang w:val="en-US"/>
        </w:rPr>
        <w:t></w:t>
      </w:r>
      <w:r w:rsidRPr="00847767">
        <w:rPr>
          <w:rFonts w:hint="eastAsia"/>
        </w:rPr>
        <w:t>С</w:t>
      </w:r>
      <w:r w:rsidRPr="00847767">
        <w:rPr>
          <w:lang w:val="en-US"/>
        </w:rPr>
        <w:t></w:t>
      </w:r>
      <w:r w:rsidRPr="00847767">
        <w:rPr>
          <w:lang w:val="en-US"/>
        </w:rPr>
        <w:t></w:t>
      </w:r>
      <w:r w:rsidRPr="00847767">
        <w:rPr>
          <w:rFonts w:hint="eastAsia"/>
        </w:rPr>
        <w:t>Костюка</w:t>
      </w:r>
      <w:r w:rsidRPr="00847767">
        <w:rPr>
          <w:lang w:val="en-US"/>
        </w:rPr>
        <w:t></w:t>
      </w:r>
      <w:r w:rsidRPr="00847767">
        <w:rPr>
          <w:lang w:val="en-US"/>
        </w:rPr>
        <w:t></w:t>
      </w:r>
      <w:r w:rsidRPr="00847767">
        <w:rPr>
          <w:rFonts w:hint="eastAsia"/>
        </w:rPr>
        <w:t>Київ</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р</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Міжнародній</w:t>
      </w:r>
      <w:r w:rsidRPr="00847767">
        <w:rPr>
          <w:lang w:val="en-US"/>
        </w:rPr>
        <w:t></w:t>
      </w:r>
      <w:r w:rsidRPr="00847767">
        <w:rPr>
          <w:rFonts w:hint="eastAsia"/>
        </w:rPr>
        <w:t>науково</w:t>
      </w:r>
      <w:r w:rsidRPr="00847767">
        <w:rPr>
          <w:lang w:val="en-US"/>
        </w:rPr>
        <w:t></w:t>
      </w:r>
      <w:r w:rsidRPr="00847767">
        <w:rPr>
          <w:rFonts w:hint="eastAsia"/>
        </w:rPr>
        <w:t>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rFonts w:hint="eastAsia"/>
        </w:rPr>
        <w:t>Актуальні</w:t>
      </w:r>
      <w:r w:rsidRPr="00847767">
        <w:rPr>
          <w:lang w:val="en-US"/>
        </w:rPr>
        <w:t></w:t>
      </w:r>
      <w:r w:rsidRPr="00847767">
        <w:rPr>
          <w:rFonts w:hint="eastAsia"/>
        </w:rPr>
        <w:t>проблеми</w:t>
      </w:r>
    </w:p>
    <w:p w:rsidR="00847767" w:rsidRPr="00847767" w:rsidRDefault="00847767" w:rsidP="00847767">
      <w:r w:rsidRPr="00847767">
        <w:rPr>
          <w:rFonts w:hint="eastAsia"/>
        </w:rPr>
        <w:t>навчання</w:t>
      </w:r>
      <w:r w:rsidRPr="00847767">
        <w:rPr>
          <w:lang w:val="en-US"/>
        </w:rPr>
        <w:t></w:t>
      </w:r>
      <w:r w:rsidRPr="00847767">
        <w:rPr>
          <w:rFonts w:hint="eastAsia"/>
        </w:rPr>
        <w:t>та</w:t>
      </w:r>
      <w:r w:rsidRPr="00847767">
        <w:rPr>
          <w:lang w:val="en-US"/>
        </w:rPr>
        <w:t></w:t>
      </w:r>
      <w:r w:rsidRPr="00847767">
        <w:rPr>
          <w:rFonts w:hint="eastAsia"/>
        </w:rPr>
        <w:t>виховання</w:t>
      </w:r>
      <w:r w:rsidRPr="00847767">
        <w:rPr>
          <w:lang w:val="en-US"/>
        </w:rPr>
        <w:t></w:t>
      </w:r>
      <w:r w:rsidRPr="00847767">
        <w:rPr>
          <w:rFonts w:hint="eastAsia"/>
        </w:rPr>
        <w:t>людей</w:t>
      </w:r>
      <w:r w:rsidRPr="00847767">
        <w:rPr>
          <w:lang w:val="en-US"/>
        </w:rPr>
        <w:t></w:t>
      </w:r>
      <w:r w:rsidRPr="00847767">
        <w:rPr>
          <w:rFonts w:hint="eastAsia"/>
        </w:rPr>
        <w:t>в</w:t>
      </w:r>
      <w:r w:rsidRPr="00847767">
        <w:rPr>
          <w:lang w:val="en-US"/>
        </w:rPr>
        <w:t></w:t>
      </w:r>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r w:rsidRPr="00847767">
        <w:rPr>
          <w:lang w:val="en-US"/>
        </w:rPr>
        <w:t></w:t>
      </w:r>
      <w:r w:rsidRPr="00847767">
        <w:rPr>
          <w:lang w:val="en-US"/>
        </w:rPr>
        <w:t></w:t>
      </w:r>
      <w:r w:rsidRPr="00847767">
        <w:rPr>
          <w:lang w:val="en-US"/>
        </w:rPr>
        <w:t></w:t>
      </w:r>
      <w:r w:rsidRPr="00847767">
        <w:rPr>
          <w:rFonts w:hint="eastAsia"/>
        </w:rPr>
        <w:t>Київ</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Всеукраїнському</w:t>
      </w:r>
      <w:r w:rsidRPr="00847767">
        <w:rPr>
          <w:lang w:val="en-US"/>
        </w:rPr>
        <w:t></w:t>
      </w:r>
      <w:r w:rsidRPr="00847767">
        <w:rPr>
          <w:rFonts w:hint="eastAsia"/>
        </w:rPr>
        <w:t>психологічному</w:t>
      </w:r>
      <w:r w:rsidRPr="00847767">
        <w:rPr>
          <w:lang w:val="en-US"/>
        </w:rPr>
        <w:t></w:t>
      </w:r>
      <w:r w:rsidRPr="00847767">
        <w:rPr>
          <w:rFonts w:hint="eastAsia"/>
        </w:rPr>
        <w:t>конгресі</w:t>
      </w:r>
      <w:r w:rsidRPr="00847767">
        <w:rPr>
          <w:lang w:val="en-US"/>
        </w:rPr>
        <w:t></w:t>
      </w:r>
      <w:r w:rsidRPr="00847767">
        <w:rPr>
          <w:rFonts w:hint="eastAsia"/>
        </w:rPr>
        <w:t>з</w:t>
      </w:r>
      <w:r w:rsidRPr="00847767">
        <w:rPr>
          <w:lang w:val="en-US"/>
        </w:rPr>
        <w:t></w:t>
      </w:r>
      <w:r w:rsidRPr="00847767">
        <w:rPr>
          <w:rFonts w:hint="eastAsia"/>
        </w:rPr>
        <w:t>міжнародною</w:t>
      </w:r>
      <w:r w:rsidRPr="00847767">
        <w:rPr>
          <w:lang w:val="en-US"/>
        </w:rPr>
        <w:t></w:t>
      </w:r>
      <w:r w:rsidRPr="00847767">
        <w:rPr>
          <w:rFonts w:hint="eastAsia"/>
        </w:rPr>
        <w:t>участю</w:t>
      </w:r>
    </w:p>
    <w:p w:rsidR="00847767" w:rsidRPr="00847767" w:rsidRDefault="00847767" w:rsidP="00847767">
      <w:r w:rsidRPr="00847767">
        <w:rPr>
          <w:lang w:val="en-US"/>
        </w:rPr>
        <w:t></w:t>
      </w:r>
      <w:r w:rsidRPr="00847767">
        <w:rPr>
          <w:rFonts w:hint="eastAsia"/>
        </w:rPr>
        <w:t>Київ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Х</w:t>
      </w:r>
      <w:r w:rsidRPr="00847767">
        <w:rPr>
          <w:lang w:val="en-US"/>
        </w:rPr>
        <w:t></w:t>
      </w:r>
      <w:r w:rsidRPr="00847767">
        <w:rPr>
          <w:lang w:val="en-US"/>
        </w:rPr>
        <w:t></w:t>
      </w:r>
      <w:r w:rsidRPr="00847767">
        <w:rPr>
          <w:rFonts w:hint="eastAsia"/>
        </w:rPr>
        <w:t>Міжнародній</w:t>
      </w:r>
      <w:r w:rsidRPr="00847767">
        <w:rPr>
          <w:lang w:val="en-US"/>
        </w:rPr>
        <w:t></w:t>
      </w:r>
      <w:r w:rsidRPr="00847767">
        <w:rPr>
          <w:rFonts w:hint="eastAsia"/>
        </w:rPr>
        <w:t>науково</w:t>
      </w:r>
      <w:r w:rsidRPr="00847767">
        <w:rPr>
          <w:lang w:val="en-US"/>
        </w:rPr>
        <w:t></w:t>
      </w:r>
      <w:r w:rsidRPr="00847767">
        <w:rPr>
          <w:rFonts w:hint="eastAsia"/>
        </w:rPr>
        <w:t>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rFonts w:hint="eastAsia"/>
        </w:rPr>
        <w:t>Актуальні</w:t>
      </w:r>
    </w:p>
    <w:p w:rsidR="00847767" w:rsidRPr="00847767" w:rsidRDefault="00847767" w:rsidP="00847767">
      <w:r w:rsidRPr="00847767">
        <w:rPr>
          <w:rFonts w:hint="eastAsia"/>
        </w:rPr>
        <w:t>проблеми</w:t>
      </w:r>
      <w:r w:rsidRPr="00847767">
        <w:rPr>
          <w:lang w:val="en-US"/>
        </w:rPr>
        <w:t></w:t>
      </w:r>
      <w:r w:rsidRPr="00847767">
        <w:rPr>
          <w:rFonts w:hint="eastAsia"/>
        </w:rPr>
        <w:t>навчання</w:t>
      </w:r>
      <w:r w:rsidRPr="00847767">
        <w:rPr>
          <w:lang w:val="en-US"/>
        </w:rPr>
        <w:t></w:t>
      </w:r>
      <w:r w:rsidRPr="00847767">
        <w:rPr>
          <w:rFonts w:hint="eastAsia"/>
        </w:rPr>
        <w:t>та</w:t>
      </w:r>
      <w:r w:rsidRPr="00847767">
        <w:rPr>
          <w:lang w:val="en-US"/>
        </w:rPr>
        <w:t></w:t>
      </w:r>
      <w:r w:rsidRPr="00847767">
        <w:rPr>
          <w:rFonts w:hint="eastAsia"/>
        </w:rPr>
        <w:t>виховання</w:t>
      </w:r>
      <w:r w:rsidRPr="00847767">
        <w:rPr>
          <w:lang w:val="en-US"/>
        </w:rPr>
        <w:t></w:t>
      </w:r>
      <w:r w:rsidRPr="00847767">
        <w:rPr>
          <w:rFonts w:hint="eastAsia"/>
        </w:rPr>
        <w:t>людей</w:t>
      </w:r>
      <w:r w:rsidRPr="00847767">
        <w:rPr>
          <w:lang w:val="en-US"/>
        </w:rPr>
        <w:t></w:t>
      </w:r>
      <w:r w:rsidRPr="00847767">
        <w:rPr>
          <w:rFonts w:hint="eastAsia"/>
        </w:rPr>
        <w:t>в</w:t>
      </w:r>
      <w:r w:rsidRPr="00847767">
        <w:rPr>
          <w:lang w:val="en-US"/>
        </w:rPr>
        <w:t></w:t>
      </w:r>
      <w:r w:rsidRPr="00847767">
        <w:rPr>
          <w:rFonts w:hint="eastAsia"/>
        </w:rPr>
        <w:t>інтегрованому</w:t>
      </w:r>
      <w:r w:rsidRPr="00847767">
        <w:rPr>
          <w:lang w:val="en-US"/>
        </w:rPr>
        <w:t></w:t>
      </w:r>
      <w:r w:rsidRPr="00847767">
        <w:rPr>
          <w:rFonts w:hint="eastAsia"/>
        </w:rPr>
        <w:t>освітньому</w:t>
      </w:r>
      <w:r w:rsidRPr="00847767">
        <w:rPr>
          <w:lang w:val="en-US"/>
        </w:rPr>
        <w:t></w:t>
      </w:r>
      <w:r w:rsidRPr="00847767">
        <w:rPr>
          <w:rFonts w:hint="eastAsia"/>
        </w:rPr>
        <w:t>середовищі</w:t>
      </w:r>
    </w:p>
    <w:p w:rsidR="00847767" w:rsidRPr="00847767" w:rsidRDefault="00847767" w:rsidP="00847767">
      <w:r w:rsidRPr="00847767">
        <w:rPr>
          <w:rFonts w:hint="eastAsia"/>
        </w:rPr>
        <w:t>у</w:t>
      </w:r>
      <w:r w:rsidRPr="00847767">
        <w:rPr>
          <w:lang w:val="en-US"/>
        </w:rPr>
        <w:t></w:t>
      </w:r>
      <w:r w:rsidRPr="00847767">
        <w:rPr>
          <w:rFonts w:hint="eastAsia"/>
        </w:rPr>
        <w:t>світлі</w:t>
      </w:r>
      <w:r w:rsidRPr="00847767">
        <w:rPr>
          <w:lang w:val="en-US"/>
        </w:rPr>
        <w:t></w:t>
      </w:r>
      <w:r w:rsidRPr="00847767">
        <w:rPr>
          <w:rFonts w:hint="eastAsia"/>
        </w:rPr>
        <w:t>реалізації</w:t>
      </w:r>
      <w:r w:rsidRPr="00847767">
        <w:rPr>
          <w:lang w:val="en-US"/>
        </w:rPr>
        <w:t></w:t>
      </w:r>
      <w:r w:rsidRPr="00847767">
        <w:rPr>
          <w:rFonts w:hint="eastAsia"/>
        </w:rPr>
        <w:t>Конвенції</w:t>
      </w:r>
      <w:r w:rsidRPr="00847767">
        <w:rPr>
          <w:lang w:val="en-US"/>
        </w:rPr>
        <w:t></w:t>
      </w:r>
      <w:r w:rsidRPr="00847767">
        <w:rPr>
          <w:rFonts w:hint="eastAsia"/>
        </w:rPr>
        <w:t>ООН</w:t>
      </w:r>
      <w:r w:rsidRPr="00847767">
        <w:rPr>
          <w:lang w:val="en-US"/>
        </w:rPr>
        <w:t></w:t>
      </w:r>
      <w:r w:rsidRPr="00847767">
        <w:rPr>
          <w:rFonts w:hint="eastAsia"/>
        </w:rPr>
        <w:t>про</w:t>
      </w:r>
      <w:r w:rsidRPr="00847767">
        <w:rPr>
          <w:lang w:val="en-US"/>
        </w:rPr>
        <w:t></w:t>
      </w:r>
      <w:r w:rsidRPr="00847767">
        <w:rPr>
          <w:rFonts w:hint="eastAsia"/>
        </w:rPr>
        <w:t>права</w:t>
      </w:r>
      <w:r w:rsidRPr="00847767">
        <w:rPr>
          <w:lang w:val="en-US"/>
        </w:rPr>
        <w:t></w:t>
      </w:r>
      <w:r w:rsidRPr="00847767">
        <w:rPr>
          <w:rFonts w:hint="eastAsia"/>
        </w:rPr>
        <w:t>інвалідів</w:t>
      </w:r>
      <w:r w:rsidRPr="00847767">
        <w:rPr>
          <w:lang w:val="en-US"/>
        </w:rPr>
        <w:t></w:t>
      </w:r>
      <w:r w:rsidRPr="00847767">
        <w:rPr>
          <w:lang w:val="en-US"/>
        </w:rPr>
        <w:t></w:t>
      </w:r>
      <w:r w:rsidRPr="00847767">
        <w:rPr>
          <w:lang w:val="en-US"/>
        </w:rPr>
        <w:t></w:t>
      </w:r>
      <w:r w:rsidRPr="00847767">
        <w:rPr>
          <w:rFonts w:hint="eastAsia"/>
        </w:rPr>
        <w:t>Київ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ІІ</w:t>
      </w:r>
    </w:p>
    <w:p w:rsidR="00847767" w:rsidRPr="00847767" w:rsidRDefault="00847767" w:rsidP="00847767">
      <w:r w:rsidRPr="00847767">
        <w:rPr>
          <w:rFonts w:hint="eastAsia"/>
        </w:rPr>
        <w:t>Міжнародній</w:t>
      </w:r>
      <w:r w:rsidRPr="00847767">
        <w:rPr>
          <w:lang w:val="en-US"/>
        </w:rPr>
        <w:t></w:t>
      </w:r>
      <w:r w:rsidRPr="00847767">
        <w:rPr>
          <w:rFonts w:hint="eastAsia"/>
        </w:rPr>
        <w:t>науково</w:t>
      </w:r>
      <w:r w:rsidRPr="00847767">
        <w:rPr>
          <w:lang w:val="en-US"/>
        </w:rPr>
        <w:t></w:t>
      </w:r>
      <w:r w:rsidRPr="00847767">
        <w:rPr>
          <w:rFonts w:hint="eastAsia"/>
        </w:rPr>
        <w:t>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rFonts w:hint="eastAsia"/>
        </w:rPr>
        <w:t>Соціокультурні</w:t>
      </w:r>
      <w:r w:rsidRPr="00847767">
        <w:rPr>
          <w:lang w:val="en-US"/>
        </w:rPr>
        <w:t></w:t>
      </w:r>
      <w:r w:rsidRPr="00847767">
        <w:rPr>
          <w:rFonts w:hint="eastAsia"/>
        </w:rPr>
        <w:t>та</w:t>
      </w:r>
      <w:r w:rsidRPr="00847767">
        <w:rPr>
          <w:lang w:val="en-US"/>
        </w:rPr>
        <w:t></w:t>
      </w:r>
      <w:r w:rsidRPr="00847767">
        <w:rPr>
          <w:rFonts w:hint="eastAsia"/>
        </w:rPr>
        <w:t>психологічні</w:t>
      </w:r>
    </w:p>
    <w:p w:rsidR="00847767" w:rsidRPr="00847767" w:rsidRDefault="00847767" w:rsidP="00847767">
      <w:r w:rsidRPr="00847767">
        <w:rPr>
          <w:rFonts w:hint="eastAsia"/>
        </w:rPr>
        <w:t>виміри</w:t>
      </w:r>
      <w:r w:rsidRPr="00847767">
        <w:rPr>
          <w:lang w:val="en-US"/>
        </w:rPr>
        <w:t></w:t>
      </w:r>
      <w:r w:rsidRPr="00847767">
        <w:rPr>
          <w:rFonts w:hint="eastAsia"/>
        </w:rPr>
        <w:t>становлення</w:t>
      </w:r>
      <w:r w:rsidRPr="00847767">
        <w:rPr>
          <w:lang w:val="en-US"/>
        </w:rPr>
        <w:t></w:t>
      </w:r>
      <w:r w:rsidRPr="00847767">
        <w:rPr>
          <w:rFonts w:hint="eastAsia"/>
        </w:rPr>
        <w:t>особистості</w:t>
      </w:r>
      <w:r w:rsidRPr="00847767">
        <w:rPr>
          <w:lang w:val="en-US"/>
        </w:rPr>
        <w:t></w:t>
      </w:r>
      <w:r w:rsidRPr="00847767">
        <w:rPr>
          <w:lang w:val="en-US"/>
        </w:rPr>
        <w:t></w:t>
      </w:r>
      <w:r w:rsidRPr="00847767">
        <w:rPr>
          <w:lang w:val="en-US"/>
        </w:rPr>
        <w:t></w:t>
      </w:r>
      <w:r w:rsidRPr="00847767">
        <w:rPr>
          <w:rFonts w:hint="eastAsia"/>
        </w:rPr>
        <w:t>Херсон</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Міжнародній</w:t>
      </w:r>
      <w:r w:rsidRPr="00847767">
        <w:rPr>
          <w:lang w:val="en-US"/>
        </w:rPr>
        <w:t></w:t>
      </w:r>
      <w:r w:rsidRPr="00847767">
        <w:rPr>
          <w:rFonts w:hint="eastAsia"/>
        </w:rPr>
        <w:t>науковопрактичній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Латвія</w:t>
      </w:r>
      <w:r w:rsidRPr="00847767">
        <w:rPr>
          <w:lang w:val="en-US"/>
        </w:rPr>
        <w:t></w:t>
      </w:r>
      <w:r w:rsidRPr="00847767">
        <w:rPr>
          <w:lang w:val="en-US"/>
        </w:rPr>
        <w:t></w:t>
      </w:r>
      <w:r w:rsidRPr="00847767">
        <w:rPr>
          <w:rFonts w:hint="eastAsia"/>
        </w:rPr>
        <w:t>Резекне</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Міжнародній</w:t>
      </w:r>
      <w:r w:rsidRPr="00847767">
        <w:rPr>
          <w:lang w:val="en-US"/>
        </w:rPr>
        <w:t></w:t>
      </w:r>
      <w:r w:rsidRPr="00847767">
        <w:rPr>
          <w:rFonts w:hint="eastAsia"/>
        </w:rPr>
        <w:t>науково</w:t>
      </w:r>
      <w:r w:rsidRPr="00847767">
        <w:rPr>
          <w:lang w:val="en-US"/>
        </w:rPr>
        <w:t></w:t>
      </w:r>
      <w:r w:rsidRPr="00847767">
        <w:rPr>
          <w:rFonts w:hint="eastAsia"/>
        </w:rPr>
        <w:t>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rFonts w:hint="eastAsia"/>
        </w:rPr>
        <w:t>Щастя</w:t>
      </w:r>
      <w:r w:rsidRPr="00847767">
        <w:rPr>
          <w:lang w:val="en-US"/>
        </w:rPr>
        <w:t></w:t>
      </w:r>
      <w:r w:rsidRPr="00847767">
        <w:rPr>
          <w:rFonts w:hint="eastAsia"/>
        </w:rPr>
        <w:t>та</w:t>
      </w:r>
      <w:r w:rsidRPr="00847767">
        <w:rPr>
          <w:lang w:val="en-US"/>
        </w:rPr>
        <w:t></w:t>
      </w:r>
      <w:r w:rsidRPr="00847767">
        <w:rPr>
          <w:rFonts w:hint="eastAsia"/>
        </w:rPr>
        <w:t>сучасне</w:t>
      </w:r>
      <w:r w:rsidRPr="00847767">
        <w:rPr>
          <w:lang w:val="en-US"/>
        </w:rPr>
        <w:t></w:t>
      </w:r>
      <w:r w:rsidRPr="00847767">
        <w:rPr>
          <w:rFonts w:hint="eastAsia"/>
        </w:rPr>
        <w:t>суспільство</w:t>
      </w:r>
      <w:r w:rsidRPr="00847767">
        <w:rPr>
          <w:lang w:val="en-US"/>
        </w:rPr>
        <w:t></w:t>
      </w:r>
    </w:p>
    <w:p w:rsidR="00847767" w:rsidRPr="00847767" w:rsidRDefault="00847767" w:rsidP="00847767">
      <w:r w:rsidRPr="00847767">
        <w:rPr>
          <w:lang w:val="en-US"/>
        </w:rPr>
        <w:t></w:t>
      </w:r>
      <w:r w:rsidRPr="00847767">
        <w:rPr>
          <w:rFonts w:hint="eastAsia"/>
        </w:rPr>
        <w:t>Львів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Х</w:t>
      </w:r>
      <w:r w:rsidRPr="00847767">
        <w:rPr>
          <w:lang w:val="en-US"/>
        </w:rPr>
        <w:t></w:t>
      </w:r>
      <w:r w:rsidRPr="00847767">
        <w:rPr>
          <w:rFonts w:hint="eastAsia"/>
        </w:rPr>
        <w:t>Науково</w:t>
      </w:r>
      <w:r w:rsidRPr="00847767">
        <w:rPr>
          <w:lang w:val="en-US"/>
        </w:rPr>
        <w:t></w:t>
      </w:r>
      <w:r w:rsidRPr="00847767">
        <w:rPr>
          <w:rFonts w:hint="eastAsia"/>
        </w:rPr>
        <w:t>практичному</w:t>
      </w:r>
      <w:r w:rsidRPr="00847767">
        <w:rPr>
          <w:lang w:val="en-US"/>
        </w:rPr>
        <w:t></w:t>
      </w:r>
      <w:r w:rsidRPr="00847767">
        <w:rPr>
          <w:rFonts w:hint="eastAsia"/>
        </w:rPr>
        <w:t>семінарі</w:t>
      </w:r>
      <w:r w:rsidRPr="00847767">
        <w:rPr>
          <w:lang w:val="en-US"/>
        </w:rPr>
        <w:t></w:t>
      </w:r>
      <w:r w:rsidRPr="00847767">
        <w:rPr>
          <w:lang w:val="en-US"/>
        </w:rPr>
        <w:t></w:t>
      </w:r>
      <w:r w:rsidRPr="00847767">
        <w:rPr>
          <w:rFonts w:hint="eastAsia"/>
        </w:rPr>
        <w:t>Розвиток</w:t>
      </w:r>
      <w:r w:rsidRPr="00847767">
        <w:rPr>
          <w:lang w:val="en-US"/>
        </w:rPr>
        <w:t></w:t>
      </w:r>
      <w:r w:rsidRPr="00847767">
        <w:rPr>
          <w:rFonts w:hint="eastAsia"/>
        </w:rPr>
        <w:t>обдарованої</w:t>
      </w:r>
    </w:p>
    <w:p w:rsidR="00847767" w:rsidRPr="00847767" w:rsidRDefault="00847767" w:rsidP="00847767">
      <w:r w:rsidRPr="00847767">
        <w:rPr>
          <w:rFonts w:hint="eastAsia"/>
        </w:rPr>
        <w:t>особистості</w:t>
      </w:r>
      <w:r w:rsidRPr="00847767">
        <w:rPr>
          <w:lang w:val="en-US"/>
        </w:rPr>
        <w:t></w:t>
      </w:r>
      <w:r w:rsidRPr="00847767">
        <w:rPr>
          <w:rFonts w:hint="eastAsia"/>
        </w:rPr>
        <w:t>в</w:t>
      </w:r>
      <w:r w:rsidRPr="00847767">
        <w:rPr>
          <w:lang w:val="en-US"/>
        </w:rPr>
        <w:t></w:t>
      </w:r>
      <w:r w:rsidRPr="00847767">
        <w:rPr>
          <w:rFonts w:hint="eastAsia"/>
        </w:rPr>
        <w:t>освітньому</w:t>
      </w:r>
      <w:r w:rsidRPr="00847767">
        <w:rPr>
          <w:lang w:val="en-US"/>
        </w:rPr>
        <w:t></w:t>
      </w:r>
      <w:r w:rsidRPr="00847767">
        <w:rPr>
          <w:rFonts w:hint="eastAsia"/>
        </w:rPr>
        <w:t>просторі</w:t>
      </w:r>
      <w:r w:rsidRPr="00847767">
        <w:rPr>
          <w:lang w:val="en-US"/>
        </w:rPr>
        <w:t></w:t>
      </w:r>
      <w:r w:rsidRPr="00847767">
        <w:rPr>
          <w:lang w:val="en-US"/>
        </w:rPr>
        <w:t></w:t>
      </w:r>
      <w:r w:rsidRPr="00847767">
        <w:rPr>
          <w:rFonts w:hint="eastAsia"/>
        </w:rPr>
        <w:t>ціннісний</w:t>
      </w:r>
      <w:r w:rsidRPr="00847767">
        <w:rPr>
          <w:lang w:val="en-US"/>
        </w:rPr>
        <w:t></w:t>
      </w:r>
      <w:r w:rsidRPr="00847767">
        <w:rPr>
          <w:rFonts w:hint="eastAsia"/>
        </w:rPr>
        <w:t>вимір</w:t>
      </w:r>
      <w:r w:rsidRPr="00847767">
        <w:rPr>
          <w:lang w:val="en-US"/>
        </w:rPr>
        <w:t></w:t>
      </w:r>
      <w:r w:rsidRPr="00847767">
        <w:rPr>
          <w:lang w:val="en-US"/>
        </w:rPr>
        <w:t></w:t>
      </w:r>
      <w:r w:rsidRPr="00847767">
        <w:rPr>
          <w:lang w:val="en-US"/>
        </w:rPr>
        <w:t></w:t>
      </w:r>
      <w:r w:rsidRPr="00847767">
        <w:rPr>
          <w:rFonts w:hint="eastAsia"/>
        </w:rPr>
        <w:t>Київ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Міжнародній</w:t>
      </w:r>
    </w:p>
    <w:p w:rsidR="00847767" w:rsidRPr="00847767" w:rsidRDefault="00847767" w:rsidP="00847767">
      <w:r w:rsidRPr="00847767">
        <w:rPr>
          <w:rFonts w:hint="eastAsia"/>
        </w:rPr>
        <w:t>науково</w:t>
      </w:r>
      <w:r w:rsidRPr="00847767">
        <w:rPr>
          <w:lang w:val="en-US"/>
        </w:rPr>
        <w:t></w:t>
      </w:r>
      <w:r w:rsidRPr="00847767">
        <w:rPr>
          <w:rFonts w:hint="eastAsia"/>
        </w:rPr>
        <w:t>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Польща</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Міжнародній</w:t>
      </w:r>
      <w:r w:rsidRPr="00847767">
        <w:rPr>
          <w:lang w:val="en-US"/>
        </w:rPr>
        <w:t></w:t>
      </w:r>
      <w:r w:rsidRPr="00847767">
        <w:rPr>
          <w:rFonts w:hint="eastAsia"/>
        </w:rPr>
        <w:t>науково</w:t>
      </w:r>
      <w:r w:rsidRPr="00847767">
        <w:rPr>
          <w:lang w:val="en-US"/>
        </w:rPr>
        <w:t></w:t>
      </w:r>
      <w:r w:rsidRPr="00847767">
        <w:rPr>
          <w:rFonts w:hint="eastAsia"/>
        </w:rPr>
        <w:t>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lang w:val="en-US"/>
        </w:rPr>
        <w:t></w:t>
      </w:r>
      <w:r w:rsidRPr="00847767">
        <w:rPr>
          <w:rFonts w:hint="eastAsia"/>
        </w:rPr>
        <w:t>Інклюзивне</w:t>
      </w:r>
      <w:r w:rsidRPr="00847767">
        <w:rPr>
          <w:lang w:val="en-US"/>
        </w:rPr>
        <w:t></w:t>
      </w:r>
      <w:r w:rsidRPr="00847767">
        <w:rPr>
          <w:rFonts w:hint="eastAsia"/>
        </w:rPr>
        <w:t>освітнє</w:t>
      </w:r>
    </w:p>
    <w:p w:rsidR="00847767" w:rsidRPr="00847767" w:rsidRDefault="00847767" w:rsidP="00847767">
      <w:r w:rsidRPr="00847767">
        <w:rPr>
          <w:rFonts w:hint="eastAsia"/>
        </w:rPr>
        <w:t>середовище</w:t>
      </w:r>
      <w:r w:rsidRPr="00847767">
        <w:rPr>
          <w:lang w:val="en-US"/>
        </w:rPr>
        <w:t></w:t>
      </w:r>
      <w:r w:rsidRPr="00847767">
        <w:rPr>
          <w:lang w:val="en-US"/>
        </w:rPr>
        <w:t></w:t>
      </w:r>
      <w:r w:rsidRPr="00847767">
        <w:rPr>
          <w:rFonts w:hint="eastAsia"/>
        </w:rPr>
        <w:t>проблеми</w:t>
      </w:r>
      <w:r w:rsidRPr="00847767">
        <w:rPr>
          <w:lang w:val="en-US"/>
        </w:rPr>
        <w:t></w:t>
      </w:r>
      <w:r w:rsidRPr="00847767">
        <w:rPr>
          <w:lang w:val="en-US"/>
        </w:rPr>
        <w:t></w:t>
      </w:r>
      <w:r w:rsidRPr="00847767">
        <w:rPr>
          <w:rFonts w:hint="eastAsia"/>
        </w:rPr>
        <w:t>перспективи</w:t>
      </w:r>
      <w:r w:rsidRPr="00847767">
        <w:rPr>
          <w:lang w:val="en-US"/>
        </w:rPr>
        <w:t></w:t>
      </w:r>
      <w:r w:rsidRPr="00847767">
        <w:rPr>
          <w:rFonts w:hint="eastAsia"/>
        </w:rPr>
        <w:t>та</w:t>
      </w:r>
      <w:r w:rsidRPr="00847767">
        <w:rPr>
          <w:lang w:val="en-US"/>
        </w:rPr>
        <w:t></w:t>
      </w:r>
      <w:r w:rsidRPr="00847767">
        <w:rPr>
          <w:rFonts w:hint="eastAsia"/>
        </w:rPr>
        <w:t>кращі</w:t>
      </w:r>
      <w:r w:rsidRPr="00847767">
        <w:rPr>
          <w:lang w:val="en-US"/>
        </w:rPr>
        <w:t></w:t>
      </w:r>
      <w:r w:rsidRPr="00847767">
        <w:rPr>
          <w:rFonts w:hint="eastAsia"/>
        </w:rPr>
        <w:t>практики</w:t>
      </w:r>
      <w:r w:rsidRPr="00847767">
        <w:rPr>
          <w:lang w:val="en-US"/>
        </w:rPr>
        <w:t></w:t>
      </w:r>
      <w:r w:rsidRPr="00847767">
        <w:rPr>
          <w:lang w:val="en-US"/>
        </w:rPr>
        <w:t></w:t>
      </w:r>
      <w:r w:rsidRPr="00847767">
        <w:rPr>
          <w:lang w:val="en-US"/>
        </w:rPr>
        <w:t></w:t>
      </w:r>
      <w:r w:rsidRPr="00847767">
        <w:rPr>
          <w:rFonts w:hint="eastAsia"/>
        </w:rPr>
        <w:t>Київ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Міжнародній</w:t>
      </w:r>
      <w:r w:rsidRPr="00847767">
        <w:rPr>
          <w:lang w:val="en-US"/>
        </w:rPr>
        <w:t></w:t>
      </w:r>
      <w:r w:rsidRPr="00847767">
        <w:rPr>
          <w:rFonts w:hint="eastAsia"/>
        </w:rPr>
        <w:t>науково</w:t>
      </w:r>
      <w:r w:rsidRPr="00847767">
        <w:rPr>
          <w:lang w:val="en-US"/>
        </w:rPr>
        <w:t></w:t>
      </w:r>
      <w:r w:rsidRPr="00847767">
        <w:rPr>
          <w:rFonts w:hint="eastAsia"/>
        </w:rPr>
        <w:t>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lang w:val="en-US"/>
        </w:rPr>
        <w:t></w:t>
      </w:r>
      <w:r w:rsidRPr="00847767">
        <w:rPr>
          <w:rFonts w:hint="eastAsia"/>
        </w:rPr>
        <w:t>Сучасна</w:t>
      </w:r>
      <w:r w:rsidRPr="00847767">
        <w:rPr>
          <w:lang w:val="en-US"/>
        </w:rPr>
        <w:t></w:t>
      </w:r>
      <w:r w:rsidRPr="00847767">
        <w:rPr>
          <w:rFonts w:hint="eastAsia"/>
        </w:rPr>
        <w:t>педагогіка</w:t>
      </w:r>
      <w:r w:rsidRPr="00847767">
        <w:rPr>
          <w:lang w:val="en-US"/>
        </w:rPr>
        <w:t></w:t>
      </w:r>
      <w:r w:rsidRPr="00847767">
        <w:rPr>
          <w:rFonts w:hint="eastAsia"/>
        </w:rPr>
        <w:t>та</w:t>
      </w:r>
    </w:p>
    <w:p w:rsidR="00847767" w:rsidRPr="00847767" w:rsidRDefault="00847767" w:rsidP="00847767">
      <w:r w:rsidRPr="00847767">
        <w:rPr>
          <w:lang w:val="en-US"/>
        </w:rPr>
        <w:t></w:t>
      </w:r>
      <w:r w:rsidRPr="00847767">
        <w:rPr>
          <w:lang w:val="en-US"/>
        </w:rPr>
        <w:t></w:t>
      </w:r>
    </w:p>
    <w:p w:rsidR="00847767" w:rsidRPr="00847767" w:rsidRDefault="00847767" w:rsidP="00847767">
      <w:r w:rsidRPr="00847767">
        <w:rPr>
          <w:rFonts w:hint="eastAsia"/>
        </w:rPr>
        <w:t>психологія</w:t>
      </w:r>
      <w:r w:rsidRPr="00847767">
        <w:rPr>
          <w:lang w:val="en-US"/>
        </w:rPr>
        <w:t></w:t>
      </w:r>
      <w:r w:rsidRPr="00847767">
        <w:rPr>
          <w:lang w:val="en-US"/>
        </w:rPr>
        <w:t></w:t>
      </w:r>
      <w:r w:rsidRPr="00847767">
        <w:rPr>
          <w:rFonts w:hint="eastAsia"/>
        </w:rPr>
        <w:t>методологія</w:t>
      </w:r>
      <w:r w:rsidRPr="00847767">
        <w:rPr>
          <w:lang w:val="en-US"/>
        </w:rPr>
        <w:t></w:t>
      </w:r>
      <w:r w:rsidRPr="00847767">
        <w:rPr>
          <w:lang w:val="en-US"/>
        </w:rPr>
        <w:t></w:t>
      </w:r>
      <w:r w:rsidRPr="00847767">
        <w:rPr>
          <w:rFonts w:hint="eastAsia"/>
        </w:rPr>
        <w:t>теорія</w:t>
      </w:r>
      <w:r w:rsidRPr="00847767">
        <w:rPr>
          <w:lang w:val="en-US"/>
        </w:rPr>
        <w:t></w:t>
      </w:r>
      <w:r w:rsidRPr="00847767">
        <w:rPr>
          <w:rFonts w:hint="eastAsia"/>
        </w:rPr>
        <w:t>та</w:t>
      </w:r>
      <w:r w:rsidRPr="00847767">
        <w:rPr>
          <w:lang w:val="en-US"/>
        </w:rPr>
        <w:t></w:t>
      </w:r>
      <w:r w:rsidRPr="00847767">
        <w:rPr>
          <w:rFonts w:hint="eastAsia"/>
        </w:rPr>
        <w:t>практика</w:t>
      </w:r>
      <w:r w:rsidRPr="00847767">
        <w:rPr>
          <w:lang w:val="en-US"/>
        </w:rPr>
        <w:t></w:t>
      </w:r>
      <w:r w:rsidRPr="00847767">
        <w:rPr>
          <w:lang w:val="en-US"/>
        </w:rPr>
        <w:t></w:t>
      </w:r>
      <w:r w:rsidRPr="00847767">
        <w:rPr>
          <w:lang w:val="en-US"/>
        </w:rPr>
        <w:t></w:t>
      </w:r>
      <w:r w:rsidRPr="00847767">
        <w:rPr>
          <w:rFonts w:hint="eastAsia"/>
        </w:rPr>
        <w:t>Київ</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Міжнародній</w:t>
      </w:r>
      <w:r w:rsidRPr="00847767">
        <w:rPr>
          <w:lang w:val="en-US"/>
        </w:rPr>
        <w:t></w:t>
      </w:r>
      <w:r w:rsidRPr="00847767">
        <w:rPr>
          <w:rFonts w:hint="eastAsia"/>
        </w:rPr>
        <w:t>науковопрактичній</w:t>
      </w:r>
      <w:r w:rsidRPr="00847767">
        <w:rPr>
          <w:lang w:val="en-US"/>
        </w:rPr>
        <w:t></w:t>
      </w:r>
      <w:r w:rsidRPr="00847767">
        <w:rPr>
          <w:rFonts w:hint="eastAsia"/>
        </w:rPr>
        <w:t>конференції</w:t>
      </w:r>
      <w:r w:rsidRPr="00847767">
        <w:rPr>
          <w:lang w:val="en-US"/>
        </w:rPr>
        <w:t></w:t>
      </w:r>
      <w:r w:rsidRPr="00847767">
        <w:rPr>
          <w:lang w:val="en-US"/>
        </w:rPr>
        <w:t></w:t>
      </w:r>
      <w:r w:rsidRPr="00847767">
        <w:rPr>
          <w:rFonts w:hint="eastAsia"/>
        </w:rPr>
        <w:t>Психологічна</w:t>
      </w:r>
      <w:r w:rsidRPr="00847767">
        <w:rPr>
          <w:lang w:val="en-US"/>
        </w:rPr>
        <w:t></w:t>
      </w:r>
      <w:r w:rsidRPr="00847767">
        <w:rPr>
          <w:rFonts w:hint="eastAsia"/>
        </w:rPr>
        <w:t>наука</w:t>
      </w:r>
      <w:r w:rsidRPr="00847767">
        <w:rPr>
          <w:lang w:val="en-US"/>
        </w:rPr>
        <w:t></w:t>
      </w:r>
      <w:r w:rsidRPr="00847767">
        <w:rPr>
          <w:rFonts w:hint="eastAsia"/>
        </w:rPr>
        <w:t>та</w:t>
      </w:r>
      <w:r w:rsidRPr="00847767">
        <w:rPr>
          <w:lang w:val="en-US"/>
        </w:rPr>
        <w:t></w:t>
      </w:r>
      <w:r w:rsidRPr="00847767">
        <w:rPr>
          <w:rFonts w:hint="eastAsia"/>
        </w:rPr>
        <w:t>практика</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століття</w:t>
      </w:r>
      <w:r w:rsidRPr="00847767">
        <w:rPr>
          <w:lang w:val="en-US"/>
        </w:rPr>
        <w:t></w:t>
      </w:r>
      <w:r w:rsidRPr="00847767">
        <w:rPr>
          <w:lang w:val="en-US"/>
        </w:rPr>
        <w:t></w:t>
      </w:r>
      <w:r w:rsidRPr="00847767">
        <w:rPr>
          <w:lang w:val="en-US"/>
        </w:rPr>
        <w:t></w:t>
      </w:r>
      <w:r w:rsidRPr="00847767">
        <w:rPr>
          <w:rFonts w:hint="eastAsia"/>
        </w:rPr>
        <w:t>Львів</w:t>
      </w:r>
      <w:r w:rsidRPr="00847767">
        <w:rPr>
          <w:lang w:val="en-US"/>
        </w:rPr>
        <w:t></w:t>
      </w:r>
    </w:p>
    <w:p w:rsidR="00847767" w:rsidRPr="00847767" w:rsidRDefault="00847767" w:rsidP="00847767">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p>
    <w:p w:rsidR="00847767" w:rsidRPr="00847767" w:rsidRDefault="00847767" w:rsidP="00847767">
      <w:r w:rsidRPr="00847767">
        <w:rPr>
          <w:rFonts w:hint="eastAsia"/>
        </w:rPr>
        <w:t>Публікації</w:t>
      </w:r>
      <w:r w:rsidRPr="00847767">
        <w:rPr>
          <w:lang w:val="en-US"/>
        </w:rPr>
        <w:t></w:t>
      </w:r>
      <w:r w:rsidRPr="00847767">
        <w:rPr>
          <w:lang w:val="en-US"/>
        </w:rPr>
        <w:t></w:t>
      </w:r>
      <w:r w:rsidRPr="00847767">
        <w:rPr>
          <w:rFonts w:hint="eastAsia"/>
        </w:rPr>
        <w:t>Результати</w:t>
      </w:r>
      <w:r w:rsidRPr="00847767">
        <w:rPr>
          <w:lang w:val="en-US"/>
        </w:rPr>
        <w:t></w:t>
      </w:r>
      <w:r w:rsidRPr="00847767">
        <w:rPr>
          <w:rFonts w:hint="eastAsia"/>
        </w:rPr>
        <w:t>дисертаційної</w:t>
      </w:r>
      <w:r w:rsidRPr="00847767">
        <w:rPr>
          <w:lang w:val="en-US"/>
        </w:rPr>
        <w:t></w:t>
      </w:r>
      <w:r w:rsidRPr="00847767">
        <w:rPr>
          <w:rFonts w:hint="eastAsia"/>
        </w:rPr>
        <w:t>роботи</w:t>
      </w:r>
      <w:r w:rsidRPr="00847767">
        <w:rPr>
          <w:lang w:val="en-US"/>
        </w:rPr>
        <w:t></w:t>
      </w:r>
      <w:r w:rsidRPr="00847767">
        <w:rPr>
          <w:rFonts w:hint="eastAsia"/>
        </w:rPr>
        <w:t>викладено</w:t>
      </w:r>
      <w:r w:rsidRPr="00847767">
        <w:rPr>
          <w:lang w:val="en-US"/>
        </w:rPr>
        <w:t></w:t>
      </w:r>
      <w:r w:rsidRPr="00847767">
        <w:rPr>
          <w:rFonts w:hint="eastAsia"/>
        </w:rPr>
        <w:t>у</w:t>
      </w:r>
      <w:r w:rsidRPr="00847767">
        <w:rPr>
          <w:lang w:val="en-US"/>
        </w:rPr>
        <w:t></w:t>
      </w:r>
      <w:r w:rsidRPr="00847767">
        <w:rPr>
          <w:lang w:val="en-US"/>
        </w:rPr>
        <w:t></w:t>
      </w:r>
      <w:r w:rsidRPr="00847767">
        <w:rPr>
          <w:lang w:val="en-US"/>
        </w:rPr>
        <w:t></w:t>
      </w:r>
      <w:r w:rsidRPr="00847767">
        <w:rPr>
          <w:lang w:val="en-US"/>
        </w:rPr>
        <w:t></w:t>
      </w:r>
      <w:r w:rsidRPr="00847767">
        <w:rPr>
          <w:rFonts w:hint="eastAsia"/>
        </w:rPr>
        <w:t>друкованих</w:t>
      </w:r>
    </w:p>
    <w:p w:rsidR="00847767" w:rsidRPr="00847767" w:rsidRDefault="00847767" w:rsidP="00847767">
      <w:r w:rsidRPr="00847767">
        <w:rPr>
          <w:rFonts w:hint="eastAsia"/>
        </w:rPr>
        <w:t>працях</w:t>
      </w:r>
      <w:r w:rsidRPr="00847767">
        <w:rPr>
          <w:lang w:val="en-US"/>
        </w:rPr>
        <w:t></w:t>
      </w:r>
      <w:r w:rsidRPr="00847767">
        <w:rPr>
          <w:lang w:val="en-US"/>
        </w:rPr>
        <w:t></w:t>
      </w:r>
      <w:r w:rsidRPr="00847767">
        <w:rPr>
          <w:lang w:val="en-US"/>
        </w:rPr>
        <w:t></w:t>
      </w:r>
      <w:r w:rsidRPr="00847767">
        <w:rPr>
          <w:lang w:val="en-US"/>
        </w:rPr>
        <w:t></w:t>
      </w:r>
      <w:r w:rsidRPr="00847767">
        <w:rPr>
          <w:rFonts w:hint="eastAsia"/>
        </w:rPr>
        <w:t>монографія</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статей</w:t>
      </w:r>
      <w:r w:rsidRPr="00847767">
        <w:rPr>
          <w:lang w:val="en-US"/>
        </w:rPr>
        <w:t></w:t>
      </w:r>
      <w:r w:rsidRPr="00847767">
        <w:rPr>
          <w:rFonts w:hint="eastAsia"/>
        </w:rPr>
        <w:t>у</w:t>
      </w:r>
      <w:r w:rsidRPr="00847767">
        <w:rPr>
          <w:lang w:val="en-US"/>
        </w:rPr>
        <w:t></w:t>
      </w:r>
      <w:r w:rsidRPr="00847767">
        <w:rPr>
          <w:rFonts w:hint="eastAsia"/>
        </w:rPr>
        <w:t>фахових</w:t>
      </w:r>
      <w:r w:rsidRPr="00847767">
        <w:rPr>
          <w:lang w:val="en-US"/>
        </w:rPr>
        <w:t></w:t>
      </w:r>
      <w:r w:rsidRPr="00847767">
        <w:rPr>
          <w:rFonts w:hint="eastAsia"/>
        </w:rPr>
        <w:t>виданнях</w:t>
      </w:r>
      <w:r w:rsidRPr="00847767">
        <w:rPr>
          <w:lang w:val="en-US"/>
        </w:rPr>
        <w:t></w:t>
      </w:r>
      <w:r w:rsidRPr="00847767">
        <w:rPr>
          <w:rFonts w:hint="eastAsia"/>
        </w:rPr>
        <w:t>внесених</w:t>
      </w:r>
      <w:r w:rsidRPr="00847767">
        <w:rPr>
          <w:lang w:val="en-US"/>
        </w:rPr>
        <w:t></w:t>
      </w:r>
      <w:r w:rsidRPr="00847767">
        <w:rPr>
          <w:rFonts w:hint="eastAsia"/>
        </w:rPr>
        <w:t>до</w:t>
      </w:r>
      <w:r w:rsidRPr="00847767">
        <w:rPr>
          <w:lang w:val="en-US"/>
        </w:rPr>
        <w:t></w:t>
      </w:r>
      <w:r w:rsidRPr="00847767">
        <w:rPr>
          <w:rFonts w:hint="eastAsia"/>
        </w:rPr>
        <w:t>переліку</w:t>
      </w:r>
    </w:p>
    <w:p w:rsidR="00847767" w:rsidRPr="00847767" w:rsidRDefault="00847767" w:rsidP="00847767">
      <w:r w:rsidRPr="00847767">
        <w:rPr>
          <w:rFonts w:hint="eastAsia"/>
        </w:rPr>
        <w:t>затвердженого</w:t>
      </w:r>
      <w:r w:rsidRPr="00847767">
        <w:rPr>
          <w:lang w:val="en-US"/>
        </w:rPr>
        <w:t></w:t>
      </w:r>
      <w:r w:rsidRPr="00847767">
        <w:rPr>
          <w:rFonts w:hint="eastAsia"/>
        </w:rPr>
        <w:t>МОН</w:t>
      </w:r>
      <w:r w:rsidRPr="00847767">
        <w:rPr>
          <w:lang w:val="en-US"/>
        </w:rPr>
        <w:t></w:t>
      </w:r>
      <w:r w:rsidRPr="00847767">
        <w:rPr>
          <w:rFonts w:hint="eastAsia"/>
        </w:rPr>
        <w:t>України</w:t>
      </w:r>
      <w:r w:rsidRPr="00847767">
        <w:rPr>
          <w:lang w:val="en-US"/>
        </w:rPr>
        <w:t></w:t>
      </w:r>
      <w:r w:rsidRPr="00847767">
        <w:rPr>
          <w:lang w:val="en-US"/>
        </w:rPr>
        <w:t></w:t>
      </w:r>
      <w:r w:rsidRPr="00847767">
        <w:rPr>
          <w:lang w:val="en-US"/>
        </w:rPr>
        <w:t></w:t>
      </w:r>
      <w:r w:rsidRPr="00847767">
        <w:rPr>
          <w:lang w:val="en-US"/>
        </w:rPr>
        <w:t></w:t>
      </w:r>
      <w:r w:rsidRPr="00847767">
        <w:rPr>
          <w:rFonts w:hint="eastAsia"/>
        </w:rPr>
        <w:t>статті</w:t>
      </w:r>
      <w:r w:rsidRPr="00847767">
        <w:rPr>
          <w:lang w:val="en-US"/>
        </w:rPr>
        <w:t></w:t>
      </w:r>
      <w:r w:rsidRPr="00847767">
        <w:rPr>
          <w:rFonts w:hint="eastAsia"/>
        </w:rPr>
        <w:t>у</w:t>
      </w:r>
      <w:r w:rsidRPr="00847767">
        <w:rPr>
          <w:lang w:val="en-US"/>
        </w:rPr>
        <w:t></w:t>
      </w:r>
      <w:r w:rsidRPr="00847767">
        <w:rPr>
          <w:rFonts w:hint="eastAsia"/>
        </w:rPr>
        <w:t>фахових</w:t>
      </w:r>
      <w:r w:rsidRPr="00847767">
        <w:rPr>
          <w:lang w:val="en-US"/>
        </w:rPr>
        <w:t></w:t>
      </w:r>
      <w:r w:rsidRPr="00847767">
        <w:rPr>
          <w:rFonts w:hint="eastAsia"/>
        </w:rPr>
        <w:t>виданнях</w:t>
      </w:r>
      <w:r w:rsidRPr="00847767">
        <w:rPr>
          <w:lang w:val="en-US"/>
        </w:rPr>
        <w:t></w:t>
      </w:r>
      <w:r w:rsidRPr="00847767">
        <w:rPr>
          <w:lang w:val="en-US"/>
        </w:rPr>
        <w:t></w:t>
      </w:r>
      <w:r w:rsidRPr="00847767">
        <w:rPr>
          <w:rFonts w:hint="eastAsia"/>
        </w:rPr>
        <w:t>внесених</w:t>
      </w:r>
      <w:r w:rsidRPr="00847767">
        <w:rPr>
          <w:lang w:val="en-US"/>
        </w:rPr>
        <w:t></w:t>
      </w:r>
      <w:r w:rsidRPr="00847767">
        <w:rPr>
          <w:rFonts w:hint="eastAsia"/>
        </w:rPr>
        <w:t>до</w:t>
      </w:r>
    </w:p>
    <w:p w:rsidR="00847767" w:rsidRPr="00847767" w:rsidRDefault="00847767" w:rsidP="00847767">
      <w:r w:rsidRPr="00847767">
        <w:rPr>
          <w:rFonts w:hint="eastAsia"/>
        </w:rPr>
        <w:t>міжнародних</w:t>
      </w:r>
      <w:r w:rsidRPr="00847767">
        <w:rPr>
          <w:lang w:val="en-US"/>
        </w:rPr>
        <w:t></w:t>
      </w:r>
      <w:r w:rsidRPr="00847767">
        <w:rPr>
          <w:rFonts w:hint="eastAsia"/>
        </w:rPr>
        <w:t>наукометричних</w:t>
      </w:r>
      <w:r w:rsidRPr="00847767">
        <w:rPr>
          <w:lang w:val="en-US"/>
        </w:rPr>
        <w:t></w:t>
      </w:r>
      <w:r w:rsidRPr="00847767">
        <w:rPr>
          <w:rFonts w:hint="eastAsia"/>
        </w:rPr>
        <w:t>баз</w:t>
      </w:r>
      <w:r w:rsidRPr="00847767">
        <w:rPr>
          <w:lang w:val="en-US"/>
        </w:rPr>
        <w:t></w:t>
      </w:r>
      <w:r w:rsidRPr="00847767">
        <w:rPr>
          <w:rFonts w:hint="eastAsia"/>
        </w:rPr>
        <w:t>даних</w:t>
      </w:r>
      <w:r w:rsidRPr="00847767">
        <w:rPr>
          <w:lang w:val="en-US"/>
        </w:rPr>
        <w:t></w:t>
      </w:r>
      <w:r w:rsidRPr="00847767">
        <w:rPr>
          <w:lang w:val="en-US"/>
        </w:rPr>
        <w:t></w:t>
      </w:r>
      <w:r w:rsidRPr="00847767">
        <w:rPr>
          <w:lang w:val="en-US"/>
        </w:rPr>
        <w:t></w:t>
      </w:r>
      <w:r w:rsidRPr="00847767">
        <w:rPr>
          <w:lang w:val="en-US"/>
        </w:rPr>
        <w:t></w:t>
      </w:r>
      <w:r w:rsidRPr="00847767">
        <w:rPr>
          <w:rFonts w:hint="eastAsia"/>
        </w:rPr>
        <w:t>статті</w:t>
      </w:r>
      <w:r w:rsidRPr="00847767">
        <w:rPr>
          <w:lang w:val="en-US"/>
        </w:rPr>
        <w:t></w:t>
      </w:r>
      <w:r w:rsidRPr="00847767">
        <w:rPr>
          <w:rFonts w:hint="eastAsia"/>
        </w:rPr>
        <w:t>у</w:t>
      </w:r>
      <w:r w:rsidRPr="00847767">
        <w:rPr>
          <w:lang w:val="en-US"/>
        </w:rPr>
        <w:t></w:t>
      </w:r>
      <w:r w:rsidRPr="00847767">
        <w:rPr>
          <w:rFonts w:hint="eastAsia"/>
        </w:rPr>
        <w:t>виданнях</w:t>
      </w:r>
      <w:r w:rsidRPr="00847767">
        <w:rPr>
          <w:lang w:val="en-US"/>
        </w:rPr>
        <w:t></w:t>
      </w:r>
      <w:r w:rsidRPr="00847767">
        <w:rPr>
          <w:rFonts w:hint="eastAsia"/>
        </w:rPr>
        <w:t>інших</w:t>
      </w:r>
      <w:r w:rsidRPr="00847767">
        <w:rPr>
          <w:lang w:val="en-US"/>
        </w:rPr>
        <w:t></w:t>
      </w:r>
      <w:r w:rsidRPr="00847767">
        <w:rPr>
          <w:rFonts w:hint="eastAsia"/>
        </w:rPr>
        <w:t>держав</w:t>
      </w:r>
      <w:r w:rsidRPr="00847767">
        <w:rPr>
          <w:lang w:val="en-US"/>
        </w:rPr>
        <w:t></w:t>
      </w:r>
    </w:p>
    <w:p w:rsidR="00847767" w:rsidRPr="00847767" w:rsidRDefault="00847767" w:rsidP="00847767">
      <w:r w:rsidRPr="00847767">
        <w:rPr>
          <w:rFonts w:hint="eastAsia"/>
        </w:rPr>
        <w:t>внесених</w:t>
      </w:r>
      <w:r w:rsidRPr="00847767">
        <w:rPr>
          <w:lang w:val="en-US"/>
        </w:rPr>
        <w:t></w:t>
      </w:r>
      <w:r w:rsidRPr="00847767">
        <w:rPr>
          <w:rFonts w:hint="eastAsia"/>
        </w:rPr>
        <w:t>до</w:t>
      </w:r>
      <w:r w:rsidRPr="00847767">
        <w:rPr>
          <w:lang w:val="en-US"/>
        </w:rPr>
        <w:t></w:t>
      </w:r>
      <w:r w:rsidRPr="00847767">
        <w:rPr>
          <w:rFonts w:hint="eastAsia"/>
        </w:rPr>
        <w:t>міжнародних</w:t>
      </w:r>
      <w:r w:rsidRPr="00847767">
        <w:rPr>
          <w:lang w:val="en-US"/>
        </w:rPr>
        <w:t></w:t>
      </w:r>
      <w:r w:rsidRPr="00847767">
        <w:rPr>
          <w:rFonts w:hint="eastAsia"/>
        </w:rPr>
        <w:t>наукометричних</w:t>
      </w:r>
      <w:r w:rsidRPr="00847767">
        <w:rPr>
          <w:lang w:val="en-US"/>
        </w:rPr>
        <w:t></w:t>
      </w:r>
      <w:r w:rsidRPr="00847767">
        <w:rPr>
          <w:rFonts w:hint="eastAsia"/>
        </w:rPr>
        <w:t>баз</w:t>
      </w:r>
      <w:r w:rsidRPr="00847767">
        <w:rPr>
          <w:lang w:val="en-US"/>
        </w:rPr>
        <w:t></w:t>
      </w:r>
      <w:r w:rsidRPr="00847767">
        <w:rPr>
          <w:rFonts w:hint="eastAsia"/>
        </w:rPr>
        <w:t>даних</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праць</w:t>
      </w:r>
      <w:r w:rsidRPr="00847767">
        <w:rPr>
          <w:lang w:val="en-US"/>
        </w:rPr>
        <w:t></w:t>
      </w:r>
      <w:r w:rsidRPr="00847767">
        <w:rPr>
          <w:rFonts w:hint="eastAsia"/>
        </w:rPr>
        <w:t>апробаційного</w:t>
      </w:r>
    </w:p>
    <w:p w:rsidR="00847767" w:rsidRPr="00847767" w:rsidRDefault="00847767" w:rsidP="00847767">
      <w:r w:rsidRPr="00847767">
        <w:rPr>
          <w:rFonts w:hint="eastAsia"/>
        </w:rPr>
        <w:t>характеру</w:t>
      </w:r>
      <w:r w:rsidRPr="00847767">
        <w:rPr>
          <w:lang w:val="en-US"/>
        </w:rPr>
        <w:t></w:t>
      </w:r>
    </w:p>
    <w:p w:rsidR="00847767" w:rsidRPr="00847767" w:rsidRDefault="00847767" w:rsidP="00847767">
      <w:r w:rsidRPr="00847767">
        <w:rPr>
          <w:rFonts w:hint="eastAsia"/>
        </w:rPr>
        <w:t>Кандидатська</w:t>
      </w:r>
      <w:r w:rsidRPr="00847767">
        <w:rPr>
          <w:lang w:val="en-US"/>
        </w:rPr>
        <w:t></w:t>
      </w:r>
      <w:r w:rsidRPr="00847767">
        <w:rPr>
          <w:rFonts w:hint="eastAsia"/>
        </w:rPr>
        <w:t>дисертація</w:t>
      </w:r>
      <w:r w:rsidRPr="00847767">
        <w:rPr>
          <w:lang w:val="en-US"/>
        </w:rPr>
        <w:t></w:t>
      </w:r>
      <w:r w:rsidRPr="00847767">
        <w:rPr>
          <w:rFonts w:hint="eastAsia"/>
        </w:rPr>
        <w:t>на</w:t>
      </w:r>
      <w:r w:rsidRPr="00847767">
        <w:rPr>
          <w:lang w:val="en-US"/>
        </w:rPr>
        <w:t></w:t>
      </w:r>
      <w:r w:rsidRPr="00847767">
        <w:rPr>
          <w:rFonts w:hint="eastAsia"/>
        </w:rPr>
        <w:t>тему</w:t>
      </w:r>
      <w:r w:rsidRPr="00847767">
        <w:rPr>
          <w:lang w:val="en-US"/>
        </w:rPr>
        <w:t></w:t>
      </w:r>
      <w:r w:rsidRPr="00847767">
        <w:rPr>
          <w:lang w:val="en-US"/>
        </w:rPr>
        <w:t></w:t>
      </w:r>
      <w:r w:rsidRPr="00847767">
        <w:rPr>
          <w:lang w:val="en-US"/>
        </w:rPr>
        <w:t></w:t>
      </w:r>
      <w:r w:rsidRPr="00847767">
        <w:rPr>
          <w:rFonts w:hint="eastAsia"/>
        </w:rPr>
        <w:t>Особливості</w:t>
      </w:r>
      <w:r w:rsidRPr="00847767">
        <w:rPr>
          <w:lang w:val="en-US"/>
        </w:rPr>
        <w:t></w:t>
      </w:r>
      <w:r w:rsidRPr="00847767">
        <w:rPr>
          <w:lang w:val="en-US"/>
        </w:rPr>
        <w:t></w:t>
      </w:r>
      <w:r w:rsidRPr="00847767">
        <w:rPr>
          <w:rFonts w:hint="eastAsia"/>
        </w:rPr>
        <w:t>Я</w:t>
      </w:r>
      <w:r w:rsidRPr="00847767">
        <w:rPr>
          <w:lang w:val="en-US"/>
        </w:rPr>
        <w:t></w:t>
      </w:r>
      <w:r w:rsidRPr="00847767">
        <w:rPr>
          <w:rFonts w:hint="eastAsia"/>
        </w:rPr>
        <w:t>концепції</w:t>
      </w:r>
      <w:r w:rsidRPr="00847767">
        <w:rPr>
          <w:lang w:val="en-US"/>
        </w:rPr>
        <w:t></w:t>
      </w:r>
      <w:r w:rsidRPr="00847767">
        <w:rPr>
          <w:lang w:val="en-US"/>
        </w:rPr>
        <w:t></w:t>
      </w:r>
      <w:r w:rsidRPr="00847767">
        <w:rPr>
          <w:rFonts w:hint="eastAsia"/>
        </w:rPr>
        <w:t>дорослих</w:t>
      </w:r>
    </w:p>
    <w:p w:rsidR="00847767" w:rsidRPr="00847767" w:rsidRDefault="00847767" w:rsidP="00847767">
      <w:r w:rsidRPr="00847767">
        <w:rPr>
          <w:rFonts w:hint="eastAsia"/>
        </w:rPr>
        <w:t>інвалідів</w:t>
      </w:r>
      <w:r w:rsidRPr="00847767">
        <w:rPr>
          <w:lang w:val="en-US"/>
        </w:rPr>
        <w:t></w:t>
      </w:r>
      <w:r w:rsidRPr="00847767">
        <w:rPr>
          <w:rFonts w:hint="eastAsia"/>
        </w:rPr>
        <w:t>з</w:t>
      </w:r>
      <w:r w:rsidRPr="00847767">
        <w:rPr>
          <w:lang w:val="en-US"/>
        </w:rPr>
        <w:t></w:t>
      </w:r>
      <w:r w:rsidRPr="00847767">
        <w:rPr>
          <w:rFonts w:hint="eastAsia"/>
        </w:rPr>
        <w:t>ампутаційними</w:t>
      </w:r>
      <w:r w:rsidRPr="00847767">
        <w:rPr>
          <w:lang w:val="en-US"/>
        </w:rPr>
        <w:t></w:t>
      </w:r>
      <w:r w:rsidRPr="00847767">
        <w:rPr>
          <w:rFonts w:hint="eastAsia"/>
        </w:rPr>
        <w:t>дефектами</w:t>
      </w:r>
      <w:r w:rsidRPr="00847767">
        <w:rPr>
          <w:lang w:val="en-US"/>
        </w:rPr>
        <w:t></w:t>
      </w:r>
      <w:r w:rsidRPr="00847767">
        <w:rPr>
          <w:rFonts w:hint="eastAsia"/>
        </w:rPr>
        <w:t>кінцівок</w:t>
      </w:r>
      <w:r w:rsidRPr="00847767">
        <w:rPr>
          <w:lang w:val="en-US"/>
        </w:rPr>
        <w:t></w:t>
      </w:r>
      <w:r w:rsidRPr="00847767">
        <w:rPr>
          <w:lang w:val="en-US"/>
        </w:rPr>
        <w:t></w:t>
      </w:r>
      <w:r w:rsidRPr="00847767">
        <w:rPr>
          <w:rFonts w:hint="eastAsia"/>
        </w:rPr>
        <w:t>захищена</w:t>
      </w:r>
      <w:r w:rsidRPr="00847767">
        <w:rPr>
          <w:lang w:val="en-US"/>
        </w:rPr>
        <w:t></w:t>
      </w:r>
      <w:r w:rsidRPr="00847767">
        <w:rPr>
          <w:rFonts w:hint="eastAsia"/>
        </w:rPr>
        <w:t>у</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році</w:t>
      </w:r>
      <w:r w:rsidRPr="00847767">
        <w:rPr>
          <w:lang w:val="en-US"/>
        </w:rPr>
        <w:t></w:t>
      </w:r>
      <w:r w:rsidRPr="00847767">
        <w:rPr>
          <w:rFonts w:hint="eastAsia"/>
        </w:rPr>
        <w:t>за</w:t>
      </w:r>
    </w:p>
    <w:p w:rsidR="00847767" w:rsidRPr="00847767" w:rsidRDefault="00847767" w:rsidP="00847767">
      <w:r w:rsidRPr="00847767">
        <w:rPr>
          <w:rFonts w:hint="eastAsia"/>
        </w:rPr>
        <w:t>спеціальністю</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w:t>
      </w:r>
      <w:r w:rsidRPr="00847767">
        <w:rPr>
          <w:lang w:val="en-US"/>
        </w:rPr>
        <w:t></w:t>
      </w:r>
      <w:r w:rsidRPr="00847767">
        <w:rPr>
          <w:rFonts w:hint="eastAsia"/>
        </w:rPr>
        <w:t>вікова</w:t>
      </w:r>
      <w:r w:rsidRPr="00847767">
        <w:rPr>
          <w:lang w:val="en-US"/>
        </w:rPr>
        <w:t></w:t>
      </w:r>
      <w:r w:rsidRPr="00847767">
        <w:rPr>
          <w:rFonts w:hint="eastAsia"/>
        </w:rPr>
        <w:t>та</w:t>
      </w:r>
      <w:r w:rsidRPr="00847767">
        <w:rPr>
          <w:lang w:val="en-US"/>
        </w:rPr>
        <w:t></w:t>
      </w:r>
      <w:r w:rsidRPr="00847767">
        <w:rPr>
          <w:rFonts w:hint="eastAsia"/>
        </w:rPr>
        <w:t>педагогічна</w:t>
      </w:r>
      <w:r w:rsidRPr="00847767">
        <w:rPr>
          <w:lang w:val="en-US"/>
        </w:rPr>
        <w:t></w:t>
      </w:r>
      <w:r w:rsidRPr="00847767">
        <w:rPr>
          <w:rFonts w:hint="eastAsia"/>
        </w:rPr>
        <w:t>психологія</w:t>
      </w:r>
      <w:r w:rsidRPr="00847767">
        <w:rPr>
          <w:lang w:val="en-US"/>
        </w:rPr>
        <w:t></w:t>
      </w:r>
      <w:r w:rsidRPr="00847767">
        <w:rPr>
          <w:lang w:val="en-US"/>
        </w:rPr>
        <w:t></w:t>
      </w:r>
      <w:r w:rsidRPr="00847767">
        <w:rPr>
          <w:rFonts w:hint="eastAsia"/>
        </w:rPr>
        <w:t>Захищені</w:t>
      </w:r>
      <w:r w:rsidRPr="00847767">
        <w:rPr>
          <w:lang w:val="en-US"/>
        </w:rPr>
        <w:t></w:t>
      </w:r>
      <w:r w:rsidRPr="00847767">
        <w:rPr>
          <w:rFonts w:hint="eastAsia"/>
        </w:rPr>
        <w:t>положення</w:t>
      </w:r>
    </w:p>
    <w:p w:rsidR="00847767" w:rsidRPr="00847767" w:rsidRDefault="00847767" w:rsidP="00847767">
      <w:r w:rsidRPr="00847767">
        <w:rPr>
          <w:rFonts w:hint="eastAsia"/>
        </w:rPr>
        <w:t>кандидатської</w:t>
      </w:r>
      <w:r w:rsidRPr="00847767">
        <w:rPr>
          <w:lang w:val="en-US"/>
        </w:rPr>
        <w:t></w:t>
      </w:r>
      <w:r w:rsidRPr="00847767">
        <w:rPr>
          <w:rFonts w:hint="eastAsia"/>
        </w:rPr>
        <w:t>дисертації</w:t>
      </w:r>
      <w:r w:rsidRPr="00847767">
        <w:rPr>
          <w:lang w:val="en-US"/>
        </w:rPr>
        <w:t></w:t>
      </w:r>
      <w:r w:rsidRPr="00847767">
        <w:rPr>
          <w:rFonts w:hint="eastAsia"/>
        </w:rPr>
        <w:t>в</w:t>
      </w:r>
      <w:r w:rsidRPr="00847767">
        <w:rPr>
          <w:lang w:val="en-US"/>
        </w:rPr>
        <w:t></w:t>
      </w:r>
      <w:r w:rsidRPr="00847767">
        <w:rPr>
          <w:rFonts w:hint="eastAsia"/>
        </w:rPr>
        <w:t>докторській</w:t>
      </w:r>
      <w:r w:rsidRPr="00847767">
        <w:rPr>
          <w:lang w:val="en-US"/>
        </w:rPr>
        <w:t></w:t>
      </w:r>
      <w:r w:rsidRPr="00847767">
        <w:rPr>
          <w:rFonts w:hint="eastAsia"/>
        </w:rPr>
        <w:t>дисертації</w:t>
      </w:r>
      <w:r w:rsidRPr="00847767">
        <w:rPr>
          <w:lang w:val="en-US"/>
        </w:rPr>
        <w:t></w:t>
      </w:r>
      <w:r w:rsidRPr="00847767">
        <w:rPr>
          <w:rFonts w:hint="eastAsia"/>
        </w:rPr>
        <w:t>не</w:t>
      </w:r>
      <w:r w:rsidRPr="00847767">
        <w:rPr>
          <w:lang w:val="en-US"/>
        </w:rPr>
        <w:t></w:t>
      </w:r>
      <w:r w:rsidRPr="00847767">
        <w:rPr>
          <w:rFonts w:hint="eastAsia"/>
        </w:rPr>
        <w:t>використовуються</w:t>
      </w:r>
      <w:r w:rsidRPr="00847767">
        <w:rPr>
          <w:lang w:val="en-US"/>
        </w:rPr>
        <w:t></w:t>
      </w:r>
    </w:p>
    <w:p w:rsidR="00847767" w:rsidRPr="00847767" w:rsidRDefault="00847767" w:rsidP="00847767">
      <w:r w:rsidRPr="00847767">
        <w:rPr>
          <w:rFonts w:hint="eastAsia"/>
        </w:rPr>
        <w:t>Структура</w:t>
      </w:r>
      <w:r w:rsidRPr="00847767">
        <w:rPr>
          <w:lang w:val="en-US"/>
        </w:rPr>
        <w:t></w:t>
      </w:r>
      <w:r w:rsidRPr="00847767">
        <w:rPr>
          <w:rFonts w:hint="eastAsia"/>
        </w:rPr>
        <w:t>роботи</w:t>
      </w:r>
      <w:r w:rsidRPr="00847767">
        <w:rPr>
          <w:lang w:val="en-US"/>
        </w:rPr>
        <w:t></w:t>
      </w:r>
      <w:r w:rsidRPr="00847767">
        <w:rPr>
          <w:lang w:val="en-US"/>
        </w:rPr>
        <w:t></w:t>
      </w:r>
      <w:r w:rsidRPr="00847767">
        <w:rPr>
          <w:rFonts w:hint="eastAsia"/>
        </w:rPr>
        <w:t>Дисертація</w:t>
      </w:r>
      <w:r w:rsidRPr="00847767">
        <w:rPr>
          <w:lang w:val="en-US"/>
        </w:rPr>
        <w:t></w:t>
      </w:r>
      <w:r w:rsidRPr="00847767">
        <w:rPr>
          <w:rFonts w:hint="eastAsia"/>
        </w:rPr>
        <w:t>складається</w:t>
      </w:r>
      <w:r w:rsidRPr="00847767">
        <w:rPr>
          <w:lang w:val="en-US"/>
        </w:rPr>
        <w:t></w:t>
      </w:r>
      <w:r w:rsidRPr="00847767">
        <w:rPr>
          <w:rFonts w:hint="eastAsia"/>
        </w:rPr>
        <w:t>зі</w:t>
      </w:r>
      <w:r w:rsidRPr="00847767">
        <w:rPr>
          <w:lang w:val="en-US"/>
        </w:rPr>
        <w:t></w:t>
      </w:r>
      <w:r w:rsidRPr="00847767">
        <w:rPr>
          <w:rFonts w:hint="eastAsia"/>
        </w:rPr>
        <w:t>вступу</w:t>
      </w:r>
      <w:r w:rsidRPr="00847767">
        <w:rPr>
          <w:lang w:val="en-US"/>
        </w:rPr>
        <w:t></w:t>
      </w:r>
      <w:r w:rsidRPr="00847767">
        <w:rPr>
          <w:lang w:val="en-US"/>
        </w:rPr>
        <w:t></w:t>
      </w:r>
      <w:r w:rsidRPr="00847767">
        <w:rPr>
          <w:rFonts w:hint="eastAsia"/>
        </w:rPr>
        <w:t>п’яти</w:t>
      </w:r>
      <w:r w:rsidRPr="00847767">
        <w:rPr>
          <w:lang w:val="en-US"/>
        </w:rPr>
        <w:t></w:t>
      </w:r>
      <w:r w:rsidRPr="00847767">
        <w:rPr>
          <w:rFonts w:hint="eastAsia"/>
        </w:rPr>
        <w:t>розділів</w:t>
      </w:r>
      <w:r w:rsidRPr="00847767">
        <w:rPr>
          <w:lang w:val="en-US"/>
        </w:rPr>
        <w:t></w:t>
      </w:r>
    </w:p>
    <w:p w:rsidR="00847767" w:rsidRPr="00847767" w:rsidRDefault="00847767" w:rsidP="00847767">
      <w:r w:rsidRPr="00847767">
        <w:rPr>
          <w:rFonts w:hint="eastAsia"/>
        </w:rPr>
        <w:t>висновків</w:t>
      </w:r>
      <w:r w:rsidRPr="00847767">
        <w:rPr>
          <w:lang w:val="en-US"/>
        </w:rPr>
        <w:t></w:t>
      </w:r>
      <w:r w:rsidRPr="00847767">
        <w:rPr>
          <w:lang w:val="en-US"/>
        </w:rPr>
        <w:t></w:t>
      </w:r>
      <w:r w:rsidRPr="00847767">
        <w:rPr>
          <w:rFonts w:hint="eastAsia"/>
        </w:rPr>
        <w:t>списку</w:t>
      </w:r>
      <w:r w:rsidRPr="00847767">
        <w:rPr>
          <w:lang w:val="en-US"/>
        </w:rPr>
        <w:t></w:t>
      </w:r>
      <w:r w:rsidRPr="00847767">
        <w:rPr>
          <w:rFonts w:hint="eastAsia"/>
        </w:rPr>
        <w:t>використаних</w:t>
      </w:r>
      <w:r w:rsidRPr="00847767">
        <w:rPr>
          <w:lang w:val="en-US"/>
        </w:rPr>
        <w:t></w:t>
      </w:r>
      <w:r w:rsidRPr="00847767">
        <w:rPr>
          <w:rFonts w:hint="eastAsia"/>
        </w:rPr>
        <w:t>джерел</w:t>
      </w:r>
      <w:r w:rsidRPr="00847767">
        <w:rPr>
          <w:lang w:val="en-US"/>
        </w:rPr>
        <w:t></w:t>
      </w:r>
      <w:r w:rsidRPr="00847767">
        <w:rPr>
          <w:rFonts w:hint="eastAsia"/>
        </w:rPr>
        <w:t>та</w:t>
      </w:r>
      <w:r w:rsidRPr="00847767">
        <w:rPr>
          <w:lang w:val="en-US"/>
        </w:rPr>
        <w:t></w:t>
      </w:r>
      <w:r w:rsidRPr="00847767">
        <w:rPr>
          <w:rFonts w:hint="eastAsia"/>
        </w:rPr>
        <w:t>додатків</w:t>
      </w:r>
      <w:r w:rsidRPr="00847767">
        <w:rPr>
          <w:lang w:val="en-US"/>
        </w:rPr>
        <w:t></w:t>
      </w:r>
      <w:r w:rsidRPr="00847767">
        <w:rPr>
          <w:lang w:val="en-US"/>
        </w:rPr>
        <w:t></w:t>
      </w:r>
      <w:r w:rsidRPr="00847767">
        <w:rPr>
          <w:rFonts w:hint="eastAsia"/>
        </w:rPr>
        <w:t>Список</w:t>
      </w:r>
      <w:r w:rsidRPr="00847767">
        <w:rPr>
          <w:lang w:val="en-US"/>
        </w:rPr>
        <w:t></w:t>
      </w:r>
      <w:r w:rsidRPr="00847767">
        <w:rPr>
          <w:rFonts w:hint="eastAsia"/>
        </w:rPr>
        <w:t>використаних</w:t>
      </w:r>
    </w:p>
    <w:p w:rsidR="00847767" w:rsidRPr="00847767" w:rsidRDefault="00847767" w:rsidP="00847767">
      <w:r w:rsidRPr="00847767">
        <w:rPr>
          <w:rFonts w:hint="eastAsia"/>
        </w:rPr>
        <w:t>джерел</w:t>
      </w:r>
      <w:r w:rsidRPr="00847767">
        <w:rPr>
          <w:lang w:val="en-US"/>
        </w:rPr>
        <w:t></w:t>
      </w:r>
      <w:r w:rsidRPr="00847767">
        <w:rPr>
          <w:rFonts w:hint="eastAsia"/>
        </w:rPr>
        <w:t>містить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найменувань</w:t>
      </w:r>
      <w:r w:rsidRPr="00847767">
        <w:rPr>
          <w:lang w:val="en-US"/>
        </w:rPr>
        <w:t></w:t>
      </w:r>
      <w:r w:rsidRPr="00847767">
        <w:rPr>
          <w:lang w:val="en-US"/>
        </w:rPr>
        <w:t></w:t>
      </w:r>
      <w:r w:rsidRPr="00847767">
        <w:rPr>
          <w:rFonts w:hint="eastAsia"/>
        </w:rPr>
        <w:t>з</w:t>
      </w:r>
      <w:r w:rsidRPr="00847767">
        <w:rPr>
          <w:lang w:val="en-US"/>
        </w:rPr>
        <w:t></w:t>
      </w:r>
      <w:r w:rsidRPr="00847767">
        <w:rPr>
          <w:rFonts w:hint="eastAsia"/>
        </w:rPr>
        <w:t>них</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w:t>
      </w:r>
      <w:r w:rsidRPr="00847767">
        <w:rPr>
          <w:lang w:val="en-US"/>
        </w:rPr>
        <w:t></w:t>
      </w:r>
      <w:r w:rsidRPr="00847767">
        <w:rPr>
          <w:rFonts w:hint="eastAsia"/>
        </w:rPr>
        <w:t>іноземною</w:t>
      </w:r>
      <w:r w:rsidRPr="00847767">
        <w:rPr>
          <w:lang w:val="en-US"/>
        </w:rPr>
        <w:t></w:t>
      </w:r>
      <w:r w:rsidRPr="00847767">
        <w:rPr>
          <w:rFonts w:hint="eastAsia"/>
        </w:rPr>
        <w:t>мовою</w:t>
      </w:r>
      <w:r w:rsidRPr="00847767">
        <w:rPr>
          <w:lang w:val="en-US"/>
        </w:rPr>
        <w:t></w:t>
      </w:r>
      <w:r w:rsidRPr="00847767">
        <w:rPr>
          <w:lang w:val="en-US"/>
        </w:rPr>
        <w:t></w:t>
      </w:r>
      <w:r w:rsidRPr="00847767">
        <w:rPr>
          <w:rFonts w:hint="eastAsia"/>
        </w:rPr>
        <w:t>Загальний</w:t>
      </w:r>
      <w:r w:rsidRPr="00847767">
        <w:rPr>
          <w:lang w:val="en-US"/>
        </w:rPr>
        <w:t></w:t>
      </w:r>
      <w:r w:rsidRPr="00847767">
        <w:rPr>
          <w:rFonts w:hint="eastAsia"/>
        </w:rPr>
        <w:t>обсяг</w:t>
      </w:r>
    </w:p>
    <w:p w:rsidR="00847767" w:rsidRPr="00847767" w:rsidRDefault="00847767" w:rsidP="00847767">
      <w:r w:rsidRPr="00847767">
        <w:rPr>
          <w:rFonts w:hint="eastAsia"/>
        </w:rPr>
        <w:t>роботи</w:t>
      </w:r>
      <w:r w:rsidRPr="00847767">
        <w:rPr>
          <w:lang w:val="en-US"/>
        </w:rPr>
        <w:t></w:t>
      </w:r>
      <w:r w:rsidRPr="00847767">
        <w:rPr>
          <w:rFonts w:hint="eastAsia"/>
        </w:rPr>
        <w:t>становить</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сторінок</w:t>
      </w:r>
      <w:r w:rsidRPr="00847767">
        <w:rPr>
          <w:lang w:val="en-US"/>
        </w:rPr>
        <w:t></w:t>
      </w:r>
      <w:r w:rsidRPr="00847767">
        <w:rPr>
          <w:lang w:val="en-US"/>
        </w:rPr>
        <w:t></w:t>
      </w:r>
      <w:r w:rsidRPr="00847767">
        <w:rPr>
          <w:rFonts w:hint="eastAsia"/>
        </w:rPr>
        <w:t>Основний</w:t>
      </w:r>
      <w:r w:rsidRPr="00847767">
        <w:rPr>
          <w:lang w:val="en-US"/>
        </w:rPr>
        <w:t></w:t>
      </w:r>
      <w:r w:rsidRPr="00847767">
        <w:rPr>
          <w:rFonts w:hint="eastAsia"/>
        </w:rPr>
        <w:t>зміст</w:t>
      </w:r>
      <w:r w:rsidRPr="00847767">
        <w:rPr>
          <w:lang w:val="en-US"/>
        </w:rPr>
        <w:t></w:t>
      </w:r>
      <w:r w:rsidRPr="00847767">
        <w:rPr>
          <w:rFonts w:hint="eastAsia"/>
        </w:rPr>
        <w:t>викладено</w:t>
      </w:r>
      <w:r w:rsidRPr="00847767">
        <w:rPr>
          <w:lang w:val="en-US"/>
        </w:rPr>
        <w:t></w:t>
      </w:r>
      <w:r w:rsidRPr="00847767">
        <w:rPr>
          <w:rFonts w:hint="eastAsia"/>
        </w:rPr>
        <w:t>на</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сторінках</w:t>
      </w:r>
      <w:r w:rsidRPr="00847767">
        <w:rPr>
          <w:lang w:val="en-US"/>
        </w:rPr>
        <w:t></w:t>
      </w:r>
    </w:p>
    <w:p w:rsidR="00847767" w:rsidRPr="00847767" w:rsidRDefault="00847767" w:rsidP="00847767">
      <w:r w:rsidRPr="00847767">
        <w:rPr>
          <w:rFonts w:hint="eastAsia"/>
        </w:rPr>
        <w:t>Робота</w:t>
      </w:r>
      <w:r w:rsidRPr="00847767">
        <w:rPr>
          <w:lang w:val="en-US"/>
        </w:rPr>
        <w:t></w:t>
      </w:r>
      <w:r w:rsidRPr="00847767">
        <w:rPr>
          <w:rFonts w:hint="eastAsia"/>
        </w:rPr>
        <w:t>містить</w:t>
      </w:r>
      <w:r w:rsidRPr="00847767">
        <w:rPr>
          <w:lang w:val="en-US"/>
        </w:rPr>
        <w:t></w:t>
      </w:r>
      <w:r w:rsidRPr="00847767">
        <w:rPr>
          <w:lang w:val="en-US"/>
        </w:rPr>
        <w:t></w:t>
      </w:r>
      <w:r w:rsidRPr="00847767">
        <w:rPr>
          <w:lang w:val="en-US"/>
        </w:rPr>
        <w:t></w:t>
      </w:r>
      <w:r w:rsidRPr="00847767">
        <w:rPr>
          <w:lang w:val="en-US"/>
        </w:rPr>
        <w:t></w:t>
      </w:r>
      <w:r w:rsidRPr="00847767">
        <w:rPr>
          <w:rFonts w:hint="eastAsia"/>
        </w:rPr>
        <w:t>таблиць</w:t>
      </w:r>
      <w:r w:rsidRPr="00847767">
        <w:rPr>
          <w:lang w:val="en-US"/>
        </w:rPr>
        <w:t></w:t>
      </w:r>
      <w:r w:rsidRPr="00847767">
        <w:rPr>
          <w:lang w:val="en-US"/>
        </w:rPr>
        <w:t></w:t>
      </w:r>
      <w:r w:rsidRPr="00847767">
        <w:rPr>
          <w:rFonts w:hint="eastAsia"/>
        </w:rPr>
        <w:t>на</w:t>
      </w:r>
      <w:r w:rsidRPr="00847767">
        <w:rPr>
          <w:lang w:val="en-US"/>
        </w:rPr>
        <w:t></w:t>
      </w:r>
      <w:r w:rsidRPr="00847767">
        <w:rPr>
          <w:lang w:val="en-US"/>
        </w:rPr>
        <w:t></w:t>
      </w:r>
      <w:r w:rsidRPr="00847767">
        <w:rPr>
          <w:lang w:val="en-US"/>
        </w:rPr>
        <w:t></w:t>
      </w:r>
      <w:r w:rsidRPr="00847767">
        <w:rPr>
          <w:lang w:val="en-US"/>
        </w:rPr>
        <w:t></w:t>
      </w:r>
      <w:r w:rsidRPr="00847767">
        <w:rPr>
          <w:rFonts w:hint="eastAsia"/>
        </w:rPr>
        <w:t>сторінках</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lang w:val="en-US"/>
        </w:rPr>
        <w:t></w:t>
      </w:r>
      <w:r w:rsidRPr="00847767">
        <w:rPr>
          <w:rFonts w:hint="eastAsia"/>
        </w:rPr>
        <w:t>рисунки</w:t>
      </w:r>
      <w:r w:rsidRPr="00847767">
        <w:rPr>
          <w:lang w:val="en-US"/>
        </w:rPr>
        <w:t></w:t>
      </w:r>
      <w:r w:rsidRPr="00847767">
        <w:rPr>
          <w:lang w:val="en-US"/>
        </w:rPr>
        <w:t></w:t>
      </w:r>
      <w:r w:rsidRPr="00847767">
        <w:rPr>
          <w:rFonts w:hint="eastAsia"/>
        </w:rPr>
        <w:t>на</w:t>
      </w:r>
      <w:r w:rsidRPr="00847767">
        <w:rPr>
          <w:lang w:val="en-US"/>
        </w:rPr>
        <w:t></w:t>
      </w:r>
      <w:r w:rsidRPr="00847767">
        <w:rPr>
          <w:lang w:val="en-US"/>
        </w:rPr>
        <w:t></w:t>
      </w:r>
      <w:r w:rsidRPr="00847767">
        <w:rPr>
          <w:lang w:val="en-US"/>
        </w:rPr>
        <w:t></w:t>
      </w:r>
      <w:r w:rsidRPr="00847767">
        <w:rPr>
          <w:lang w:val="en-US"/>
        </w:rPr>
        <w:t></w:t>
      </w:r>
      <w:r w:rsidRPr="00847767">
        <w:rPr>
          <w:rFonts w:hint="eastAsia"/>
        </w:rPr>
        <w:t>сторінках</w:t>
      </w:r>
      <w:r w:rsidRPr="00847767">
        <w:rPr>
          <w:lang w:val="en-US"/>
        </w:rPr>
        <w:t></w:t>
      </w:r>
      <w:r w:rsidRPr="00847767">
        <w:rPr>
          <w:lang w:val="en-US"/>
        </w:rPr>
        <w:t></w:t>
      </w:r>
      <w:r w:rsidRPr="00847767">
        <w:rPr>
          <w:lang w:val="en-US"/>
        </w:rPr>
        <w:t></w:t>
      </w:r>
      <w:r w:rsidRPr="00847767">
        <w:rPr>
          <w:rFonts w:hint="eastAsia"/>
        </w:rPr>
        <w:t>та</w:t>
      </w:r>
      <w:r w:rsidRPr="00847767">
        <w:rPr>
          <w:lang w:val="en-US"/>
        </w:rPr>
        <w:t></w:t>
      </w:r>
      <w:r w:rsidRPr="00847767">
        <w:rPr>
          <w:lang w:val="en-US"/>
        </w:rPr>
        <w:t></w:t>
      </w:r>
    </w:p>
    <w:p w:rsidR="00D3760A" w:rsidRDefault="00847767" w:rsidP="00847767">
      <w:r w:rsidRPr="00847767">
        <w:rPr>
          <w:rFonts w:hint="eastAsia"/>
          <w:lang w:val="en-US"/>
        </w:rPr>
        <w:t>додатків</w:t>
      </w:r>
      <w:r w:rsidRPr="00847767">
        <w:rPr>
          <w:lang w:val="en-US"/>
        </w:rPr>
        <w:t></w:t>
      </w:r>
      <w:r w:rsidRPr="00847767">
        <w:rPr>
          <w:lang w:val="en-US"/>
        </w:rPr>
        <w:t></w:t>
      </w:r>
      <w:r w:rsidRPr="00847767">
        <w:rPr>
          <w:rFonts w:hint="eastAsia"/>
          <w:lang w:val="en-US"/>
        </w:rPr>
        <w:t>на</w:t>
      </w:r>
      <w:r w:rsidRPr="00847767">
        <w:rPr>
          <w:lang w:val="en-US"/>
        </w:rPr>
        <w:t></w:t>
      </w:r>
      <w:r w:rsidRPr="00847767">
        <w:rPr>
          <w:lang w:val="en-US"/>
        </w:rPr>
        <w:t></w:t>
      </w:r>
      <w:r w:rsidRPr="00847767">
        <w:rPr>
          <w:lang w:val="en-US"/>
        </w:rPr>
        <w:t></w:t>
      </w:r>
      <w:r w:rsidRPr="00847767">
        <w:rPr>
          <w:lang w:val="en-US"/>
        </w:rPr>
        <w:t></w:t>
      </w:r>
      <w:r w:rsidRPr="00847767">
        <w:rPr>
          <w:rFonts w:hint="eastAsia"/>
          <w:lang w:val="en-US"/>
        </w:rPr>
        <w:t>сторінках</w:t>
      </w:r>
      <w:r w:rsidRPr="00847767">
        <w:rPr>
          <w:lang w:val="en-US"/>
        </w:rPr>
        <w:t></w:t>
      </w:r>
      <w:r w:rsidRPr="00847767">
        <w:rPr>
          <w:lang w:val="en-US"/>
        </w:rPr>
        <w:t></w:t>
      </w:r>
    </w:p>
    <w:p w:rsidR="00847767" w:rsidRDefault="00847767" w:rsidP="00847767"/>
    <w:p w:rsidR="00847767" w:rsidRDefault="00847767" w:rsidP="00847767"/>
    <w:p w:rsidR="00847767" w:rsidRDefault="00847767" w:rsidP="00847767"/>
    <w:p w:rsidR="00847767" w:rsidRDefault="00847767" w:rsidP="00847767">
      <w:r>
        <w:rPr>
          <w:rFonts w:hint="eastAsia"/>
        </w:rPr>
        <w:t>ВИСНОВКИ</w:t>
      </w:r>
    </w:p>
    <w:p w:rsidR="00847767" w:rsidRDefault="00847767" w:rsidP="00847767">
      <w:r>
        <w:rPr>
          <w:rFonts w:hint="eastAsia"/>
        </w:rPr>
        <w:t>У</w:t>
      </w:r>
      <w:r>
        <w:t></w:t>
      </w:r>
      <w:r>
        <w:rPr>
          <w:rFonts w:hint="eastAsia"/>
        </w:rPr>
        <w:t>дисертації</w:t>
      </w:r>
      <w:r>
        <w:t></w:t>
      </w:r>
      <w:r>
        <w:rPr>
          <w:rFonts w:hint="eastAsia"/>
        </w:rPr>
        <w:t>здійснено</w:t>
      </w:r>
      <w:r>
        <w:t></w:t>
      </w:r>
      <w:r>
        <w:rPr>
          <w:rFonts w:hint="eastAsia"/>
        </w:rPr>
        <w:t>теоретико</w:t>
      </w:r>
      <w:r>
        <w:t></w:t>
      </w:r>
      <w:r>
        <w:rPr>
          <w:rFonts w:hint="eastAsia"/>
        </w:rPr>
        <w:t>методологічне</w:t>
      </w:r>
      <w:r>
        <w:t></w:t>
      </w:r>
      <w:r>
        <w:rPr>
          <w:rFonts w:hint="eastAsia"/>
        </w:rPr>
        <w:t>обґрунтування</w:t>
      </w:r>
      <w:r>
        <w:t></w:t>
      </w:r>
      <w:r>
        <w:rPr>
          <w:rFonts w:hint="eastAsia"/>
        </w:rPr>
        <w:t>та</w:t>
      </w:r>
    </w:p>
    <w:p w:rsidR="00847767" w:rsidRDefault="00847767" w:rsidP="00847767">
      <w:r>
        <w:rPr>
          <w:rFonts w:hint="eastAsia"/>
        </w:rPr>
        <w:t>емпіричне</w:t>
      </w:r>
      <w:r>
        <w:t></w:t>
      </w:r>
      <w:r>
        <w:rPr>
          <w:rFonts w:hint="eastAsia"/>
        </w:rPr>
        <w:t>дослідження</w:t>
      </w:r>
      <w:r>
        <w:t></w:t>
      </w:r>
      <w:r>
        <w:rPr>
          <w:rFonts w:hint="eastAsia"/>
        </w:rPr>
        <w:t>проблеми</w:t>
      </w:r>
      <w:r>
        <w:t></w:t>
      </w:r>
      <w:r>
        <w:rPr>
          <w:rFonts w:hint="eastAsia"/>
        </w:rPr>
        <w:t>самореалізації</w:t>
      </w:r>
      <w:r>
        <w:t></w:t>
      </w:r>
      <w:r>
        <w:rPr>
          <w:rFonts w:hint="eastAsia"/>
        </w:rPr>
        <w:t>студентів</w:t>
      </w:r>
      <w:r>
        <w:t></w:t>
      </w:r>
      <w:r>
        <w:rPr>
          <w:rFonts w:hint="eastAsia"/>
        </w:rPr>
        <w:t>в</w:t>
      </w:r>
      <w:r>
        <w:t></w:t>
      </w:r>
      <w:r>
        <w:rPr>
          <w:rFonts w:hint="eastAsia"/>
        </w:rPr>
        <w:t>інтегрованому</w:t>
      </w:r>
    </w:p>
    <w:p w:rsidR="00847767" w:rsidRDefault="00847767" w:rsidP="00847767">
      <w:r>
        <w:rPr>
          <w:rFonts w:hint="eastAsia"/>
        </w:rPr>
        <w:t>освітньому</w:t>
      </w:r>
      <w:r>
        <w:t></w:t>
      </w:r>
      <w:r>
        <w:rPr>
          <w:rFonts w:hint="eastAsia"/>
        </w:rPr>
        <w:t>середовищі</w:t>
      </w:r>
      <w:r>
        <w:t></w:t>
      </w:r>
      <w:r>
        <w:t></w:t>
      </w:r>
      <w:r>
        <w:rPr>
          <w:rFonts w:hint="eastAsia"/>
        </w:rPr>
        <w:t>що</w:t>
      </w:r>
      <w:r>
        <w:t></w:t>
      </w:r>
      <w:r>
        <w:rPr>
          <w:rFonts w:hint="eastAsia"/>
        </w:rPr>
        <w:t>дає</w:t>
      </w:r>
      <w:r>
        <w:t></w:t>
      </w:r>
      <w:r>
        <w:rPr>
          <w:rFonts w:hint="eastAsia"/>
        </w:rPr>
        <w:t>підстави</w:t>
      </w:r>
      <w:r>
        <w:t></w:t>
      </w:r>
      <w:r>
        <w:rPr>
          <w:rFonts w:hint="eastAsia"/>
        </w:rPr>
        <w:t>зробити</w:t>
      </w:r>
      <w:r>
        <w:t></w:t>
      </w:r>
      <w:r>
        <w:rPr>
          <w:rFonts w:hint="eastAsia"/>
        </w:rPr>
        <w:t>такі</w:t>
      </w:r>
      <w:r>
        <w:t></w:t>
      </w:r>
      <w:r>
        <w:rPr>
          <w:rFonts w:hint="eastAsia"/>
        </w:rPr>
        <w:t>висновки</w:t>
      </w:r>
      <w:r>
        <w:t></w:t>
      </w:r>
    </w:p>
    <w:p w:rsidR="00847767" w:rsidRDefault="00847767" w:rsidP="00847767">
      <w:r>
        <w:t></w:t>
      </w:r>
      <w:r>
        <w:t></w:t>
      </w:r>
      <w:r>
        <w:t></w:t>
      </w:r>
      <w:r>
        <w:rPr>
          <w:rFonts w:hint="eastAsia"/>
        </w:rPr>
        <w:t>У</w:t>
      </w:r>
      <w:r>
        <w:t></w:t>
      </w:r>
      <w:r>
        <w:rPr>
          <w:rFonts w:hint="eastAsia"/>
        </w:rPr>
        <w:t>результаті</w:t>
      </w:r>
      <w:r>
        <w:t></w:t>
      </w:r>
      <w:r>
        <w:rPr>
          <w:rFonts w:hint="eastAsia"/>
        </w:rPr>
        <w:t>теоретичного</w:t>
      </w:r>
      <w:r>
        <w:t></w:t>
      </w:r>
      <w:r>
        <w:rPr>
          <w:rFonts w:hint="eastAsia"/>
        </w:rPr>
        <w:t>аналізу</w:t>
      </w:r>
      <w:r>
        <w:t></w:t>
      </w:r>
      <w:r>
        <w:rPr>
          <w:rFonts w:hint="eastAsia"/>
        </w:rPr>
        <w:t>з’ясовано</w:t>
      </w:r>
      <w:r>
        <w:t></w:t>
      </w:r>
      <w:r>
        <w:rPr>
          <w:rFonts w:hint="eastAsia"/>
        </w:rPr>
        <w:t>підходи</w:t>
      </w:r>
      <w:r>
        <w:t></w:t>
      </w:r>
      <w:r>
        <w:t></w:t>
      </w:r>
      <w:r>
        <w:rPr>
          <w:rFonts w:hint="eastAsia"/>
        </w:rPr>
        <w:t>що</w:t>
      </w:r>
      <w:r>
        <w:t></w:t>
      </w:r>
      <w:r>
        <w:rPr>
          <w:rFonts w:hint="eastAsia"/>
        </w:rPr>
        <w:t>є</w:t>
      </w:r>
      <w:r>
        <w:t></w:t>
      </w:r>
      <w:r>
        <w:rPr>
          <w:rFonts w:hint="eastAsia"/>
        </w:rPr>
        <w:t>базовими</w:t>
      </w:r>
    </w:p>
    <w:p w:rsidR="00847767" w:rsidRDefault="00847767" w:rsidP="00847767">
      <w:r>
        <w:rPr>
          <w:rFonts w:hint="eastAsia"/>
        </w:rPr>
        <w:t>для</w:t>
      </w:r>
      <w:r>
        <w:t></w:t>
      </w:r>
      <w:r>
        <w:rPr>
          <w:rFonts w:hint="eastAsia"/>
        </w:rPr>
        <w:t>дослідження</w:t>
      </w:r>
      <w:r>
        <w:t></w:t>
      </w:r>
      <w:r>
        <w:rPr>
          <w:rFonts w:hint="eastAsia"/>
        </w:rPr>
        <w:t>самореалізації</w:t>
      </w:r>
      <w:r>
        <w:t></w:t>
      </w:r>
      <w:r>
        <w:rPr>
          <w:rFonts w:hint="eastAsia"/>
        </w:rPr>
        <w:t>особистості</w:t>
      </w:r>
      <w:r>
        <w:t></w:t>
      </w:r>
      <w:r>
        <w:t></w:t>
      </w:r>
      <w:r>
        <w:rPr>
          <w:rFonts w:hint="eastAsia"/>
        </w:rPr>
        <w:t>гуманістичний</w:t>
      </w:r>
      <w:r>
        <w:t></w:t>
      </w:r>
      <w:r>
        <w:t></w:t>
      </w:r>
      <w:r>
        <w:rPr>
          <w:rFonts w:hint="eastAsia"/>
        </w:rPr>
        <w:t>системний</w:t>
      </w:r>
      <w:r>
        <w:t></w:t>
      </w:r>
    </w:p>
    <w:p w:rsidR="00847767" w:rsidRDefault="00847767" w:rsidP="00847767">
      <w:r>
        <w:rPr>
          <w:rFonts w:hint="eastAsia"/>
        </w:rPr>
        <w:t>позитивна</w:t>
      </w:r>
      <w:r>
        <w:t></w:t>
      </w:r>
      <w:r>
        <w:rPr>
          <w:rFonts w:hint="eastAsia"/>
        </w:rPr>
        <w:t>психологія</w:t>
      </w:r>
      <w:r>
        <w:t></w:t>
      </w:r>
      <w:r>
        <w:t></w:t>
      </w:r>
      <w:r>
        <w:rPr>
          <w:rFonts w:hint="eastAsia"/>
        </w:rPr>
        <w:t>зокрема</w:t>
      </w:r>
      <w:r>
        <w:t></w:t>
      </w:r>
      <w:r>
        <w:rPr>
          <w:rFonts w:hint="eastAsia"/>
        </w:rPr>
        <w:t>теорія</w:t>
      </w:r>
      <w:r>
        <w:t></w:t>
      </w:r>
      <w:r>
        <w:rPr>
          <w:rFonts w:hint="eastAsia"/>
        </w:rPr>
        <w:t>самодетермінації</w:t>
      </w:r>
      <w:r>
        <w:t></w:t>
      </w:r>
      <w:r>
        <w:t></w:t>
      </w:r>
      <w:r>
        <w:t></w:t>
      </w:r>
      <w:r>
        <w:rPr>
          <w:rFonts w:hint="eastAsia"/>
        </w:rPr>
        <w:t>психологія</w:t>
      </w:r>
      <w:r>
        <w:t></w:t>
      </w:r>
      <w:r>
        <w:rPr>
          <w:rFonts w:hint="eastAsia"/>
        </w:rPr>
        <w:t>здоров’я</w:t>
      </w:r>
      <w:r>
        <w:t></w:t>
      </w:r>
    </w:p>
    <w:p w:rsidR="00847767" w:rsidRDefault="00847767" w:rsidP="00847767">
      <w:r>
        <w:rPr>
          <w:rFonts w:hint="eastAsia"/>
        </w:rPr>
        <w:t>благополуччя</w:t>
      </w:r>
      <w:r>
        <w:t></w:t>
      </w:r>
      <w:r>
        <w:rPr>
          <w:rFonts w:hint="eastAsia"/>
        </w:rPr>
        <w:t>та</w:t>
      </w:r>
      <w:r>
        <w:t></w:t>
      </w:r>
      <w:r>
        <w:rPr>
          <w:rFonts w:hint="eastAsia"/>
        </w:rPr>
        <w:t>життєстійкості</w:t>
      </w:r>
      <w:r>
        <w:t></w:t>
      </w:r>
    </w:p>
    <w:p w:rsidR="00847767" w:rsidRDefault="00847767" w:rsidP="00847767">
      <w:r>
        <w:rPr>
          <w:rFonts w:hint="eastAsia"/>
        </w:rPr>
        <w:t>Самореалізація</w:t>
      </w:r>
      <w:r>
        <w:t></w:t>
      </w:r>
      <w:r>
        <w:rPr>
          <w:rFonts w:hint="eastAsia"/>
        </w:rPr>
        <w:t>особистості</w:t>
      </w:r>
      <w:r>
        <w:t></w:t>
      </w:r>
      <w:r>
        <w:rPr>
          <w:rFonts w:hint="eastAsia"/>
        </w:rPr>
        <w:t>як</w:t>
      </w:r>
      <w:r>
        <w:t></w:t>
      </w:r>
      <w:r>
        <w:rPr>
          <w:rFonts w:hint="eastAsia"/>
        </w:rPr>
        <w:t>холістичний</w:t>
      </w:r>
      <w:r>
        <w:t></w:t>
      </w:r>
      <w:r>
        <w:rPr>
          <w:rFonts w:hint="eastAsia"/>
        </w:rPr>
        <w:t>феномен</w:t>
      </w:r>
      <w:r>
        <w:t></w:t>
      </w:r>
      <w:r>
        <w:rPr>
          <w:rFonts w:hint="eastAsia"/>
        </w:rPr>
        <w:t>детермінується</w:t>
      </w:r>
    </w:p>
    <w:p w:rsidR="00847767" w:rsidRDefault="00847767" w:rsidP="00847767">
      <w:r>
        <w:rPr>
          <w:rFonts w:hint="eastAsia"/>
        </w:rPr>
        <w:t>системою</w:t>
      </w:r>
      <w:r>
        <w:t></w:t>
      </w:r>
      <w:r>
        <w:rPr>
          <w:rFonts w:hint="eastAsia"/>
        </w:rPr>
        <w:t>взаємопов’язаних</w:t>
      </w:r>
      <w:r>
        <w:t></w:t>
      </w:r>
      <w:r>
        <w:rPr>
          <w:rFonts w:hint="eastAsia"/>
        </w:rPr>
        <w:t>чинників</w:t>
      </w:r>
      <w:r>
        <w:t></w:t>
      </w:r>
      <w:r>
        <w:t></w:t>
      </w:r>
      <w:r>
        <w:rPr>
          <w:rFonts w:hint="eastAsia"/>
        </w:rPr>
        <w:t>зовнішніх</w:t>
      </w:r>
      <w:r>
        <w:t></w:t>
      </w:r>
      <w:r>
        <w:rPr>
          <w:rFonts w:hint="eastAsia"/>
        </w:rPr>
        <w:t>та</w:t>
      </w:r>
      <w:r>
        <w:t></w:t>
      </w:r>
      <w:r>
        <w:rPr>
          <w:rFonts w:hint="eastAsia"/>
        </w:rPr>
        <w:t>внутрішніх</w:t>
      </w:r>
      <w:r>
        <w:t></w:t>
      </w:r>
      <w:r>
        <w:t></w:t>
      </w:r>
    </w:p>
    <w:p w:rsidR="00847767" w:rsidRDefault="00847767" w:rsidP="00847767">
      <w:r>
        <w:rPr>
          <w:rFonts w:hint="eastAsia"/>
        </w:rPr>
        <w:t>Психологічними</w:t>
      </w:r>
      <w:r>
        <w:t></w:t>
      </w:r>
      <w:r>
        <w:rPr>
          <w:rFonts w:hint="eastAsia"/>
        </w:rPr>
        <w:t>ресурсами</w:t>
      </w:r>
      <w:r>
        <w:t></w:t>
      </w:r>
      <w:r>
        <w:rPr>
          <w:rFonts w:hint="eastAsia"/>
        </w:rPr>
        <w:t>самореалізації</w:t>
      </w:r>
      <w:r>
        <w:t></w:t>
      </w:r>
      <w:r>
        <w:rPr>
          <w:rFonts w:hint="eastAsia"/>
        </w:rPr>
        <w:t>є</w:t>
      </w:r>
      <w:r>
        <w:t></w:t>
      </w:r>
      <w:r>
        <w:rPr>
          <w:rFonts w:hint="eastAsia"/>
        </w:rPr>
        <w:t>параметри</w:t>
      </w:r>
      <w:r>
        <w:t></w:t>
      </w:r>
      <w:r>
        <w:rPr>
          <w:rFonts w:hint="eastAsia"/>
        </w:rPr>
        <w:t>особистості</w:t>
      </w:r>
      <w:r>
        <w:t></w:t>
      </w:r>
      <w:r>
        <w:t></w:t>
      </w:r>
      <w:r>
        <w:rPr>
          <w:rFonts w:hint="eastAsia"/>
        </w:rPr>
        <w:t>цінності</w:t>
      </w:r>
      <w:r>
        <w:t></w:t>
      </w:r>
      <w:r>
        <w:rPr>
          <w:rFonts w:hint="eastAsia"/>
        </w:rPr>
        <w:t>та</w:t>
      </w:r>
    </w:p>
    <w:p w:rsidR="00847767" w:rsidRDefault="00847767" w:rsidP="00847767">
      <w:r>
        <w:rPr>
          <w:rFonts w:hint="eastAsia"/>
        </w:rPr>
        <w:t>смисли</w:t>
      </w:r>
      <w:r>
        <w:t></w:t>
      </w:r>
      <w:r>
        <w:t></w:t>
      </w:r>
      <w:r>
        <w:rPr>
          <w:rFonts w:hint="eastAsia"/>
        </w:rPr>
        <w:t>мотивація</w:t>
      </w:r>
      <w:r>
        <w:t></w:t>
      </w:r>
      <w:r>
        <w:rPr>
          <w:rFonts w:hint="eastAsia"/>
        </w:rPr>
        <w:t>саморозвитку</w:t>
      </w:r>
      <w:r>
        <w:t></w:t>
      </w:r>
      <w:r>
        <w:t></w:t>
      </w:r>
      <w:r>
        <w:rPr>
          <w:rFonts w:hint="eastAsia"/>
        </w:rPr>
        <w:t>базові</w:t>
      </w:r>
      <w:r>
        <w:t></w:t>
      </w:r>
      <w:r>
        <w:rPr>
          <w:rFonts w:hint="eastAsia"/>
        </w:rPr>
        <w:t>переконання</w:t>
      </w:r>
      <w:r>
        <w:t></w:t>
      </w:r>
      <w:r>
        <w:t></w:t>
      </w:r>
      <w:r>
        <w:rPr>
          <w:rFonts w:hint="eastAsia"/>
        </w:rPr>
        <w:t>самоставлення</w:t>
      </w:r>
      <w:r>
        <w:t></w:t>
      </w:r>
      <w:r>
        <w:t></w:t>
      </w:r>
      <w:r>
        <w:rPr>
          <w:rFonts w:hint="eastAsia"/>
        </w:rPr>
        <w:t>часова</w:t>
      </w:r>
    </w:p>
    <w:p w:rsidR="00847767" w:rsidRDefault="00847767" w:rsidP="00847767">
      <w:r>
        <w:rPr>
          <w:rFonts w:hint="eastAsia"/>
        </w:rPr>
        <w:t>перспектива</w:t>
      </w:r>
      <w:r>
        <w:t></w:t>
      </w:r>
      <w:r>
        <w:t></w:t>
      </w:r>
      <w:r>
        <w:rPr>
          <w:rFonts w:hint="eastAsia"/>
        </w:rPr>
        <w:t>життєстійкість</w:t>
      </w:r>
      <w:r>
        <w:t></w:t>
      </w:r>
      <w:r>
        <w:t></w:t>
      </w:r>
      <w:r>
        <w:rPr>
          <w:rFonts w:hint="eastAsia"/>
        </w:rPr>
        <w:t>індивідуальні</w:t>
      </w:r>
      <w:r>
        <w:t></w:t>
      </w:r>
      <w:r>
        <w:rPr>
          <w:rFonts w:hint="eastAsia"/>
        </w:rPr>
        <w:t>копінг</w:t>
      </w:r>
      <w:r>
        <w:t></w:t>
      </w:r>
      <w:r>
        <w:rPr>
          <w:rFonts w:hint="eastAsia"/>
        </w:rPr>
        <w:t>стратегії</w:t>
      </w:r>
      <w:r>
        <w:t></w:t>
      </w:r>
      <w:r>
        <w:t></w:t>
      </w:r>
      <w:r>
        <w:rPr>
          <w:rFonts w:hint="eastAsia"/>
        </w:rPr>
        <w:t>Важливим</w:t>
      </w:r>
    </w:p>
    <w:p w:rsidR="00847767" w:rsidRDefault="00847767" w:rsidP="00847767">
      <w:r>
        <w:rPr>
          <w:rFonts w:hint="eastAsia"/>
        </w:rPr>
        <w:t>зовнішнім</w:t>
      </w:r>
      <w:r>
        <w:t></w:t>
      </w:r>
      <w:r>
        <w:rPr>
          <w:rFonts w:hint="eastAsia"/>
        </w:rPr>
        <w:t>чинником</w:t>
      </w:r>
      <w:r>
        <w:t></w:t>
      </w:r>
      <w:r>
        <w:rPr>
          <w:rFonts w:hint="eastAsia"/>
        </w:rPr>
        <w:t>особистісного</w:t>
      </w:r>
      <w:r>
        <w:t></w:t>
      </w:r>
      <w:r>
        <w:rPr>
          <w:rFonts w:hint="eastAsia"/>
        </w:rPr>
        <w:t>розвитку</w:t>
      </w:r>
      <w:r>
        <w:t></w:t>
      </w:r>
      <w:r>
        <w:rPr>
          <w:rFonts w:hint="eastAsia"/>
        </w:rPr>
        <w:t>та</w:t>
      </w:r>
      <w:r>
        <w:t></w:t>
      </w:r>
      <w:r>
        <w:rPr>
          <w:rFonts w:hint="eastAsia"/>
        </w:rPr>
        <w:t>самореалізації</w:t>
      </w:r>
      <w:r>
        <w:t></w:t>
      </w:r>
      <w:r>
        <w:rPr>
          <w:rFonts w:hint="eastAsia"/>
        </w:rPr>
        <w:t>студентів</w:t>
      </w:r>
      <w:r>
        <w:t></w:t>
      </w:r>
      <w:r>
        <w:rPr>
          <w:rFonts w:hint="eastAsia"/>
        </w:rPr>
        <w:t>з</w:t>
      </w:r>
    </w:p>
    <w:p w:rsidR="00847767" w:rsidRDefault="00847767" w:rsidP="00847767">
      <w:r>
        <w:rPr>
          <w:rFonts w:hint="eastAsia"/>
        </w:rPr>
        <w:t>інвалідністю</w:t>
      </w:r>
      <w:r>
        <w:t></w:t>
      </w:r>
      <w:r>
        <w:rPr>
          <w:rFonts w:hint="eastAsia"/>
        </w:rPr>
        <w:t>є</w:t>
      </w:r>
      <w:r>
        <w:t></w:t>
      </w:r>
      <w:r>
        <w:rPr>
          <w:rFonts w:hint="eastAsia"/>
        </w:rPr>
        <w:t>інтегроване</w:t>
      </w:r>
      <w:r>
        <w:t></w:t>
      </w:r>
      <w:r>
        <w:rPr>
          <w:rFonts w:hint="eastAsia"/>
        </w:rPr>
        <w:t>освітнє</w:t>
      </w:r>
      <w:r>
        <w:t></w:t>
      </w:r>
      <w:r>
        <w:rPr>
          <w:rFonts w:hint="eastAsia"/>
        </w:rPr>
        <w:t>середовище</w:t>
      </w:r>
      <w:r>
        <w:t></w:t>
      </w:r>
      <w:r>
        <w:rPr>
          <w:rFonts w:hint="eastAsia"/>
        </w:rPr>
        <w:t>закладу</w:t>
      </w:r>
      <w:r>
        <w:t></w:t>
      </w:r>
      <w:r>
        <w:rPr>
          <w:rFonts w:hint="eastAsia"/>
        </w:rPr>
        <w:t>вищої</w:t>
      </w:r>
      <w:r>
        <w:t></w:t>
      </w:r>
      <w:r>
        <w:rPr>
          <w:rFonts w:hint="eastAsia"/>
        </w:rPr>
        <w:t>освіти</w:t>
      </w:r>
      <w:r>
        <w:t></w:t>
      </w:r>
    </w:p>
    <w:p w:rsidR="00847767" w:rsidRDefault="00847767" w:rsidP="00847767">
      <w:r>
        <w:rPr>
          <w:rFonts w:hint="eastAsia"/>
        </w:rPr>
        <w:t>Потенціалом</w:t>
      </w:r>
      <w:r>
        <w:t></w:t>
      </w:r>
      <w:r>
        <w:rPr>
          <w:rFonts w:hint="eastAsia"/>
        </w:rPr>
        <w:t>інтегрованого</w:t>
      </w:r>
      <w:r>
        <w:t></w:t>
      </w:r>
      <w:r>
        <w:rPr>
          <w:rFonts w:hint="eastAsia"/>
        </w:rPr>
        <w:t>освітнього</w:t>
      </w:r>
      <w:r>
        <w:t></w:t>
      </w:r>
      <w:r>
        <w:rPr>
          <w:rFonts w:hint="eastAsia"/>
        </w:rPr>
        <w:t>середовища</w:t>
      </w:r>
      <w:r>
        <w:t></w:t>
      </w:r>
      <w:r>
        <w:rPr>
          <w:rFonts w:hint="eastAsia"/>
        </w:rPr>
        <w:t>є</w:t>
      </w:r>
      <w:r>
        <w:t></w:t>
      </w:r>
      <w:r>
        <w:rPr>
          <w:rFonts w:hint="eastAsia"/>
        </w:rPr>
        <w:t>розширення</w:t>
      </w:r>
      <w:r>
        <w:t></w:t>
      </w:r>
      <w:r>
        <w:rPr>
          <w:rFonts w:hint="eastAsia"/>
        </w:rPr>
        <w:t>особистісних</w:t>
      </w:r>
    </w:p>
    <w:p w:rsidR="00847767" w:rsidRDefault="00847767" w:rsidP="00847767">
      <w:r>
        <w:rPr>
          <w:rFonts w:hint="eastAsia"/>
        </w:rPr>
        <w:t>можливостей</w:t>
      </w:r>
      <w:r>
        <w:t></w:t>
      </w:r>
      <w:r>
        <w:rPr>
          <w:rFonts w:hint="eastAsia"/>
        </w:rPr>
        <w:t>всіх</w:t>
      </w:r>
      <w:r>
        <w:t></w:t>
      </w:r>
      <w:r>
        <w:rPr>
          <w:rFonts w:hint="eastAsia"/>
        </w:rPr>
        <w:t>суб’єктів</w:t>
      </w:r>
      <w:r>
        <w:t></w:t>
      </w:r>
      <w:r>
        <w:rPr>
          <w:rFonts w:hint="eastAsia"/>
        </w:rPr>
        <w:t>освітнього</w:t>
      </w:r>
      <w:r>
        <w:t></w:t>
      </w:r>
      <w:r>
        <w:rPr>
          <w:rFonts w:hint="eastAsia"/>
        </w:rPr>
        <w:t>процесу</w:t>
      </w:r>
      <w:r>
        <w:t></w:t>
      </w:r>
      <w:r>
        <w:t></w:t>
      </w:r>
      <w:r>
        <w:rPr>
          <w:rFonts w:hint="eastAsia"/>
        </w:rPr>
        <w:t>сприяння</w:t>
      </w:r>
      <w:r>
        <w:t></w:t>
      </w:r>
      <w:r>
        <w:rPr>
          <w:rFonts w:hint="eastAsia"/>
        </w:rPr>
        <w:t>розвитку</w:t>
      </w:r>
      <w:r>
        <w:t></w:t>
      </w:r>
      <w:r>
        <w:rPr>
          <w:rFonts w:hint="eastAsia"/>
        </w:rPr>
        <w:t>гуманізму</w:t>
      </w:r>
      <w:r>
        <w:t></w:t>
      </w:r>
    </w:p>
    <w:p w:rsidR="00847767" w:rsidRDefault="00847767" w:rsidP="00847767">
      <w:r>
        <w:rPr>
          <w:rFonts w:hint="eastAsia"/>
        </w:rPr>
        <w:t>цінності</w:t>
      </w:r>
      <w:r>
        <w:t></w:t>
      </w:r>
      <w:r>
        <w:rPr>
          <w:rFonts w:hint="eastAsia"/>
        </w:rPr>
        <w:t>життя</w:t>
      </w:r>
      <w:r>
        <w:t></w:t>
      </w:r>
      <w:r>
        <w:rPr>
          <w:rFonts w:hint="eastAsia"/>
        </w:rPr>
        <w:t>і</w:t>
      </w:r>
      <w:r>
        <w:t></w:t>
      </w:r>
      <w:r>
        <w:rPr>
          <w:rFonts w:hint="eastAsia"/>
        </w:rPr>
        <w:t>здоров’я</w:t>
      </w:r>
      <w:r>
        <w:t></w:t>
      </w:r>
      <w:r>
        <w:t></w:t>
      </w:r>
      <w:r>
        <w:rPr>
          <w:rFonts w:hint="eastAsia"/>
        </w:rPr>
        <w:t>толерантності</w:t>
      </w:r>
      <w:r>
        <w:t></w:t>
      </w:r>
      <w:r>
        <w:t></w:t>
      </w:r>
      <w:r>
        <w:rPr>
          <w:rFonts w:hint="eastAsia"/>
        </w:rPr>
        <w:t>готовності</w:t>
      </w:r>
      <w:r>
        <w:t></w:t>
      </w:r>
      <w:r>
        <w:rPr>
          <w:rFonts w:hint="eastAsia"/>
        </w:rPr>
        <w:t>до</w:t>
      </w:r>
      <w:r>
        <w:t></w:t>
      </w:r>
      <w:r>
        <w:rPr>
          <w:rFonts w:hint="eastAsia"/>
        </w:rPr>
        <w:t>допомоги</w:t>
      </w:r>
      <w:r>
        <w:t></w:t>
      </w:r>
      <w:r>
        <w:t></w:t>
      </w:r>
      <w:r>
        <w:rPr>
          <w:rFonts w:hint="eastAsia"/>
        </w:rPr>
        <w:t>цілісності</w:t>
      </w:r>
    </w:p>
    <w:p w:rsidR="00847767" w:rsidRDefault="00847767" w:rsidP="00847767">
      <w:r>
        <w:rPr>
          <w:rFonts w:hint="eastAsia"/>
        </w:rPr>
        <w:t>уявлень</w:t>
      </w:r>
      <w:r>
        <w:t></w:t>
      </w:r>
      <w:r>
        <w:rPr>
          <w:rFonts w:hint="eastAsia"/>
        </w:rPr>
        <w:t>про</w:t>
      </w:r>
      <w:r>
        <w:t></w:t>
      </w:r>
      <w:r>
        <w:rPr>
          <w:rFonts w:hint="eastAsia"/>
        </w:rPr>
        <w:t>себе</w:t>
      </w:r>
      <w:r>
        <w:t></w:t>
      </w:r>
      <w:r>
        <w:rPr>
          <w:rFonts w:hint="eastAsia"/>
        </w:rPr>
        <w:t>та</w:t>
      </w:r>
      <w:r>
        <w:t></w:t>
      </w:r>
      <w:r>
        <w:rPr>
          <w:rFonts w:hint="eastAsia"/>
        </w:rPr>
        <w:t>оточуючих</w:t>
      </w:r>
      <w:r>
        <w:t></w:t>
      </w:r>
    </w:p>
    <w:p w:rsidR="00847767" w:rsidRDefault="00847767" w:rsidP="00847767">
      <w:r>
        <w:rPr>
          <w:rFonts w:hint="eastAsia"/>
        </w:rPr>
        <w:t>Самореалізація</w:t>
      </w:r>
      <w:r>
        <w:t></w:t>
      </w:r>
      <w:r>
        <w:rPr>
          <w:rFonts w:hint="eastAsia"/>
        </w:rPr>
        <w:t>особистості</w:t>
      </w:r>
      <w:r>
        <w:t></w:t>
      </w:r>
      <w:r>
        <w:rPr>
          <w:rFonts w:hint="eastAsia"/>
        </w:rPr>
        <w:t>є</w:t>
      </w:r>
      <w:r>
        <w:t></w:t>
      </w:r>
      <w:r>
        <w:rPr>
          <w:rFonts w:hint="eastAsia"/>
        </w:rPr>
        <w:t>процесом</w:t>
      </w:r>
      <w:r>
        <w:t></w:t>
      </w:r>
      <w:r>
        <w:rPr>
          <w:rFonts w:hint="eastAsia"/>
        </w:rPr>
        <w:t>та</w:t>
      </w:r>
      <w:r>
        <w:t></w:t>
      </w:r>
      <w:r>
        <w:rPr>
          <w:rFonts w:hint="eastAsia"/>
        </w:rPr>
        <w:t>результатом</w:t>
      </w:r>
      <w:r>
        <w:t></w:t>
      </w:r>
      <w:r>
        <w:rPr>
          <w:rFonts w:hint="eastAsia"/>
        </w:rPr>
        <w:t>цілісного</w:t>
      </w:r>
      <w:r>
        <w:t></w:t>
      </w:r>
      <w:r>
        <w:rPr>
          <w:rFonts w:hint="eastAsia"/>
        </w:rPr>
        <w:t>та</w:t>
      </w:r>
    </w:p>
    <w:p w:rsidR="00847767" w:rsidRDefault="00847767" w:rsidP="00847767">
      <w:r>
        <w:rPr>
          <w:rFonts w:hint="eastAsia"/>
        </w:rPr>
        <w:t>продуктивного</w:t>
      </w:r>
      <w:r>
        <w:t></w:t>
      </w:r>
      <w:r>
        <w:rPr>
          <w:rFonts w:hint="eastAsia"/>
        </w:rPr>
        <w:t>існування</w:t>
      </w:r>
      <w:r>
        <w:t></w:t>
      </w:r>
      <w:r>
        <w:rPr>
          <w:rFonts w:hint="eastAsia"/>
        </w:rPr>
        <w:t>людини</w:t>
      </w:r>
      <w:r>
        <w:t></w:t>
      </w:r>
      <w:r>
        <w:t></w:t>
      </w:r>
      <w:r>
        <w:rPr>
          <w:rFonts w:hint="eastAsia"/>
        </w:rPr>
        <w:t>актуалізації</w:t>
      </w:r>
      <w:r>
        <w:t></w:t>
      </w:r>
      <w:r>
        <w:rPr>
          <w:rFonts w:hint="eastAsia"/>
        </w:rPr>
        <w:t>та</w:t>
      </w:r>
      <w:r>
        <w:t></w:t>
      </w:r>
      <w:r>
        <w:rPr>
          <w:rFonts w:hint="eastAsia"/>
        </w:rPr>
        <w:t>реалізації</w:t>
      </w:r>
      <w:r>
        <w:t></w:t>
      </w:r>
      <w:r>
        <w:rPr>
          <w:rFonts w:hint="eastAsia"/>
        </w:rPr>
        <w:t>її</w:t>
      </w:r>
      <w:r>
        <w:t></w:t>
      </w:r>
      <w:r>
        <w:rPr>
          <w:rFonts w:hint="eastAsia"/>
        </w:rPr>
        <w:t>індивідуальності</w:t>
      </w:r>
      <w:r>
        <w:t></w:t>
      </w:r>
    </w:p>
    <w:p w:rsidR="00847767" w:rsidRDefault="00847767" w:rsidP="00847767">
      <w:r>
        <w:rPr>
          <w:rFonts w:hint="eastAsia"/>
        </w:rPr>
        <w:t>опредмечування</w:t>
      </w:r>
      <w:r>
        <w:t></w:t>
      </w:r>
      <w:r>
        <w:rPr>
          <w:rFonts w:hint="eastAsia"/>
        </w:rPr>
        <w:t>її</w:t>
      </w:r>
      <w:r>
        <w:t></w:t>
      </w:r>
      <w:r>
        <w:rPr>
          <w:rFonts w:hint="eastAsia"/>
        </w:rPr>
        <w:t>сутнісних</w:t>
      </w:r>
      <w:r>
        <w:t></w:t>
      </w:r>
      <w:r>
        <w:rPr>
          <w:rFonts w:hint="eastAsia"/>
        </w:rPr>
        <w:t>сил</w:t>
      </w:r>
      <w:r>
        <w:t></w:t>
      </w:r>
      <w:r>
        <w:t></w:t>
      </w:r>
      <w:r>
        <w:rPr>
          <w:rFonts w:hint="eastAsia"/>
        </w:rPr>
        <w:t>що</w:t>
      </w:r>
      <w:r>
        <w:t></w:t>
      </w:r>
      <w:r>
        <w:rPr>
          <w:rFonts w:hint="eastAsia"/>
        </w:rPr>
        <w:t>виражають</w:t>
      </w:r>
      <w:r>
        <w:t></w:t>
      </w:r>
      <w:r>
        <w:rPr>
          <w:rFonts w:hint="eastAsia"/>
        </w:rPr>
        <w:t>прагнення</w:t>
      </w:r>
      <w:r>
        <w:t></w:t>
      </w:r>
      <w:r>
        <w:rPr>
          <w:rFonts w:hint="eastAsia"/>
        </w:rPr>
        <w:t>до</w:t>
      </w:r>
      <w:r>
        <w:t></w:t>
      </w:r>
      <w:r>
        <w:rPr>
          <w:rFonts w:hint="eastAsia"/>
        </w:rPr>
        <w:t>розвитку</w:t>
      </w:r>
    </w:p>
    <w:p w:rsidR="00847767" w:rsidRDefault="00847767" w:rsidP="00847767">
      <w:r>
        <w:rPr>
          <w:rFonts w:hint="eastAsia"/>
        </w:rPr>
        <w:t>внутрішнього</w:t>
      </w:r>
      <w:r>
        <w:t></w:t>
      </w:r>
      <w:r>
        <w:rPr>
          <w:rFonts w:hint="eastAsia"/>
        </w:rPr>
        <w:t>потенціалу</w:t>
      </w:r>
      <w:r>
        <w:t></w:t>
      </w:r>
      <w:r>
        <w:t></w:t>
      </w:r>
      <w:r>
        <w:rPr>
          <w:rFonts w:hint="eastAsia"/>
        </w:rPr>
        <w:t>психологічної</w:t>
      </w:r>
      <w:r>
        <w:t></w:t>
      </w:r>
      <w:r>
        <w:rPr>
          <w:rFonts w:hint="eastAsia"/>
        </w:rPr>
        <w:t>зрілості</w:t>
      </w:r>
      <w:r>
        <w:t></w:t>
      </w:r>
      <w:r>
        <w:rPr>
          <w:rFonts w:hint="eastAsia"/>
        </w:rPr>
        <w:t>та</w:t>
      </w:r>
      <w:r>
        <w:t></w:t>
      </w:r>
      <w:r>
        <w:rPr>
          <w:rFonts w:hint="eastAsia"/>
        </w:rPr>
        <w:t>компетентності</w:t>
      </w:r>
      <w:r>
        <w:t></w:t>
      </w:r>
    </w:p>
    <w:p w:rsidR="00847767" w:rsidRDefault="00847767" w:rsidP="00847767">
      <w:r>
        <w:t></w:t>
      </w:r>
      <w:r>
        <w:t></w:t>
      </w:r>
      <w:r>
        <w:t></w:t>
      </w:r>
      <w:r>
        <w:rPr>
          <w:rFonts w:hint="eastAsia"/>
        </w:rPr>
        <w:t>Сутність</w:t>
      </w:r>
      <w:r>
        <w:t></w:t>
      </w:r>
      <w:r>
        <w:rPr>
          <w:rFonts w:hint="eastAsia"/>
        </w:rPr>
        <w:t>концепції</w:t>
      </w:r>
      <w:r>
        <w:t></w:t>
      </w:r>
      <w:r>
        <w:rPr>
          <w:rFonts w:hint="eastAsia"/>
        </w:rPr>
        <w:t>самореалізації</w:t>
      </w:r>
      <w:r>
        <w:t></w:t>
      </w:r>
      <w:r>
        <w:rPr>
          <w:rFonts w:hint="eastAsia"/>
        </w:rPr>
        <w:t>особистості</w:t>
      </w:r>
      <w:r>
        <w:t></w:t>
      </w:r>
      <w:r>
        <w:rPr>
          <w:rFonts w:hint="eastAsia"/>
        </w:rPr>
        <w:t>студентів</w:t>
      </w:r>
      <w:r>
        <w:t></w:t>
      </w:r>
      <w:r>
        <w:rPr>
          <w:rFonts w:hint="eastAsia"/>
        </w:rPr>
        <w:t>з</w:t>
      </w:r>
      <w:r>
        <w:t></w:t>
      </w:r>
      <w:r>
        <w:rPr>
          <w:rFonts w:hint="eastAsia"/>
        </w:rPr>
        <w:t>інвалідністю</w:t>
      </w:r>
      <w:r>
        <w:t></w:t>
      </w:r>
      <w:r>
        <w:rPr>
          <w:rFonts w:hint="eastAsia"/>
        </w:rPr>
        <w:t>в</w:t>
      </w:r>
    </w:p>
    <w:p w:rsidR="00847767" w:rsidRDefault="00847767" w:rsidP="00847767">
      <w:r>
        <w:rPr>
          <w:rFonts w:hint="eastAsia"/>
        </w:rPr>
        <w:t>інтегрованому</w:t>
      </w:r>
      <w:r>
        <w:t></w:t>
      </w:r>
      <w:r>
        <w:rPr>
          <w:rFonts w:hint="eastAsia"/>
        </w:rPr>
        <w:t>освітньому</w:t>
      </w:r>
      <w:r>
        <w:t></w:t>
      </w:r>
      <w:r>
        <w:rPr>
          <w:rFonts w:hint="eastAsia"/>
        </w:rPr>
        <w:t>середовищі</w:t>
      </w:r>
      <w:r>
        <w:t></w:t>
      </w:r>
      <w:r>
        <w:rPr>
          <w:rFonts w:hint="eastAsia"/>
        </w:rPr>
        <w:t>полягає</w:t>
      </w:r>
      <w:r>
        <w:t></w:t>
      </w:r>
      <w:r>
        <w:rPr>
          <w:rFonts w:hint="eastAsia"/>
        </w:rPr>
        <w:t>в</w:t>
      </w:r>
      <w:r>
        <w:t></w:t>
      </w:r>
      <w:r>
        <w:rPr>
          <w:rFonts w:hint="eastAsia"/>
        </w:rPr>
        <w:t>розкритті</w:t>
      </w:r>
      <w:r>
        <w:t></w:t>
      </w:r>
      <w:r>
        <w:rPr>
          <w:rFonts w:hint="eastAsia"/>
        </w:rPr>
        <w:t>її</w:t>
      </w:r>
      <w:r>
        <w:t></w:t>
      </w:r>
      <w:r>
        <w:rPr>
          <w:rFonts w:hint="eastAsia"/>
        </w:rPr>
        <w:t>чотирьох</w:t>
      </w:r>
    </w:p>
    <w:p w:rsidR="00847767" w:rsidRDefault="00847767" w:rsidP="00847767">
      <w:r>
        <w:rPr>
          <w:rFonts w:hint="eastAsia"/>
        </w:rPr>
        <w:t>структурних</w:t>
      </w:r>
      <w:r>
        <w:t></w:t>
      </w:r>
      <w:r>
        <w:rPr>
          <w:rFonts w:hint="eastAsia"/>
        </w:rPr>
        <w:t>елементів</w:t>
      </w:r>
      <w:r>
        <w:t></w:t>
      </w:r>
      <w:r>
        <w:rPr>
          <w:rFonts w:hint="eastAsia"/>
        </w:rPr>
        <w:t>через</w:t>
      </w:r>
      <w:r>
        <w:t></w:t>
      </w:r>
      <w:r>
        <w:rPr>
          <w:rFonts w:hint="eastAsia"/>
        </w:rPr>
        <w:t>реалізацію</w:t>
      </w:r>
      <w:r>
        <w:t></w:t>
      </w:r>
      <w:r>
        <w:rPr>
          <w:rFonts w:hint="eastAsia"/>
        </w:rPr>
        <w:t>їх</w:t>
      </w:r>
      <w:r>
        <w:t></w:t>
      </w:r>
      <w:r>
        <w:rPr>
          <w:rFonts w:hint="eastAsia"/>
        </w:rPr>
        <w:t>як</w:t>
      </w:r>
      <w:r>
        <w:t></w:t>
      </w:r>
      <w:r>
        <w:rPr>
          <w:rFonts w:hint="eastAsia"/>
        </w:rPr>
        <w:t>взаємопов’язаних</w:t>
      </w:r>
      <w:r>
        <w:t></w:t>
      </w:r>
      <w:r>
        <w:rPr>
          <w:rFonts w:hint="eastAsia"/>
        </w:rPr>
        <w:t>етапів</w:t>
      </w:r>
      <w:r>
        <w:t></w:t>
      </w:r>
      <w:r>
        <w:t></w:t>
      </w:r>
      <w:r>
        <w:t></w:t>
      </w:r>
      <w:r>
        <w:t></w:t>
      </w:r>
    </w:p>
    <w:p w:rsidR="00847767" w:rsidRDefault="00847767" w:rsidP="00847767">
      <w:r>
        <w:rPr>
          <w:rFonts w:hint="eastAsia"/>
        </w:rPr>
        <w:t>усвідомлення</w:t>
      </w:r>
      <w:r>
        <w:t></w:t>
      </w:r>
      <w:r>
        <w:rPr>
          <w:rFonts w:hint="eastAsia"/>
        </w:rPr>
        <w:t>особистістю</w:t>
      </w:r>
      <w:r>
        <w:t></w:t>
      </w:r>
      <w:r>
        <w:rPr>
          <w:rFonts w:hint="eastAsia"/>
        </w:rPr>
        <w:t>цінності</w:t>
      </w:r>
      <w:r>
        <w:t></w:t>
      </w:r>
      <w:r>
        <w:rPr>
          <w:rFonts w:hint="eastAsia"/>
        </w:rPr>
        <w:t>самореалізації</w:t>
      </w:r>
      <w:r>
        <w:t></w:t>
      </w:r>
      <w:r>
        <w:t></w:t>
      </w:r>
      <w:r>
        <w:t></w:t>
      </w:r>
      <w:r>
        <w:t></w:t>
      </w:r>
      <w:r>
        <w:t></w:t>
      </w:r>
      <w:r>
        <w:rPr>
          <w:rFonts w:hint="eastAsia"/>
        </w:rPr>
        <w:t>аналіз</w:t>
      </w:r>
      <w:r>
        <w:t></w:t>
      </w:r>
      <w:r>
        <w:rPr>
          <w:rFonts w:hint="eastAsia"/>
        </w:rPr>
        <w:t>та</w:t>
      </w:r>
      <w:r>
        <w:t></w:t>
      </w:r>
      <w:r>
        <w:rPr>
          <w:rFonts w:hint="eastAsia"/>
        </w:rPr>
        <w:t>оцінювання</w:t>
      </w:r>
    </w:p>
    <w:p w:rsidR="00847767" w:rsidRDefault="00847767" w:rsidP="00847767">
      <w:r>
        <w:rPr>
          <w:rFonts w:hint="eastAsia"/>
        </w:rPr>
        <w:t>наявних</w:t>
      </w:r>
      <w:r>
        <w:t></w:t>
      </w:r>
      <w:r>
        <w:rPr>
          <w:rFonts w:hint="eastAsia"/>
        </w:rPr>
        <w:t>ресурсів</w:t>
      </w:r>
      <w:r>
        <w:t></w:t>
      </w:r>
      <w:r>
        <w:rPr>
          <w:rFonts w:hint="eastAsia"/>
        </w:rPr>
        <w:t>самореалізації</w:t>
      </w:r>
      <w:r>
        <w:t></w:t>
      </w:r>
      <w:r>
        <w:t></w:t>
      </w:r>
      <w:r>
        <w:rPr>
          <w:rFonts w:hint="eastAsia"/>
        </w:rPr>
        <w:t>рівня</w:t>
      </w:r>
      <w:r>
        <w:t></w:t>
      </w:r>
      <w:r>
        <w:rPr>
          <w:rFonts w:hint="eastAsia"/>
        </w:rPr>
        <w:t>власного</w:t>
      </w:r>
      <w:r>
        <w:t></w:t>
      </w:r>
      <w:r>
        <w:rPr>
          <w:rFonts w:hint="eastAsia"/>
        </w:rPr>
        <w:t>здоров’я</w:t>
      </w:r>
      <w:r>
        <w:t></w:t>
      </w:r>
      <w:r>
        <w:t></w:t>
      </w:r>
      <w:r>
        <w:rPr>
          <w:rFonts w:hint="eastAsia"/>
        </w:rPr>
        <w:t>ставлення</w:t>
      </w:r>
      <w:r>
        <w:t></w:t>
      </w:r>
      <w:r>
        <w:rPr>
          <w:rFonts w:hint="eastAsia"/>
        </w:rPr>
        <w:t>до</w:t>
      </w:r>
    </w:p>
    <w:p w:rsidR="00847767" w:rsidRDefault="00847767" w:rsidP="00847767">
      <w:r>
        <w:rPr>
          <w:rFonts w:hint="eastAsia"/>
        </w:rPr>
        <w:t>хронічного</w:t>
      </w:r>
      <w:r>
        <w:t></w:t>
      </w:r>
      <w:r>
        <w:rPr>
          <w:rFonts w:hint="eastAsia"/>
        </w:rPr>
        <w:t>соматичного</w:t>
      </w:r>
      <w:r>
        <w:t></w:t>
      </w:r>
      <w:r>
        <w:rPr>
          <w:rFonts w:hint="eastAsia"/>
        </w:rPr>
        <w:t>захворювання</w:t>
      </w:r>
      <w:r>
        <w:t></w:t>
      </w:r>
      <w:r>
        <w:t></w:t>
      </w:r>
      <w:r>
        <w:rPr>
          <w:rFonts w:hint="eastAsia"/>
        </w:rPr>
        <w:t>фізичного</w:t>
      </w:r>
      <w:r>
        <w:t></w:t>
      </w:r>
      <w:r>
        <w:t></w:t>
      </w:r>
      <w:r>
        <w:rPr>
          <w:rFonts w:hint="eastAsia"/>
        </w:rPr>
        <w:t>сенсорного</w:t>
      </w:r>
      <w:r>
        <w:t></w:t>
      </w:r>
      <w:r>
        <w:rPr>
          <w:rFonts w:hint="eastAsia"/>
        </w:rPr>
        <w:t>порушення</w:t>
      </w:r>
      <w:r>
        <w:t></w:t>
      </w:r>
      <w:r>
        <w:t></w:t>
      </w:r>
    </w:p>
    <w:p w:rsidR="00847767" w:rsidRDefault="00847767" w:rsidP="00847767">
      <w:r>
        <w:t></w:t>
      </w:r>
      <w:r>
        <w:t></w:t>
      </w:r>
      <w:r>
        <w:t></w:t>
      </w:r>
    </w:p>
    <w:p w:rsidR="00847767" w:rsidRDefault="00847767" w:rsidP="00847767">
      <w:r>
        <w:rPr>
          <w:rFonts w:hint="eastAsia"/>
        </w:rPr>
        <w:t>включеності</w:t>
      </w:r>
      <w:r>
        <w:t></w:t>
      </w:r>
      <w:r>
        <w:rPr>
          <w:rFonts w:hint="eastAsia"/>
        </w:rPr>
        <w:t>в</w:t>
      </w:r>
      <w:r>
        <w:t></w:t>
      </w:r>
      <w:r>
        <w:rPr>
          <w:rFonts w:hint="eastAsia"/>
        </w:rPr>
        <w:t>соціальні</w:t>
      </w:r>
      <w:r>
        <w:t></w:t>
      </w:r>
      <w:r>
        <w:rPr>
          <w:rFonts w:hint="eastAsia"/>
        </w:rPr>
        <w:t>процеси</w:t>
      </w:r>
      <w:r>
        <w:t></w:t>
      </w:r>
      <w:r>
        <w:rPr>
          <w:rFonts w:hint="eastAsia"/>
        </w:rPr>
        <w:t>та</w:t>
      </w:r>
      <w:r>
        <w:t></w:t>
      </w:r>
      <w:r>
        <w:rPr>
          <w:rFonts w:hint="eastAsia"/>
        </w:rPr>
        <w:t>якості</w:t>
      </w:r>
      <w:r>
        <w:t></w:t>
      </w:r>
      <w:r>
        <w:rPr>
          <w:rFonts w:hint="eastAsia"/>
        </w:rPr>
        <w:t>взаємодії</w:t>
      </w:r>
      <w:r>
        <w:t></w:t>
      </w:r>
      <w:r>
        <w:rPr>
          <w:rFonts w:hint="eastAsia"/>
        </w:rPr>
        <w:t>з</w:t>
      </w:r>
      <w:r>
        <w:t></w:t>
      </w:r>
      <w:r>
        <w:rPr>
          <w:rFonts w:hint="eastAsia"/>
        </w:rPr>
        <w:t>оточенням</w:t>
      </w:r>
      <w:r>
        <w:t></w:t>
      </w:r>
      <w:r>
        <w:t></w:t>
      </w:r>
      <w:r>
        <w:rPr>
          <w:rFonts w:hint="eastAsia"/>
        </w:rPr>
        <w:t>ресурси</w:t>
      </w:r>
    </w:p>
    <w:p w:rsidR="00847767" w:rsidRDefault="00847767" w:rsidP="00847767">
      <w:r>
        <w:rPr>
          <w:rFonts w:hint="eastAsia"/>
        </w:rPr>
        <w:t>середовища</w:t>
      </w:r>
      <w:r>
        <w:t></w:t>
      </w:r>
      <w:r>
        <w:t></w:t>
      </w:r>
      <w:r>
        <w:t></w:t>
      </w:r>
      <w:r>
        <w:rPr>
          <w:rFonts w:hint="eastAsia"/>
        </w:rPr>
        <w:t>психологічних</w:t>
      </w:r>
      <w:r>
        <w:t></w:t>
      </w:r>
      <w:r>
        <w:rPr>
          <w:rFonts w:hint="eastAsia"/>
        </w:rPr>
        <w:t>ресурсів</w:t>
      </w:r>
      <w:r>
        <w:t></w:t>
      </w:r>
      <w:r>
        <w:t></w:t>
      </w:r>
      <w:r>
        <w:rPr>
          <w:rFonts w:hint="eastAsia"/>
        </w:rPr>
        <w:t>ціннісно</w:t>
      </w:r>
      <w:r>
        <w:t></w:t>
      </w:r>
      <w:r>
        <w:rPr>
          <w:rFonts w:hint="eastAsia"/>
        </w:rPr>
        <w:t>смислові</w:t>
      </w:r>
      <w:r>
        <w:t></w:t>
      </w:r>
      <w:r>
        <w:t></w:t>
      </w:r>
      <w:r>
        <w:rPr>
          <w:rFonts w:hint="eastAsia"/>
        </w:rPr>
        <w:t>ресурси</w:t>
      </w:r>
      <w:r>
        <w:t></w:t>
      </w:r>
      <w:r>
        <w:rPr>
          <w:rFonts w:hint="eastAsia"/>
        </w:rPr>
        <w:t>стійкості</w:t>
      </w:r>
      <w:r>
        <w:t></w:t>
      </w:r>
    </w:p>
    <w:p w:rsidR="00847767" w:rsidRDefault="00847767" w:rsidP="00847767">
      <w:r>
        <w:rPr>
          <w:rFonts w:hint="eastAsia"/>
        </w:rPr>
        <w:t>саморегуляції</w:t>
      </w:r>
      <w:r>
        <w:t></w:t>
      </w:r>
      <w:r>
        <w:t></w:t>
      </w:r>
      <w:r>
        <w:rPr>
          <w:rFonts w:hint="eastAsia"/>
        </w:rPr>
        <w:t>самоактуалізації</w:t>
      </w:r>
      <w:r>
        <w:t></w:t>
      </w:r>
      <w:r>
        <w:t></w:t>
      </w:r>
      <w:r>
        <w:t></w:t>
      </w:r>
      <w:r>
        <w:rPr>
          <w:rFonts w:hint="eastAsia"/>
        </w:rPr>
        <w:t>інструментальні</w:t>
      </w:r>
      <w:r>
        <w:t></w:t>
      </w:r>
      <w:r>
        <w:rPr>
          <w:rFonts w:hint="eastAsia"/>
        </w:rPr>
        <w:t>ресурси</w:t>
      </w:r>
      <w:r>
        <w:t></w:t>
      </w:r>
      <w:r>
        <w:t></w:t>
      </w:r>
      <w:r>
        <w:t></w:t>
      </w:r>
      <w:r>
        <w:t></w:t>
      </w:r>
      <w:r>
        <w:t></w:t>
      </w:r>
      <w:r>
        <w:rPr>
          <w:rFonts w:hint="eastAsia"/>
        </w:rPr>
        <w:t>власне</w:t>
      </w:r>
    </w:p>
    <w:p w:rsidR="00847767" w:rsidRDefault="00847767" w:rsidP="00847767">
      <w:r>
        <w:rPr>
          <w:rFonts w:hint="eastAsia"/>
        </w:rPr>
        <w:t>самореалізація</w:t>
      </w:r>
      <w:r>
        <w:t></w:t>
      </w:r>
      <w:r>
        <w:rPr>
          <w:rFonts w:hint="eastAsia"/>
        </w:rPr>
        <w:t>студентів</w:t>
      </w:r>
      <w:r>
        <w:t></w:t>
      </w:r>
      <w:r>
        <w:rPr>
          <w:rFonts w:hint="eastAsia"/>
        </w:rPr>
        <w:t>з</w:t>
      </w:r>
      <w:r>
        <w:t></w:t>
      </w:r>
      <w:r>
        <w:rPr>
          <w:rFonts w:hint="eastAsia"/>
        </w:rPr>
        <w:t>інвалідністю</w:t>
      </w:r>
      <w:r>
        <w:t></w:t>
      </w:r>
      <w:r>
        <w:t></w:t>
      </w:r>
      <w:r>
        <w:rPr>
          <w:rFonts w:hint="eastAsia"/>
        </w:rPr>
        <w:t>перебіг</w:t>
      </w:r>
      <w:r>
        <w:t></w:t>
      </w:r>
      <w:r>
        <w:rPr>
          <w:rFonts w:hint="eastAsia"/>
        </w:rPr>
        <w:t>якої</w:t>
      </w:r>
      <w:r>
        <w:t></w:t>
      </w:r>
      <w:r>
        <w:rPr>
          <w:rFonts w:hint="eastAsia"/>
        </w:rPr>
        <w:t>визначається</w:t>
      </w:r>
    </w:p>
    <w:p w:rsidR="00847767" w:rsidRDefault="00847767" w:rsidP="00847767">
      <w:r>
        <w:rPr>
          <w:rFonts w:hint="eastAsia"/>
        </w:rPr>
        <w:t>взаємопов’язаними</w:t>
      </w:r>
      <w:r>
        <w:t></w:t>
      </w:r>
      <w:r>
        <w:rPr>
          <w:rFonts w:hint="eastAsia"/>
        </w:rPr>
        <w:t>складовими</w:t>
      </w:r>
      <w:r>
        <w:t></w:t>
      </w:r>
      <w:r>
        <w:t></w:t>
      </w:r>
      <w:r>
        <w:rPr>
          <w:rFonts w:hint="eastAsia"/>
        </w:rPr>
        <w:t>достатнім</w:t>
      </w:r>
      <w:r>
        <w:t></w:t>
      </w:r>
      <w:r>
        <w:rPr>
          <w:rFonts w:hint="eastAsia"/>
        </w:rPr>
        <w:t>рівнем</w:t>
      </w:r>
      <w:r>
        <w:t></w:t>
      </w:r>
      <w:r>
        <w:rPr>
          <w:rFonts w:hint="eastAsia"/>
        </w:rPr>
        <w:t>розвитку</w:t>
      </w:r>
      <w:r>
        <w:t></w:t>
      </w:r>
      <w:r>
        <w:rPr>
          <w:rFonts w:hint="eastAsia"/>
        </w:rPr>
        <w:t>ресурсів</w:t>
      </w:r>
      <w:r>
        <w:t></w:t>
      </w:r>
    </w:p>
    <w:p w:rsidR="00847767" w:rsidRDefault="00847767" w:rsidP="00847767">
      <w:r>
        <w:rPr>
          <w:rFonts w:hint="eastAsia"/>
        </w:rPr>
        <w:t>механізмами</w:t>
      </w:r>
      <w:r>
        <w:t></w:t>
      </w:r>
      <w:r>
        <w:t></w:t>
      </w:r>
      <w:r>
        <w:rPr>
          <w:rFonts w:hint="eastAsia"/>
        </w:rPr>
        <w:t>чинниками</w:t>
      </w:r>
      <w:r>
        <w:t></w:t>
      </w:r>
      <w:r>
        <w:t></w:t>
      </w:r>
      <w:r>
        <w:rPr>
          <w:rFonts w:hint="eastAsia"/>
        </w:rPr>
        <w:t>бар’єрами</w:t>
      </w:r>
      <w:r>
        <w:t></w:t>
      </w:r>
      <w:r>
        <w:rPr>
          <w:rFonts w:hint="eastAsia"/>
        </w:rPr>
        <w:t>та</w:t>
      </w:r>
      <w:r>
        <w:t></w:t>
      </w:r>
      <w:r>
        <w:rPr>
          <w:rFonts w:hint="eastAsia"/>
        </w:rPr>
        <w:t>способами</w:t>
      </w:r>
      <w:r>
        <w:t></w:t>
      </w:r>
      <w:r>
        <w:rPr>
          <w:rFonts w:hint="eastAsia"/>
        </w:rPr>
        <w:t>самореалізації</w:t>
      </w:r>
      <w:r>
        <w:t></w:t>
      </w:r>
      <w:r>
        <w:t></w:t>
      </w:r>
      <w:r>
        <w:t></w:t>
      </w:r>
      <w:r>
        <w:t></w:t>
      </w:r>
      <w:r>
        <w:t></w:t>
      </w:r>
      <w:r>
        <w:rPr>
          <w:rFonts w:hint="eastAsia"/>
        </w:rPr>
        <w:t>отримання</w:t>
      </w:r>
    </w:p>
    <w:p w:rsidR="00847767" w:rsidRDefault="00847767" w:rsidP="00847767">
      <w:r>
        <w:rPr>
          <w:rFonts w:hint="eastAsia"/>
        </w:rPr>
        <w:t>результатів</w:t>
      </w:r>
      <w:r>
        <w:t></w:t>
      </w:r>
      <w:r>
        <w:t></w:t>
      </w:r>
      <w:r>
        <w:rPr>
          <w:rFonts w:hint="eastAsia"/>
        </w:rPr>
        <w:t>прямих</w:t>
      </w:r>
      <w:r>
        <w:t></w:t>
      </w:r>
      <w:r>
        <w:rPr>
          <w:rFonts w:hint="eastAsia"/>
        </w:rPr>
        <w:t>та</w:t>
      </w:r>
      <w:r>
        <w:t></w:t>
      </w:r>
      <w:r>
        <w:rPr>
          <w:rFonts w:hint="eastAsia"/>
        </w:rPr>
        <w:t>непрямих</w:t>
      </w:r>
      <w:r>
        <w:t></w:t>
      </w:r>
      <w:r>
        <w:t></w:t>
      </w:r>
      <w:r>
        <w:rPr>
          <w:rFonts w:hint="eastAsia"/>
        </w:rPr>
        <w:t>самореалізації</w:t>
      </w:r>
      <w:r>
        <w:t></w:t>
      </w:r>
      <w:r>
        <w:rPr>
          <w:rFonts w:hint="eastAsia"/>
        </w:rPr>
        <w:t>та</w:t>
      </w:r>
      <w:r>
        <w:t></w:t>
      </w:r>
      <w:r>
        <w:rPr>
          <w:rFonts w:hint="eastAsia"/>
        </w:rPr>
        <w:t>суб’єктивне</w:t>
      </w:r>
      <w:r>
        <w:t></w:t>
      </w:r>
      <w:r>
        <w:rPr>
          <w:rFonts w:hint="eastAsia"/>
        </w:rPr>
        <w:t>їх</w:t>
      </w:r>
      <w:r>
        <w:t></w:t>
      </w:r>
      <w:r>
        <w:rPr>
          <w:rFonts w:hint="eastAsia"/>
        </w:rPr>
        <w:t>оцінювання</w:t>
      </w:r>
      <w:r>
        <w:t></w:t>
      </w:r>
    </w:p>
    <w:p w:rsidR="00847767" w:rsidRDefault="00847767" w:rsidP="00847767">
      <w:r>
        <w:t></w:t>
      </w:r>
      <w:r>
        <w:t></w:t>
      </w:r>
      <w:r>
        <w:t></w:t>
      </w:r>
      <w:r>
        <w:rPr>
          <w:rFonts w:hint="eastAsia"/>
        </w:rPr>
        <w:t>У</w:t>
      </w:r>
      <w:r>
        <w:t></w:t>
      </w:r>
      <w:r>
        <w:rPr>
          <w:rFonts w:hint="eastAsia"/>
        </w:rPr>
        <w:t>результаті</w:t>
      </w:r>
      <w:r>
        <w:t></w:t>
      </w:r>
      <w:r>
        <w:rPr>
          <w:rFonts w:hint="eastAsia"/>
        </w:rPr>
        <w:t>емпіричного</w:t>
      </w:r>
      <w:r>
        <w:t></w:t>
      </w:r>
      <w:r>
        <w:rPr>
          <w:rFonts w:hint="eastAsia"/>
        </w:rPr>
        <w:t>дослідження</w:t>
      </w:r>
      <w:r>
        <w:t></w:t>
      </w:r>
      <w:r>
        <w:rPr>
          <w:rFonts w:hint="eastAsia"/>
        </w:rPr>
        <w:t>самореалізації</w:t>
      </w:r>
      <w:r>
        <w:t></w:t>
      </w:r>
      <w:r>
        <w:rPr>
          <w:rFonts w:hint="eastAsia"/>
        </w:rPr>
        <w:t>студентів</w:t>
      </w:r>
      <w:r>
        <w:t></w:t>
      </w:r>
      <w:r>
        <w:rPr>
          <w:rFonts w:hint="eastAsia"/>
        </w:rPr>
        <w:t>з</w:t>
      </w:r>
    </w:p>
    <w:p w:rsidR="00847767" w:rsidRDefault="00847767" w:rsidP="00847767">
      <w:r>
        <w:rPr>
          <w:rFonts w:hint="eastAsia"/>
        </w:rPr>
        <w:t>інвалідністю</w:t>
      </w:r>
      <w:r>
        <w:t></w:t>
      </w:r>
      <w:r>
        <w:rPr>
          <w:rFonts w:hint="eastAsia"/>
        </w:rPr>
        <w:t>та</w:t>
      </w:r>
      <w:r>
        <w:t></w:t>
      </w:r>
      <w:r>
        <w:rPr>
          <w:rFonts w:hint="eastAsia"/>
        </w:rPr>
        <w:t>здорових</w:t>
      </w:r>
      <w:r>
        <w:t></w:t>
      </w:r>
      <w:r>
        <w:rPr>
          <w:rFonts w:hint="eastAsia"/>
        </w:rPr>
        <w:t>студентів</w:t>
      </w:r>
      <w:r>
        <w:t></w:t>
      </w:r>
      <w:r>
        <w:rPr>
          <w:rFonts w:hint="eastAsia"/>
        </w:rPr>
        <w:t>в</w:t>
      </w:r>
      <w:r>
        <w:t></w:t>
      </w:r>
      <w:r>
        <w:rPr>
          <w:rFonts w:hint="eastAsia"/>
        </w:rPr>
        <w:t>інтегрованому</w:t>
      </w:r>
      <w:r>
        <w:t></w:t>
      </w:r>
      <w:r>
        <w:rPr>
          <w:rFonts w:hint="eastAsia"/>
        </w:rPr>
        <w:t>освітньому</w:t>
      </w:r>
      <w:r>
        <w:t></w:t>
      </w:r>
      <w:r>
        <w:rPr>
          <w:rFonts w:hint="eastAsia"/>
        </w:rPr>
        <w:t>середовищі</w:t>
      </w:r>
    </w:p>
    <w:p w:rsidR="00847767" w:rsidRDefault="00847767" w:rsidP="00847767">
      <w:r>
        <w:rPr>
          <w:rFonts w:hint="eastAsia"/>
        </w:rPr>
        <w:t>встановлено</w:t>
      </w:r>
      <w:r>
        <w:t></w:t>
      </w:r>
      <w:r>
        <w:rPr>
          <w:rFonts w:hint="eastAsia"/>
        </w:rPr>
        <w:t>загальні</w:t>
      </w:r>
      <w:r>
        <w:t></w:t>
      </w:r>
      <w:r>
        <w:rPr>
          <w:rFonts w:hint="eastAsia"/>
        </w:rPr>
        <w:t>особливості</w:t>
      </w:r>
      <w:r>
        <w:t></w:t>
      </w:r>
      <w:r>
        <w:rPr>
          <w:rFonts w:hint="eastAsia"/>
        </w:rPr>
        <w:t>її</w:t>
      </w:r>
      <w:r>
        <w:t></w:t>
      </w:r>
      <w:r>
        <w:rPr>
          <w:rFonts w:hint="eastAsia"/>
        </w:rPr>
        <w:t>структурних</w:t>
      </w:r>
      <w:r>
        <w:t></w:t>
      </w:r>
      <w:r>
        <w:rPr>
          <w:rFonts w:hint="eastAsia"/>
        </w:rPr>
        <w:t>компонентів</w:t>
      </w:r>
      <w:r>
        <w:t></w:t>
      </w:r>
      <w:r>
        <w:t></w:t>
      </w:r>
      <w:r>
        <w:rPr>
          <w:rFonts w:hint="eastAsia"/>
        </w:rPr>
        <w:t>системи</w:t>
      </w:r>
    </w:p>
    <w:p w:rsidR="00847767" w:rsidRDefault="00847767" w:rsidP="00847767">
      <w:r>
        <w:rPr>
          <w:rFonts w:hint="eastAsia"/>
        </w:rPr>
        <w:t>цінностей</w:t>
      </w:r>
      <w:r>
        <w:t></w:t>
      </w:r>
      <w:r>
        <w:rPr>
          <w:rFonts w:hint="eastAsia"/>
        </w:rPr>
        <w:t>є</w:t>
      </w:r>
      <w:r>
        <w:t></w:t>
      </w:r>
      <w:r>
        <w:rPr>
          <w:rFonts w:hint="eastAsia"/>
        </w:rPr>
        <w:t>подібними</w:t>
      </w:r>
      <w:r>
        <w:t></w:t>
      </w:r>
      <w:r>
        <w:t></w:t>
      </w:r>
      <w:r>
        <w:rPr>
          <w:rFonts w:hint="eastAsia"/>
        </w:rPr>
        <w:t>в</w:t>
      </w:r>
      <w:r>
        <w:t></w:t>
      </w:r>
      <w:r>
        <w:rPr>
          <w:rFonts w:hint="eastAsia"/>
        </w:rPr>
        <w:t>яких</w:t>
      </w:r>
      <w:r>
        <w:t></w:t>
      </w:r>
      <w:r>
        <w:rPr>
          <w:rFonts w:hint="eastAsia"/>
        </w:rPr>
        <w:t>переважають</w:t>
      </w:r>
      <w:r>
        <w:t></w:t>
      </w:r>
      <w:r>
        <w:rPr>
          <w:rFonts w:hint="eastAsia"/>
        </w:rPr>
        <w:t>цінності</w:t>
      </w:r>
      <w:r>
        <w:t></w:t>
      </w:r>
      <w:r>
        <w:rPr>
          <w:rFonts w:hint="eastAsia"/>
        </w:rPr>
        <w:t>здоров’я</w:t>
      </w:r>
      <w:r>
        <w:t></w:t>
      </w:r>
      <w:r>
        <w:t></w:t>
      </w:r>
      <w:r>
        <w:rPr>
          <w:rFonts w:hint="eastAsia"/>
        </w:rPr>
        <w:t>взаємин</w:t>
      </w:r>
      <w:r>
        <w:t></w:t>
      </w:r>
      <w:r>
        <w:rPr>
          <w:rFonts w:hint="eastAsia"/>
        </w:rPr>
        <w:t>та</w:t>
      </w:r>
    </w:p>
    <w:p w:rsidR="00847767" w:rsidRDefault="00847767" w:rsidP="00847767">
      <w:r>
        <w:rPr>
          <w:rFonts w:hint="eastAsia"/>
        </w:rPr>
        <w:t>спілкування</w:t>
      </w:r>
      <w:r>
        <w:t></w:t>
      </w:r>
      <w:r>
        <w:rPr>
          <w:rFonts w:hint="eastAsia"/>
        </w:rPr>
        <w:t>з</w:t>
      </w:r>
      <w:r>
        <w:t></w:t>
      </w:r>
      <w:r>
        <w:rPr>
          <w:rFonts w:hint="eastAsia"/>
        </w:rPr>
        <w:t>оточуючими</w:t>
      </w:r>
      <w:r>
        <w:t></w:t>
      </w:r>
      <w:r>
        <w:rPr>
          <w:rFonts w:hint="eastAsia"/>
        </w:rPr>
        <w:t>людьми</w:t>
      </w:r>
      <w:r>
        <w:t></w:t>
      </w:r>
      <w:r>
        <w:t></w:t>
      </w:r>
      <w:r>
        <w:rPr>
          <w:rFonts w:hint="eastAsia"/>
        </w:rPr>
        <w:t>пізнання</w:t>
      </w:r>
      <w:r>
        <w:t></w:t>
      </w:r>
      <w:r>
        <w:t></w:t>
      </w:r>
      <w:r>
        <w:rPr>
          <w:rFonts w:hint="eastAsia"/>
        </w:rPr>
        <w:t>самопізнання</w:t>
      </w:r>
      <w:r>
        <w:t></w:t>
      </w:r>
      <w:r>
        <w:t></w:t>
      </w:r>
      <w:r>
        <w:rPr>
          <w:rFonts w:hint="eastAsia"/>
        </w:rPr>
        <w:t>продуктивного</w:t>
      </w:r>
    </w:p>
    <w:p w:rsidR="00847767" w:rsidRDefault="00847767" w:rsidP="00847767">
      <w:r>
        <w:rPr>
          <w:rFonts w:hint="eastAsia"/>
        </w:rPr>
        <w:t>життя</w:t>
      </w:r>
      <w:r>
        <w:t></w:t>
      </w:r>
      <w:r>
        <w:t></w:t>
      </w:r>
      <w:r>
        <w:rPr>
          <w:rFonts w:hint="eastAsia"/>
        </w:rPr>
        <w:t>Для</w:t>
      </w:r>
      <w:r>
        <w:t></w:t>
      </w:r>
      <w:r>
        <w:rPr>
          <w:rFonts w:hint="eastAsia"/>
        </w:rPr>
        <w:t>них</w:t>
      </w:r>
      <w:r>
        <w:t></w:t>
      </w:r>
      <w:r>
        <w:rPr>
          <w:rFonts w:hint="eastAsia"/>
        </w:rPr>
        <w:t>властива</w:t>
      </w:r>
      <w:r>
        <w:t></w:t>
      </w:r>
      <w:r>
        <w:rPr>
          <w:rFonts w:hint="eastAsia"/>
        </w:rPr>
        <w:t>задоволеність</w:t>
      </w:r>
      <w:r>
        <w:t></w:t>
      </w:r>
      <w:r>
        <w:rPr>
          <w:rFonts w:hint="eastAsia"/>
        </w:rPr>
        <w:t>власним</w:t>
      </w:r>
      <w:r>
        <w:t></w:t>
      </w:r>
      <w:r>
        <w:rPr>
          <w:rFonts w:hint="eastAsia"/>
        </w:rPr>
        <w:t>життям</w:t>
      </w:r>
      <w:r>
        <w:t></w:t>
      </w:r>
      <w:r>
        <w:t></w:t>
      </w:r>
      <w:r>
        <w:rPr>
          <w:rFonts w:hint="eastAsia"/>
        </w:rPr>
        <w:t>його</w:t>
      </w:r>
      <w:r>
        <w:t></w:t>
      </w:r>
      <w:r>
        <w:rPr>
          <w:rFonts w:hint="eastAsia"/>
        </w:rPr>
        <w:t>насиченістю</w:t>
      </w:r>
      <w:r>
        <w:t></w:t>
      </w:r>
      <w:r>
        <w:t></w:t>
      </w:r>
      <w:r>
        <w:rPr>
          <w:rFonts w:hint="eastAsia"/>
        </w:rPr>
        <w:t>при</w:t>
      </w:r>
    </w:p>
    <w:p w:rsidR="00847767" w:rsidRDefault="00847767" w:rsidP="00847767">
      <w:r>
        <w:rPr>
          <w:rFonts w:hint="eastAsia"/>
        </w:rPr>
        <w:t>побудові</w:t>
      </w:r>
      <w:r>
        <w:t></w:t>
      </w:r>
      <w:r>
        <w:rPr>
          <w:rFonts w:hint="eastAsia"/>
        </w:rPr>
        <w:t>життєвих</w:t>
      </w:r>
      <w:r>
        <w:t></w:t>
      </w:r>
      <w:r>
        <w:rPr>
          <w:rFonts w:hint="eastAsia"/>
        </w:rPr>
        <w:t>планів</w:t>
      </w:r>
      <w:r>
        <w:t></w:t>
      </w:r>
      <w:r>
        <w:rPr>
          <w:rFonts w:hint="eastAsia"/>
        </w:rPr>
        <w:t>вони</w:t>
      </w:r>
      <w:r>
        <w:t></w:t>
      </w:r>
      <w:r>
        <w:rPr>
          <w:rFonts w:hint="eastAsia"/>
        </w:rPr>
        <w:t>орієнтуються</w:t>
      </w:r>
      <w:r>
        <w:t></w:t>
      </w:r>
      <w:r>
        <w:rPr>
          <w:rFonts w:hint="eastAsia"/>
        </w:rPr>
        <w:t>на</w:t>
      </w:r>
      <w:r>
        <w:t></w:t>
      </w:r>
      <w:r>
        <w:rPr>
          <w:rFonts w:hint="eastAsia"/>
        </w:rPr>
        <w:t>свої</w:t>
      </w:r>
      <w:r>
        <w:t></w:t>
      </w:r>
      <w:r>
        <w:rPr>
          <w:rFonts w:hint="eastAsia"/>
        </w:rPr>
        <w:t>цілі</w:t>
      </w:r>
      <w:r>
        <w:t></w:t>
      </w:r>
      <w:r>
        <w:rPr>
          <w:rFonts w:hint="eastAsia"/>
        </w:rPr>
        <w:t>та</w:t>
      </w:r>
      <w:r>
        <w:t></w:t>
      </w:r>
      <w:r>
        <w:rPr>
          <w:rFonts w:hint="eastAsia"/>
        </w:rPr>
        <w:t>потреби</w:t>
      </w:r>
      <w:r>
        <w:t></w:t>
      </w:r>
      <w:r>
        <w:t></w:t>
      </w:r>
      <w:r>
        <w:rPr>
          <w:rFonts w:hint="eastAsia"/>
        </w:rPr>
        <w:t>проявляють</w:t>
      </w:r>
    </w:p>
    <w:p w:rsidR="00847767" w:rsidRDefault="00847767" w:rsidP="00847767">
      <w:r>
        <w:rPr>
          <w:rFonts w:hint="eastAsia"/>
        </w:rPr>
        <w:t>наполегливість</w:t>
      </w:r>
      <w:r>
        <w:t></w:t>
      </w:r>
      <w:r>
        <w:t></w:t>
      </w:r>
      <w:r>
        <w:rPr>
          <w:rFonts w:hint="eastAsia"/>
        </w:rPr>
        <w:t>активність</w:t>
      </w:r>
      <w:r>
        <w:t></w:t>
      </w:r>
      <w:r>
        <w:rPr>
          <w:rFonts w:hint="eastAsia"/>
        </w:rPr>
        <w:t>у</w:t>
      </w:r>
      <w:r>
        <w:t></w:t>
      </w:r>
      <w:r>
        <w:rPr>
          <w:rFonts w:hint="eastAsia"/>
        </w:rPr>
        <w:t>їх</w:t>
      </w:r>
      <w:r>
        <w:t></w:t>
      </w:r>
      <w:r>
        <w:rPr>
          <w:rFonts w:hint="eastAsia"/>
        </w:rPr>
        <w:t>реалізації</w:t>
      </w:r>
      <w:r>
        <w:t></w:t>
      </w:r>
      <w:r>
        <w:rPr>
          <w:rFonts w:hint="eastAsia"/>
        </w:rPr>
        <w:t>та</w:t>
      </w:r>
      <w:r>
        <w:t></w:t>
      </w:r>
      <w:r>
        <w:rPr>
          <w:rFonts w:hint="eastAsia"/>
        </w:rPr>
        <w:t>здатні</w:t>
      </w:r>
      <w:r>
        <w:t></w:t>
      </w:r>
      <w:r>
        <w:rPr>
          <w:rFonts w:hint="eastAsia"/>
        </w:rPr>
        <w:t>брати</w:t>
      </w:r>
      <w:r>
        <w:t></w:t>
      </w:r>
      <w:r>
        <w:rPr>
          <w:rFonts w:hint="eastAsia"/>
        </w:rPr>
        <w:t>відповідальність</w:t>
      </w:r>
      <w:r>
        <w:t></w:t>
      </w:r>
      <w:r>
        <w:rPr>
          <w:rFonts w:hint="eastAsia"/>
        </w:rPr>
        <w:t>за</w:t>
      </w:r>
    </w:p>
    <w:p w:rsidR="00847767" w:rsidRDefault="00847767" w:rsidP="00847767">
      <w:r>
        <w:rPr>
          <w:rFonts w:hint="eastAsia"/>
        </w:rPr>
        <w:t>досягнуті</w:t>
      </w:r>
      <w:r>
        <w:t></w:t>
      </w:r>
      <w:r>
        <w:rPr>
          <w:rFonts w:hint="eastAsia"/>
        </w:rPr>
        <w:t>результати</w:t>
      </w:r>
      <w:r>
        <w:t></w:t>
      </w:r>
      <w:r>
        <w:t></w:t>
      </w:r>
      <w:r>
        <w:rPr>
          <w:rFonts w:hint="eastAsia"/>
        </w:rPr>
        <w:t>Більшість</w:t>
      </w:r>
      <w:r>
        <w:t></w:t>
      </w:r>
      <w:r>
        <w:rPr>
          <w:rFonts w:hint="eastAsia"/>
        </w:rPr>
        <w:t>студентів</w:t>
      </w:r>
      <w:r>
        <w:t></w:t>
      </w:r>
      <w:r>
        <w:rPr>
          <w:rFonts w:hint="eastAsia"/>
        </w:rPr>
        <w:t>характеризується</w:t>
      </w:r>
      <w:r>
        <w:t></w:t>
      </w:r>
      <w:r>
        <w:rPr>
          <w:rFonts w:hint="eastAsia"/>
        </w:rPr>
        <w:t>позитивним</w:t>
      </w:r>
    </w:p>
    <w:p w:rsidR="00847767" w:rsidRDefault="00847767" w:rsidP="00847767">
      <w:r>
        <w:rPr>
          <w:rFonts w:hint="eastAsia"/>
        </w:rPr>
        <w:t>самоставленням</w:t>
      </w:r>
      <w:r>
        <w:t></w:t>
      </w:r>
      <w:r>
        <w:rPr>
          <w:rFonts w:hint="eastAsia"/>
        </w:rPr>
        <w:t>до</w:t>
      </w:r>
      <w:r>
        <w:t></w:t>
      </w:r>
      <w:r>
        <w:rPr>
          <w:rFonts w:hint="eastAsia"/>
        </w:rPr>
        <w:t>себе</w:t>
      </w:r>
      <w:r>
        <w:t></w:t>
      </w:r>
      <w:r>
        <w:t></w:t>
      </w:r>
      <w:r>
        <w:rPr>
          <w:rFonts w:hint="eastAsia"/>
        </w:rPr>
        <w:t>потребою</w:t>
      </w:r>
      <w:r>
        <w:t></w:t>
      </w:r>
      <w:r>
        <w:rPr>
          <w:rFonts w:hint="eastAsia"/>
        </w:rPr>
        <w:t>в</w:t>
      </w:r>
      <w:r>
        <w:t></w:t>
      </w:r>
      <w:r>
        <w:rPr>
          <w:rFonts w:hint="eastAsia"/>
        </w:rPr>
        <w:t>самопізнанні</w:t>
      </w:r>
      <w:r>
        <w:t></w:t>
      </w:r>
      <w:r>
        <w:t></w:t>
      </w:r>
      <w:r>
        <w:rPr>
          <w:rFonts w:hint="eastAsia"/>
        </w:rPr>
        <w:t>розвитку</w:t>
      </w:r>
      <w:r>
        <w:t></w:t>
      </w:r>
      <w:r>
        <w:rPr>
          <w:rFonts w:hint="eastAsia"/>
        </w:rPr>
        <w:t>впевненості</w:t>
      </w:r>
      <w:r>
        <w:t></w:t>
      </w:r>
      <w:r>
        <w:rPr>
          <w:rFonts w:hint="eastAsia"/>
        </w:rPr>
        <w:t>в</w:t>
      </w:r>
      <w:r>
        <w:t></w:t>
      </w:r>
      <w:r>
        <w:rPr>
          <w:rFonts w:hint="eastAsia"/>
        </w:rPr>
        <w:t>собі</w:t>
      </w:r>
      <w:r>
        <w:t></w:t>
      </w:r>
    </w:p>
    <w:p w:rsidR="00847767" w:rsidRDefault="00847767" w:rsidP="00847767">
      <w:r>
        <w:rPr>
          <w:rFonts w:hint="eastAsia"/>
        </w:rPr>
        <w:t>для</w:t>
      </w:r>
      <w:r>
        <w:t></w:t>
      </w:r>
      <w:r>
        <w:rPr>
          <w:rFonts w:hint="eastAsia"/>
        </w:rPr>
        <w:t>них</w:t>
      </w:r>
      <w:r>
        <w:t></w:t>
      </w:r>
      <w:r>
        <w:rPr>
          <w:rFonts w:hint="eastAsia"/>
        </w:rPr>
        <w:t>значущою</w:t>
      </w:r>
      <w:r>
        <w:t></w:t>
      </w:r>
      <w:r>
        <w:rPr>
          <w:rFonts w:hint="eastAsia"/>
        </w:rPr>
        <w:t>є</w:t>
      </w:r>
      <w:r>
        <w:t></w:t>
      </w:r>
      <w:r>
        <w:rPr>
          <w:rFonts w:hint="eastAsia"/>
        </w:rPr>
        <w:t>позитивна</w:t>
      </w:r>
      <w:r>
        <w:t></w:t>
      </w:r>
      <w:r>
        <w:rPr>
          <w:rFonts w:hint="eastAsia"/>
        </w:rPr>
        <w:t>оцінка</w:t>
      </w:r>
      <w:r>
        <w:t></w:t>
      </w:r>
      <w:r>
        <w:rPr>
          <w:rFonts w:hint="eastAsia"/>
        </w:rPr>
        <w:t>та</w:t>
      </w:r>
      <w:r>
        <w:t></w:t>
      </w:r>
      <w:r>
        <w:rPr>
          <w:rFonts w:hint="eastAsia"/>
        </w:rPr>
        <w:t>ставлення</w:t>
      </w:r>
      <w:r>
        <w:t></w:t>
      </w:r>
      <w:r>
        <w:rPr>
          <w:rFonts w:hint="eastAsia"/>
        </w:rPr>
        <w:t>до</w:t>
      </w:r>
      <w:r>
        <w:t></w:t>
      </w:r>
      <w:r>
        <w:rPr>
          <w:rFonts w:hint="eastAsia"/>
        </w:rPr>
        <w:t>них</w:t>
      </w:r>
      <w:r>
        <w:t></w:t>
      </w:r>
      <w:r>
        <w:rPr>
          <w:rFonts w:hint="eastAsia"/>
        </w:rPr>
        <w:t>оточуючих</w:t>
      </w:r>
      <w:r>
        <w:t></w:t>
      </w:r>
      <w:r>
        <w:rPr>
          <w:rFonts w:hint="eastAsia"/>
        </w:rPr>
        <w:t>людей</w:t>
      </w:r>
      <w:r>
        <w:t></w:t>
      </w:r>
    </w:p>
    <w:p w:rsidR="00847767" w:rsidRDefault="00847767" w:rsidP="00847767">
      <w:r>
        <w:rPr>
          <w:rFonts w:hint="eastAsia"/>
        </w:rPr>
        <w:t>Встановлено</w:t>
      </w:r>
      <w:r>
        <w:t></w:t>
      </w:r>
      <w:r>
        <w:rPr>
          <w:rFonts w:hint="eastAsia"/>
        </w:rPr>
        <w:t>особливості</w:t>
      </w:r>
      <w:r>
        <w:t></w:t>
      </w:r>
      <w:r>
        <w:rPr>
          <w:rFonts w:hint="eastAsia"/>
        </w:rPr>
        <w:t>структурних</w:t>
      </w:r>
      <w:r>
        <w:t></w:t>
      </w:r>
      <w:r>
        <w:rPr>
          <w:rFonts w:hint="eastAsia"/>
        </w:rPr>
        <w:t>компонентів</w:t>
      </w:r>
      <w:r>
        <w:t></w:t>
      </w:r>
      <w:r>
        <w:rPr>
          <w:rFonts w:hint="eastAsia"/>
        </w:rPr>
        <w:t>самореалізації</w:t>
      </w:r>
    </w:p>
    <w:p w:rsidR="00847767" w:rsidRDefault="00847767" w:rsidP="00847767">
      <w:r>
        <w:rPr>
          <w:rFonts w:hint="eastAsia"/>
        </w:rPr>
        <w:t>студентів</w:t>
      </w:r>
      <w:r>
        <w:t></w:t>
      </w:r>
      <w:r>
        <w:rPr>
          <w:rFonts w:hint="eastAsia"/>
        </w:rPr>
        <w:t>з</w:t>
      </w:r>
      <w:r>
        <w:t></w:t>
      </w:r>
      <w:r>
        <w:rPr>
          <w:rFonts w:hint="eastAsia"/>
        </w:rPr>
        <w:t>інвалідністю</w:t>
      </w:r>
      <w:r>
        <w:t></w:t>
      </w:r>
      <w:r>
        <w:t></w:t>
      </w:r>
      <w:r>
        <w:rPr>
          <w:rFonts w:hint="eastAsia"/>
        </w:rPr>
        <w:t>переважання</w:t>
      </w:r>
      <w:r>
        <w:t></w:t>
      </w:r>
      <w:r>
        <w:rPr>
          <w:rFonts w:hint="eastAsia"/>
        </w:rPr>
        <w:t>цінностей</w:t>
      </w:r>
      <w:r>
        <w:t></w:t>
      </w:r>
      <w:r>
        <w:rPr>
          <w:rFonts w:hint="eastAsia"/>
        </w:rPr>
        <w:t>розвитку</w:t>
      </w:r>
      <w:r>
        <w:t></w:t>
      </w:r>
      <w:r>
        <w:t></w:t>
      </w:r>
      <w:r>
        <w:rPr>
          <w:rFonts w:hint="eastAsia"/>
        </w:rPr>
        <w:t>пізнання</w:t>
      </w:r>
      <w:r>
        <w:t></w:t>
      </w:r>
      <w:r>
        <w:t></w:t>
      </w:r>
      <w:r>
        <w:rPr>
          <w:rFonts w:hint="eastAsia"/>
        </w:rPr>
        <w:t>творчості</w:t>
      </w:r>
      <w:r>
        <w:t></w:t>
      </w:r>
    </w:p>
    <w:p w:rsidR="00847767" w:rsidRDefault="00847767" w:rsidP="00847767">
      <w:r>
        <w:rPr>
          <w:rFonts w:hint="eastAsia"/>
        </w:rPr>
        <w:t>активного</w:t>
      </w:r>
      <w:r>
        <w:t></w:t>
      </w:r>
      <w:r>
        <w:rPr>
          <w:rFonts w:hint="eastAsia"/>
        </w:rPr>
        <w:t>діяльнісного</w:t>
      </w:r>
      <w:r>
        <w:t></w:t>
      </w:r>
      <w:r>
        <w:rPr>
          <w:rFonts w:hint="eastAsia"/>
        </w:rPr>
        <w:t>життя</w:t>
      </w:r>
      <w:r>
        <w:t></w:t>
      </w:r>
      <w:r>
        <w:t></w:t>
      </w:r>
      <w:r>
        <w:rPr>
          <w:rFonts w:hint="eastAsia"/>
        </w:rPr>
        <w:t>Їм</w:t>
      </w:r>
      <w:r>
        <w:t></w:t>
      </w:r>
      <w:r>
        <w:rPr>
          <w:rFonts w:hint="eastAsia"/>
        </w:rPr>
        <w:t>складніше</w:t>
      </w:r>
      <w:r>
        <w:t></w:t>
      </w:r>
      <w:r>
        <w:t></w:t>
      </w:r>
      <w:r>
        <w:rPr>
          <w:rFonts w:hint="eastAsia"/>
        </w:rPr>
        <w:t>ніж</w:t>
      </w:r>
      <w:r>
        <w:t></w:t>
      </w:r>
      <w:r>
        <w:rPr>
          <w:rFonts w:hint="eastAsia"/>
        </w:rPr>
        <w:t>іншим</w:t>
      </w:r>
      <w:r>
        <w:t></w:t>
      </w:r>
      <w:r>
        <w:t></w:t>
      </w:r>
      <w:r>
        <w:rPr>
          <w:rFonts w:hint="eastAsia"/>
        </w:rPr>
        <w:t>визначати</w:t>
      </w:r>
      <w:r>
        <w:t></w:t>
      </w:r>
      <w:r>
        <w:rPr>
          <w:rFonts w:hint="eastAsia"/>
        </w:rPr>
        <w:t>життєві</w:t>
      </w:r>
      <w:r>
        <w:t></w:t>
      </w:r>
      <w:r>
        <w:rPr>
          <w:rFonts w:hint="eastAsia"/>
        </w:rPr>
        <w:t>цілі</w:t>
      </w:r>
      <w:r>
        <w:t></w:t>
      </w:r>
    </w:p>
    <w:p w:rsidR="00847767" w:rsidRDefault="00847767" w:rsidP="00847767">
      <w:r>
        <w:rPr>
          <w:rFonts w:hint="eastAsia"/>
        </w:rPr>
        <w:t>особливо</w:t>
      </w:r>
      <w:r>
        <w:t></w:t>
      </w:r>
      <w:r>
        <w:rPr>
          <w:rFonts w:hint="eastAsia"/>
        </w:rPr>
        <w:t>пов’язані</w:t>
      </w:r>
      <w:r>
        <w:t></w:t>
      </w:r>
      <w:r>
        <w:rPr>
          <w:rFonts w:hint="eastAsia"/>
        </w:rPr>
        <w:t>з</w:t>
      </w:r>
      <w:r>
        <w:t></w:t>
      </w:r>
      <w:r>
        <w:rPr>
          <w:rFonts w:hint="eastAsia"/>
        </w:rPr>
        <w:t>майбутнім</w:t>
      </w:r>
      <w:r>
        <w:t></w:t>
      </w:r>
      <w:r>
        <w:t></w:t>
      </w:r>
      <w:r>
        <w:rPr>
          <w:rFonts w:hint="eastAsia"/>
        </w:rPr>
        <w:t>вони</w:t>
      </w:r>
      <w:r>
        <w:t></w:t>
      </w:r>
      <w:r>
        <w:rPr>
          <w:rFonts w:hint="eastAsia"/>
        </w:rPr>
        <w:t>орієнтуються</w:t>
      </w:r>
      <w:r>
        <w:t></w:t>
      </w:r>
      <w:r>
        <w:rPr>
          <w:rFonts w:hint="eastAsia"/>
        </w:rPr>
        <w:t>переважно</w:t>
      </w:r>
      <w:r>
        <w:t></w:t>
      </w:r>
      <w:r>
        <w:rPr>
          <w:rFonts w:hint="eastAsia"/>
        </w:rPr>
        <w:t>на</w:t>
      </w:r>
    </w:p>
    <w:p w:rsidR="00847767" w:rsidRDefault="00847767" w:rsidP="00847767">
      <w:r>
        <w:rPr>
          <w:rFonts w:hint="eastAsia"/>
        </w:rPr>
        <w:t>короткострокові</w:t>
      </w:r>
      <w:r>
        <w:t></w:t>
      </w:r>
      <w:r>
        <w:rPr>
          <w:rFonts w:hint="eastAsia"/>
        </w:rPr>
        <w:t>цілі</w:t>
      </w:r>
      <w:r>
        <w:t></w:t>
      </w:r>
      <w:r>
        <w:t></w:t>
      </w:r>
      <w:r>
        <w:rPr>
          <w:rFonts w:hint="eastAsia"/>
        </w:rPr>
        <w:t>сприймають</w:t>
      </w:r>
      <w:r>
        <w:t></w:t>
      </w:r>
      <w:r>
        <w:rPr>
          <w:rFonts w:hint="eastAsia"/>
        </w:rPr>
        <w:t>власне</w:t>
      </w:r>
      <w:r>
        <w:t></w:t>
      </w:r>
      <w:r>
        <w:rPr>
          <w:rFonts w:hint="eastAsia"/>
        </w:rPr>
        <w:t>життя</w:t>
      </w:r>
      <w:r>
        <w:t></w:t>
      </w:r>
      <w:r>
        <w:rPr>
          <w:rFonts w:hint="eastAsia"/>
        </w:rPr>
        <w:t>недостатньо</w:t>
      </w:r>
      <w:r>
        <w:t></w:t>
      </w:r>
      <w:r>
        <w:rPr>
          <w:rFonts w:hint="eastAsia"/>
        </w:rPr>
        <w:t>цікавим</w:t>
      </w:r>
      <w:r>
        <w:t></w:t>
      </w:r>
      <w:r>
        <w:t></w:t>
      </w:r>
      <w:r>
        <w:rPr>
          <w:rFonts w:hint="eastAsia"/>
        </w:rPr>
        <w:t>емоційно</w:t>
      </w:r>
    </w:p>
    <w:p w:rsidR="00847767" w:rsidRDefault="00847767" w:rsidP="00847767">
      <w:r>
        <w:rPr>
          <w:rFonts w:hint="eastAsia"/>
        </w:rPr>
        <w:t>насиченим</w:t>
      </w:r>
      <w:r>
        <w:t></w:t>
      </w:r>
      <w:r>
        <w:rPr>
          <w:rFonts w:hint="eastAsia"/>
        </w:rPr>
        <w:t>і</w:t>
      </w:r>
      <w:r>
        <w:t></w:t>
      </w:r>
      <w:r>
        <w:rPr>
          <w:rFonts w:hint="eastAsia"/>
        </w:rPr>
        <w:t>пасивно</w:t>
      </w:r>
      <w:r>
        <w:t></w:t>
      </w:r>
      <w:r>
        <w:rPr>
          <w:rFonts w:hint="eastAsia"/>
        </w:rPr>
        <w:t>ставляться</w:t>
      </w:r>
      <w:r>
        <w:t></w:t>
      </w:r>
      <w:r>
        <w:rPr>
          <w:rFonts w:hint="eastAsia"/>
        </w:rPr>
        <w:t>до</w:t>
      </w:r>
      <w:r>
        <w:t></w:t>
      </w:r>
      <w:r>
        <w:rPr>
          <w:rFonts w:hint="eastAsia"/>
        </w:rPr>
        <w:t>нього</w:t>
      </w:r>
      <w:r>
        <w:t></w:t>
      </w:r>
      <w:r>
        <w:t></w:t>
      </w:r>
      <w:r>
        <w:rPr>
          <w:rFonts w:hint="eastAsia"/>
        </w:rPr>
        <w:t>Їхня</w:t>
      </w:r>
      <w:r>
        <w:t></w:t>
      </w:r>
      <w:r>
        <w:rPr>
          <w:rFonts w:hint="eastAsia"/>
        </w:rPr>
        <w:t>когнітивна</w:t>
      </w:r>
      <w:r>
        <w:t></w:t>
      </w:r>
      <w:r>
        <w:rPr>
          <w:rFonts w:hint="eastAsia"/>
        </w:rPr>
        <w:t>вразливість</w:t>
      </w:r>
      <w:r>
        <w:t></w:t>
      </w:r>
      <w:r>
        <w:rPr>
          <w:rFonts w:hint="eastAsia"/>
        </w:rPr>
        <w:t>системи</w:t>
      </w:r>
    </w:p>
    <w:p w:rsidR="00847767" w:rsidRDefault="00847767" w:rsidP="00847767">
      <w:r>
        <w:rPr>
          <w:rFonts w:hint="eastAsia"/>
        </w:rPr>
        <w:t>базових</w:t>
      </w:r>
      <w:r>
        <w:t></w:t>
      </w:r>
      <w:r>
        <w:rPr>
          <w:rFonts w:hint="eastAsia"/>
        </w:rPr>
        <w:t>переконань</w:t>
      </w:r>
      <w:r>
        <w:t></w:t>
      </w:r>
      <w:r>
        <w:rPr>
          <w:rFonts w:hint="eastAsia"/>
        </w:rPr>
        <w:t>обумовлює</w:t>
      </w:r>
      <w:r>
        <w:t></w:t>
      </w:r>
      <w:r>
        <w:rPr>
          <w:rFonts w:hint="eastAsia"/>
        </w:rPr>
        <w:t>самостигматизацію</w:t>
      </w:r>
      <w:r>
        <w:t></w:t>
      </w:r>
      <w:r>
        <w:rPr>
          <w:rFonts w:hint="eastAsia"/>
        </w:rPr>
        <w:t>–</w:t>
      </w:r>
      <w:r>
        <w:t></w:t>
      </w:r>
      <w:r>
        <w:rPr>
          <w:rFonts w:hint="eastAsia"/>
        </w:rPr>
        <w:t>звикання</w:t>
      </w:r>
      <w:r>
        <w:t></w:t>
      </w:r>
      <w:r>
        <w:rPr>
          <w:rFonts w:hint="eastAsia"/>
        </w:rPr>
        <w:t>з</w:t>
      </w:r>
      <w:r>
        <w:t></w:t>
      </w:r>
      <w:r>
        <w:rPr>
          <w:rFonts w:hint="eastAsia"/>
        </w:rPr>
        <w:t>образом</w:t>
      </w:r>
    </w:p>
    <w:p w:rsidR="00847767" w:rsidRDefault="00847767" w:rsidP="00847767">
      <w:r>
        <w:rPr>
          <w:rFonts w:hint="eastAsia"/>
        </w:rPr>
        <w:t>малоактивної</w:t>
      </w:r>
      <w:r>
        <w:t></w:t>
      </w:r>
      <w:r>
        <w:t></w:t>
      </w:r>
      <w:r>
        <w:rPr>
          <w:rFonts w:hint="eastAsia"/>
        </w:rPr>
        <w:t>невпевненої</w:t>
      </w:r>
      <w:r>
        <w:t></w:t>
      </w:r>
      <w:r>
        <w:rPr>
          <w:rFonts w:hint="eastAsia"/>
        </w:rPr>
        <w:t>в</w:t>
      </w:r>
      <w:r>
        <w:t></w:t>
      </w:r>
      <w:r>
        <w:rPr>
          <w:rFonts w:hint="eastAsia"/>
        </w:rPr>
        <w:t>собі</w:t>
      </w:r>
      <w:r>
        <w:t></w:t>
      </w:r>
      <w:r>
        <w:rPr>
          <w:rFonts w:hint="eastAsia"/>
        </w:rPr>
        <w:t>людини</w:t>
      </w:r>
      <w:r>
        <w:t></w:t>
      </w:r>
      <w:r>
        <w:t></w:t>
      </w:r>
      <w:r>
        <w:rPr>
          <w:rFonts w:hint="eastAsia"/>
        </w:rPr>
        <w:t>яка</w:t>
      </w:r>
      <w:r>
        <w:t></w:t>
      </w:r>
      <w:r>
        <w:rPr>
          <w:rFonts w:hint="eastAsia"/>
        </w:rPr>
        <w:t>потребує</w:t>
      </w:r>
      <w:r>
        <w:t></w:t>
      </w:r>
      <w:r>
        <w:rPr>
          <w:rFonts w:hint="eastAsia"/>
        </w:rPr>
        <w:t>захисту</w:t>
      </w:r>
      <w:r>
        <w:t></w:t>
      </w:r>
      <w:r>
        <w:t></w:t>
      </w:r>
      <w:r>
        <w:rPr>
          <w:rFonts w:hint="eastAsia"/>
        </w:rPr>
        <w:t>низький</w:t>
      </w:r>
      <w:r>
        <w:t></w:t>
      </w:r>
      <w:r>
        <w:rPr>
          <w:rFonts w:hint="eastAsia"/>
        </w:rPr>
        <w:t>рівень</w:t>
      </w:r>
    </w:p>
    <w:p w:rsidR="00847767" w:rsidRDefault="00847767" w:rsidP="00847767">
      <w:r>
        <w:rPr>
          <w:rFonts w:hint="eastAsia"/>
        </w:rPr>
        <w:t>особистісної</w:t>
      </w:r>
      <w:r>
        <w:t></w:t>
      </w:r>
      <w:r>
        <w:rPr>
          <w:rFonts w:hint="eastAsia"/>
        </w:rPr>
        <w:t>активності</w:t>
      </w:r>
      <w:r>
        <w:t></w:t>
      </w:r>
      <w:r>
        <w:t></w:t>
      </w:r>
      <w:r>
        <w:rPr>
          <w:rFonts w:hint="eastAsia"/>
        </w:rPr>
        <w:t>неготовність</w:t>
      </w:r>
      <w:r>
        <w:t></w:t>
      </w:r>
      <w:r>
        <w:rPr>
          <w:rFonts w:hint="eastAsia"/>
        </w:rPr>
        <w:t>приймати</w:t>
      </w:r>
      <w:r>
        <w:t></w:t>
      </w:r>
      <w:r>
        <w:rPr>
          <w:rFonts w:hint="eastAsia"/>
        </w:rPr>
        <w:t>рішення</w:t>
      </w:r>
      <w:r>
        <w:t></w:t>
      </w:r>
      <w:r>
        <w:t></w:t>
      </w:r>
      <w:r>
        <w:rPr>
          <w:rFonts w:hint="eastAsia"/>
        </w:rPr>
        <w:t>вибудовувати</w:t>
      </w:r>
    </w:p>
    <w:p w:rsidR="00847767" w:rsidRDefault="00847767" w:rsidP="00847767">
      <w:r>
        <w:rPr>
          <w:rFonts w:hint="eastAsia"/>
        </w:rPr>
        <w:t>ефективні</w:t>
      </w:r>
      <w:r>
        <w:t></w:t>
      </w:r>
      <w:r>
        <w:rPr>
          <w:rFonts w:hint="eastAsia"/>
        </w:rPr>
        <w:t>стратегії</w:t>
      </w:r>
      <w:r>
        <w:t></w:t>
      </w:r>
      <w:r>
        <w:rPr>
          <w:rFonts w:hint="eastAsia"/>
        </w:rPr>
        <w:t>взаємодії</w:t>
      </w:r>
      <w:r>
        <w:t></w:t>
      </w:r>
      <w:r>
        <w:rPr>
          <w:rFonts w:hint="eastAsia"/>
        </w:rPr>
        <w:t>з</w:t>
      </w:r>
      <w:r>
        <w:t></w:t>
      </w:r>
      <w:r>
        <w:rPr>
          <w:rFonts w:hint="eastAsia"/>
        </w:rPr>
        <w:t>іншими</w:t>
      </w:r>
      <w:r>
        <w:t></w:t>
      </w:r>
      <w:r>
        <w:rPr>
          <w:rFonts w:hint="eastAsia"/>
        </w:rPr>
        <w:t>людьми</w:t>
      </w:r>
      <w:r>
        <w:t></w:t>
      </w:r>
      <w:r>
        <w:t></w:t>
      </w:r>
      <w:r>
        <w:rPr>
          <w:rFonts w:hint="eastAsia"/>
        </w:rPr>
        <w:t>Дисонанс</w:t>
      </w:r>
      <w:r>
        <w:t></w:t>
      </w:r>
      <w:r>
        <w:rPr>
          <w:rFonts w:hint="eastAsia"/>
        </w:rPr>
        <w:t>існуючої</w:t>
      </w:r>
      <w:r>
        <w:t></w:t>
      </w:r>
      <w:r>
        <w:rPr>
          <w:rFonts w:hint="eastAsia"/>
        </w:rPr>
        <w:t>системи</w:t>
      </w:r>
    </w:p>
    <w:p w:rsidR="00847767" w:rsidRDefault="00847767" w:rsidP="00847767">
      <w:r>
        <w:rPr>
          <w:rFonts w:hint="eastAsia"/>
        </w:rPr>
        <w:t>базових</w:t>
      </w:r>
      <w:r>
        <w:t></w:t>
      </w:r>
      <w:r>
        <w:rPr>
          <w:rFonts w:hint="eastAsia"/>
        </w:rPr>
        <w:t>переконань</w:t>
      </w:r>
      <w:r>
        <w:t></w:t>
      </w:r>
      <w:r>
        <w:rPr>
          <w:rFonts w:hint="eastAsia"/>
        </w:rPr>
        <w:t>з</w:t>
      </w:r>
      <w:r>
        <w:t></w:t>
      </w:r>
      <w:r>
        <w:rPr>
          <w:rFonts w:hint="eastAsia"/>
        </w:rPr>
        <w:t>життєвими</w:t>
      </w:r>
      <w:r>
        <w:t></w:t>
      </w:r>
      <w:r>
        <w:rPr>
          <w:rFonts w:hint="eastAsia"/>
        </w:rPr>
        <w:t>викликами</w:t>
      </w:r>
      <w:r>
        <w:t></w:t>
      </w:r>
      <w:r>
        <w:rPr>
          <w:rFonts w:hint="eastAsia"/>
        </w:rPr>
        <w:t>активізує</w:t>
      </w:r>
      <w:r>
        <w:t></w:t>
      </w:r>
      <w:r>
        <w:rPr>
          <w:rFonts w:hint="eastAsia"/>
        </w:rPr>
        <w:t>в</w:t>
      </w:r>
      <w:r>
        <w:t></w:t>
      </w:r>
      <w:r>
        <w:rPr>
          <w:rFonts w:hint="eastAsia"/>
        </w:rPr>
        <w:t>них</w:t>
      </w:r>
      <w:r>
        <w:t></w:t>
      </w:r>
      <w:r>
        <w:rPr>
          <w:rFonts w:hint="eastAsia"/>
        </w:rPr>
        <w:t>усвідомленість</w:t>
      </w:r>
      <w:r>
        <w:t></w:t>
      </w:r>
      <w:r>
        <w:rPr>
          <w:rFonts w:hint="eastAsia"/>
        </w:rPr>
        <w:t>її</w:t>
      </w:r>
    </w:p>
    <w:p w:rsidR="00847767" w:rsidRDefault="00847767" w:rsidP="00847767">
      <w:r>
        <w:rPr>
          <w:rFonts w:hint="eastAsia"/>
        </w:rPr>
        <w:t>трансформації</w:t>
      </w:r>
      <w:r>
        <w:t></w:t>
      </w:r>
      <w:r>
        <w:t></w:t>
      </w:r>
      <w:r>
        <w:rPr>
          <w:rFonts w:hint="eastAsia"/>
        </w:rPr>
        <w:t>а</w:t>
      </w:r>
      <w:r>
        <w:t></w:t>
      </w:r>
      <w:r>
        <w:rPr>
          <w:rFonts w:hint="eastAsia"/>
        </w:rPr>
        <w:t>саме</w:t>
      </w:r>
      <w:r>
        <w:t></w:t>
      </w:r>
      <w:r>
        <w:t></w:t>
      </w:r>
      <w:r>
        <w:rPr>
          <w:rFonts w:hint="eastAsia"/>
        </w:rPr>
        <w:t>переконаність</w:t>
      </w:r>
      <w:r>
        <w:t></w:t>
      </w:r>
      <w:r>
        <w:rPr>
          <w:rFonts w:hint="eastAsia"/>
        </w:rPr>
        <w:t>у</w:t>
      </w:r>
      <w:r>
        <w:t></w:t>
      </w:r>
      <w:r>
        <w:rPr>
          <w:rFonts w:hint="eastAsia"/>
        </w:rPr>
        <w:t>цінності</w:t>
      </w:r>
      <w:r>
        <w:t></w:t>
      </w:r>
      <w:r>
        <w:rPr>
          <w:rFonts w:hint="eastAsia"/>
        </w:rPr>
        <w:t>та</w:t>
      </w:r>
      <w:r>
        <w:t></w:t>
      </w:r>
      <w:r>
        <w:rPr>
          <w:rFonts w:hint="eastAsia"/>
        </w:rPr>
        <w:t>значущості</w:t>
      </w:r>
      <w:r>
        <w:t></w:t>
      </w:r>
      <w:r>
        <w:rPr>
          <w:rFonts w:hint="eastAsia"/>
        </w:rPr>
        <w:t>власного</w:t>
      </w:r>
      <w:r>
        <w:t></w:t>
      </w:r>
      <w:r>
        <w:t></w:t>
      </w:r>
      <w:r>
        <w:rPr>
          <w:rFonts w:hint="eastAsia"/>
        </w:rPr>
        <w:t>Я</w:t>
      </w:r>
      <w:r>
        <w:t></w:t>
      </w:r>
      <w:r>
        <w:t></w:t>
      </w:r>
    </w:p>
    <w:p w:rsidR="00847767" w:rsidRDefault="00847767" w:rsidP="00847767">
      <w:r>
        <w:t></w:t>
      </w:r>
      <w:r>
        <w:t></w:t>
      </w:r>
      <w:r>
        <w:t></w:t>
      </w:r>
    </w:p>
    <w:p w:rsidR="00847767" w:rsidRDefault="00847767" w:rsidP="00847767">
      <w:r>
        <w:rPr>
          <w:rFonts w:hint="eastAsia"/>
        </w:rPr>
        <w:t>Структура</w:t>
      </w:r>
      <w:r>
        <w:t></w:t>
      </w:r>
      <w:r>
        <w:rPr>
          <w:rFonts w:hint="eastAsia"/>
        </w:rPr>
        <w:t>взаємозв’язків</w:t>
      </w:r>
      <w:r>
        <w:t></w:t>
      </w:r>
      <w:r>
        <w:rPr>
          <w:rFonts w:hint="eastAsia"/>
        </w:rPr>
        <w:t>часової</w:t>
      </w:r>
      <w:r>
        <w:t></w:t>
      </w:r>
      <w:r>
        <w:rPr>
          <w:rFonts w:hint="eastAsia"/>
        </w:rPr>
        <w:t>перспективи</w:t>
      </w:r>
      <w:r>
        <w:t></w:t>
      </w:r>
      <w:r>
        <w:rPr>
          <w:rFonts w:hint="eastAsia"/>
        </w:rPr>
        <w:t>обумовлює</w:t>
      </w:r>
      <w:r>
        <w:t></w:t>
      </w:r>
      <w:r>
        <w:rPr>
          <w:rFonts w:hint="eastAsia"/>
        </w:rPr>
        <w:t>темпоральне</w:t>
      </w:r>
    </w:p>
    <w:p w:rsidR="00847767" w:rsidRDefault="00847767" w:rsidP="00847767">
      <w:r>
        <w:rPr>
          <w:rFonts w:hint="eastAsia"/>
        </w:rPr>
        <w:t>упередження</w:t>
      </w:r>
      <w:r>
        <w:t></w:t>
      </w:r>
      <w:r>
        <w:rPr>
          <w:rFonts w:hint="eastAsia"/>
        </w:rPr>
        <w:t>–</w:t>
      </w:r>
      <w:r>
        <w:t></w:t>
      </w:r>
      <w:r>
        <w:rPr>
          <w:rFonts w:hint="eastAsia"/>
        </w:rPr>
        <w:t>домінуючу</w:t>
      </w:r>
      <w:r>
        <w:t></w:t>
      </w:r>
      <w:r>
        <w:rPr>
          <w:rFonts w:hint="eastAsia"/>
        </w:rPr>
        <w:t>тенденцію</w:t>
      </w:r>
      <w:r>
        <w:t></w:t>
      </w:r>
      <w:r>
        <w:rPr>
          <w:rFonts w:hint="eastAsia"/>
        </w:rPr>
        <w:t>вибудовувати</w:t>
      </w:r>
      <w:r>
        <w:t></w:t>
      </w:r>
      <w:r>
        <w:rPr>
          <w:rFonts w:hint="eastAsia"/>
        </w:rPr>
        <w:t>власну</w:t>
      </w:r>
      <w:r>
        <w:t></w:t>
      </w:r>
      <w:r>
        <w:rPr>
          <w:rFonts w:hint="eastAsia"/>
        </w:rPr>
        <w:t>життєдіяльність</w:t>
      </w:r>
      <w:r>
        <w:t></w:t>
      </w:r>
    </w:p>
    <w:p w:rsidR="00847767" w:rsidRDefault="00847767" w:rsidP="00847767">
      <w:r>
        <w:rPr>
          <w:rFonts w:hint="eastAsia"/>
        </w:rPr>
        <w:t>орієнтуючись</w:t>
      </w:r>
      <w:r>
        <w:t></w:t>
      </w:r>
      <w:r>
        <w:rPr>
          <w:rFonts w:hint="eastAsia"/>
        </w:rPr>
        <w:t>на</w:t>
      </w:r>
      <w:r>
        <w:t></w:t>
      </w:r>
      <w:r>
        <w:rPr>
          <w:rFonts w:hint="eastAsia"/>
        </w:rPr>
        <w:t>теперішнє</w:t>
      </w:r>
      <w:r>
        <w:t></w:t>
      </w:r>
      <w:r>
        <w:t></w:t>
      </w:r>
      <w:r>
        <w:rPr>
          <w:rFonts w:hint="eastAsia"/>
        </w:rPr>
        <w:t>недостатню</w:t>
      </w:r>
      <w:r>
        <w:t></w:t>
      </w:r>
      <w:r>
        <w:rPr>
          <w:rFonts w:hint="eastAsia"/>
        </w:rPr>
        <w:t>структурованість</w:t>
      </w:r>
      <w:r>
        <w:t></w:t>
      </w:r>
      <w:r>
        <w:rPr>
          <w:rFonts w:hint="eastAsia"/>
        </w:rPr>
        <w:t>та</w:t>
      </w:r>
      <w:r>
        <w:t></w:t>
      </w:r>
      <w:r>
        <w:rPr>
          <w:rFonts w:hint="eastAsia"/>
        </w:rPr>
        <w:t>усвідомленість</w:t>
      </w:r>
    </w:p>
    <w:p w:rsidR="00847767" w:rsidRDefault="00847767" w:rsidP="00847767">
      <w:r>
        <w:rPr>
          <w:rFonts w:hint="eastAsia"/>
        </w:rPr>
        <w:t>перспектив</w:t>
      </w:r>
      <w:r>
        <w:t></w:t>
      </w:r>
      <w:r>
        <w:rPr>
          <w:rFonts w:hint="eastAsia"/>
        </w:rPr>
        <w:t>майбутнього</w:t>
      </w:r>
      <w:r>
        <w:t></w:t>
      </w:r>
      <w:r>
        <w:t></w:t>
      </w:r>
      <w:r>
        <w:rPr>
          <w:rFonts w:hint="eastAsia"/>
        </w:rPr>
        <w:t>що</w:t>
      </w:r>
      <w:r>
        <w:t></w:t>
      </w:r>
      <w:r>
        <w:rPr>
          <w:rFonts w:hint="eastAsia"/>
        </w:rPr>
        <w:t>зумовлено</w:t>
      </w:r>
      <w:r>
        <w:t></w:t>
      </w:r>
      <w:r>
        <w:rPr>
          <w:rFonts w:hint="eastAsia"/>
        </w:rPr>
        <w:t>негативним</w:t>
      </w:r>
      <w:r>
        <w:t></w:t>
      </w:r>
      <w:r>
        <w:rPr>
          <w:rFonts w:hint="eastAsia"/>
        </w:rPr>
        <w:t>ставленням</w:t>
      </w:r>
      <w:r>
        <w:t></w:t>
      </w:r>
      <w:r>
        <w:rPr>
          <w:rFonts w:hint="eastAsia"/>
        </w:rPr>
        <w:t>до</w:t>
      </w:r>
      <w:r>
        <w:t></w:t>
      </w:r>
      <w:r>
        <w:rPr>
          <w:rFonts w:hint="eastAsia"/>
        </w:rPr>
        <w:t>власного</w:t>
      </w:r>
    </w:p>
    <w:p w:rsidR="00847767" w:rsidRDefault="00847767" w:rsidP="00847767">
      <w:r>
        <w:rPr>
          <w:rFonts w:hint="eastAsia"/>
        </w:rPr>
        <w:t>минулого</w:t>
      </w:r>
      <w:r>
        <w:t></w:t>
      </w:r>
      <w:r>
        <w:rPr>
          <w:rFonts w:hint="eastAsia"/>
        </w:rPr>
        <w:t>та</w:t>
      </w:r>
      <w:r>
        <w:t></w:t>
      </w:r>
      <w:r>
        <w:rPr>
          <w:rFonts w:hint="eastAsia"/>
        </w:rPr>
        <w:t>відчуттям</w:t>
      </w:r>
      <w:r>
        <w:t></w:t>
      </w:r>
      <w:r>
        <w:rPr>
          <w:rFonts w:hint="eastAsia"/>
        </w:rPr>
        <w:t>мінімального</w:t>
      </w:r>
      <w:r>
        <w:t></w:t>
      </w:r>
      <w:r>
        <w:rPr>
          <w:rFonts w:hint="eastAsia"/>
        </w:rPr>
        <w:t>контролю</w:t>
      </w:r>
      <w:r>
        <w:t></w:t>
      </w:r>
      <w:r>
        <w:rPr>
          <w:rFonts w:hint="eastAsia"/>
        </w:rPr>
        <w:t>над</w:t>
      </w:r>
      <w:r>
        <w:t></w:t>
      </w:r>
      <w:r>
        <w:rPr>
          <w:rFonts w:hint="eastAsia"/>
        </w:rPr>
        <w:t>власним</w:t>
      </w:r>
      <w:r>
        <w:t></w:t>
      </w:r>
      <w:r>
        <w:rPr>
          <w:rFonts w:hint="eastAsia"/>
        </w:rPr>
        <w:t>життям</w:t>
      </w:r>
      <w:r>
        <w:t></w:t>
      </w:r>
    </w:p>
    <w:p w:rsidR="00847767" w:rsidRDefault="00847767" w:rsidP="00847767">
      <w:r>
        <w:rPr>
          <w:rFonts w:hint="eastAsia"/>
        </w:rPr>
        <w:t>У</w:t>
      </w:r>
      <w:r>
        <w:t></w:t>
      </w:r>
      <w:r>
        <w:rPr>
          <w:rFonts w:hint="eastAsia"/>
        </w:rPr>
        <w:t>структурі</w:t>
      </w:r>
      <w:r>
        <w:t></w:t>
      </w:r>
      <w:r>
        <w:rPr>
          <w:rFonts w:hint="eastAsia"/>
        </w:rPr>
        <w:t>самоставлення</w:t>
      </w:r>
      <w:r>
        <w:t></w:t>
      </w:r>
      <w:r>
        <w:rPr>
          <w:rFonts w:hint="eastAsia"/>
        </w:rPr>
        <w:t>найбільш</w:t>
      </w:r>
      <w:r>
        <w:t></w:t>
      </w:r>
      <w:r>
        <w:rPr>
          <w:rFonts w:hint="eastAsia"/>
        </w:rPr>
        <w:t>вираженими</w:t>
      </w:r>
      <w:r>
        <w:t></w:t>
      </w:r>
      <w:r>
        <w:rPr>
          <w:rFonts w:hint="eastAsia"/>
        </w:rPr>
        <w:t>є</w:t>
      </w:r>
      <w:r>
        <w:t></w:t>
      </w:r>
      <w:r>
        <w:rPr>
          <w:rFonts w:hint="eastAsia"/>
        </w:rPr>
        <w:t>оцінне</w:t>
      </w:r>
      <w:r>
        <w:t></w:t>
      </w:r>
      <w:r>
        <w:rPr>
          <w:rFonts w:hint="eastAsia"/>
        </w:rPr>
        <w:t>ставлення</w:t>
      </w:r>
      <w:r>
        <w:t></w:t>
      </w:r>
      <w:r>
        <w:rPr>
          <w:rFonts w:hint="eastAsia"/>
        </w:rPr>
        <w:t>як</w:t>
      </w:r>
    </w:p>
    <w:p w:rsidR="00847767" w:rsidRDefault="00847767" w:rsidP="00847767">
      <w:r>
        <w:rPr>
          <w:rFonts w:hint="eastAsia"/>
        </w:rPr>
        <w:t>результат</w:t>
      </w:r>
      <w:r>
        <w:t></w:t>
      </w:r>
      <w:r>
        <w:rPr>
          <w:rFonts w:hint="eastAsia"/>
        </w:rPr>
        <w:t>несформованості</w:t>
      </w:r>
      <w:r>
        <w:t></w:t>
      </w:r>
      <w:r>
        <w:rPr>
          <w:rFonts w:hint="eastAsia"/>
        </w:rPr>
        <w:t>самопізнання</w:t>
      </w:r>
      <w:r>
        <w:t></w:t>
      </w:r>
      <w:r>
        <w:t></w:t>
      </w:r>
      <w:r>
        <w:rPr>
          <w:rFonts w:hint="eastAsia"/>
        </w:rPr>
        <w:t>порівняння</w:t>
      </w:r>
      <w:r>
        <w:t></w:t>
      </w:r>
      <w:r>
        <w:rPr>
          <w:rFonts w:hint="eastAsia"/>
        </w:rPr>
        <w:t>себе</w:t>
      </w:r>
      <w:r>
        <w:t></w:t>
      </w:r>
      <w:r>
        <w:rPr>
          <w:rFonts w:hint="eastAsia"/>
        </w:rPr>
        <w:t>з</w:t>
      </w:r>
      <w:r>
        <w:t></w:t>
      </w:r>
      <w:r>
        <w:rPr>
          <w:rFonts w:hint="eastAsia"/>
        </w:rPr>
        <w:t>іншими</w:t>
      </w:r>
      <w:r>
        <w:t></w:t>
      </w:r>
      <w:r>
        <w:rPr>
          <w:rFonts w:hint="eastAsia"/>
        </w:rPr>
        <w:t>людьми</w:t>
      </w:r>
      <w:r>
        <w:t></w:t>
      </w:r>
    </w:p>
    <w:p w:rsidR="00847767" w:rsidRDefault="00847767" w:rsidP="00847767">
      <w:r>
        <w:rPr>
          <w:rFonts w:hint="eastAsia"/>
        </w:rPr>
        <w:t>власної</w:t>
      </w:r>
      <w:r>
        <w:t></w:t>
      </w:r>
      <w:r>
        <w:rPr>
          <w:rFonts w:hint="eastAsia"/>
        </w:rPr>
        <w:t>самоефективності</w:t>
      </w:r>
      <w:r>
        <w:t></w:t>
      </w:r>
      <w:r>
        <w:rPr>
          <w:rFonts w:hint="eastAsia"/>
        </w:rPr>
        <w:t>з</w:t>
      </w:r>
      <w:r>
        <w:t></w:t>
      </w:r>
      <w:r>
        <w:rPr>
          <w:rFonts w:hint="eastAsia"/>
        </w:rPr>
        <w:t>соціальними</w:t>
      </w:r>
      <w:r>
        <w:t></w:t>
      </w:r>
      <w:r>
        <w:rPr>
          <w:rFonts w:hint="eastAsia"/>
        </w:rPr>
        <w:t>стандартами</w:t>
      </w:r>
      <w:r>
        <w:t></w:t>
      </w:r>
      <w:r>
        <w:rPr>
          <w:rFonts w:hint="eastAsia"/>
        </w:rPr>
        <w:t>успіху</w:t>
      </w:r>
      <w:r>
        <w:t></w:t>
      </w:r>
      <w:r>
        <w:rPr>
          <w:rFonts w:hint="eastAsia"/>
        </w:rPr>
        <w:t>та</w:t>
      </w:r>
      <w:r>
        <w:t></w:t>
      </w:r>
      <w:r>
        <w:rPr>
          <w:rFonts w:hint="eastAsia"/>
        </w:rPr>
        <w:t>ефективністю</w:t>
      </w:r>
    </w:p>
    <w:p w:rsidR="00847767" w:rsidRDefault="00847767" w:rsidP="00847767">
      <w:r>
        <w:rPr>
          <w:rFonts w:hint="eastAsia"/>
        </w:rPr>
        <w:t>інших</w:t>
      </w:r>
      <w:r>
        <w:t></w:t>
      </w:r>
      <w:r>
        <w:t></w:t>
      </w:r>
      <w:r>
        <w:rPr>
          <w:rFonts w:hint="eastAsia"/>
        </w:rPr>
        <w:t>Виявлено</w:t>
      </w:r>
      <w:r>
        <w:t></w:t>
      </w:r>
      <w:r>
        <w:t></w:t>
      </w:r>
      <w:r>
        <w:rPr>
          <w:rFonts w:hint="eastAsia"/>
        </w:rPr>
        <w:t>що</w:t>
      </w:r>
      <w:r>
        <w:t></w:t>
      </w:r>
      <w:r>
        <w:rPr>
          <w:rFonts w:hint="eastAsia"/>
        </w:rPr>
        <w:t>у</w:t>
      </w:r>
      <w:r>
        <w:t></w:t>
      </w:r>
      <w:r>
        <w:rPr>
          <w:rFonts w:hint="eastAsia"/>
        </w:rPr>
        <w:t>них</w:t>
      </w:r>
      <w:r>
        <w:t></w:t>
      </w:r>
      <w:r>
        <w:rPr>
          <w:rFonts w:hint="eastAsia"/>
        </w:rPr>
        <w:t>сформовані</w:t>
      </w:r>
      <w:r>
        <w:t></w:t>
      </w:r>
      <w:r>
        <w:rPr>
          <w:rFonts w:hint="eastAsia"/>
        </w:rPr>
        <w:t>переважно</w:t>
      </w:r>
      <w:r>
        <w:t></w:t>
      </w:r>
      <w:r>
        <w:rPr>
          <w:rFonts w:hint="eastAsia"/>
        </w:rPr>
        <w:t>такі</w:t>
      </w:r>
      <w:r>
        <w:t></w:t>
      </w:r>
      <w:r>
        <w:rPr>
          <w:rFonts w:hint="eastAsia"/>
        </w:rPr>
        <w:t>життєві</w:t>
      </w:r>
      <w:r>
        <w:t></w:t>
      </w:r>
      <w:r>
        <w:rPr>
          <w:rFonts w:hint="eastAsia"/>
        </w:rPr>
        <w:t>стилі</w:t>
      </w:r>
      <w:r>
        <w:t></w:t>
      </w:r>
      <w:r>
        <w:rPr>
          <w:rFonts w:hint="eastAsia"/>
        </w:rPr>
        <w:t>реагування</w:t>
      </w:r>
      <w:r>
        <w:t></w:t>
      </w:r>
    </w:p>
    <w:p w:rsidR="00847767" w:rsidRDefault="00847767" w:rsidP="00847767">
      <w:r>
        <w:rPr>
          <w:rFonts w:hint="eastAsia"/>
        </w:rPr>
        <w:t>за</w:t>
      </w:r>
      <w:r>
        <w:t></w:t>
      </w:r>
      <w:r>
        <w:rPr>
          <w:rFonts w:hint="eastAsia"/>
        </w:rPr>
        <w:t>яких</w:t>
      </w:r>
      <w:r>
        <w:t></w:t>
      </w:r>
      <w:r>
        <w:rPr>
          <w:rFonts w:hint="eastAsia"/>
        </w:rPr>
        <w:t>в</w:t>
      </w:r>
      <w:r>
        <w:t></w:t>
      </w:r>
      <w:r>
        <w:rPr>
          <w:rFonts w:hint="eastAsia"/>
        </w:rPr>
        <w:t>ситуації</w:t>
      </w:r>
      <w:r>
        <w:t></w:t>
      </w:r>
      <w:r>
        <w:rPr>
          <w:rFonts w:hint="eastAsia"/>
        </w:rPr>
        <w:t>дії</w:t>
      </w:r>
      <w:r>
        <w:t></w:t>
      </w:r>
      <w:r>
        <w:rPr>
          <w:rFonts w:hint="eastAsia"/>
        </w:rPr>
        <w:t>фруструючих</w:t>
      </w:r>
      <w:r>
        <w:t></w:t>
      </w:r>
      <w:r>
        <w:rPr>
          <w:rFonts w:hint="eastAsia"/>
        </w:rPr>
        <w:t>чинників</w:t>
      </w:r>
      <w:r>
        <w:t></w:t>
      </w:r>
      <w:r>
        <w:rPr>
          <w:rFonts w:hint="eastAsia"/>
        </w:rPr>
        <w:t>вони</w:t>
      </w:r>
      <w:r>
        <w:t></w:t>
      </w:r>
      <w:r>
        <w:rPr>
          <w:rFonts w:hint="eastAsia"/>
        </w:rPr>
        <w:t>схильні</w:t>
      </w:r>
      <w:r>
        <w:t></w:t>
      </w:r>
      <w:r>
        <w:rPr>
          <w:rFonts w:hint="eastAsia"/>
        </w:rPr>
        <w:t>суб’єктивно</w:t>
      </w:r>
      <w:r>
        <w:t></w:t>
      </w:r>
      <w:r>
        <w:rPr>
          <w:rFonts w:hint="eastAsia"/>
        </w:rPr>
        <w:t>складні</w:t>
      </w:r>
    </w:p>
    <w:p w:rsidR="00847767" w:rsidRDefault="00847767" w:rsidP="00847767">
      <w:r>
        <w:rPr>
          <w:rFonts w:hint="eastAsia"/>
        </w:rPr>
        <w:t>завдання</w:t>
      </w:r>
      <w:r>
        <w:t></w:t>
      </w:r>
      <w:r>
        <w:rPr>
          <w:rFonts w:hint="eastAsia"/>
        </w:rPr>
        <w:t>заміняти</w:t>
      </w:r>
      <w:r>
        <w:t></w:t>
      </w:r>
      <w:r>
        <w:rPr>
          <w:rFonts w:hint="eastAsia"/>
        </w:rPr>
        <w:t>на</w:t>
      </w:r>
      <w:r>
        <w:t></w:t>
      </w:r>
      <w:r>
        <w:rPr>
          <w:rFonts w:hint="eastAsia"/>
        </w:rPr>
        <w:t>більш</w:t>
      </w:r>
      <w:r>
        <w:t></w:t>
      </w:r>
      <w:r>
        <w:rPr>
          <w:rFonts w:hint="eastAsia"/>
        </w:rPr>
        <w:t>прості</w:t>
      </w:r>
      <w:r>
        <w:t></w:t>
      </w:r>
      <w:r>
        <w:rPr>
          <w:rFonts w:hint="eastAsia"/>
        </w:rPr>
        <w:t>й</w:t>
      </w:r>
      <w:r>
        <w:t></w:t>
      </w:r>
      <w:r>
        <w:rPr>
          <w:rFonts w:hint="eastAsia"/>
        </w:rPr>
        <w:t>доступні</w:t>
      </w:r>
      <w:r>
        <w:t></w:t>
      </w:r>
    </w:p>
    <w:p w:rsidR="00847767" w:rsidRDefault="00847767" w:rsidP="00847767">
      <w:r>
        <w:rPr>
          <w:rFonts w:hint="eastAsia"/>
        </w:rPr>
        <w:t>У</w:t>
      </w:r>
      <w:r>
        <w:t></w:t>
      </w:r>
      <w:r>
        <w:rPr>
          <w:rFonts w:hint="eastAsia"/>
        </w:rPr>
        <w:t>динамічній</w:t>
      </w:r>
      <w:r>
        <w:t></w:t>
      </w:r>
      <w:r>
        <w:rPr>
          <w:rFonts w:hint="eastAsia"/>
        </w:rPr>
        <w:t>структурі</w:t>
      </w:r>
      <w:r>
        <w:t></w:t>
      </w:r>
      <w:r>
        <w:rPr>
          <w:rFonts w:hint="eastAsia"/>
        </w:rPr>
        <w:t>стратегій</w:t>
      </w:r>
      <w:r>
        <w:t></w:t>
      </w:r>
      <w:r>
        <w:rPr>
          <w:rFonts w:hint="eastAsia"/>
        </w:rPr>
        <w:t>подолання</w:t>
      </w:r>
      <w:r>
        <w:t></w:t>
      </w:r>
      <w:r>
        <w:rPr>
          <w:rFonts w:hint="eastAsia"/>
        </w:rPr>
        <w:t>складних</w:t>
      </w:r>
      <w:r>
        <w:t></w:t>
      </w:r>
      <w:r>
        <w:rPr>
          <w:rFonts w:hint="eastAsia"/>
        </w:rPr>
        <w:t>життєвих</w:t>
      </w:r>
      <w:r>
        <w:t></w:t>
      </w:r>
      <w:r>
        <w:rPr>
          <w:rFonts w:hint="eastAsia"/>
        </w:rPr>
        <w:t>ситуацій</w:t>
      </w:r>
    </w:p>
    <w:p w:rsidR="00847767" w:rsidRDefault="00847767" w:rsidP="00847767">
      <w:r>
        <w:rPr>
          <w:rFonts w:hint="eastAsia"/>
        </w:rPr>
        <w:t>переважають</w:t>
      </w:r>
      <w:r>
        <w:t></w:t>
      </w:r>
      <w:r>
        <w:rPr>
          <w:rFonts w:hint="eastAsia"/>
        </w:rPr>
        <w:t>активно</w:t>
      </w:r>
      <w:r>
        <w:t></w:t>
      </w:r>
      <w:r>
        <w:rPr>
          <w:rFonts w:hint="eastAsia"/>
        </w:rPr>
        <w:t>діяльнісні</w:t>
      </w:r>
      <w:r>
        <w:t></w:t>
      </w:r>
      <w:r>
        <w:t></w:t>
      </w:r>
      <w:r>
        <w:rPr>
          <w:rFonts w:hint="eastAsia"/>
        </w:rPr>
        <w:t>автоматизовані</w:t>
      </w:r>
      <w:r>
        <w:t></w:t>
      </w:r>
      <w:r>
        <w:rPr>
          <w:rFonts w:hint="eastAsia"/>
        </w:rPr>
        <w:t>та</w:t>
      </w:r>
      <w:r>
        <w:t></w:t>
      </w:r>
      <w:r>
        <w:rPr>
          <w:rFonts w:hint="eastAsia"/>
        </w:rPr>
        <w:t>захисні</w:t>
      </w:r>
      <w:r>
        <w:t></w:t>
      </w:r>
      <w:r>
        <w:rPr>
          <w:rFonts w:hint="eastAsia"/>
        </w:rPr>
        <w:t>копінг</w:t>
      </w:r>
      <w:r>
        <w:t></w:t>
      </w:r>
      <w:r>
        <w:rPr>
          <w:rFonts w:hint="eastAsia"/>
        </w:rPr>
        <w:t>стратегії</w:t>
      </w:r>
      <w:r>
        <w:t></w:t>
      </w:r>
    </w:p>
    <w:p w:rsidR="00847767" w:rsidRDefault="00847767" w:rsidP="00847767">
      <w:r>
        <w:rPr>
          <w:rFonts w:hint="eastAsia"/>
        </w:rPr>
        <w:t>спрямовані</w:t>
      </w:r>
      <w:r>
        <w:t></w:t>
      </w:r>
      <w:r>
        <w:rPr>
          <w:rFonts w:hint="eastAsia"/>
        </w:rPr>
        <w:t>на</w:t>
      </w:r>
      <w:r>
        <w:t></w:t>
      </w:r>
      <w:r>
        <w:rPr>
          <w:rFonts w:hint="eastAsia"/>
        </w:rPr>
        <w:t>зниження</w:t>
      </w:r>
      <w:r>
        <w:t></w:t>
      </w:r>
      <w:r>
        <w:rPr>
          <w:rFonts w:hint="eastAsia"/>
        </w:rPr>
        <w:t>емоційної</w:t>
      </w:r>
      <w:r>
        <w:t></w:t>
      </w:r>
      <w:r>
        <w:rPr>
          <w:rFonts w:hint="eastAsia"/>
        </w:rPr>
        <w:t>напруги</w:t>
      </w:r>
      <w:r>
        <w:t></w:t>
      </w:r>
      <w:r>
        <w:t></w:t>
      </w:r>
      <w:r>
        <w:rPr>
          <w:rFonts w:hint="eastAsia"/>
        </w:rPr>
        <w:t>що</w:t>
      </w:r>
      <w:r>
        <w:t></w:t>
      </w:r>
      <w:r>
        <w:rPr>
          <w:rFonts w:hint="eastAsia"/>
        </w:rPr>
        <w:t>викликана</w:t>
      </w:r>
      <w:r>
        <w:t></w:t>
      </w:r>
      <w:r>
        <w:rPr>
          <w:rFonts w:hint="eastAsia"/>
        </w:rPr>
        <w:t>суб’єктивною</w:t>
      </w:r>
    </w:p>
    <w:p w:rsidR="00847767" w:rsidRDefault="00847767" w:rsidP="00847767">
      <w:r>
        <w:rPr>
          <w:rFonts w:hint="eastAsia"/>
        </w:rPr>
        <w:t>оцінкою</w:t>
      </w:r>
      <w:r>
        <w:t></w:t>
      </w:r>
      <w:r>
        <w:rPr>
          <w:rFonts w:hint="eastAsia"/>
        </w:rPr>
        <w:t>проблемної</w:t>
      </w:r>
      <w:r>
        <w:t></w:t>
      </w:r>
      <w:r>
        <w:rPr>
          <w:rFonts w:hint="eastAsia"/>
        </w:rPr>
        <w:t>ситуації</w:t>
      </w:r>
      <w:r>
        <w:t></w:t>
      </w:r>
      <w:r>
        <w:t></w:t>
      </w:r>
      <w:r>
        <w:rPr>
          <w:rFonts w:hint="eastAsia"/>
        </w:rPr>
        <w:t>шляхом</w:t>
      </w:r>
      <w:r>
        <w:t></w:t>
      </w:r>
      <w:r>
        <w:rPr>
          <w:rFonts w:hint="eastAsia"/>
        </w:rPr>
        <w:t>гіперконтролю</w:t>
      </w:r>
      <w:r>
        <w:t></w:t>
      </w:r>
      <w:r>
        <w:rPr>
          <w:rFonts w:hint="eastAsia"/>
        </w:rPr>
        <w:t>поведінки</w:t>
      </w:r>
      <w:r>
        <w:t></w:t>
      </w:r>
      <w:r>
        <w:rPr>
          <w:rFonts w:hint="eastAsia"/>
        </w:rPr>
        <w:t>та</w:t>
      </w:r>
      <w:r>
        <w:t></w:t>
      </w:r>
      <w:r>
        <w:rPr>
          <w:rFonts w:hint="eastAsia"/>
        </w:rPr>
        <w:t>пошуку</w:t>
      </w:r>
    </w:p>
    <w:p w:rsidR="00847767" w:rsidRDefault="00847767" w:rsidP="00847767">
      <w:r>
        <w:rPr>
          <w:rFonts w:hint="eastAsia"/>
        </w:rPr>
        <w:t>соціальної</w:t>
      </w:r>
      <w:r>
        <w:t></w:t>
      </w:r>
      <w:r>
        <w:rPr>
          <w:rFonts w:hint="eastAsia"/>
        </w:rPr>
        <w:t>підтримки</w:t>
      </w:r>
      <w:r>
        <w:t></w:t>
      </w:r>
      <w:r>
        <w:t></w:t>
      </w:r>
      <w:r>
        <w:rPr>
          <w:rFonts w:hint="eastAsia"/>
        </w:rPr>
        <w:t>інформаційної</w:t>
      </w:r>
      <w:r>
        <w:t></w:t>
      </w:r>
      <w:r>
        <w:t></w:t>
      </w:r>
      <w:r>
        <w:rPr>
          <w:rFonts w:hint="eastAsia"/>
        </w:rPr>
        <w:t>емоційної</w:t>
      </w:r>
      <w:r>
        <w:t></w:t>
      </w:r>
      <w:r>
        <w:rPr>
          <w:rFonts w:hint="eastAsia"/>
        </w:rPr>
        <w:t>та</w:t>
      </w:r>
      <w:r>
        <w:t></w:t>
      </w:r>
      <w:r>
        <w:rPr>
          <w:rFonts w:hint="eastAsia"/>
        </w:rPr>
        <w:t>інструментальної</w:t>
      </w:r>
      <w:r>
        <w:t></w:t>
      </w:r>
      <w:r>
        <w:t></w:t>
      </w:r>
    </w:p>
    <w:p w:rsidR="00847767" w:rsidRDefault="00847767" w:rsidP="00847767">
      <w:r>
        <w:rPr>
          <w:rFonts w:hint="eastAsia"/>
        </w:rPr>
        <w:t>Доведено</w:t>
      </w:r>
      <w:r>
        <w:t></w:t>
      </w:r>
      <w:r>
        <w:t></w:t>
      </w:r>
      <w:r>
        <w:rPr>
          <w:rFonts w:hint="eastAsia"/>
        </w:rPr>
        <w:t>що</w:t>
      </w:r>
      <w:r>
        <w:t></w:t>
      </w:r>
      <w:r>
        <w:rPr>
          <w:rFonts w:hint="eastAsia"/>
        </w:rPr>
        <w:t>феномен</w:t>
      </w:r>
      <w:r>
        <w:t></w:t>
      </w:r>
      <w:r>
        <w:rPr>
          <w:rFonts w:hint="eastAsia"/>
        </w:rPr>
        <w:t>життєстійкості</w:t>
      </w:r>
      <w:r>
        <w:t></w:t>
      </w:r>
      <w:r>
        <w:rPr>
          <w:rFonts w:hint="eastAsia"/>
        </w:rPr>
        <w:t>студентів</w:t>
      </w:r>
      <w:r>
        <w:t></w:t>
      </w:r>
      <w:r>
        <w:rPr>
          <w:rFonts w:hint="eastAsia"/>
        </w:rPr>
        <w:t>з</w:t>
      </w:r>
      <w:r>
        <w:t></w:t>
      </w:r>
      <w:r>
        <w:rPr>
          <w:rFonts w:hint="eastAsia"/>
        </w:rPr>
        <w:t>інвалідністю</w:t>
      </w:r>
      <w:r>
        <w:t></w:t>
      </w:r>
      <w:r>
        <w:rPr>
          <w:rFonts w:hint="eastAsia"/>
        </w:rPr>
        <w:t>є</w:t>
      </w:r>
      <w:r>
        <w:t></w:t>
      </w:r>
      <w:r>
        <w:rPr>
          <w:rFonts w:hint="eastAsia"/>
        </w:rPr>
        <w:t>одним</w:t>
      </w:r>
      <w:r>
        <w:t></w:t>
      </w:r>
      <w:r>
        <w:rPr>
          <w:rFonts w:hint="eastAsia"/>
        </w:rPr>
        <w:t>з</w:t>
      </w:r>
    </w:p>
    <w:p w:rsidR="00847767" w:rsidRDefault="00847767" w:rsidP="00847767">
      <w:r>
        <w:rPr>
          <w:rFonts w:hint="eastAsia"/>
        </w:rPr>
        <w:t>ключових</w:t>
      </w:r>
      <w:r>
        <w:t></w:t>
      </w:r>
      <w:r>
        <w:rPr>
          <w:rFonts w:hint="eastAsia"/>
        </w:rPr>
        <w:t>параметрів</w:t>
      </w:r>
      <w:r>
        <w:t></w:t>
      </w:r>
      <w:r>
        <w:rPr>
          <w:rFonts w:hint="eastAsia"/>
        </w:rPr>
        <w:t>їхньої</w:t>
      </w:r>
      <w:r>
        <w:t></w:t>
      </w:r>
      <w:r>
        <w:rPr>
          <w:rFonts w:hint="eastAsia"/>
        </w:rPr>
        <w:t>індивідуальної</w:t>
      </w:r>
      <w:r>
        <w:t></w:t>
      </w:r>
      <w:r>
        <w:rPr>
          <w:rFonts w:hint="eastAsia"/>
        </w:rPr>
        <w:t>здатності</w:t>
      </w:r>
      <w:r>
        <w:t></w:t>
      </w:r>
      <w:r>
        <w:rPr>
          <w:rFonts w:hint="eastAsia"/>
        </w:rPr>
        <w:t>до</w:t>
      </w:r>
      <w:r>
        <w:t></w:t>
      </w:r>
      <w:r>
        <w:rPr>
          <w:rFonts w:hint="eastAsia"/>
        </w:rPr>
        <w:t>зрілих</w:t>
      </w:r>
      <w:r>
        <w:t></w:t>
      </w:r>
      <w:r>
        <w:rPr>
          <w:rFonts w:hint="eastAsia"/>
        </w:rPr>
        <w:t>форм</w:t>
      </w:r>
    </w:p>
    <w:p w:rsidR="00847767" w:rsidRDefault="00847767" w:rsidP="00847767">
      <w:r>
        <w:rPr>
          <w:rFonts w:hint="eastAsia"/>
        </w:rPr>
        <w:t>саморегуляції</w:t>
      </w:r>
      <w:r>
        <w:t></w:t>
      </w:r>
      <w:r>
        <w:t></w:t>
      </w:r>
      <w:r>
        <w:rPr>
          <w:rFonts w:hint="eastAsia"/>
        </w:rPr>
        <w:t>що</w:t>
      </w:r>
      <w:r>
        <w:t></w:t>
      </w:r>
      <w:r>
        <w:rPr>
          <w:rFonts w:hint="eastAsia"/>
        </w:rPr>
        <w:t>забезпечує</w:t>
      </w:r>
      <w:r>
        <w:t></w:t>
      </w:r>
      <w:r>
        <w:rPr>
          <w:rFonts w:hint="eastAsia"/>
        </w:rPr>
        <w:t>прийняття</w:t>
      </w:r>
      <w:r>
        <w:t></w:t>
      </w:r>
      <w:r>
        <w:rPr>
          <w:rFonts w:hint="eastAsia"/>
        </w:rPr>
        <w:t>виклику</w:t>
      </w:r>
      <w:r>
        <w:t></w:t>
      </w:r>
      <w:r>
        <w:rPr>
          <w:rFonts w:hint="eastAsia"/>
        </w:rPr>
        <w:t>інвалідності</w:t>
      </w:r>
      <w:r>
        <w:t></w:t>
      </w:r>
      <w:r>
        <w:t></w:t>
      </w:r>
      <w:r>
        <w:rPr>
          <w:rFonts w:hint="eastAsia"/>
        </w:rPr>
        <w:t>Найбільш</w:t>
      </w:r>
    </w:p>
    <w:p w:rsidR="00847767" w:rsidRDefault="00847767" w:rsidP="00847767">
      <w:r>
        <w:rPr>
          <w:rFonts w:hint="eastAsia"/>
        </w:rPr>
        <w:t>важливими</w:t>
      </w:r>
      <w:r>
        <w:t></w:t>
      </w:r>
      <w:r>
        <w:rPr>
          <w:rFonts w:hint="eastAsia"/>
        </w:rPr>
        <w:t>предикторами</w:t>
      </w:r>
      <w:r>
        <w:t></w:t>
      </w:r>
      <w:r>
        <w:rPr>
          <w:rFonts w:hint="eastAsia"/>
        </w:rPr>
        <w:t>життєстійкості</w:t>
      </w:r>
      <w:r>
        <w:t></w:t>
      </w:r>
      <w:r>
        <w:rPr>
          <w:rFonts w:hint="eastAsia"/>
        </w:rPr>
        <w:t>є</w:t>
      </w:r>
      <w:r>
        <w:t></w:t>
      </w:r>
      <w:r>
        <w:rPr>
          <w:rFonts w:hint="eastAsia"/>
        </w:rPr>
        <w:t>орієнтація</w:t>
      </w:r>
      <w:r>
        <w:t></w:t>
      </w:r>
      <w:r>
        <w:rPr>
          <w:rFonts w:hint="eastAsia"/>
        </w:rPr>
        <w:t>на</w:t>
      </w:r>
      <w:r>
        <w:t></w:t>
      </w:r>
      <w:r>
        <w:rPr>
          <w:rFonts w:hint="eastAsia"/>
        </w:rPr>
        <w:t>майбутнє</w:t>
      </w:r>
      <w:r>
        <w:t></w:t>
      </w:r>
      <w:r>
        <w:t></w:t>
      </w:r>
      <w:r>
        <w:rPr>
          <w:rFonts w:hint="eastAsia"/>
        </w:rPr>
        <w:t>цінності</w:t>
      </w:r>
      <w:r>
        <w:t></w:t>
      </w:r>
    </w:p>
    <w:p w:rsidR="00847767" w:rsidRDefault="00847767" w:rsidP="00847767">
      <w:r>
        <w:rPr>
          <w:rFonts w:hint="eastAsia"/>
        </w:rPr>
        <w:t>самоповага</w:t>
      </w:r>
      <w:r>
        <w:t></w:t>
      </w:r>
      <w:r>
        <w:t></w:t>
      </w:r>
      <w:r>
        <w:rPr>
          <w:rFonts w:hint="eastAsia"/>
        </w:rPr>
        <w:t>пошук</w:t>
      </w:r>
      <w:r>
        <w:t></w:t>
      </w:r>
      <w:r>
        <w:rPr>
          <w:rFonts w:hint="eastAsia"/>
        </w:rPr>
        <w:t>соціальної</w:t>
      </w:r>
      <w:r>
        <w:t></w:t>
      </w:r>
      <w:r>
        <w:rPr>
          <w:rFonts w:hint="eastAsia"/>
        </w:rPr>
        <w:t>підтримки</w:t>
      </w:r>
      <w:r>
        <w:t></w:t>
      </w:r>
      <w:r>
        <w:t></w:t>
      </w:r>
      <w:r>
        <w:rPr>
          <w:rFonts w:hint="eastAsia"/>
        </w:rPr>
        <w:t>самоактуалізація</w:t>
      </w:r>
      <w:r>
        <w:t></w:t>
      </w:r>
    </w:p>
    <w:p w:rsidR="00847767" w:rsidRDefault="00847767" w:rsidP="00847767">
      <w:r>
        <w:rPr>
          <w:rFonts w:hint="eastAsia"/>
        </w:rPr>
        <w:t>Встановлено</w:t>
      </w:r>
      <w:r>
        <w:t></w:t>
      </w:r>
      <w:r>
        <w:rPr>
          <w:rFonts w:hint="eastAsia"/>
        </w:rPr>
        <w:t>особливості</w:t>
      </w:r>
      <w:r>
        <w:t></w:t>
      </w:r>
      <w:r>
        <w:rPr>
          <w:rFonts w:hint="eastAsia"/>
        </w:rPr>
        <w:t>структурних</w:t>
      </w:r>
      <w:r>
        <w:t></w:t>
      </w:r>
      <w:r>
        <w:rPr>
          <w:rFonts w:hint="eastAsia"/>
        </w:rPr>
        <w:t>компонентів</w:t>
      </w:r>
      <w:r>
        <w:t></w:t>
      </w:r>
      <w:r>
        <w:rPr>
          <w:rFonts w:hint="eastAsia"/>
        </w:rPr>
        <w:t>самореалізації</w:t>
      </w:r>
    </w:p>
    <w:p w:rsidR="00847767" w:rsidRDefault="00847767" w:rsidP="00847767">
      <w:r>
        <w:rPr>
          <w:rFonts w:hint="eastAsia"/>
        </w:rPr>
        <w:t>здорових</w:t>
      </w:r>
      <w:r>
        <w:t></w:t>
      </w:r>
      <w:r>
        <w:rPr>
          <w:rFonts w:hint="eastAsia"/>
        </w:rPr>
        <w:t>студентів</w:t>
      </w:r>
      <w:r>
        <w:t></w:t>
      </w:r>
      <w:r>
        <w:t></w:t>
      </w:r>
      <w:r>
        <w:rPr>
          <w:rFonts w:hint="eastAsia"/>
        </w:rPr>
        <w:t>які</w:t>
      </w:r>
      <w:r>
        <w:t></w:t>
      </w:r>
      <w:r>
        <w:rPr>
          <w:rFonts w:hint="eastAsia"/>
        </w:rPr>
        <w:t>полягають</w:t>
      </w:r>
      <w:r>
        <w:t></w:t>
      </w:r>
      <w:r>
        <w:rPr>
          <w:rFonts w:hint="eastAsia"/>
        </w:rPr>
        <w:t>в</w:t>
      </w:r>
      <w:r>
        <w:t></w:t>
      </w:r>
      <w:r>
        <w:rPr>
          <w:rFonts w:hint="eastAsia"/>
        </w:rPr>
        <w:t>тому</w:t>
      </w:r>
      <w:r>
        <w:t></w:t>
      </w:r>
      <w:r>
        <w:t></w:t>
      </w:r>
      <w:r>
        <w:rPr>
          <w:rFonts w:hint="eastAsia"/>
        </w:rPr>
        <w:t>що</w:t>
      </w:r>
      <w:r>
        <w:t></w:t>
      </w:r>
      <w:r>
        <w:rPr>
          <w:rFonts w:hint="eastAsia"/>
        </w:rPr>
        <w:t>у</w:t>
      </w:r>
      <w:r>
        <w:t></w:t>
      </w:r>
      <w:r>
        <w:rPr>
          <w:rFonts w:hint="eastAsia"/>
        </w:rPr>
        <w:t>них</w:t>
      </w:r>
      <w:r>
        <w:t></w:t>
      </w:r>
      <w:r>
        <w:t></w:t>
      </w:r>
      <w:r>
        <w:rPr>
          <w:rFonts w:hint="eastAsia"/>
        </w:rPr>
        <w:t>більш</w:t>
      </w:r>
      <w:r>
        <w:t></w:t>
      </w:r>
      <w:r>
        <w:rPr>
          <w:rFonts w:hint="eastAsia"/>
        </w:rPr>
        <w:t>вираженими</w:t>
      </w:r>
      <w:r>
        <w:t></w:t>
      </w:r>
      <w:r>
        <w:rPr>
          <w:rFonts w:hint="eastAsia"/>
        </w:rPr>
        <w:t>є</w:t>
      </w:r>
    </w:p>
    <w:p w:rsidR="00847767" w:rsidRDefault="00847767" w:rsidP="00847767">
      <w:r>
        <w:rPr>
          <w:rFonts w:hint="eastAsia"/>
        </w:rPr>
        <w:t>прагматичні</w:t>
      </w:r>
      <w:r>
        <w:t></w:t>
      </w:r>
      <w:r>
        <w:rPr>
          <w:rFonts w:hint="eastAsia"/>
        </w:rPr>
        <w:t>цінності</w:t>
      </w:r>
      <w:r>
        <w:t></w:t>
      </w:r>
      <w:r>
        <w:t></w:t>
      </w:r>
      <w:r>
        <w:rPr>
          <w:rFonts w:hint="eastAsia"/>
        </w:rPr>
        <w:t>матеріальні</w:t>
      </w:r>
      <w:r>
        <w:t></w:t>
      </w:r>
      <w:r>
        <w:t></w:t>
      </w:r>
      <w:r>
        <w:rPr>
          <w:rFonts w:hint="eastAsia"/>
        </w:rPr>
        <w:t>суспільного</w:t>
      </w:r>
      <w:r>
        <w:t></w:t>
      </w:r>
      <w:r>
        <w:rPr>
          <w:rFonts w:hint="eastAsia"/>
        </w:rPr>
        <w:t>визнання</w:t>
      </w:r>
      <w:r>
        <w:t></w:t>
      </w:r>
      <w:r>
        <w:t></w:t>
      </w:r>
      <w:r>
        <w:rPr>
          <w:rFonts w:hint="eastAsia"/>
        </w:rPr>
        <w:t>розваги</w:t>
      </w:r>
      <w:r>
        <w:t></w:t>
      </w:r>
      <w:r>
        <w:t></w:t>
      </w:r>
      <w:r>
        <w:t></w:t>
      </w:r>
      <w:r>
        <w:rPr>
          <w:rFonts w:hint="eastAsia"/>
        </w:rPr>
        <w:t>Когнітивна</w:t>
      </w:r>
    </w:p>
    <w:p w:rsidR="00847767" w:rsidRDefault="00847767" w:rsidP="00847767">
      <w:r>
        <w:rPr>
          <w:rFonts w:hint="eastAsia"/>
        </w:rPr>
        <w:t>стійкість</w:t>
      </w:r>
      <w:r>
        <w:t></w:t>
      </w:r>
      <w:r>
        <w:rPr>
          <w:rFonts w:hint="eastAsia"/>
        </w:rPr>
        <w:t>системи</w:t>
      </w:r>
      <w:r>
        <w:t></w:t>
      </w:r>
      <w:r>
        <w:rPr>
          <w:rFonts w:hint="eastAsia"/>
        </w:rPr>
        <w:t>базових</w:t>
      </w:r>
      <w:r>
        <w:t></w:t>
      </w:r>
      <w:r>
        <w:rPr>
          <w:rFonts w:hint="eastAsia"/>
        </w:rPr>
        <w:t>переконань</w:t>
      </w:r>
      <w:r>
        <w:t></w:t>
      </w:r>
      <w:r>
        <w:rPr>
          <w:rFonts w:hint="eastAsia"/>
        </w:rPr>
        <w:t>обумовлює</w:t>
      </w:r>
      <w:r>
        <w:t></w:t>
      </w:r>
      <w:r>
        <w:rPr>
          <w:rFonts w:hint="eastAsia"/>
        </w:rPr>
        <w:t>впевненість</w:t>
      </w:r>
      <w:r>
        <w:t></w:t>
      </w:r>
      <w:r>
        <w:rPr>
          <w:rFonts w:hint="eastAsia"/>
        </w:rPr>
        <w:t>у</w:t>
      </w:r>
      <w:r>
        <w:t></w:t>
      </w:r>
      <w:r>
        <w:rPr>
          <w:rFonts w:hint="eastAsia"/>
        </w:rPr>
        <w:t>собі</w:t>
      </w:r>
      <w:r>
        <w:t></w:t>
      </w:r>
      <w:r>
        <w:t></w:t>
      </w:r>
      <w:r>
        <w:rPr>
          <w:rFonts w:hint="eastAsia"/>
        </w:rPr>
        <w:t>власних</w:t>
      </w:r>
    </w:p>
    <w:p w:rsidR="00847767" w:rsidRDefault="00847767" w:rsidP="00847767">
      <w:r>
        <w:rPr>
          <w:rFonts w:hint="eastAsia"/>
        </w:rPr>
        <w:t>можливостях</w:t>
      </w:r>
      <w:r>
        <w:t></w:t>
      </w:r>
      <w:r>
        <w:t></w:t>
      </w:r>
      <w:r>
        <w:rPr>
          <w:rFonts w:hint="eastAsia"/>
        </w:rPr>
        <w:t>здатність</w:t>
      </w:r>
      <w:r>
        <w:t></w:t>
      </w:r>
      <w:r>
        <w:rPr>
          <w:rFonts w:hint="eastAsia"/>
        </w:rPr>
        <w:t>встановлювати</w:t>
      </w:r>
      <w:r>
        <w:t></w:t>
      </w:r>
      <w:r>
        <w:rPr>
          <w:rFonts w:hint="eastAsia"/>
        </w:rPr>
        <w:t>конструктивну</w:t>
      </w:r>
      <w:r>
        <w:t></w:t>
      </w:r>
      <w:r>
        <w:rPr>
          <w:rFonts w:hint="eastAsia"/>
        </w:rPr>
        <w:t>взаємодію</w:t>
      </w:r>
      <w:r>
        <w:t></w:t>
      </w:r>
      <w:r>
        <w:rPr>
          <w:rFonts w:hint="eastAsia"/>
        </w:rPr>
        <w:t>з</w:t>
      </w:r>
      <w:r>
        <w:t></w:t>
      </w:r>
      <w:r>
        <w:rPr>
          <w:rFonts w:hint="eastAsia"/>
        </w:rPr>
        <w:t>оточуючими</w:t>
      </w:r>
    </w:p>
    <w:p w:rsidR="00847767" w:rsidRDefault="00847767" w:rsidP="00847767">
      <w:r>
        <w:rPr>
          <w:rFonts w:hint="eastAsia"/>
        </w:rPr>
        <w:t>людьми</w:t>
      </w:r>
      <w:r>
        <w:t></w:t>
      </w:r>
      <w:r>
        <w:t></w:t>
      </w:r>
      <w:r>
        <w:rPr>
          <w:rFonts w:hint="eastAsia"/>
        </w:rPr>
        <w:t>надію</w:t>
      </w:r>
      <w:r>
        <w:t></w:t>
      </w:r>
      <w:r>
        <w:rPr>
          <w:rFonts w:hint="eastAsia"/>
        </w:rPr>
        <w:t>на</w:t>
      </w:r>
      <w:r>
        <w:t></w:t>
      </w:r>
      <w:r>
        <w:rPr>
          <w:rFonts w:hint="eastAsia"/>
        </w:rPr>
        <w:t>удачу</w:t>
      </w:r>
      <w:r>
        <w:t></w:t>
      </w:r>
      <w:r>
        <w:t></w:t>
      </w:r>
      <w:r>
        <w:rPr>
          <w:rFonts w:hint="eastAsia"/>
        </w:rPr>
        <w:t>везіння</w:t>
      </w:r>
      <w:r>
        <w:t></w:t>
      </w:r>
      <w:r>
        <w:rPr>
          <w:rFonts w:hint="eastAsia"/>
        </w:rPr>
        <w:t>та</w:t>
      </w:r>
      <w:r>
        <w:t></w:t>
      </w:r>
      <w:r>
        <w:rPr>
          <w:rFonts w:hint="eastAsia"/>
        </w:rPr>
        <w:t>позитивне</w:t>
      </w:r>
      <w:r>
        <w:t></w:t>
      </w:r>
      <w:r>
        <w:rPr>
          <w:rFonts w:hint="eastAsia"/>
        </w:rPr>
        <w:t>вирішення</w:t>
      </w:r>
      <w:r>
        <w:t></w:t>
      </w:r>
      <w:r>
        <w:rPr>
          <w:rFonts w:hint="eastAsia"/>
        </w:rPr>
        <w:t>життєвих</w:t>
      </w:r>
      <w:r>
        <w:t></w:t>
      </w:r>
      <w:r>
        <w:rPr>
          <w:rFonts w:hint="eastAsia"/>
        </w:rPr>
        <w:t>ситуацій</w:t>
      </w:r>
      <w:r>
        <w:t></w:t>
      </w:r>
      <w:r>
        <w:t></w:t>
      </w:r>
      <w:r>
        <w:rPr>
          <w:rFonts w:hint="eastAsia"/>
        </w:rPr>
        <w:t>які</w:t>
      </w:r>
    </w:p>
    <w:p w:rsidR="00847767" w:rsidRDefault="00847767" w:rsidP="00847767">
      <w:r>
        <w:rPr>
          <w:rFonts w:hint="eastAsia"/>
        </w:rPr>
        <w:t>вони</w:t>
      </w:r>
      <w:r>
        <w:t></w:t>
      </w:r>
      <w:r>
        <w:rPr>
          <w:rFonts w:hint="eastAsia"/>
        </w:rPr>
        <w:t>не</w:t>
      </w:r>
      <w:r>
        <w:t></w:t>
      </w:r>
      <w:r>
        <w:rPr>
          <w:rFonts w:hint="eastAsia"/>
        </w:rPr>
        <w:t>можуть</w:t>
      </w:r>
      <w:r>
        <w:t></w:t>
      </w:r>
      <w:r>
        <w:rPr>
          <w:rFonts w:hint="eastAsia"/>
        </w:rPr>
        <w:t>контролювати</w:t>
      </w:r>
      <w:r>
        <w:t></w:t>
      </w:r>
    </w:p>
    <w:p w:rsidR="00847767" w:rsidRDefault="00847767" w:rsidP="00847767">
      <w:r>
        <w:rPr>
          <w:rFonts w:hint="eastAsia"/>
        </w:rPr>
        <w:t>Структура</w:t>
      </w:r>
      <w:r>
        <w:t></w:t>
      </w:r>
      <w:r>
        <w:rPr>
          <w:rFonts w:hint="eastAsia"/>
        </w:rPr>
        <w:t>взаємозв’язків</w:t>
      </w:r>
      <w:r>
        <w:t></w:t>
      </w:r>
      <w:r>
        <w:rPr>
          <w:rFonts w:hint="eastAsia"/>
        </w:rPr>
        <w:t>показників</w:t>
      </w:r>
      <w:r>
        <w:t></w:t>
      </w:r>
      <w:r>
        <w:rPr>
          <w:rFonts w:hint="eastAsia"/>
        </w:rPr>
        <w:t>часової</w:t>
      </w:r>
      <w:r>
        <w:t></w:t>
      </w:r>
      <w:r>
        <w:rPr>
          <w:rFonts w:hint="eastAsia"/>
        </w:rPr>
        <w:t>перспективи</w:t>
      </w:r>
      <w:r>
        <w:t></w:t>
      </w:r>
      <w:r>
        <w:rPr>
          <w:rFonts w:hint="eastAsia"/>
        </w:rPr>
        <w:t>обумовлює</w:t>
      </w:r>
    </w:p>
    <w:p w:rsidR="00847767" w:rsidRDefault="00847767" w:rsidP="00847767">
      <w:r>
        <w:rPr>
          <w:rFonts w:hint="eastAsia"/>
        </w:rPr>
        <w:t>орієнтацію</w:t>
      </w:r>
      <w:r>
        <w:t></w:t>
      </w:r>
      <w:r>
        <w:rPr>
          <w:rFonts w:hint="eastAsia"/>
        </w:rPr>
        <w:t>на</w:t>
      </w:r>
      <w:r>
        <w:t></w:t>
      </w:r>
      <w:r>
        <w:rPr>
          <w:rFonts w:hint="eastAsia"/>
        </w:rPr>
        <w:t>майбутнє</w:t>
      </w:r>
      <w:r>
        <w:t></w:t>
      </w:r>
      <w:r>
        <w:t></w:t>
      </w:r>
      <w:r>
        <w:rPr>
          <w:rFonts w:hint="eastAsia"/>
        </w:rPr>
        <w:t>прагнення</w:t>
      </w:r>
      <w:r>
        <w:t></w:t>
      </w:r>
      <w:r>
        <w:rPr>
          <w:rFonts w:hint="eastAsia"/>
        </w:rPr>
        <w:t>майбутніх</w:t>
      </w:r>
      <w:r>
        <w:t></w:t>
      </w:r>
      <w:r>
        <w:rPr>
          <w:rFonts w:hint="eastAsia"/>
        </w:rPr>
        <w:t>досягнень</w:t>
      </w:r>
      <w:r>
        <w:t></w:t>
      </w:r>
      <w:r>
        <w:t></w:t>
      </w:r>
      <w:r>
        <w:rPr>
          <w:rFonts w:hint="eastAsia"/>
        </w:rPr>
        <w:t>реалізація</w:t>
      </w:r>
      <w:r>
        <w:t></w:t>
      </w:r>
      <w:r>
        <w:rPr>
          <w:rFonts w:hint="eastAsia"/>
        </w:rPr>
        <w:t>цілей</w:t>
      </w:r>
      <w:r>
        <w:t></w:t>
      </w:r>
      <w:r>
        <w:rPr>
          <w:rFonts w:hint="eastAsia"/>
        </w:rPr>
        <w:t>та</w:t>
      </w:r>
    </w:p>
    <w:p w:rsidR="00847767" w:rsidRDefault="00847767" w:rsidP="00847767">
      <w:r>
        <w:t></w:t>
      </w:r>
      <w:r>
        <w:t></w:t>
      </w:r>
      <w:r>
        <w:t></w:t>
      </w:r>
    </w:p>
    <w:p w:rsidR="00847767" w:rsidRDefault="00847767" w:rsidP="00847767">
      <w:r>
        <w:rPr>
          <w:rFonts w:hint="eastAsia"/>
        </w:rPr>
        <w:t>планів</w:t>
      </w:r>
      <w:r>
        <w:t></w:t>
      </w:r>
      <w:r>
        <w:t></w:t>
      </w:r>
      <w:r>
        <w:rPr>
          <w:rFonts w:hint="eastAsia"/>
        </w:rPr>
        <w:t>та</w:t>
      </w:r>
      <w:r>
        <w:t></w:t>
      </w:r>
      <w:r>
        <w:rPr>
          <w:rFonts w:hint="eastAsia"/>
        </w:rPr>
        <w:t>недостатній</w:t>
      </w:r>
      <w:r>
        <w:t></w:t>
      </w:r>
      <w:r>
        <w:rPr>
          <w:rFonts w:hint="eastAsia"/>
        </w:rPr>
        <w:t>рівень</w:t>
      </w:r>
      <w:r>
        <w:t></w:t>
      </w:r>
      <w:r>
        <w:rPr>
          <w:rFonts w:hint="eastAsia"/>
        </w:rPr>
        <w:t>усвідомлення</w:t>
      </w:r>
      <w:r>
        <w:t></w:t>
      </w:r>
      <w:r>
        <w:rPr>
          <w:rFonts w:hint="eastAsia"/>
        </w:rPr>
        <w:t>зв’язку</w:t>
      </w:r>
      <w:r>
        <w:t></w:t>
      </w:r>
      <w:r>
        <w:rPr>
          <w:rFonts w:hint="eastAsia"/>
        </w:rPr>
        <w:t>між</w:t>
      </w:r>
      <w:r>
        <w:t></w:t>
      </w:r>
      <w:r>
        <w:rPr>
          <w:rFonts w:hint="eastAsia"/>
        </w:rPr>
        <w:t>цілями</w:t>
      </w:r>
      <w:r>
        <w:t></w:t>
      </w:r>
      <w:r>
        <w:t></w:t>
      </w:r>
      <w:r>
        <w:rPr>
          <w:rFonts w:hint="eastAsia"/>
        </w:rPr>
        <w:t>власною</w:t>
      </w:r>
    </w:p>
    <w:p w:rsidR="00847767" w:rsidRDefault="00847767" w:rsidP="00847767">
      <w:r>
        <w:rPr>
          <w:rFonts w:hint="eastAsia"/>
        </w:rPr>
        <w:t>активністю</w:t>
      </w:r>
      <w:r>
        <w:t></w:t>
      </w:r>
      <w:r>
        <w:rPr>
          <w:rFonts w:hint="eastAsia"/>
        </w:rPr>
        <w:t>в</w:t>
      </w:r>
      <w:r>
        <w:t></w:t>
      </w:r>
      <w:r>
        <w:rPr>
          <w:rFonts w:hint="eastAsia"/>
        </w:rPr>
        <w:t>теперішньому</w:t>
      </w:r>
      <w:r>
        <w:t></w:t>
      </w:r>
      <w:r>
        <w:rPr>
          <w:rFonts w:hint="eastAsia"/>
        </w:rPr>
        <w:t>й</w:t>
      </w:r>
      <w:r>
        <w:t></w:t>
      </w:r>
      <w:r>
        <w:rPr>
          <w:rFonts w:hint="eastAsia"/>
        </w:rPr>
        <w:t>майбутньому</w:t>
      </w:r>
      <w:r>
        <w:t></w:t>
      </w:r>
      <w:r>
        <w:t></w:t>
      </w:r>
      <w:r>
        <w:rPr>
          <w:rFonts w:hint="eastAsia"/>
        </w:rPr>
        <w:t>У</w:t>
      </w:r>
      <w:r>
        <w:t></w:t>
      </w:r>
      <w:r>
        <w:rPr>
          <w:rFonts w:hint="eastAsia"/>
        </w:rPr>
        <w:t>структурі</w:t>
      </w:r>
      <w:r>
        <w:t></w:t>
      </w:r>
      <w:r>
        <w:rPr>
          <w:rFonts w:hint="eastAsia"/>
        </w:rPr>
        <w:t>самоставлення</w:t>
      </w:r>
    </w:p>
    <w:p w:rsidR="00847767" w:rsidRDefault="00847767" w:rsidP="00847767">
      <w:r>
        <w:rPr>
          <w:rFonts w:hint="eastAsia"/>
        </w:rPr>
        <w:t>переважає</w:t>
      </w:r>
      <w:r>
        <w:t></w:t>
      </w:r>
      <w:r>
        <w:rPr>
          <w:rFonts w:hint="eastAsia"/>
        </w:rPr>
        <w:t>емоційно</w:t>
      </w:r>
      <w:r>
        <w:t></w:t>
      </w:r>
      <w:r>
        <w:rPr>
          <w:rFonts w:hint="eastAsia"/>
        </w:rPr>
        <w:t>ціннісне</w:t>
      </w:r>
      <w:r>
        <w:t></w:t>
      </w:r>
      <w:r>
        <w:rPr>
          <w:rFonts w:hint="eastAsia"/>
        </w:rPr>
        <w:t>ставлення</w:t>
      </w:r>
      <w:r>
        <w:t></w:t>
      </w:r>
      <w:r>
        <w:rPr>
          <w:rFonts w:hint="eastAsia"/>
        </w:rPr>
        <w:t>до</w:t>
      </w:r>
      <w:r>
        <w:t></w:t>
      </w:r>
      <w:r>
        <w:rPr>
          <w:rFonts w:hint="eastAsia"/>
        </w:rPr>
        <w:t>себе</w:t>
      </w:r>
      <w:r>
        <w:t></w:t>
      </w:r>
      <w:r>
        <w:rPr>
          <w:rFonts w:hint="eastAsia"/>
        </w:rPr>
        <w:t>як</w:t>
      </w:r>
      <w:r>
        <w:t></w:t>
      </w:r>
      <w:r>
        <w:rPr>
          <w:rFonts w:hint="eastAsia"/>
        </w:rPr>
        <w:t>результат</w:t>
      </w:r>
      <w:r>
        <w:t></w:t>
      </w:r>
      <w:r>
        <w:rPr>
          <w:rFonts w:hint="eastAsia"/>
        </w:rPr>
        <w:t>порівняння</w:t>
      </w:r>
      <w:r>
        <w:t></w:t>
      </w:r>
      <w:r>
        <w:rPr>
          <w:rFonts w:hint="eastAsia"/>
        </w:rPr>
        <w:t>себе</w:t>
      </w:r>
      <w:r>
        <w:t></w:t>
      </w:r>
      <w:r>
        <w:rPr>
          <w:rFonts w:hint="eastAsia"/>
        </w:rPr>
        <w:t>з</w:t>
      </w:r>
    </w:p>
    <w:p w:rsidR="00847767" w:rsidRDefault="00847767" w:rsidP="00847767">
      <w:r>
        <w:rPr>
          <w:rFonts w:hint="eastAsia"/>
        </w:rPr>
        <w:t>самими</w:t>
      </w:r>
      <w:r>
        <w:t></w:t>
      </w:r>
      <w:r>
        <w:rPr>
          <w:rFonts w:hint="eastAsia"/>
        </w:rPr>
        <w:t>собою</w:t>
      </w:r>
      <w:r>
        <w:t></w:t>
      </w:r>
      <w:r>
        <w:t></w:t>
      </w:r>
      <w:r>
        <w:rPr>
          <w:rFonts w:hint="eastAsia"/>
        </w:rPr>
        <w:t>рефлексії</w:t>
      </w:r>
      <w:r>
        <w:t></w:t>
      </w:r>
      <w:r>
        <w:t></w:t>
      </w:r>
      <w:r>
        <w:rPr>
          <w:rFonts w:hint="eastAsia"/>
        </w:rPr>
        <w:t>прийняття</w:t>
      </w:r>
      <w:r>
        <w:t></w:t>
      </w:r>
      <w:r>
        <w:rPr>
          <w:rFonts w:hint="eastAsia"/>
        </w:rPr>
        <w:t>мінливості</w:t>
      </w:r>
      <w:r>
        <w:t></w:t>
      </w:r>
      <w:r>
        <w:rPr>
          <w:rFonts w:hint="eastAsia"/>
        </w:rPr>
        <w:t>власного</w:t>
      </w:r>
      <w:r>
        <w:t></w:t>
      </w:r>
      <w:r>
        <w:rPr>
          <w:rFonts w:hint="eastAsia"/>
        </w:rPr>
        <w:t>внутрішнього</w:t>
      </w:r>
      <w:r>
        <w:t></w:t>
      </w:r>
      <w:r>
        <w:rPr>
          <w:rFonts w:hint="eastAsia"/>
        </w:rPr>
        <w:t>світу</w:t>
      </w:r>
      <w:r>
        <w:t></w:t>
      </w:r>
    </w:p>
    <w:p w:rsidR="00847767" w:rsidRDefault="00847767" w:rsidP="00847767">
      <w:r>
        <w:rPr>
          <w:rFonts w:hint="eastAsia"/>
        </w:rPr>
        <w:t>Виявлено</w:t>
      </w:r>
      <w:r>
        <w:t></w:t>
      </w:r>
      <w:r>
        <w:t></w:t>
      </w:r>
      <w:r>
        <w:rPr>
          <w:rFonts w:hint="eastAsia"/>
        </w:rPr>
        <w:t>що</w:t>
      </w:r>
      <w:r>
        <w:t></w:t>
      </w:r>
      <w:r>
        <w:rPr>
          <w:rFonts w:hint="eastAsia"/>
        </w:rPr>
        <w:t>у</w:t>
      </w:r>
      <w:r>
        <w:t></w:t>
      </w:r>
      <w:r>
        <w:rPr>
          <w:rFonts w:hint="eastAsia"/>
        </w:rPr>
        <w:t>здорових</w:t>
      </w:r>
      <w:r>
        <w:t></w:t>
      </w:r>
      <w:r>
        <w:rPr>
          <w:rFonts w:hint="eastAsia"/>
        </w:rPr>
        <w:t>студентів</w:t>
      </w:r>
      <w:r>
        <w:t></w:t>
      </w:r>
      <w:r>
        <w:rPr>
          <w:rFonts w:hint="eastAsia"/>
        </w:rPr>
        <w:t>переважають</w:t>
      </w:r>
      <w:r>
        <w:t></w:t>
      </w:r>
      <w:r>
        <w:rPr>
          <w:rFonts w:hint="eastAsia"/>
        </w:rPr>
        <w:t>життєві</w:t>
      </w:r>
      <w:r>
        <w:t></w:t>
      </w:r>
      <w:r>
        <w:rPr>
          <w:rFonts w:hint="eastAsia"/>
        </w:rPr>
        <w:t>стилі</w:t>
      </w:r>
      <w:r>
        <w:t></w:t>
      </w:r>
      <w:r>
        <w:rPr>
          <w:rFonts w:hint="eastAsia"/>
        </w:rPr>
        <w:t>реагування</w:t>
      </w:r>
      <w:r>
        <w:t></w:t>
      </w:r>
      <w:r>
        <w:rPr>
          <w:rFonts w:hint="eastAsia"/>
        </w:rPr>
        <w:t>за</w:t>
      </w:r>
    </w:p>
    <w:p w:rsidR="00847767" w:rsidRDefault="00847767" w:rsidP="00847767">
      <w:r>
        <w:rPr>
          <w:rFonts w:hint="eastAsia"/>
        </w:rPr>
        <w:t>яких</w:t>
      </w:r>
      <w:r>
        <w:t></w:t>
      </w:r>
      <w:r>
        <w:rPr>
          <w:rFonts w:hint="eastAsia"/>
        </w:rPr>
        <w:t>в</w:t>
      </w:r>
      <w:r>
        <w:t></w:t>
      </w:r>
      <w:r>
        <w:rPr>
          <w:rFonts w:hint="eastAsia"/>
        </w:rPr>
        <w:t>стресових</w:t>
      </w:r>
      <w:r>
        <w:t></w:t>
      </w:r>
      <w:r>
        <w:rPr>
          <w:rFonts w:hint="eastAsia"/>
        </w:rPr>
        <w:t>ситуаціях</w:t>
      </w:r>
      <w:r>
        <w:t></w:t>
      </w:r>
      <w:r>
        <w:rPr>
          <w:rFonts w:hint="eastAsia"/>
        </w:rPr>
        <w:t>вони</w:t>
      </w:r>
      <w:r>
        <w:t></w:t>
      </w:r>
      <w:r>
        <w:rPr>
          <w:rFonts w:hint="eastAsia"/>
        </w:rPr>
        <w:t>схильні</w:t>
      </w:r>
      <w:r>
        <w:t></w:t>
      </w:r>
      <w:r>
        <w:rPr>
          <w:rFonts w:hint="eastAsia"/>
        </w:rPr>
        <w:t>гіпертрофовано</w:t>
      </w:r>
      <w:r>
        <w:t></w:t>
      </w:r>
      <w:r>
        <w:rPr>
          <w:rFonts w:hint="eastAsia"/>
        </w:rPr>
        <w:t>компенсувати</w:t>
      </w:r>
      <w:r>
        <w:t></w:t>
      </w:r>
      <w:r>
        <w:rPr>
          <w:rFonts w:hint="eastAsia"/>
        </w:rPr>
        <w:t>витіснені</w:t>
      </w:r>
    </w:p>
    <w:p w:rsidR="00847767" w:rsidRDefault="00847767" w:rsidP="00847767">
      <w:r>
        <w:rPr>
          <w:rFonts w:hint="eastAsia"/>
        </w:rPr>
        <w:t>почуття</w:t>
      </w:r>
      <w:r>
        <w:t></w:t>
      </w:r>
      <w:r>
        <w:t></w:t>
      </w:r>
      <w:r>
        <w:rPr>
          <w:rFonts w:hint="eastAsia"/>
        </w:rPr>
        <w:t>причини</w:t>
      </w:r>
      <w:r>
        <w:t></w:t>
      </w:r>
      <w:r>
        <w:t></w:t>
      </w:r>
      <w:r>
        <w:rPr>
          <w:rFonts w:hint="eastAsia"/>
        </w:rPr>
        <w:t>що</w:t>
      </w:r>
      <w:r>
        <w:t></w:t>
      </w:r>
      <w:r>
        <w:rPr>
          <w:rFonts w:hint="eastAsia"/>
        </w:rPr>
        <w:t>викликали</w:t>
      </w:r>
      <w:r>
        <w:t></w:t>
      </w:r>
      <w:r>
        <w:rPr>
          <w:rFonts w:hint="eastAsia"/>
        </w:rPr>
        <w:t>внутрішній</w:t>
      </w:r>
      <w:r>
        <w:t></w:t>
      </w:r>
      <w:r>
        <w:rPr>
          <w:rFonts w:hint="eastAsia"/>
        </w:rPr>
        <w:t>конфлікт</w:t>
      </w:r>
      <w:r>
        <w:t></w:t>
      </w:r>
      <w:r>
        <w:t></w:t>
      </w:r>
      <w:r>
        <w:rPr>
          <w:rFonts w:hint="eastAsia"/>
        </w:rPr>
        <w:t>соціально</w:t>
      </w:r>
      <w:r>
        <w:t></w:t>
      </w:r>
      <w:r>
        <w:rPr>
          <w:rFonts w:hint="eastAsia"/>
        </w:rPr>
        <w:t>бажаною</w:t>
      </w:r>
    </w:p>
    <w:p w:rsidR="00847767" w:rsidRDefault="00847767" w:rsidP="00847767">
      <w:r>
        <w:rPr>
          <w:rFonts w:hint="eastAsia"/>
        </w:rPr>
        <w:t>поведінкою</w:t>
      </w:r>
      <w:r>
        <w:t></w:t>
      </w:r>
      <w:r>
        <w:t></w:t>
      </w:r>
      <w:r>
        <w:rPr>
          <w:rFonts w:hint="eastAsia"/>
        </w:rPr>
        <w:t>Вони</w:t>
      </w:r>
      <w:r>
        <w:t></w:t>
      </w:r>
      <w:r>
        <w:rPr>
          <w:rFonts w:hint="eastAsia"/>
        </w:rPr>
        <w:t>орієнтовані</w:t>
      </w:r>
      <w:r>
        <w:t></w:t>
      </w:r>
      <w:r>
        <w:rPr>
          <w:rFonts w:hint="eastAsia"/>
        </w:rPr>
        <w:t>переважно</w:t>
      </w:r>
      <w:r>
        <w:t></w:t>
      </w:r>
      <w:r>
        <w:rPr>
          <w:rFonts w:hint="eastAsia"/>
        </w:rPr>
        <w:t>на</w:t>
      </w:r>
      <w:r>
        <w:t></w:t>
      </w:r>
      <w:r>
        <w:rPr>
          <w:rFonts w:hint="eastAsia"/>
        </w:rPr>
        <w:t>використання</w:t>
      </w:r>
      <w:r>
        <w:t></w:t>
      </w:r>
      <w:r>
        <w:rPr>
          <w:rFonts w:hint="eastAsia"/>
        </w:rPr>
        <w:t>активно</w:t>
      </w:r>
      <w:r>
        <w:t></w:t>
      </w:r>
      <w:r>
        <w:rPr>
          <w:rFonts w:hint="eastAsia"/>
        </w:rPr>
        <w:t>дієвих</w:t>
      </w:r>
    </w:p>
    <w:p w:rsidR="00847767" w:rsidRDefault="00847767" w:rsidP="00847767">
      <w:r>
        <w:rPr>
          <w:rFonts w:hint="eastAsia"/>
        </w:rPr>
        <w:t>копінгів</w:t>
      </w:r>
      <w:r>
        <w:t></w:t>
      </w:r>
      <w:r>
        <w:t></w:t>
      </w:r>
      <w:r>
        <w:rPr>
          <w:rFonts w:hint="eastAsia"/>
        </w:rPr>
        <w:t>що</w:t>
      </w:r>
      <w:r>
        <w:t></w:t>
      </w:r>
      <w:r>
        <w:rPr>
          <w:rFonts w:hint="eastAsia"/>
        </w:rPr>
        <w:t>передбачає</w:t>
      </w:r>
      <w:r>
        <w:t></w:t>
      </w:r>
      <w:r>
        <w:rPr>
          <w:rFonts w:hint="eastAsia"/>
        </w:rPr>
        <w:t>зосередження</w:t>
      </w:r>
      <w:r>
        <w:t></w:t>
      </w:r>
      <w:r>
        <w:rPr>
          <w:rFonts w:hint="eastAsia"/>
        </w:rPr>
        <w:t>на</w:t>
      </w:r>
      <w:r>
        <w:t></w:t>
      </w:r>
      <w:r>
        <w:rPr>
          <w:rFonts w:hint="eastAsia"/>
        </w:rPr>
        <w:t>активному</w:t>
      </w:r>
      <w:r>
        <w:t></w:t>
      </w:r>
      <w:r>
        <w:rPr>
          <w:rFonts w:hint="eastAsia"/>
        </w:rPr>
        <w:t>вирішенні</w:t>
      </w:r>
      <w:r>
        <w:t></w:t>
      </w:r>
      <w:r>
        <w:rPr>
          <w:rFonts w:hint="eastAsia"/>
        </w:rPr>
        <w:t>й</w:t>
      </w:r>
      <w:r>
        <w:t></w:t>
      </w:r>
      <w:r>
        <w:rPr>
          <w:rFonts w:hint="eastAsia"/>
        </w:rPr>
        <w:t>подоланні</w:t>
      </w:r>
    </w:p>
    <w:p w:rsidR="00847767" w:rsidRDefault="00847767" w:rsidP="00847767">
      <w:r>
        <w:rPr>
          <w:rFonts w:hint="eastAsia"/>
        </w:rPr>
        <w:t>складних</w:t>
      </w:r>
      <w:r>
        <w:t></w:t>
      </w:r>
      <w:r>
        <w:rPr>
          <w:rFonts w:hint="eastAsia"/>
        </w:rPr>
        <w:t>ситуацій</w:t>
      </w:r>
      <w:r>
        <w:t></w:t>
      </w:r>
      <w:r>
        <w:rPr>
          <w:rFonts w:hint="eastAsia"/>
        </w:rPr>
        <w:t>життєдіяльності</w:t>
      </w:r>
      <w:r>
        <w:t></w:t>
      </w:r>
    </w:p>
    <w:p w:rsidR="00847767" w:rsidRDefault="00847767" w:rsidP="00847767">
      <w:r>
        <w:t></w:t>
      </w:r>
      <w:r>
        <w:t></w:t>
      </w:r>
      <w:r>
        <w:t></w:t>
      </w:r>
      <w:r>
        <w:rPr>
          <w:rFonts w:hint="eastAsia"/>
        </w:rPr>
        <w:t>Встановлено</w:t>
      </w:r>
      <w:r>
        <w:t></w:t>
      </w:r>
      <w:r>
        <w:t></w:t>
      </w:r>
      <w:r>
        <w:rPr>
          <w:rFonts w:hint="eastAsia"/>
        </w:rPr>
        <w:t>що</w:t>
      </w:r>
      <w:r>
        <w:t></w:t>
      </w:r>
      <w:r>
        <w:rPr>
          <w:rFonts w:hint="eastAsia"/>
        </w:rPr>
        <w:t>самореалізація</w:t>
      </w:r>
      <w:r>
        <w:t></w:t>
      </w:r>
      <w:r>
        <w:rPr>
          <w:rFonts w:hint="eastAsia"/>
        </w:rPr>
        <w:t>студентів</w:t>
      </w:r>
      <w:r>
        <w:t></w:t>
      </w:r>
      <w:r>
        <w:rPr>
          <w:rFonts w:hint="eastAsia"/>
        </w:rPr>
        <w:t>визначається</w:t>
      </w:r>
      <w:r>
        <w:t></w:t>
      </w:r>
      <w:r>
        <w:rPr>
          <w:rFonts w:hint="eastAsia"/>
        </w:rPr>
        <w:t>адекватною</w:t>
      </w:r>
    </w:p>
    <w:p w:rsidR="00847767" w:rsidRDefault="00847767" w:rsidP="00847767">
      <w:r>
        <w:rPr>
          <w:rFonts w:hint="eastAsia"/>
        </w:rPr>
        <w:t>оцінкою</w:t>
      </w:r>
      <w:r>
        <w:t></w:t>
      </w:r>
      <w:r>
        <w:rPr>
          <w:rFonts w:hint="eastAsia"/>
        </w:rPr>
        <w:t>психологічних</w:t>
      </w:r>
      <w:r>
        <w:t></w:t>
      </w:r>
      <w:r>
        <w:rPr>
          <w:rFonts w:hint="eastAsia"/>
        </w:rPr>
        <w:t>ресурсів</w:t>
      </w:r>
      <w:r>
        <w:t></w:t>
      </w:r>
      <w:r>
        <w:t></w:t>
      </w:r>
      <w:r>
        <w:rPr>
          <w:rFonts w:hint="eastAsia"/>
        </w:rPr>
        <w:t>реалістичністю</w:t>
      </w:r>
      <w:r>
        <w:t></w:t>
      </w:r>
      <w:r>
        <w:rPr>
          <w:rFonts w:hint="eastAsia"/>
        </w:rPr>
        <w:t>та</w:t>
      </w:r>
      <w:r>
        <w:t></w:t>
      </w:r>
      <w:r>
        <w:rPr>
          <w:rFonts w:hint="eastAsia"/>
        </w:rPr>
        <w:t>усвідомленістю</w:t>
      </w:r>
      <w:r>
        <w:t></w:t>
      </w:r>
      <w:r>
        <w:rPr>
          <w:rFonts w:hint="eastAsia"/>
        </w:rPr>
        <w:t>життєвих</w:t>
      </w:r>
    </w:p>
    <w:p w:rsidR="00847767" w:rsidRDefault="00847767" w:rsidP="00847767">
      <w:r>
        <w:rPr>
          <w:rFonts w:hint="eastAsia"/>
        </w:rPr>
        <w:t>цілей</w:t>
      </w:r>
      <w:r>
        <w:t></w:t>
      </w:r>
      <w:r>
        <w:t></w:t>
      </w:r>
      <w:r>
        <w:rPr>
          <w:rFonts w:hint="eastAsia"/>
        </w:rPr>
        <w:t>цінністю</w:t>
      </w:r>
      <w:r>
        <w:t></w:t>
      </w:r>
      <w:r>
        <w:rPr>
          <w:rFonts w:hint="eastAsia"/>
        </w:rPr>
        <w:t>та</w:t>
      </w:r>
      <w:r>
        <w:t></w:t>
      </w:r>
      <w:r>
        <w:rPr>
          <w:rFonts w:hint="eastAsia"/>
        </w:rPr>
        <w:t>прагненням</w:t>
      </w:r>
      <w:r>
        <w:t></w:t>
      </w:r>
      <w:r>
        <w:rPr>
          <w:rFonts w:hint="eastAsia"/>
        </w:rPr>
        <w:t>до</w:t>
      </w:r>
      <w:r>
        <w:t></w:t>
      </w:r>
      <w:r>
        <w:rPr>
          <w:rFonts w:hint="eastAsia"/>
        </w:rPr>
        <w:t>саморозвитку</w:t>
      </w:r>
      <w:r>
        <w:t></w:t>
      </w:r>
      <w:r>
        <w:t></w:t>
      </w:r>
      <w:r>
        <w:rPr>
          <w:rFonts w:hint="eastAsia"/>
        </w:rPr>
        <w:t>реалізації</w:t>
      </w:r>
      <w:r>
        <w:t></w:t>
      </w:r>
      <w:r>
        <w:rPr>
          <w:rFonts w:hint="eastAsia"/>
        </w:rPr>
        <w:t>власного</w:t>
      </w:r>
      <w:r>
        <w:t></w:t>
      </w:r>
      <w:r>
        <w:rPr>
          <w:rFonts w:hint="eastAsia"/>
        </w:rPr>
        <w:t>потенціалу</w:t>
      </w:r>
      <w:r>
        <w:t></w:t>
      </w:r>
    </w:p>
    <w:p w:rsidR="00847767" w:rsidRDefault="00847767" w:rsidP="00847767">
      <w:r>
        <w:rPr>
          <w:rFonts w:hint="eastAsia"/>
        </w:rPr>
        <w:t>самоставленням</w:t>
      </w:r>
      <w:r>
        <w:t></w:t>
      </w:r>
      <w:r>
        <w:t></w:t>
      </w:r>
      <w:r>
        <w:rPr>
          <w:rFonts w:hint="eastAsia"/>
        </w:rPr>
        <w:t>позитивними</w:t>
      </w:r>
      <w:r>
        <w:t></w:t>
      </w:r>
      <w:r>
        <w:rPr>
          <w:rFonts w:hint="eastAsia"/>
        </w:rPr>
        <w:t>взаєминами</w:t>
      </w:r>
      <w:r>
        <w:t></w:t>
      </w:r>
      <w:r>
        <w:rPr>
          <w:rFonts w:hint="eastAsia"/>
        </w:rPr>
        <w:t>з</w:t>
      </w:r>
      <w:r>
        <w:t></w:t>
      </w:r>
      <w:r>
        <w:rPr>
          <w:rFonts w:hint="eastAsia"/>
        </w:rPr>
        <w:t>людьми</w:t>
      </w:r>
      <w:r>
        <w:t></w:t>
      </w:r>
    </w:p>
    <w:p w:rsidR="00847767" w:rsidRDefault="00847767" w:rsidP="00847767">
      <w:r>
        <w:rPr>
          <w:rFonts w:hint="eastAsia"/>
        </w:rPr>
        <w:t>Доведено</w:t>
      </w:r>
      <w:r>
        <w:t></w:t>
      </w:r>
      <w:r>
        <w:t></w:t>
      </w:r>
      <w:r>
        <w:rPr>
          <w:rFonts w:hint="eastAsia"/>
        </w:rPr>
        <w:t>що</w:t>
      </w:r>
      <w:r>
        <w:t></w:t>
      </w:r>
      <w:r>
        <w:rPr>
          <w:rFonts w:hint="eastAsia"/>
        </w:rPr>
        <w:t>психологічною</w:t>
      </w:r>
      <w:r>
        <w:t></w:t>
      </w:r>
      <w:r>
        <w:rPr>
          <w:rFonts w:hint="eastAsia"/>
        </w:rPr>
        <w:t>основою</w:t>
      </w:r>
      <w:r>
        <w:t></w:t>
      </w:r>
      <w:r>
        <w:rPr>
          <w:rFonts w:hint="eastAsia"/>
        </w:rPr>
        <w:t>самореалізації</w:t>
      </w:r>
      <w:r>
        <w:t></w:t>
      </w:r>
      <w:r>
        <w:rPr>
          <w:rFonts w:hint="eastAsia"/>
        </w:rPr>
        <w:t>студентів</w:t>
      </w:r>
      <w:r>
        <w:t></w:t>
      </w:r>
      <w:r>
        <w:rPr>
          <w:rFonts w:hint="eastAsia"/>
        </w:rPr>
        <w:t>з</w:t>
      </w:r>
    </w:p>
    <w:p w:rsidR="00847767" w:rsidRDefault="00847767" w:rsidP="00847767">
      <w:r>
        <w:rPr>
          <w:rFonts w:hint="eastAsia"/>
        </w:rPr>
        <w:t>інвалідністю</w:t>
      </w:r>
      <w:r>
        <w:t></w:t>
      </w:r>
      <w:r>
        <w:rPr>
          <w:rFonts w:hint="eastAsia"/>
        </w:rPr>
        <w:t>є</w:t>
      </w:r>
      <w:r>
        <w:t></w:t>
      </w:r>
      <w:r>
        <w:t></w:t>
      </w:r>
      <w:r>
        <w:rPr>
          <w:rFonts w:hint="eastAsia"/>
        </w:rPr>
        <w:t>життєстійкість</w:t>
      </w:r>
      <w:r>
        <w:t></w:t>
      </w:r>
      <w:r>
        <w:t></w:t>
      </w:r>
      <w:r>
        <w:rPr>
          <w:rFonts w:hint="eastAsia"/>
        </w:rPr>
        <w:t>наявність</w:t>
      </w:r>
      <w:r>
        <w:t></w:t>
      </w:r>
      <w:r>
        <w:rPr>
          <w:rFonts w:hint="eastAsia"/>
        </w:rPr>
        <w:t>життєвих</w:t>
      </w:r>
      <w:r>
        <w:t></w:t>
      </w:r>
      <w:r>
        <w:rPr>
          <w:rFonts w:hint="eastAsia"/>
        </w:rPr>
        <w:t>цілей</w:t>
      </w:r>
      <w:r>
        <w:t></w:t>
      </w:r>
      <w:r>
        <w:rPr>
          <w:rFonts w:hint="eastAsia"/>
        </w:rPr>
        <w:t>та</w:t>
      </w:r>
      <w:r>
        <w:t></w:t>
      </w:r>
      <w:r>
        <w:rPr>
          <w:rFonts w:hint="eastAsia"/>
        </w:rPr>
        <w:t>сенсу</w:t>
      </w:r>
      <w:r>
        <w:t></w:t>
      </w:r>
      <w:r>
        <w:rPr>
          <w:rFonts w:hint="eastAsia"/>
        </w:rPr>
        <w:t>життя</w:t>
      </w:r>
      <w:r>
        <w:t></w:t>
      </w:r>
    </w:p>
    <w:p w:rsidR="00847767" w:rsidRDefault="00847767" w:rsidP="00847767">
      <w:r>
        <w:rPr>
          <w:rFonts w:hint="eastAsia"/>
        </w:rPr>
        <w:t>прагнення</w:t>
      </w:r>
      <w:r>
        <w:t></w:t>
      </w:r>
      <w:r>
        <w:rPr>
          <w:rFonts w:hint="eastAsia"/>
        </w:rPr>
        <w:t>до</w:t>
      </w:r>
      <w:r>
        <w:t></w:t>
      </w:r>
      <w:r>
        <w:rPr>
          <w:rFonts w:hint="eastAsia"/>
        </w:rPr>
        <w:t>самоактуалізації</w:t>
      </w:r>
      <w:r>
        <w:t></w:t>
      </w:r>
      <w:r>
        <w:t></w:t>
      </w:r>
      <w:r>
        <w:rPr>
          <w:rFonts w:hint="eastAsia"/>
        </w:rPr>
        <w:t>позитивне</w:t>
      </w:r>
      <w:r>
        <w:t></w:t>
      </w:r>
      <w:r>
        <w:rPr>
          <w:rFonts w:hint="eastAsia"/>
        </w:rPr>
        <w:t>самоставлення</w:t>
      </w:r>
      <w:r>
        <w:t></w:t>
      </w:r>
      <w:r>
        <w:t></w:t>
      </w:r>
      <w:r>
        <w:rPr>
          <w:rFonts w:hint="eastAsia"/>
        </w:rPr>
        <w:t>прийняття</w:t>
      </w:r>
      <w:r>
        <w:t></w:t>
      </w:r>
      <w:r>
        <w:rPr>
          <w:rFonts w:hint="eastAsia"/>
        </w:rPr>
        <w:t>себе</w:t>
      </w:r>
      <w:r>
        <w:t></w:t>
      </w:r>
      <w:r>
        <w:rPr>
          <w:rFonts w:hint="eastAsia"/>
        </w:rPr>
        <w:t>з</w:t>
      </w:r>
    </w:p>
    <w:p w:rsidR="00847767" w:rsidRDefault="00847767" w:rsidP="00847767">
      <w:r>
        <w:rPr>
          <w:rFonts w:hint="eastAsia"/>
        </w:rPr>
        <w:t>перевагами</w:t>
      </w:r>
      <w:r>
        <w:t></w:t>
      </w:r>
      <w:r>
        <w:rPr>
          <w:rFonts w:hint="eastAsia"/>
        </w:rPr>
        <w:t>та</w:t>
      </w:r>
      <w:r>
        <w:t></w:t>
      </w:r>
      <w:r>
        <w:rPr>
          <w:rFonts w:hint="eastAsia"/>
        </w:rPr>
        <w:t>недоліками</w:t>
      </w:r>
      <w:r>
        <w:t></w:t>
      </w:r>
      <w:r>
        <w:t></w:t>
      </w:r>
      <w:r>
        <w:rPr>
          <w:rFonts w:hint="eastAsia"/>
        </w:rPr>
        <w:t>здатністю</w:t>
      </w:r>
      <w:r>
        <w:t></w:t>
      </w:r>
      <w:r>
        <w:rPr>
          <w:rFonts w:hint="eastAsia"/>
        </w:rPr>
        <w:t>сприймати</w:t>
      </w:r>
      <w:r>
        <w:t></w:t>
      </w:r>
      <w:r>
        <w:rPr>
          <w:rFonts w:hint="eastAsia"/>
        </w:rPr>
        <w:t>себе</w:t>
      </w:r>
      <w:r>
        <w:t></w:t>
      </w:r>
      <w:r>
        <w:rPr>
          <w:rFonts w:hint="eastAsia"/>
        </w:rPr>
        <w:t>як</w:t>
      </w:r>
      <w:r>
        <w:t></w:t>
      </w:r>
      <w:r>
        <w:rPr>
          <w:rFonts w:hint="eastAsia"/>
        </w:rPr>
        <w:t>джерело</w:t>
      </w:r>
      <w:r>
        <w:t></w:t>
      </w:r>
      <w:r>
        <w:rPr>
          <w:rFonts w:hint="eastAsia"/>
        </w:rPr>
        <w:t>життєвих</w:t>
      </w:r>
      <w:r>
        <w:t></w:t>
      </w:r>
      <w:r>
        <w:rPr>
          <w:rFonts w:hint="eastAsia"/>
        </w:rPr>
        <w:t>змін</w:t>
      </w:r>
      <w:r>
        <w:t></w:t>
      </w:r>
    </w:p>
    <w:p w:rsidR="00847767" w:rsidRDefault="00847767" w:rsidP="00847767">
      <w:r>
        <w:rPr>
          <w:rFonts w:hint="eastAsia"/>
        </w:rPr>
        <w:t>подій</w:t>
      </w:r>
      <w:r>
        <w:t></w:t>
      </w:r>
      <w:r>
        <w:rPr>
          <w:rFonts w:hint="eastAsia"/>
        </w:rPr>
        <w:t>та</w:t>
      </w:r>
      <w:r>
        <w:t></w:t>
      </w:r>
      <w:r>
        <w:rPr>
          <w:rFonts w:hint="eastAsia"/>
        </w:rPr>
        <w:t>вчинків</w:t>
      </w:r>
      <w:r>
        <w:t></w:t>
      </w:r>
      <w:r>
        <w:t></w:t>
      </w:r>
      <w:r>
        <w:rPr>
          <w:rFonts w:hint="eastAsia"/>
        </w:rPr>
        <w:t>упевненість</w:t>
      </w:r>
      <w:r>
        <w:t></w:t>
      </w:r>
      <w:r>
        <w:rPr>
          <w:rFonts w:hint="eastAsia"/>
        </w:rPr>
        <w:t>у</w:t>
      </w:r>
      <w:r>
        <w:t></w:t>
      </w:r>
      <w:r>
        <w:rPr>
          <w:rFonts w:hint="eastAsia"/>
        </w:rPr>
        <w:t>собі</w:t>
      </w:r>
      <w:r>
        <w:t></w:t>
      </w:r>
      <w:r>
        <w:t></w:t>
      </w:r>
      <w:r>
        <w:rPr>
          <w:rFonts w:hint="eastAsia"/>
        </w:rPr>
        <w:t>адекватна</w:t>
      </w:r>
      <w:r>
        <w:t></w:t>
      </w:r>
      <w:r>
        <w:rPr>
          <w:rFonts w:hint="eastAsia"/>
        </w:rPr>
        <w:t>оцінка</w:t>
      </w:r>
      <w:r>
        <w:t></w:t>
      </w:r>
      <w:r>
        <w:rPr>
          <w:rFonts w:hint="eastAsia"/>
        </w:rPr>
        <w:t>своїх</w:t>
      </w:r>
      <w:r>
        <w:t></w:t>
      </w:r>
      <w:r>
        <w:rPr>
          <w:rFonts w:hint="eastAsia"/>
        </w:rPr>
        <w:t>можливостей</w:t>
      </w:r>
      <w:r>
        <w:t></w:t>
      </w:r>
    </w:p>
    <w:p w:rsidR="00847767" w:rsidRDefault="00847767" w:rsidP="00847767">
      <w:r>
        <w:rPr>
          <w:rFonts w:hint="eastAsia"/>
        </w:rPr>
        <w:t>самостійність</w:t>
      </w:r>
      <w:r>
        <w:t></w:t>
      </w:r>
      <w:r>
        <w:rPr>
          <w:rFonts w:hint="eastAsia"/>
        </w:rPr>
        <w:t>та</w:t>
      </w:r>
      <w:r>
        <w:t></w:t>
      </w:r>
      <w:r>
        <w:rPr>
          <w:rFonts w:hint="eastAsia"/>
        </w:rPr>
        <w:t>здатність</w:t>
      </w:r>
      <w:r>
        <w:t></w:t>
      </w:r>
      <w:r>
        <w:rPr>
          <w:rFonts w:hint="eastAsia"/>
        </w:rPr>
        <w:t>вирішувати</w:t>
      </w:r>
      <w:r>
        <w:t></w:t>
      </w:r>
      <w:r>
        <w:rPr>
          <w:rFonts w:hint="eastAsia"/>
        </w:rPr>
        <w:t>складні</w:t>
      </w:r>
      <w:r>
        <w:t></w:t>
      </w:r>
      <w:r>
        <w:rPr>
          <w:rFonts w:hint="eastAsia"/>
        </w:rPr>
        <w:t>ситуації</w:t>
      </w:r>
      <w:r>
        <w:t></w:t>
      </w:r>
      <w:r>
        <w:t></w:t>
      </w:r>
      <w:r>
        <w:rPr>
          <w:rFonts w:hint="eastAsia"/>
        </w:rPr>
        <w:t>самокерівництво</w:t>
      </w:r>
      <w:r>
        <w:t></w:t>
      </w:r>
    </w:p>
    <w:p w:rsidR="00847767" w:rsidRDefault="00847767" w:rsidP="00847767">
      <w:r>
        <w:rPr>
          <w:rFonts w:hint="eastAsia"/>
        </w:rPr>
        <w:t>збалансована</w:t>
      </w:r>
      <w:r>
        <w:t></w:t>
      </w:r>
      <w:r>
        <w:rPr>
          <w:rFonts w:hint="eastAsia"/>
        </w:rPr>
        <w:t>часова</w:t>
      </w:r>
      <w:r>
        <w:t></w:t>
      </w:r>
      <w:r>
        <w:rPr>
          <w:rFonts w:hint="eastAsia"/>
        </w:rPr>
        <w:t>перспектива</w:t>
      </w:r>
      <w:r>
        <w:t></w:t>
      </w:r>
      <w:r>
        <w:t></w:t>
      </w:r>
      <w:r>
        <w:rPr>
          <w:rFonts w:hint="eastAsia"/>
        </w:rPr>
        <w:t>Основними</w:t>
      </w:r>
      <w:r>
        <w:t></w:t>
      </w:r>
      <w:r>
        <w:rPr>
          <w:rFonts w:hint="eastAsia"/>
        </w:rPr>
        <w:t>предикторами</w:t>
      </w:r>
      <w:r>
        <w:t></w:t>
      </w:r>
      <w:r>
        <w:rPr>
          <w:rFonts w:hint="eastAsia"/>
        </w:rPr>
        <w:t>самореалізації</w:t>
      </w:r>
      <w:r>
        <w:t></w:t>
      </w:r>
      <w:r>
        <w:rPr>
          <w:rFonts w:hint="eastAsia"/>
        </w:rPr>
        <w:t>є</w:t>
      </w:r>
    </w:p>
    <w:p w:rsidR="00847767" w:rsidRDefault="00847767" w:rsidP="00847767">
      <w:r>
        <w:rPr>
          <w:rFonts w:hint="eastAsia"/>
        </w:rPr>
        <w:t>локус</w:t>
      </w:r>
      <w:r>
        <w:t></w:t>
      </w:r>
      <w:r>
        <w:rPr>
          <w:rFonts w:hint="eastAsia"/>
        </w:rPr>
        <w:t>контролю</w:t>
      </w:r>
      <w:r>
        <w:t></w:t>
      </w:r>
      <w:r>
        <w:rPr>
          <w:rFonts w:hint="eastAsia"/>
        </w:rPr>
        <w:t>–</w:t>
      </w:r>
      <w:r>
        <w:t></w:t>
      </w:r>
      <w:r>
        <w:rPr>
          <w:rFonts w:hint="eastAsia"/>
        </w:rPr>
        <w:t>Я</w:t>
      </w:r>
      <w:r>
        <w:t></w:t>
      </w:r>
      <w:r>
        <w:t></w:t>
      </w:r>
      <w:r>
        <w:rPr>
          <w:rFonts w:hint="eastAsia"/>
        </w:rPr>
        <w:t>цінності</w:t>
      </w:r>
      <w:r>
        <w:t></w:t>
      </w:r>
      <w:r>
        <w:t></w:t>
      </w:r>
      <w:r>
        <w:rPr>
          <w:rFonts w:hint="eastAsia"/>
        </w:rPr>
        <w:t>раціоналізація</w:t>
      </w:r>
      <w:r>
        <w:t></w:t>
      </w:r>
      <w:r>
        <w:t></w:t>
      </w:r>
      <w:r>
        <w:rPr>
          <w:rFonts w:hint="eastAsia"/>
        </w:rPr>
        <w:t>гіперкомпенсація</w:t>
      </w:r>
      <w:r>
        <w:t></w:t>
      </w:r>
      <w:r>
        <w:t></w:t>
      </w:r>
      <w:r>
        <w:rPr>
          <w:rFonts w:hint="eastAsia"/>
        </w:rPr>
        <w:t>прийняття</w:t>
      </w:r>
    </w:p>
    <w:p w:rsidR="00847767" w:rsidRDefault="00847767" w:rsidP="00847767">
      <w:r>
        <w:rPr>
          <w:rFonts w:hint="eastAsia"/>
        </w:rPr>
        <w:t>відповідальності</w:t>
      </w:r>
      <w:r>
        <w:t></w:t>
      </w:r>
    </w:p>
    <w:p w:rsidR="00847767" w:rsidRDefault="00847767" w:rsidP="00847767">
      <w:r>
        <w:rPr>
          <w:rFonts w:hint="eastAsia"/>
        </w:rPr>
        <w:t>Психологічною</w:t>
      </w:r>
      <w:r>
        <w:t></w:t>
      </w:r>
      <w:r>
        <w:rPr>
          <w:rFonts w:hint="eastAsia"/>
        </w:rPr>
        <w:t>основою</w:t>
      </w:r>
      <w:r>
        <w:t></w:t>
      </w:r>
      <w:r>
        <w:rPr>
          <w:rFonts w:hint="eastAsia"/>
        </w:rPr>
        <w:t>самореалізації</w:t>
      </w:r>
      <w:r>
        <w:t></w:t>
      </w:r>
      <w:r>
        <w:rPr>
          <w:rFonts w:hint="eastAsia"/>
        </w:rPr>
        <w:t>здорових</w:t>
      </w:r>
      <w:r>
        <w:t></w:t>
      </w:r>
      <w:r>
        <w:rPr>
          <w:rFonts w:hint="eastAsia"/>
        </w:rPr>
        <w:t>студентів</w:t>
      </w:r>
      <w:r>
        <w:t></w:t>
      </w:r>
      <w:r>
        <w:rPr>
          <w:rFonts w:hint="eastAsia"/>
        </w:rPr>
        <w:t>є</w:t>
      </w:r>
      <w:r>
        <w:t></w:t>
      </w:r>
      <w:r>
        <w:rPr>
          <w:rFonts w:hint="eastAsia"/>
        </w:rPr>
        <w:t>збалансоване</w:t>
      </w:r>
    </w:p>
    <w:p w:rsidR="00847767" w:rsidRDefault="00847767" w:rsidP="00847767">
      <w:r>
        <w:rPr>
          <w:rFonts w:hint="eastAsia"/>
        </w:rPr>
        <w:t>поєднання</w:t>
      </w:r>
      <w:r>
        <w:t></w:t>
      </w:r>
      <w:r>
        <w:rPr>
          <w:rFonts w:hint="eastAsia"/>
        </w:rPr>
        <w:t>часових</w:t>
      </w:r>
      <w:r>
        <w:t></w:t>
      </w:r>
      <w:r>
        <w:rPr>
          <w:rFonts w:hint="eastAsia"/>
        </w:rPr>
        <w:t>показників</w:t>
      </w:r>
      <w:r>
        <w:t></w:t>
      </w:r>
      <w:r>
        <w:t></w:t>
      </w:r>
      <w:r>
        <w:rPr>
          <w:rFonts w:hint="eastAsia"/>
        </w:rPr>
        <w:t>прагнення</w:t>
      </w:r>
      <w:r>
        <w:t></w:t>
      </w:r>
      <w:r>
        <w:rPr>
          <w:rFonts w:hint="eastAsia"/>
        </w:rPr>
        <w:t>встановлювати</w:t>
      </w:r>
      <w:r>
        <w:t></w:t>
      </w:r>
      <w:r>
        <w:rPr>
          <w:rFonts w:hint="eastAsia"/>
        </w:rPr>
        <w:t>та</w:t>
      </w:r>
      <w:r>
        <w:t></w:t>
      </w:r>
      <w:r>
        <w:rPr>
          <w:rFonts w:hint="eastAsia"/>
        </w:rPr>
        <w:t>підтримувати</w:t>
      </w:r>
    </w:p>
    <w:p w:rsidR="00847767" w:rsidRDefault="00847767" w:rsidP="00847767">
      <w:r>
        <w:rPr>
          <w:rFonts w:hint="eastAsia"/>
        </w:rPr>
        <w:t>позитивні</w:t>
      </w:r>
      <w:r>
        <w:t></w:t>
      </w:r>
      <w:r>
        <w:rPr>
          <w:rFonts w:hint="eastAsia"/>
        </w:rPr>
        <w:t>стосунки</w:t>
      </w:r>
      <w:r>
        <w:t></w:t>
      </w:r>
      <w:r>
        <w:rPr>
          <w:rFonts w:hint="eastAsia"/>
        </w:rPr>
        <w:t>з</w:t>
      </w:r>
      <w:r>
        <w:t></w:t>
      </w:r>
      <w:r>
        <w:rPr>
          <w:rFonts w:hint="eastAsia"/>
        </w:rPr>
        <w:t>навколишнім</w:t>
      </w:r>
      <w:r>
        <w:t></w:t>
      </w:r>
      <w:r>
        <w:rPr>
          <w:rFonts w:hint="eastAsia"/>
        </w:rPr>
        <w:t>світом</w:t>
      </w:r>
      <w:r>
        <w:t></w:t>
      </w:r>
      <w:r>
        <w:rPr>
          <w:rFonts w:hint="eastAsia"/>
        </w:rPr>
        <w:t>та</w:t>
      </w:r>
      <w:r>
        <w:t></w:t>
      </w:r>
      <w:r>
        <w:rPr>
          <w:rFonts w:hint="eastAsia"/>
        </w:rPr>
        <w:t>людьми</w:t>
      </w:r>
      <w:r>
        <w:t></w:t>
      </w:r>
      <w:r>
        <w:t></w:t>
      </w:r>
      <w:r>
        <w:rPr>
          <w:rFonts w:hint="eastAsia"/>
        </w:rPr>
        <w:t>здатність</w:t>
      </w:r>
      <w:r>
        <w:t></w:t>
      </w:r>
      <w:r>
        <w:rPr>
          <w:rFonts w:hint="eastAsia"/>
        </w:rPr>
        <w:t>бути</w:t>
      </w:r>
      <w:r>
        <w:t></w:t>
      </w:r>
      <w:r>
        <w:rPr>
          <w:rFonts w:hint="eastAsia"/>
        </w:rPr>
        <w:t>включеним</w:t>
      </w:r>
    </w:p>
    <w:p w:rsidR="00847767" w:rsidRDefault="00847767" w:rsidP="00847767">
      <w:r>
        <w:rPr>
          <w:rFonts w:hint="eastAsia"/>
        </w:rPr>
        <w:t>у</w:t>
      </w:r>
      <w:r>
        <w:t></w:t>
      </w:r>
      <w:r>
        <w:rPr>
          <w:rFonts w:hint="eastAsia"/>
        </w:rPr>
        <w:t>власне</w:t>
      </w:r>
      <w:r>
        <w:t></w:t>
      </w:r>
      <w:r>
        <w:rPr>
          <w:rFonts w:hint="eastAsia"/>
        </w:rPr>
        <w:t>життя</w:t>
      </w:r>
      <w:r>
        <w:t></w:t>
      </w:r>
      <w:r>
        <w:t></w:t>
      </w:r>
      <w:r>
        <w:rPr>
          <w:rFonts w:hint="eastAsia"/>
        </w:rPr>
        <w:t>контролювати</w:t>
      </w:r>
      <w:r>
        <w:t></w:t>
      </w:r>
      <w:r>
        <w:rPr>
          <w:rFonts w:hint="eastAsia"/>
        </w:rPr>
        <w:t>його</w:t>
      </w:r>
      <w:r>
        <w:t></w:t>
      </w:r>
      <w:r>
        <w:rPr>
          <w:rFonts w:hint="eastAsia"/>
        </w:rPr>
        <w:t>події</w:t>
      </w:r>
      <w:r>
        <w:t></w:t>
      </w:r>
      <w:r>
        <w:t></w:t>
      </w:r>
      <w:r>
        <w:rPr>
          <w:rFonts w:hint="eastAsia"/>
        </w:rPr>
        <w:t>усвідомлювати</w:t>
      </w:r>
      <w:r>
        <w:t></w:t>
      </w:r>
      <w:r>
        <w:rPr>
          <w:rFonts w:hint="eastAsia"/>
        </w:rPr>
        <w:t>життєві</w:t>
      </w:r>
      <w:r>
        <w:t></w:t>
      </w:r>
      <w:r>
        <w:rPr>
          <w:rFonts w:hint="eastAsia"/>
        </w:rPr>
        <w:t>цілі</w:t>
      </w:r>
      <w:r>
        <w:t></w:t>
      </w:r>
    </w:p>
    <w:p w:rsidR="00847767" w:rsidRDefault="00847767" w:rsidP="00847767">
      <w:r>
        <w:rPr>
          <w:rFonts w:hint="eastAsia"/>
        </w:rPr>
        <w:t>самопізнання</w:t>
      </w:r>
      <w:r>
        <w:t></w:t>
      </w:r>
      <w:r>
        <w:t></w:t>
      </w:r>
      <w:r>
        <w:rPr>
          <w:rFonts w:hint="eastAsia"/>
        </w:rPr>
        <w:t>самоприйняття</w:t>
      </w:r>
      <w:r>
        <w:t></w:t>
      </w:r>
      <w:r>
        <w:rPr>
          <w:rFonts w:hint="eastAsia"/>
        </w:rPr>
        <w:t>та</w:t>
      </w:r>
      <w:r>
        <w:t></w:t>
      </w:r>
      <w:r>
        <w:rPr>
          <w:rFonts w:hint="eastAsia"/>
        </w:rPr>
        <w:t>самоповага</w:t>
      </w:r>
      <w:r>
        <w:t></w:t>
      </w:r>
      <w:r>
        <w:t></w:t>
      </w:r>
      <w:r>
        <w:rPr>
          <w:rFonts w:hint="eastAsia"/>
        </w:rPr>
        <w:t>прагнення</w:t>
      </w:r>
      <w:r>
        <w:t></w:t>
      </w:r>
      <w:r>
        <w:rPr>
          <w:rFonts w:hint="eastAsia"/>
        </w:rPr>
        <w:t>до</w:t>
      </w:r>
      <w:r>
        <w:t></w:t>
      </w:r>
      <w:r>
        <w:rPr>
          <w:rFonts w:hint="eastAsia"/>
        </w:rPr>
        <w:t>автономності</w:t>
      </w:r>
      <w:r>
        <w:t></w:t>
      </w:r>
    </w:p>
    <w:p w:rsidR="00847767" w:rsidRDefault="00847767" w:rsidP="00847767">
      <w:r>
        <w:rPr>
          <w:rFonts w:hint="eastAsia"/>
        </w:rPr>
        <w:t>відчуття</w:t>
      </w:r>
      <w:r>
        <w:t></w:t>
      </w:r>
      <w:r>
        <w:rPr>
          <w:rFonts w:hint="eastAsia"/>
        </w:rPr>
        <w:t>компетентності</w:t>
      </w:r>
      <w:r>
        <w:t></w:t>
      </w:r>
      <w:r>
        <w:rPr>
          <w:rFonts w:hint="eastAsia"/>
        </w:rPr>
        <w:t>у</w:t>
      </w:r>
      <w:r>
        <w:t></w:t>
      </w:r>
      <w:r>
        <w:rPr>
          <w:rFonts w:hint="eastAsia"/>
        </w:rPr>
        <w:t>вирішенні</w:t>
      </w:r>
      <w:r>
        <w:t></w:t>
      </w:r>
      <w:r>
        <w:rPr>
          <w:rFonts w:hint="eastAsia"/>
        </w:rPr>
        <w:t>повсякденних</w:t>
      </w:r>
      <w:r>
        <w:t></w:t>
      </w:r>
      <w:r>
        <w:rPr>
          <w:rFonts w:hint="eastAsia"/>
        </w:rPr>
        <w:t>справ</w:t>
      </w:r>
      <w:r>
        <w:t></w:t>
      </w:r>
      <w:r>
        <w:t></w:t>
      </w:r>
      <w:r>
        <w:rPr>
          <w:rFonts w:hint="eastAsia"/>
        </w:rPr>
        <w:t>Предикторами</w:t>
      </w:r>
    </w:p>
    <w:p w:rsidR="00847767" w:rsidRDefault="00847767" w:rsidP="00847767">
      <w:r>
        <w:t></w:t>
      </w:r>
      <w:r>
        <w:t></w:t>
      </w:r>
      <w:r>
        <w:t></w:t>
      </w:r>
    </w:p>
    <w:p w:rsidR="00847767" w:rsidRDefault="00847767" w:rsidP="00847767">
      <w:r>
        <w:rPr>
          <w:rFonts w:hint="eastAsia"/>
        </w:rPr>
        <w:t>самореалізації</w:t>
      </w:r>
      <w:r>
        <w:t></w:t>
      </w:r>
      <w:r>
        <w:rPr>
          <w:rFonts w:hint="eastAsia"/>
        </w:rPr>
        <w:t>здорових</w:t>
      </w:r>
      <w:r>
        <w:t></w:t>
      </w:r>
      <w:r>
        <w:rPr>
          <w:rFonts w:hint="eastAsia"/>
        </w:rPr>
        <w:t>студентів</w:t>
      </w:r>
      <w:r>
        <w:t></w:t>
      </w:r>
      <w:r>
        <w:rPr>
          <w:rFonts w:hint="eastAsia"/>
        </w:rPr>
        <w:t>є</w:t>
      </w:r>
      <w:r>
        <w:t></w:t>
      </w:r>
      <w:r>
        <w:rPr>
          <w:rFonts w:hint="eastAsia"/>
        </w:rPr>
        <w:t>локус</w:t>
      </w:r>
      <w:r>
        <w:t></w:t>
      </w:r>
      <w:r>
        <w:rPr>
          <w:rFonts w:hint="eastAsia"/>
        </w:rPr>
        <w:t>контролю</w:t>
      </w:r>
      <w:r>
        <w:t></w:t>
      </w:r>
      <w:r>
        <w:rPr>
          <w:rFonts w:hint="eastAsia"/>
        </w:rPr>
        <w:t>–</w:t>
      </w:r>
      <w:r>
        <w:t></w:t>
      </w:r>
      <w:r>
        <w:rPr>
          <w:rFonts w:hint="eastAsia"/>
        </w:rPr>
        <w:t>Я</w:t>
      </w:r>
      <w:r>
        <w:t></w:t>
      </w:r>
      <w:r>
        <w:t></w:t>
      </w:r>
      <w:r>
        <w:rPr>
          <w:rFonts w:hint="eastAsia"/>
        </w:rPr>
        <w:t>саморозуміння</w:t>
      </w:r>
      <w:r>
        <w:t></w:t>
      </w:r>
    </w:p>
    <w:p w:rsidR="00847767" w:rsidRDefault="00847767" w:rsidP="00847767">
      <w:r>
        <w:rPr>
          <w:rFonts w:hint="eastAsia"/>
        </w:rPr>
        <w:t>орієнтація</w:t>
      </w:r>
      <w:r>
        <w:t></w:t>
      </w:r>
      <w:r>
        <w:rPr>
          <w:rFonts w:hint="eastAsia"/>
        </w:rPr>
        <w:t>в</w:t>
      </w:r>
      <w:r>
        <w:t></w:t>
      </w:r>
      <w:r>
        <w:rPr>
          <w:rFonts w:hint="eastAsia"/>
        </w:rPr>
        <w:t>часі</w:t>
      </w:r>
      <w:r>
        <w:t></w:t>
      </w:r>
      <w:r>
        <w:t></w:t>
      </w:r>
      <w:r>
        <w:rPr>
          <w:rFonts w:hint="eastAsia"/>
        </w:rPr>
        <w:t>цінності</w:t>
      </w:r>
      <w:r>
        <w:t></w:t>
      </w:r>
    </w:p>
    <w:p w:rsidR="00847767" w:rsidRDefault="00847767" w:rsidP="00847767">
      <w:r>
        <w:rPr>
          <w:rFonts w:hint="eastAsia"/>
        </w:rPr>
        <w:t>Процесуальний</w:t>
      </w:r>
      <w:r>
        <w:t></w:t>
      </w:r>
      <w:r>
        <w:rPr>
          <w:rFonts w:hint="eastAsia"/>
        </w:rPr>
        <w:t>механізм</w:t>
      </w:r>
      <w:r>
        <w:t></w:t>
      </w:r>
      <w:r>
        <w:rPr>
          <w:rFonts w:hint="eastAsia"/>
        </w:rPr>
        <w:t>самореалізації</w:t>
      </w:r>
      <w:r>
        <w:t></w:t>
      </w:r>
      <w:r>
        <w:rPr>
          <w:rFonts w:hint="eastAsia"/>
        </w:rPr>
        <w:t>студентів</w:t>
      </w:r>
      <w:r>
        <w:t></w:t>
      </w:r>
      <w:r>
        <w:rPr>
          <w:rFonts w:hint="eastAsia"/>
        </w:rPr>
        <w:t>з</w:t>
      </w:r>
      <w:r>
        <w:t></w:t>
      </w:r>
      <w:r>
        <w:rPr>
          <w:rFonts w:hint="eastAsia"/>
        </w:rPr>
        <w:t>інвалідністю</w:t>
      </w:r>
      <w:r>
        <w:t></w:t>
      </w:r>
      <w:r>
        <w:rPr>
          <w:rFonts w:hint="eastAsia"/>
        </w:rPr>
        <w:t>полягає</w:t>
      </w:r>
      <w:r>
        <w:t></w:t>
      </w:r>
      <w:r>
        <w:rPr>
          <w:rFonts w:hint="eastAsia"/>
        </w:rPr>
        <w:t>у</w:t>
      </w:r>
    </w:p>
    <w:p w:rsidR="00847767" w:rsidRDefault="00847767" w:rsidP="00847767">
      <w:r>
        <w:rPr>
          <w:rFonts w:hint="eastAsia"/>
        </w:rPr>
        <w:t>компенсаторній</w:t>
      </w:r>
      <w:r>
        <w:t></w:t>
      </w:r>
      <w:r>
        <w:rPr>
          <w:rFonts w:hint="eastAsia"/>
        </w:rPr>
        <w:t>ролі</w:t>
      </w:r>
      <w:r>
        <w:t></w:t>
      </w:r>
      <w:r>
        <w:rPr>
          <w:rFonts w:hint="eastAsia"/>
        </w:rPr>
        <w:t>психологічних</w:t>
      </w:r>
      <w:r>
        <w:t></w:t>
      </w:r>
      <w:r>
        <w:rPr>
          <w:rFonts w:hint="eastAsia"/>
        </w:rPr>
        <w:t>ресурсів</w:t>
      </w:r>
      <w:r>
        <w:t></w:t>
      </w:r>
      <w:r>
        <w:rPr>
          <w:rFonts w:hint="eastAsia"/>
        </w:rPr>
        <w:t>щодо</w:t>
      </w:r>
      <w:r>
        <w:t></w:t>
      </w:r>
      <w:r>
        <w:rPr>
          <w:rFonts w:hint="eastAsia"/>
        </w:rPr>
        <w:t>дефіцитарних</w:t>
      </w:r>
      <w:r>
        <w:t></w:t>
      </w:r>
      <w:r>
        <w:rPr>
          <w:rFonts w:hint="eastAsia"/>
        </w:rPr>
        <w:t>фізичних</w:t>
      </w:r>
    </w:p>
    <w:p w:rsidR="00847767" w:rsidRDefault="00847767" w:rsidP="00847767">
      <w:r>
        <w:rPr>
          <w:rFonts w:hint="eastAsia"/>
        </w:rPr>
        <w:t>ресурсів</w:t>
      </w:r>
      <w:r>
        <w:t></w:t>
      </w:r>
      <w:r>
        <w:t></w:t>
      </w:r>
      <w:r>
        <w:rPr>
          <w:rFonts w:hint="eastAsia"/>
        </w:rPr>
        <w:t>які</w:t>
      </w:r>
      <w:r>
        <w:t></w:t>
      </w:r>
      <w:r>
        <w:rPr>
          <w:rFonts w:hint="eastAsia"/>
        </w:rPr>
        <w:t>зумовлюють</w:t>
      </w:r>
      <w:r>
        <w:t></w:t>
      </w:r>
      <w:r>
        <w:t></w:t>
      </w:r>
      <w:r>
        <w:rPr>
          <w:rFonts w:hint="eastAsia"/>
        </w:rPr>
        <w:t>прийняття</w:t>
      </w:r>
      <w:r>
        <w:t></w:t>
      </w:r>
      <w:r>
        <w:rPr>
          <w:rFonts w:hint="eastAsia"/>
        </w:rPr>
        <w:t>ними</w:t>
      </w:r>
      <w:r>
        <w:t></w:t>
      </w:r>
      <w:r>
        <w:rPr>
          <w:rFonts w:hint="eastAsia"/>
        </w:rPr>
        <w:t>виклику</w:t>
      </w:r>
      <w:r>
        <w:t></w:t>
      </w:r>
      <w:r>
        <w:rPr>
          <w:rFonts w:hint="eastAsia"/>
        </w:rPr>
        <w:t>інвалідності</w:t>
      </w:r>
      <w:r>
        <w:t></w:t>
      </w:r>
      <w:r>
        <w:rPr>
          <w:rFonts w:hint="eastAsia"/>
        </w:rPr>
        <w:t>в</w:t>
      </w:r>
      <w:r>
        <w:t></w:t>
      </w:r>
      <w:r>
        <w:rPr>
          <w:rFonts w:hint="eastAsia"/>
        </w:rPr>
        <w:t>умовах</w:t>
      </w:r>
    </w:p>
    <w:p w:rsidR="00847767" w:rsidRDefault="00847767" w:rsidP="00847767">
      <w:r>
        <w:rPr>
          <w:rFonts w:hint="eastAsia"/>
        </w:rPr>
        <w:t>дефіциту</w:t>
      </w:r>
      <w:r>
        <w:t></w:t>
      </w:r>
      <w:r>
        <w:rPr>
          <w:rFonts w:hint="eastAsia"/>
        </w:rPr>
        <w:t>фізичних</w:t>
      </w:r>
      <w:r>
        <w:t></w:t>
      </w:r>
      <w:r>
        <w:rPr>
          <w:rFonts w:hint="eastAsia"/>
        </w:rPr>
        <w:t>ресурсів</w:t>
      </w:r>
      <w:r>
        <w:t></w:t>
      </w:r>
      <w:r>
        <w:rPr>
          <w:rFonts w:hint="eastAsia"/>
        </w:rPr>
        <w:t>реалізації</w:t>
      </w:r>
      <w:r>
        <w:t></w:t>
      </w:r>
      <w:r>
        <w:rPr>
          <w:rFonts w:hint="eastAsia"/>
        </w:rPr>
        <w:t>потреби</w:t>
      </w:r>
      <w:r>
        <w:t></w:t>
      </w:r>
      <w:r>
        <w:rPr>
          <w:rFonts w:hint="eastAsia"/>
        </w:rPr>
        <w:t>в</w:t>
      </w:r>
      <w:r>
        <w:t></w:t>
      </w:r>
      <w:r>
        <w:rPr>
          <w:rFonts w:hint="eastAsia"/>
        </w:rPr>
        <w:t>саморозвитку</w:t>
      </w:r>
      <w:r>
        <w:t></w:t>
      </w:r>
      <w:r>
        <w:t></w:t>
      </w:r>
      <w:r>
        <w:rPr>
          <w:rFonts w:hint="eastAsia"/>
        </w:rPr>
        <w:t>включеність</w:t>
      </w:r>
    </w:p>
    <w:p w:rsidR="00847767" w:rsidRDefault="00847767" w:rsidP="00847767">
      <w:r>
        <w:rPr>
          <w:rFonts w:hint="eastAsia"/>
        </w:rPr>
        <w:t>контролю</w:t>
      </w:r>
      <w:r>
        <w:t></w:t>
      </w:r>
      <w:r>
        <w:rPr>
          <w:rFonts w:hint="eastAsia"/>
        </w:rPr>
        <w:t>свідомості</w:t>
      </w:r>
      <w:r>
        <w:t></w:t>
      </w:r>
      <w:r>
        <w:t></w:t>
      </w:r>
      <w:r>
        <w:rPr>
          <w:rFonts w:hint="eastAsia"/>
        </w:rPr>
        <w:t>врівноважують</w:t>
      </w:r>
      <w:r>
        <w:t></w:t>
      </w:r>
      <w:r>
        <w:rPr>
          <w:rFonts w:hint="eastAsia"/>
        </w:rPr>
        <w:t>дестабілізуючі</w:t>
      </w:r>
      <w:r>
        <w:t></w:t>
      </w:r>
      <w:r>
        <w:rPr>
          <w:rFonts w:hint="eastAsia"/>
        </w:rPr>
        <w:t>негативні</w:t>
      </w:r>
      <w:r>
        <w:t></w:t>
      </w:r>
      <w:r>
        <w:rPr>
          <w:rFonts w:hint="eastAsia"/>
        </w:rPr>
        <w:t>впливи</w:t>
      </w:r>
    </w:p>
    <w:p w:rsidR="00847767" w:rsidRDefault="00847767" w:rsidP="00847767">
      <w:r>
        <w:rPr>
          <w:rFonts w:hint="eastAsia"/>
        </w:rPr>
        <w:t>середовища</w:t>
      </w:r>
      <w:r>
        <w:t></w:t>
      </w:r>
      <w:r>
        <w:t></w:t>
      </w:r>
      <w:r>
        <w:rPr>
          <w:rFonts w:hint="eastAsia"/>
        </w:rPr>
        <w:t>індивідуалізують</w:t>
      </w:r>
      <w:r>
        <w:t></w:t>
      </w:r>
      <w:r>
        <w:rPr>
          <w:rFonts w:hint="eastAsia"/>
        </w:rPr>
        <w:t>стиль</w:t>
      </w:r>
      <w:r>
        <w:t></w:t>
      </w:r>
      <w:r>
        <w:rPr>
          <w:rFonts w:hint="eastAsia"/>
        </w:rPr>
        <w:t>поведінки</w:t>
      </w:r>
      <w:r>
        <w:t></w:t>
      </w:r>
      <w:r>
        <w:t></w:t>
      </w:r>
      <w:r>
        <w:rPr>
          <w:rFonts w:hint="eastAsia"/>
        </w:rPr>
        <w:t>стимулюють</w:t>
      </w:r>
      <w:r>
        <w:t></w:t>
      </w:r>
      <w:r>
        <w:rPr>
          <w:rFonts w:hint="eastAsia"/>
        </w:rPr>
        <w:t>розвиток</w:t>
      </w:r>
      <w:r>
        <w:t></w:t>
      </w:r>
      <w:r>
        <w:rPr>
          <w:rFonts w:hint="eastAsia"/>
        </w:rPr>
        <w:t>рефлексії</w:t>
      </w:r>
      <w:r>
        <w:t></w:t>
      </w:r>
    </w:p>
    <w:p w:rsidR="00847767" w:rsidRDefault="00847767" w:rsidP="00847767">
      <w:r>
        <w:rPr>
          <w:rFonts w:hint="eastAsia"/>
        </w:rPr>
        <w:t>стабілізують</w:t>
      </w:r>
      <w:r>
        <w:t></w:t>
      </w:r>
      <w:r>
        <w:rPr>
          <w:rFonts w:hint="eastAsia"/>
        </w:rPr>
        <w:t>образ</w:t>
      </w:r>
      <w:r>
        <w:t></w:t>
      </w:r>
      <w:r>
        <w:t></w:t>
      </w:r>
      <w:r>
        <w:rPr>
          <w:rFonts w:hint="eastAsia"/>
        </w:rPr>
        <w:t>Я</w:t>
      </w:r>
      <w:r>
        <w:t></w:t>
      </w:r>
      <w:r>
        <w:t></w:t>
      </w:r>
      <w:r>
        <w:rPr>
          <w:rFonts w:hint="eastAsia"/>
        </w:rPr>
        <w:t>та</w:t>
      </w:r>
      <w:r>
        <w:t></w:t>
      </w:r>
      <w:r>
        <w:rPr>
          <w:rFonts w:hint="eastAsia"/>
        </w:rPr>
        <w:t>створюють</w:t>
      </w:r>
      <w:r>
        <w:t></w:t>
      </w:r>
      <w:r>
        <w:rPr>
          <w:rFonts w:hint="eastAsia"/>
        </w:rPr>
        <w:t>предиспозицію</w:t>
      </w:r>
      <w:r>
        <w:t></w:t>
      </w:r>
      <w:r>
        <w:rPr>
          <w:rFonts w:hint="eastAsia"/>
        </w:rPr>
        <w:t>до</w:t>
      </w:r>
      <w:r>
        <w:t></w:t>
      </w:r>
      <w:r>
        <w:rPr>
          <w:rFonts w:hint="eastAsia"/>
        </w:rPr>
        <w:t>самореалізації</w:t>
      </w:r>
      <w:r>
        <w:t></w:t>
      </w:r>
    </w:p>
    <w:p w:rsidR="00847767" w:rsidRDefault="00847767" w:rsidP="00847767">
      <w:r>
        <w:t></w:t>
      </w:r>
      <w:r>
        <w:t></w:t>
      </w:r>
      <w:r>
        <w:t></w:t>
      </w:r>
      <w:r>
        <w:rPr>
          <w:rFonts w:hint="eastAsia"/>
        </w:rPr>
        <w:t>Визначено</w:t>
      </w:r>
      <w:r>
        <w:t></w:t>
      </w:r>
      <w:r>
        <w:rPr>
          <w:rFonts w:hint="eastAsia"/>
        </w:rPr>
        <w:t>рівні</w:t>
      </w:r>
      <w:r>
        <w:t></w:t>
      </w:r>
      <w:r>
        <w:rPr>
          <w:rFonts w:hint="eastAsia"/>
        </w:rPr>
        <w:t>самореалізації</w:t>
      </w:r>
      <w:r>
        <w:t></w:t>
      </w:r>
      <w:r>
        <w:rPr>
          <w:rFonts w:hint="eastAsia"/>
        </w:rPr>
        <w:t>студентів</w:t>
      </w:r>
      <w:r>
        <w:t></w:t>
      </w:r>
      <w:r>
        <w:t></w:t>
      </w:r>
      <w:r>
        <w:rPr>
          <w:rFonts w:hint="eastAsia"/>
        </w:rPr>
        <w:t>досуб’єктний</w:t>
      </w:r>
      <w:r>
        <w:t></w:t>
      </w:r>
      <w:r>
        <w:rPr>
          <w:rFonts w:hint="eastAsia"/>
        </w:rPr>
        <w:t>та</w:t>
      </w:r>
      <w:r>
        <w:t></w:t>
      </w:r>
      <w:r>
        <w:rPr>
          <w:rFonts w:hint="eastAsia"/>
        </w:rPr>
        <w:t>суб’єктний</w:t>
      </w:r>
      <w:r>
        <w:t></w:t>
      </w:r>
    </w:p>
    <w:p w:rsidR="00847767" w:rsidRDefault="00847767" w:rsidP="00847767">
      <w:r>
        <w:rPr>
          <w:rFonts w:hint="eastAsia"/>
        </w:rPr>
        <w:t>Досуб’єктний</w:t>
      </w:r>
      <w:r>
        <w:t></w:t>
      </w:r>
      <w:r>
        <w:rPr>
          <w:rFonts w:hint="eastAsia"/>
        </w:rPr>
        <w:t>рівень</w:t>
      </w:r>
      <w:r>
        <w:t></w:t>
      </w:r>
      <w:r>
        <w:rPr>
          <w:rFonts w:hint="eastAsia"/>
        </w:rPr>
        <w:t>самореалізації</w:t>
      </w:r>
      <w:r>
        <w:t></w:t>
      </w:r>
      <w:r>
        <w:rPr>
          <w:rFonts w:hint="eastAsia"/>
        </w:rPr>
        <w:t>характеризується</w:t>
      </w:r>
      <w:r>
        <w:t></w:t>
      </w:r>
      <w:r>
        <w:rPr>
          <w:rFonts w:hint="eastAsia"/>
        </w:rPr>
        <w:t>орієнтацією</w:t>
      </w:r>
      <w:r>
        <w:t></w:t>
      </w:r>
      <w:r>
        <w:rPr>
          <w:rFonts w:hint="eastAsia"/>
        </w:rPr>
        <w:t>на</w:t>
      </w:r>
      <w:r>
        <w:t></w:t>
      </w:r>
      <w:r>
        <w:rPr>
          <w:rFonts w:hint="eastAsia"/>
        </w:rPr>
        <w:t>адаптацію</w:t>
      </w:r>
      <w:r>
        <w:t></w:t>
      </w:r>
    </w:p>
    <w:p w:rsidR="00847767" w:rsidRDefault="00847767" w:rsidP="00847767">
      <w:r>
        <w:rPr>
          <w:rFonts w:hint="eastAsia"/>
        </w:rPr>
        <w:t>відтворення</w:t>
      </w:r>
      <w:r>
        <w:t></w:t>
      </w:r>
      <w:r>
        <w:rPr>
          <w:rFonts w:hint="eastAsia"/>
        </w:rPr>
        <w:t>соціально</w:t>
      </w:r>
      <w:r>
        <w:t></w:t>
      </w:r>
      <w:r>
        <w:rPr>
          <w:rFonts w:hint="eastAsia"/>
        </w:rPr>
        <w:t>усталених</w:t>
      </w:r>
      <w:r>
        <w:t></w:t>
      </w:r>
      <w:r>
        <w:rPr>
          <w:rFonts w:hint="eastAsia"/>
        </w:rPr>
        <w:t>ролей</w:t>
      </w:r>
      <w:r>
        <w:t></w:t>
      </w:r>
      <w:r>
        <w:t></w:t>
      </w:r>
      <w:r>
        <w:rPr>
          <w:rFonts w:hint="eastAsia"/>
        </w:rPr>
        <w:t>нормативно</w:t>
      </w:r>
      <w:r>
        <w:t></w:t>
      </w:r>
      <w:r>
        <w:rPr>
          <w:rFonts w:hint="eastAsia"/>
        </w:rPr>
        <w:t>схвалених</w:t>
      </w:r>
      <w:r>
        <w:t></w:t>
      </w:r>
      <w:r>
        <w:rPr>
          <w:rFonts w:hint="eastAsia"/>
        </w:rPr>
        <w:t>способів</w:t>
      </w:r>
    </w:p>
    <w:p w:rsidR="00847767" w:rsidRDefault="00847767" w:rsidP="00847767">
      <w:r>
        <w:rPr>
          <w:rFonts w:hint="eastAsia"/>
        </w:rPr>
        <w:t>діяльності</w:t>
      </w:r>
      <w:r>
        <w:t></w:t>
      </w:r>
      <w:r>
        <w:t></w:t>
      </w:r>
      <w:r>
        <w:rPr>
          <w:rFonts w:hint="eastAsia"/>
        </w:rPr>
        <w:t>що</w:t>
      </w:r>
      <w:r>
        <w:t></w:t>
      </w:r>
      <w:r>
        <w:rPr>
          <w:rFonts w:hint="eastAsia"/>
        </w:rPr>
        <w:t>використовуються</w:t>
      </w:r>
      <w:r>
        <w:t></w:t>
      </w:r>
      <w:r>
        <w:rPr>
          <w:rFonts w:hint="eastAsia"/>
        </w:rPr>
        <w:t>особистістю</w:t>
      </w:r>
      <w:r>
        <w:t></w:t>
      </w:r>
      <w:r>
        <w:rPr>
          <w:rFonts w:hint="eastAsia"/>
        </w:rPr>
        <w:t>автоматично</w:t>
      </w:r>
      <w:r>
        <w:t></w:t>
      </w:r>
      <w:r>
        <w:t></w:t>
      </w:r>
      <w:r>
        <w:rPr>
          <w:rFonts w:hint="eastAsia"/>
        </w:rPr>
        <w:t>неузгодженість</w:t>
      </w:r>
    </w:p>
    <w:p w:rsidR="00847767" w:rsidRDefault="00847767" w:rsidP="00847767">
      <w:r>
        <w:rPr>
          <w:rFonts w:hint="eastAsia"/>
        </w:rPr>
        <w:t>поведінки</w:t>
      </w:r>
      <w:r>
        <w:t></w:t>
      </w:r>
      <w:r>
        <w:rPr>
          <w:rFonts w:hint="eastAsia"/>
        </w:rPr>
        <w:t>та</w:t>
      </w:r>
      <w:r>
        <w:t></w:t>
      </w:r>
      <w:r>
        <w:rPr>
          <w:rFonts w:hint="eastAsia"/>
        </w:rPr>
        <w:t>діяльності</w:t>
      </w:r>
      <w:r>
        <w:t></w:t>
      </w:r>
      <w:r>
        <w:rPr>
          <w:rFonts w:hint="eastAsia"/>
        </w:rPr>
        <w:t>із</w:t>
      </w:r>
      <w:r>
        <w:t></w:t>
      </w:r>
      <w:r>
        <w:rPr>
          <w:rFonts w:hint="eastAsia"/>
        </w:rPr>
        <w:t>власними</w:t>
      </w:r>
      <w:r>
        <w:t></w:t>
      </w:r>
      <w:r>
        <w:rPr>
          <w:rFonts w:hint="eastAsia"/>
        </w:rPr>
        <w:t>потребами</w:t>
      </w:r>
      <w:r>
        <w:t></w:t>
      </w:r>
      <w:r>
        <w:t></w:t>
      </w:r>
      <w:r>
        <w:rPr>
          <w:rFonts w:hint="eastAsia"/>
        </w:rPr>
        <w:t>цілями</w:t>
      </w:r>
      <w:r>
        <w:t></w:t>
      </w:r>
      <w:r>
        <w:t></w:t>
      </w:r>
      <w:r>
        <w:rPr>
          <w:rFonts w:hint="eastAsia"/>
        </w:rPr>
        <w:t>цінностями</w:t>
      </w:r>
      <w:r>
        <w:t></w:t>
      </w:r>
      <w:r>
        <w:rPr>
          <w:rFonts w:hint="eastAsia"/>
        </w:rPr>
        <w:t>та</w:t>
      </w:r>
      <w:r>
        <w:t></w:t>
      </w:r>
      <w:r>
        <w:rPr>
          <w:rFonts w:hint="eastAsia"/>
        </w:rPr>
        <w:t>смислами</w:t>
      </w:r>
      <w:r>
        <w:t></w:t>
      </w:r>
    </w:p>
    <w:p w:rsidR="00847767" w:rsidRDefault="00847767" w:rsidP="00847767">
      <w:r>
        <w:rPr>
          <w:rFonts w:hint="eastAsia"/>
        </w:rPr>
        <w:t>Досуб’єктна</w:t>
      </w:r>
      <w:r>
        <w:t></w:t>
      </w:r>
      <w:r>
        <w:rPr>
          <w:rFonts w:hint="eastAsia"/>
        </w:rPr>
        <w:t>самореалізація</w:t>
      </w:r>
      <w:r>
        <w:t></w:t>
      </w:r>
      <w:r>
        <w:rPr>
          <w:rFonts w:hint="eastAsia"/>
        </w:rPr>
        <w:t>є</w:t>
      </w:r>
      <w:r>
        <w:t></w:t>
      </w:r>
      <w:r>
        <w:rPr>
          <w:rFonts w:hint="eastAsia"/>
        </w:rPr>
        <w:t>передумовою</w:t>
      </w:r>
      <w:r>
        <w:t></w:t>
      </w:r>
      <w:r>
        <w:rPr>
          <w:rFonts w:hint="eastAsia"/>
        </w:rPr>
        <w:t>суб’єктної</w:t>
      </w:r>
      <w:r>
        <w:t></w:t>
      </w:r>
      <w:r>
        <w:t></w:t>
      </w:r>
      <w:r>
        <w:rPr>
          <w:rFonts w:hint="eastAsia"/>
        </w:rPr>
        <w:t>за</w:t>
      </w:r>
      <w:r>
        <w:t></w:t>
      </w:r>
      <w:r>
        <w:rPr>
          <w:rFonts w:hint="eastAsia"/>
        </w:rPr>
        <w:t>умови</w:t>
      </w:r>
      <w:r>
        <w:t></w:t>
      </w:r>
      <w:r>
        <w:rPr>
          <w:rFonts w:hint="eastAsia"/>
        </w:rPr>
        <w:t>усвідомленого</w:t>
      </w:r>
    </w:p>
    <w:p w:rsidR="00847767" w:rsidRDefault="00847767" w:rsidP="00847767">
      <w:r>
        <w:rPr>
          <w:rFonts w:hint="eastAsia"/>
        </w:rPr>
        <w:t>розвитку</w:t>
      </w:r>
      <w:r>
        <w:t></w:t>
      </w:r>
      <w:r>
        <w:rPr>
          <w:rFonts w:hint="eastAsia"/>
        </w:rPr>
        <w:t>психологічних</w:t>
      </w:r>
      <w:r>
        <w:t></w:t>
      </w:r>
      <w:r>
        <w:rPr>
          <w:rFonts w:hint="eastAsia"/>
        </w:rPr>
        <w:t>ресурсів</w:t>
      </w:r>
      <w:r>
        <w:t></w:t>
      </w:r>
      <w:r>
        <w:rPr>
          <w:rFonts w:hint="eastAsia"/>
        </w:rPr>
        <w:t>особистості</w:t>
      </w:r>
      <w:r>
        <w:t></w:t>
      </w:r>
      <w:r>
        <w:t></w:t>
      </w:r>
      <w:r>
        <w:t></w:t>
      </w:r>
      <w:r>
        <w:rPr>
          <w:rFonts w:hint="eastAsia"/>
        </w:rPr>
        <w:t>Суб’єктний</w:t>
      </w:r>
      <w:r>
        <w:t></w:t>
      </w:r>
      <w:r>
        <w:rPr>
          <w:rFonts w:hint="eastAsia"/>
        </w:rPr>
        <w:t>рівень</w:t>
      </w:r>
      <w:r>
        <w:t></w:t>
      </w:r>
      <w:r>
        <w:rPr>
          <w:rFonts w:hint="eastAsia"/>
        </w:rPr>
        <w:t>самореалізації</w:t>
      </w:r>
    </w:p>
    <w:p w:rsidR="00847767" w:rsidRDefault="00847767" w:rsidP="00847767">
      <w:r>
        <w:rPr>
          <w:rFonts w:hint="eastAsia"/>
        </w:rPr>
        <w:t>характеризується</w:t>
      </w:r>
      <w:r>
        <w:t></w:t>
      </w:r>
      <w:r>
        <w:rPr>
          <w:rFonts w:hint="eastAsia"/>
        </w:rPr>
        <w:t>усвідомленням</w:t>
      </w:r>
      <w:r>
        <w:t></w:t>
      </w:r>
      <w:r>
        <w:rPr>
          <w:rFonts w:hint="eastAsia"/>
        </w:rPr>
        <w:t>людиною</w:t>
      </w:r>
      <w:r>
        <w:t></w:t>
      </w:r>
      <w:r>
        <w:rPr>
          <w:rFonts w:hint="eastAsia"/>
        </w:rPr>
        <w:t>власних</w:t>
      </w:r>
      <w:r>
        <w:t></w:t>
      </w:r>
      <w:r>
        <w:rPr>
          <w:rFonts w:hint="eastAsia"/>
        </w:rPr>
        <w:t>цінностей</w:t>
      </w:r>
      <w:r>
        <w:t></w:t>
      </w:r>
      <w:r>
        <w:t></w:t>
      </w:r>
      <w:r>
        <w:rPr>
          <w:rFonts w:hint="eastAsia"/>
        </w:rPr>
        <w:t>пізнання</w:t>
      </w:r>
      <w:r>
        <w:t></w:t>
      </w:r>
    </w:p>
    <w:p w:rsidR="00847767" w:rsidRDefault="00847767" w:rsidP="00847767">
      <w:r>
        <w:rPr>
          <w:rFonts w:hint="eastAsia"/>
        </w:rPr>
        <w:t>визнання</w:t>
      </w:r>
      <w:r>
        <w:t></w:t>
      </w:r>
      <w:r>
        <w:rPr>
          <w:rFonts w:hint="eastAsia"/>
        </w:rPr>
        <w:t>та</w:t>
      </w:r>
      <w:r>
        <w:t></w:t>
      </w:r>
      <w:r>
        <w:rPr>
          <w:rFonts w:hint="eastAsia"/>
        </w:rPr>
        <w:t>прийняття</w:t>
      </w:r>
      <w:r>
        <w:t></w:t>
      </w:r>
      <w:r>
        <w:rPr>
          <w:rFonts w:hint="eastAsia"/>
        </w:rPr>
        <w:t>власної</w:t>
      </w:r>
      <w:r>
        <w:t></w:t>
      </w:r>
      <w:r>
        <w:rPr>
          <w:rFonts w:hint="eastAsia"/>
        </w:rPr>
        <w:t>сутності</w:t>
      </w:r>
      <w:r>
        <w:t></w:t>
      </w:r>
      <w:r>
        <w:t></w:t>
      </w:r>
      <w:r>
        <w:rPr>
          <w:rFonts w:hint="eastAsia"/>
        </w:rPr>
        <w:t>смислів</w:t>
      </w:r>
      <w:r>
        <w:t></w:t>
      </w:r>
      <w:r>
        <w:t></w:t>
      </w:r>
      <w:r>
        <w:rPr>
          <w:rFonts w:hint="eastAsia"/>
        </w:rPr>
        <w:t>психологічних</w:t>
      </w:r>
      <w:r>
        <w:t></w:t>
      </w:r>
      <w:r>
        <w:rPr>
          <w:rFonts w:hint="eastAsia"/>
        </w:rPr>
        <w:t>ресурсів</w:t>
      </w:r>
      <w:r>
        <w:t></w:t>
      </w:r>
    </w:p>
    <w:p w:rsidR="00847767" w:rsidRDefault="00847767" w:rsidP="00847767">
      <w:r>
        <w:rPr>
          <w:rFonts w:hint="eastAsia"/>
        </w:rPr>
        <w:t>мотивів</w:t>
      </w:r>
      <w:r>
        <w:t></w:t>
      </w:r>
      <w:r>
        <w:t></w:t>
      </w:r>
      <w:r>
        <w:rPr>
          <w:rFonts w:hint="eastAsia"/>
        </w:rPr>
        <w:t>що</w:t>
      </w:r>
      <w:r>
        <w:t></w:t>
      </w:r>
      <w:r>
        <w:rPr>
          <w:rFonts w:hint="eastAsia"/>
        </w:rPr>
        <w:t>забезпечують</w:t>
      </w:r>
      <w:r>
        <w:t></w:t>
      </w:r>
      <w:r>
        <w:rPr>
          <w:rFonts w:hint="eastAsia"/>
        </w:rPr>
        <w:t>їй</w:t>
      </w:r>
      <w:r>
        <w:t></w:t>
      </w:r>
      <w:r>
        <w:rPr>
          <w:rFonts w:hint="eastAsia"/>
        </w:rPr>
        <w:t>особистісну</w:t>
      </w:r>
      <w:r>
        <w:t></w:t>
      </w:r>
      <w:r>
        <w:rPr>
          <w:rFonts w:hint="eastAsia"/>
        </w:rPr>
        <w:t>автономію</w:t>
      </w:r>
      <w:r>
        <w:t></w:t>
      </w:r>
      <w:r>
        <w:t></w:t>
      </w:r>
      <w:r>
        <w:rPr>
          <w:rFonts w:hint="eastAsia"/>
        </w:rPr>
        <w:t>можливість</w:t>
      </w:r>
      <w:r>
        <w:t></w:t>
      </w:r>
      <w:r>
        <w:rPr>
          <w:rFonts w:hint="eastAsia"/>
        </w:rPr>
        <w:t>бути</w:t>
      </w:r>
      <w:r>
        <w:t></w:t>
      </w:r>
      <w:r>
        <w:rPr>
          <w:rFonts w:hint="eastAsia"/>
        </w:rPr>
        <w:t>суб’єктом</w:t>
      </w:r>
    </w:p>
    <w:p w:rsidR="00847767" w:rsidRDefault="00847767" w:rsidP="00847767">
      <w:r>
        <w:rPr>
          <w:rFonts w:hint="eastAsia"/>
        </w:rPr>
        <w:t>власного</w:t>
      </w:r>
      <w:r>
        <w:t></w:t>
      </w:r>
      <w:r>
        <w:rPr>
          <w:rFonts w:hint="eastAsia"/>
        </w:rPr>
        <w:t>життя</w:t>
      </w:r>
      <w:r>
        <w:t></w:t>
      </w:r>
      <w:r>
        <w:t></w:t>
      </w:r>
      <w:r>
        <w:rPr>
          <w:rFonts w:hint="eastAsia"/>
        </w:rPr>
        <w:t>прагнення</w:t>
      </w:r>
      <w:r>
        <w:t></w:t>
      </w:r>
      <w:r>
        <w:rPr>
          <w:rFonts w:hint="eastAsia"/>
        </w:rPr>
        <w:t>до</w:t>
      </w:r>
      <w:r>
        <w:t></w:t>
      </w:r>
      <w:r>
        <w:rPr>
          <w:rFonts w:hint="eastAsia"/>
        </w:rPr>
        <w:t>постійного</w:t>
      </w:r>
      <w:r>
        <w:t></w:t>
      </w:r>
      <w:r>
        <w:rPr>
          <w:rFonts w:hint="eastAsia"/>
        </w:rPr>
        <w:t>саморозвитку</w:t>
      </w:r>
      <w:r>
        <w:t></w:t>
      </w:r>
      <w:r>
        <w:rPr>
          <w:rFonts w:hint="eastAsia"/>
        </w:rPr>
        <w:t>й</w:t>
      </w:r>
      <w:r>
        <w:t></w:t>
      </w:r>
      <w:r>
        <w:rPr>
          <w:rFonts w:hint="eastAsia"/>
        </w:rPr>
        <w:t>реалізації</w:t>
      </w:r>
      <w:r>
        <w:t></w:t>
      </w:r>
      <w:r>
        <w:rPr>
          <w:rFonts w:hint="eastAsia"/>
        </w:rPr>
        <w:t>свого</w:t>
      </w:r>
    </w:p>
    <w:p w:rsidR="00847767" w:rsidRDefault="00847767" w:rsidP="00847767">
      <w:r>
        <w:rPr>
          <w:rFonts w:hint="eastAsia"/>
        </w:rPr>
        <w:t>потенціалу</w:t>
      </w:r>
      <w:r>
        <w:t></w:t>
      </w:r>
    </w:p>
    <w:p w:rsidR="00847767" w:rsidRDefault="00847767" w:rsidP="00847767">
      <w:r>
        <w:t></w:t>
      </w:r>
      <w:r>
        <w:t></w:t>
      </w:r>
      <w:r>
        <w:t></w:t>
      </w:r>
      <w:r>
        <w:rPr>
          <w:rFonts w:hint="eastAsia"/>
        </w:rPr>
        <w:t>Розроблено</w:t>
      </w:r>
      <w:r>
        <w:t></w:t>
      </w:r>
      <w:r>
        <w:rPr>
          <w:rFonts w:hint="eastAsia"/>
        </w:rPr>
        <w:t>та</w:t>
      </w:r>
      <w:r>
        <w:t></w:t>
      </w:r>
      <w:r>
        <w:rPr>
          <w:rFonts w:hint="eastAsia"/>
        </w:rPr>
        <w:t>запроваджено</w:t>
      </w:r>
      <w:r>
        <w:t></w:t>
      </w:r>
      <w:r>
        <w:rPr>
          <w:rFonts w:hint="eastAsia"/>
        </w:rPr>
        <w:t>комплексну</w:t>
      </w:r>
      <w:r>
        <w:t></w:t>
      </w:r>
      <w:r>
        <w:rPr>
          <w:rFonts w:hint="eastAsia"/>
        </w:rPr>
        <w:t>програму</w:t>
      </w:r>
      <w:r>
        <w:t></w:t>
      </w:r>
      <w:r>
        <w:rPr>
          <w:rFonts w:hint="eastAsia"/>
        </w:rPr>
        <w:t>психологічного</w:t>
      </w:r>
    </w:p>
    <w:p w:rsidR="00847767" w:rsidRDefault="00847767" w:rsidP="00847767">
      <w:r>
        <w:rPr>
          <w:rFonts w:hint="eastAsia"/>
        </w:rPr>
        <w:t>сприяння</w:t>
      </w:r>
      <w:r>
        <w:t></w:t>
      </w:r>
      <w:r>
        <w:rPr>
          <w:rFonts w:hint="eastAsia"/>
        </w:rPr>
        <w:t>самореалізації</w:t>
      </w:r>
      <w:r>
        <w:t></w:t>
      </w:r>
      <w:r>
        <w:rPr>
          <w:rFonts w:hint="eastAsia"/>
        </w:rPr>
        <w:t>студентів</w:t>
      </w:r>
      <w:r>
        <w:t></w:t>
      </w:r>
      <w:r>
        <w:rPr>
          <w:rFonts w:hint="eastAsia"/>
        </w:rPr>
        <w:t>в</w:t>
      </w:r>
      <w:r>
        <w:t></w:t>
      </w:r>
      <w:r>
        <w:rPr>
          <w:rFonts w:hint="eastAsia"/>
        </w:rPr>
        <w:t>інтегрованому</w:t>
      </w:r>
      <w:r>
        <w:t></w:t>
      </w:r>
      <w:r>
        <w:rPr>
          <w:rFonts w:hint="eastAsia"/>
        </w:rPr>
        <w:t>освітньому</w:t>
      </w:r>
      <w:r>
        <w:t></w:t>
      </w:r>
      <w:r>
        <w:rPr>
          <w:rFonts w:hint="eastAsia"/>
        </w:rPr>
        <w:t>середовищі</w:t>
      </w:r>
      <w:r>
        <w:t></w:t>
      </w:r>
      <w:r>
        <w:t></w:t>
      </w:r>
      <w:r>
        <w:rPr>
          <w:rFonts w:hint="eastAsia"/>
        </w:rPr>
        <w:t>яка</w:t>
      </w:r>
    </w:p>
    <w:p w:rsidR="00847767" w:rsidRDefault="00847767" w:rsidP="00847767">
      <w:r>
        <w:rPr>
          <w:rFonts w:hint="eastAsia"/>
        </w:rPr>
        <w:t>містить</w:t>
      </w:r>
      <w:r>
        <w:t></w:t>
      </w:r>
      <w:r>
        <w:rPr>
          <w:rFonts w:hint="eastAsia"/>
        </w:rPr>
        <w:t>безпосередню</w:t>
      </w:r>
      <w:r>
        <w:t></w:t>
      </w:r>
      <w:r>
        <w:rPr>
          <w:rFonts w:hint="eastAsia"/>
        </w:rPr>
        <w:t>та</w:t>
      </w:r>
      <w:r>
        <w:t></w:t>
      </w:r>
      <w:r>
        <w:rPr>
          <w:rFonts w:hint="eastAsia"/>
        </w:rPr>
        <w:t>опосередковану</w:t>
      </w:r>
      <w:r>
        <w:t></w:t>
      </w:r>
      <w:r>
        <w:t></w:t>
      </w:r>
      <w:r>
        <w:rPr>
          <w:rFonts w:hint="eastAsia"/>
        </w:rPr>
        <w:t>через</w:t>
      </w:r>
      <w:r>
        <w:t></w:t>
      </w:r>
      <w:r>
        <w:rPr>
          <w:rFonts w:hint="eastAsia"/>
        </w:rPr>
        <w:t>групи</w:t>
      </w:r>
      <w:r>
        <w:t></w:t>
      </w:r>
      <w:r>
        <w:rPr>
          <w:rFonts w:hint="eastAsia"/>
        </w:rPr>
        <w:t>підтримки</w:t>
      </w:r>
      <w:r>
        <w:t></w:t>
      </w:r>
      <w:r>
        <w:rPr>
          <w:rFonts w:hint="eastAsia"/>
        </w:rPr>
        <w:t>–</w:t>
      </w:r>
      <w:r>
        <w:t></w:t>
      </w:r>
      <w:r>
        <w:rPr>
          <w:rFonts w:hint="eastAsia"/>
        </w:rPr>
        <w:t>студентську</w:t>
      </w:r>
    </w:p>
    <w:p w:rsidR="00847767" w:rsidRDefault="00847767" w:rsidP="00847767">
      <w:r>
        <w:rPr>
          <w:rFonts w:hint="eastAsia"/>
        </w:rPr>
        <w:t>спільноту</w:t>
      </w:r>
      <w:r>
        <w:t></w:t>
      </w:r>
      <w:r>
        <w:t></w:t>
      </w:r>
      <w:r>
        <w:rPr>
          <w:rFonts w:hint="eastAsia"/>
        </w:rPr>
        <w:t>викладачів</w:t>
      </w:r>
      <w:r>
        <w:t></w:t>
      </w:r>
      <w:r>
        <w:t></w:t>
      </w:r>
      <w:r>
        <w:rPr>
          <w:rFonts w:hint="eastAsia"/>
        </w:rPr>
        <w:t>батьків</w:t>
      </w:r>
      <w:r>
        <w:t></w:t>
      </w:r>
      <w:r>
        <w:rPr>
          <w:rFonts w:hint="eastAsia"/>
        </w:rPr>
        <w:t>студентів</w:t>
      </w:r>
      <w:r>
        <w:t></w:t>
      </w:r>
      <w:r>
        <w:rPr>
          <w:rFonts w:hint="eastAsia"/>
        </w:rPr>
        <w:t>з</w:t>
      </w:r>
      <w:r>
        <w:t></w:t>
      </w:r>
      <w:r>
        <w:rPr>
          <w:rFonts w:hint="eastAsia"/>
        </w:rPr>
        <w:t>інвалідністю</w:t>
      </w:r>
      <w:r>
        <w:t></w:t>
      </w:r>
      <w:r>
        <w:t></w:t>
      </w:r>
      <w:r>
        <w:rPr>
          <w:rFonts w:hint="eastAsia"/>
        </w:rPr>
        <w:t>психологічну</w:t>
      </w:r>
      <w:r>
        <w:t></w:t>
      </w:r>
      <w:r>
        <w:rPr>
          <w:rFonts w:hint="eastAsia"/>
        </w:rPr>
        <w:t>допомогу</w:t>
      </w:r>
    </w:p>
    <w:p w:rsidR="00847767" w:rsidRDefault="00847767" w:rsidP="00847767">
      <w:r>
        <w:rPr>
          <w:rFonts w:hint="eastAsia"/>
        </w:rPr>
        <w:t>студентам</w:t>
      </w:r>
      <w:r>
        <w:t></w:t>
      </w:r>
      <w:r>
        <w:rPr>
          <w:rFonts w:hint="eastAsia"/>
        </w:rPr>
        <w:t>з</w:t>
      </w:r>
      <w:r>
        <w:t></w:t>
      </w:r>
      <w:r>
        <w:rPr>
          <w:rFonts w:hint="eastAsia"/>
        </w:rPr>
        <w:t>інвалідністю</w:t>
      </w:r>
      <w:r>
        <w:t></w:t>
      </w:r>
      <w:r>
        <w:rPr>
          <w:rFonts w:hint="eastAsia"/>
        </w:rPr>
        <w:t>та</w:t>
      </w:r>
      <w:r>
        <w:t></w:t>
      </w:r>
      <w:r>
        <w:rPr>
          <w:rFonts w:hint="eastAsia"/>
        </w:rPr>
        <w:t>особистісно</w:t>
      </w:r>
      <w:r>
        <w:t></w:t>
      </w:r>
      <w:r>
        <w:rPr>
          <w:rFonts w:hint="eastAsia"/>
        </w:rPr>
        <w:t>орієнтований</w:t>
      </w:r>
      <w:r>
        <w:t></w:t>
      </w:r>
      <w:r>
        <w:rPr>
          <w:rFonts w:hint="eastAsia"/>
        </w:rPr>
        <w:t>тренінг</w:t>
      </w:r>
      <w:r>
        <w:t></w:t>
      </w:r>
      <w:r>
        <w:t></w:t>
      </w:r>
      <w:r>
        <w:rPr>
          <w:rFonts w:hint="eastAsia"/>
        </w:rPr>
        <w:t>спрямований</w:t>
      </w:r>
      <w:r>
        <w:t></w:t>
      </w:r>
      <w:r>
        <w:rPr>
          <w:rFonts w:hint="eastAsia"/>
        </w:rPr>
        <w:t>на</w:t>
      </w:r>
    </w:p>
    <w:p w:rsidR="00847767" w:rsidRDefault="00847767" w:rsidP="00847767">
      <w:r>
        <w:rPr>
          <w:rFonts w:hint="eastAsia"/>
        </w:rPr>
        <w:t>активізацію</w:t>
      </w:r>
      <w:r>
        <w:t></w:t>
      </w:r>
      <w:r>
        <w:rPr>
          <w:rFonts w:hint="eastAsia"/>
        </w:rPr>
        <w:t>психологічних</w:t>
      </w:r>
      <w:r>
        <w:t></w:t>
      </w:r>
      <w:r>
        <w:rPr>
          <w:rFonts w:hint="eastAsia"/>
        </w:rPr>
        <w:t>ресурсів</w:t>
      </w:r>
      <w:r>
        <w:t></w:t>
      </w:r>
      <w:r>
        <w:rPr>
          <w:rFonts w:hint="eastAsia"/>
        </w:rPr>
        <w:t>особистості</w:t>
      </w:r>
      <w:r>
        <w:t></w:t>
      </w:r>
      <w:r>
        <w:rPr>
          <w:rFonts w:hint="eastAsia"/>
        </w:rPr>
        <w:t>–</w:t>
      </w:r>
      <w:r>
        <w:t></w:t>
      </w:r>
      <w:r>
        <w:rPr>
          <w:rFonts w:hint="eastAsia"/>
        </w:rPr>
        <w:t>самопізнання</w:t>
      </w:r>
      <w:r>
        <w:t></w:t>
      </w:r>
      <w:r>
        <w:t></w:t>
      </w:r>
      <w:r>
        <w:rPr>
          <w:rFonts w:hint="eastAsia"/>
        </w:rPr>
        <w:t>самоприйняття</w:t>
      </w:r>
      <w:r>
        <w:t></w:t>
      </w:r>
    </w:p>
    <w:p w:rsidR="00847767" w:rsidRDefault="00847767" w:rsidP="00847767">
      <w:r>
        <w:rPr>
          <w:rFonts w:hint="eastAsia"/>
        </w:rPr>
        <w:t>саморегуляції</w:t>
      </w:r>
      <w:r>
        <w:t></w:t>
      </w:r>
      <w:r>
        <w:t></w:t>
      </w:r>
      <w:r>
        <w:rPr>
          <w:rFonts w:hint="eastAsia"/>
        </w:rPr>
        <w:t>життєстійкості</w:t>
      </w:r>
      <w:r>
        <w:t></w:t>
      </w:r>
      <w:r>
        <w:t></w:t>
      </w:r>
      <w:r>
        <w:rPr>
          <w:rFonts w:hint="eastAsia"/>
        </w:rPr>
        <w:t>осмисленості</w:t>
      </w:r>
      <w:r>
        <w:t></w:t>
      </w:r>
      <w:r>
        <w:rPr>
          <w:rFonts w:hint="eastAsia"/>
        </w:rPr>
        <w:t>життєвих</w:t>
      </w:r>
      <w:r>
        <w:t></w:t>
      </w:r>
      <w:r>
        <w:rPr>
          <w:rFonts w:hint="eastAsia"/>
        </w:rPr>
        <w:t>і</w:t>
      </w:r>
      <w:r>
        <w:t></w:t>
      </w:r>
      <w:r>
        <w:rPr>
          <w:rFonts w:hint="eastAsia"/>
        </w:rPr>
        <w:t>професійних</w:t>
      </w:r>
      <w:r>
        <w:t></w:t>
      </w:r>
      <w:r>
        <w:rPr>
          <w:rFonts w:hint="eastAsia"/>
        </w:rPr>
        <w:t>цілей</w:t>
      </w:r>
      <w:r>
        <w:t></w:t>
      </w:r>
    </w:p>
    <w:p w:rsidR="00847767" w:rsidRDefault="00847767" w:rsidP="00847767">
      <w:r>
        <w:rPr>
          <w:rFonts w:hint="eastAsia"/>
        </w:rPr>
        <w:t>самоорганізації</w:t>
      </w:r>
      <w:r>
        <w:t></w:t>
      </w:r>
      <w:r>
        <w:t></w:t>
      </w:r>
      <w:r>
        <w:rPr>
          <w:rFonts w:hint="eastAsia"/>
        </w:rPr>
        <w:t>контактності</w:t>
      </w:r>
      <w:r>
        <w:t></w:t>
      </w:r>
      <w:r>
        <w:rPr>
          <w:rFonts w:hint="eastAsia"/>
        </w:rPr>
        <w:t>та</w:t>
      </w:r>
      <w:r>
        <w:t></w:t>
      </w:r>
      <w:r>
        <w:rPr>
          <w:rFonts w:hint="eastAsia"/>
        </w:rPr>
        <w:t>адаптивності</w:t>
      </w:r>
      <w:r>
        <w:t></w:t>
      </w:r>
      <w:r>
        <w:t></w:t>
      </w:r>
      <w:r>
        <w:rPr>
          <w:rFonts w:hint="eastAsia"/>
        </w:rPr>
        <w:t>Комплексна</w:t>
      </w:r>
      <w:r>
        <w:t></w:t>
      </w:r>
      <w:r>
        <w:rPr>
          <w:rFonts w:hint="eastAsia"/>
        </w:rPr>
        <w:t>програма</w:t>
      </w:r>
    </w:p>
    <w:p w:rsidR="00847767" w:rsidRDefault="00847767" w:rsidP="00847767">
      <w:r>
        <w:rPr>
          <w:rFonts w:hint="eastAsia"/>
        </w:rPr>
        <w:t>психологічного</w:t>
      </w:r>
      <w:r>
        <w:t></w:t>
      </w:r>
      <w:r>
        <w:rPr>
          <w:rFonts w:hint="eastAsia"/>
        </w:rPr>
        <w:t>сприяння</w:t>
      </w:r>
      <w:r>
        <w:t></w:t>
      </w:r>
      <w:r>
        <w:rPr>
          <w:rFonts w:hint="eastAsia"/>
        </w:rPr>
        <w:t>самореалізації</w:t>
      </w:r>
      <w:r>
        <w:t></w:t>
      </w:r>
      <w:r>
        <w:rPr>
          <w:rFonts w:hint="eastAsia"/>
        </w:rPr>
        <w:t>студентам</w:t>
      </w:r>
      <w:r>
        <w:t></w:t>
      </w:r>
      <w:r>
        <w:rPr>
          <w:rFonts w:hint="eastAsia"/>
        </w:rPr>
        <w:t>полягає</w:t>
      </w:r>
      <w:r>
        <w:t></w:t>
      </w:r>
      <w:r>
        <w:rPr>
          <w:rFonts w:hint="eastAsia"/>
        </w:rPr>
        <w:t>у</w:t>
      </w:r>
      <w:r>
        <w:t></w:t>
      </w:r>
      <w:r>
        <w:rPr>
          <w:rFonts w:hint="eastAsia"/>
        </w:rPr>
        <w:t>забезпеченні</w:t>
      </w:r>
    </w:p>
    <w:p w:rsidR="00847767" w:rsidRDefault="00847767" w:rsidP="00847767">
      <w:r>
        <w:t></w:t>
      </w:r>
      <w:r>
        <w:t></w:t>
      </w:r>
      <w:r>
        <w:t></w:t>
      </w:r>
    </w:p>
    <w:p w:rsidR="00847767" w:rsidRDefault="00847767" w:rsidP="00847767">
      <w:r>
        <w:rPr>
          <w:rFonts w:hint="eastAsia"/>
        </w:rPr>
        <w:t>освітнього</w:t>
      </w:r>
      <w:r>
        <w:t></w:t>
      </w:r>
      <w:r>
        <w:rPr>
          <w:rFonts w:hint="eastAsia"/>
        </w:rPr>
        <w:t>середовища</w:t>
      </w:r>
      <w:r>
        <w:t></w:t>
      </w:r>
      <w:r>
        <w:t></w:t>
      </w:r>
      <w:r>
        <w:rPr>
          <w:rFonts w:hint="eastAsia"/>
        </w:rPr>
        <w:t>яке</w:t>
      </w:r>
      <w:r>
        <w:t></w:t>
      </w:r>
      <w:r>
        <w:rPr>
          <w:rFonts w:hint="eastAsia"/>
        </w:rPr>
        <w:t>реалізує</w:t>
      </w:r>
      <w:r>
        <w:t></w:t>
      </w:r>
      <w:r>
        <w:rPr>
          <w:rFonts w:hint="eastAsia"/>
        </w:rPr>
        <w:t>особливу</w:t>
      </w:r>
      <w:r>
        <w:t></w:t>
      </w:r>
      <w:r>
        <w:rPr>
          <w:rFonts w:hint="eastAsia"/>
        </w:rPr>
        <w:t>культуру</w:t>
      </w:r>
      <w:r>
        <w:t></w:t>
      </w:r>
      <w:r>
        <w:rPr>
          <w:rFonts w:hint="eastAsia"/>
        </w:rPr>
        <w:t>соціалізації</w:t>
      </w:r>
    </w:p>
    <w:p w:rsidR="00847767" w:rsidRDefault="00847767" w:rsidP="00847767">
      <w:r>
        <w:rPr>
          <w:rFonts w:hint="eastAsia"/>
        </w:rPr>
        <w:t>індивідуальності</w:t>
      </w:r>
      <w:r>
        <w:t></w:t>
      </w:r>
      <w:r>
        <w:rPr>
          <w:rFonts w:hint="eastAsia"/>
        </w:rPr>
        <w:t>та</w:t>
      </w:r>
      <w:r>
        <w:t></w:t>
      </w:r>
      <w:r>
        <w:rPr>
          <w:rFonts w:hint="eastAsia"/>
        </w:rPr>
        <w:t>будується</w:t>
      </w:r>
      <w:r>
        <w:t></w:t>
      </w:r>
      <w:r>
        <w:rPr>
          <w:rFonts w:hint="eastAsia"/>
        </w:rPr>
        <w:t>на</w:t>
      </w:r>
      <w:r>
        <w:t></w:t>
      </w:r>
      <w:r>
        <w:rPr>
          <w:rFonts w:hint="eastAsia"/>
        </w:rPr>
        <w:t>основі</w:t>
      </w:r>
      <w:r>
        <w:t></w:t>
      </w:r>
      <w:r>
        <w:rPr>
          <w:rFonts w:hint="eastAsia"/>
        </w:rPr>
        <w:t>безбар’єрності</w:t>
      </w:r>
      <w:r>
        <w:t></w:t>
      </w:r>
      <w:r>
        <w:rPr>
          <w:rFonts w:hint="eastAsia"/>
        </w:rPr>
        <w:t>ставлень</w:t>
      </w:r>
      <w:r>
        <w:t></w:t>
      </w:r>
      <w:r>
        <w:rPr>
          <w:rFonts w:hint="eastAsia"/>
        </w:rPr>
        <w:t>та</w:t>
      </w:r>
      <w:r>
        <w:t></w:t>
      </w:r>
      <w:r>
        <w:rPr>
          <w:rFonts w:hint="eastAsia"/>
        </w:rPr>
        <w:t>розуміння</w:t>
      </w:r>
      <w:r>
        <w:t></w:t>
      </w:r>
      <w:r>
        <w:t></w:t>
      </w:r>
      <w:r>
        <w:rPr>
          <w:rFonts w:hint="eastAsia"/>
        </w:rPr>
        <w:t>на</w:t>
      </w:r>
    </w:p>
    <w:p w:rsidR="00847767" w:rsidRDefault="00847767" w:rsidP="00847767">
      <w:r>
        <w:rPr>
          <w:rFonts w:hint="eastAsia"/>
        </w:rPr>
        <w:t>засадах</w:t>
      </w:r>
      <w:r>
        <w:t></w:t>
      </w:r>
      <w:r>
        <w:rPr>
          <w:rFonts w:hint="eastAsia"/>
        </w:rPr>
        <w:t>рівний</w:t>
      </w:r>
      <w:r>
        <w:t></w:t>
      </w:r>
      <w:r>
        <w:rPr>
          <w:rFonts w:hint="eastAsia"/>
        </w:rPr>
        <w:t>–</w:t>
      </w:r>
      <w:r>
        <w:t></w:t>
      </w:r>
      <w:r>
        <w:rPr>
          <w:rFonts w:hint="eastAsia"/>
        </w:rPr>
        <w:t>рівному</w:t>
      </w:r>
      <w:r>
        <w:t></w:t>
      </w:r>
      <w:r>
        <w:t></w:t>
      </w:r>
      <w:r>
        <w:rPr>
          <w:rFonts w:hint="eastAsia"/>
        </w:rPr>
        <w:t>що</w:t>
      </w:r>
      <w:r>
        <w:t></w:t>
      </w:r>
      <w:r>
        <w:rPr>
          <w:rFonts w:hint="eastAsia"/>
        </w:rPr>
        <w:t>передбачає</w:t>
      </w:r>
      <w:r>
        <w:t></w:t>
      </w:r>
      <w:r>
        <w:rPr>
          <w:rFonts w:hint="eastAsia"/>
        </w:rPr>
        <w:t>подолання</w:t>
      </w:r>
      <w:r>
        <w:t></w:t>
      </w:r>
      <w:r>
        <w:rPr>
          <w:rFonts w:hint="eastAsia"/>
        </w:rPr>
        <w:t>стереотипів</w:t>
      </w:r>
      <w:r>
        <w:t></w:t>
      </w:r>
      <w:r>
        <w:rPr>
          <w:rFonts w:hint="eastAsia"/>
        </w:rPr>
        <w:t>інвалідності</w:t>
      </w:r>
      <w:r>
        <w:t></w:t>
      </w:r>
    </w:p>
    <w:p w:rsidR="00847767" w:rsidRDefault="00847767" w:rsidP="00847767">
      <w:r>
        <w:rPr>
          <w:rFonts w:hint="eastAsia"/>
        </w:rPr>
        <w:t>сприяння</w:t>
      </w:r>
      <w:r>
        <w:t></w:t>
      </w:r>
      <w:r>
        <w:rPr>
          <w:rFonts w:hint="eastAsia"/>
        </w:rPr>
        <w:t>самореалізації</w:t>
      </w:r>
      <w:r>
        <w:t></w:t>
      </w:r>
      <w:r>
        <w:rPr>
          <w:rFonts w:hint="eastAsia"/>
        </w:rPr>
        <w:t>особистості</w:t>
      </w:r>
      <w:r>
        <w:t></w:t>
      </w:r>
      <w:r>
        <w:rPr>
          <w:rFonts w:hint="eastAsia"/>
        </w:rPr>
        <w:t>студентів</w:t>
      </w:r>
      <w:r>
        <w:t></w:t>
      </w:r>
    </w:p>
    <w:p w:rsidR="00847767" w:rsidRDefault="00847767" w:rsidP="00847767">
      <w:r>
        <w:rPr>
          <w:rFonts w:hint="eastAsia"/>
        </w:rPr>
        <w:t>Апробація</w:t>
      </w:r>
      <w:r>
        <w:t></w:t>
      </w:r>
      <w:r>
        <w:rPr>
          <w:rFonts w:hint="eastAsia"/>
        </w:rPr>
        <w:t>тренінгу</w:t>
      </w:r>
      <w:r>
        <w:t></w:t>
      </w:r>
      <w:r>
        <w:rPr>
          <w:rFonts w:hint="eastAsia"/>
        </w:rPr>
        <w:t>сприяння</w:t>
      </w:r>
      <w:r>
        <w:t></w:t>
      </w:r>
      <w:r>
        <w:rPr>
          <w:rFonts w:hint="eastAsia"/>
        </w:rPr>
        <w:t>самореалізації</w:t>
      </w:r>
      <w:r>
        <w:t></w:t>
      </w:r>
      <w:r>
        <w:rPr>
          <w:rFonts w:hint="eastAsia"/>
        </w:rPr>
        <w:t>особистості</w:t>
      </w:r>
      <w:r>
        <w:t></w:t>
      </w:r>
      <w:r>
        <w:rPr>
          <w:rFonts w:hint="eastAsia"/>
        </w:rPr>
        <w:t>студентів</w:t>
      </w:r>
    </w:p>
    <w:p w:rsidR="00847767" w:rsidRDefault="00847767" w:rsidP="00847767">
      <w:r>
        <w:rPr>
          <w:rFonts w:hint="eastAsia"/>
        </w:rPr>
        <w:t>показала</w:t>
      </w:r>
      <w:r>
        <w:t></w:t>
      </w:r>
      <w:r>
        <w:t></w:t>
      </w:r>
      <w:r>
        <w:rPr>
          <w:rFonts w:hint="eastAsia"/>
        </w:rPr>
        <w:t>що</w:t>
      </w:r>
      <w:r>
        <w:t></w:t>
      </w:r>
      <w:r>
        <w:rPr>
          <w:rFonts w:hint="eastAsia"/>
        </w:rPr>
        <w:t>його</w:t>
      </w:r>
      <w:r>
        <w:t></w:t>
      </w:r>
      <w:r>
        <w:rPr>
          <w:rFonts w:hint="eastAsia"/>
        </w:rPr>
        <w:t>запровадження</w:t>
      </w:r>
      <w:r>
        <w:t></w:t>
      </w:r>
      <w:r>
        <w:rPr>
          <w:rFonts w:hint="eastAsia"/>
        </w:rPr>
        <w:t>активізувало</w:t>
      </w:r>
      <w:r>
        <w:t></w:t>
      </w:r>
      <w:r>
        <w:rPr>
          <w:rFonts w:hint="eastAsia"/>
        </w:rPr>
        <w:t>потреби</w:t>
      </w:r>
      <w:r>
        <w:t></w:t>
      </w:r>
      <w:r>
        <w:rPr>
          <w:rFonts w:hint="eastAsia"/>
        </w:rPr>
        <w:t>студентів</w:t>
      </w:r>
      <w:r>
        <w:t></w:t>
      </w:r>
      <w:r>
        <w:rPr>
          <w:rFonts w:hint="eastAsia"/>
        </w:rPr>
        <w:t>у</w:t>
      </w:r>
    </w:p>
    <w:p w:rsidR="00847767" w:rsidRDefault="00847767" w:rsidP="00847767">
      <w:r>
        <w:rPr>
          <w:rFonts w:hint="eastAsia"/>
        </w:rPr>
        <w:t>самопізнанні</w:t>
      </w:r>
      <w:r>
        <w:t></w:t>
      </w:r>
      <w:r>
        <w:t></w:t>
      </w:r>
      <w:r>
        <w:rPr>
          <w:rFonts w:hint="eastAsia"/>
        </w:rPr>
        <w:t>самоприйнятті</w:t>
      </w:r>
      <w:r>
        <w:t></w:t>
      </w:r>
      <w:r>
        <w:t></w:t>
      </w:r>
      <w:r>
        <w:rPr>
          <w:rFonts w:hint="eastAsia"/>
        </w:rPr>
        <w:t>саморозумінні</w:t>
      </w:r>
      <w:r>
        <w:t></w:t>
      </w:r>
      <w:r>
        <w:t></w:t>
      </w:r>
      <w:r>
        <w:rPr>
          <w:rFonts w:hint="eastAsia"/>
        </w:rPr>
        <w:t>автономності</w:t>
      </w:r>
      <w:r>
        <w:t></w:t>
      </w:r>
      <w:r>
        <w:t></w:t>
      </w:r>
      <w:r>
        <w:rPr>
          <w:rFonts w:hint="eastAsia"/>
        </w:rPr>
        <w:t>підтримці</w:t>
      </w:r>
    </w:p>
    <w:p w:rsidR="00847767" w:rsidRDefault="00847767" w:rsidP="00847767">
      <w:r>
        <w:rPr>
          <w:rFonts w:hint="eastAsia"/>
        </w:rPr>
        <w:t>позитивного</w:t>
      </w:r>
      <w:r>
        <w:t></w:t>
      </w:r>
      <w:r>
        <w:rPr>
          <w:rFonts w:hint="eastAsia"/>
        </w:rPr>
        <w:t>самоставлення</w:t>
      </w:r>
      <w:r>
        <w:t></w:t>
      </w:r>
      <w:r>
        <w:t></w:t>
      </w:r>
      <w:r>
        <w:rPr>
          <w:rFonts w:hint="eastAsia"/>
        </w:rPr>
        <w:t>цілеспрямованості</w:t>
      </w:r>
      <w:r>
        <w:t></w:t>
      </w:r>
      <w:r>
        <w:t></w:t>
      </w:r>
      <w:r>
        <w:rPr>
          <w:rFonts w:hint="eastAsia"/>
        </w:rPr>
        <w:t>саморегуляції</w:t>
      </w:r>
      <w:r>
        <w:t></w:t>
      </w:r>
      <w:r>
        <w:t></w:t>
      </w:r>
      <w:r>
        <w:rPr>
          <w:rFonts w:hint="eastAsia"/>
        </w:rPr>
        <w:t>пізнанні</w:t>
      </w:r>
      <w:r>
        <w:t></w:t>
      </w:r>
      <w:r>
        <w:rPr>
          <w:rFonts w:hint="eastAsia"/>
        </w:rPr>
        <w:t>інших</w:t>
      </w:r>
      <w:r>
        <w:t></w:t>
      </w:r>
    </w:p>
    <w:p w:rsidR="00847767" w:rsidRDefault="00847767" w:rsidP="00847767">
      <w:r>
        <w:rPr>
          <w:rFonts w:hint="eastAsia"/>
        </w:rPr>
        <w:t>саморозвитку</w:t>
      </w:r>
      <w:r>
        <w:t></w:t>
      </w:r>
      <w:r>
        <w:rPr>
          <w:rFonts w:hint="eastAsia"/>
        </w:rPr>
        <w:t>і</w:t>
      </w:r>
      <w:r>
        <w:t></w:t>
      </w:r>
      <w:r>
        <w:rPr>
          <w:rFonts w:hint="eastAsia"/>
        </w:rPr>
        <w:t>як</w:t>
      </w:r>
      <w:r>
        <w:t></w:t>
      </w:r>
      <w:r>
        <w:rPr>
          <w:rFonts w:hint="eastAsia"/>
        </w:rPr>
        <w:t>наслідок</w:t>
      </w:r>
      <w:r>
        <w:t></w:t>
      </w:r>
      <w:r>
        <w:rPr>
          <w:rFonts w:hint="eastAsia"/>
        </w:rPr>
        <w:t>–</w:t>
      </w:r>
      <w:r>
        <w:t></w:t>
      </w:r>
      <w:r>
        <w:rPr>
          <w:rFonts w:hint="eastAsia"/>
        </w:rPr>
        <w:t>відбулося</w:t>
      </w:r>
      <w:r>
        <w:t></w:t>
      </w:r>
      <w:r>
        <w:rPr>
          <w:rFonts w:hint="eastAsia"/>
        </w:rPr>
        <w:t>зростання</w:t>
      </w:r>
      <w:r>
        <w:t></w:t>
      </w:r>
      <w:r>
        <w:rPr>
          <w:rFonts w:hint="eastAsia"/>
        </w:rPr>
        <w:t>показників</w:t>
      </w:r>
      <w:r>
        <w:t></w:t>
      </w:r>
      <w:r>
        <w:rPr>
          <w:rFonts w:hint="eastAsia"/>
        </w:rPr>
        <w:t>психологічного</w:t>
      </w:r>
    </w:p>
    <w:p w:rsidR="00847767" w:rsidRDefault="00847767" w:rsidP="00847767">
      <w:r>
        <w:rPr>
          <w:rFonts w:hint="eastAsia"/>
        </w:rPr>
        <w:t>благополуччя</w:t>
      </w:r>
      <w:r>
        <w:t></w:t>
      </w:r>
      <w:r>
        <w:rPr>
          <w:rFonts w:hint="eastAsia"/>
        </w:rPr>
        <w:t>та</w:t>
      </w:r>
      <w:r>
        <w:t></w:t>
      </w:r>
      <w:r>
        <w:rPr>
          <w:rFonts w:hint="eastAsia"/>
        </w:rPr>
        <w:t>параметрів</w:t>
      </w:r>
      <w:r>
        <w:t></w:t>
      </w:r>
      <w:r>
        <w:rPr>
          <w:rFonts w:hint="eastAsia"/>
        </w:rPr>
        <w:t>самореалізації</w:t>
      </w:r>
      <w:r>
        <w:t></w:t>
      </w:r>
      <w:r>
        <w:t></w:t>
      </w:r>
      <w:r>
        <w:rPr>
          <w:rFonts w:hint="eastAsia"/>
        </w:rPr>
        <w:t>життєстійкості</w:t>
      </w:r>
      <w:r>
        <w:t></w:t>
      </w:r>
      <w:r>
        <w:t></w:t>
      </w:r>
      <w:r>
        <w:rPr>
          <w:rFonts w:hint="eastAsia"/>
        </w:rPr>
        <w:t>усвідомленості</w:t>
      </w:r>
    </w:p>
    <w:p w:rsidR="00847767" w:rsidRDefault="00847767" w:rsidP="00847767">
      <w:r>
        <w:rPr>
          <w:rFonts w:hint="eastAsia"/>
        </w:rPr>
        <w:t>життєвих</w:t>
      </w:r>
      <w:r>
        <w:t></w:t>
      </w:r>
      <w:r>
        <w:rPr>
          <w:rFonts w:hint="eastAsia"/>
        </w:rPr>
        <w:t>цілей</w:t>
      </w:r>
      <w:r>
        <w:t></w:t>
      </w:r>
      <w:r>
        <w:t></w:t>
      </w:r>
      <w:r>
        <w:rPr>
          <w:rFonts w:hint="eastAsia"/>
        </w:rPr>
        <w:t>впевненості</w:t>
      </w:r>
      <w:r>
        <w:t></w:t>
      </w:r>
      <w:r>
        <w:rPr>
          <w:rFonts w:hint="eastAsia"/>
        </w:rPr>
        <w:t>в</w:t>
      </w:r>
      <w:r>
        <w:t></w:t>
      </w:r>
      <w:r>
        <w:rPr>
          <w:rFonts w:hint="eastAsia"/>
        </w:rPr>
        <w:t>собі</w:t>
      </w:r>
      <w:r>
        <w:t></w:t>
      </w:r>
      <w:r>
        <w:t></w:t>
      </w:r>
      <w:r>
        <w:rPr>
          <w:rFonts w:hint="eastAsia"/>
        </w:rPr>
        <w:t>самоповаги</w:t>
      </w:r>
      <w:r>
        <w:t></w:t>
      </w:r>
      <w:r>
        <w:t></w:t>
      </w:r>
      <w:r>
        <w:rPr>
          <w:rFonts w:hint="eastAsia"/>
        </w:rPr>
        <w:t>здатності</w:t>
      </w:r>
      <w:r>
        <w:t></w:t>
      </w:r>
      <w:r>
        <w:rPr>
          <w:rFonts w:hint="eastAsia"/>
        </w:rPr>
        <w:t>самостійно</w:t>
      </w:r>
      <w:r>
        <w:t></w:t>
      </w:r>
      <w:r>
        <w:rPr>
          <w:rFonts w:hint="eastAsia"/>
        </w:rPr>
        <w:t>приймати</w:t>
      </w:r>
    </w:p>
    <w:p w:rsidR="00847767" w:rsidRDefault="00847767" w:rsidP="00847767">
      <w:r>
        <w:rPr>
          <w:rFonts w:hint="eastAsia"/>
        </w:rPr>
        <w:t>рішення</w:t>
      </w:r>
      <w:r>
        <w:t></w:t>
      </w:r>
      <w:r>
        <w:t></w:t>
      </w:r>
      <w:r>
        <w:rPr>
          <w:rFonts w:hint="eastAsia"/>
        </w:rPr>
        <w:t>саморегуляції</w:t>
      </w:r>
      <w:r>
        <w:t></w:t>
      </w:r>
      <w:r>
        <w:rPr>
          <w:rFonts w:hint="eastAsia"/>
        </w:rPr>
        <w:t>та</w:t>
      </w:r>
      <w:r>
        <w:t></w:t>
      </w:r>
      <w:r>
        <w:rPr>
          <w:rFonts w:hint="eastAsia"/>
        </w:rPr>
        <w:t>використання</w:t>
      </w:r>
      <w:r>
        <w:t></w:t>
      </w:r>
      <w:r>
        <w:rPr>
          <w:rFonts w:hint="eastAsia"/>
        </w:rPr>
        <w:t>активно</w:t>
      </w:r>
      <w:r>
        <w:t></w:t>
      </w:r>
      <w:r>
        <w:rPr>
          <w:rFonts w:hint="eastAsia"/>
        </w:rPr>
        <w:t>дієвих</w:t>
      </w:r>
      <w:r>
        <w:t></w:t>
      </w:r>
      <w:r>
        <w:rPr>
          <w:rFonts w:hint="eastAsia"/>
        </w:rPr>
        <w:t>копінг</w:t>
      </w:r>
      <w:r>
        <w:t></w:t>
      </w:r>
      <w:r>
        <w:rPr>
          <w:rFonts w:hint="eastAsia"/>
        </w:rPr>
        <w:t>стратегій</w:t>
      </w:r>
      <w:r>
        <w:t></w:t>
      </w:r>
    </w:p>
    <w:p w:rsidR="00847767" w:rsidRDefault="00847767" w:rsidP="00847767">
      <w:r>
        <w:rPr>
          <w:rFonts w:hint="eastAsia"/>
        </w:rPr>
        <w:t>Перспектива</w:t>
      </w:r>
      <w:r>
        <w:t></w:t>
      </w:r>
      <w:r>
        <w:rPr>
          <w:rFonts w:hint="eastAsia"/>
        </w:rPr>
        <w:t>подальших</w:t>
      </w:r>
      <w:r>
        <w:t></w:t>
      </w:r>
      <w:r>
        <w:rPr>
          <w:rFonts w:hint="eastAsia"/>
        </w:rPr>
        <w:t>досліджень</w:t>
      </w:r>
      <w:r>
        <w:t></w:t>
      </w:r>
      <w:r>
        <w:rPr>
          <w:rFonts w:hint="eastAsia"/>
        </w:rPr>
        <w:t>полягає</w:t>
      </w:r>
      <w:r>
        <w:t></w:t>
      </w:r>
      <w:r>
        <w:rPr>
          <w:rFonts w:hint="eastAsia"/>
        </w:rPr>
        <w:t>у</w:t>
      </w:r>
      <w:r>
        <w:t></w:t>
      </w:r>
      <w:r>
        <w:rPr>
          <w:rFonts w:hint="eastAsia"/>
        </w:rPr>
        <w:t>розробці</w:t>
      </w:r>
      <w:r>
        <w:t></w:t>
      </w:r>
      <w:r>
        <w:rPr>
          <w:rFonts w:hint="eastAsia"/>
        </w:rPr>
        <w:t>теоретикометодологічних</w:t>
      </w:r>
      <w:r>
        <w:t></w:t>
      </w:r>
      <w:r>
        <w:rPr>
          <w:rFonts w:hint="eastAsia"/>
        </w:rPr>
        <w:t>засад</w:t>
      </w:r>
      <w:r>
        <w:t></w:t>
      </w:r>
      <w:r>
        <w:rPr>
          <w:rFonts w:hint="eastAsia"/>
        </w:rPr>
        <w:t>дослідження</w:t>
      </w:r>
      <w:r>
        <w:t></w:t>
      </w:r>
      <w:r>
        <w:rPr>
          <w:rFonts w:hint="eastAsia"/>
        </w:rPr>
        <w:t>самореалізації</w:t>
      </w:r>
      <w:r>
        <w:t></w:t>
      </w:r>
      <w:r>
        <w:rPr>
          <w:rFonts w:hint="eastAsia"/>
        </w:rPr>
        <w:t>студентів</w:t>
      </w:r>
      <w:r>
        <w:t></w:t>
      </w:r>
      <w:r>
        <w:rPr>
          <w:rFonts w:hint="eastAsia"/>
        </w:rPr>
        <w:t>з</w:t>
      </w:r>
      <w:r>
        <w:t></w:t>
      </w:r>
      <w:r>
        <w:rPr>
          <w:rFonts w:hint="eastAsia"/>
        </w:rPr>
        <w:t>інвалідністю</w:t>
      </w:r>
      <w:r>
        <w:t></w:t>
      </w:r>
      <w:r>
        <w:rPr>
          <w:rFonts w:hint="eastAsia"/>
        </w:rPr>
        <w:t>в</w:t>
      </w:r>
    </w:p>
    <w:p w:rsidR="00847767" w:rsidRDefault="00847767" w:rsidP="00847767">
      <w:r>
        <w:rPr>
          <w:rFonts w:hint="eastAsia"/>
        </w:rPr>
        <w:t>умовах</w:t>
      </w:r>
      <w:r>
        <w:t></w:t>
      </w:r>
      <w:r>
        <w:rPr>
          <w:rFonts w:hint="eastAsia"/>
        </w:rPr>
        <w:t>неперервної</w:t>
      </w:r>
      <w:r>
        <w:t></w:t>
      </w:r>
      <w:r>
        <w:rPr>
          <w:rFonts w:hint="eastAsia"/>
        </w:rPr>
        <w:t>професійної</w:t>
      </w:r>
      <w:r>
        <w:t></w:t>
      </w:r>
      <w:r>
        <w:rPr>
          <w:rFonts w:hint="eastAsia"/>
        </w:rPr>
        <w:t>освіти</w:t>
      </w:r>
      <w:r>
        <w:t></w:t>
      </w:r>
      <w:r>
        <w:t></w:t>
      </w:r>
      <w:r>
        <w:rPr>
          <w:rFonts w:hint="eastAsia"/>
        </w:rPr>
        <w:t>побудові</w:t>
      </w:r>
      <w:r>
        <w:t></w:t>
      </w:r>
      <w:r>
        <w:rPr>
          <w:rFonts w:hint="eastAsia"/>
        </w:rPr>
        <w:t>цілісного</w:t>
      </w:r>
      <w:r>
        <w:t></w:t>
      </w:r>
      <w:r>
        <w:rPr>
          <w:rFonts w:hint="eastAsia"/>
        </w:rPr>
        <w:t>уявлення</w:t>
      </w:r>
      <w:r>
        <w:t></w:t>
      </w:r>
      <w:r>
        <w:rPr>
          <w:rFonts w:hint="eastAsia"/>
        </w:rPr>
        <w:t>про</w:t>
      </w:r>
    </w:p>
    <w:p w:rsidR="00847767" w:rsidRDefault="00847767" w:rsidP="00847767">
      <w:r>
        <w:rPr>
          <w:rFonts w:hint="eastAsia"/>
        </w:rPr>
        <w:t>самореалізацію</w:t>
      </w:r>
      <w:r>
        <w:t></w:t>
      </w:r>
      <w:r>
        <w:rPr>
          <w:rFonts w:hint="eastAsia"/>
        </w:rPr>
        <w:t>особистості</w:t>
      </w:r>
      <w:r>
        <w:t></w:t>
      </w:r>
      <w:r>
        <w:rPr>
          <w:rFonts w:hint="eastAsia"/>
        </w:rPr>
        <w:t>в</w:t>
      </w:r>
      <w:r>
        <w:t></w:t>
      </w:r>
      <w:r>
        <w:rPr>
          <w:rFonts w:hint="eastAsia"/>
        </w:rPr>
        <w:t>онтогенезі</w:t>
      </w:r>
      <w:r>
        <w:t></w:t>
      </w:r>
      <w:r>
        <w:t></w:t>
      </w:r>
      <w:r>
        <w:rPr>
          <w:rFonts w:hint="eastAsia"/>
        </w:rPr>
        <w:t>професіогенезі</w:t>
      </w:r>
      <w:r>
        <w:t></w:t>
      </w:r>
      <w:r>
        <w:t></w:t>
      </w:r>
      <w:r>
        <w:rPr>
          <w:rFonts w:hint="eastAsia"/>
        </w:rPr>
        <w:t>з’ясуванні</w:t>
      </w:r>
      <w:r>
        <w:t></w:t>
      </w:r>
      <w:r>
        <w:rPr>
          <w:rFonts w:hint="eastAsia"/>
        </w:rPr>
        <w:t>гендерного</w:t>
      </w:r>
    </w:p>
    <w:p w:rsidR="00847767" w:rsidRDefault="00847767" w:rsidP="00847767">
      <w:r>
        <w:rPr>
          <w:rFonts w:hint="eastAsia"/>
        </w:rPr>
        <w:t>аспекту</w:t>
      </w:r>
      <w:r>
        <w:t></w:t>
      </w:r>
      <w:r>
        <w:rPr>
          <w:rFonts w:hint="eastAsia"/>
        </w:rPr>
        <w:t>самореалізації</w:t>
      </w:r>
      <w:r>
        <w:t></w:t>
      </w:r>
      <w:r>
        <w:rPr>
          <w:rFonts w:hint="eastAsia"/>
        </w:rPr>
        <w:t>студентів</w:t>
      </w:r>
      <w:r>
        <w:t></w:t>
      </w:r>
      <w:r>
        <w:rPr>
          <w:rFonts w:hint="eastAsia"/>
        </w:rPr>
        <w:t>з</w:t>
      </w:r>
      <w:r>
        <w:t></w:t>
      </w:r>
      <w:r>
        <w:rPr>
          <w:rFonts w:hint="eastAsia"/>
        </w:rPr>
        <w:t>інвалідністю</w:t>
      </w:r>
      <w:r>
        <w:t></w:t>
      </w:r>
      <w:r>
        <w:t></w:t>
      </w:r>
      <w:r>
        <w:rPr>
          <w:rFonts w:hint="eastAsia"/>
        </w:rPr>
        <w:t>взаємозв’язку</w:t>
      </w:r>
      <w:r>
        <w:t></w:t>
      </w:r>
      <w:r>
        <w:rPr>
          <w:rFonts w:hint="eastAsia"/>
        </w:rPr>
        <w:t>особистісної</w:t>
      </w:r>
      <w:r>
        <w:t></w:t>
      </w:r>
    </w:p>
    <w:p w:rsidR="00847767" w:rsidRDefault="00847767" w:rsidP="00847767">
      <w:r>
        <w:rPr>
          <w:rFonts w:hint="eastAsia"/>
        </w:rPr>
        <w:t>професійної</w:t>
      </w:r>
      <w:r>
        <w:t></w:t>
      </w:r>
      <w:r>
        <w:rPr>
          <w:rFonts w:hint="eastAsia"/>
        </w:rPr>
        <w:t>та</w:t>
      </w:r>
      <w:r>
        <w:t></w:t>
      </w:r>
      <w:r>
        <w:rPr>
          <w:rFonts w:hint="eastAsia"/>
        </w:rPr>
        <w:t>соціальної</w:t>
      </w:r>
      <w:r>
        <w:t></w:t>
      </w:r>
      <w:r>
        <w:rPr>
          <w:rFonts w:hint="eastAsia"/>
        </w:rPr>
        <w:t>самореалізації</w:t>
      </w:r>
      <w:r>
        <w:t></w:t>
      </w:r>
      <w:r>
        <w:rPr>
          <w:rFonts w:hint="eastAsia"/>
        </w:rPr>
        <w:t>особистості</w:t>
      </w:r>
      <w:r>
        <w:t></w:t>
      </w:r>
      <w:r>
        <w:t></w:t>
      </w:r>
      <w:r>
        <w:rPr>
          <w:rFonts w:hint="eastAsia"/>
        </w:rPr>
        <w:t>впливу</w:t>
      </w:r>
      <w:r>
        <w:t></w:t>
      </w:r>
      <w:r>
        <w:rPr>
          <w:rFonts w:hint="eastAsia"/>
        </w:rPr>
        <w:t>інтегрованого</w:t>
      </w:r>
    </w:p>
    <w:p w:rsidR="00847767" w:rsidRDefault="00847767" w:rsidP="00847767">
      <w:r>
        <w:rPr>
          <w:rFonts w:hint="eastAsia"/>
        </w:rPr>
        <w:t>освітнього</w:t>
      </w:r>
      <w:r>
        <w:t></w:t>
      </w:r>
      <w:r>
        <w:rPr>
          <w:rFonts w:hint="eastAsia"/>
        </w:rPr>
        <w:t>середовища</w:t>
      </w:r>
      <w:r>
        <w:t></w:t>
      </w:r>
      <w:r>
        <w:rPr>
          <w:rFonts w:hint="eastAsia"/>
        </w:rPr>
        <w:t>на</w:t>
      </w:r>
      <w:r>
        <w:t></w:t>
      </w:r>
      <w:r>
        <w:rPr>
          <w:rFonts w:hint="eastAsia"/>
        </w:rPr>
        <w:t>процес</w:t>
      </w:r>
      <w:r>
        <w:t></w:t>
      </w:r>
      <w:r>
        <w:rPr>
          <w:rFonts w:hint="eastAsia"/>
        </w:rPr>
        <w:t>становлення</w:t>
      </w:r>
      <w:r>
        <w:t></w:t>
      </w:r>
      <w:r>
        <w:rPr>
          <w:rFonts w:hint="eastAsia"/>
        </w:rPr>
        <w:t>індивідуальних</w:t>
      </w:r>
      <w:r>
        <w:t></w:t>
      </w:r>
      <w:r>
        <w:rPr>
          <w:rFonts w:hint="eastAsia"/>
        </w:rPr>
        <w:t>стратегій</w:t>
      </w:r>
    </w:p>
    <w:p w:rsidR="00847767" w:rsidRDefault="00847767" w:rsidP="00847767">
      <w:r>
        <w:rPr>
          <w:rFonts w:hint="eastAsia"/>
        </w:rPr>
        <w:t>самореалізації</w:t>
      </w:r>
      <w:r>
        <w:t></w:t>
      </w:r>
      <w:r>
        <w:rPr>
          <w:rFonts w:hint="eastAsia"/>
        </w:rPr>
        <w:t>студентів</w:t>
      </w:r>
      <w:r>
        <w:t></w:t>
      </w:r>
      <w:r>
        <w:rPr>
          <w:rFonts w:hint="eastAsia"/>
        </w:rPr>
        <w:t>з</w:t>
      </w:r>
      <w:r>
        <w:t></w:t>
      </w:r>
      <w:r>
        <w:rPr>
          <w:rFonts w:hint="eastAsia"/>
        </w:rPr>
        <w:t>інвалідністю</w:t>
      </w:r>
      <w:r>
        <w:t></w:t>
      </w:r>
      <w:r>
        <w:rPr>
          <w:rFonts w:hint="eastAsia"/>
        </w:rPr>
        <w:t>та</w:t>
      </w:r>
      <w:r>
        <w:t></w:t>
      </w:r>
      <w:r>
        <w:rPr>
          <w:rFonts w:hint="eastAsia"/>
        </w:rPr>
        <w:t>здорових</w:t>
      </w:r>
      <w:r>
        <w:t></w:t>
      </w:r>
      <w:r>
        <w:rPr>
          <w:rFonts w:hint="eastAsia"/>
        </w:rPr>
        <w:t>студентів</w:t>
      </w:r>
      <w:r>
        <w:t></w:t>
      </w:r>
    </w:p>
    <w:p w:rsidR="002450E2" w:rsidRDefault="002450E2" w:rsidP="00847767"/>
    <w:p w:rsidR="002450E2" w:rsidRDefault="002450E2" w:rsidP="00847767"/>
    <w:p w:rsidR="002450E2" w:rsidRDefault="002450E2" w:rsidP="00847767"/>
    <w:p w:rsidR="002450E2" w:rsidRDefault="002450E2" w:rsidP="00847767"/>
    <w:p w:rsidR="002450E2" w:rsidRDefault="002450E2" w:rsidP="00847767"/>
    <w:p w:rsidR="002450E2" w:rsidRDefault="002450E2" w:rsidP="002450E2">
      <w:r>
        <w:rPr>
          <w:rFonts w:hint="eastAsia"/>
        </w:rPr>
        <w:t>ЗМІСТ</w:t>
      </w:r>
    </w:p>
    <w:p w:rsidR="002450E2" w:rsidRDefault="002450E2" w:rsidP="002450E2">
      <w:r>
        <w:rPr>
          <w:rFonts w:hint="eastAsia"/>
        </w:rPr>
        <w:t>Перелік</w:t>
      </w:r>
      <w:r>
        <w:t></w:t>
      </w:r>
      <w:r>
        <w:rPr>
          <w:rFonts w:hint="eastAsia"/>
        </w:rPr>
        <w:t>умовних</w:t>
      </w:r>
      <w:r>
        <w:t></w:t>
      </w:r>
      <w:r>
        <w:rPr>
          <w:rFonts w:hint="eastAsia"/>
        </w:rPr>
        <w:t>скорочень……………………………………………</w:t>
      </w:r>
      <w:r>
        <w:t></w:t>
      </w:r>
      <w:r>
        <w:t></w:t>
      </w:r>
      <w:r>
        <w:t></w:t>
      </w:r>
      <w:r>
        <w:t></w:t>
      </w:r>
    </w:p>
    <w:p w:rsidR="002450E2" w:rsidRDefault="002450E2" w:rsidP="002450E2">
      <w:r>
        <w:rPr>
          <w:rFonts w:hint="eastAsia"/>
        </w:rPr>
        <w:t>Вступ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p>
    <w:p w:rsidR="002450E2" w:rsidRDefault="002450E2" w:rsidP="002450E2">
      <w:r>
        <w:t></w:t>
      </w:r>
      <w:r>
        <w:t></w:t>
      </w:r>
    </w:p>
    <w:p w:rsidR="002450E2" w:rsidRDefault="002450E2" w:rsidP="002450E2">
      <w:r>
        <w:t></w:t>
      </w:r>
      <w:r>
        <w:t></w:t>
      </w:r>
      <w:r>
        <w:rPr>
          <w:rFonts w:hint="eastAsia"/>
        </w:rPr>
        <w:t>Огляд</w:t>
      </w:r>
      <w:r>
        <w:t></w:t>
      </w:r>
      <w:r>
        <w:rPr>
          <w:rFonts w:hint="eastAsia"/>
        </w:rPr>
        <w:t>та</w:t>
      </w:r>
      <w:r>
        <w:t></w:t>
      </w:r>
      <w:r>
        <w:rPr>
          <w:rFonts w:hint="eastAsia"/>
        </w:rPr>
        <w:t>аналіз</w:t>
      </w:r>
      <w:r>
        <w:t></w:t>
      </w:r>
      <w:r>
        <w:rPr>
          <w:rFonts w:hint="eastAsia"/>
        </w:rPr>
        <w:t>раніше</w:t>
      </w:r>
      <w:r>
        <w:t></w:t>
      </w:r>
      <w:r>
        <w:rPr>
          <w:rFonts w:hint="eastAsia"/>
        </w:rPr>
        <w:t>проведених</w:t>
      </w:r>
      <w:r>
        <w:t></w:t>
      </w:r>
      <w:r>
        <w:rPr>
          <w:rFonts w:hint="eastAsia"/>
        </w:rPr>
        <w:t>досліджень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Огляд</w:t>
      </w:r>
      <w:r>
        <w:t></w:t>
      </w:r>
      <w:r>
        <w:rPr>
          <w:rFonts w:hint="eastAsia"/>
        </w:rPr>
        <w:t>раніше</w:t>
      </w:r>
      <w:r>
        <w:t></w:t>
      </w:r>
      <w:r>
        <w:rPr>
          <w:rFonts w:hint="eastAsia"/>
        </w:rPr>
        <w:t>проведених</w:t>
      </w:r>
      <w:r>
        <w:t></w:t>
      </w:r>
      <w:r>
        <w:rPr>
          <w:rFonts w:hint="eastAsia"/>
        </w:rPr>
        <w:t>досліджень</w:t>
      </w:r>
      <w:r>
        <w:t></w:t>
      </w:r>
      <w:r>
        <w:t></w:t>
      </w:r>
      <w:r>
        <w:rPr>
          <w:rFonts w:hint="eastAsia"/>
        </w:rPr>
        <w:t>які</w:t>
      </w:r>
      <w:r>
        <w:t></w:t>
      </w:r>
      <w:r>
        <w:rPr>
          <w:rFonts w:hint="eastAsia"/>
        </w:rPr>
        <w:t>стосуються</w:t>
      </w:r>
      <w:r>
        <w:t></w:t>
      </w:r>
      <w:r>
        <w:rPr>
          <w:rFonts w:hint="eastAsia"/>
        </w:rPr>
        <w:t>об’єкту</w:t>
      </w:r>
    </w:p>
    <w:p w:rsidR="002450E2" w:rsidRDefault="002450E2" w:rsidP="002450E2">
      <w:r>
        <w:rPr>
          <w:rFonts w:hint="eastAsia"/>
        </w:rPr>
        <w:t>дослідження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Аналіз</w:t>
      </w:r>
      <w:r>
        <w:t></w:t>
      </w:r>
      <w:r>
        <w:rPr>
          <w:rFonts w:hint="eastAsia"/>
        </w:rPr>
        <w:t>попередніх</w:t>
      </w:r>
      <w:r>
        <w:t></w:t>
      </w:r>
      <w:r>
        <w:rPr>
          <w:rFonts w:hint="eastAsia"/>
        </w:rPr>
        <w:t>досліджень</w:t>
      </w:r>
      <w:r>
        <w:t></w:t>
      </w:r>
      <w:r>
        <w:rPr>
          <w:rFonts w:hint="eastAsia"/>
        </w:rPr>
        <w:t>щодо</w:t>
      </w:r>
      <w:r>
        <w:t></w:t>
      </w:r>
      <w:r>
        <w:rPr>
          <w:rFonts w:hint="eastAsia"/>
        </w:rPr>
        <w:t>доступності</w:t>
      </w:r>
      <w:r>
        <w:t></w:t>
      </w:r>
      <w:r>
        <w:rPr>
          <w:rFonts w:hint="eastAsia"/>
        </w:rPr>
        <w:t>і</w:t>
      </w:r>
      <w:r>
        <w:t></w:t>
      </w:r>
      <w:r>
        <w:rPr>
          <w:rFonts w:hint="eastAsia"/>
        </w:rPr>
        <w:t>виснаження</w:t>
      </w:r>
    </w:p>
    <w:p w:rsidR="002450E2" w:rsidRDefault="002450E2" w:rsidP="002450E2">
      <w:r>
        <w:rPr>
          <w:rFonts w:hint="eastAsia"/>
        </w:rPr>
        <w:t>мінеральних</w:t>
      </w:r>
      <w:r>
        <w:t></w:t>
      </w:r>
      <w:r>
        <w:rPr>
          <w:rFonts w:hint="eastAsia"/>
        </w:rPr>
        <w:t>ресурсів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Проблеми</w:t>
      </w:r>
      <w:r>
        <w:t></w:t>
      </w:r>
      <w:r>
        <w:rPr>
          <w:rFonts w:hint="eastAsia"/>
        </w:rPr>
        <w:t>оцінки</w:t>
      </w:r>
      <w:r>
        <w:t></w:t>
      </w:r>
      <w:r>
        <w:rPr>
          <w:rFonts w:hint="eastAsia"/>
        </w:rPr>
        <w:t>виснаження</w:t>
      </w:r>
      <w:r>
        <w:t></w:t>
      </w:r>
      <w:r>
        <w:rPr>
          <w:rFonts w:hint="eastAsia"/>
        </w:rPr>
        <w:t>вітчизняних</w:t>
      </w:r>
      <w:r>
        <w:t></w:t>
      </w:r>
      <w:r>
        <w:rPr>
          <w:rFonts w:hint="eastAsia"/>
        </w:rPr>
        <w:t>корисних</w:t>
      </w:r>
      <w:r>
        <w:t></w:t>
      </w:r>
      <w:r>
        <w:rPr>
          <w:rFonts w:hint="eastAsia"/>
        </w:rPr>
        <w:t>копалин</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Огляд</w:t>
      </w:r>
      <w:r>
        <w:t></w:t>
      </w:r>
      <w:r>
        <w:rPr>
          <w:rFonts w:hint="eastAsia"/>
        </w:rPr>
        <w:t>існуючих</w:t>
      </w:r>
      <w:r>
        <w:t></w:t>
      </w:r>
      <w:r>
        <w:rPr>
          <w:rFonts w:hint="eastAsia"/>
        </w:rPr>
        <w:t>методик</w:t>
      </w:r>
      <w:r>
        <w:t></w:t>
      </w:r>
      <w:r>
        <w:rPr>
          <w:rFonts w:hint="eastAsia"/>
        </w:rPr>
        <w:t>геолого</w:t>
      </w:r>
      <w:r>
        <w:t></w:t>
      </w:r>
      <w:r>
        <w:rPr>
          <w:rFonts w:hint="eastAsia"/>
        </w:rPr>
        <w:t>економічної</w:t>
      </w:r>
      <w:r>
        <w:t></w:t>
      </w:r>
      <w:r>
        <w:rPr>
          <w:rFonts w:hint="eastAsia"/>
        </w:rPr>
        <w:t>і</w:t>
      </w:r>
      <w:r>
        <w:t></w:t>
      </w:r>
      <w:r>
        <w:rPr>
          <w:rFonts w:hint="eastAsia"/>
        </w:rPr>
        <w:t>вартісної</w:t>
      </w:r>
      <w:r>
        <w:t></w:t>
      </w:r>
      <w:r>
        <w:rPr>
          <w:rFonts w:hint="eastAsia"/>
        </w:rPr>
        <w:t>оцінки</w:t>
      </w:r>
    </w:p>
    <w:p w:rsidR="002450E2" w:rsidRDefault="002450E2" w:rsidP="002450E2">
      <w:r>
        <w:rPr>
          <w:rFonts w:hint="eastAsia"/>
        </w:rPr>
        <w:t>залізорудних</w:t>
      </w:r>
      <w:r>
        <w:t></w:t>
      </w:r>
      <w:r>
        <w:rPr>
          <w:rFonts w:hint="eastAsia"/>
        </w:rPr>
        <w:t>родовищ</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p>
    <w:p w:rsidR="002450E2" w:rsidRDefault="002450E2" w:rsidP="002450E2">
      <w:r>
        <w:t></w:t>
      </w:r>
      <w:r>
        <w:t></w:t>
      </w:r>
      <w:r>
        <w:rPr>
          <w:rFonts w:hint="eastAsia"/>
        </w:rPr>
        <w:t>Значення</w:t>
      </w:r>
      <w:r>
        <w:t></w:t>
      </w:r>
      <w:r>
        <w:rPr>
          <w:rFonts w:hint="eastAsia"/>
        </w:rPr>
        <w:t>заліза</w:t>
      </w:r>
      <w:r>
        <w:t></w:t>
      </w:r>
      <w:r>
        <w:rPr>
          <w:rFonts w:hint="eastAsia"/>
        </w:rPr>
        <w:t>та</w:t>
      </w:r>
      <w:r>
        <w:t></w:t>
      </w:r>
      <w:r>
        <w:rPr>
          <w:rFonts w:hint="eastAsia"/>
        </w:rPr>
        <w:t>базових</w:t>
      </w:r>
      <w:r>
        <w:t></w:t>
      </w:r>
      <w:r>
        <w:rPr>
          <w:rFonts w:hint="eastAsia"/>
        </w:rPr>
        <w:t>металів</w:t>
      </w:r>
      <w:r>
        <w:t></w:t>
      </w:r>
      <w:r>
        <w:rPr>
          <w:rFonts w:hint="eastAsia"/>
        </w:rPr>
        <w:t>для</w:t>
      </w:r>
      <w:r>
        <w:t></w:t>
      </w:r>
      <w:r>
        <w:rPr>
          <w:rFonts w:hint="eastAsia"/>
        </w:rPr>
        <w:t>розвитку</w:t>
      </w:r>
    </w:p>
    <w:p w:rsidR="002450E2" w:rsidRDefault="002450E2" w:rsidP="002450E2">
      <w:r>
        <w:rPr>
          <w:rFonts w:hint="eastAsia"/>
        </w:rPr>
        <w:t>високотехнологічних</w:t>
      </w:r>
      <w:r>
        <w:t></w:t>
      </w:r>
      <w:r>
        <w:rPr>
          <w:rFonts w:hint="eastAsia"/>
        </w:rPr>
        <w:t>напрямів</w:t>
      </w:r>
      <w:r>
        <w:t></w:t>
      </w:r>
      <w:r>
        <w:rPr>
          <w:rFonts w:hint="eastAsia"/>
        </w:rPr>
        <w:t>економіки</w:t>
      </w:r>
      <w:r>
        <w:t></w:t>
      </w:r>
      <w:r>
        <w:rPr>
          <w:rFonts w:hint="eastAsia"/>
        </w:rPr>
        <w:t>та</w:t>
      </w:r>
      <w:r>
        <w:t></w:t>
      </w:r>
      <w:r>
        <w:rPr>
          <w:rFonts w:hint="eastAsia"/>
        </w:rPr>
        <w:t>енергетики</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Ресурсні</w:t>
      </w:r>
      <w:r>
        <w:t></w:t>
      </w:r>
      <w:r>
        <w:rPr>
          <w:rFonts w:hint="eastAsia"/>
        </w:rPr>
        <w:t>обмеження</w:t>
      </w:r>
      <w:r>
        <w:t></w:t>
      </w:r>
      <w:r>
        <w:rPr>
          <w:rFonts w:hint="eastAsia"/>
        </w:rPr>
        <w:t>в</w:t>
      </w:r>
      <w:r>
        <w:t></w:t>
      </w:r>
      <w:r>
        <w:rPr>
          <w:rFonts w:hint="eastAsia"/>
        </w:rPr>
        <w:t>освоєнні</w:t>
      </w:r>
      <w:r>
        <w:t></w:t>
      </w:r>
      <w:r>
        <w:rPr>
          <w:rFonts w:hint="eastAsia"/>
        </w:rPr>
        <w:t>родовищ</w:t>
      </w:r>
      <w:r>
        <w:t></w:t>
      </w:r>
      <w:r>
        <w:rPr>
          <w:rFonts w:hint="eastAsia"/>
        </w:rPr>
        <w:t>залізних</w:t>
      </w:r>
      <w:r>
        <w:t></w:t>
      </w:r>
      <w:r>
        <w:rPr>
          <w:rFonts w:hint="eastAsia"/>
        </w:rPr>
        <w:t>руд</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Вихідні</w:t>
      </w:r>
      <w:r>
        <w:t></w:t>
      </w:r>
      <w:r>
        <w:rPr>
          <w:rFonts w:hint="eastAsia"/>
        </w:rPr>
        <w:t>дані</w:t>
      </w:r>
      <w:r>
        <w:t></w:t>
      </w:r>
      <w:r>
        <w:rPr>
          <w:rFonts w:hint="eastAsia"/>
        </w:rPr>
        <w:t>для</w:t>
      </w:r>
      <w:r>
        <w:t></w:t>
      </w:r>
      <w:r>
        <w:rPr>
          <w:rFonts w:hint="eastAsia"/>
        </w:rPr>
        <w:t>розрахунку</w:t>
      </w:r>
      <w:r>
        <w:t></w:t>
      </w:r>
      <w:r>
        <w:rPr>
          <w:rFonts w:hint="eastAsia"/>
        </w:rPr>
        <w:t>індексів</w:t>
      </w:r>
      <w:r>
        <w:t></w:t>
      </w:r>
      <w:r>
        <w:rPr>
          <w:rFonts w:hint="eastAsia"/>
        </w:rPr>
        <w:t>доступності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Визначення</w:t>
      </w:r>
      <w:r>
        <w:t></w:t>
      </w:r>
      <w:r>
        <w:rPr>
          <w:rFonts w:hint="eastAsia"/>
        </w:rPr>
        <w:t>індексів</w:t>
      </w:r>
      <w:r>
        <w:t></w:t>
      </w:r>
      <w:r>
        <w:rPr>
          <w:rFonts w:hint="eastAsia"/>
        </w:rPr>
        <w:t>доступності</w:t>
      </w:r>
      <w:r>
        <w:t></w:t>
      </w:r>
      <w:r>
        <w:rPr>
          <w:rFonts w:hint="eastAsia"/>
        </w:rPr>
        <w:t>залізорудної</w:t>
      </w:r>
      <w:r>
        <w:t></w:t>
      </w:r>
      <w:r>
        <w:rPr>
          <w:rFonts w:hint="eastAsia"/>
        </w:rPr>
        <w:t>сировини</w:t>
      </w:r>
      <w:r>
        <w:t></w:t>
      </w:r>
      <w:r>
        <w:rPr>
          <w:rFonts w:hint="eastAsia"/>
        </w:rPr>
        <w:t>в</w:t>
      </w:r>
      <w:r>
        <w:t></w:t>
      </w:r>
      <w:r>
        <w:rPr>
          <w:rFonts w:hint="eastAsia"/>
        </w:rPr>
        <w:t>умовах</w:t>
      </w:r>
    </w:p>
    <w:p w:rsidR="002450E2" w:rsidRDefault="002450E2" w:rsidP="002450E2">
      <w:r>
        <w:rPr>
          <w:rFonts w:hint="eastAsia"/>
        </w:rPr>
        <w:t>переходу</w:t>
      </w:r>
      <w:r>
        <w:t></w:t>
      </w:r>
      <w:r>
        <w:rPr>
          <w:rFonts w:hint="eastAsia"/>
        </w:rPr>
        <w:t>до</w:t>
      </w:r>
      <w:r>
        <w:t></w:t>
      </w:r>
      <w:r>
        <w:rPr>
          <w:rFonts w:hint="eastAsia"/>
        </w:rPr>
        <w:t>зеленої</w:t>
      </w:r>
      <w:r>
        <w:t></w:t>
      </w:r>
      <w:r>
        <w:rPr>
          <w:rFonts w:hint="eastAsia"/>
        </w:rPr>
        <w:t>енергетики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rPr>
          <w:rFonts w:hint="eastAsia"/>
        </w:rPr>
        <w:t>Ранжування</w:t>
      </w:r>
      <w:r>
        <w:t></w:t>
      </w:r>
      <w:r>
        <w:rPr>
          <w:rFonts w:hint="eastAsia"/>
        </w:rPr>
        <w:t>корисних</w:t>
      </w:r>
      <w:r>
        <w:t></w:t>
      </w:r>
      <w:r>
        <w:rPr>
          <w:rFonts w:hint="eastAsia"/>
        </w:rPr>
        <w:t>копалин</w:t>
      </w:r>
      <w:r>
        <w:t></w:t>
      </w:r>
      <w:r>
        <w:rPr>
          <w:rFonts w:hint="eastAsia"/>
        </w:rPr>
        <w:t>та</w:t>
      </w:r>
      <w:r>
        <w:t></w:t>
      </w:r>
      <w:r>
        <w:rPr>
          <w:rFonts w:hint="eastAsia"/>
        </w:rPr>
        <w:t>визначення</w:t>
      </w:r>
      <w:r>
        <w:t></w:t>
      </w:r>
      <w:r>
        <w:rPr>
          <w:rFonts w:hint="eastAsia"/>
        </w:rPr>
        <w:t>їх</w:t>
      </w:r>
      <w:r>
        <w:t></w:t>
      </w:r>
      <w:r>
        <w:rPr>
          <w:rFonts w:hint="eastAsia"/>
        </w:rPr>
        <w:t>індексів</w:t>
      </w:r>
      <w:r>
        <w:t></w:t>
      </w:r>
      <w:r>
        <w:rPr>
          <w:rFonts w:hint="eastAsia"/>
        </w:rPr>
        <w:t>доступності</w:t>
      </w:r>
      <w:r>
        <w:t></w:t>
      </w:r>
      <w:r>
        <w:t></w:t>
      </w:r>
      <w:r>
        <w:t></w:t>
      </w:r>
    </w:p>
    <w:p w:rsidR="002450E2" w:rsidRDefault="002450E2" w:rsidP="002450E2">
      <w:r>
        <w:t></w:t>
      </w:r>
      <w:r>
        <w:t></w:t>
      </w:r>
      <w:r>
        <w:t></w:t>
      </w:r>
      <w:r>
        <w:t></w:t>
      </w:r>
      <w:r>
        <w:t></w:t>
      </w:r>
      <w:r>
        <w:t></w:t>
      </w:r>
      <w:r>
        <w:rPr>
          <w:rFonts w:hint="eastAsia"/>
        </w:rPr>
        <w:t>Визначення</w:t>
      </w:r>
      <w:r>
        <w:t></w:t>
      </w:r>
      <w:r>
        <w:rPr>
          <w:rFonts w:hint="eastAsia"/>
        </w:rPr>
        <w:t>інтегрального</w:t>
      </w:r>
      <w:r>
        <w:t></w:t>
      </w:r>
      <w:r>
        <w:rPr>
          <w:rFonts w:hint="eastAsia"/>
        </w:rPr>
        <w:t>індексу</w:t>
      </w:r>
      <w:r>
        <w:t></w:t>
      </w:r>
      <w:r>
        <w:rPr>
          <w:rFonts w:hint="eastAsia"/>
        </w:rPr>
        <w:t>доступності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p>
    <w:p w:rsidR="002450E2" w:rsidRDefault="002450E2" w:rsidP="002450E2">
      <w:r>
        <w:t></w:t>
      </w:r>
      <w:r>
        <w:t></w:t>
      </w:r>
      <w:r>
        <w:t></w:t>
      </w:r>
      <w:r>
        <w:rPr>
          <w:rFonts w:hint="eastAsia"/>
        </w:rPr>
        <w:t>учасний</w:t>
      </w:r>
      <w:r>
        <w:t></w:t>
      </w:r>
      <w:r>
        <w:rPr>
          <w:rFonts w:hint="eastAsia"/>
        </w:rPr>
        <w:t>стан</w:t>
      </w:r>
      <w:r>
        <w:t></w:t>
      </w:r>
      <w:r>
        <w:rPr>
          <w:rFonts w:hint="eastAsia"/>
        </w:rPr>
        <w:t>і</w:t>
      </w:r>
      <w:r>
        <w:t></w:t>
      </w:r>
      <w:r>
        <w:rPr>
          <w:rFonts w:hint="eastAsia"/>
        </w:rPr>
        <w:t>передумови</w:t>
      </w:r>
      <w:r>
        <w:t></w:t>
      </w:r>
      <w:r>
        <w:rPr>
          <w:rFonts w:hint="eastAsia"/>
        </w:rPr>
        <w:t>розвитку</w:t>
      </w:r>
      <w:r>
        <w:t></w:t>
      </w:r>
      <w:r>
        <w:rPr>
          <w:rFonts w:hint="eastAsia"/>
        </w:rPr>
        <w:t>вітчизняної</w:t>
      </w:r>
      <w:r>
        <w:t></w:t>
      </w:r>
      <w:r>
        <w:rPr>
          <w:rFonts w:hint="eastAsia"/>
        </w:rPr>
        <w:t>залізорудної</w:t>
      </w:r>
      <w:r>
        <w:t></w:t>
      </w:r>
      <w:r>
        <w:rPr>
          <w:rFonts w:hint="eastAsia"/>
        </w:rPr>
        <w:t>бази</w:t>
      </w:r>
      <w:r>
        <w:t></w:t>
      </w:r>
      <w:r>
        <w:t></w:t>
      </w:r>
      <w:r>
        <w:t></w:t>
      </w:r>
    </w:p>
    <w:p w:rsidR="002450E2" w:rsidRDefault="002450E2" w:rsidP="002450E2">
      <w:r>
        <w:t></w:t>
      </w:r>
      <w:r>
        <w:t></w:t>
      </w:r>
      <w:r>
        <w:t></w:t>
      </w:r>
      <w:r>
        <w:t></w:t>
      </w:r>
      <w:r>
        <w:t></w:t>
      </w:r>
      <w:r>
        <w:rPr>
          <w:rFonts w:hint="eastAsia"/>
        </w:rPr>
        <w:t>учасний</w:t>
      </w:r>
      <w:r>
        <w:t></w:t>
      </w:r>
      <w:r>
        <w:rPr>
          <w:rFonts w:hint="eastAsia"/>
        </w:rPr>
        <w:t>стан</w:t>
      </w:r>
      <w:r>
        <w:t></w:t>
      </w:r>
      <w:r>
        <w:rPr>
          <w:rFonts w:hint="eastAsia"/>
        </w:rPr>
        <w:t>вітчизняної</w:t>
      </w:r>
      <w:r>
        <w:t></w:t>
      </w:r>
      <w:r>
        <w:rPr>
          <w:rFonts w:hint="eastAsia"/>
        </w:rPr>
        <w:t>залізорудної</w:t>
      </w:r>
      <w:r>
        <w:t></w:t>
      </w:r>
      <w:r>
        <w:rPr>
          <w:rFonts w:hint="eastAsia"/>
        </w:rPr>
        <w:t>бази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rPr>
          <w:rFonts w:hint="eastAsia"/>
        </w:rPr>
        <w:t>Зовнішні</w:t>
      </w:r>
      <w:r>
        <w:t></w:t>
      </w:r>
      <w:r>
        <w:rPr>
          <w:rFonts w:hint="eastAsia"/>
        </w:rPr>
        <w:t>передумови</w:t>
      </w:r>
      <w:r>
        <w:t></w:t>
      </w:r>
      <w:r>
        <w:rPr>
          <w:rFonts w:hint="eastAsia"/>
        </w:rPr>
        <w:t>розвитку</w:t>
      </w:r>
      <w:r>
        <w:t></w:t>
      </w:r>
      <w:r>
        <w:rPr>
          <w:rFonts w:hint="eastAsia"/>
        </w:rPr>
        <w:t>вітчизняної</w:t>
      </w:r>
      <w:r>
        <w:t></w:t>
      </w:r>
      <w:r>
        <w:rPr>
          <w:rFonts w:hint="eastAsia"/>
        </w:rPr>
        <w:t>залізорудної</w:t>
      </w:r>
      <w:r>
        <w:t></w:t>
      </w:r>
      <w:r>
        <w:rPr>
          <w:rFonts w:hint="eastAsia"/>
        </w:rPr>
        <w:t>бази</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Параметри</w:t>
      </w:r>
      <w:r>
        <w:t></w:t>
      </w:r>
      <w:r>
        <w:rPr>
          <w:rFonts w:hint="eastAsia"/>
        </w:rPr>
        <w:t>якості</w:t>
      </w:r>
      <w:r>
        <w:t></w:t>
      </w:r>
      <w:r>
        <w:rPr>
          <w:rFonts w:hint="eastAsia"/>
        </w:rPr>
        <w:t>вітчизняних</w:t>
      </w:r>
      <w:r>
        <w:t></w:t>
      </w:r>
      <w:r>
        <w:rPr>
          <w:rFonts w:hint="eastAsia"/>
        </w:rPr>
        <w:t>залізорудних</w:t>
      </w:r>
      <w:r>
        <w:t></w:t>
      </w:r>
      <w:r>
        <w:rPr>
          <w:rFonts w:hint="eastAsia"/>
        </w:rPr>
        <w:t>родовищ</w:t>
      </w:r>
      <w:r>
        <w:t></w:t>
      </w:r>
      <w:r>
        <w:rPr>
          <w:rFonts w:hint="eastAsia"/>
        </w:rPr>
        <w:t>та</w:t>
      </w:r>
      <w:r>
        <w:t></w:t>
      </w:r>
      <w:r>
        <w:rPr>
          <w:rFonts w:hint="eastAsia"/>
        </w:rPr>
        <w:t>їх</w:t>
      </w:r>
    </w:p>
    <w:p w:rsidR="002450E2" w:rsidRDefault="002450E2" w:rsidP="002450E2">
      <w:r>
        <w:rPr>
          <w:rFonts w:hint="eastAsia"/>
        </w:rPr>
        <w:t>відповідність</w:t>
      </w:r>
      <w:r>
        <w:t></w:t>
      </w:r>
      <w:r>
        <w:rPr>
          <w:rFonts w:hint="eastAsia"/>
        </w:rPr>
        <w:t>сучасним</w:t>
      </w:r>
      <w:r>
        <w:t></w:t>
      </w:r>
      <w:r>
        <w:rPr>
          <w:rFonts w:hint="eastAsia"/>
        </w:rPr>
        <w:t>технологічним</w:t>
      </w:r>
      <w:r>
        <w:t></w:t>
      </w:r>
      <w:r>
        <w:rPr>
          <w:rFonts w:hint="eastAsia"/>
        </w:rPr>
        <w:t>процесам……………………</w:t>
      </w:r>
      <w:r>
        <w:t></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r>
        <w:t></w:t>
      </w:r>
    </w:p>
    <w:p w:rsidR="002450E2" w:rsidRDefault="002450E2" w:rsidP="002450E2">
      <w:r>
        <w:t></w:t>
      </w:r>
      <w:r>
        <w:t></w:t>
      </w:r>
      <w:r>
        <w:rPr>
          <w:rFonts w:hint="eastAsia"/>
        </w:rPr>
        <w:t>Геолого</w:t>
      </w:r>
      <w:r>
        <w:t></w:t>
      </w:r>
      <w:r>
        <w:rPr>
          <w:rFonts w:hint="eastAsia"/>
        </w:rPr>
        <w:t>економічна</w:t>
      </w:r>
      <w:r>
        <w:t></w:t>
      </w:r>
      <w:r>
        <w:rPr>
          <w:rFonts w:hint="eastAsia"/>
        </w:rPr>
        <w:t>оцінка</w:t>
      </w:r>
      <w:r>
        <w:t></w:t>
      </w:r>
      <w:r>
        <w:rPr>
          <w:rFonts w:hint="eastAsia"/>
        </w:rPr>
        <w:t>вітчизняних</w:t>
      </w:r>
      <w:r>
        <w:t></w:t>
      </w:r>
      <w:r>
        <w:rPr>
          <w:rFonts w:hint="eastAsia"/>
        </w:rPr>
        <w:t>залізорудних</w:t>
      </w:r>
      <w:r>
        <w:t></w:t>
      </w:r>
      <w:r>
        <w:rPr>
          <w:rFonts w:hint="eastAsia"/>
        </w:rPr>
        <w:t>родовищ</w:t>
      </w:r>
      <w:r>
        <w:t></w:t>
      </w:r>
      <w:r>
        <w:t></w:t>
      </w:r>
      <w:r>
        <w:t></w:t>
      </w:r>
      <w:r>
        <w:t></w:t>
      </w:r>
      <w:r>
        <w:t></w:t>
      </w:r>
      <w:r>
        <w:t></w:t>
      </w:r>
      <w:r>
        <w:t></w:t>
      </w:r>
      <w:r>
        <w:t></w:t>
      </w:r>
      <w:r>
        <w:t></w:t>
      </w:r>
      <w:r>
        <w:t></w:t>
      </w:r>
      <w:r>
        <w:t></w:t>
      </w:r>
      <w:r>
        <w:t></w:t>
      </w:r>
    </w:p>
    <w:p w:rsidR="002450E2" w:rsidRDefault="002450E2" w:rsidP="002450E2">
      <w:r>
        <w:t></w:t>
      </w:r>
      <w:r>
        <w:t></w:t>
      </w:r>
    </w:p>
    <w:p w:rsidR="002450E2" w:rsidRDefault="002450E2" w:rsidP="002450E2">
      <w:r>
        <w:t></w:t>
      </w:r>
      <w:r>
        <w:t></w:t>
      </w:r>
      <w:r>
        <w:t></w:t>
      </w:r>
      <w:r>
        <w:t></w:t>
      </w:r>
      <w:r>
        <w:rPr>
          <w:rFonts w:hint="eastAsia"/>
        </w:rPr>
        <w:t>Родовища</w:t>
      </w:r>
      <w:r>
        <w:t></w:t>
      </w:r>
      <w:r>
        <w:rPr>
          <w:rFonts w:hint="eastAsia"/>
        </w:rPr>
        <w:t>залізистих</w:t>
      </w:r>
      <w:r>
        <w:t></w:t>
      </w:r>
      <w:r>
        <w:rPr>
          <w:rFonts w:hint="eastAsia"/>
        </w:rPr>
        <w:t>кварцитів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Родовища</w:t>
      </w:r>
      <w:r>
        <w:t></w:t>
      </w:r>
      <w:r>
        <w:rPr>
          <w:rFonts w:hint="eastAsia"/>
        </w:rPr>
        <w:t>багатих</w:t>
      </w:r>
      <w:r>
        <w:t></w:t>
      </w:r>
      <w:r>
        <w:rPr>
          <w:rFonts w:hint="eastAsia"/>
        </w:rPr>
        <w:t>залізних</w:t>
      </w:r>
      <w:r>
        <w:t></w:t>
      </w:r>
      <w:r>
        <w:rPr>
          <w:rFonts w:hint="eastAsia"/>
        </w:rPr>
        <w:t>руд</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p>
    <w:p w:rsidR="002450E2" w:rsidRDefault="002450E2" w:rsidP="002450E2">
      <w:r>
        <w:t></w:t>
      </w:r>
      <w:r>
        <w:t></w:t>
      </w:r>
      <w:r>
        <w:rPr>
          <w:rFonts w:hint="eastAsia"/>
        </w:rPr>
        <w:t>Аналіз</w:t>
      </w:r>
      <w:r>
        <w:t></w:t>
      </w:r>
      <w:r>
        <w:rPr>
          <w:rFonts w:hint="eastAsia"/>
        </w:rPr>
        <w:t>механізмів</w:t>
      </w:r>
      <w:r>
        <w:t></w:t>
      </w:r>
      <w:r>
        <w:rPr>
          <w:rFonts w:hint="eastAsia"/>
        </w:rPr>
        <w:t>підвищення</w:t>
      </w:r>
      <w:r>
        <w:t></w:t>
      </w:r>
      <w:r>
        <w:rPr>
          <w:rFonts w:hint="eastAsia"/>
        </w:rPr>
        <w:t>якості</w:t>
      </w:r>
      <w:r>
        <w:t></w:t>
      </w:r>
      <w:r>
        <w:rPr>
          <w:rFonts w:hint="eastAsia"/>
        </w:rPr>
        <w:t>вітчизняної</w:t>
      </w:r>
      <w:r>
        <w:t></w:t>
      </w:r>
      <w:r>
        <w:rPr>
          <w:rFonts w:hint="eastAsia"/>
        </w:rPr>
        <w:t>залізорудної</w:t>
      </w:r>
    </w:p>
    <w:p w:rsidR="002450E2" w:rsidRDefault="002450E2" w:rsidP="002450E2">
      <w:r>
        <w:rPr>
          <w:rFonts w:hint="eastAsia"/>
        </w:rPr>
        <w:t>сировини</w:t>
      </w:r>
      <w:r>
        <w:t></w:t>
      </w:r>
      <w:r>
        <w:rPr>
          <w:rFonts w:hint="eastAsia"/>
        </w:rPr>
        <w:t>та</w:t>
      </w:r>
      <w:r>
        <w:t></w:t>
      </w:r>
      <w:r>
        <w:rPr>
          <w:rFonts w:hint="eastAsia"/>
        </w:rPr>
        <w:t>вибір</w:t>
      </w:r>
      <w:r>
        <w:t></w:t>
      </w:r>
      <w:r>
        <w:rPr>
          <w:rFonts w:hint="eastAsia"/>
        </w:rPr>
        <w:t>оптимального</w:t>
      </w:r>
      <w:r>
        <w:t></w:t>
      </w:r>
      <w:r>
        <w:rPr>
          <w:rFonts w:hint="eastAsia"/>
        </w:rPr>
        <w:t>варіанту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Основні</w:t>
      </w:r>
      <w:r>
        <w:t></w:t>
      </w:r>
      <w:r>
        <w:rPr>
          <w:rFonts w:hint="eastAsia"/>
        </w:rPr>
        <w:t>напрями</w:t>
      </w:r>
      <w:r>
        <w:t></w:t>
      </w:r>
      <w:r>
        <w:rPr>
          <w:rFonts w:hint="eastAsia"/>
        </w:rPr>
        <w:t>підвищення</w:t>
      </w:r>
      <w:r>
        <w:t></w:t>
      </w:r>
      <w:r>
        <w:rPr>
          <w:rFonts w:hint="eastAsia"/>
        </w:rPr>
        <w:t>якості</w:t>
      </w:r>
      <w:r>
        <w:t></w:t>
      </w:r>
      <w:r>
        <w:rPr>
          <w:rFonts w:hint="eastAsia"/>
        </w:rPr>
        <w:t>вітчизняної</w:t>
      </w:r>
      <w:r>
        <w:t></w:t>
      </w:r>
      <w:r>
        <w:rPr>
          <w:rFonts w:hint="eastAsia"/>
        </w:rPr>
        <w:t>залізорудної</w:t>
      </w:r>
    </w:p>
    <w:p w:rsidR="002450E2" w:rsidRDefault="002450E2" w:rsidP="002450E2">
      <w:r>
        <w:rPr>
          <w:rFonts w:hint="eastAsia"/>
        </w:rPr>
        <w:t>сировини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Техніко</w:t>
      </w:r>
      <w:r>
        <w:t></w:t>
      </w:r>
      <w:r>
        <w:rPr>
          <w:rFonts w:hint="eastAsia"/>
        </w:rPr>
        <w:t>економічні</w:t>
      </w:r>
      <w:r>
        <w:t></w:t>
      </w:r>
      <w:r>
        <w:rPr>
          <w:rFonts w:hint="eastAsia"/>
        </w:rPr>
        <w:t>розрахунки</w:t>
      </w:r>
      <w:r>
        <w:t></w:t>
      </w:r>
      <w:r>
        <w:rPr>
          <w:rFonts w:hint="eastAsia"/>
        </w:rPr>
        <w:t>по</w:t>
      </w:r>
      <w:r>
        <w:t></w:t>
      </w:r>
      <w:r>
        <w:rPr>
          <w:rFonts w:hint="eastAsia"/>
        </w:rPr>
        <w:t>визначеним</w:t>
      </w:r>
      <w:r>
        <w:t></w:t>
      </w:r>
      <w:r>
        <w:rPr>
          <w:rFonts w:hint="eastAsia"/>
        </w:rPr>
        <w:t>напрямам</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Основні</w:t>
      </w:r>
      <w:r>
        <w:t></w:t>
      </w:r>
      <w:r>
        <w:rPr>
          <w:rFonts w:hint="eastAsia"/>
        </w:rPr>
        <w:t>ризики</w:t>
      </w:r>
      <w:r>
        <w:t></w:t>
      </w:r>
      <w:r>
        <w:rPr>
          <w:rFonts w:hint="eastAsia"/>
        </w:rPr>
        <w:t>реалізації</w:t>
      </w:r>
      <w:r>
        <w:t></w:t>
      </w:r>
      <w:r>
        <w:rPr>
          <w:rFonts w:hint="eastAsia"/>
        </w:rPr>
        <w:t>напрямів</w:t>
      </w:r>
      <w:r>
        <w:t></w:t>
      </w:r>
      <w:r>
        <w:rPr>
          <w:rFonts w:hint="eastAsia"/>
        </w:rPr>
        <w:t>із</w:t>
      </w:r>
      <w:r>
        <w:t></w:t>
      </w:r>
      <w:r>
        <w:rPr>
          <w:rFonts w:hint="eastAsia"/>
        </w:rPr>
        <w:t>підвищення</w:t>
      </w:r>
      <w:r>
        <w:t></w:t>
      </w:r>
      <w:r>
        <w:rPr>
          <w:rFonts w:hint="eastAsia"/>
        </w:rPr>
        <w:t>якості</w:t>
      </w:r>
    </w:p>
    <w:p w:rsidR="002450E2" w:rsidRDefault="002450E2" w:rsidP="002450E2">
      <w:r>
        <w:rPr>
          <w:rFonts w:hint="eastAsia"/>
        </w:rPr>
        <w:t>залізорудної</w:t>
      </w:r>
      <w:r>
        <w:t></w:t>
      </w:r>
      <w:r>
        <w:rPr>
          <w:rFonts w:hint="eastAsia"/>
        </w:rPr>
        <w:t>сировини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p>
    <w:p w:rsidR="002450E2" w:rsidRDefault="002450E2" w:rsidP="002450E2">
      <w:r>
        <w:t></w:t>
      </w:r>
      <w:r>
        <w:t></w:t>
      </w:r>
      <w:r>
        <w:rPr>
          <w:rFonts w:hint="eastAsia"/>
        </w:rPr>
        <w:t>Визначення</w:t>
      </w:r>
      <w:r>
        <w:t></w:t>
      </w:r>
      <w:r>
        <w:rPr>
          <w:rFonts w:hint="eastAsia"/>
        </w:rPr>
        <w:t>оптимальних</w:t>
      </w:r>
      <w:r>
        <w:t></w:t>
      </w:r>
      <w:r>
        <w:rPr>
          <w:rFonts w:hint="eastAsia"/>
        </w:rPr>
        <w:t>кондицій</w:t>
      </w:r>
      <w:r>
        <w:t></w:t>
      </w:r>
      <w:r>
        <w:rPr>
          <w:rFonts w:hint="eastAsia"/>
        </w:rPr>
        <w:t>для</w:t>
      </w:r>
      <w:r>
        <w:t></w:t>
      </w:r>
      <w:r>
        <w:rPr>
          <w:rFonts w:hint="eastAsia"/>
        </w:rPr>
        <w:t>ефективної</w:t>
      </w:r>
      <w:r>
        <w:t></w:t>
      </w:r>
      <w:r>
        <w:rPr>
          <w:rFonts w:hint="eastAsia"/>
        </w:rPr>
        <w:t>розробки</w:t>
      </w:r>
    </w:p>
    <w:p w:rsidR="002450E2" w:rsidRDefault="002450E2" w:rsidP="002450E2">
      <w:r>
        <w:rPr>
          <w:rFonts w:hint="eastAsia"/>
        </w:rPr>
        <w:t>залізорудних</w:t>
      </w:r>
      <w:r>
        <w:t></w:t>
      </w:r>
      <w:r>
        <w:rPr>
          <w:rFonts w:hint="eastAsia"/>
        </w:rPr>
        <w:t>родовищ</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Основні</w:t>
      </w:r>
      <w:r>
        <w:t></w:t>
      </w:r>
      <w:r>
        <w:rPr>
          <w:rFonts w:hint="eastAsia"/>
        </w:rPr>
        <w:t>параметри</w:t>
      </w:r>
      <w:r>
        <w:t></w:t>
      </w:r>
      <w:r>
        <w:rPr>
          <w:rFonts w:hint="eastAsia"/>
        </w:rPr>
        <w:t>кондицій</w:t>
      </w:r>
      <w:r>
        <w:t></w:t>
      </w:r>
      <w:r>
        <w:rPr>
          <w:rFonts w:hint="eastAsia"/>
        </w:rPr>
        <w:t>вітчизняних</w:t>
      </w:r>
      <w:r>
        <w:t></w:t>
      </w:r>
      <w:r>
        <w:rPr>
          <w:rFonts w:hint="eastAsia"/>
        </w:rPr>
        <w:t>залізорудних</w:t>
      </w:r>
      <w:r>
        <w:t></w:t>
      </w:r>
      <w:r>
        <w:rPr>
          <w:rFonts w:hint="eastAsia"/>
        </w:rPr>
        <w:t>родовищ</w:t>
      </w:r>
      <w:r>
        <w:t></w:t>
      </w:r>
      <w:r>
        <w:t></w:t>
      </w:r>
      <w:r>
        <w:t></w:t>
      </w:r>
      <w:r>
        <w:t></w:t>
      </w:r>
      <w:r>
        <w:t></w:t>
      </w:r>
      <w:r>
        <w:t></w:t>
      </w:r>
      <w:r>
        <w:t></w:t>
      </w:r>
      <w:r>
        <w:t></w:t>
      </w:r>
      <w:r>
        <w:t></w:t>
      </w:r>
      <w:r>
        <w:t></w:t>
      </w:r>
    </w:p>
    <w:p w:rsidR="002450E2" w:rsidRDefault="002450E2" w:rsidP="002450E2">
      <w:r>
        <w:t></w:t>
      </w:r>
      <w:r>
        <w:t></w:t>
      </w:r>
      <w:r>
        <w:t></w:t>
      </w:r>
      <w:r>
        <w:t></w:t>
      </w:r>
      <w:r>
        <w:rPr>
          <w:rFonts w:hint="eastAsia"/>
        </w:rPr>
        <w:t>Мінімальний</w:t>
      </w:r>
      <w:r>
        <w:t></w:t>
      </w:r>
      <w:r>
        <w:rPr>
          <w:rFonts w:hint="eastAsia"/>
        </w:rPr>
        <w:t>промисловий</w:t>
      </w:r>
      <w:r>
        <w:t></w:t>
      </w:r>
      <w:r>
        <w:rPr>
          <w:rFonts w:hint="eastAsia"/>
        </w:rPr>
        <w:t>вміст</w:t>
      </w:r>
      <w:r>
        <w:t></w:t>
      </w:r>
      <w:r>
        <w:rPr>
          <w:rFonts w:hint="eastAsia"/>
        </w:rPr>
        <w:t>заліза</w:t>
      </w:r>
      <w:r>
        <w:t></w:t>
      </w:r>
      <w:r>
        <w:rPr>
          <w:rFonts w:hint="eastAsia"/>
        </w:rPr>
        <w:t>як</w:t>
      </w:r>
      <w:r>
        <w:t></w:t>
      </w:r>
      <w:r>
        <w:rPr>
          <w:rFonts w:hint="eastAsia"/>
        </w:rPr>
        <w:t>основний</w:t>
      </w:r>
      <w:r>
        <w:t></w:t>
      </w:r>
      <w:r>
        <w:rPr>
          <w:rFonts w:hint="eastAsia"/>
        </w:rPr>
        <w:t>критерій</w:t>
      </w:r>
    </w:p>
    <w:p w:rsidR="002450E2" w:rsidRDefault="002450E2" w:rsidP="002450E2">
      <w:r>
        <w:rPr>
          <w:rFonts w:hint="eastAsia"/>
        </w:rPr>
        <w:t>балансової</w:t>
      </w:r>
      <w:r>
        <w:t></w:t>
      </w:r>
      <w:r>
        <w:rPr>
          <w:rFonts w:hint="eastAsia"/>
        </w:rPr>
        <w:t>приналежності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Визначення</w:t>
      </w:r>
      <w:r>
        <w:t></w:t>
      </w:r>
      <w:r>
        <w:rPr>
          <w:rFonts w:hint="eastAsia"/>
        </w:rPr>
        <w:t>мінімального</w:t>
      </w:r>
      <w:r>
        <w:t></w:t>
      </w:r>
      <w:r>
        <w:rPr>
          <w:rFonts w:hint="eastAsia"/>
        </w:rPr>
        <w:t>промислового</w:t>
      </w:r>
      <w:r>
        <w:t></w:t>
      </w:r>
      <w:r>
        <w:rPr>
          <w:rFonts w:hint="eastAsia"/>
        </w:rPr>
        <w:t>вмісту</w:t>
      </w:r>
      <w:r>
        <w:t></w:t>
      </w:r>
      <w:r>
        <w:rPr>
          <w:rFonts w:hint="eastAsia"/>
        </w:rPr>
        <w:t>для</w:t>
      </w:r>
      <w:r>
        <w:t></w:t>
      </w:r>
      <w:r>
        <w:rPr>
          <w:rFonts w:hint="eastAsia"/>
        </w:rPr>
        <w:t>вітчизняних</w:t>
      </w:r>
    </w:p>
    <w:p w:rsidR="002450E2" w:rsidRDefault="002450E2" w:rsidP="002450E2">
      <w:r>
        <w:rPr>
          <w:rFonts w:hint="eastAsia"/>
        </w:rPr>
        <w:t>родовищ</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rPr>
          <w:rFonts w:hint="eastAsia"/>
        </w:rPr>
        <w:t>Родовища</w:t>
      </w:r>
      <w:r>
        <w:t></w:t>
      </w:r>
      <w:r>
        <w:rPr>
          <w:rFonts w:hint="eastAsia"/>
        </w:rPr>
        <w:t>залізистих</w:t>
      </w:r>
      <w:r>
        <w:t></w:t>
      </w:r>
      <w:r>
        <w:rPr>
          <w:rFonts w:hint="eastAsia"/>
        </w:rPr>
        <w:t>кварцитів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rPr>
          <w:rFonts w:hint="eastAsia"/>
        </w:rPr>
        <w:t>Родовища</w:t>
      </w:r>
      <w:r>
        <w:t></w:t>
      </w:r>
      <w:r>
        <w:rPr>
          <w:rFonts w:hint="eastAsia"/>
        </w:rPr>
        <w:t>багатих</w:t>
      </w:r>
      <w:r>
        <w:t></w:t>
      </w:r>
      <w:r>
        <w:rPr>
          <w:rFonts w:hint="eastAsia"/>
        </w:rPr>
        <w:t>залізних</w:t>
      </w:r>
      <w:r>
        <w:t></w:t>
      </w:r>
      <w:r>
        <w:rPr>
          <w:rFonts w:hint="eastAsia"/>
        </w:rPr>
        <w:t>руд</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Особливості</w:t>
      </w:r>
      <w:r>
        <w:t></w:t>
      </w:r>
      <w:r>
        <w:rPr>
          <w:rFonts w:hint="eastAsia"/>
        </w:rPr>
        <w:t>оцінки</w:t>
      </w:r>
      <w:r>
        <w:t></w:t>
      </w:r>
      <w:r>
        <w:rPr>
          <w:rFonts w:hint="eastAsia"/>
        </w:rPr>
        <w:t>мінімального</w:t>
      </w:r>
      <w:r>
        <w:t></w:t>
      </w:r>
      <w:r>
        <w:rPr>
          <w:rFonts w:hint="eastAsia"/>
        </w:rPr>
        <w:t>промислового</w:t>
      </w:r>
      <w:r>
        <w:t></w:t>
      </w:r>
      <w:r>
        <w:rPr>
          <w:rFonts w:hint="eastAsia"/>
        </w:rPr>
        <w:t>вмісту</w:t>
      </w:r>
      <w:r>
        <w:t></w:t>
      </w:r>
      <w:r>
        <w:rPr>
          <w:rFonts w:hint="eastAsia"/>
        </w:rPr>
        <w:t>залізорудних</w:t>
      </w:r>
    </w:p>
    <w:p w:rsidR="002450E2" w:rsidRDefault="002450E2" w:rsidP="002450E2">
      <w:r>
        <w:rPr>
          <w:rFonts w:hint="eastAsia"/>
        </w:rPr>
        <w:t>родовищ</w:t>
      </w:r>
      <w:r>
        <w:t></w:t>
      </w:r>
      <w:r>
        <w:rPr>
          <w:rFonts w:hint="eastAsia"/>
        </w:rPr>
        <w:t>на</w:t>
      </w:r>
      <w:r>
        <w:t></w:t>
      </w:r>
      <w:r>
        <w:rPr>
          <w:rFonts w:hint="eastAsia"/>
        </w:rPr>
        <w:t>етапі</w:t>
      </w:r>
      <w:r>
        <w:t></w:t>
      </w:r>
      <w:r>
        <w:rPr>
          <w:rFonts w:hint="eastAsia"/>
        </w:rPr>
        <w:t>інтенсивного</w:t>
      </w:r>
      <w:r>
        <w:t></w:t>
      </w:r>
      <w:r>
        <w:rPr>
          <w:rFonts w:hint="eastAsia"/>
        </w:rPr>
        <w:t>використання</w:t>
      </w:r>
      <w:r>
        <w:t></w:t>
      </w:r>
      <w:r>
        <w:rPr>
          <w:rFonts w:hint="eastAsia"/>
        </w:rPr>
        <w:t>надр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p>
    <w:p w:rsidR="002450E2" w:rsidRDefault="002450E2" w:rsidP="002450E2">
      <w:r>
        <w:t></w:t>
      </w:r>
      <w:r>
        <w:t></w:t>
      </w:r>
      <w:r>
        <w:rPr>
          <w:rFonts w:hint="eastAsia"/>
        </w:rPr>
        <w:t>Аналіз</w:t>
      </w:r>
      <w:r>
        <w:t></w:t>
      </w:r>
      <w:r>
        <w:rPr>
          <w:rFonts w:hint="eastAsia"/>
        </w:rPr>
        <w:t>чутливості</w:t>
      </w:r>
      <w:r>
        <w:t></w:t>
      </w:r>
      <w:r>
        <w:rPr>
          <w:rFonts w:hint="eastAsia"/>
        </w:rPr>
        <w:t>ключових</w:t>
      </w:r>
      <w:r>
        <w:t></w:t>
      </w:r>
      <w:r>
        <w:rPr>
          <w:rFonts w:hint="eastAsia"/>
        </w:rPr>
        <w:t>параметрів</w:t>
      </w:r>
      <w:r>
        <w:t></w:t>
      </w:r>
      <w:r>
        <w:rPr>
          <w:rFonts w:hint="eastAsia"/>
        </w:rPr>
        <w:t>та</w:t>
      </w:r>
      <w:r>
        <w:t></w:t>
      </w:r>
      <w:r>
        <w:rPr>
          <w:rFonts w:hint="eastAsia"/>
        </w:rPr>
        <w:t>граничні</w:t>
      </w:r>
      <w:r>
        <w:t></w:t>
      </w:r>
      <w:r>
        <w:rPr>
          <w:rFonts w:hint="eastAsia"/>
        </w:rPr>
        <w:t>значення</w:t>
      </w:r>
    </w:p>
    <w:p w:rsidR="002450E2" w:rsidRDefault="002450E2" w:rsidP="002450E2">
      <w:r>
        <w:rPr>
          <w:rFonts w:hint="eastAsia"/>
        </w:rPr>
        <w:t>рентабельної</w:t>
      </w:r>
      <w:r>
        <w:t></w:t>
      </w:r>
      <w:r>
        <w:rPr>
          <w:rFonts w:hint="eastAsia"/>
        </w:rPr>
        <w:t>розробки</w:t>
      </w:r>
      <w:r>
        <w:t></w:t>
      </w:r>
      <w:r>
        <w:rPr>
          <w:rFonts w:hint="eastAsia"/>
        </w:rPr>
        <w:t>залізорудних</w:t>
      </w:r>
      <w:r>
        <w:t></w:t>
      </w:r>
      <w:r>
        <w:rPr>
          <w:rFonts w:hint="eastAsia"/>
        </w:rPr>
        <w:t>родовищ</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p>
    <w:p w:rsidR="002450E2" w:rsidRDefault="002450E2" w:rsidP="002450E2">
      <w:r>
        <w:t></w:t>
      </w:r>
      <w:r>
        <w:t></w:t>
      </w:r>
      <w:r>
        <w:rPr>
          <w:rFonts w:hint="eastAsia"/>
        </w:rPr>
        <w:t>Оцінка</w:t>
      </w:r>
      <w:r>
        <w:t></w:t>
      </w:r>
      <w:r>
        <w:rPr>
          <w:rFonts w:hint="eastAsia"/>
        </w:rPr>
        <w:t>запасів</w:t>
      </w:r>
      <w:r>
        <w:t></w:t>
      </w:r>
      <w:r>
        <w:rPr>
          <w:rFonts w:hint="eastAsia"/>
        </w:rPr>
        <w:t>магнетитових</w:t>
      </w:r>
      <w:r>
        <w:t></w:t>
      </w:r>
      <w:r>
        <w:rPr>
          <w:rFonts w:hint="eastAsia"/>
        </w:rPr>
        <w:t>кварцитів</w:t>
      </w:r>
      <w:r>
        <w:t></w:t>
      </w:r>
      <w:r>
        <w:rPr>
          <w:rFonts w:hint="eastAsia"/>
        </w:rPr>
        <w:t>Правобережного</w:t>
      </w:r>
      <w:r>
        <w:t></w:t>
      </w:r>
      <w:r>
        <w:rPr>
          <w:rFonts w:hint="eastAsia"/>
        </w:rPr>
        <w:t>району</w:t>
      </w:r>
      <w:r>
        <w:t></w:t>
      </w:r>
      <w:r>
        <w:rPr>
          <w:rFonts w:hint="eastAsia"/>
        </w:rPr>
        <w:t>як</w:t>
      </w:r>
    </w:p>
    <w:p w:rsidR="002450E2" w:rsidRDefault="002450E2" w:rsidP="002450E2">
      <w:r>
        <w:rPr>
          <w:rFonts w:hint="eastAsia"/>
        </w:rPr>
        <w:t>перспективної</w:t>
      </w:r>
      <w:r>
        <w:t></w:t>
      </w:r>
      <w:r>
        <w:rPr>
          <w:rFonts w:hint="eastAsia"/>
        </w:rPr>
        <w:t>бази</w:t>
      </w:r>
      <w:r>
        <w:t></w:t>
      </w:r>
      <w:r>
        <w:rPr>
          <w:rFonts w:hint="eastAsia"/>
        </w:rPr>
        <w:t>для</w:t>
      </w:r>
      <w:r>
        <w:t></w:t>
      </w:r>
      <w:r>
        <w:rPr>
          <w:rFonts w:hint="eastAsia"/>
        </w:rPr>
        <w:t>якісної</w:t>
      </w:r>
      <w:r>
        <w:t></w:t>
      </w:r>
      <w:r>
        <w:rPr>
          <w:rFonts w:hint="eastAsia"/>
        </w:rPr>
        <w:t>металургії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Вимоги</w:t>
      </w:r>
      <w:r>
        <w:t></w:t>
      </w:r>
      <w:r>
        <w:rPr>
          <w:rFonts w:hint="eastAsia"/>
        </w:rPr>
        <w:t>нових</w:t>
      </w:r>
      <w:r>
        <w:t></w:t>
      </w:r>
      <w:r>
        <w:rPr>
          <w:rFonts w:hint="eastAsia"/>
        </w:rPr>
        <w:t>металургійних</w:t>
      </w:r>
      <w:r>
        <w:t></w:t>
      </w:r>
      <w:r>
        <w:rPr>
          <w:rFonts w:hint="eastAsia"/>
        </w:rPr>
        <w:t>технологій</w:t>
      </w:r>
      <w:r>
        <w:t></w:t>
      </w:r>
      <w:r>
        <w:rPr>
          <w:rFonts w:hint="eastAsia"/>
        </w:rPr>
        <w:t>до</w:t>
      </w:r>
      <w:r>
        <w:t></w:t>
      </w:r>
      <w:r>
        <w:rPr>
          <w:rFonts w:hint="eastAsia"/>
        </w:rPr>
        <w:t>залізорудної</w:t>
      </w:r>
      <w:r>
        <w:t></w:t>
      </w:r>
      <w:r>
        <w:rPr>
          <w:rFonts w:hint="eastAsia"/>
        </w:rPr>
        <w:t>сировини</w:t>
      </w:r>
      <w:r>
        <w:t></w:t>
      </w:r>
      <w:r>
        <w:t></w:t>
      </w:r>
      <w:r>
        <w:t></w:t>
      </w:r>
      <w:r>
        <w:t></w:t>
      </w:r>
      <w:r>
        <w:t></w:t>
      </w:r>
      <w:r>
        <w:t></w:t>
      </w:r>
      <w:r>
        <w:t></w:t>
      </w:r>
    </w:p>
    <w:p w:rsidR="002450E2" w:rsidRDefault="002450E2" w:rsidP="002450E2">
      <w:r>
        <w:t></w:t>
      </w:r>
      <w:r>
        <w:t></w:t>
      </w:r>
    </w:p>
    <w:p w:rsidR="002450E2" w:rsidRDefault="002450E2" w:rsidP="002450E2">
      <w:r>
        <w:t></w:t>
      </w:r>
      <w:r>
        <w:t></w:t>
      </w:r>
      <w:r>
        <w:t></w:t>
      </w:r>
      <w:r>
        <w:t></w:t>
      </w:r>
      <w:r>
        <w:rPr>
          <w:rFonts w:hint="eastAsia"/>
        </w:rPr>
        <w:t>Закономірності</w:t>
      </w:r>
      <w:r>
        <w:t></w:t>
      </w:r>
      <w:r>
        <w:rPr>
          <w:rFonts w:hint="eastAsia"/>
        </w:rPr>
        <w:t>локалізації</w:t>
      </w:r>
      <w:r>
        <w:t></w:t>
      </w:r>
      <w:r>
        <w:rPr>
          <w:rFonts w:hint="eastAsia"/>
        </w:rPr>
        <w:t>залізорудних</w:t>
      </w:r>
      <w:r>
        <w:t></w:t>
      </w:r>
      <w:r>
        <w:rPr>
          <w:rFonts w:hint="eastAsia"/>
        </w:rPr>
        <w:t>об’єктів</w:t>
      </w:r>
      <w:r>
        <w:t></w:t>
      </w:r>
      <w:r>
        <w:rPr>
          <w:rFonts w:hint="eastAsia"/>
        </w:rPr>
        <w:t>Правобережного</w:t>
      </w:r>
    </w:p>
    <w:p w:rsidR="002450E2" w:rsidRDefault="002450E2" w:rsidP="002450E2">
      <w:r>
        <w:rPr>
          <w:rFonts w:hint="eastAsia"/>
        </w:rPr>
        <w:t>району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Оцінка</w:t>
      </w:r>
      <w:r>
        <w:t></w:t>
      </w:r>
      <w:r>
        <w:rPr>
          <w:rFonts w:hint="eastAsia"/>
        </w:rPr>
        <w:t>запасів</w:t>
      </w:r>
      <w:r>
        <w:t></w:t>
      </w:r>
      <w:r>
        <w:rPr>
          <w:rFonts w:hint="eastAsia"/>
        </w:rPr>
        <w:t>залізних</w:t>
      </w:r>
      <w:r>
        <w:t></w:t>
      </w:r>
      <w:r>
        <w:rPr>
          <w:rFonts w:hint="eastAsia"/>
        </w:rPr>
        <w:t>руд</w:t>
      </w:r>
      <w:r>
        <w:t></w:t>
      </w:r>
      <w:r>
        <w:rPr>
          <w:rFonts w:hint="eastAsia"/>
        </w:rPr>
        <w:t>Правобережного</w:t>
      </w:r>
      <w:r>
        <w:t></w:t>
      </w:r>
      <w:r>
        <w:rPr>
          <w:rFonts w:hint="eastAsia"/>
        </w:rPr>
        <w:t>району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Вибір</w:t>
      </w:r>
      <w:r>
        <w:t></w:t>
      </w:r>
      <w:r>
        <w:rPr>
          <w:rFonts w:hint="eastAsia"/>
        </w:rPr>
        <w:t>кондицій</w:t>
      </w:r>
      <w:r>
        <w:t></w:t>
      </w:r>
      <w:r>
        <w:rPr>
          <w:rFonts w:hint="eastAsia"/>
        </w:rPr>
        <w:t>для</w:t>
      </w:r>
      <w:r>
        <w:t></w:t>
      </w:r>
      <w:r>
        <w:rPr>
          <w:rFonts w:hint="eastAsia"/>
        </w:rPr>
        <w:t>підрахунку</w:t>
      </w:r>
      <w:r>
        <w:t></w:t>
      </w:r>
      <w:r>
        <w:rPr>
          <w:rFonts w:hint="eastAsia"/>
        </w:rPr>
        <w:t>запасів</w:t>
      </w:r>
      <w:r>
        <w:t></w:t>
      </w:r>
      <w:r>
        <w:rPr>
          <w:rFonts w:hint="eastAsia"/>
        </w:rPr>
        <w:t>родовищ</w:t>
      </w:r>
      <w:r>
        <w:t></w:t>
      </w:r>
      <w:r>
        <w:rPr>
          <w:rFonts w:hint="eastAsia"/>
        </w:rPr>
        <w:t>Правобережного</w:t>
      </w:r>
    </w:p>
    <w:p w:rsidR="002450E2" w:rsidRDefault="002450E2" w:rsidP="002450E2">
      <w:r>
        <w:rPr>
          <w:rFonts w:hint="eastAsia"/>
        </w:rPr>
        <w:t>району……………………………………………………………………</w:t>
      </w:r>
      <w:r>
        <w:t></w:t>
      </w:r>
      <w:r>
        <w:t></w:t>
      </w:r>
      <w:r>
        <w:t></w:t>
      </w:r>
      <w:r>
        <w:t></w:t>
      </w:r>
    </w:p>
    <w:p w:rsidR="002450E2" w:rsidRDefault="002450E2" w:rsidP="002450E2">
      <w:r>
        <w:t></w:t>
      </w:r>
      <w:r>
        <w:t></w:t>
      </w:r>
      <w:r>
        <w:t></w:t>
      </w:r>
      <w:r>
        <w:t></w:t>
      </w:r>
      <w:r>
        <w:rPr>
          <w:rFonts w:hint="eastAsia"/>
        </w:rPr>
        <w:t>Експрес</w:t>
      </w:r>
      <w:r>
        <w:t></w:t>
      </w:r>
      <w:r>
        <w:rPr>
          <w:rFonts w:hint="eastAsia"/>
        </w:rPr>
        <w:t>оцінка</w:t>
      </w:r>
      <w:r>
        <w:t></w:t>
      </w:r>
      <w:r>
        <w:rPr>
          <w:rFonts w:hint="eastAsia"/>
        </w:rPr>
        <w:t>вартості</w:t>
      </w:r>
      <w:r>
        <w:t></w:t>
      </w:r>
      <w:r>
        <w:rPr>
          <w:rFonts w:hint="eastAsia"/>
        </w:rPr>
        <w:t>запасів</w:t>
      </w:r>
      <w:r>
        <w:t></w:t>
      </w:r>
      <w:r>
        <w:rPr>
          <w:rFonts w:hint="eastAsia"/>
        </w:rPr>
        <w:t>і</w:t>
      </w:r>
      <w:r>
        <w:t></w:t>
      </w:r>
      <w:r>
        <w:rPr>
          <w:rFonts w:hint="eastAsia"/>
        </w:rPr>
        <w:t>ресурсів</w:t>
      </w:r>
      <w:r>
        <w:t></w:t>
      </w:r>
      <w:r>
        <w:rPr>
          <w:rFonts w:hint="eastAsia"/>
        </w:rPr>
        <w:t>родовищ</w:t>
      </w:r>
      <w:r>
        <w:t></w:t>
      </w:r>
      <w:r>
        <w:rPr>
          <w:rFonts w:hint="eastAsia"/>
        </w:rPr>
        <w:t>і</w:t>
      </w:r>
      <w:r>
        <w:t></w:t>
      </w:r>
      <w:r>
        <w:rPr>
          <w:rFonts w:hint="eastAsia"/>
        </w:rPr>
        <w:t>рудопроявів</w:t>
      </w:r>
    </w:p>
    <w:p w:rsidR="002450E2" w:rsidRDefault="002450E2" w:rsidP="002450E2">
      <w:r>
        <w:rPr>
          <w:rFonts w:hint="eastAsia"/>
        </w:rPr>
        <w:t>Правобережного</w:t>
      </w:r>
      <w:r>
        <w:t></w:t>
      </w:r>
      <w:r>
        <w:rPr>
          <w:rFonts w:hint="eastAsia"/>
        </w:rPr>
        <w:t>району………………………………………………</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p>
    <w:p w:rsidR="002450E2" w:rsidRDefault="002450E2" w:rsidP="002450E2">
      <w:r>
        <w:t></w:t>
      </w:r>
      <w:r>
        <w:t></w:t>
      </w:r>
      <w:r>
        <w:rPr>
          <w:rFonts w:hint="eastAsia"/>
        </w:rPr>
        <w:t>Перспективи</w:t>
      </w:r>
      <w:r>
        <w:t></w:t>
      </w:r>
      <w:r>
        <w:rPr>
          <w:rFonts w:hint="eastAsia"/>
        </w:rPr>
        <w:t>комплексного</w:t>
      </w:r>
      <w:r>
        <w:t></w:t>
      </w:r>
      <w:r>
        <w:rPr>
          <w:rFonts w:hint="eastAsia"/>
        </w:rPr>
        <w:t>освоєння</w:t>
      </w:r>
      <w:r>
        <w:t></w:t>
      </w:r>
      <w:r>
        <w:rPr>
          <w:rFonts w:hint="eastAsia"/>
        </w:rPr>
        <w:t>залізорудних</w:t>
      </w:r>
      <w:r>
        <w:t></w:t>
      </w:r>
      <w:r>
        <w:rPr>
          <w:rFonts w:hint="eastAsia"/>
        </w:rPr>
        <w:t>родовищ……</w:t>
      </w:r>
      <w:r>
        <w:t></w:t>
      </w:r>
      <w:r>
        <w:t></w:t>
      </w:r>
      <w:r>
        <w:t></w:t>
      </w:r>
      <w:r>
        <w:t></w:t>
      </w:r>
      <w:r>
        <w:t></w:t>
      </w:r>
      <w:r>
        <w:t></w:t>
      </w:r>
      <w:r>
        <w:t></w:t>
      </w:r>
      <w:r>
        <w:t></w:t>
      </w:r>
      <w:r>
        <w:t></w:t>
      </w:r>
    </w:p>
    <w:p w:rsidR="002450E2" w:rsidRDefault="002450E2" w:rsidP="002450E2">
      <w:r>
        <w:t></w:t>
      </w:r>
      <w:r>
        <w:t></w:t>
      </w:r>
      <w:r>
        <w:t></w:t>
      </w:r>
      <w:r>
        <w:t></w:t>
      </w:r>
      <w:r>
        <w:rPr>
          <w:rFonts w:hint="eastAsia"/>
        </w:rPr>
        <w:t>Геологічні</w:t>
      </w:r>
      <w:r>
        <w:t></w:t>
      </w:r>
      <w:r>
        <w:rPr>
          <w:rFonts w:hint="eastAsia"/>
        </w:rPr>
        <w:t>і</w:t>
      </w:r>
      <w:r>
        <w:t></w:t>
      </w:r>
      <w:r>
        <w:rPr>
          <w:rFonts w:hint="eastAsia"/>
        </w:rPr>
        <w:t>технологічні</w:t>
      </w:r>
      <w:r>
        <w:t></w:t>
      </w:r>
      <w:r>
        <w:rPr>
          <w:rFonts w:hint="eastAsia"/>
        </w:rPr>
        <w:t>передумови</w:t>
      </w:r>
      <w:r>
        <w:t></w:t>
      </w:r>
      <w:r>
        <w:rPr>
          <w:rFonts w:hint="eastAsia"/>
        </w:rPr>
        <w:t>комплексного</w:t>
      </w:r>
      <w:r>
        <w:t></w:t>
      </w:r>
      <w:r>
        <w:rPr>
          <w:rFonts w:hint="eastAsia"/>
        </w:rPr>
        <w:t>освоєння</w:t>
      </w:r>
    </w:p>
    <w:p w:rsidR="002450E2" w:rsidRDefault="002450E2" w:rsidP="002450E2">
      <w:r>
        <w:rPr>
          <w:rFonts w:hint="eastAsia"/>
        </w:rPr>
        <w:t>залізорудних</w:t>
      </w:r>
      <w:r>
        <w:t></w:t>
      </w:r>
      <w:r>
        <w:rPr>
          <w:rFonts w:hint="eastAsia"/>
        </w:rPr>
        <w:t>родовищ</w:t>
      </w:r>
      <w:r>
        <w:t></w:t>
      </w:r>
      <w:r>
        <w:rPr>
          <w:rFonts w:hint="eastAsia"/>
        </w:rPr>
        <w:t>Кривбасу</w:t>
      </w:r>
      <w:r>
        <w:t></w:t>
      </w:r>
      <w:r>
        <w:rPr>
          <w:rFonts w:hint="eastAsia"/>
        </w:rPr>
        <w:t>на</w:t>
      </w:r>
      <w:r>
        <w:t></w:t>
      </w:r>
      <w:r>
        <w:rPr>
          <w:rFonts w:hint="eastAsia"/>
        </w:rPr>
        <w:t>початку</w:t>
      </w:r>
      <w:r>
        <w:t></w:t>
      </w:r>
      <w:r>
        <w:rPr>
          <w:rFonts w:hint="eastAsia"/>
        </w:rPr>
        <w:t>їх</w:t>
      </w:r>
      <w:r>
        <w:t></w:t>
      </w:r>
      <w:r>
        <w:rPr>
          <w:rFonts w:hint="eastAsia"/>
        </w:rPr>
        <w:t>відпрацювання</w:t>
      </w:r>
      <w:r>
        <w:t></w:t>
      </w:r>
      <w:r>
        <w:t></w:t>
      </w:r>
      <w:r>
        <w:t></w:t>
      </w:r>
      <w:r>
        <w:t></w:t>
      </w:r>
      <w:r>
        <w:t></w:t>
      </w:r>
      <w:r>
        <w:t></w:t>
      </w:r>
      <w:r>
        <w:t></w:t>
      </w:r>
      <w:r>
        <w:t></w:t>
      </w:r>
      <w:r>
        <w:t></w:t>
      </w:r>
      <w:r>
        <w:t></w:t>
      </w:r>
      <w:r>
        <w:t></w:t>
      </w:r>
      <w:r>
        <w:t></w:t>
      </w:r>
      <w:r>
        <w:t></w:t>
      </w:r>
      <w:r>
        <w:t></w:t>
      </w:r>
    </w:p>
    <w:p w:rsidR="002450E2" w:rsidRDefault="002450E2" w:rsidP="002450E2">
      <w:r>
        <w:t></w:t>
      </w:r>
      <w:r>
        <w:t></w:t>
      </w:r>
      <w:r>
        <w:t></w:t>
      </w:r>
      <w:r>
        <w:t></w:t>
      </w:r>
      <w:r>
        <w:rPr>
          <w:rFonts w:hint="eastAsia"/>
        </w:rPr>
        <w:t>Сучасні</w:t>
      </w:r>
      <w:r>
        <w:t></w:t>
      </w:r>
      <w:r>
        <w:rPr>
          <w:rFonts w:hint="eastAsia"/>
        </w:rPr>
        <w:t>особливості</w:t>
      </w:r>
      <w:r>
        <w:t></w:t>
      </w:r>
      <w:r>
        <w:rPr>
          <w:rFonts w:hint="eastAsia"/>
        </w:rPr>
        <w:t>комплексного</w:t>
      </w:r>
      <w:r>
        <w:t></w:t>
      </w:r>
      <w:r>
        <w:rPr>
          <w:rFonts w:hint="eastAsia"/>
        </w:rPr>
        <w:t>освоєння</w:t>
      </w:r>
      <w:r>
        <w:t></w:t>
      </w:r>
      <w:r>
        <w:rPr>
          <w:rFonts w:hint="eastAsia"/>
        </w:rPr>
        <w:t>залізорудних</w:t>
      </w:r>
      <w:r>
        <w:t></w:t>
      </w:r>
      <w:r>
        <w:rPr>
          <w:rFonts w:hint="eastAsia"/>
        </w:rPr>
        <w:t>і</w:t>
      </w:r>
    </w:p>
    <w:p w:rsidR="002450E2" w:rsidRDefault="002450E2" w:rsidP="002450E2">
      <w:r>
        <w:rPr>
          <w:rFonts w:hint="eastAsia"/>
        </w:rPr>
        <w:t>техногенних</w:t>
      </w:r>
      <w:r>
        <w:t></w:t>
      </w:r>
      <w:r>
        <w:rPr>
          <w:rFonts w:hint="eastAsia"/>
        </w:rPr>
        <w:t>родовищ</w:t>
      </w:r>
      <w:r>
        <w:t></w:t>
      </w:r>
      <w:r>
        <w:rPr>
          <w:rFonts w:hint="eastAsia"/>
        </w:rPr>
        <w:t>Кривбасу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r>
        <w:t></w:t>
      </w:r>
    </w:p>
    <w:p w:rsidR="002450E2" w:rsidRDefault="002450E2" w:rsidP="002450E2">
      <w:r>
        <w:rPr>
          <w:rFonts w:hint="eastAsia"/>
        </w:rPr>
        <w:t>Висновки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Список</w:t>
      </w:r>
      <w:r>
        <w:t></w:t>
      </w:r>
      <w:r>
        <w:rPr>
          <w:rFonts w:hint="eastAsia"/>
        </w:rPr>
        <w:t>використаних</w:t>
      </w:r>
      <w:r>
        <w:t></w:t>
      </w:r>
      <w:r>
        <w:rPr>
          <w:rFonts w:hint="eastAsia"/>
        </w:rPr>
        <w:t>джерел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Додаток</w:t>
      </w:r>
      <w:r>
        <w:t></w:t>
      </w:r>
      <w:r>
        <w:rPr>
          <w:rFonts w:hint="eastAsia"/>
        </w:rPr>
        <w:t>А</w:t>
      </w:r>
      <w:r>
        <w:t></w:t>
      </w:r>
      <w:r>
        <w:rPr>
          <w:rFonts w:hint="eastAsia"/>
        </w:rPr>
        <w:t>Додаткові</w:t>
      </w:r>
      <w:r>
        <w:t></w:t>
      </w:r>
      <w:r>
        <w:rPr>
          <w:rFonts w:hint="eastAsia"/>
        </w:rPr>
        <w:t>графічні</w:t>
      </w:r>
      <w:r>
        <w:t></w:t>
      </w:r>
      <w:r>
        <w:rPr>
          <w:rFonts w:hint="eastAsia"/>
        </w:rPr>
        <w:t>та</w:t>
      </w:r>
      <w:r>
        <w:t></w:t>
      </w:r>
      <w:r>
        <w:rPr>
          <w:rFonts w:hint="eastAsia"/>
        </w:rPr>
        <w:t>табличні</w:t>
      </w:r>
      <w:r>
        <w:t></w:t>
      </w:r>
      <w:r>
        <w:rPr>
          <w:rFonts w:hint="eastAsia"/>
        </w:rPr>
        <w:t>матеріали</w:t>
      </w:r>
      <w:r>
        <w:t></w:t>
      </w:r>
      <w:r>
        <w:rPr>
          <w:rFonts w:hint="eastAsia"/>
        </w:rPr>
        <w:t>до</w:t>
      </w:r>
      <w:r>
        <w:t></w:t>
      </w:r>
      <w:r>
        <w:rPr>
          <w:rFonts w:hint="eastAsia"/>
        </w:rPr>
        <w:t>розділу</w:t>
      </w:r>
      <w:r>
        <w:t></w:t>
      </w:r>
      <w:r>
        <w:t></w:t>
      </w:r>
    </w:p>
    <w:p w:rsidR="002450E2" w:rsidRDefault="002450E2" w:rsidP="002450E2">
      <w:r>
        <w:rPr>
          <w:rFonts w:hint="eastAsia"/>
        </w:rPr>
        <w:t>для</w:t>
      </w:r>
      <w:r>
        <w:t></w:t>
      </w:r>
      <w:r>
        <w:rPr>
          <w:rFonts w:hint="eastAsia"/>
        </w:rPr>
        <w:t>визначення</w:t>
      </w:r>
      <w:r>
        <w:t></w:t>
      </w:r>
      <w:r>
        <w:rPr>
          <w:rFonts w:hint="eastAsia"/>
        </w:rPr>
        <w:t>індексів</w:t>
      </w:r>
      <w:r>
        <w:t></w:t>
      </w:r>
      <w:r>
        <w:rPr>
          <w:rFonts w:hint="eastAsia"/>
        </w:rPr>
        <w:t>доступності</w:t>
      </w:r>
      <w:r>
        <w:t></w:t>
      </w:r>
      <w:r>
        <w:rPr>
          <w:rFonts w:hint="eastAsia"/>
        </w:rPr>
        <w:t>металів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rPr>
          <w:rFonts w:hint="eastAsia"/>
        </w:rPr>
        <w:t>Додаток</w:t>
      </w:r>
      <w:r>
        <w:t></w:t>
      </w:r>
      <w:r>
        <w:rPr>
          <w:rFonts w:hint="eastAsia"/>
        </w:rPr>
        <w:t>Б</w:t>
      </w:r>
      <w:r>
        <w:t></w:t>
      </w:r>
      <w:r>
        <w:rPr>
          <w:rFonts w:hint="eastAsia"/>
        </w:rPr>
        <w:t>Список</w:t>
      </w:r>
      <w:r>
        <w:t></w:t>
      </w:r>
      <w:r>
        <w:rPr>
          <w:rFonts w:hint="eastAsia"/>
        </w:rPr>
        <w:t>публікацій</w:t>
      </w:r>
      <w:r>
        <w:t></w:t>
      </w:r>
      <w:r>
        <w:rPr>
          <w:rFonts w:hint="eastAsia"/>
        </w:rPr>
        <w:t>здобувача</w:t>
      </w:r>
      <w:r>
        <w:t></w:t>
      </w:r>
      <w:r>
        <w:rPr>
          <w:rFonts w:hint="eastAsia"/>
        </w:rPr>
        <w:t>за</w:t>
      </w:r>
      <w:r>
        <w:t></w:t>
      </w:r>
      <w:r>
        <w:rPr>
          <w:rFonts w:hint="eastAsia"/>
        </w:rPr>
        <w:t>темою</w:t>
      </w:r>
      <w:r>
        <w:t></w:t>
      </w:r>
      <w:r>
        <w:rPr>
          <w:rFonts w:hint="eastAsia"/>
        </w:rPr>
        <w:t>дисертації</w:t>
      </w:r>
      <w:r>
        <w:t></w:t>
      </w:r>
      <w:r>
        <w:rPr>
          <w:rFonts w:hint="eastAsia"/>
        </w:rPr>
        <w:t>………</w:t>
      </w:r>
      <w:r>
        <w:t></w:t>
      </w:r>
      <w:r>
        <w:t></w:t>
      </w:r>
      <w:r>
        <w:t></w:t>
      </w:r>
      <w:r>
        <w:t></w:t>
      </w:r>
    </w:p>
    <w:p w:rsidR="002450E2" w:rsidRDefault="002450E2" w:rsidP="002450E2">
      <w:r>
        <w:rPr>
          <w:rFonts w:hint="eastAsia"/>
        </w:rPr>
        <w:t>Додаток</w:t>
      </w:r>
      <w:r>
        <w:t></w:t>
      </w:r>
      <w:r>
        <w:rPr>
          <w:rFonts w:hint="eastAsia"/>
        </w:rPr>
        <w:t>В</w:t>
      </w:r>
      <w:r>
        <w:t></w:t>
      </w:r>
      <w:r>
        <w:rPr>
          <w:rFonts w:hint="eastAsia"/>
        </w:rPr>
        <w:t>Довідки</w:t>
      </w:r>
      <w:r>
        <w:t></w:t>
      </w:r>
      <w:r>
        <w:rPr>
          <w:rFonts w:hint="eastAsia"/>
        </w:rPr>
        <w:t>про</w:t>
      </w:r>
      <w:r>
        <w:t></w:t>
      </w:r>
      <w:r>
        <w:rPr>
          <w:rFonts w:hint="eastAsia"/>
        </w:rPr>
        <w:t>впровадження</w:t>
      </w:r>
      <w:r>
        <w:t></w:t>
      </w:r>
      <w:r>
        <w:rPr>
          <w:rFonts w:hint="eastAsia"/>
        </w:rPr>
        <w:t>результатів</w:t>
      </w:r>
      <w:r>
        <w:t></w:t>
      </w:r>
      <w:r>
        <w:rPr>
          <w:rFonts w:hint="eastAsia"/>
        </w:rPr>
        <w:t>дисертаційного</w:t>
      </w:r>
    </w:p>
    <w:p w:rsidR="002450E2" w:rsidRDefault="002450E2" w:rsidP="002450E2">
      <w:r>
        <w:rPr>
          <w:rFonts w:hint="eastAsia"/>
        </w:rPr>
        <w:t>дослідження………………………………………………………………</w:t>
      </w:r>
      <w:r>
        <w:t></w:t>
      </w:r>
      <w:r>
        <w:t></w:t>
      </w:r>
      <w:r>
        <w:t></w:t>
      </w:r>
      <w:r>
        <w:t></w:t>
      </w:r>
    </w:p>
    <w:p w:rsidR="002450E2" w:rsidRDefault="002450E2" w:rsidP="002450E2"/>
    <w:p w:rsidR="002450E2" w:rsidRDefault="002450E2" w:rsidP="002450E2"/>
    <w:p w:rsidR="002450E2" w:rsidRDefault="002450E2" w:rsidP="002450E2"/>
    <w:p w:rsidR="002450E2" w:rsidRDefault="002450E2" w:rsidP="002450E2"/>
    <w:p w:rsidR="002450E2" w:rsidRDefault="002450E2" w:rsidP="002450E2">
      <w:r>
        <w:rPr>
          <w:rFonts w:hint="eastAsia"/>
        </w:rPr>
        <w:t>ВСТУП</w:t>
      </w:r>
    </w:p>
    <w:p w:rsidR="002450E2" w:rsidRDefault="002450E2" w:rsidP="002450E2">
      <w:r>
        <w:rPr>
          <w:rFonts w:hint="eastAsia"/>
        </w:rPr>
        <w:t>Актуальність</w:t>
      </w:r>
      <w:r>
        <w:t></w:t>
      </w:r>
      <w:r>
        <w:rPr>
          <w:rFonts w:hint="eastAsia"/>
        </w:rPr>
        <w:t>теми</w:t>
      </w:r>
      <w:r>
        <w:t></w:t>
      </w:r>
      <w:r>
        <w:t></w:t>
      </w:r>
      <w:r>
        <w:rPr>
          <w:rFonts w:hint="eastAsia"/>
        </w:rPr>
        <w:t>Залізорудна</w:t>
      </w:r>
      <w:r>
        <w:t></w:t>
      </w:r>
      <w:r>
        <w:rPr>
          <w:rFonts w:hint="eastAsia"/>
        </w:rPr>
        <w:t>галузь</w:t>
      </w:r>
      <w:r>
        <w:t></w:t>
      </w:r>
      <w:r>
        <w:rPr>
          <w:rFonts w:hint="eastAsia"/>
        </w:rPr>
        <w:t>України</w:t>
      </w:r>
      <w:r>
        <w:t></w:t>
      </w:r>
      <w:r>
        <w:rPr>
          <w:rFonts w:hint="eastAsia"/>
        </w:rPr>
        <w:t>є</w:t>
      </w:r>
      <w:r>
        <w:t></w:t>
      </w:r>
      <w:r>
        <w:rPr>
          <w:rFonts w:hint="eastAsia"/>
        </w:rPr>
        <w:t>однією</w:t>
      </w:r>
      <w:r>
        <w:t></w:t>
      </w:r>
      <w:r>
        <w:rPr>
          <w:rFonts w:hint="eastAsia"/>
        </w:rPr>
        <w:t>із</w:t>
      </w:r>
      <w:r>
        <w:t></w:t>
      </w:r>
      <w:r>
        <w:rPr>
          <w:rFonts w:hint="eastAsia"/>
        </w:rPr>
        <w:t>базових</w:t>
      </w:r>
      <w:r>
        <w:t></w:t>
      </w:r>
      <w:r>
        <w:rPr>
          <w:rFonts w:hint="eastAsia"/>
        </w:rPr>
        <w:t>складових</w:t>
      </w:r>
    </w:p>
    <w:p w:rsidR="002450E2" w:rsidRDefault="002450E2" w:rsidP="002450E2">
      <w:r>
        <w:rPr>
          <w:rFonts w:hint="eastAsia"/>
        </w:rPr>
        <w:t>вітчизняної</w:t>
      </w:r>
      <w:r>
        <w:t></w:t>
      </w:r>
      <w:r>
        <w:rPr>
          <w:rFonts w:hint="eastAsia"/>
        </w:rPr>
        <w:t>економіки</w:t>
      </w:r>
      <w:r>
        <w:t></w:t>
      </w:r>
      <w:r>
        <w:t></w:t>
      </w:r>
      <w:r>
        <w:rPr>
          <w:rFonts w:hint="eastAsia"/>
        </w:rPr>
        <w:t>яка</w:t>
      </w:r>
      <w:r>
        <w:t></w:t>
      </w:r>
      <w:r>
        <w:rPr>
          <w:rFonts w:hint="eastAsia"/>
        </w:rPr>
        <w:t>забезпечує</w:t>
      </w:r>
      <w:r>
        <w:t></w:t>
      </w:r>
      <w:r>
        <w:rPr>
          <w:rFonts w:hint="eastAsia"/>
        </w:rPr>
        <w:t>істотну</w:t>
      </w:r>
      <w:r>
        <w:t></w:t>
      </w:r>
      <w:r>
        <w:rPr>
          <w:rFonts w:hint="eastAsia"/>
        </w:rPr>
        <w:t>частку</w:t>
      </w:r>
      <w:r>
        <w:t></w:t>
      </w:r>
      <w:r>
        <w:rPr>
          <w:rFonts w:hint="eastAsia"/>
        </w:rPr>
        <w:t>експортних</w:t>
      </w:r>
      <w:r>
        <w:t></w:t>
      </w:r>
      <w:r>
        <w:rPr>
          <w:rFonts w:hint="eastAsia"/>
        </w:rPr>
        <w:t>постачань</w:t>
      </w:r>
      <w:r>
        <w:t></w:t>
      </w:r>
      <w:r>
        <w:rPr>
          <w:rFonts w:hint="eastAsia"/>
        </w:rPr>
        <w:t>та</w:t>
      </w:r>
    </w:p>
    <w:p w:rsidR="002450E2" w:rsidRDefault="002450E2" w:rsidP="002450E2">
      <w:r>
        <w:rPr>
          <w:rFonts w:hint="eastAsia"/>
        </w:rPr>
        <w:t>валютних</w:t>
      </w:r>
      <w:r>
        <w:t></w:t>
      </w:r>
      <w:r>
        <w:rPr>
          <w:rFonts w:hint="eastAsia"/>
        </w:rPr>
        <w:t>надходжень</w:t>
      </w:r>
      <w:r>
        <w:t></w:t>
      </w:r>
      <w:r>
        <w:t></w:t>
      </w:r>
      <w:r>
        <w:rPr>
          <w:rFonts w:hint="eastAsia"/>
        </w:rPr>
        <w:t>Актуальність</w:t>
      </w:r>
      <w:r>
        <w:t></w:t>
      </w:r>
      <w:r>
        <w:rPr>
          <w:rFonts w:hint="eastAsia"/>
        </w:rPr>
        <w:t>роботи</w:t>
      </w:r>
      <w:r>
        <w:t></w:t>
      </w:r>
      <w:r>
        <w:rPr>
          <w:rFonts w:hint="eastAsia"/>
        </w:rPr>
        <w:t>зумовлена</w:t>
      </w:r>
      <w:r>
        <w:t></w:t>
      </w:r>
      <w:r>
        <w:rPr>
          <w:rFonts w:hint="eastAsia"/>
        </w:rPr>
        <w:t>зовнішніми</w:t>
      </w:r>
      <w:r>
        <w:t></w:t>
      </w:r>
      <w:r>
        <w:rPr>
          <w:rFonts w:hint="eastAsia"/>
        </w:rPr>
        <w:t>та</w:t>
      </w:r>
      <w:r>
        <w:t></w:t>
      </w:r>
      <w:r>
        <w:rPr>
          <w:rFonts w:hint="eastAsia"/>
        </w:rPr>
        <w:t>внутрішніми</w:t>
      </w:r>
    </w:p>
    <w:p w:rsidR="002450E2" w:rsidRDefault="002450E2" w:rsidP="002450E2">
      <w:r>
        <w:rPr>
          <w:rFonts w:hint="eastAsia"/>
        </w:rPr>
        <w:t>факторами</w:t>
      </w:r>
      <w:r>
        <w:t></w:t>
      </w:r>
      <w:r>
        <w:t></w:t>
      </w:r>
      <w:r>
        <w:rPr>
          <w:rFonts w:hint="eastAsia"/>
        </w:rPr>
        <w:t>які</w:t>
      </w:r>
      <w:r>
        <w:t></w:t>
      </w:r>
      <w:r>
        <w:rPr>
          <w:rFonts w:hint="eastAsia"/>
        </w:rPr>
        <w:t>впливають</w:t>
      </w:r>
      <w:r>
        <w:t></w:t>
      </w:r>
      <w:r>
        <w:rPr>
          <w:rFonts w:hint="eastAsia"/>
        </w:rPr>
        <w:t>на</w:t>
      </w:r>
      <w:r>
        <w:t></w:t>
      </w:r>
      <w:r>
        <w:rPr>
          <w:rFonts w:hint="eastAsia"/>
        </w:rPr>
        <w:t>ефективність</w:t>
      </w:r>
      <w:r>
        <w:t></w:t>
      </w:r>
      <w:r>
        <w:rPr>
          <w:rFonts w:hint="eastAsia"/>
        </w:rPr>
        <w:t>розробки</w:t>
      </w:r>
      <w:r>
        <w:t></w:t>
      </w:r>
      <w:r>
        <w:rPr>
          <w:rFonts w:hint="eastAsia"/>
        </w:rPr>
        <w:t>родовищ</w:t>
      </w:r>
      <w:r>
        <w:t></w:t>
      </w:r>
      <w:r>
        <w:rPr>
          <w:rFonts w:hint="eastAsia"/>
        </w:rPr>
        <w:t>залізистих</w:t>
      </w:r>
      <w:r>
        <w:t></w:t>
      </w:r>
      <w:r>
        <w:rPr>
          <w:rFonts w:hint="eastAsia"/>
        </w:rPr>
        <w:t>кварцитів</w:t>
      </w:r>
      <w:r>
        <w:t></w:t>
      </w:r>
      <w:r>
        <w:rPr>
          <w:rFonts w:hint="eastAsia"/>
        </w:rPr>
        <w:t>та</w:t>
      </w:r>
    </w:p>
    <w:p w:rsidR="002450E2" w:rsidRDefault="002450E2" w:rsidP="002450E2">
      <w:r>
        <w:rPr>
          <w:rFonts w:hint="eastAsia"/>
        </w:rPr>
        <w:t>багатих</w:t>
      </w:r>
      <w:r>
        <w:t></w:t>
      </w:r>
      <w:r>
        <w:rPr>
          <w:rFonts w:hint="eastAsia"/>
        </w:rPr>
        <w:t>залізних</w:t>
      </w:r>
      <w:r>
        <w:t></w:t>
      </w:r>
      <w:r>
        <w:rPr>
          <w:rFonts w:hint="eastAsia"/>
        </w:rPr>
        <w:t>руд</w:t>
      </w:r>
      <w:r>
        <w:t></w:t>
      </w:r>
      <w:r>
        <w:rPr>
          <w:rFonts w:hint="eastAsia"/>
        </w:rPr>
        <w:t>України</w:t>
      </w:r>
      <w:r>
        <w:t></w:t>
      </w:r>
      <w:r>
        <w:t></w:t>
      </w:r>
      <w:r>
        <w:rPr>
          <w:rFonts w:hint="eastAsia"/>
        </w:rPr>
        <w:t>Зовнішніми</w:t>
      </w:r>
      <w:r>
        <w:t></w:t>
      </w:r>
      <w:r>
        <w:rPr>
          <w:rFonts w:hint="eastAsia"/>
        </w:rPr>
        <w:t>факторами</w:t>
      </w:r>
      <w:r>
        <w:t></w:t>
      </w:r>
      <w:r>
        <w:rPr>
          <w:rFonts w:hint="eastAsia"/>
        </w:rPr>
        <w:t>є</w:t>
      </w:r>
      <w:r>
        <w:t></w:t>
      </w:r>
    </w:p>
    <w:p w:rsidR="002450E2" w:rsidRDefault="002450E2" w:rsidP="002450E2">
      <w:r>
        <w:t></w:t>
      </w:r>
      <w:r>
        <w:t></w:t>
      </w:r>
      <w:r>
        <w:rPr>
          <w:rFonts w:hint="eastAsia"/>
        </w:rPr>
        <w:t>розвиток</w:t>
      </w:r>
      <w:r>
        <w:t></w:t>
      </w:r>
      <w:r>
        <w:rPr>
          <w:rFonts w:hint="eastAsia"/>
        </w:rPr>
        <w:t>нових</w:t>
      </w:r>
      <w:r>
        <w:t></w:t>
      </w:r>
      <w:r>
        <w:rPr>
          <w:rFonts w:hint="eastAsia"/>
        </w:rPr>
        <w:t>металургійних</w:t>
      </w:r>
      <w:r>
        <w:t></w:t>
      </w:r>
      <w:r>
        <w:rPr>
          <w:rFonts w:hint="eastAsia"/>
        </w:rPr>
        <w:t>технологій</w:t>
      </w:r>
      <w:r>
        <w:t></w:t>
      </w:r>
      <w:r>
        <w:t></w:t>
      </w:r>
      <w:r>
        <w:rPr>
          <w:rFonts w:hint="eastAsia"/>
        </w:rPr>
        <w:t>зокрема</w:t>
      </w:r>
      <w:r>
        <w:t></w:t>
      </w:r>
      <w:r>
        <w:t></w:t>
      </w:r>
      <w:r>
        <w:rPr>
          <w:rFonts w:hint="eastAsia"/>
        </w:rPr>
        <w:t>прямого</w:t>
      </w:r>
      <w:r>
        <w:t></w:t>
      </w:r>
      <w:r>
        <w:rPr>
          <w:rFonts w:hint="eastAsia"/>
        </w:rPr>
        <w:t>відновлення</w:t>
      </w:r>
    </w:p>
    <w:p w:rsidR="002450E2" w:rsidRDefault="002450E2" w:rsidP="002450E2">
      <w:r>
        <w:rPr>
          <w:rFonts w:hint="eastAsia"/>
        </w:rPr>
        <w:t>заліза</w:t>
      </w:r>
      <w:r>
        <w:t></w:t>
      </w:r>
      <w:r>
        <w:t></w:t>
      </w:r>
      <w:r>
        <w:rPr>
          <w:rFonts w:hint="eastAsia"/>
        </w:rPr>
        <w:t>які</w:t>
      </w:r>
      <w:r>
        <w:t></w:t>
      </w:r>
      <w:r>
        <w:rPr>
          <w:rFonts w:hint="eastAsia"/>
        </w:rPr>
        <w:t>встановлюють</w:t>
      </w:r>
      <w:r>
        <w:t></w:t>
      </w:r>
      <w:r>
        <w:rPr>
          <w:rFonts w:hint="eastAsia"/>
        </w:rPr>
        <w:t>інші</w:t>
      </w:r>
      <w:r>
        <w:t></w:t>
      </w:r>
      <w:r>
        <w:rPr>
          <w:rFonts w:hint="eastAsia"/>
        </w:rPr>
        <w:t>вимоги</w:t>
      </w:r>
      <w:r>
        <w:t></w:t>
      </w:r>
      <w:r>
        <w:rPr>
          <w:rFonts w:hint="eastAsia"/>
        </w:rPr>
        <w:t>до</w:t>
      </w:r>
      <w:r>
        <w:t></w:t>
      </w:r>
      <w:r>
        <w:rPr>
          <w:rFonts w:hint="eastAsia"/>
        </w:rPr>
        <w:t>якості</w:t>
      </w:r>
      <w:r>
        <w:t></w:t>
      </w:r>
      <w:r>
        <w:rPr>
          <w:rFonts w:hint="eastAsia"/>
        </w:rPr>
        <w:t>вихідної</w:t>
      </w:r>
      <w:r>
        <w:t></w:t>
      </w:r>
      <w:r>
        <w:rPr>
          <w:rFonts w:hint="eastAsia"/>
        </w:rPr>
        <w:t>руди</w:t>
      </w:r>
      <w:r>
        <w:t></w:t>
      </w:r>
      <w:r>
        <w:rPr>
          <w:rFonts w:hint="eastAsia"/>
        </w:rPr>
        <w:t>та</w:t>
      </w:r>
      <w:r>
        <w:t></w:t>
      </w:r>
      <w:r>
        <w:rPr>
          <w:rFonts w:hint="eastAsia"/>
        </w:rPr>
        <w:t>концентратів</w:t>
      </w:r>
      <w:r>
        <w:t></w:t>
      </w:r>
    </w:p>
    <w:p w:rsidR="002450E2" w:rsidRDefault="002450E2" w:rsidP="002450E2">
      <w:r>
        <w:t></w:t>
      </w:r>
      <w:r>
        <w:t></w:t>
      </w:r>
      <w:r>
        <w:rPr>
          <w:rFonts w:hint="eastAsia"/>
        </w:rPr>
        <w:t>інтенсифікація</w:t>
      </w:r>
      <w:r>
        <w:t></w:t>
      </w:r>
      <w:r>
        <w:rPr>
          <w:rFonts w:hint="eastAsia"/>
        </w:rPr>
        <w:t>попиту</w:t>
      </w:r>
      <w:r>
        <w:t></w:t>
      </w:r>
      <w:r>
        <w:rPr>
          <w:rFonts w:hint="eastAsia"/>
        </w:rPr>
        <w:t>пов’язана</w:t>
      </w:r>
      <w:r>
        <w:t></w:t>
      </w:r>
      <w:r>
        <w:rPr>
          <w:rFonts w:hint="eastAsia"/>
        </w:rPr>
        <w:t>з</w:t>
      </w:r>
      <w:r>
        <w:t></w:t>
      </w:r>
      <w:r>
        <w:rPr>
          <w:rFonts w:hint="eastAsia"/>
        </w:rPr>
        <w:t>переходом</w:t>
      </w:r>
      <w:r>
        <w:t></w:t>
      </w:r>
      <w:r>
        <w:rPr>
          <w:rFonts w:hint="eastAsia"/>
        </w:rPr>
        <w:t>до</w:t>
      </w:r>
      <w:r>
        <w:t></w:t>
      </w:r>
      <w:r>
        <w:rPr>
          <w:rFonts w:hint="eastAsia"/>
        </w:rPr>
        <w:t>відновної</w:t>
      </w:r>
      <w:r>
        <w:t></w:t>
      </w:r>
      <w:r>
        <w:rPr>
          <w:rFonts w:hint="eastAsia"/>
        </w:rPr>
        <w:t>енергетики</w:t>
      </w:r>
      <w:r>
        <w:t></w:t>
      </w:r>
      <w:r>
        <w:t></w:t>
      </w:r>
      <w:r>
        <w:rPr>
          <w:rFonts w:hint="eastAsia"/>
        </w:rPr>
        <w:t>зокрема</w:t>
      </w:r>
    </w:p>
    <w:p w:rsidR="002450E2" w:rsidRDefault="002450E2" w:rsidP="002450E2">
      <w:r>
        <w:rPr>
          <w:rFonts w:hint="eastAsia"/>
        </w:rPr>
        <w:t>при</w:t>
      </w:r>
      <w:r>
        <w:t></w:t>
      </w:r>
      <w:r>
        <w:rPr>
          <w:rFonts w:hint="eastAsia"/>
        </w:rPr>
        <w:t>виробництві</w:t>
      </w:r>
      <w:r>
        <w:t></w:t>
      </w:r>
      <w:r>
        <w:rPr>
          <w:rFonts w:hint="eastAsia"/>
        </w:rPr>
        <w:t>акумуляторів</w:t>
      </w:r>
      <w:r>
        <w:t></w:t>
      </w:r>
      <w:r>
        <w:t></w:t>
      </w:r>
      <w:r>
        <w:rPr>
          <w:rFonts w:hint="eastAsia"/>
        </w:rPr>
        <w:t>виробництві</w:t>
      </w:r>
      <w:r>
        <w:t></w:t>
      </w:r>
      <w:r>
        <w:rPr>
          <w:rFonts w:hint="eastAsia"/>
        </w:rPr>
        <w:t>електромобілів</w:t>
      </w:r>
      <w:r>
        <w:t></w:t>
      </w:r>
      <w:r>
        <w:rPr>
          <w:rFonts w:hint="eastAsia"/>
        </w:rPr>
        <w:t>та</w:t>
      </w:r>
      <w:r>
        <w:t></w:t>
      </w:r>
      <w:r>
        <w:rPr>
          <w:rFonts w:hint="eastAsia"/>
        </w:rPr>
        <w:t>ін</w:t>
      </w:r>
      <w:r>
        <w:t></w:t>
      </w:r>
      <w:r>
        <w:t></w:t>
      </w:r>
    </w:p>
    <w:p w:rsidR="002450E2" w:rsidRDefault="002450E2" w:rsidP="002450E2">
      <w:r>
        <w:t></w:t>
      </w:r>
      <w:r>
        <w:t></w:t>
      </w:r>
      <w:r>
        <w:rPr>
          <w:rFonts w:hint="eastAsia"/>
        </w:rPr>
        <w:t>виснаження</w:t>
      </w:r>
      <w:r>
        <w:t></w:t>
      </w:r>
      <w:r>
        <w:rPr>
          <w:rFonts w:hint="eastAsia"/>
        </w:rPr>
        <w:t>якісних</w:t>
      </w:r>
      <w:r>
        <w:t></w:t>
      </w:r>
      <w:r>
        <w:rPr>
          <w:rFonts w:hint="eastAsia"/>
        </w:rPr>
        <w:t>світових</w:t>
      </w:r>
      <w:r>
        <w:t></w:t>
      </w:r>
      <w:r>
        <w:rPr>
          <w:rFonts w:hint="eastAsia"/>
        </w:rPr>
        <w:t>запасів</w:t>
      </w:r>
      <w:r>
        <w:t></w:t>
      </w:r>
      <w:r>
        <w:rPr>
          <w:rFonts w:hint="eastAsia"/>
        </w:rPr>
        <w:t>і</w:t>
      </w:r>
      <w:r>
        <w:t></w:t>
      </w:r>
      <w:r>
        <w:rPr>
          <w:rFonts w:hint="eastAsia"/>
        </w:rPr>
        <w:t>порушення</w:t>
      </w:r>
      <w:r>
        <w:t></w:t>
      </w:r>
      <w:r>
        <w:rPr>
          <w:rFonts w:hint="eastAsia"/>
        </w:rPr>
        <w:t>безпечних</w:t>
      </w:r>
      <w:r>
        <w:t></w:t>
      </w:r>
      <w:r>
        <w:rPr>
          <w:rFonts w:hint="eastAsia"/>
        </w:rPr>
        <w:t>ланцюгів</w:t>
      </w:r>
    </w:p>
    <w:p w:rsidR="002450E2" w:rsidRDefault="002450E2" w:rsidP="002450E2">
      <w:r>
        <w:rPr>
          <w:rFonts w:hint="eastAsia"/>
        </w:rPr>
        <w:t>постачання</w:t>
      </w:r>
      <w:r>
        <w:t></w:t>
      </w:r>
      <w:r>
        <w:rPr>
          <w:rFonts w:hint="eastAsia"/>
        </w:rPr>
        <w:t>залізорудної</w:t>
      </w:r>
      <w:r>
        <w:t></w:t>
      </w:r>
      <w:r>
        <w:rPr>
          <w:rFonts w:hint="eastAsia"/>
        </w:rPr>
        <w:t>сировини</w:t>
      </w:r>
      <w:r>
        <w:t></w:t>
      </w:r>
      <w:r>
        <w:rPr>
          <w:rFonts w:hint="eastAsia"/>
        </w:rPr>
        <w:t>спричинили</w:t>
      </w:r>
      <w:r>
        <w:t></w:t>
      </w:r>
      <w:r>
        <w:rPr>
          <w:rFonts w:hint="eastAsia"/>
        </w:rPr>
        <w:t>історичні</w:t>
      </w:r>
      <w:r>
        <w:t></w:t>
      </w:r>
      <w:r>
        <w:rPr>
          <w:rFonts w:hint="eastAsia"/>
        </w:rPr>
        <w:t>максимуми</w:t>
      </w:r>
      <w:r>
        <w:t></w:t>
      </w:r>
      <w:r>
        <w:rPr>
          <w:rFonts w:hint="eastAsia"/>
        </w:rPr>
        <w:t>цін</w:t>
      </w:r>
      <w:r>
        <w:t></w:t>
      </w:r>
      <w:r>
        <w:rPr>
          <w:rFonts w:hint="eastAsia"/>
        </w:rPr>
        <w:t>на</w:t>
      </w:r>
      <w:r>
        <w:t></w:t>
      </w:r>
      <w:r>
        <w:rPr>
          <w:rFonts w:hint="eastAsia"/>
        </w:rPr>
        <w:t>залізну</w:t>
      </w:r>
    </w:p>
    <w:p w:rsidR="002450E2" w:rsidRDefault="002450E2" w:rsidP="002450E2">
      <w:r>
        <w:rPr>
          <w:rFonts w:hint="eastAsia"/>
        </w:rPr>
        <w:t>руду</w:t>
      </w:r>
      <w:r>
        <w:t></w:t>
      </w:r>
      <w:r>
        <w:rPr>
          <w:rFonts w:hint="eastAsia"/>
        </w:rPr>
        <w:t>в</w:t>
      </w:r>
      <w:r>
        <w:t></w:t>
      </w:r>
      <w:r>
        <w:t></w:t>
      </w:r>
      <w:r>
        <w:t></w:t>
      </w:r>
      <w:r>
        <w:t></w:t>
      </w:r>
      <w:r>
        <w:t></w:t>
      </w:r>
      <w:r>
        <w:t></w:t>
      </w:r>
      <w:r>
        <w:t></w:t>
      </w:r>
      <w:r>
        <w:t></w:t>
      </w:r>
      <w:r>
        <w:t></w:t>
      </w:r>
      <w:r>
        <w:t></w:t>
      </w:r>
      <w:r>
        <w:t></w:t>
      </w:r>
      <w:r>
        <w:rPr>
          <w:rFonts w:hint="eastAsia"/>
        </w:rPr>
        <w:t>рр</w:t>
      </w:r>
      <w:r>
        <w:t></w:t>
      </w:r>
    </w:p>
    <w:p w:rsidR="002450E2" w:rsidRDefault="002450E2" w:rsidP="002450E2">
      <w:r>
        <w:rPr>
          <w:rFonts w:hint="eastAsia"/>
        </w:rPr>
        <w:t>Результатом</w:t>
      </w:r>
      <w:r>
        <w:t></w:t>
      </w:r>
      <w:r>
        <w:rPr>
          <w:rFonts w:hint="eastAsia"/>
        </w:rPr>
        <w:t>зростання</w:t>
      </w:r>
      <w:r>
        <w:t></w:t>
      </w:r>
      <w:r>
        <w:rPr>
          <w:rFonts w:hint="eastAsia"/>
        </w:rPr>
        <w:t>попиту</w:t>
      </w:r>
      <w:r>
        <w:t></w:t>
      </w:r>
      <w:r>
        <w:rPr>
          <w:rFonts w:hint="eastAsia"/>
        </w:rPr>
        <w:t>і</w:t>
      </w:r>
      <w:r>
        <w:t></w:t>
      </w:r>
      <w:r>
        <w:rPr>
          <w:rFonts w:hint="eastAsia"/>
        </w:rPr>
        <w:t>ліквідності</w:t>
      </w:r>
      <w:r>
        <w:t></w:t>
      </w:r>
      <w:r>
        <w:rPr>
          <w:rFonts w:hint="eastAsia"/>
        </w:rPr>
        <w:t>заліза</w:t>
      </w:r>
      <w:r>
        <w:t></w:t>
      </w:r>
      <w:r>
        <w:rPr>
          <w:rFonts w:hint="eastAsia"/>
        </w:rPr>
        <w:t>є</w:t>
      </w:r>
      <w:r>
        <w:t></w:t>
      </w:r>
      <w:r>
        <w:rPr>
          <w:rFonts w:hint="eastAsia"/>
        </w:rPr>
        <w:t>збільшення</w:t>
      </w:r>
      <w:r>
        <w:t></w:t>
      </w:r>
      <w:r>
        <w:rPr>
          <w:rFonts w:hint="eastAsia"/>
        </w:rPr>
        <w:t>фактичних</w:t>
      </w:r>
      <w:r>
        <w:t></w:t>
      </w:r>
      <w:r>
        <w:rPr>
          <w:rFonts w:hint="eastAsia"/>
        </w:rPr>
        <w:t>і</w:t>
      </w:r>
    </w:p>
    <w:p w:rsidR="002450E2" w:rsidRDefault="002450E2" w:rsidP="002450E2">
      <w:r>
        <w:rPr>
          <w:rFonts w:hint="eastAsia"/>
        </w:rPr>
        <w:t>прогнозних</w:t>
      </w:r>
      <w:r>
        <w:t></w:t>
      </w:r>
      <w:r>
        <w:rPr>
          <w:rFonts w:hint="eastAsia"/>
        </w:rPr>
        <w:t>обсягів</w:t>
      </w:r>
      <w:r>
        <w:t></w:t>
      </w:r>
      <w:r>
        <w:rPr>
          <w:rFonts w:hint="eastAsia"/>
        </w:rPr>
        <w:t>споживання</w:t>
      </w:r>
      <w:r>
        <w:t></w:t>
      </w:r>
      <w:r>
        <w:rPr>
          <w:rFonts w:hint="eastAsia"/>
        </w:rPr>
        <w:t>при</w:t>
      </w:r>
      <w:r>
        <w:t></w:t>
      </w:r>
      <w:r>
        <w:rPr>
          <w:rFonts w:hint="eastAsia"/>
        </w:rPr>
        <w:t>переході</w:t>
      </w:r>
      <w:r>
        <w:t></w:t>
      </w:r>
      <w:r>
        <w:rPr>
          <w:rFonts w:hint="eastAsia"/>
        </w:rPr>
        <w:t>до</w:t>
      </w:r>
      <w:r>
        <w:t></w:t>
      </w:r>
      <w:r>
        <w:rPr>
          <w:rFonts w:hint="eastAsia"/>
        </w:rPr>
        <w:t>відновної</w:t>
      </w:r>
      <w:r>
        <w:t></w:t>
      </w:r>
      <w:r>
        <w:rPr>
          <w:rFonts w:hint="eastAsia"/>
        </w:rPr>
        <w:t>енергетики</w:t>
      </w:r>
      <w:r>
        <w:t></w:t>
      </w:r>
      <w:r>
        <w:rPr>
          <w:rFonts w:hint="eastAsia"/>
        </w:rPr>
        <w:t>та</w:t>
      </w:r>
      <w:r>
        <w:t></w:t>
      </w:r>
      <w:r>
        <w:rPr>
          <w:rFonts w:hint="eastAsia"/>
        </w:rPr>
        <w:t>нової</w:t>
      </w:r>
    </w:p>
    <w:p w:rsidR="002450E2" w:rsidRDefault="002450E2" w:rsidP="002450E2">
      <w:r>
        <w:rPr>
          <w:rFonts w:hint="eastAsia"/>
        </w:rPr>
        <w:t>металургії</w:t>
      </w:r>
      <w:r>
        <w:t></w:t>
      </w:r>
    </w:p>
    <w:p w:rsidR="002450E2" w:rsidRDefault="002450E2" w:rsidP="002450E2">
      <w:r>
        <w:rPr>
          <w:rFonts w:hint="eastAsia"/>
        </w:rPr>
        <w:t>Внутрішніми</w:t>
      </w:r>
      <w:r>
        <w:t></w:t>
      </w:r>
      <w:r>
        <w:rPr>
          <w:rFonts w:hint="eastAsia"/>
        </w:rPr>
        <w:t>факторами</w:t>
      </w:r>
      <w:r>
        <w:t></w:t>
      </w:r>
      <w:r>
        <w:rPr>
          <w:rFonts w:hint="eastAsia"/>
        </w:rPr>
        <w:t>розвитку</w:t>
      </w:r>
      <w:r>
        <w:t></w:t>
      </w:r>
      <w:r>
        <w:rPr>
          <w:rFonts w:hint="eastAsia"/>
        </w:rPr>
        <w:t>залізорудного</w:t>
      </w:r>
      <w:r>
        <w:t></w:t>
      </w:r>
      <w:r>
        <w:rPr>
          <w:rFonts w:hint="eastAsia"/>
        </w:rPr>
        <w:t>комплексу</w:t>
      </w:r>
      <w:r>
        <w:t></w:t>
      </w:r>
      <w:r>
        <w:rPr>
          <w:rFonts w:hint="eastAsia"/>
        </w:rPr>
        <w:t>є</w:t>
      </w:r>
      <w:r>
        <w:t></w:t>
      </w:r>
      <w:r>
        <w:rPr>
          <w:rFonts w:hint="eastAsia"/>
        </w:rPr>
        <w:t>сучасний</w:t>
      </w:r>
      <w:r>
        <w:t></w:t>
      </w:r>
      <w:r>
        <w:rPr>
          <w:rFonts w:hint="eastAsia"/>
        </w:rPr>
        <w:t>стан</w:t>
      </w:r>
    </w:p>
    <w:p w:rsidR="002450E2" w:rsidRDefault="002450E2" w:rsidP="002450E2">
      <w:r>
        <w:rPr>
          <w:rFonts w:hint="eastAsia"/>
        </w:rPr>
        <w:t>балансових</w:t>
      </w:r>
      <w:r>
        <w:t></w:t>
      </w:r>
      <w:r>
        <w:rPr>
          <w:rFonts w:hint="eastAsia"/>
        </w:rPr>
        <w:t>запасів</w:t>
      </w:r>
      <w:r>
        <w:t></w:t>
      </w:r>
      <w:r>
        <w:t></w:t>
      </w:r>
      <w:r>
        <w:rPr>
          <w:rFonts w:hint="eastAsia"/>
        </w:rPr>
        <w:t>кількість</w:t>
      </w:r>
      <w:r>
        <w:t></w:t>
      </w:r>
      <w:r>
        <w:rPr>
          <w:rFonts w:hint="eastAsia"/>
        </w:rPr>
        <w:t>яких</w:t>
      </w:r>
      <w:r>
        <w:t></w:t>
      </w:r>
      <w:r>
        <w:rPr>
          <w:rFonts w:hint="eastAsia"/>
        </w:rPr>
        <w:t>скорочується</w:t>
      </w:r>
      <w:r>
        <w:t></w:t>
      </w:r>
      <w:r>
        <w:t></w:t>
      </w:r>
      <w:r>
        <w:rPr>
          <w:rFonts w:hint="eastAsia"/>
        </w:rPr>
        <w:t>а</w:t>
      </w:r>
      <w:r>
        <w:t></w:t>
      </w:r>
      <w:r>
        <w:rPr>
          <w:rFonts w:hint="eastAsia"/>
        </w:rPr>
        <w:t>якість</w:t>
      </w:r>
      <w:r>
        <w:t></w:t>
      </w:r>
      <w:r>
        <w:rPr>
          <w:rFonts w:hint="eastAsia"/>
        </w:rPr>
        <w:t>не</w:t>
      </w:r>
      <w:r>
        <w:t></w:t>
      </w:r>
      <w:r>
        <w:rPr>
          <w:rFonts w:hint="eastAsia"/>
        </w:rPr>
        <w:t>стає</w:t>
      </w:r>
      <w:r>
        <w:t></w:t>
      </w:r>
      <w:r>
        <w:rPr>
          <w:rFonts w:hint="eastAsia"/>
        </w:rPr>
        <w:t>кращою</w:t>
      </w:r>
      <w:r>
        <w:t></w:t>
      </w:r>
      <w:r>
        <w:t></w:t>
      </w:r>
      <w:r>
        <w:rPr>
          <w:rFonts w:hint="eastAsia"/>
        </w:rPr>
        <w:t>За</w:t>
      </w:r>
      <w:r>
        <w:t></w:t>
      </w:r>
      <w:r>
        <w:rPr>
          <w:rFonts w:hint="eastAsia"/>
        </w:rPr>
        <w:t>кількістю</w:t>
      </w:r>
    </w:p>
    <w:p w:rsidR="002450E2" w:rsidRDefault="002450E2" w:rsidP="002450E2">
      <w:r>
        <w:rPr>
          <w:rFonts w:hint="eastAsia"/>
        </w:rPr>
        <w:t>промислових</w:t>
      </w:r>
      <w:r>
        <w:t></w:t>
      </w:r>
      <w:r>
        <w:rPr>
          <w:rFonts w:hint="eastAsia"/>
        </w:rPr>
        <w:t>запасів</w:t>
      </w:r>
      <w:r>
        <w:t></w:t>
      </w:r>
      <w:r>
        <w:rPr>
          <w:rFonts w:hint="eastAsia"/>
        </w:rPr>
        <w:t>Україна</w:t>
      </w:r>
      <w:r>
        <w:t></w:t>
      </w:r>
      <w:r>
        <w:rPr>
          <w:rFonts w:hint="eastAsia"/>
        </w:rPr>
        <w:t>тривалий</w:t>
      </w:r>
      <w:r>
        <w:t></w:t>
      </w:r>
      <w:r>
        <w:rPr>
          <w:rFonts w:hint="eastAsia"/>
        </w:rPr>
        <w:t>період</w:t>
      </w:r>
      <w:r>
        <w:t></w:t>
      </w:r>
      <w:r>
        <w:rPr>
          <w:rFonts w:hint="eastAsia"/>
        </w:rPr>
        <w:t>належить</w:t>
      </w:r>
      <w:r>
        <w:t></w:t>
      </w:r>
      <w:r>
        <w:rPr>
          <w:rFonts w:hint="eastAsia"/>
        </w:rPr>
        <w:t>до</w:t>
      </w:r>
      <w:r>
        <w:t></w:t>
      </w:r>
      <w:r>
        <w:rPr>
          <w:rFonts w:hint="eastAsia"/>
        </w:rPr>
        <w:t>десяти</w:t>
      </w:r>
      <w:r>
        <w:t></w:t>
      </w:r>
      <w:r>
        <w:rPr>
          <w:rFonts w:hint="eastAsia"/>
        </w:rPr>
        <w:t>найбільших</w:t>
      </w:r>
      <w:r>
        <w:t></w:t>
      </w:r>
      <w:r>
        <w:rPr>
          <w:rFonts w:hint="eastAsia"/>
        </w:rPr>
        <w:t>країн</w:t>
      </w:r>
    </w:p>
    <w:p w:rsidR="002450E2" w:rsidRDefault="002450E2" w:rsidP="002450E2">
      <w:r>
        <w:rPr>
          <w:rFonts w:hint="eastAsia"/>
        </w:rPr>
        <w:t>світу</w:t>
      </w:r>
      <w:r>
        <w:t></w:t>
      </w:r>
      <w:r>
        <w:t></w:t>
      </w:r>
      <w:r>
        <w:rPr>
          <w:rFonts w:hint="eastAsia"/>
        </w:rPr>
        <w:t>але</w:t>
      </w:r>
      <w:r>
        <w:t></w:t>
      </w:r>
      <w:r>
        <w:rPr>
          <w:rFonts w:hint="eastAsia"/>
        </w:rPr>
        <w:t>за</w:t>
      </w:r>
      <w:r>
        <w:t></w:t>
      </w:r>
      <w:r>
        <w:rPr>
          <w:rFonts w:hint="eastAsia"/>
        </w:rPr>
        <w:t>якістю</w:t>
      </w:r>
      <w:r>
        <w:t></w:t>
      </w:r>
      <w:r>
        <w:rPr>
          <w:rFonts w:hint="eastAsia"/>
        </w:rPr>
        <w:t>руди</w:t>
      </w:r>
      <w:r>
        <w:t></w:t>
      </w:r>
      <w:r>
        <w:rPr>
          <w:rFonts w:hint="eastAsia"/>
        </w:rPr>
        <w:t>вітчизняних</w:t>
      </w:r>
      <w:r>
        <w:t></w:t>
      </w:r>
      <w:r>
        <w:rPr>
          <w:rFonts w:hint="eastAsia"/>
        </w:rPr>
        <w:t>родовищ</w:t>
      </w:r>
      <w:r>
        <w:t></w:t>
      </w:r>
      <w:r>
        <w:rPr>
          <w:rFonts w:hint="eastAsia"/>
        </w:rPr>
        <w:t>знаходяться</w:t>
      </w:r>
      <w:r>
        <w:t></w:t>
      </w:r>
      <w:r>
        <w:rPr>
          <w:rFonts w:hint="eastAsia"/>
        </w:rPr>
        <w:t>на</w:t>
      </w:r>
      <w:r>
        <w:t></w:t>
      </w:r>
      <w:r>
        <w:rPr>
          <w:rFonts w:hint="eastAsia"/>
        </w:rPr>
        <w:t>рівні</w:t>
      </w:r>
      <w:r>
        <w:t></w:t>
      </w:r>
      <w:r>
        <w:rPr>
          <w:rFonts w:hint="eastAsia"/>
        </w:rPr>
        <w:t>нижче</w:t>
      </w:r>
      <w:r>
        <w:t></w:t>
      </w:r>
      <w:r>
        <w:rPr>
          <w:rFonts w:hint="eastAsia"/>
        </w:rPr>
        <w:t>середнього</w:t>
      </w:r>
    </w:p>
    <w:p w:rsidR="002450E2" w:rsidRDefault="002450E2" w:rsidP="002450E2">
      <w:r>
        <w:rPr>
          <w:rFonts w:hint="eastAsia"/>
        </w:rPr>
        <w:t>серед</w:t>
      </w:r>
      <w:r>
        <w:t></w:t>
      </w:r>
      <w:r>
        <w:rPr>
          <w:rFonts w:hint="eastAsia"/>
        </w:rPr>
        <w:t>країн</w:t>
      </w:r>
      <w:r>
        <w:t></w:t>
      </w:r>
      <w:r>
        <w:t></w:t>
      </w:r>
      <w:r>
        <w:t></w:t>
      </w:r>
      <w:r>
        <w:rPr>
          <w:rFonts w:hint="eastAsia"/>
        </w:rPr>
        <w:t>основних</w:t>
      </w:r>
      <w:r>
        <w:t></w:t>
      </w:r>
      <w:r>
        <w:rPr>
          <w:rFonts w:hint="eastAsia"/>
        </w:rPr>
        <w:t>виробників</w:t>
      </w:r>
      <w:r>
        <w:t></w:t>
      </w:r>
      <w:r>
        <w:rPr>
          <w:rFonts w:hint="eastAsia"/>
        </w:rPr>
        <w:t>залізорудної</w:t>
      </w:r>
      <w:r>
        <w:t></w:t>
      </w:r>
      <w:r>
        <w:rPr>
          <w:rFonts w:hint="eastAsia"/>
        </w:rPr>
        <w:t>сировини</w:t>
      </w:r>
      <w:r>
        <w:t></w:t>
      </w:r>
      <w:r>
        <w:t></w:t>
      </w:r>
      <w:r>
        <w:rPr>
          <w:rFonts w:hint="eastAsia"/>
        </w:rPr>
        <w:t>Це</w:t>
      </w:r>
      <w:r>
        <w:t></w:t>
      </w:r>
      <w:r>
        <w:rPr>
          <w:rFonts w:hint="eastAsia"/>
        </w:rPr>
        <w:t>зумовлено</w:t>
      </w:r>
      <w:r>
        <w:t></w:t>
      </w:r>
      <w:r>
        <w:rPr>
          <w:rFonts w:hint="eastAsia"/>
        </w:rPr>
        <w:t>залученням</w:t>
      </w:r>
    </w:p>
    <w:p w:rsidR="002450E2" w:rsidRDefault="002450E2" w:rsidP="002450E2">
      <w:r>
        <w:rPr>
          <w:rFonts w:hint="eastAsia"/>
        </w:rPr>
        <w:t>значної</w:t>
      </w:r>
      <w:r>
        <w:t></w:t>
      </w:r>
      <w:r>
        <w:rPr>
          <w:rFonts w:hint="eastAsia"/>
        </w:rPr>
        <w:t>частки</w:t>
      </w:r>
      <w:r>
        <w:t></w:t>
      </w:r>
      <w:r>
        <w:rPr>
          <w:rFonts w:hint="eastAsia"/>
        </w:rPr>
        <w:t>бідних</w:t>
      </w:r>
      <w:r>
        <w:t></w:t>
      </w:r>
      <w:r>
        <w:rPr>
          <w:rFonts w:hint="eastAsia"/>
        </w:rPr>
        <w:t>руд</w:t>
      </w:r>
      <w:r>
        <w:t></w:t>
      </w:r>
      <w:r>
        <w:rPr>
          <w:rFonts w:hint="eastAsia"/>
        </w:rPr>
        <w:t>–</w:t>
      </w:r>
      <w:r>
        <w:t></w:t>
      </w:r>
      <w:r>
        <w:rPr>
          <w:rFonts w:hint="eastAsia"/>
        </w:rPr>
        <w:t>залізистих</w:t>
      </w:r>
      <w:r>
        <w:t></w:t>
      </w:r>
      <w:r>
        <w:rPr>
          <w:rFonts w:hint="eastAsia"/>
        </w:rPr>
        <w:t>кварцитів</w:t>
      </w:r>
      <w:r>
        <w:t></w:t>
      </w:r>
      <w:r>
        <w:t></w:t>
      </w:r>
      <w:r>
        <w:rPr>
          <w:rFonts w:hint="eastAsia"/>
        </w:rPr>
        <w:t>які</w:t>
      </w:r>
      <w:r>
        <w:t></w:t>
      </w:r>
      <w:r>
        <w:rPr>
          <w:rFonts w:hint="eastAsia"/>
        </w:rPr>
        <w:t>потребують</w:t>
      </w:r>
      <w:r>
        <w:t></w:t>
      </w:r>
      <w:r>
        <w:rPr>
          <w:rFonts w:hint="eastAsia"/>
        </w:rPr>
        <w:t>збагачення</w:t>
      </w:r>
      <w:r>
        <w:t></w:t>
      </w:r>
    </w:p>
    <w:p w:rsidR="002450E2" w:rsidRDefault="002450E2" w:rsidP="002450E2">
      <w:r>
        <w:rPr>
          <w:rFonts w:hint="eastAsia"/>
        </w:rPr>
        <w:t>Аналіз</w:t>
      </w:r>
      <w:r>
        <w:t></w:t>
      </w:r>
      <w:r>
        <w:rPr>
          <w:rFonts w:hint="eastAsia"/>
        </w:rPr>
        <w:t>якості</w:t>
      </w:r>
      <w:r>
        <w:t></w:t>
      </w:r>
      <w:r>
        <w:rPr>
          <w:rFonts w:hint="eastAsia"/>
        </w:rPr>
        <w:t>товарної</w:t>
      </w:r>
      <w:r>
        <w:t></w:t>
      </w:r>
      <w:r>
        <w:rPr>
          <w:rFonts w:hint="eastAsia"/>
        </w:rPr>
        <w:t>продукції</w:t>
      </w:r>
      <w:r>
        <w:t></w:t>
      </w:r>
      <w:r>
        <w:rPr>
          <w:rFonts w:hint="eastAsia"/>
        </w:rPr>
        <w:t>вітчизняних</w:t>
      </w:r>
      <w:r>
        <w:t></w:t>
      </w:r>
      <w:r>
        <w:rPr>
          <w:rFonts w:hint="eastAsia"/>
        </w:rPr>
        <w:t>залізорудних</w:t>
      </w:r>
      <w:r>
        <w:t></w:t>
      </w:r>
      <w:r>
        <w:rPr>
          <w:rFonts w:hint="eastAsia"/>
        </w:rPr>
        <w:t>підприємств</w:t>
      </w:r>
      <w:r>
        <w:t></w:t>
      </w:r>
      <w:r>
        <w:rPr>
          <w:rFonts w:hint="eastAsia"/>
        </w:rPr>
        <w:t>показав</w:t>
      </w:r>
      <w:r>
        <w:t></w:t>
      </w:r>
    </w:p>
    <w:p w:rsidR="002450E2" w:rsidRDefault="002450E2" w:rsidP="002450E2">
      <w:r>
        <w:rPr>
          <w:rFonts w:hint="eastAsia"/>
        </w:rPr>
        <w:t>що</w:t>
      </w:r>
      <w:r>
        <w:t></w:t>
      </w:r>
      <w:r>
        <w:rPr>
          <w:rFonts w:hint="eastAsia"/>
        </w:rPr>
        <w:t>більшість</w:t>
      </w:r>
      <w:r>
        <w:t></w:t>
      </w:r>
      <w:r>
        <w:rPr>
          <w:rFonts w:hint="eastAsia"/>
        </w:rPr>
        <w:t>вітчизняних</w:t>
      </w:r>
      <w:r>
        <w:t></w:t>
      </w:r>
      <w:r>
        <w:rPr>
          <w:rFonts w:hint="eastAsia"/>
        </w:rPr>
        <w:t>підприємств</w:t>
      </w:r>
      <w:r>
        <w:t></w:t>
      </w:r>
      <w:r>
        <w:rPr>
          <w:rFonts w:hint="eastAsia"/>
        </w:rPr>
        <w:t>виготовляють</w:t>
      </w:r>
      <w:r>
        <w:t></w:t>
      </w:r>
      <w:r>
        <w:rPr>
          <w:rFonts w:hint="eastAsia"/>
        </w:rPr>
        <w:t>концентрат</w:t>
      </w:r>
      <w:r>
        <w:t></w:t>
      </w:r>
      <w:r>
        <w:rPr>
          <w:rFonts w:hint="eastAsia"/>
        </w:rPr>
        <w:t>з</w:t>
      </w:r>
      <w:r>
        <w:t></w:t>
      </w:r>
      <w:r>
        <w:rPr>
          <w:rFonts w:hint="eastAsia"/>
        </w:rPr>
        <w:t>вмістом</w:t>
      </w:r>
      <w:r>
        <w:t></w:t>
      </w:r>
      <w:r>
        <w:t></w:t>
      </w:r>
      <w:r>
        <w:t></w:t>
      </w:r>
      <w:r>
        <w:t></w:t>
      </w:r>
      <w:r>
        <w:t></w:t>
      </w:r>
      <w:r>
        <w:t></w:t>
      </w:r>
      <w:r>
        <w:t></w:t>
      </w:r>
    </w:p>
    <w:p w:rsidR="002450E2" w:rsidRDefault="002450E2" w:rsidP="002450E2">
      <w:r>
        <w:rPr>
          <w:rFonts w:hint="eastAsia"/>
        </w:rPr>
        <w:t>заліза</w:t>
      </w:r>
      <w:r>
        <w:t></w:t>
      </w:r>
      <w:r>
        <w:t></w:t>
      </w:r>
      <w:r>
        <w:rPr>
          <w:rFonts w:hint="eastAsia"/>
        </w:rPr>
        <w:t>залізорудні</w:t>
      </w:r>
      <w:r>
        <w:t></w:t>
      </w:r>
      <w:r>
        <w:rPr>
          <w:rFonts w:hint="eastAsia"/>
        </w:rPr>
        <w:t>обкотиші</w:t>
      </w:r>
      <w:r>
        <w:t></w:t>
      </w:r>
      <w:r>
        <w:rPr>
          <w:rFonts w:hint="eastAsia"/>
        </w:rPr>
        <w:t>із</w:t>
      </w:r>
      <w:r>
        <w:t></w:t>
      </w:r>
      <w:r>
        <w:rPr>
          <w:rFonts w:hint="eastAsia"/>
        </w:rPr>
        <w:t>вмістом</w:t>
      </w:r>
      <w:r>
        <w:t></w:t>
      </w:r>
      <w:r>
        <w:t></w:t>
      </w:r>
      <w:r>
        <w:t></w:t>
      </w:r>
      <w:r>
        <w:t></w:t>
      </w:r>
      <w:r>
        <w:t></w:t>
      </w:r>
      <w:r>
        <w:t></w:t>
      </w:r>
      <w:r>
        <w:t></w:t>
      </w:r>
      <w:r>
        <w:t></w:t>
      </w:r>
      <w:r>
        <w:rPr>
          <w:rFonts w:hint="eastAsia"/>
        </w:rPr>
        <w:t>заліза</w:t>
      </w:r>
      <w:r>
        <w:t></w:t>
      </w:r>
      <w:r>
        <w:t></w:t>
      </w:r>
      <w:r>
        <w:rPr>
          <w:rFonts w:hint="eastAsia"/>
        </w:rPr>
        <w:t>Товарна</w:t>
      </w:r>
      <w:r>
        <w:t></w:t>
      </w:r>
      <w:r>
        <w:rPr>
          <w:rFonts w:hint="eastAsia"/>
        </w:rPr>
        <w:t>залізна</w:t>
      </w:r>
      <w:r>
        <w:t></w:t>
      </w:r>
      <w:r>
        <w:rPr>
          <w:rFonts w:hint="eastAsia"/>
        </w:rPr>
        <w:t>руда</w:t>
      </w:r>
    </w:p>
    <w:p w:rsidR="002450E2" w:rsidRDefault="002450E2" w:rsidP="002450E2">
      <w:r>
        <w:rPr>
          <w:rFonts w:hint="eastAsia"/>
        </w:rPr>
        <w:t>випускається</w:t>
      </w:r>
      <w:r>
        <w:t></w:t>
      </w:r>
      <w:r>
        <w:rPr>
          <w:rFonts w:hint="eastAsia"/>
        </w:rPr>
        <w:t>із</w:t>
      </w:r>
      <w:r>
        <w:t></w:t>
      </w:r>
      <w:r>
        <w:rPr>
          <w:rFonts w:hint="eastAsia"/>
        </w:rPr>
        <w:t>вмістом</w:t>
      </w:r>
      <w:r>
        <w:t></w:t>
      </w:r>
      <w:r>
        <w:t></w:t>
      </w:r>
      <w:r>
        <w:t></w:t>
      </w:r>
      <w:r>
        <w:t></w:t>
      </w:r>
      <w:r>
        <w:t></w:t>
      </w:r>
      <w:r>
        <w:t></w:t>
      </w:r>
      <w:r>
        <w:t></w:t>
      </w:r>
      <w:r>
        <w:t></w:t>
      </w:r>
      <w:r>
        <w:rPr>
          <w:rFonts w:hint="eastAsia"/>
        </w:rPr>
        <w:t>заліза</w:t>
      </w:r>
      <w:r>
        <w:t></w:t>
      </w:r>
      <w:r>
        <w:t></w:t>
      </w:r>
      <w:r>
        <w:rPr>
          <w:rFonts w:hint="eastAsia"/>
        </w:rPr>
        <w:t>Такі</w:t>
      </w:r>
      <w:r>
        <w:t></w:t>
      </w:r>
      <w:r>
        <w:rPr>
          <w:rFonts w:hint="eastAsia"/>
        </w:rPr>
        <w:t>якісні</w:t>
      </w:r>
      <w:r>
        <w:t></w:t>
      </w:r>
      <w:r>
        <w:rPr>
          <w:rFonts w:hint="eastAsia"/>
        </w:rPr>
        <w:t>характеристики</w:t>
      </w:r>
      <w:r>
        <w:t></w:t>
      </w:r>
      <w:r>
        <w:rPr>
          <w:rFonts w:hint="eastAsia"/>
        </w:rPr>
        <w:t>продукції</w:t>
      </w:r>
    </w:p>
    <w:p w:rsidR="002450E2" w:rsidRDefault="002450E2" w:rsidP="002450E2">
      <w:r>
        <w:rPr>
          <w:rFonts w:hint="eastAsia"/>
        </w:rPr>
        <w:t>відповідають</w:t>
      </w:r>
      <w:r>
        <w:t></w:t>
      </w:r>
      <w:r>
        <w:rPr>
          <w:rFonts w:hint="eastAsia"/>
        </w:rPr>
        <w:t>вимогам</w:t>
      </w:r>
      <w:r>
        <w:t></w:t>
      </w:r>
      <w:r>
        <w:rPr>
          <w:rFonts w:hint="eastAsia"/>
        </w:rPr>
        <w:t>до</w:t>
      </w:r>
      <w:r>
        <w:t></w:t>
      </w:r>
      <w:r>
        <w:rPr>
          <w:rFonts w:hint="eastAsia"/>
        </w:rPr>
        <w:t>якості</w:t>
      </w:r>
      <w:r>
        <w:t></w:t>
      </w:r>
      <w:r>
        <w:rPr>
          <w:rFonts w:hint="eastAsia"/>
        </w:rPr>
        <w:t>вихідної</w:t>
      </w:r>
      <w:r>
        <w:t></w:t>
      </w:r>
      <w:r>
        <w:rPr>
          <w:rFonts w:hint="eastAsia"/>
        </w:rPr>
        <w:t>сировини</w:t>
      </w:r>
      <w:r>
        <w:t></w:t>
      </w:r>
      <w:r>
        <w:rPr>
          <w:rFonts w:hint="eastAsia"/>
        </w:rPr>
        <w:t>для</w:t>
      </w:r>
      <w:r>
        <w:t></w:t>
      </w:r>
      <w:r>
        <w:rPr>
          <w:rFonts w:hint="eastAsia"/>
        </w:rPr>
        <w:t>виробництва</w:t>
      </w:r>
      <w:r>
        <w:t></w:t>
      </w:r>
      <w:r>
        <w:rPr>
          <w:rFonts w:hint="eastAsia"/>
        </w:rPr>
        <w:t>чавуну</w:t>
      </w:r>
      <w:r>
        <w:t></w:t>
      </w:r>
      <w:r>
        <w:t></w:t>
      </w:r>
      <w:r>
        <w:rPr>
          <w:rFonts w:hint="eastAsia"/>
        </w:rPr>
        <w:t>Нові</w:t>
      </w:r>
    </w:p>
    <w:p w:rsidR="002450E2" w:rsidRDefault="002450E2" w:rsidP="002450E2">
      <w:r>
        <w:rPr>
          <w:rFonts w:hint="eastAsia"/>
        </w:rPr>
        <w:t>технології</w:t>
      </w:r>
      <w:r>
        <w:t></w:t>
      </w:r>
      <w:r>
        <w:rPr>
          <w:rFonts w:hint="eastAsia"/>
        </w:rPr>
        <w:t>виробництва</w:t>
      </w:r>
      <w:r>
        <w:t></w:t>
      </w:r>
      <w:r>
        <w:rPr>
          <w:rFonts w:hint="eastAsia"/>
        </w:rPr>
        <w:t>гарячого</w:t>
      </w:r>
      <w:r>
        <w:t></w:t>
      </w:r>
      <w:r>
        <w:rPr>
          <w:rFonts w:hint="eastAsia"/>
        </w:rPr>
        <w:t>брикетованого</w:t>
      </w:r>
      <w:r>
        <w:t></w:t>
      </w:r>
      <w:r>
        <w:rPr>
          <w:rFonts w:hint="eastAsia"/>
        </w:rPr>
        <w:t>заліза</w:t>
      </w:r>
      <w:r>
        <w:t></w:t>
      </w:r>
      <w:r>
        <w:t></w:t>
      </w:r>
      <w:r>
        <w:t></w:t>
      </w:r>
      <w:r>
        <w:t></w:t>
      </w:r>
      <w:r>
        <w:t></w:t>
      </w:r>
      <w:r>
        <w:rPr>
          <w:rFonts w:hint="eastAsia"/>
        </w:rPr>
        <w:t>та</w:t>
      </w:r>
      <w:r>
        <w:t></w:t>
      </w:r>
      <w:r>
        <w:rPr>
          <w:rFonts w:hint="eastAsia"/>
        </w:rPr>
        <w:t>прямого</w:t>
      </w:r>
      <w:r>
        <w:t></w:t>
      </w:r>
      <w:r>
        <w:rPr>
          <w:rFonts w:hint="eastAsia"/>
        </w:rPr>
        <w:t>відновлення</w:t>
      </w:r>
    </w:p>
    <w:p w:rsidR="002450E2" w:rsidRDefault="002450E2" w:rsidP="002450E2">
      <w:r>
        <w:rPr>
          <w:rFonts w:hint="eastAsia"/>
        </w:rPr>
        <w:t>заліза</w:t>
      </w:r>
      <w:r>
        <w:t></w:t>
      </w:r>
      <w:r>
        <w:t></w:t>
      </w:r>
      <w:r>
        <w:t></w:t>
      </w:r>
      <w:r>
        <w:t></w:t>
      </w:r>
      <w:r>
        <w:t></w:t>
      </w:r>
      <w:r>
        <w:rPr>
          <w:rFonts w:hint="eastAsia"/>
        </w:rPr>
        <w:t>потребують</w:t>
      </w:r>
      <w:r>
        <w:t></w:t>
      </w:r>
      <w:r>
        <w:rPr>
          <w:rFonts w:hint="eastAsia"/>
        </w:rPr>
        <w:t>якості</w:t>
      </w:r>
      <w:r>
        <w:t></w:t>
      </w:r>
      <w:r>
        <w:t></w:t>
      </w:r>
      <w:r>
        <w:t></w:t>
      </w:r>
      <w:r>
        <w:t></w:t>
      </w:r>
      <w:r>
        <w:t></w:t>
      </w:r>
      <w:r>
        <w:t></w:t>
      </w:r>
      <w:r>
        <w:t></w:t>
      </w:r>
      <w:r>
        <w:t></w:t>
      </w:r>
      <w:r>
        <w:rPr>
          <w:rFonts w:hint="eastAsia"/>
        </w:rPr>
        <w:t>та</w:t>
      </w:r>
      <w:r>
        <w:t></w:t>
      </w:r>
      <w:r>
        <w:t></w:t>
      </w:r>
      <w:r>
        <w:t></w:t>
      </w:r>
      <w:r>
        <w:t></w:t>
      </w:r>
      <w:r>
        <w:t></w:t>
      </w:r>
      <w:r>
        <w:t></w:t>
      </w:r>
      <w:r>
        <w:t></w:t>
      </w:r>
      <w:r>
        <w:t></w:t>
      </w:r>
      <w:r>
        <w:t></w:t>
      </w:r>
      <w:r>
        <w:t></w:t>
      </w:r>
      <w:r>
        <w:t></w:t>
      </w:r>
      <w:r>
        <w:t></w:t>
      </w:r>
      <w:r>
        <w:rPr>
          <w:rFonts w:hint="eastAsia"/>
        </w:rPr>
        <w:t>заліза</w:t>
      </w:r>
      <w:r>
        <w:t></w:t>
      </w:r>
      <w:r>
        <w:rPr>
          <w:rFonts w:hint="eastAsia"/>
        </w:rPr>
        <w:t>у</w:t>
      </w:r>
      <w:r>
        <w:t></w:t>
      </w:r>
      <w:r>
        <w:rPr>
          <w:rFonts w:hint="eastAsia"/>
        </w:rPr>
        <w:t>вихідній</w:t>
      </w:r>
      <w:r>
        <w:t></w:t>
      </w:r>
      <w:r>
        <w:rPr>
          <w:rFonts w:hint="eastAsia"/>
        </w:rPr>
        <w:t>сировині</w:t>
      </w:r>
      <w:r>
        <w:t></w:t>
      </w:r>
      <w:r>
        <w:t></w:t>
      </w:r>
      <w:r>
        <w:rPr>
          <w:rFonts w:hint="eastAsia"/>
        </w:rPr>
        <w:t>Таким</w:t>
      </w:r>
      <w:r>
        <w:t></w:t>
      </w:r>
    </w:p>
    <w:p w:rsidR="002450E2" w:rsidRDefault="002450E2" w:rsidP="002450E2">
      <w:r>
        <w:t></w:t>
      </w:r>
      <w:r>
        <w:t></w:t>
      </w:r>
    </w:p>
    <w:p w:rsidR="002450E2" w:rsidRDefault="002450E2" w:rsidP="002450E2">
      <w:r>
        <w:rPr>
          <w:rFonts w:hint="eastAsia"/>
        </w:rPr>
        <w:t>чином</w:t>
      </w:r>
      <w:r>
        <w:t></w:t>
      </w:r>
      <w:r>
        <w:t></w:t>
      </w:r>
      <w:r>
        <w:rPr>
          <w:rFonts w:hint="eastAsia"/>
        </w:rPr>
        <w:t>головним</w:t>
      </w:r>
      <w:r>
        <w:t></w:t>
      </w:r>
      <w:r>
        <w:rPr>
          <w:rFonts w:hint="eastAsia"/>
        </w:rPr>
        <w:t>ускладненням</w:t>
      </w:r>
      <w:r>
        <w:t></w:t>
      </w:r>
      <w:r>
        <w:rPr>
          <w:rFonts w:hint="eastAsia"/>
        </w:rPr>
        <w:t>для</w:t>
      </w:r>
      <w:r>
        <w:t></w:t>
      </w:r>
      <w:r>
        <w:rPr>
          <w:rFonts w:hint="eastAsia"/>
        </w:rPr>
        <w:t>ефективного</w:t>
      </w:r>
      <w:r>
        <w:t></w:t>
      </w:r>
      <w:r>
        <w:rPr>
          <w:rFonts w:hint="eastAsia"/>
        </w:rPr>
        <w:t>відпрацювання</w:t>
      </w:r>
      <w:r>
        <w:t></w:t>
      </w:r>
      <w:r>
        <w:rPr>
          <w:rFonts w:hint="eastAsia"/>
        </w:rPr>
        <w:t>вітчизняних</w:t>
      </w:r>
    </w:p>
    <w:p w:rsidR="002450E2" w:rsidRDefault="002450E2" w:rsidP="002450E2">
      <w:r>
        <w:rPr>
          <w:rFonts w:hint="eastAsia"/>
        </w:rPr>
        <w:t>залізорудних</w:t>
      </w:r>
      <w:r>
        <w:t></w:t>
      </w:r>
      <w:r>
        <w:rPr>
          <w:rFonts w:hint="eastAsia"/>
        </w:rPr>
        <w:t>родовищ</w:t>
      </w:r>
      <w:r>
        <w:t></w:t>
      </w:r>
      <w:r>
        <w:rPr>
          <w:rFonts w:hint="eastAsia"/>
        </w:rPr>
        <w:t>є</w:t>
      </w:r>
      <w:r>
        <w:t></w:t>
      </w:r>
      <w:r>
        <w:rPr>
          <w:rFonts w:hint="eastAsia"/>
        </w:rPr>
        <w:t>проблеми</w:t>
      </w:r>
      <w:r>
        <w:t></w:t>
      </w:r>
      <w:r>
        <w:rPr>
          <w:rFonts w:hint="eastAsia"/>
        </w:rPr>
        <w:t>якості</w:t>
      </w:r>
      <w:r>
        <w:t></w:t>
      </w:r>
      <w:r>
        <w:rPr>
          <w:rFonts w:hint="eastAsia"/>
        </w:rPr>
        <w:t>сировини</w:t>
      </w:r>
      <w:r>
        <w:t></w:t>
      </w:r>
    </w:p>
    <w:p w:rsidR="002450E2" w:rsidRDefault="002450E2" w:rsidP="002450E2">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r>
        <w:t></w:t>
      </w:r>
      <w:r>
        <w:rPr>
          <w:rFonts w:hint="eastAsia"/>
        </w:rPr>
        <w:t>Дисертаційна</w:t>
      </w:r>
    </w:p>
    <w:p w:rsidR="002450E2" w:rsidRDefault="002450E2" w:rsidP="002450E2">
      <w:r>
        <w:rPr>
          <w:rFonts w:hint="eastAsia"/>
        </w:rPr>
        <w:t>робота</w:t>
      </w:r>
      <w:r>
        <w:t></w:t>
      </w:r>
      <w:r>
        <w:rPr>
          <w:rFonts w:hint="eastAsia"/>
        </w:rPr>
        <w:t>виконана</w:t>
      </w:r>
      <w:r>
        <w:t></w:t>
      </w:r>
      <w:r>
        <w:rPr>
          <w:rFonts w:hint="eastAsia"/>
        </w:rPr>
        <w:t>на</w:t>
      </w:r>
      <w:r>
        <w:t></w:t>
      </w:r>
      <w:r>
        <w:rPr>
          <w:rFonts w:hint="eastAsia"/>
        </w:rPr>
        <w:t>кафедрі</w:t>
      </w:r>
      <w:r>
        <w:t></w:t>
      </w:r>
      <w:r>
        <w:rPr>
          <w:rFonts w:hint="eastAsia"/>
        </w:rPr>
        <w:t>геології</w:t>
      </w:r>
      <w:r>
        <w:t></w:t>
      </w:r>
      <w:r>
        <w:rPr>
          <w:rFonts w:hint="eastAsia"/>
        </w:rPr>
        <w:t>родовищ</w:t>
      </w:r>
      <w:r>
        <w:t></w:t>
      </w:r>
      <w:r>
        <w:rPr>
          <w:rFonts w:hint="eastAsia"/>
        </w:rPr>
        <w:t>корисних</w:t>
      </w:r>
      <w:r>
        <w:t></w:t>
      </w:r>
      <w:r>
        <w:rPr>
          <w:rFonts w:hint="eastAsia"/>
        </w:rPr>
        <w:t>копалин</w:t>
      </w:r>
      <w:r>
        <w:t></w:t>
      </w:r>
      <w:r>
        <w:rPr>
          <w:rFonts w:hint="eastAsia"/>
        </w:rPr>
        <w:t>ННІ</w:t>
      </w:r>
      <w:r>
        <w:t></w:t>
      </w:r>
      <w:r>
        <w:t></w:t>
      </w:r>
      <w:r>
        <w:rPr>
          <w:rFonts w:hint="eastAsia"/>
        </w:rPr>
        <w:t>Інститут</w:t>
      </w:r>
    </w:p>
    <w:p w:rsidR="002450E2" w:rsidRDefault="002450E2" w:rsidP="002450E2">
      <w:r>
        <w:rPr>
          <w:rFonts w:hint="eastAsia"/>
        </w:rPr>
        <w:t>геології</w:t>
      </w:r>
      <w:r>
        <w:t></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в</w:t>
      </w:r>
      <w:r>
        <w:t></w:t>
      </w:r>
      <w:r>
        <w:rPr>
          <w:rFonts w:hint="eastAsia"/>
        </w:rPr>
        <w:t>рамках</w:t>
      </w:r>
    </w:p>
    <w:p w:rsidR="002450E2" w:rsidRDefault="002450E2" w:rsidP="002450E2">
      <w:r>
        <w:rPr>
          <w:rFonts w:hint="eastAsia"/>
        </w:rPr>
        <w:t>бюджетних</w:t>
      </w:r>
      <w:r>
        <w:t></w:t>
      </w:r>
      <w:r>
        <w:rPr>
          <w:rFonts w:hint="eastAsia"/>
        </w:rPr>
        <w:t>науково</w:t>
      </w:r>
      <w:r>
        <w:t></w:t>
      </w:r>
      <w:r>
        <w:rPr>
          <w:rFonts w:hint="eastAsia"/>
        </w:rPr>
        <w:t>дослідних</w:t>
      </w:r>
      <w:r>
        <w:t></w:t>
      </w:r>
      <w:r>
        <w:rPr>
          <w:rFonts w:hint="eastAsia"/>
        </w:rPr>
        <w:t>тем</w:t>
      </w:r>
      <w:r>
        <w:t></w:t>
      </w:r>
      <w:r>
        <w:t></w:t>
      </w:r>
      <w:r>
        <w:rPr>
          <w:rFonts w:hint="eastAsia"/>
        </w:rPr>
        <w:t>Розробка</w:t>
      </w:r>
      <w:r>
        <w:t></w:t>
      </w:r>
      <w:r>
        <w:rPr>
          <w:rFonts w:hint="eastAsia"/>
        </w:rPr>
        <w:t>моделей</w:t>
      </w:r>
      <w:r>
        <w:t></w:t>
      </w:r>
      <w:r>
        <w:rPr>
          <w:rFonts w:hint="eastAsia"/>
        </w:rPr>
        <w:t>різномасштабних</w:t>
      </w:r>
      <w:r>
        <w:t></w:t>
      </w:r>
      <w:r>
        <w:rPr>
          <w:rFonts w:hint="eastAsia"/>
        </w:rPr>
        <w:t>геологічних</w:t>
      </w:r>
    </w:p>
    <w:p w:rsidR="002450E2" w:rsidRDefault="002450E2" w:rsidP="002450E2">
      <w:r>
        <w:rPr>
          <w:rFonts w:hint="eastAsia"/>
        </w:rPr>
        <w:t>систем</w:t>
      </w:r>
      <w:r>
        <w:t></w:t>
      </w:r>
      <w:r>
        <w:rPr>
          <w:rFonts w:hint="eastAsia"/>
        </w:rPr>
        <w:t>на</w:t>
      </w:r>
      <w:r>
        <w:t></w:t>
      </w:r>
      <w:r>
        <w:rPr>
          <w:rFonts w:hint="eastAsia"/>
        </w:rPr>
        <w:t>базі</w:t>
      </w:r>
      <w:r>
        <w:t></w:t>
      </w:r>
      <w:r>
        <w:rPr>
          <w:rFonts w:hint="eastAsia"/>
        </w:rPr>
        <w:t>новітніх</w:t>
      </w:r>
      <w:r>
        <w:t></w:t>
      </w:r>
      <w:r>
        <w:rPr>
          <w:rFonts w:hint="eastAsia"/>
        </w:rPr>
        <w:t>технологій</w:t>
      </w:r>
      <w:r>
        <w:t></w:t>
      </w:r>
      <w:r>
        <w:rPr>
          <w:rFonts w:hint="eastAsia"/>
        </w:rPr>
        <w:t>як</w:t>
      </w:r>
      <w:r>
        <w:t></w:t>
      </w:r>
      <w:r>
        <w:rPr>
          <w:rFonts w:hint="eastAsia"/>
        </w:rPr>
        <w:t>теоретичної</w:t>
      </w:r>
      <w:r>
        <w:t></w:t>
      </w:r>
      <w:r>
        <w:rPr>
          <w:rFonts w:hint="eastAsia"/>
        </w:rPr>
        <w:t>основи</w:t>
      </w:r>
      <w:r>
        <w:t></w:t>
      </w:r>
      <w:r>
        <w:rPr>
          <w:rFonts w:hint="eastAsia"/>
        </w:rPr>
        <w:t>забезпечення</w:t>
      </w:r>
      <w:r>
        <w:t></w:t>
      </w:r>
      <w:r>
        <w:rPr>
          <w:rFonts w:hint="eastAsia"/>
        </w:rPr>
        <w:t>приросту</w:t>
      </w:r>
    </w:p>
    <w:p w:rsidR="002450E2" w:rsidRDefault="002450E2" w:rsidP="002450E2">
      <w:r>
        <w:rPr>
          <w:rFonts w:hint="eastAsia"/>
        </w:rPr>
        <w:t>запасів</w:t>
      </w:r>
      <w:r>
        <w:t></w:t>
      </w:r>
      <w:r>
        <w:rPr>
          <w:rFonts w:hint="eastAsia"/>
        </w:rPr>
        <w:t>корисних</w:t>
      </w:r>
      <w:r>
        <w:t></w:t>
      </w:r>
      <w:r>
        <w:rPr>
          <w:rFonts w:hint="eastAsia"/>
        </w:rPr>
        <w:t>копалин</w:t>
      </w:r>
      <w:r>
        <w:t></w:t>
      </w:r>
      <w:r>
        <w:rPr>
          <w:rFonts w:hint="eastAsia"/>
        </w:rPr>
        <w:t>та</w:t>
      </w:r>
      <w:r>
        <w:t></w:t>
      </w:r>
      <w:r>
        <w:rPr>
          <w:rFonts w:hint="eastAsia"/>
        </w:rPr>
        <w:t>їх</w:t>
      </w:r>
      <w:r>
        <w:t></w:t>
      </w:r>
      <w:r>
        <w:rPr>
          <w:rFonts w:hint="eastAsia"/>
        </w:rPr>
        <w:t>раціонального</w:t>
      </w:r>
      <w:r>
        <w:t></w:t>
      </w:r>
      <w:r>
        <w:rPr>
          <w:rFonts w:hint="eastAsia"/>
        </w:rPr>
        <w:t>використання</w:t>
      </w:r>
      <w:r>
        <w:t></w:t>
      </w:r>
      <w:r>
        <w:t></w:t>
      </w:r>
      <w:r>
        <w:t></w:t>
      </w:r>
      <w:r>
        <w:rPr>
          <w:rFonts w:hint="eastAsia"/>
        </w:rPr>
        <w:t>державний</w:t>
      </w:r>
    </w:p>
    <w:p w:rsidR="002450E2" w:rsidRDefault="002450E2" w:rsidP="002450E2">
      <w:r>
        <w:rPr>
          <w:rFonts w:hint="eastAsia"/>
        </w:rPr>
        <w:t>реєстраційний</w:t>
      </w:r>
      <w:r>
        <w:t></w:t>
      </w:r>
      <w:r>
        <w:rPr>
          <w:rFonts w:hint="eastAsia"/>
        </w:rPr>
        <w:t>номер</w:t>
      </w:r>
      <w:r>
        <w:t></w:t>
      </w:r>
      <w:r>
        <w:rPr>
          <w:rFonts w:hint="eastAsia"/>
        </w:rPr>
        <w:t>№</w:t>
      </w:r>
      <w:r>
        <w:t></w:t>
      </w:r>
      <w:r>
        <w:t></w:t>
      </w:r>
      <w:r>
        <w:t></w:t>
      </w:r>
      <w:r>
        <w:t></w:t>
      </w:r>
      <w:r>
        <w:t></w:t>
      </w:r>
      <w:r>
        <w:t></w:t>
      </w:r>
      <w:r>
        <w:t></w:t>
      </w:r>
      <w:r>
        <w:t></w:t>
      </w:r>
      <w:r>
        <w:t></w:t>
      </w:r>
      <w:r>
        <w:t></w:t>
      </w:r>
      <w:r>
        <w:t></w:t>
      </w:r>
      <w:r>
        <w:t></w:t>
      </w:r>
      <w:r>
        <w:t></w:t>
      </w:r>
      <w:r>
        <w:t></w:t>
      </w:r>
      <w:r>
        <w:t></w:t>
      </w:r>
      <w:r>
        <w:rPr>
          <w:rFonts w:hint="eastAsia"/>
        </w:rPr>
        <w:t>Розробка</w:t>
      </w:r>
      <w:r>
        <w:t></w:t>
      </w:r>
      <w:r>
        <w:rPr>
          <w:rFonts w:hint="eastAsia"/>
        </w:rPr>
        <w:t>наукових</w:t>
      </w:r>
      <w:r>
        <w:t></w:t>
      </w:r>
      <w:r>
        <w:rPr>
          <w:rFonts w:hint="eastAsia"/>
        </w:rPr>
        <w:t>засад</w:t>
      </w:r>
      <w:r>
        <w:t></w:t>
      </w:r>
      <w:r>
        <w:rPr>
          <w:rFonts w:hint="eastAsia"/>
        </w:rPr>
        <w:t>геологоекономічної</w:t>
      </w:r>
      <w:r>
        <w:t></w:t>
      </w:r>
      <w:r>
        <w:rPr>
          <w:rFonts w:hint="eastAsia"/>
        </w:rPr>
        <w:t>оцінки</w:t>
      </w:r>
      <w:r>
        <w:t></w:t>
      </w:r>
      <w:r>
        <w:rPr>
          <w:rFonts w:hint="eastAsia"/>
        </w:rPr>
        <w:t>стану</w:t>
      </w:r>
      <w:r>
        <w:t></w:t>
      </w:r>
      <w:r>
        <w:rPr>
          <w:rFonts w:hint="eastAsia"/>
        </w:rPr>
        <w:t>та</w:t>
      </w:r>
      <w:r>
        <w:t></w:t>
      </w:r>
      <w:r>
        <w:rPr>
          <w:rFonts w:hint="eastAsia"/>
        </w:rPr>
        <w:t>перспектив</w:t>
      </w:r>
      <w:r>
        <w:t></w:t>
      </w:r>
      <w:r>
        <w:rPr>
          <w:rFonts w:hint="eastAsia"/>
        </w:rPr>
        <w:t>розвитку</w:t>
      </w:r>
      <w:r>
        <w:t></w:t>
      </w:r>
      <w:r>
        <w:rPr>
          <w:rFonts w:hint="eastAsia"/>
        </w:rPr>
        <w:t>мінерально</w:t>
      </w:r>
      <w:r>
        <w:t></w:t>
      </w:r>
      <w:r>
        <w:rPr>
          <w:rFonts w:hint="eastAsia"/>
        </w:rPr>
        <w:t>сировинної</w:t>
      </w:r>
      <w:r>
        <w:t></w:t>
      </w:r>
      <w:r>
        <w:rPr>
          <w:rFonts w:hint="eastAsia"/>
        </w:rPr>
        <w:t>бази</w:t>
      </w:r>
    </w:p>
    <w:p w:rsidR="002450E2" w:rsidRDefault="002450E2" w:rsidP="002450E2">
      <w:r>
        <w:rPr>
          <w:rFonts w:hint="eastAsia"/>
        </w:rPr>
        <w:t>України</w:t>
      </w:r>
      <w:r>
        <w:t></w:t>
      </w:r>
      <w:r>
        <w:t></w:t>
      </w:r>
      <w:r>
        <w:t></w:t>
      </w:r>
      <w:r>
        <w:rPr>
          <w:rFonts w:hint="eastAsia"/>
        </w:rPr>
        <w:t>№</w:t>
      </w:r>
      <w:r>
        <w:t></w:t>
      </w:r>
      <w:r>
        <w:t></w:t>
      </w:r>
      <w:r>
        <w:t></w:t>
      </w:r>
      <w:r>
        <w:t></w:t>
      </w:r>
      <w:r>
        <w:t></w:t>
      </w:r>
      <w:r>
        <w:t></w:t>
      </w:r>
      <w:r>
        <w:t></w:t>
      </w:r>
      <w:r>
        <w:t></w:t>
      </w:r>
      <w:r>
        <w:t></w:t>
      </w:r>
      <w:r>
        <w:t></w:t>
      </w:r>
      <w:r>
        <w:t></w:t>
      </w:r>
      <w:r>
        <w:t></w:t>
      </w:r>
      <w:r>
        <w:t></w:t>
      </w:r>
      <w:r>
        <w:t></w:t>
      </w:r>
      <w:r>
        <w:rPr>
          <w:rFonts w:hint="eastAsia"/>
        </w:rPr>
        <w:t>а</w:t>
      </w:r>
      <w:r>
        <w:t></w:t>
      </w:r>
      <w:r>
        <w:rPr>
          <w:rFonts w:hint="eastAsia"/>
        </w:rPr>
        <w:t>також</w:t>
      </w:r>
      <w:r>
        <w:t></w:t>
      </w:r>
      <w:r>
        <w:rPr>
          <w:rFonts w:hint="eastAsia"/>
        </w:rPr>
        <w:t>в</w:t>
      </w:r>
      <w:r>
        <w:t></w:t>
      </w:r>
      <w:r>
        <w:rPr>
          <w:rFonts w:hint="eastAsia"/>
        </w:rPr>
        <w:t>рамках</w:t>
      </w:r>
      <w:r>
        <w:t></w:t>
      </w:r>
      <w:r>
        <w:rPr>
          <w:rFonts w:hint="eastAsia"/>
        </w:rPr>
        <w:t>науково</w:t>
      </w:r>
      <w:r>
        <w:t></w:t>
      </w:r>
      <w:r>
        <w:rPr>
          <w:rFonts w:hint="eastAsia"/>
        </w:rPr>
        <w:t>технічних</w:t>
      </w:r>
      <w:r>
        <w:t></w:t>
      </w:r>
      <w:r>
        <w:rPr>
          <w:rFonts w:hint="eastAsia"/>
        </w:rPr>
        <w:t>проектів</w:t>
      </w:r>
      <w:r>
        <w:t></w:t>
      </w:r>
      <w:r>
        <w:rPr>
          <w:rFonts w:hint="eastAsia"/>
        </w:rPr>
        <w:t>Інституту</w:t>
      </w:r>
    </w:p>
    <w:p w:rsidR="002450E2" w:rsidRDefault="002450E2" w:rsidP="002450E2">
      <w:r>
        <w:rPr>
          <w:rFonts w:hint="eastAsia"/>
        </w:rPr>
        <w:t>телекомунікацій</w:t>
      </w:r>
      <w:r>
        <w:t></w:t>
      </w:r>
      <w:r>
        <w:rPr>
          <w:rFonts w:hint="eastAsia"/>
        </w:rPr>
        <w:t>і</w:t>
      </w:r>
      <w:r>
        <w:t></w:t>
      </w:r>
      <w:r>
        <w:rPr>
          <w:rFonts w:hint="eastAsia"/>
        </w:rPr>
        <w:t>глобального</w:t>
      </w:r>
      <w:r>
        <w:t></w:t>
      </w:r>
      <w:r>
        <w:rPr>
          <w:rFonts w:hint="eastAsia"/>
        </w:rPr>
        <w:t>інформаційного</w:t>
      </w:r>
      <w:r>
        <w:t></w:t>
      </w:r>
      <w:r>
        <w:rPr>
          <w:rFonts w:hint="eastAsia"/>
        </w:rPr>
        <w:t>простору</w:t>
      </w:r>
      <w:r>
        <w:t></w:t>
      </w:r>
      <w:r>
        <w:rPr>
          <w:rFonts w:hint="eastAsia"/>
        </w:rPr>
        <w:t>НАН</w:t>
      </w:r>
      <w:r>
        <w:t></w:t>
      </w:r>
      <w:r>
        <w:rPr>
          <w:rFonts w:hint="eastAsia"/>
        </w:rPr>
        <w:t>України</w:t>
      </w:r>
      <w:r>
        <w:t></w:t>
      </w:r>
      <w:r>
        <w:t></w:t>
      </w:r>
      <w:r>
        <w:rPr>
          <w:rFonts w:hint="eastAsia"/>
        </w:rPr>
        <w:t>зокрема</w:t>
      </w:r>
      <w:r>
        <w:t></w:t>
      </w:r>
    </w:p>
    <w:p w:rsidR="002450E2" w:rsidRDefault="002450E2" w:rsidP="002450E2">
      <w:r>
        <w:t></w:t>
      </w:r>
      <w:r>
        <w:rPr>
          <w:rFonts w:hint="eastAsia"/>
        </w:rPr>
        <w:t>Обґрунтування</w:t>
      </w:r>
      <w:r>
        <w:t></w:t>
      </w:r>
      <w:r>
        <w:rPr>
          <w:rFonts w:hint="eastAsia"/>
        </w:rPr>
        <w:t>геолого</w:t>
      </w:r>
      <w:r>
        <w:t></w:t>
      </w:r>
      <w:r>
        <w:rPr>
          <w:rFonts w:hint="eastAsia"/>
        </w:rPr>
        <w:t>економічних</w:t>
      </w:r>
      <w:r>
        <w:t></w:t>
      </w:r>
      <w:r>
        <w:rPr>
          <w:rFonts w:hint="eastAsia"/>
        </w:rPr>
        <w:t>та</w:t>
      </w:r>
      <w:r>
        <w:t></w:t>
      </w:r>
      <w:r>
        <w:rPr>
          <w:rFonts w:hint="eastAsia"/>
        </w:rPr>
        <w:t>еколого</w:t>
      </w:r>
      <w:r>
        <w:t></w:t>
      </w:r>
      <w:r>
        <w:rPr>
          <w:rFonts w:hint="eastAsia"/>
        </w:rPr>
        <w:t>геологічних</w:t>
      </w:r>
      <w:r>
        <w:t></w:t>
      </w:r>
      <w:r>
        <w:rPr>
          <w:rFonts w:hint="eastAsia"/>
        </w:rPr>
        <w:t>параметрів</w:t>
      </w:r>
      <w:r>
        <w:t></w:t>
      </w:r>
      <w:r>
        <w:rPr>
          <w:rFonts w:hint="eastAsia"/>
        </w:rPr>
        <w:t>безпечного</w:t>
      </w:r>
    </w:p>
    <w:p w:rsidR="002450E2" w:rsidRDefault="002450E2" w:rsidP="002450E2">
      <w:r>
        <w:rPr>
          <w:rFonts w:hint="eastAsia"/>
        </w:rPr>
        <w:t>розвитку</w:t>
      </w:r>
      <w:r>
        <w:t></w:t>
      </w:r>
      <w:r>
        <w:rPr>
          <w:rFonts w:hint="eastAsia"/>
        </w:rPr>
        <w:t>гірничодобувних</w:t>
      </w:r>
      <w:r>
        <w:t></w:t>
      </w:r>
      <w:r>
        <w:rPr>
          <w:rFonts w:hint="eastAsia"/>
        </w:rPr>
        <w:t>районів</w:t>
      </w:r>
      <w:r>
        <w:t></w:t>
      </w:r>
      <w:r>
        <w:rPr>
          <w:rFonts w:hint="eastAsia"/>
        </w:rPr>
        <w:t>України</w:t>
      </w:r>
      <w:r>
        <w:t></w:t>
      </w:r>
      <w:r>
        <w:t></w:t>
      </w:r>
      <w:r>
        <w:rPr>
          <w:rFonts w:hint="eastAsia"/>
        </w:rPr>
        <w:t>на</w:t>
      </w:r>
      <w:r>
        <w:t></w:t>
      </w:r>
      <w:r>
        <w:rPr>
          <w:rFonts w:hint="eastAsia"/>
        </w:rPr>
        <w:t>прикладі</w:t>
      </w:r>
      <w:r>
        <w:t></w:t>
      </w:r>
      <w:r>
        <w:rPr>
          <w:rFonts w:hint="eastAsia"/>
        </w:rPr>
        <w:t>Донбасу</w:t>
      </w:r>
      <w:r>
        <w:t></w:t>
      </w:r>
      <w:r>
        <w:rPr>
          <w:rFonts w:hint="eastAsia"/>
        </w:rPr>
        <w:t>та</w:t>
      </w:r>
      <w:r>
        <w:t></w:t>
      </w:r>
      <w:r>
        <w:rPr>
          <w:rFonts w:hint="eastAsia"/>
        </w:rPr>
        <w:t>Кривбасу</w:t>
      </w:r>
      <w:r>
        <w:t></w:t>
      </w:r>
      <w:r>
        <w:t></w:t>
      </w:r>
      <w:r>
        <w:t></w:t>
      </w:r>
      <w:r>
        <w:rPr>
          <w:rFonts w:hint="eastAsia"/>
        </w:rPr>
        <w:t>за</w:t>
      </w:r>
    </w:p>
    <w:p w:rsidR="002450E2" w:rsidRDefault="002450E2" w:rsidP="002450E2">
      <w:r>
        <w:rPr>
          <w:rFonts w:hint="eastAsia"/>
        </w:rPr>
        <w:t>номерами</w:t>
      </w:r>
      <w:r>
        <w:t></w:t>
      </w:r>
      <w:r>
        <w:rPr>
          <w:rFonts w:hint="eastAsia"/>
        </w:rPr>
        <w:t>державної</w:t>
      </w:r>
      <w:r>
        <w:t></w:t>
      </w:r>
      <w:r>
        <w:rPr>
          <w:rFonts w:hint="eastAsia"/>
        </w:rPr>
        <w:t>реєстрації</w:t>
      </w:r>
      <w:r>
        <w:t></w:t>
      </w:r>
      <w:r>
        <w:rPr>
          <w:rFonts w:hint="eastAsia"/>
        </w:rPr>
        <w:t>РК</w:t>
      </w:r>
      <w:r>
        <w:t></w:t>
      </w:r>
      <w:r>
        <w:rPr>
          <w:rFonts w:hint="eastAsia"/>
        </w:rPr>
        <w:t>№</w:t>
      </w:r>
      <w:r>
        <w:t></w:t>
      </w:r>
      <w:r>
        <w:t></w:t>
      </w:r>
      <w:r>
        <w:t></w:t>
      </w:r>
      <w:r>
        <w:t></w:t>
      </w:r>
      <w:r>
        <w:t></w:t>
      </w:r>
      <w:r>
        <w:t></w:t>
      </w:r>
      <w:r>
        <w:t></w:t>
      </w:r>
      <w:r>
        <w:t></w:t>
      </w:r>
      <w:r>
        <w:t></w:t>
      </w:r>
      <w:r>
        <w:t></w:t>
      </w:r>
      <w:r>
        <w:t></w:t>
      </w:r>
      <w:r>
        <w:t></w:t>
      </w:r>
      <w:r>
        <w:t></w:t>
      </w:r>
      <w:r>
        <w:rPr>
          <w:rFonts w:hint="eastAsia"/>
        </w:rPr>
        <w:t>і</w:t>
      </w:r>
      <w:r>
        <w:t></w:t>
      </w:r>
      <w:r>
        <w:rPr>
          <w:rFonts w:hint="eastAsia"/>
        </w:rPr>
        <w:t>РК</w:t>
      </w:r>
      <w:r>
        <w:t></w:t>
      </w:r>
      <w:r>
        <w:rPr>
          <w:rFonts w:hint="eastAsia"/>
        </w:rPr>
        <w:t>№</w:t>
      </w:r>
      <w:r>
        <w:t></w:t>
      </w:r>
      <w:r>
        <w:t></w:t>
      </w:r>
      <w:r>
        <w:t></w:t>
      </w:r>
      <w:r>
        <w:t></w:t>
      </w:r>
      <w:r>
        <w:t></w:t>
      </w:r>
      <w:r>
        <w:t></w:t>
      </w:r>
      <w:r>
        <w:t></w:t>
      </w:r>
      <w:r>
        <w:t></w:t>
      </w:r>
      <w:r>
        <w:t></w:t>
      </w:r>
      <w:r>
        <w:t></w:t>
      </w:r>
      <w:r>
        <w:t></w:t>
      </w:r>
      <w:r>
        <w:t></w:t>
      </w:r>
      <w:r>
        <w:t></w:t>
      </w:r>
      <w:r>
        <w:rPr>
          <w:rFonts w:hint="eastAsia"/>
        </w:rPr>
        <w:t>в</w:t>
      </w:r>
      <w:r>
        <w:t></w:t>
      </w:r>
      <w:r>
        <w:rPr>
          <w:rFonts w:hint="eastAsia"/>
        </w:rPr>
        <w:t>рамках</w:t>
      </w:r>
    </w:p>
    <w:p w:rsidR="002450E2" w:rsidRDefault="002450E2" w:rsidP="002450E2">
      <w:r>
        <w:rPr>
          <w:rFonts w:hint="eastAsia"/>
        </w:rPr>
        <w:t>програми</w:t>
      </w:r>
      <w:r>
        <w:t></w:t>
      </w:r>
      <w:r>
        <w:rPr>
          <w:rFonts w:hint="eastAsia"/>
        </w:rPr>
        <w:t>НАН</w:t>
      </w:r>
      <w:r>
        <w:t></w:t>
      </w:r>
      <w:r>
        <w:rPr>
          <w:rFonts w:hint="eastAsia"/>
        </w:rPr>
        <w:t>України</w:t>
      </w:r>
      <w:r>
        <w:t></w:t>
      </w:r>
      <w:r>
        <w:t></w:t>
      </w:r>
      <w:r>
        <w:rPr>
          <w:rFonts w:hint="eastAsia"/>
        </w:rPr>
        <w:t>Мінерально</w:t>
      </w:r>
      <w:r>
        <w:t></w:t>
      </w:r>
      <w:r>
        <w:rPr>
          <w:rFonts w:hint="eastAsia"/>
        </w:rPr>
        <w:t>сировинна</w:t>
      </w:r>
      <w:r>
        <w:t></w:t>
      </w:r>
      <w:r>
        <w:rPr>
          <w:rFonts w:hint="eastAsia"/>
        </w:rPr>
        <w:t>база</w:t>
      </w:r>
      <w:r>
        <w:t></w:t>
      </w:r>
      <w:r>
        <w:rPr>
          <w:rFonts w:hint="eastAsia"/>
        </w:rPr>
        <w:t>України</w:t>
      </w:r>
      <w:r>
        <w:t></w:t>
      </w:r>
      <w:r>
        <w:rPr>
          <w:rFonts w:hint="eastAsia"/>
        </w:rPr>
        <w:t>як</w:t>
      </w:r>
      <w:r>
        <w:t></w:t>
      </w:r>
      <w:r>
        <w:rPr>
          <w:rFonts w:hint="eastAsia"/>
        </w:rPr>
        <w:t>основа</w:t>
      </w:r>
      <w:r>
        <w:t></w:t>
      </w:r>
      <w:r>
        <w:rPr>
          <w:rFonts w:hint="eastAsia"/>
        </w:rPr>
        <w:t>безпеки</w:t>
      </w:r>
    </w:p>
    <w:p w:rsidR="002450E2" w:rsidRDefault="002450E2" w:rsidP="002450E2">
      <w:r>
        <w:rPr>
          <w:rFonts w:hint="eastAsia"/>
        </w:rPr>
        <w:t>держави</w:t>
      </w:r>
      <w:r>
        <w:t></w:t>
      </w:r>
      <w:r>
        <w:t></w:t>
      </w:r>
    </w:p>
    <w:p w:rsidR="002450E2" w:rsidRDefault="002450E2" w:rsidP="002450E2">
      <w:r>
        <w:rPr>
          <w:rFonts w:hint="eastAsia"/>
        </w:rPr>
        <w:t>Проведені</w:t>
      </w:r>
      <w:r>
        <w:t></w:t>
      </w:r>
      <w:r>
        <w:rPr>
          <w:rFonts w:hint="eastAsia"/>
        </w:rPr>
        <w:t>дослідження</w:t>
      </w:r>
      <w:r>
        <w:t></w:t>
      </w:r>
      <w:r>
        <w:rPr>
          <w:rFonts w:hint="eastAsia"/>
        </w:rPr>
        <w:t>відповідають</w:t>
      </w:r>
      <w:r>
        <w:t></w:t>
      </w:r>
      <w:r>
        <w:rPr>
          <w:rFonts w:hint="eastAsia"/>
        </w:rPr>
        <w:t>завданням</w:t>
      </w:r>
      <w:r>
        <w:t></w:t>
      </w:r>
      <w:r>
        <w:rPr>
          <w:rFonts w:hint="eastAsia"/>
        </w:rPr>
        <w:t>Загальнодержавної</w:t>
      </w:r>
      <w:r>
        <w:t></w:t>
      </w:r>
      <w:r>
        <w:rPr>
          <w:rFonts w:hint="eastAsia"/>
        </w:rPr>
        <w:t>програми</w:t>
      </w:r>
    </w:p>
    <w:p w:rsidR="002450E2" w:rsidRDefault="002450E2" w:rsidP="002450E2">
      <w:r>
        <w:rPr>
          <w:rFonts w:hint="eastAsia"/>
        </w:rPr>
        <w:t>розвитку</w:t>
      </w:r>
      <w:r>
        <w:t></w:t>
      </w:r>
      <w:r>
        <w:rPr>
          <w:rFonts w:hint="eastAsia"/>
        </w:rPr>
        <w:t>мінерально</w:t>
      </w:r>
      <w:r>
        <w:t></w:t>
      </w:r>
      <w:r>
        <w:rPr>
          <w:rFonts w:hint="eastAsia"/>
        </w:rPr>
        <w:t>сировинної</w:t>
      </w:r>
      <w:r>
        <w:t></w:t>
      </w:r>
      <w:r>
        <w:rPr>
          <w:rFonts w:hint="eastAsia"/>
        </w:rPr>
        <w:t>бази</w:t>
      </w:r>
      <w:r>
        <w:t></w:t>
      </w:r>
      <w:r>
        <w:t></w:t>
      </w:r>
      <w:r>
        <w:rPr>
          <w:rFonts w:hint="eastAsia"/>
        </w:rPr>
        <w:t>МСБ</w:t>
      </w:r>
      <w:r>
        <w:t></w:t>
      </w:r>
      <w:r>
        <w:t></w:t>
      </w:r>
      <w:r>
        <w:rPr>
          <w:rFonts w:hint="eastAsia"/>
        </w:rPr>
        <w:t>України</w:t>
      </w:r>
      <w:r>
        <w:t></w:t>
      </w:r>
      <w:r>
        <w:rPr>
          <w:rFonts w:hint="eastAsia"/>
        </w:rPr>
        <w:t>в</w:t>
      </w:r>
      <w:r>
        <w:t></w:t>
      </w:r>
      <w:r>
        <w:rPr>
          <w:rFonts w:hint="eastAsia"/>
        </w:rPr>
        <w:t>період</w:t>
      </w:r>
      <w:r>
        <w:t></w:t>
      </w:r>
      <w:r>
        <w:rPr>
          <w:rFonts w:hint="eastAsia"/>
        </w:rPr>
        <w:t>до</w:t>
      </w:r>
      <w:r>
        <w:t></w:t>
      </w:r>
      <w:r>
        <w:t></w:t>
      </w:r>
      <w:r>
        <w:t></w:t>
      </w:r>
      <w:r>
        <w:t></w:t>
      </w:r>
      <w:r>
        <w:t></w:t>
      </w:r>
      <w:r>
        <w:t></w:t>
      </w:r>
      <w:r>
        <w:rPr>
          <w:rFonts w:hint="eastAsia"/>
        </w:rPr>
        <w:t>року</w:t>
      </w:r>
      <w:r>
        <w:t></w:t>
      </w:r>
      <w:r>
        <w:rPr>
          <w:rFonts w:hint="eastAsia"/>
        </w:rPr>
        <w:t>в</w:t>
      </w:r>
      <w:r>
        <w:t></w:t>
      </w:r>
      <w:r>
        <w:rPr>
          <w:rFonts w:hint="eastAsia"/>
        </w:rPr>
        <w:t>частині</w:t>
      </w:r>
    </w:p>
    <w:p w:rsidR="002450E2" w:rsidRDefault="002450E2" w:rsidP="002450E2">
      <w:r>
        <w:rPr>
          <w:rFonts w:hint="eastAsia"/>
        </w:rPr>
        <w:t>перспектив</w:t>
      </w:r>
      <w:r>
        <w:t></w:t>
      </w:r>
      <w:r>
        <w:rPr>
          <w:rFonts w:hint="eastAsia"/>
        </w:rPr>
        <w:t>вивчення</w:t>
      </w:r>
      <w:r>
        <w:t></w:t>
      </w:r>
      <w:r>
        <w:rPr>
          <w:rFonts w:hint="eastAsia"/>
        </w:rPr>
        <w:t>і</w:t>
      </w:r>
      <w:r>
        <w:t></w:t>
      </w:r>
      <w:r>
        <w:rPr>
          <w:rFonts w:hint="eastAsia"/>
        </w:rPr>
        <w:t>освоєння</w:t>
      </w:r>
      <w:r>
        <w:t></w:t>
      </w:r>
      <w:r>
        <w:rPr>
          <w:rFonts w:hint="eastAsia"/>
        </w:rPr>
        <w:t>родовищ</w:t>
      </w:r>
      <w:r>
        <w:t></w:t>
      </w:r>
      <w:r>
        <w:rPr>
          <w:rFonts w:hint="eastAsia"/>
        </w:rPr>
        <w:t>залізних</w:t>
      </w:r>
      <w:r>
        <w:t></w:t>
      </w:r>
      <w:r>
        <w:rPr>
          <w:rFonts w:hint="eastAsia"/>
        </w:rPr>
        <w:t>руд</w:t>
      </w:r>
      <w:r>
        <w:t></w:t>
      </w:r>
    </w:p>
    <w:p w:rsidR="002450E2" w:rsidRDefault="002450E2" w:rsidP="002450E2">
      <w:r>
        <w:rPr>
          <w:rFonts w:hint="eastAsia"/>
        </w:rPr>
        <w:t>Мета</w:t>
      </w:r>
      <w:r>
        <w:t></w:t>
      </w:r>
      <w:r>
        <w:rPr>
          <w:rFonts w:hint="eastAsia"/>
        </w:rPr>
        <w:t>і</w:t>
      </w:r>
      <w:r>
        <w:t></w:t>
      </w:r>
      <w:r>
        <w:rPr>
          <w:rFonts w:hint="eastAsia"/>
        </w:rPr>
        <w:t>завдання</w:t>
      </w:r>
      <w:r>
        <w:t></w:t>
      </w:r>
      <w:r>
        <w:rPr>
          <w:rFonts w:hint="eastAsia"/>
        </w:rPr>
        <w:t>дослідження</w:t>
      </w:r>
      <w:r>
        <w:t></w:t>
      </w:r>
      <w:r>
        <w:t></w:t>
      </w:r>
      <w:r>
        <w:rPr>
          <w:rFonts w:hint="eastAsia"/>
        </w:rPr>
        <w:t>Метою</w:t>
      </w:r>
      <w:r>
        <w:t></w:t>
      </w:r>
      <w:r>
        <w:rPr>
          <w:rFonts w:hint="eastAsia"/>
        </w:rPr>
        <w:t>роботи</w:t>
      </w:r>
      <w:r>
        <w:t></w:t>
      </w:r>
      <w:r>
        <w:rPr>
          <w:rFonts w:hint="eastAsia"/>
        </w:rPr>
        <w:t>є</w:t>
      </w:r>
      <w:r>
        <w:t></w:t>
      </w:r>
      <w:r>
        <w:rPr>
          <w:rFonts w:hint="eastAsia"/>
        </w:rPr>
        <w:t>розробка</w:t>
      </w:r>
      <w:r>
        <w:t></w:t>
      </w:r>
      <w:r>
        <w:rPr>
          <w:rFonts w:hint="eastAsia"/>
        </w:rPr>
        <w:t>та</w:t>
      </w:r>
      <w:r>
        <w:t></w:t>
      </w:r>
      <w:r>
        <w:rPr>
          <w:rFonts w:hint="eastAsia"/>
        </w:rPr>
        <w:t>обґрунтування</w:t>
      </w:r>
    </w:p>
    <w:p w:rsidR="002450E2" w:rsidRDefault="002450E2" w:rsidP="002450E2">
      <w:r>
        <w:rPr>
          <w:rFonts w:hint="eastAsia"/>
        </w:rPr>
        <w:t>основних</w:t>
      </w:r>
      <w:r>
        <w:t></w:t>
      </w:r>
      <w:r>
        <w:rPr>
          <w:rFonts w:hint="eastAsia"/>
        </w:rPr>
        <w:t>напрямів</w:t>
      </w:r>
      <w:r>
        <w:t></w:t>
      </w:r>
      <w:r>
        <w:rPr>
          <w:rFonts w:hint="eastAsia"/>
        </w:rPr>
        <w:t>розвитку</w:t>
      </w:r>
      <w:r>
        <w:t></w:t>
      </w:r>
      <w:r>
        <w:rPr>
          <w:rFonts w:hint="eastAsia"/>
        </w:rPr>
        <w:t>вітчизняної</w:t>
      </w:r>
      <w:r>
        <w:t></w:t>
      </w:r>
      <w:r>
        <w:rPr>
          <w:rFonts w:hint="eastAsia"/>
        </w:rPr>
        <w:t>залізорудної</w:t>
      </w:r>
      <w:r>
        <w:t></w:t>
      </w:r>
      <w:r>
        <w:rPr>
          <w:rFonts w:hint="eastAsia"/>
        </w:rPr>
        <w:t>сировинної</w:t>
      </w:r>
      <w:r>
        <w:t></w:t>
      </w:r>
      <w:r>
        <w:rPr>
          <w:rFonts w:hint="eastAsia"/>
        </w:rPr>
        <w:t>бази</w:t>
      </w:r>
      <w:r>
        <w:t></w:t>
      </w:r>
      <w:r>
        <w:t></w:t>
      </w:r>
      <w:r>
        <w:rPr>
          <w:rFonts w:hint="eastAsia"/>
        </w:rPr>
        <w:t>зокрема</w:t>
      </w:r>
      <w:r>
        <w:t></w:t>
      </w:r>
      <w:r>
        <w:rPr>
          <w:rFonts w:hint="eastAsia"/>
        </w:rPr>
        <w:t>для</w:t>
      </w:r>
    </w:p>
    <w:p w:rsidR="002450E2" w:rsidRDefault="002450E2" w:rsidP="002450E2">
      <w:r>
        <w:rPr>
          <w:rFonts w:hint="eastAsia"/>
        </w:rPr>
        <w:t>запасів</w:t>
      </w:r>
      <w:r>
        <w:t></w:t>
      </w:r>
      <w:r>
        <w:rPr>
          <w:rFonts w:hint="eastAsia"/>
        </w:rPr>
        <w:t>залізистих</w:t>
      </w:r>
      <w:r>
        <w:t></w:t>
      </w:r>
      <w:r>
        <w:rPr>
          <w:rFonts w:hint="eastAsia"/>
        </w:rPr>
        <w:t>кварцитів</w:t>
      </w:r>
      <w:r>
        <w:t></w:t>
      </w:r>
      <w:r>
        <w:rPr>
          <w:rFonts w:hint="eastAsia"/>
        </w:rPr>
        <w:t>і</w:t>
      </w:r>
      <w:r>
        <w:t></w:t>
      </w:r>
      <w:r>
        <w:rPr>
          <w:rFonts w:hint="eastAsia"/>
        </w:rPr>
        <w:t>багатих</w:t>
      </w:r>
      <w:r>
        <w:t></w:t>
      </w:r>
      <w:r>
        <w:rPr>
          <w:rFonts w:hint="eastAsia"/>
        </w:rPr>
        <w:t>залізних</w:t>
      </w:r>
      <w:r>
        <w:t></w:t>
      </w:r>
      <w:r>
        <w:rPr>
          <w:rFonts w:hint="eastAsia"/>
        </w:rPr>
        <w:t>руд</w:t>
      </w:r>
      <w:r>
        <w:t></w:t>
      </w:r>
      <w:r>
        <w:t></w:t>
      </w:r>
      <w:r>
        <w:rPr>
          <w:rFonts w:hint="eastAsia"/>
        </w:rPr>
        <w:t>та</w:t>
      </w:r>
      <w:r>
        <w:t></w:t>
      </w:r>
      <w:r>
        <w:rPr>
          <w:rFonts w:hint="eastAsia"/>
        </w:rPr>
        <w:t>визначення</w:t>
      </w:r>
      <w:r>
        <w:t></w:t>
      </w:r>
      <w:r>
        <w:rPr>
          <w:rFonts w:hint="eastAsia"/>
        </w:rPr>
        <w:t>граничних</w:t>
      </w:r>
      <w:r>
        <w:t></w:t>
      </w:r>
      <w:r>
        <w:rPr>
          <w:rFonts w:hint="eastAsia"/>
        </w:rPr>
        <w:t>геологопромислових</w:t>
      </w:r>
      <w:r>
        <w:t></w:t>
      </w:r>
      <w:r>
        <w:rPr>
          <w:rFonts w:hint="eastAsia"/>
        </w:rPr>
        <w:t>параметрів</w:t>
      </w:r>
      <w:r>
        <w:t></w:t>
      </w:r>
      <w:r>
        <w:rPr>
          <w:rFonts w:hint="eastAsia"/>
        </w:rPr>
        <w:t>рентабельної</w:t>
      </w:r>
      <w:r>
        <w:t></w:t>
      </w:r>
      <w:r>
        <w:rPr>
          <w:rFonts w:hint="eastAsia"/>
        </w:rPr>
        <w:t>розробки</w:t>
      </w:r>
      <w:r>
        <w:t></w:t>
      </w:r>
      <w:r>
        <w:rPr>
          <w:rFonts w:hint="eastAsia"/>
        </w:rPr>
        <w:t>цих</w:t>
      </w:r>
      <w:r>
        <w:t></w:t>
      </w:r>
      <w:r>
        <w:rPr>
          <w:rFonts w:hint="eastAsia"/>
        </w:rPr>
        <w:t>родовищ</w:t>
      </w:r>
      <w:r>
        <w:t></w:t>
      </w:r>
    </w:p>
    <w:p w:rsidR="002450E2" w:rsidRDefault="002450E2" w:rsidP="002450E2">
      <w:r>
        <w:rPr>
          <w:rFonts w:hint="eastAsia"/>
        </w:rPr>
        <w:t>Для</w:t>
      </w:r>
      <w:r>
        <w:t></w:t>
      </w:r>
      <w:r>
        <w:rPr>
          <w:rFonts w:hint="eastAsia"/>
        </w:rPr>
        <w:t>досягнення</w:t>
      </w:r>
      <w:r>
        <w:t></w:t>
      </w:r>
      <w:r>
        <w:rPr>
          <w:rFonts w:hint="eastAsia"/>
        </w:rPr>
        <w:t>мети</w:t>
      </w:r>
      <w:r>
        <w:t></w:t>
      </w:r>
      <w:r>
        <w:rPr>
          <w:rFonts w:hint="eastAsia"/>
        </w:rPr>
        <w:t>поставлено</w:t>
      </w:r>
      <w:r>
        <w:t></w:t>
      </w:r>
      <w:r>
        <w:rPr>
          <w:rFonts w:hint="eastAsia"/>
        </w:rPr>
        <w:t>наступні</w:t>
      </w:r>
      <w:r>
        <w:t></w:t>
      </w:r>
      <w:r>
        <w:rPr>
          <w:rFonts w:hint="eastAsia"/>
        </w:rPr>
        <w:t>завдання</w:t>
      </w:r>
      <w:r>
        <w:t></w:t>
      </w:r>
    </w:p>
    <w:p w:rsidR="002450E2" w:rsidRDefault="002450E2" w:rsidP="002450E2">
      <w:r>
        <w:rPr>
          <w:rFonts w:hint="eastAsia"/>
        </w:rPr>
        <w:t>•</w:t>
      </w:r>
      <w:r>
        <w:t></w:t>
      </w:r>
      <w:r>
        <w:rPr>
          <w:rFonts w:hint="eastAsia"/>
        </w:rPr>
        <w:t>Визначення</w:t>
      </w:r>
      <w:r>
        <w:t></w:t>
      </w:r>
      <w:r>
        <w:rPr>
          <w:rFonts w:hint="eastAsia"/>
        </w:rPr>
        <w:t>індексів</w:t>
      </w:r>
      <w:r>
        <w:t></w:t>
      </w:r>
      <w:r>
        <w:rPr>
          <w:rFonts w:hint="eastAsia"/>
        </w:rPr>
        <w:t>доступності</w:t>
      </w:r>
      <w:r>
        <w:t></w:t>
      </w:r>
      <w:r>
        <w:rPr>
          <w:rFonts w:hint="eastAsia"/>
        </w:rPr>
        <w:t>запасів</w:t>
      </w:r>
      <w:r>
        <w:t></w:t>
      </w:r>
      <w:r>
        <w:rPr>
          <w:rFonts w:hint="eastAsia"/>
        </w:rPr>
        <w:t>залізних</w:t>
      </w:r>
      <w:r>
        <w:t></w:t>
      </w:r>
      <w:r>
        <w:rPr>
          <w:rFonts w:hint="eastAsia"/>
        </w:rPr>
        <w:t>руд</w:t>
      </w:r>
      <w:r>
        <w:t></w:t>
      </w:r>
      <w:r>
        <w:rPr>
          <w:rFonts w:hint="eastAsia"/>
        </w:rPr>
        <w:t>на</w:t>
      </w:r>
      <w:r>
        <w:t></w:t>
      </w:r>
      <w:r>
        <w:rPr>
          <w:rFonts w:hint="eastAsia"/>
        </w:rPr>
        <w:t>основі</w:t>
      </w:r>
      <w:r>
        <w:t></w:t>
      </w:r>
      <w:r>
        <w:rPr>
          <w:rFonts w:hint="eastAsia"/>
        </w:rPr>
        <w:t>прогнозів</w:t>
      </w:r>
    </w:p>
    <w:p w:rsidR="002450E2" w:rsidRDefault="002450E2" w:rsidP="002450E2">
      <w:r>
        <w:rPr>
          <w:rFonts w:hint="eastAsia"/>
        </w:rPr>
        <w:t>споживання</w:t>
      </w:r>
      <w:r>
        <w:t></w:t>
      </w:r>
      <w:r>
        <w:rPr>
          <w:rFonts w:hint="eastAsia"/>
        </w:rPr>
        <w:t>сировини</w:t>
      </w:r>
      <w:r>
        <w:t></w:t>
      </w:r>
      <w:r>
        <w:rPr>
          <w:rFonts w:hint="eastAsia"/>
        </w:rPr>
        <w:t>у</w:t>
      </w:r>
      <w:r>
        <w:t></w:t>
      </w:r>
      <w:r>
        <w:rPr>
          <w:rFonts w:hint="eastAsia"/>
        </w:rPr>
        <w:t>нових</w:t>
      </w:r>
      <w:r>
        <w:t></w:t>
      </w:r>
      <w:r>
        <w:rPr>
          <w:rFonts w:hint="eastAsia"/>
        </w:rPr>
        <w:t>технологічних</w:t>
      </w:r>
      <w:r>
        <w:t></w:t>
      </w:r>
      <w:r>
        <w:rPr>
          <w:rFonts w:hint="eastAsia"/>
        </w:rPr>
        <w:t>процесах</w:t>
      </w:r>
      <w:r>
        <w:t></w:t>
      </w:r>
    </w:p>
    <w:p w:rsidR="002450E2" w:rsidRDefault="002450E2" w:rsidP="002450E2">
      <w:r>
        <w:rPr>
          <w:rFonts w:hint="eastAsia"/>
        </w:rPr>
        <w:t>•</w:t>
      </w:r>
      <w:r>
        <w:t></w:t>
      </w:r>
      <w:r>
        <w:rPr>
          <w:rFonts w:hint="eastAsia"/>
        </w:rPr>
        <w:t>Оцінка</w:t>
      </w:r>
      <w:r>
        <w:t></w:t>
      </w:r>
      <w:r>
        <w:rPr>
          <w:rFonts w:hint="eastAsia"/>
        </w:rPr>
        <w:t>якості</w:t>
      </w:r>
      <w:r>
        <w:t></w:t>
      </w:r>
      <w:r>
        <w:rPr>
          <w:rFonts w:hint="eastAsia"/>
        </w:rPr>
        <w:t>промислових</w:t>
      </w:r>
      <w:r>
        <w:t></w:t>
      </w:r>
      <w:r>
        <w:rPr>
          <w:rFonts w:hint="eastAsia"/>
        </w:rPr>
        <w:t>запасів</w:t>
      </w:r>
      <w:r>
        <w:t></w:t>
      </w:r>
      <w:r>
        <w:rPr>
          <w:rFonts w:hint="eastAsia"/>
        </w:rPr>
        <w:t>залізних</w:t>
      </w:r>
      <w:r>
        <w:t></w:t>
      </w:r>
      <w:r>
        <w:rPr>
          <w:rFonts w:hint="eastAsia"/>
        </w:rPr>
        <w:t>руд</w:t>
      </w:r>
      <w:r>
        <w:t></w:t>
      </w:r>
      <w:r>
        <w:rPr>
          <w:rFonts w:hint="eastAsia"/>
        </w:rPr>
        <w:t>відповідно</w:t>
      </w:r>
      <w:r>
        <w:t></w:t>
      </w:r>
      <w:r>
        <w:rPr>
          <w:rFonts w:hint="eastAsia"/>
        </w:rPr>
        <w:t>до</w:t>
      </w:r>
      <w:r>
        <w:t></w:t>
      </w:r>
      <w:r>
        <w:rPr>
          <w:rFonts w:hint="eastAsia"/>
        </w:rPr>
        <w:t>вимог</w:t>
      </w:r>
      <w:r>
        <w:t></w:t>
      </w:r>
      <w:r>
        <w:rPr>
          <w:rFonts w:hint="eastAsia"/>
        </w:rPr>
        <w:t>нових</w:t>
      </w:r>
    </w:p>
    <w:p w:rsidR="002450E2" w:rsidRDefault="002450E2" w:rsidP="002450E2">
      <w:r>
        <w:rPr>
          <w:rFonts w:hint="eastAsia"/>
        </w:rPr>
        <w:t>технологічних</w:t>
      </w:r>
      <w:r>
        <w:t></w:t>
      </w:r>
      <w:r>
        <w:rPr>
          <w:rFonts w:hint="eastAsia"/>
        </w:rPr>
        <w:t>процесів</w:t>
      </w:r>
      <w:r>
        <w:t></w:t>
      </w:r>
    </w:p>
    <w:p w:rsidR="002450E2" w:rsidRDefault="002450E2" w:rsidP="002450E2">
      <w:r>
        <w:t></w:t>
      </w:r>
      <w:r>
        <w:t></w:t>
      </w:r>
    </w:p>
    <w:p w:rsidR="002450E2" w:rsidRDefault="002450E2" w:rsidP="002450E2">
      <w:r>
        <w:rPr>
          <w:rFonts w:hint="eastAsia"/>
        </w:rPr>
        <w:t>•</w:t>
      </w:r>
      <w:r>
        <w:t></w:t>
      </w:r>
      <w:r>
        <w:rPr>
          <w:rFonts w:hint="eastAsia"/>
        </w:rPr>
        <w:t>Обґрунтування</w:t>
      </w:r>
      <w:r>
        <w:t></w:t>
      </w:r>
      <w:r>
        <w:rPr>
          <w:rFonts w:hint="eastAsia"/>
        </w:rPr>
        <w:t>подальших</w:t>
      </w:r>
      <w:r>
        <w:t></w:t>
      </w:r>
      <w:r>
        <w:rPr>
          <w:rFonts w:hint="eastAsia"/>
        </w:rPr>
        <w:t>напрямів</w:t>
      </w:r>
      <w:r>
        <w:t></w:t>
      </w:r>
      <w:r>
        <w:rPr>
          <w:rFonts w:hint="eastAsia"/>
        </w:rPr>
        <w:t>промислового</w:t>
      </w:r>
      <w:r>
        <w:t></w:t>
      </w:r>
      <w:r>
        <w:rPr>
          <w:rFonts w:hint="eastAsia"/>
        </w:rPr>
        <w:t>освоєння</w:t>
      </w:r>
      <w:r>
        <w:t></w:t>
      </w:r>
      <w:r>
        <w:rPr>
          <w:rFonts w:hint="eastAsia"/>
        </w:rPr>
        <w:t>залізорудних</w:t>
      </w:r>
    </w:p>
    <w:p w:rsidR="002450E2" w:rsidRDefault="002450E2" w:rsidP="002450E2">
      <w:r>
        <w:rPr>
          <w:rFonts w:hint="eastAsia"/>
        </w:rPr>
        <w:t>родовищ</w:t>
      </w:r>
      <w:r>
        <w:t></w:t>
      </w:r>
      <w:r>
        <w:t></w:t>
      </w:r>
      <w:r>
        <w:rPr>
          <w:rFonts w:hint="eastAsia"/>
        </w:rPr>
        <w:t>які</w:t>
      </w:r>
      <w:r>
        <w:t></w:t>
      </w:r>
      <w:r>
        <w:rPr>
          <w:rFonts w:hint="eastAsia"/>
        </w:rPr>
        <w:t>експлуатуються</w:t>
      </w:r>
      <w:r>
        <w:t></w:t>
      </w:r>
      <w:r>
        <w:t></w:t>
      </w:r>
      <w:r>
        <w:rPr>
          <w:rFonts w:hint="eastAsia"/>
        </w:rPr>
        <w:t>які</w:t>
      </w:r>
      <w:r>
        <w:t></w:t>
      </w:r>
      <w:r>
        <w:rPr>
          <w:rFonts w:hint="eastAsia"/>
        </w:rPr>
        <w:t>забезпечують</w:t>
      </w:r>
      <w:r>
        <w:t></w:t>
      </w:r>
      <w:r>
        <w:rPr>
          <w:rFonts w:hint="eastAsia"/>
        </w:rPr>
        <w:t>покращення</w:t>
      </w:r>
      <w:r>
        <w:t></w:t>
      </w:r>
      <w:r>
        <w:rPr>
          <w:rFonts w:hint="eastAsia"/>
        </w:rPr>
        <w:t>якості</w:t>
      </w:r>
      <w:r>
        <w:t></w:t>
      </w:r>
      <w:r>
        <w:rPr>
          <w:rFonts w:hint="eastAsia"/>
        </w:rPr>
        <w:t>залізорудної</w:t>
      </w:r>
    </w:p>
    <w:p w:rsidR="002450E2" w:rsidRDefault="002450E2" w:rsidP="002450E2">
      <w:r>
        <w:rPr>
          <w:rFonts w:hint="eastAsia"/>
        </w:rPr>
        <w:t>сировини</w:t>
      </w:r>
      <w:r>
        <w:t></w:t>
      </w:r>
    </w:p>
    <w:p w:rsidR="002450E2" w:rsidRDefault="002450E2" w:rsidP="002450E2">
      <w:r>
        <w:rPr>
          <w:rFonts w:hint="eastAsia"/>
        </w:rPr>
        <w:t>•</w:t>
      </w:r>
      <w:r>
        <w:t></w:t>
      </w:r>
      <w:r>
        <w:rPr>
          <w:rFonts w:hint="eastAsia"/>
        </w:rPr>
        <w:t>Створення</w:t>
      </w:r>
      <w:r>
        <w:t></w:t>
      </w:r>
      <w:r>
        <w:rPr>
          <w:rFonts w:hint="eastAsia"/>
        </w:rPr>
        <w:t>геолого</w:t>
      </w:r>
      <w:r>
        <w:t></w:t>
      </w:r>
      <w:r>
        <w:rPr>
          <w:rFonts w:hint="eastAsia"/>
        </w:rPr>
        <w:t>промислових</w:t>
      </w:r>
      <w:r>
        <w:t></w:t>
      </w:r>
      <w:r>
        <w:rPr>
          <w:rFonts w:hint="eastAsia"/>
        </w:rPr>
        <w:t>моделей</w:t>
      </w:r>
      <w:r>
        <w:t></w:t>
      </w:r>
      <w:r>
        <w:rPr>
          <w:rFonts w:hint="eastAsia"/>
        </w:rPr>
        <w:t>залізорудних</w:t>
      </w:r>
      <w:r>
        <w:t></w:t>
      </w:r>
      <w:r>
        <w:rPr>
          <w:rFonts w:hint="eastAsia"/>
        </w:rPr>
        <w:t>родовищ</w:t>
      </w:r>
      <w:r>
        <w:t></w:t>
      </w:r>
      <w:r>
        <w:rPr>
          <w:rFonts w:hint="eastAsia"/>
        </w:rPr>
        <w:t>із</w:t>
      </w:r>
    </w:p>
    <w:p w:rsidR="002450E2" w:rsidRDefault="002450E2" w:rsidP="002450E2">
      <w:r>
        <w:rPr>
          <w:rFonts w:hint="eastAsia"/>
        </w:rPr>
        <w:t>використанням</w:t>
      </w:r>
      <w:r>
        <w:t></w:t>
      </w:r>
      <w:r>
        <w:rPr>
          <w:rFonts w:hint="eastAsia"/>
        </w:rPr>
        <w:t>найбільш</w:t>
      </w:r>
      <w:r>
        <w:t></w:t>
      </w:r>
      <w:r>
        <w:rPr>
          <w:rFonts w:hint="eastAsia"/>
        </w:rPr>
        <w:t>оптимальних</w:t>
      </w:r>
      <w:r>
        <w:t></w:t>
      </w:r>
      <w:r>
        <w:rPr>
          <w:rFonts w:hint="eastAsia"/>
        </w:rPr>
        <w:t>кондицій</w:t>
      </w:r>
      <w:r>
        <w:t></w:t>
      </w:r>
      <w:r>
        <w:rPr>
          <w:rFonts w:hint="eastAsia"/>
        </w:rPr>
        <w:t>на</w:t>
      </w:r>
      <w:r>
        <w:t></w:t>
      </w:r>
      <w:r>
        <w:rPr>
          <w:rFonts w:hint="eastAsia"/>
        </w:rPr>
        <w:t>мінеральну</w:t>
      </w:r>
      <w:r>
        <w:t></w:t>
      </w:r>
      <w:r>
        <w:rPr>
          <w:rFonts w:hint="eastAsia"/>
        </w:rPr>
        <w:t>сировину</w:t>
      </w:r>
      <w:r>
        <w:t></w:t>
      </w:r>
    </w:p>
    <w:p w:rsidR="002450E2" w:rsidRDefault="002450E2" w:rsidP="002450E2">
      <w:r>
        <w:rPr>
          <w:rFonts w:hint="eastAsia"/>
        </w:rPr>
        <w:t>•</w:t>
      </w:r>
      <w:r>
        <w:t></w:t>
      </w:r>
      <w:r>
        <w:rPr>
          <w:rFonts w:hint="eastAsia"/>
        </w:rPr>
        <w:t>Підрахунок</w:t>
      </w:r>
      <w:r>
        <w:t></w:t>
      </w:r>
      <w:r>
        <w:rPr>
          <w:rFonts w:hint="eastAsia"/>
        </w:rPr>
        <w:t>та</w:t>
      </w:r>
      <w:r>
        <w:t></w:t>
      </w:r>
      <w:r>
        <w:rPr>
          <w:rFonts w:hint="eastAsia"/>
        </w:rPr>
        <w:t>вартісна</w:t>
      </w:r>
      <w:r>
        <w:t></w:t>
      </w:r>
      <w:r>
        <w:rPr>
          <w:rFonts w:hint="eastAsia"/>
        </w:rPr>
        <w:t>оцінка</w:t>
      </w:r>
      <w:r>
        <w:t></w:t>
      </w:r>
      <w:r>
        <w:rPr>
          <w:rFonts w:hint="eastAsia"/>
        </w:rPr>
        <w:t>промислових</w:t>
      </w:r>
      <w:r>
        <w:t></w:t>
      </w:r>
      <w:r>
        <w:rPr>
          <w:rFonts w:hint="eastAsia"/>
        </w:rPr>
        <w:t>запасів</w:t>
      </w:r>
      <w:r>
        <w:t></w:t>
      </w:r>
      <w:r>
        <w:rPr>
          <w:rFonts w:hint="eastAsia"/>
        </w:rPr>
        <w:t>вітчизняних</w:t>
      </w:r>
      <w:r>
        <w:t></w:t>
      </w:r>
      <w:r>
        <w:rPr>
          <w:rFonts w:hint="eastAsia"/>
        </w:rPr>
        <w:t>залізорудних</w:t>
      </w:r>
    </w:p>
    <w:p w:rsidR="002450E2" w:rsidRDefault="002450E2" w:rsidP="002450E2">
      <w:r>
        <w:rPr>
          <w:rFonts w:hint="eastAsia"/>
        </w:rPr>
        <w:t>родовищ</w:t>
      </w:r>
      <w:r>
        <w:t></w:t>
      </w:r>
    </w:p>
    <w:p w:rsidR="002450E2" w:rsidRDefault="002450E2" w:rsidP="002450E2">
      <w:r>
        <w:rPr>
          <w:rFonts w:hint="eastAsia"/>
        </w:rPr>
        <w:t>•</w:t>
      </w:r>
      <w:r>
        <w:t></w:t>
      </w:r>
      <w:r>
        <w:rPr>
          <w:rFonts w:hint="eastAsia"/>
        </w:rPr>
        <w:t>Аналіз</w:t>
      </w:r>
      <w:r>
        <w:t></w:t>
      </w:r>
      <w:r>
        <w:rPr>
          <w:rFonts w:hint="eastAsia"/>
        </w:rPr>
        <w:t>чутливості</w:t>
      </w:r>
      <w:r>
        <w:t></w:t>
      </w:r>
      <w:r>
        <w:rPr>
          <w:rFonts w:hint="eastAsia"/>
        </w:rPr>
        <w:t>мінімального</w:t>
      </w:r>
      <w:r>
        <w:t></w:t>
      </w:r>
      <w:r>
        <w:rPr>
          <w:rFonts w:hint="eastAsia"/>
        </w:rPr>
        <w:t>промислового</w:t>
      </w:r>
      <w:r>
        <w:t></w:t>
      </w:r>
      <w:r>
        <w:rPr>
          <w:rFonts w:hint="eastAsia"/>
        </w:rPr>
        <w:t>вмісту</w:t>
      </w:r>
      <w:r>
        <w:t></w:t>
      </w:r>
      <w:r>
        <w:rPr>
          <w:rFonts w:hint="eastAsia"/>
        </w:rPr>
        <w:t>заліза</w:t>
      </w:r>
      <w:r>
        <w:t></w:t>
      </w:r>
      <w:r>
        <w:rPr>
          <w:rFonts w:hint="eastAsia"/>
        </w:rPr>
        <w:t>від</w:t>
      </w:r>
      <w:r>
        <w:t></w:t>
      </w:r>
      <w:r>
        <w:rPr>
          <w:rFonts w:hint="eastAsia"/>
        </w:rPr>
        <w:t>вихідних</w:t>
      </w:r>
    </w:p>
    <w:p w:rsidR="002450E2" w:rsidRDefault="002450E2" w:rsidP="002450E2">
      <w:r>
        <w:rPr>
          <w:rFonts w:hint="eastAsia"/>
        </w:rPr>
        <w:t>параметрів</w:t>
      </w:r>
      <w:r>
        <w:t></w:t>
      </w:r>
      <w:r>
        <w:rPr>
          <w:rFonts w:hint="eastAsia"/>
        </w:rPr>
        <w:t>оцінки</w:t>
      </w:r>
      <w:r>
        <w:t></w:t>
      </w:r>
    </w:p>
    <w:p w:rsidR="002450E2" w:rsidRDefault="002450E2" w:rsidP="002450E2">
      <w:r>
        <w:rPr>
          <w:rFonts w:hint="eastAsia"/>
        </w:rPr>
        <w:t>•</w:t>
      </w:r>
      <w:r>
        <w:t></w:t>
      </w:r>
      <w:r>
        <w:rPr>
          <w:rFonts w:hint="eastAsia"/>
        </w:rPr>
        <w:t>Визначення</w:t>
      </w:r>
      <w:r>
        <w:t></w:t>
      </w:r>
      <w:r>
        <w:rPr>
          <w:rFonts w:hint="eastAsia"/>
        </w:rPr>
        <w:t>граничних</w:t>
      </w:r>
      <w:r>
        <w:t></w:t>
      </w:r>
      <w:r>
        <w:rPr>
          <w:rFonts w:hint="eastAsia"/>
        </w:rPr>
        <w:t>умов</w:t>
      </w:r>
      <w:r>
        <w:t></w:t>
      </w:r>
      <w:r>
        <w:rPr>
          <w:rFonts w:hint="eastAsia"/>
        </w:rPr>
        <w:t>рентабельної</w:t>
      </w:r>
      <w:r>
        <w:t></w:t>
      </w:r>
      <w:r>
        <w:rPr>
          <w:rFonts w:hint="eastAsia"/>
        </w:rPr>
        <w:t>розробки</w:t>
      </w:r>
      <w:r>
        <w:t></w:t>
      </w:r>
      <w:r>
        <w:rPr>
          <w:rFonts w:hint="eastAsia"/>
        </w:rPr>
        <w:t>вітчизняних</w:t>
      </w:r>
      <w:r>
        <w:t></w:t>
      </w:r>
      <w:r>
        <w:rPr>
          <w:rFonts w:hint="eastAsia"/>
        </w:rPr>
        <w:t>залізорудних</w:t>
      </w:r>
    </w:p>
    <w:p w:rsidR="002450E2" w:rsidRDefault="002450E2" w:rsidP="002450E2">
      <w:r>
        <w:rPr>
          <w:rFonts w:hint="eastAsia"/>
        </w:rPr>
        <w:t>родовищ</w:t>
      </w:r>
      <w:r>
        <w:t></w:t>
      </w:r>
    </w:p>
    <w:p w:rsidR="002450E2" w:rsidRDefault="002450E2" w:rsidP="002450E2">
      <w:r>
        <w:rPr>
          <w:rFonts w:hint="eastAsia"/>
        </w:rPr>
        <w:t>Об’єктом</w:t>
      </w:r>
      <w:r>
        <w:t></w:t>
      </w:r>
      <w:r>
        <w:rPr>
          <w:rFonts w:hint="eastAsia"/>
        </w:rPr>
        <w:t>дослідження</w:t>
      </w:r>
      <w:r>
        <w:t></w:t>
      </w:r>
      <w:r>
        <w:rPr>
          <w:rFonts w:hint="eastAsia"/>
        </w:rPr>
        <w:t>були</w:t>
      </w:r>
      <w:r>
        <w:t></w:t>
      </w:r>
      <w:r>
        <w:rPr>
          <w:rFonts w:hint="eastAsia"/>
        </w:rPr>
        <w:t>промислові</w:t>
      </w:r>
      <w:r>
        <w:t></w:t>
      </w:r>
      <w:r>
        <w:rPr>
          <w:rFonts w:hint="eastAsia"/>
        </w:rPr>
        <w:t>запаси</w:t>
      </w:r>
      <w:r>
        <w:t></w:t>
      </w:r>
      <w:r>
        <w:rPr>
          <w:rFonts w:hint="eastAsia"/>
        </w:rPr>
        <w:t>вітчизняних</w:t>
      </w:r>
      <w:r>
        <w:t></w:t>
      </w:r>
      <w:r>
        <w:rPr>
          <w:rFonts w:hint="eastAsia"/>
        </w:rPr>
        <w:t>залізорудних</w:t>
      </w:r>
    </w:p>
    <w:p w:rsidR="002450E2" w:rsidRDefault="002450E2" w:rsidP="002450E2">
      <w:r>
        <w:rPr>
          <w:rFonts w:hint="eastAsia"/>
        </w:rPr>
        <w:t>родовищ</w:t>
      </w:r>
      <w:r>
        <w:t></w:t>
      </w:r>
      <w:r>
        <w:t></w:t>
      </w:r>
      <w:r>
        <w:rPr>
          <w:rFonts w:hint="eastAsia"/>
        </w:rPr>
        <w:t>які</w:t>
      </w:r>
      <w:r>
        <w:t></w:t>
      </w:r>
      <w:r>
        <w:rPr>
          <w:rFonts w:hint="eastAsia"/>
        </w:rPr>
        <w:t>розробляються</w:t>
      </w:r>
      <w:r>
        <w:t></w:t>
      </w:r>
      <w:r>
        <w:t></w:t>
      </w:r>
      <w:r>
        <w:rPr>
          <w:rFonts w:hint="eastAsia"/>
        </w:rPr>
        <w:t>в</w:t>
      </w:r>
      <w:r>
        <w:t></w:t>
      </w:r>
      <w:r>
        <w:rPr>
          <w:rFonts w:hint="eastAsia"/>
        </w:rPr>
        <w:t>межах</w:t>
      </w:r>
      <w:r>
        <w:t></w:t>
      </w:r>
      <w:r>
        <w:rPr>
          <w:rFonts w:hint="eastAsia"/>
        </w:rPr>
        <w:t>проектних</w:t>
      </w:r>
      <w:r>
        <w:t></w:t>
      </w:r>
      <w:r>
        <w:rPr>
          <w:rFonts w:hint="eastAsia"/>
        </w:rPr>
        <w:t>контурів</w:t>
      </w:r>
      <w:r>
        <w:t></w:t>
      </w:r>
      <w:r>
        <w:rPr>
          <w:rFonts w:hint="eastAsia"/>
        </w:rPr>
        <w:t>кар’єрів</w:t>
      </w:r>
      <w:r>
        <w:t></w:t>
      </w:r>
      <w:r>
        <w:rPr>
          <w:rFonts w:hint="eastAsia"/>
        </w:rPr>
        <w:t>та</w:t>
      </w:r>
      <w:r>
        <w:t></w:t>
      </w:r>
      <w:r>
        <w:rPr>
          <w:rFonts w:hint="eastAsia"/>
        </w:rPr>
        <w:t>шахтних</w:t>
      </w:r>
      <w:r>
        <w:t></w:t>
      </w:r>
      <w:r>
        <w:rPr>
          <w:rFonts w:hint="eastAsia"/>
        </w:rPr>
        <w:t>полів</w:t>
      </w:r>
      <w:r>
        <w:t></w:t>
      </w:r>
    </w:p>
    <w:p w:rsidR="002450E2" w:rsidRDefault="002450E2" w:rsidP="002450E2">
      <w:r>
        <w:rPr>
          <w:rFonts w:hint="eastAsia"/>
        </w:rPr>
        <w:t>Основні</w:t>
      </w:r>
      <w:r>
        <w:t></w:t>
      </w:r>
      <w:r>
        <w:rPr>
          <w:rFonts w:hint="eastAsia"/>
        </w:rPr>
        <w:t>об’єкти</w:t>
      </w:r>
      <w:r>
        <w:t></w:t>
      </w:r>
      <w:r>
        <w:rPr>
          <w:rFonts w:hint="eastAsia"/>
        </w:rPr>
        <w:t>дослідження</w:t>
      </w:r>
      <w:r>
        <w:t></w:t>
      </w:r>
      <w:r>
        <w:rPr>
          <w:rFonts w:hint="eastAsia"/>
        </w:rPr>
        <w:t>належать</w:t>
      </w:r>
      <w:r>
        <w:t></w:t>
      </w:r>
      <w:r>
        <w:rPr>
          <w:rFonts w:hint="eastAsia"/>
        </w:rPr>
        <w:t>до</w:t>
      </w:r>
      <w:r>
        <w:t></w:t>
      </w:r>
      <w:r>
        <w:rPr>
          <w:rFonts w:hint="eastAsia"/>
        </w:rPr>
        <w:t>груп</w:t>
      </w:r>
      <w:r>
        <w:t></w:t>
      </w:r>
      <w:r>
        <w:rPr>
          <w:rFonts w:hint="eastAsia"/>
        </w:rPr>
        <w:t>розвіданих</w:t>
      </w:r>
      <w:r>
        <w:t></w:t>
      </w:r>
      <w:r>
        <w:rPr>
          <w:rFonts w:hint="eastAsia"/>
        </w:rPr>
        <w:t>та</w:t>
      </w:r>
      <w:r>
        <w:t></w:t>
      </w:r>
      <w:r>
        <w:rPr>
          <w:rFonts w:hint="eastAsia"/>
        </w:rPr>
        <w:t>попередньорозвіданих</w:t>
      </w:r>
    </w:p>
    <w:p w:rsidR="002450E2" w:rsidRDefault="002450E2" w:rsidP="002450E2">
      <w:r>
        <w:rPr>
          <w:rFonts w:hint="eastAsia"/>
        </w:rPr>
        <w:t>запасів</w:t>
      </w:r>
      <w:r>
        <w:t></w:t>
      </w:r>
      <w:r>
        <w:rPr>
          <w:rFonts w:hint="eastAsia"/>
        </w:rPr>
        <w:t>із</w:t>
      </w:r>
      <w:r>
        <w:t></w:t>
      </w:r>
      <w:r>
        <w:rPr>
          <w:rFonts w:hint="eastAsia"/>
        </w:rPr>
        <w:t>класифікаційними</w:t>
      </w:r>
      <w:r>
        <w:t></w:t>
      </w:r>
      <w:r>
        <w:rPr>
          <w:rFonts w:hint="eastAsia"/>
        </w:rPr>
        <w:t>кодами</w:t>
      </w:r>
      <w:r>
        <w:t></w:t>
      </w:r>
      <w:r>
        <w:t></w:t>
      </w:r>
      <w:r>
        <w:t></w:t>
      </w:r>
      <w:r>
        <w:t></w:t>
      </w:r>
      <w:r>
        <w:t></w:t>
      </w:r>
      <w:r>
        <w:t></w:t>
      </w:r>
      <w:r>
        <w:t></w:t>
      </w:r>
      <w:r>
        <w:t></w:t>
      </w:r>
      <w:r>
        <w:t></w:t>
      </w:r>
      <w:r>
        <w:t></w:t>
      </w:r>
      <w:r>
        <w:t></w:t>
      </w:r>
      <w:r>
        <w:t></w:t>
      </w:r>
      <w:r>
        <w:t></w:t>
      </w:r>
      <w:r>
        <w:t></w:t>
      </w:r>
      <w:r>
        <w:t></w:t>
      </w:r>
      <w:r>
        <w:t></w:t>
      </w:r>
      <w:r>
        <w:rPr>
          <w:rFonts w:hint="eastAsia"/>
        </w:rPr>
        <w:t>Додатковими</w:t>
      </w:r>
      <w:r>
        <w:t></w:t>
      </w:r>
      <w:r>
        <w:rPr>
          <w:rFonts w:hint="eastAsia"/>
        </w:rPr>
        <w:t>об’єктами</w:t>
      </w:r>
      <w:r>
        <w:t></w:t>
      </w:r>
      <w:r>
        <w:rPr>
          <w:rFonts w:hint="eastAsia"/>
        </w:rPr>
        <w:t>були</w:t>
      </w:r>
    </w:p>
    <w:p w:rsidR="002450E2" w:rsidRDefault="002450E2" w:rsidP="002450E2">
      <w:r>
        <w:rPr>
          <w:rFonts w:hint="eastAsia"/>
        </w:rPr>
        <w:t>попередньо</w:t>
      </w:r>
      <w:r>
        <w:t></w:t>
      </w:r>
      <w:r>
        <w:rPr>
          <w:rFonts w:hint="eastAsia"/>
        </w:rPr>
        <w:t>розвідані</w:t>
      </w:r>
      <w:r>
        <w:t></w:t>
      </w:r>
      <w:r>
        <w:rPr>
          <w:rFonts w:hint="eastAsia"/>
        </w:rPr>
        <w:t>родовища</w:t>
      </w:r>
      <w:r>
        <w:t></w:t>
      </w:r>
      <w:r>
        <w:rPr>
          <w:rFonts w:hint="eastAsia"/>
        </w:rPr>
        <w:t>із</w:t>
      </w:r>
      <w:r>
        <w:t></w:t>
      </w:r>
      <w:r>
        <w:rPr>
          <w:rFonts w:hint="eastAsia"/>
        </w:rPr>
        <w:t>не</w:t>
      </w:r>
      <w:r>
        <w:t></w:t>
      </w:r>
      <w:r>
        <w:rPr>
          <w:rFonts w:hint="eastAsia"/>
        </w:rPr>
        <w:t>встановленим</w:t>
      </w:r>
      <w:r>
        <w:t></w:t>
      </w:r>
      <w:r>
        <w:rPr>
          <w:rFonts w:hint="eastAsia"/>
        </w:rPr>
        <w:t>промисловим</w:t>
      </w:r>
      <w:r>
        <w:t></w:t>
      </w:r>
      <w:r>
        <w:rPr>
          <w:rFonts w:hint="eastAsia"/>
        </w:rPr>
        <w:t>значенням</w:t>
      </w:r>
      <w:r>
        <w:t></w:t>
      </w:r>
      <w:r>
        <w:t></w:t>
      </w:r>
      <w:r>
        <w:rPr>
          <w:rFonts w:hint="eastAsia"/>
        </w:rPr>
        <w:t>а</w:t>
      </w:r>
      <w:r>
        <w:t></w:t>
      </w:r>
      <w:r>
        <w:rPr>
          <w:rFonts w:hint="eastAsia"/>
        </w:rPr>
        <w:t>також</w:t>
      </w:r>
    </w:p>
    <w:p w:rsidR="002450E2" w:rsidRDefault="002450E2" w:rsidP="002450E2">
      <w:r>
        <w:rPr>
          <w:rFonts w:hint="eastAsia"/>
        </w:rPr>
        <w:t>запаси</w:t>
      </w:r>
      <w:r>
        <w:t></w:t>
      </w:r>
      <w:r>
        <w:rPr>
          <w:rFonts w:hint="eastAsia"/>
        </w:rPr>
        <w:t>супутніх</w:t>
      </w:r>
      <w:r>
        <w:t></w:t>
      </w:r>
      <w:r>
        <w:rPr>
          <w:rFonts w:hint="eastAsia"/>
        </w:rPr>
        <w:t>корисних</w:t>
      </w:r>
      <w:r>
        <w:t></w:t>
      </w:r>
      <w:r>
        <w:rPr>
          <w:rFonts w:hint="eastAsia"/>
        </w:rPr>
        <w:t>копалин</w:t>
      </w:r>
      <w:r>
        <w:t></w:t>
      </w:r>
      <w:r>
        <w:rPr>
          <w:rFonts w:hint="eastAsia"/>
        </w:rPr>
        <w:t>вітчизняних</w:t>
      </w:r>
      <w:r>
        <w:t></w:t>
      </w:r>
      <w:r>
        <w:rPr>
          <w:rFonts w:hint="eastAsia"/>
        </w:rPr>
        <w:t>залізорудних</w:t>
      </w:r>
      <w:r>
        <w:t></w:t>
      </w:r>
      <w:r>
        <w:rPr>
          <w:rFonts w:hint="eastAsia"/>
        </w:rPr>
        <w:t>родовищ</w:t>
      </w:r>
      <w:r>
        <w:t></w:t>
      </w:r>
      <w:r>
        <w:t></w:t>
      </w:r>
      <w:r>
        <w:rPr>
          <w:rFonts w:hint="eastAsia"/>
        </w:rPr>
        <w:t>Зокрема</w:t>
      </w:r>
      <w:r>
        <w:t></w:t>
      </w:r>
      <w:r>
        <w:t></w:t>
      </w:r>
      <w:r>
        <w:rPr>
          <w:rFonts w:hint="eastAsia"/>
        </w:rPr>
        <w:t>як</w:t>
      </w:r>
    </w:p>
    <w:p w:rsidR="002450E2" w:rsidRDefault="002450E2" w:rsidP="002450E2">
      <w:r>
        <w:rPr>
          <w:rFonts w:hint="eastAsia"/>
        </w:rPr>
        <w:t>об’єкти</w:t>
      </w:r>
      <w:r>
        <w:t></w:t>
      </w:r>
      <w:r>
        <w:rPr>
          <w:rFonts w:hint="eastAsia"/>
        </w:rPr>
        <w:t>в</w:t>
      </w:r>
      <w:r>
        <w:t></w:t>
      </w:r>
      <w:r>
        <w:rPr>
          <w:rFonts w:hint="eastAsia"/>
        </w:rPr>
        <w:t>даному</w:t>
      </w:r>
      <w:r>
        <w:t></w:t>
      </w:r>
      <w:r>
        <w:rPr>
          <w:rFonts w:hint="eastAsia"/>
        </w:rPr>
        <w:t>дослідженні</w:t>
      </w:r>
      <w:r>
        <w:t></w:t>
      </w:r>
      <w:r>
        <w:rPr>
          <w:rFonts w:hint="eastAsia"/>
        </w:rPr>
        <w:t>розглядались</w:t>
      </w:r>
      <w:r>
        <w:t></w:t>
      </w:r>
      <w:r>
        <w:rPr>
          <w:rFonts w:hint="eastAsia"/>
        </w:rPr>
        <w:t>окремо</w:t>
      </w:r>
      <w:r>
        <w:t></w:t>
      </w:r>
      <w:r>
        <w:rPr>
          <w:rFonts w:hint="eastAsia"/>
        </w:rPr>
        <w:t>запаси</w:t>
      </w:r>
      <w:r>
        <w:t></w:t>
      </w:r>
      <w:r>
        <w:rPr>
          <w:rFonts w:hint="eastAsia"/>
        </w:rPr>
        <w:t>родовищ</w:t>
      </w:r>
      <w:r>
        <w:t></w:t>
      </w:r>
      <w:r>
        <w:t></w:t>
      </w:r>
      <w:r>
        <w:rPr>
          <w:rFonts w:hint="eastAsia"/>
        </w:rPr>
        <w:t>які</w:t>
      </w:r>
    </w:p>
    <w:p w:rsidR="002450E2" w:rsidRDefault="002450E2" w:rsidP="002450E2">
      <w:r>
        <w:rPr>
          <w:rFonts w:hint="eastAsia"/>
        </w:rPr>
        <w:t>розробляються</w:t>
      </w:r>
      <w:r>
        <w:t></w:t>
      </w:r>
      <w:r>
        <w:rPr>
          <w:rFonts w:hint="eastAsia"/>
        </w:rPr>
        <w:t>відкритим</w:t>
      </w:r>
      <w:r>
        <w:t></w:t>
      </w:r>
      <w:r>
        <w:rPr>
          <w:rFonts w:hint="eastAsia"/>
        </w:rPr>
        <w:t>способом</w:t>
      </w:r>
      <w:r>
        <w:t></w:t>
      </w:r>
      <w:r>
        <w:t></w:t>
      </w:r>
      <w:r>
        <w:rPr>
          <w:rFonts w:hint="eastAsia"/>
        </w:rPr>
        <w:t>Горишнє</w:t>
      </w:r>
      <w:r>
        <w:t></w:t>
      </w:r>
      <w:r>
        <w:rPr>
          <w:rFonts w:hint="eastAsia"/>
        </w:rPr>
        <w:t>Плавнинське</w:t>
      </w:r>
      <w:r>
        <w:t></w:t>
      </w:r>
      <w:r>
        <w:t></w:t>
      </w:r>
      <w:r>
        <w:rPr>
          <w:rFonts w:hint="eastAsia"/>
        </w:rPr>
        <w:t>Лавриківське</w:t>
      </w:r>
      <w:r>
        <w:t></w:t>
      </w:r>
    </w:p>
    <w:p w:rsidR="002450E2" w:rsidRDefault="002450E2" w:rsidP="002450E2">
      <w:r>
        <w:rPr>
          <w:rFonts w:hint="eastAsia"/>
        </w:rPr>
        <w:t>Єристівське</w:t>
      </w:r>
      <w:r>
        <w:t></w:t>
      </w:r>
      <w:r>
        <w:t></w:t>
      </w:r>
      <w:r>
        <w:rPr>
          <w:rFonts w:hint="eastAsia"/>
        </w:rPr>
        <w:t>Новокриворізьке</w:t>
      </w:r>
      <w:r>
        <w:t></w:t>
      </w:r>
      <w:r>
        <w:t></w:t>
      </w:r>
      <w:r>
        <w:rPr>
          <w:rFonts w:hint="eastAsia"/>
        </w:rPr>
        <w:t>Валявкинське</w:t>
      </w:r>
      <w:r>
        <w:t></w:t>
      </w:r>
      <w:r>
        <w:t></w:t>
      </w:r>
      <w:r>
        <w:rPr>
          <w:rFonts w:hint="eastAsia"/>
        </w:rPr>
        <w:t>Артемівське</w:t>
      </w:r>
      <w:r>
        <w:t></w:t>
      </w:r>
      <w:r>
        <w:t></w:t>
      </w:r>
      <w:r>
        <w:rPr>
          <w:rFonts w:hint="eastAsia"/>
        </w:rPr>
        <w:t>Петрівське</w:t>
      </w:r>
      <w:r>
        <w:t></w:t>
      </w:r>
      <w:r>
        <w:t></w:t>
      </w:r>
      <w:r>
        <w:rPr>
          <w:rFonts w:hint="eastAsia"/>
        </w:rPr>
        <w:t>Велика</w:t>
      </w:r>
    </w:p>
    <w:p w:rsidR="002450E2" w:rsidRDefault="002450E2" w:rsidP="002450E2">
      <w:r>
        <w:rPr>
          <w:rFonts w:hint="eastAsia"/>
        </w:rPr>
        <w:t>Глеюватка</w:t>
      </w:r>
      <w:r>
        <w:t></w:t>
      </w:r>
      <w:r>
        <w:t></w:t>
      </w:r>
      <w:r>
        <w:rPr>
          <w:rFonts w:hint="eastAsia"/>
        </w:rPr>
        <w:t>Інгулецьке</w:t>
      </w:r>
      <w:r>
        <w:t></w:t>
      </w:r>
      <w:r>
        <w:t></w:t>
      </w:r>
      <w:r>
        <w:rPr>
          <w:rFonts w:hint="eastAsia"/>
        </w:rPr>
        <w:t>Скелеватське</w:t>
      </w:r>
      <w:r>
        <w:t></w:t>
      </w:r>
      <w:r>
        <w:rPr>
          <w:rFonts w:hint="eastAsia"/>
        </w:rPr>
        <w:t>Магнетитове</w:t>
      </w:r>
      <w:r>
        <w:t></w:t>
      </w:r>
      <w:r>
        <w:t></w:t>
      </w:r>
      <w:r>
        <w:rPr>
          <w:rFonts w:hint="eastAsia"/>
        </w:rPr>
        <w:t>Ганнівське</w:t>
      </w:r>
      <w:r>
        <w:t></w:t>
      </w:r>
      <w:r>
        <w:t></w:t>
      </w:r>
      <w:r>
        <w:rPr>
          <w:rFonts w:hint="eastAsia"/>
        </w:rPr>
        <w:t>Першотравневе</w:t>
      </w:r>
      <w:r>
        <w:t></w:t>
      </w:r>
      <w:r>
        <w:t></w:t>
      </w:r>
      <w:r>
        <w:rPr>
          <w:rFonts w:hint="eastAsia"/>
        </w:rPr>
        <w:t>До</w:t>
      </w:r>
    </w:p>
    <w:p w:rsidR="002450E2" w:rsidRDefault="002450E2" w:rsidP="002450E2">
      <w:r>
        <w:rPr>
          <w:rFonts w:hint="eastAsia"/>
        </w:rPr>
        <w:t>переліку</w:t>
      </w:r>
      <w:r>
        <w:t></w:t>
      </w:r>
      <w:r>
        <w:rPr>
          <w:rFonts w:hint="eastAsia"/>
        </w:rPr>
        <w:t>родовищ</w:t>
      </w:r>
      <w:r>
        <w:t></w:t>
      </w:r>
      <w:r>
        <w:rPr>
          <w:rFonts w:hint="eastAsia"/>
        </w:rPr>
        <w:t>багатих</w:t>
      </w:r>
      <w:r>
        <w:t></w:t>
      </w:r>
      <w:r>
        <w:rPr>
          <w:rFonts w:hint="eastAsia"/>
        </w:rPr>
        <w:t>залізних</w:t>
      </w:r>
      <w:r>
        <w:t></w:t>
      </w:r>
      <w:r>
        <w:rPr>
          <w:rFonts w:hint="eastAsia"/>
        </w:rPr>
        <w:t>руд</w:t>
      </w:r>
      <w:r>
        <w:t></w:t>
      </w:r>
      <w:r>
        <w:t></w:t>
      </w:r>
      <w:r>
        <w:rPr>
          <w:rFonts w:hint="eastAsia"/>
        </w:rPr>
        <w:t>що</w:t>
      </w:r>
      <w:r>
        <w:t></w:t>
      </w:r>
      <w:r>
        <w:rPr>
          <w:rFonts w:hint="eastAsia"/>
        </w:rPr>
        <w:t>розробляються</w:t>
      </w:r>
      <w:r>
        <w:t></w:t>
      </w:r>
      <w:r>
        <w:rPr>
          <w:rFonts w:hint="eastAsia"/>
        </w:rPr>
        <w:t>підземним</w:t>
      </w:r>
      <w:r>
        <w:t></w:t>
      </w:r>
      <w:r>
        <w:rPr>
          <w:rFonts w:hint="eastAsia"/>
        </w:rPr>
        <w:t>способом</w:t>
      </w:r>
      <w:r>
        <w:t></w:t>
      </w:r>
      <w:r>
        <w:t></w:t>
      </w:r>
      <w:r>
        <w:rPr>
          <w:rFonts w:hint="eastAsia"/>
        </w:rPr>
        <w:t>були</w:t>
      </w:r>
    </w:p>
    <w:p w:rsidR="002450E2" w:rsidRDefault="002450E2" w:rsidP="002450E2">
      <w:r>
        <w:rPr>
          <w:rFonts w:hint="eastAsia"/>
        </w:rPr>
        <w:t>включені</w:t>
      </w:r>
      <w:r>
        <w:t></w:t>
      </w:r>
      <w:r>
        <w:rPr>
          <w:rFonts w:hint="eastAsia"/>
        </w:rPr>
        <w:t>запаси</w:t>
      </w:r>
      <w:r>
        <w:t></w:t>
      </w:r>
      <w:r>
        <w:rPr>
          <w:rFonts w:hint="eastAsia"/>
        </w:rPr>
        <w:t>поля</w:t>
      </w:r>
      <w:r>
        <w:t></w:t>
      </w:r>
      <w:r>
        <w:rPr>
          <w:rFonts w:hint="eastAsia"/>
        </w:rPr>
        <w:t>шахти</w:t>
      </w:r>
      <w:r>
        <w:t></w:t>
      </w:r>
      <w:r>
        <w:rPr>
          <w:rFonts w:hint="eastAsia"/>
        </w:rPr>
        <w:t>Гвардійська</w:t>
      </w:r>
      <w:r>
        <w:t></w:t>
      </w:r>
      <w:r>
        <w:t></w:t>
      </w:r>
      <w:r>
        <w:rPr>
          <w:rFonts w:hint="eastAsia"/>
        </w:rPr>
        <w:t>Тернівська</w:t>
      </w:r>
      <w:r>
        <w:t></w:t>
      </w:r>
      <w:r>
        <w:t></w:t>
      </w:r>
      <w:r>
        <w:rPr>
          <w:rFonts w:hint="eastAsia"/>
        </w:rPr>
        <w:t>Октябрська</w:t>
      </w:r>
      <w:r>
        <w:t></w:t>
      </w:r>
      <w:r>
        <w:t></w:t>
      </w:r>
      <w:r>
        <w:rPr>
          <w:rFonts w:hint="eastAsia"/>
        </w:rPr>
        <w:t>Гвардійська</w:t>
      </w:r>
      <w:r>
        <w:t></w:t>
      </w:r>
    </w:p>
    <w:p w:rsidR="002450E2" w:rsidRDefault="002450E2" w:rsidP="002450E2">
      <w:r>
        <w:rPr>
          <w:rFonts w:hint="eastAsia"/>
        </w:rPr>
        <w:t>Родіна</w:t>
      </w:r>
      <w:r>
        <w:t></w:t>
      </w:r>
      <w:r>
        <w:t></w:t>
      </w:r>
      <w:r>
        <w:rPr>
          <w:rFonts w:hint="eastAsia"/>
        </w:rPr>
        <w:t>рудника</w:t>
      </w:r>
      <w:r>
        <w:t></w:t>
      </w:r>
      <w:r>
        <w:rPr>
          <w:rFonts w:hint="eastAsia"/>
        </w:rPr>
        <w:t>ім</w:t>
      </w:r>
      <w:r>
        <w:t></w:t>
      </w:r>
      <w:r>
        <w:rPr>
          <w:rFonts w:hint="eastAsia"/>
        </w:rPr>
        <w:t>Фрунзе</w:t>
      </w:r>
      <w:r>
        <w:t></w:t>
      </w:r>
      <w:r>
        <w:t></w:t>
      </w:r>
      <w:r>
        <w:rPr>
          <w:rFonts w:hint="eastAsia"/>
        </w:rPr>
        <w:t>та</w:t>
      </w:r>
      <w:r>
        <w:t></w:t>
      </w:r>
      <w:r>
        <w:rPr>
          <w:rFonts w:hint="eastAsia"/>
        </w:rPr>
        <w:t>шахти</w:t>
      </w:r>
      <w:r>
        <w:t></w:t>
      </w:r>
      <w:r>
        <w:rPr>
          <w:rFonts w:hint="eastAsia"/>
        </w:rPr>
        <w:t>Ювілейна</w:t>
      </w:r>
      <w:r>
        <w:t></w:t>
      </w:r>
      <w:r>
        <w:t></w:t>
      </w:r>
      <w:r>
        <w:rPr>
          <w:rFonts w:hint="eastAsia"/>
        </w:rPr>
        <w:t>а</w:t>
      </w:r>
      <w:r>
        <w:t></w:t>
      </w:r>
      <w:r>
        <w:rPr>
          <w:rFonts w:hint="eastAsia"/>
        </w:rPr>
        <w:t>також</w:t>
      </w:r>
      <w:r>
        <w:t></w:t>
      </w:r>
      <w:r>
        <w:rPr>
          <w:rFonts w:hint="eastAsia"/>
        </w:rPr>
        <w:t>Переверзівського</w:t>
      </w:r>
      <w:r>
        <w:t></w:t>
      </w:r>
      <w:r>
        <w:rPr>
          <w:rFonts w:hint="eastAsia"/>
        </w:rPr>
        <w:t>та</w:t>
      </w:r>
    </w:p>
    <w:p w:rsidR="002450E2" w:rsidRDefault="002450E2" w:rsidP="002450E2">
      <w:r>
        <w:rPr>
          <w:rFonts w:hint="eastAsia"/>
        </w:rPr>
        <w:t>Південно</w:t>
      </w:r>
      <w:r>
        <w:t></w:t>
      </w:r>
      <w:r>
        <w:rPr>
          <w:rFonts w:hint="eastAsia"/>
        </w:rPr>
        <w:t>Білозерського</w:t>
      </w:r>
      <w:r>
        <w:t></w:t>
      </w:r>
      <w:r>
        <w:rPr>
          <w:rFonts w:hint="eastAsia"/>
        </w:rPr>
        <w:t>родовищ</w:t>
      </w:r>
      <w:r>
        <w:t></w:t>
      </w:r>
      <w:r>
        <w:t></w:t>
      </w:r>
      <w:r>
        <w:rPr>
          <w:rFonts w:hint="eastAsia"/>
        </w:rPr>
        <w:t>Окремо</w:t>
      </w:r>
      <w:r>
        <w:t></w:t>
      </w:r>
      <w:r>
        <w:rPr>
          <w:rFonts w:hint="eastAsia"/>
        </w:rPr>
        <w:t>розглядались</w:t>
      </w:r>
      <w:r>
        <w:t></w:t>
      </w:r>
      <w:r>
        <w:rPr>
          <w:rFonts w:hint="eastAsia"/>
        </w:rPr>
        <w:t>запаси</w:t>
      </w:r>
      <w:r>
        <w:t></w:t>
      </w:r>
      <w:r>
        <w:rPr>
          <w:rFonts w:hint="eastAsia"/>
        </w:rPr>
        <w:t>магнетитових</w:t>
      </w:r>
    </w:p>
    <w:p w:rsidR="002450E2" w:rsidRDefault="002450E2" w:rsidP="002450E2">
      <w:r>
        <w:rPr>
          <w:rFonts w:hint="eastAsia"/>
        </w:rPr>
        <w:t>кварцитів</w:t>
      </w:r>
      <w:r>
        <w:t></w:t>
      </w:r>
      <w:r>
        <w:t></w:t>
      </w:r>
      <w:r>
        <w:rPr>
          <w:rFonts w:hint="eastAsia"/>
        </w:rPr>
        <w:t>які</w:t>
      </w:r>
      <w:r>
        <w:t></w:t>
      </w:r>
      <w:r>
        <w:rPr>
          <w:rFonts w:hint="eastAsia"/>
        </w:rPr>
        <w:t>розробляються</w:t>
      </w:r>
      <w:r>
        <w:t></w:t>
      </w:r>
      <w:r>
        <w:t></w:t>
      </w:r>
      <w:r>
        <w:rPr>
          <w:rFonts w:hint="eastAsia"/>
        </w:rPr>
        <w:t>або</w:t>
      </w:r>
      <w:r>
        <w:t></w:t>
      </w:r>
      <w:r>
        <w:rPr>
          <w:rFonts w:hint="eastAsia"/>
        </w:rPr>
        <w:t>можуть</w:t>
      </w:r>
      <w:r>
        <w:t></w:t>
      </w:r>
      <w:r>
        <w:rPr>
          <w:rFonts w:hint="eastAsia"/>
        </w:rPr>
        <w:t>розроблятись</w:t>
      </w:r>
      <w:r>
        <w:t></w:t>
      </w:r>
      <w:r>
        <w:rPr>
          <w:rFonts w:hint="eastAsia"/>
        </w:rPr>
        <w:t>підземним</w:t>
      </w:r>
      <w:r>
        <w:t></w:t>
      </w:r>
      <w:r>
        <w:rPr>
          <w:rFonts w:hint="eastAsia"/>
        </w:rPr>
        <w:t>способом</w:t>
      </w:r>
      <w:r>
        <w:t></w:t>
      </w:r>
      <w:r>
        <w:rPr>
          <w:rFonts w:hint="eastAsia"/>
        </w:rPr>
        <w:t>–</w:t>
      </w:r>
      <w:r>
        <w:t></w:t>
      </w:r>
      <w:r>
        <w:rPr>
          <w:rFonts w:hint="eastAsia"/>
        </w:rPr>
        <w:t>поля</w:t>
      </w:r>
    </w:p>
    <w:p w:rsidR="002450E2" w:rsidRDefault="002450E2" w:rsidP="002450E2">
      <w:r>
        <w:rPr>
          <w:rFonts w:hint="eastAsia"/>
        </w:rPr>
        <w:t>шахти</w:t>
      </w:r>
      <w:r>
        <w:t></w:t>
      </w:r>
      <w:r>
        <w:rPr>
          <w:rFonts w:hint="eastAsia"/>
        </w:rPr>
        <w:t>Орджонікідзе</w:t>
      </w:r>
      <w:r>
        <w:t></w:t>
      </w:r>
      <w:r>
        <w:rPr>
          <w:rFonts w:hint="eastAsia"/>
        </w:rPr>
        <w:t>та</w:t>
      </w:r>
      <w:r>
        <w:t></w:t>
      </w:r>
      <w:r>
        <w:rPr>
          <w:rFonts w:hint="eastAsia"/>
        </w:rPr>
        <w:t>шахти</w:t>
      </w:r>
      <w:r>
        <w:t></w:t>
      </w:r>
      <w:r>
        <w:rPr>
          <w:rFonts w:hint="eastAsia"/>
        </w:rPr>
        <w:t>Першотравневої</w:t>
      </w:r>
      <w:r>
        <w:t></w:t>
      </w:r>
      <w:r>
        <w:t></w:t>
      </w:r>
      <w:r>
        <w:rPr>
          <w:rFonts w:hint="eastAsia"/>
        </w:rPr>
        <w:t>Всього</w:t>
      </w:r>
      <w:r>
        <w:t></w:t>
      </w:r>
      <w:r>
        <w:rPr>
          <w:rFonts w:hint="eastAsia"/>
        </w:rPr>
        <w:t>до</w:t>
      </w:r>
      <w:r>
        <w:t></w:t>
      </w:r>
      <w:r>
        <w:rPr>
          <w:rFonts w:hint="eastAsia"/>
        </w:rPr>
        <w:t>вибірки</w:t>
      </w:r>
      <w:r>
        <w:t></w:t>
      </w:r>
      <w:r>
        <w:rPr>
          <w:rFonts w:hint="eastAsia"/>
        </w:rPr>
        <w:t>було</w:t>
      </w:r>
      <w:r>
        <w:t></w:t>
      </w:r>
      <w:r>
        <w:rPr>
          <w:rFonts w:hint="eastAsia"/>
        </w:rPr>
        <w:t>включено</w:t>
      </w:r>
      <w:r>
        <w:t></w:t>
      </w:r>
      <w:r>
        <w:t></w:t>
      </w:r>
      <w:r>
        <w:t></w:t>
      </w:r>
    </w:p>
    <w:p w:rsidR="002450E2" w:rsidRDefault="002450E2" w:rsidP="002450E2">
      <w:r>
        <w:rPr>
          <w:rFonts w:hint="eastAsia"/>
        </w:rPr>
        <w:t>об’єктів</w:t>
      </w:r>
      <w:r>
        <w:t></w:t>
      </w:r>
      <w:r>
        <w:t></w:t>
      </w:r>
      <w:r>
        <w:rPr>
          <w:rFonts w:hint="eastAsia"/>
        </w:rPr>
        <w:t>які</w:t>
      </w:r>
      <w:r>
        <w:t></w:t>
      </w:r>
      <w:r>
        <w:rPr>
          <w:rFonts w:hint="eastAsia"/>
        </w:rPr>
        <w:t>переважно</w:t>
      </w:r>
      <w:r>
        <w:t></w:t>
      </w:r>
      <w:r>
        <w:rPr>
          <w:rFonts w:hint="eastAsia"/>
        </w:rPr>
        <w:t>розташовані</w:t>
      </w:r>
      <w:r>
        <w:t></w:t>
      </w:r>
      <w:r>
        <w:rPr>
          <w:rFonts w:hint="eastAsia"/>
        </w:rPr>
        <w:t>в</w:t>
      </w:r>
      <w:r>
        <w:t></w:t>
      </w:r>
      <w:r>
        <w:rPr>
          <w:rFonts w:hint="eastAsia"/>
        </w:rPr>
        <w:t>межах</w:t>
      </w:r>
      <w:r>
        <w:t></w:t>
      </w:r>
      <w:r>
        <w:rPr>
          <w:rFonts w:hint="eastAsia"/>
        </w:rPr>
        <w:t>Криворізько</w:t>
      </w:r>
      <w:r>
        <w:t></w:t>
      </w:r>
      <w:r>
        <w:rPr>
          <w:rFonts w:hint="eastAsia"/>
        </w:rPr>
        <w:t>Кременчуцької</w:t>
      </w:r>
      <w:r>
        <w:t></w:t>
      </w:r>
      <w:r>
        <w:rPr>
          <w:rFonts w:hint="eastAsia"/>
        </w:rPr>
        <w:t>зони</w:t>
      </w:r>
      <w:r>
        <w:t></w:t>
      </w:r>
    </w:p>
    <w:p w:rsidR="002450E2" w:rsidRDefault="002450E2" w:rsidP="002450E2">
      <w:r>
        <w:rPr>
          <w:rFonts w:hint="eastAsia"/>
        </w:rPr>
        <w:t>зокрема</w:t>
      </w:r>
      <w:r>
        <w:t></w:t>
      </w:r>
      <w:r>
        <w:rPr>
          <w:rFonts w:hint="eastAsia"/>
        </w:rPr>
        <w:t>–</w:t>
      </w:r>
      <w:r>
        <w:t></w:t>
      </w:r>
      <w:r>
        <w:rPr>
          <w:rFonts w:hint="eastAsia"/>
        </w:rPr>
        <w:t>Криворізького</w:t>
      </w:r>
      <w:r>
        <w:t></w:t>
      </w:r>
      <w:r>
        <w:t></w:t>
      </w:r>
      <w:r>
        <w:rPr>
          <w:rFonts w:hint="eastAsia"/>
        </w:rPr>
        <w:t>Правобережного</w:t>
      </w:r>
      <w:r>
        <w:t></w:t>
      </w:r>
      <w:r>
        <w:rPr>
          <w:rFonts w:hint="eastAsia"/>
        </w:rPr>
        <w:t>та</w:t>
      </w:r>
      <w:r>
        <w:t></w:t>
      </w:r>
      <w:r>
        <w:rPr>
          <w:rFonts w:hint="eastAsia"/>
        </w:rPr>
        <w:t>Кременчуцького</w:t>
      </w:r>
      <w:r>
        <w:t></w:t>
      </w:r>
      <w:r>
        <w:rPr>
          <w:rFonts w:hint="eastAsia"/>
        </w:rPr>
        <w:t>рудних</w:t>
      </w:r>
      <w:r>
        <w:t></w:t>
      </w:r>
      <w:r>
        <w:rPr>
          <w:rFonts w:hint="eastAsia"/>
        </w:rPr>
        <w:t>районів</w:t>
      </w:r>
      <w:r>
        <w:t></w:t>
      </w:r>
    </w:p>
    <w:p w:rsidR="002450E2" w:rsidRDefault="002450E2" w:rsidP="002450E2">
      <w:r>
        <w:t></w:t>
      </w:r>
      <w:r>
        <w:t></w:t>
      </w:r>
    </w:p>
    <w:p w:rsidR="002450E2" w:rsidRDefault="002450E2" w:rsidP="002450E2">
      <w:r>
        <w:rPr>
          <w:rFonts w:hint="eastAsia"/>
        </w:rPr>
        <w:t>Предмет</w:t>
      </w:r>
      <w:r>
        <w:t></w:t>
      </w:r>
      <w:r>
        <w:rPr>
          <w:rFonts w:hint="eastAsia"/>
        </w:rPr>
        <w:t>дослідження</w:t>
      </w:r>
      <w:r>
        <w:t></w:t>
      </w:r>
      <w:r>
        <w:t></w:t>
      </w:r>
      <w:r>
        <w:t></w:t>
      </w:r>
      <w:r>
        <w:rPr>
          <w:rFonts w:hint="eastAsia"/>
        </w:rPr>
        <w:t>геолого</w:t>
      </w:r>
      <w:r>
        <w:t></w:t>
      </w:r>
      <w:r>
        <w:rPr>
          <w:rFonts w:hint="eastAsia"/>
        </w:rPr>
        <w:t>промислові</w:t>
      </w:r>
      <w:r>
        <w:t></w:t>
      </w:r>
      <w:r>
        <w:rPr>
          <w:rFonts w:hint="eastAsia"/>
        </w:rPr>
        <w:t>параметри</w:t>
      </w:r>
      <w:r>
        <w:t></w:t>
      </w:r>
      <w:r>
        <w:rPr>
          <w:rFonts w:hint="eastAsia"/>
        </w:rPr>
        <w:t>оцінки</w:t>
      </w:r>
      <w:r>
        <w:t></w:t>
      </w:r>
      <w:r>
        <w:rPr>
          <w:rFonts w:hint="eastAsia"/>
        </w:rPr>
        <w:t>залізорудних</w:t>
      </w:r>
    </w:p>
    <w:p w:rsidR="002450E2" w:rsidRDefault="002450E2" w:rsidP="002450E2">
      <w:r>
        <w:rPr>
          <w:rFonts w:hint="eastAsia"/>
        </w:rPr>
        <w:t>родовищ</w:t>
      </w:r>
      <w:r>
        <w:t></w:t>
      </w:r>
      <w:r>
        <w:t></w:t>
      </w:r>
      <w:r>
        <w:rPr>
          <w:rFonts w:hint="eastAsia"/>
        </w:rPr>
        <w:t>які</w:t>
      </w:r>
      <w:r>
        <w:t></w:t>
      </w:r>
      <w:r>
        <w:rPr>
          <w:rFonts w:hint="eastAsia"/>
        </w:rPr>
        <w:t>забезпечують</w:t>
      </w:r>
      <w:r>
        <w:t></w:t>
      </w:r>
      <w:r>
        <w:rPr>
          <w:rFonts w:hint="eastAsia"/>
        </w:rPr>
        <w:t>рентабельне</w:t>
      </w:r>
      <w:r>
        <w:t></w:t>
      </w:r>
      <w:r>
        <w:rPr>
          <w:rFonts w:hint="eastAsia"/>
        </w:rPr>
        <w:t>і</w:t>
      </w:r>
      <w:r>
        <w:t></w:t>
      </w:r>
      <w:r>
        <w:rPr>
          <w:rFonts w:hint="eastAsia"/>
        </w:rPr>
        <w:t>ефективне</w:t>
      </w:r>
      <w:r>
        <w:t></w:t>
      </w:r>
      <w:r>
        <w:rPr>
          <w:rFonts w:hint="eastAsia"/>
        </w:rPr>
        <w:t>відпрацювання</w:t>
      </w:r>
      <w:r>
        <w:t></w:t>
      </w:r>
      <w:r>
        <w:t></w:t>
      </w:r>
      <w:r>
        <w:rPr>
          <w:rFonts w:hint="eastAsia"/>
        </w:rPr>
        <w:t>Цей</w:t>
      </w:r>
      <w:r>
        <w:t></w:t>
      </w:r>
      <w:r>
        <w:rPr>
          <w:rFonts w:hint="eastAsia"/>
        </w:rPr>
        <w:t>перелік</w:t>
      </w:r>
    </w:p>
    <w:p w:rsidR="002450E2" w:rsidRDefault="002450E2" w:rsidP="002450E2">
      <w:r>
        <w:rPr>
          <w:rFonts w:hint="eastAsia"/>
        </w:rPr>
        <w:t>критеріїв</w:t>
      </w:r>
      <w:r>
        <w:t></w:t>
      </w:r>
      <w:r>
        <w:rPr>
          <w:rFonts w:hint="eastAsia"/>
        </w:rPr>
        <w:t>включав</w:t>
      </w:r>
      <w:r>
        <w:t></w:t>
      </w:r>
      <w:r>
        <w:rPr>
          <w:rFonts w:hint="eastAsia"/>
        </w:rPr>
        <w:t>геологічні</w:t>
      </w:r>
      <w:r>
        <w:t></w:t>
      </w:r>
      <w:r>
        <w:t></w:t>
      </w:r>
      <w:r>
        <w:rPr>
          <w:rFonts w:hint="eastAsia"/>
        </w:rPr>
        <w:t>гірничотехнічні</w:t>
      </w:r>
      <w:r>
        <w:t></w:t>
      </w:r>
      <w:r>
        <w:t></w:t>
      </w:r>
      <w:r>
        <w:rPr>
          <w:rFonts w:hint="eastAsia"/>
        </w:rPr>
        <w:t>технологічні</w:t>
      </w:r>
      <w:r>
        <w:t></w:t>
      </w:r>
      <w:r>
        <w:t></w:t>
      </w:r>
      <w:r>
        <w:rPr>
          <w:rFonts w:hint="eastAsia"/>
        </w:rPr>
        <w:t>економічні</w:t>
      </w:r>
      <w:r>
        <w:t></w:t>
      </w:r>
      <w:r>
        <w:t></w:t>
      </w:r>
      <w:r>
        <w:rPr>
          <w:rFonts w:hint="eastAsia"/>
        </w:rPr>
        <w:t>екологічні</w:t>
      </w:r>
      <w:r>
        <w:t></w:t>
      </w:r>
      <w:r>
        <w:rPr>
          <w:rFonts w:hint="eastAsia"/>
        </w:rPr>
        <w:t>та</w:t>
      </w:r>
    </w:p>
    <w:p w:rsidR="002450E2" w:rsidRDefault="002450E2" w:rsidP="002450E2">
      <w:r>
        <w:rPr>
          <w:rFonts w:hint="eastAsia"/>
        </w:rPr>
        <w:t>інші</w:t>
      </w:r>
      <w:r>
        <w:t></w:t>
      </w:r>
      <w:r>
        <w:rPr>
          <w:rFonts w:hint="eastAsia"/>
        </w:rPr>
        <w:t>чинники</w:t>
      </w:r>
      <w:r>
        <w:t></w:t>
      </w:r>
      <w:r>
        <w:t></w:t>
      </w:r>
      <w:r>
        <w:rPr>
          <w:rFonts w:hint="eastAsia"/>
        </w:rPr>
        <w:t>які</w:t>
      </w:r>
      <w:r>
        <w:t></w:t>
      </w:r>
      <w:r>
        <w:rPr>
          <w:rFonts w:hint="eastAsia"/>
        </w:rPr>
        <w:t>впливають</w:t>
      </w:r>
      <w:r>
        <w:t></w:t>
      </w:r>
      <w:r>
        <w:rPr>
          <w:rFonts w:hint="eastAsia"/>
        </w:rPr>
        <w:t>на</w:t>
      </w:r>
      <w:r>
        <w:t></w:t>
      </w:r>
      <w:r>
        <w:rPr>
          <w:rFonts w:hint="eastAsia"/>
        </w:rPr>
        <w:t>вартість</w:t>
      </w:r>
      <w:r>
        <w:t></w:t>
      </w:r>
      <w:r>
        <w:rPr>
          <w:rFonts w:hint="eastAsia"/>
        </w:rPr>
        <w:t>запасів</w:t>
      </w:r>
      <w:r>
        <w:t></w:t>
      </w:r>
      <w:r>
        <w:rPr>
          <w:rFonts w:hint="eastAsia"/>
        </w:rPr>
        <w:t>та</w:t>
      </w:r>
      <w:r>
        <w:t></w:t>
      </w:r>
      <w:r>
        <w:rPr>
          <w:rFonts w:hint="eastAsia"/>
        </w:rPr>
        <w:t>рентабельність</w:t>
      </w:r>
      <w:r>
        <w:t></w:t>
      </w:r>
      <w:r>
        <w:rPr>
          <w:rFonts w:hint="eastAsia"/>
        </w:rPr>
        <w:t>промислової</w:t>
      </w:r>
    </w:p>
    <w:p w:rsidR="002450E2" w:rsidRDefault="002450E2" w:rsidP="002450E2">
      <w:r>
        <w:rPr>
          <w:rFonts w:hint="eastAsia"/>
        </w:rPr>
        <w:t>розробки</w:t>
      </w:r>
      <w:r>
        <w:t></w:t>
      </w:r>
      <w:r>
        <w:rPr>
          <w:rFonts w:hint="eastAsia"/>
        </w:rPr>
        <w:t>залізорудних</w:t>
      </w:r>
      <w:r>
        <w:t></w:t>
      </w:r>
      <w:r>
        <w:rPr>
          <w:rFonts w:hint="eastAsia"/>
        </w:rPr>
        <w:t>родовищ</w:t>
      </w:r>
      <w:r>
        <w:t></w:t>
      </w:r>
    </w:p>
    <w:p w:rsidR="002450E2" w:rsidRDefault="002450E2" w:rsidP="002450E2">
      <w:r>
        <w:rPr>
          <w:rFonts w:hint="eastAsia"/>
        </w:rPr>
        <w:t>Методи</w:t>
      </w:r>
      <w:r>
        <w:t></w:t>
      </w:r>
      <w:r>
        <w:rPr>
          <w:rFonts w:hint="eastAsia"/>
        </w:rPr>
        <w:t>досліджень</w:t>
      </w:r>
      <w:r>
        <w:t></w:t>
      </w:r>
      <w:r>
        <w:t></w:t>
      </w:r>
      <w:r>
        <w:rPr>
          <w:rFonts w:hint="eastAsia"/>
        </w:rPr>
        <w:t>Для</w:t>
      </w:r>
      <w:r>
        <w:t></w:t>
      </w:r>
      <w:r>
        <w:rPr>
          <w:rFonts w:hint="eastAsia"/>
        </w:rPr>
        <w:t>виконання</w:t>
      </w:r>
      <w:r>
        <w:t></w:t>
      </w:r>
      <w:r>
        <w:rPr>
          <w:rFonts w:hint="eastAsia"/>
        </w:rPr>
        <w:t>поставлених</w:t>
      </w:r>
      <w:r>
        <w:t></w:t>
      </w:r>
      <w:r>
        <w:rPr>
          <w:rFonts w:hint="eastAsia"/>
        </w:rPr>
        <w:t>завдань</w:t>
      </w:r>
      <w:r>
        <w:t></w:t>
      </w:r>
      <w:r>
        <w:rPr>
          <w:rFonts w:hint="eastAsia"/>
        </w:rPr>
        <w:t>було</w:t>
      </w:r>
      <w:r>
        <w:t></w:t>
      </w:r>
      <w:r>
        <w:rPr>
          <w:rFonts w:hint="eastAsia"/>
        </w:rPr>
        <w:t>використано</w:t>
      </w:r>
    </w:p>
    <w:p w:rsidR="002450E2" w:rsidRDefault="002450E2" w:rsidP="002450E2">
      <w:r>
        <w:rPr>
          <w:rFonts w:hint="eastAsia"/>
        </w:rPr>
        <w:t>комплекс</w:t>
      </w:r>
      <w:r>
        <w:t></w:t>
      </w:r>
      <w:r>
        <w:rPr>
          <w:rFonts w:hint="eastAsia"/>
        </w:rPr>
        <w:t>загальнонаукових</w:t>
      </w:r>
      <w:r>
        <w:t></w:t>
      </w:r>
      <w:r>
        <w:rPr>
          <w:rFonts w:hint="eastAsia"/>
        </w:rPr>
        <w:t>та</w:t>
      </w:r>
      <w:r>
        <w:t></w:t>
      </w:r>
      <w:r>
        <w:rPr>
          <w:rFonts w:hint="eastAsia"/>
        </w:rPr>
        <w:t>спеціальних</w:t>
      </w:r>
      <w:r>
        <w:t></w:t>
      </w:r>
      <w:r>
        <w:rPr>
          <w:rFonts w:hint="eastAsia"/>
        </w:rPr>
        <w:t>методів</w:t>
      </w:r>
      <w:r>
        <w:t></w:t>
      </w:r>
      <w:r>
        <w:rPr>
          <w:rFonts w:hint="eastAsia"/>
        </w:rPr>
        <w:t>дослідження</w:t>
      </w:r>
      <w:r>
        <w:t></w:t>
      </w:r>
      <w:r>
        <w:t></w:t>
      </w:r>
      <w:r>
        <w:rPr>
          <w:rFonts w:hint="eastAsia"/>
        </w:rPr>
        <w:t>а</w:t>
      </w:r>
      <w:r>
        <w:t></w:t>
      </w:r>
      <w:r>
        <w:rPr>
          <w:rFonts w:hint="eastAsia"/>
        </w:rPr>
        <w:t>також</w:t>
      </w:r>
    </w:p>
    <w:p w:rsidR="002450E2" w:rsidRDefault="002450E2" w:rsidP="002450E2">
      <w:r>
        <w:rPr>
          <w:rFonts w:hint="eastAsia"/>
        </w:rPr>
        <w:t>інструментів</w:t>
      </w:r>
      <w:r>
        <w:t></w:t>
      </w:r>
      <w:r>
        <w:rPr>
          <w:rFonts w:hint="eastAsia"/>
        </w:rPr>
        <w:t>геолого</w:t>
      </w:r>
      <w:r>
        <w:t></w:t>
      </w:r>
      <w:r>
        <w:rPr>
          <w:rFonts w:hint="eastAsia"/>
        </w:rPr>
        <w:t>економічної</w:t>
      </w:r>
      <w:r>
        <w:t></w:t>
      </w:r>
      <w:r>
        <w:rPr>
          <w:rFonts w:hint="eastAsia"/>
        </w:rPr>
        <w:t>оцінки</w:t>
      </w:r>
      <w:r>
        <w:t></w:t>
      </w:r>
      <w:r>
        <w:t></w:t>
      </w:r>
      <w:r>
        <w:rPr>
          <w:rFonts w:hint="eastAsia"/>
        </w:rPr>
        <w:t>систематизація</w:t>
      </w:r>
      <w:r>
        <w:t></w:t>
      </w:r>
      <w:r>
        <w:rPr>
          <w:rFonts w:hint="eastAsia"/>
        </w:rPr>
        <w:t>і</w:t>
      </w:r>
      <w:r>
        <w:t></w:t>
      </w:r>
      <w:r>
        <w:rPr>
          <w:rFonts w:hint="eastAsia"/>
        </w:rPr>
        <w:t>класифікація</w:t>
      </w:r>
      <w:r>
        <w:t></w:t>
      </w:r>
      <w:r>
        <w:rPr>
          <w:rFonts w:hint="eastAsia"/>
        </w:rPr>
        <w:t>запасів</w:t>
      </w:r>
      <w:r>
        <w:t></w:t>
      </w:r>
      <w:r>
        <w:rPr>
          <w:rFonts w:hint="eastAsia"/>
        </w:rPr>
        <w:t>і</w:t>
      </w:r>
    </w:p>
    <w:p w:rsidR="002450E2" w:rsidRDefault="002450E2" w:rsidP="002450E2">
      <w:r>
        <w:rPr>
          <w:rFonts w:hint="eastAsia"/>
        </w:rPr>
        <w:t>ресурсів</w:t>
      </w:r>
      <w:r>
        <w:t></w:t>
      </w:r>
      <w:r>
        <w:t></w:t>
      </w:r>
      <w:r>
        <w:rPr>
          <w:rFonts w:hint="eastAsia"/>
        </w:rPr>
        <w:t>статистичні</w:t>
      </w:r>
      <w:r>
        <w:t></w:t>
      </w:r>
      <w:r>
        <w:rPr>
          <w:rFonts w:hint="eastAsia"/>
        </w:rPr>
        <w:t>методи</w:t>
      </w:r>
      <w:r>
        <w:t></w:t>
      </w:r>
      <w:r>
        <w:t></w:t>
      </w:r>
      <w:r>
        <w:rPr>
          <w:rFonts w:hint="eastAsia"/>
        </w:rPr>
        <w:t>описова</w:t>
      </w:r>
      <w:r>
        <w:t></w:t>
      </w:r>
      <w:r>
        <w:rPr>
          <w:rFonts w:hint="eastAsia"/>
        </w:rPr>
        <w:t>статистика</w:t>
      </w:r>
      <w:r>
        <w:t></w:t>
      </w:r>
      <w:r>
        <w:t></w:t>
      </w:r>
      <w:r>
        <w:rPr>
          <w:rFonts w:hint="eastAsia"/>
        </w:rPr>
        <w:t>кореляційний</w:t>
      </w:r>
      <w:r>
        <w:t></w:t>
      </w:r>
      <w:r>
        <w:t></w:t>
      </w:r>
      <w:r>
        <w:rPr>
          <w:rFonts w:hint="eastAsia"/>
        </w:rPr>
        <w:t>факторний</w:t>
      </w:r>
      <w:r>
        <w:t></w:t>
      </w:r>
      <w:r>
        <w:rPr>
          <w:rFonts w:hint="eastAsia"/>
        </w:rPr>
        <w:t>аналіз</w:t>
      </w:r>
      <w:r>
        <w:t></w:t>
      </w:r>
      <w:r>
        <w:t></w:t>
      </w:r>
    </w:p>
    <w:p w:rsidR="002450E2" w:rsidRDefault="002450E2" w:rsidP="002450E2">
      <w:r>
        <w:rPr>
          <w:rFonts w:hint="eastAsia"/>
        </w:rPr>
        <w:t>індексні</w:t>
      </w:r>
      <w:r>
        <w:t></w:t>
      </w:r>
      <w:r>
        <w:rPr>
          <w:rFonts w:hint="eastAsia"/>
        </w:rPr>
        <w:t>методи</w:t>
      </w:r>
      <w:r>
        <w:t></w:t>
      </w:r>
      <w:r>
        <w:t></w:t>
      </w:r>
      <w:r>
        <w:rPr>
          <w:rFonts w:hint="eastAsia"/>
        </w:rPr>
        <w:t>моделювання</w:t>
      </w:r>
      <w:r>
        <w:t></w:t>
      </w:r>
      <w:r>
        <w:rPr>
          <w:rFonts w:hint="eastAsia"/>
        </w:rPr>
        <w:t>родовищ</w:t>
      </w:r>
      <w:r>
        <w:t></w:t>
      </w:r>
      <w:r>
        <w:rPr>
          <w:rFonts w:hint="eastAsia"/>
        </w:rPr>
        <w:t>та</w:t>
      </w:r>
      <w:r>
        <w:t></w:t>
      </w:r>
      <w:r>
        <w:rPr>
          <w:rFonts w:hint="eastAsia"/>
        </w:rPr>
        <w:t>методи</w:t>
      </w:r>
      <w:r>
        <w:t></w:t>
      </w:r>
      <w:r>
        <w:rPr>
          <w:rFonts w:hint="eastAsia"/>
        </w:rPr>
        <w:t>підрахунку</w:t>
      </w:r>
      <w:r>
        <w:t></w:t>
      </w:r>
      <w:r>
        <w:rPr>
          <w:rFonts w:hint="eastAsia"/>
        </w:rPr>
        <w:t>запасів</w:t>
      </w:r>
      <w:r>
        <w:t></w:t>
      </w:r>
      <w:r>
        <w:rPr>
          <w:rFonts w:hint="eastAsia"/>
        </w:rPr>
        <w:t>залізорудних</w:t>
      </w:r>
    </w:p>
    <w:p w:rsidR="002450E2" w:rsidRDefault="002450E2" w:rsidP="002450E2">
      <w:r>
        <w:rPr>
          <w:rFonts w:hint="eastAsia"/>
        </w:rPr>
        <w:t>родовищ</w:t>
      </w:r>
      <w:r>
        <w:t></w:t>
      </w:r>
      <w:r>
        <w:t></w:t>
      </w:r>
      <w:r>
        <w:rPr>
          <w:rFonts w:hint="eastAsia"/>
        </w:rPr>
        <w:t>методи</w:t>
      </w:r>
      <w:r>
        <w:t></w:t>
      </w:r>
      <w:r>
        <w:rPr>
          <w:rFonts w:hint="eastAsia"/>
        </w:rPr>
        <w:t>вертикальних</w:t>
      </w:r>
      <w:r>
        <w:t></w:t>
      </w:r>
      <w:r>
        <w:rPr>
          <w:rFonts w:hint="eastAsia"/>
        </w:rPr>
        <w:t>геологічних</w:t>
      </w:r>
      <w:r>
        <w:t></w:t>
      </w:r>
      <w:r>
        <w:rPr>
          <w:rFonts w:hint="eastAsia"/>
        </w:rPr>
        <w:t>розрізів</w:t>
      </w:r>
      <w:r>
        <w:t></w:t>
      </w:r>
      <w:r>
        <w:rPr>
          <w:rFonts w:hint="eastAsia"/>
        </w:rPr>
        <w:t>і</w:t>
      </w:r>
      <w:r>
        <w:t></w:t>
      </w:r>
      <w:r>
        <w:rPr>
          <w:rFonts w:hint="eastAsia"/>
        </w:rPr>
        <w:t>погоризонтних</w:t>
      </w:r>
      <w:r>
        <w:t></w:t>
      </w:r>
      <w:r>
        <w:rPr>
          <w:rFonts w:hint="eastAsia"/>
        </w:rPr>
        <w:t>планів</w:t>
      </w:r>
      <w:r>
        <w:t></w:t>
      </w:r>
    </w:p>
    <w:p w:rsidR="002450E2" w:rsidRDefault="002450E2" w:rsidP="002450E2">
      <w:r>
        <w:rPr>
          <w:rFonts w:hint="eastAsia"/>
        </w:rPr>
        <w:t>геостатистичні</w:t>
      </w:r>
      <w:r>
        <w:t></w:t>
      </w:r>
      <w:r>
        <w:rPr>
          <w:rFonts w:hint="eastAsia"/>
        </w:rPr>
        <w:t>методи</w:t>
      </w:r>
      <w:r>
        <w:t></w:t>
      </w:r>
      <w:r>
        <w:t></w:t>
      </w:r>
      <w:r>
        <w:rPr>
          <w:rFonts w:hint="eastAsia"/>
        </w:rPr>
        <w:t>методи</w:t>
      </w:r>
      <w:r>
        <w:t></w:t>
      </w:r>
      <w:r>
        <w:rPr>
          <w:rFonts w:hint="eastAsia"/>
        </w:rPr>
        <w:t>рентної</w:t>
      </w:r>
      <w:r>
        <w:t></w:t>
      </w:r>
      <w:r>
        <w:rPr>
          <w:rFonts w:hint="eastAsia"/>
        </w:rPr>
        <w:t>і</w:t>
      </w:r>
      <w:r>
        <w:t></w:t>
      </w:r>
      <w:r>
        <w:rPr>
          <w:rFonts w:hint="eastAsia"/>
        </w:rPr>
        <w:t>нормативної</w:t>
      </w:r>
      <w:r>
        <w:t></w:t>
      </w:r>
      <w:r>
        <w:rPr>
          <w:rFonts w:hint="eastAsia"/>
        </w:rPr>
        <w:t>вартісної</w:t>
      </w:r>
      <w:r>
        <w:t></w:t>
      </w:r>
      <w:r>
        <w:rPr>
          <w:rFonts w:hint="eastAsia"/>
        </w:rPr>
        <w:t>оцінки</w:t>
      </w:r>
      <w:r>
        <w:t></w:t>
      </w:r>
      <w:r>
        <w:rPr>
          <w:rFonts w:hint="eastAsia"/>
        </w:rPr>
        <w:t>залізорудних</w:t>
      </w:r>
    </w:p>
    <w:p w:rsidR="002450E2" w:rsidRDefault="002450E2" w:rsidP="002450E2">
      <w:r>
        <w:rPr>
          <w:rFonts w:hint="eastAsia"/>
        </w:rPr>
        <w:t>родовищ</w:t>
      </w:r>
      <w:r>
        <w:t></w:t>
      </w:r>
      <w:r>
        <w:t></w:t>
      </w:r>
      <w:r>
        <w:rPr>
          <w:rFonts w:hint="eastAsia"/>
        </w:rPr>
        <w:t>методи</w:t>
      </w:r>
      <w:r>
        <w:t></w:t>
      </w:r>
      <w:r>
        <w:rPr>
          <w:rFonts w:hint="eastAsia"/>
        </w:rPr>
        <w:t>оцінки</w:t>
      </w:r>
      <w:r>
        <w:t></w:t>
      </w:r>
      <w:r>
        <w:rPr>
          <w:rFonts w:hint="eastAsia"/>
        </w:rPr>
        <w:t>ризиків</w:t>
      </w:r>
      <w:r>
        <w:t></w:t>
      </w:r>
      <w:r>
        <w:t></w:t>
      </w:r>
      <w:r>
        <w:rPr>
          <w:rFonts w:hint="eastAsia"/>
        </w:rPr>
        <w:t>зокрема</w:t>
      </w:r>
      <w:r>
        <w:t></w:t>
      </w:r>
      <w:r>
        <w:t></w:t>
      </w:r>
      <w:r>
        <w:rPr>
          <w:rFonts w:hint="eastAsia"/>
        </w:rPr>
        <w:t>аналіз</w:t>
      </w:r>
      <w:r>
        <w:t></w:t>
      </w:r>
      <w:r>
        <w:rPr>
          <w:rFonts w:hint="eastAsia"/>
        </w:rPr>
        <w:t>чутливості</w:t>
      </w:r>
      <w:r>
        <w:t></w:t>
      </w:r>
      <w:r>
        <w:rPr>
          <w:rFonts w:hint="eastAsia"/>
        </w:rPr>
        <w:t>параметрів</w:t>
      </w:r>
      <w:r>
        <w:t></w:t>
      </w:r>
      <w:r>
        <w:rPr>
          <w:rFonts w:hint="eastAsia"/>
        </w:rPr>
        <w:t>якості</w:t>
      </w:r>
      <w:r>
        <w:t></w:t>
      </w:r>
    </w:p>
    <w:p w:rsidR="002450E2" w:rsidRDefault="002450E2" w:rsidP="002450E2">
      <w:r>
        <w:rPr>
          <w:rFonts w:hint="eastAsia"/>
        </w:rPr>
        <w:t>кількості</w:t>
      </w:r>
      <w:r>
        <w:t></w:t>
      </w:r>
      <w:r>
        <w:rPr>
          <w:rFonts w:hint="eastAsia"/>
        </w:rPr>
        <w:t>та</w:t>
      </w:r>
      <w:r>
        <w:t></w:t>
      </w:r>
      <w:r>
        <w:rPr>
          <w:rFonts w:hint="eastAsia"/>
        </w:rPr>
        <w:t>вартості</w:t>
      </w:r>
      <w:r>
        <w:t></w:t>
      </w:r>
      <w:r>
        <w:rPr>
          <w:rFonts w:hint="eastAsia"/>
        </w:rPr>
        <w:t>запасів</w:t>
      </w:r>
      <w:r>
        <w:t></w:t>
      </w:r>
    </w:p>
    <w:p w:rsidR="002450E2" w:rsidRDefault="002450E2" w:rsidP="002450E2">
      <w:r>
        <w:rPr>
          <w:rFonts w:hint="eastAsia"/>
        </w:rPr>
        <w:t>При</w:t>
      </w:r>
      <w:r>
        <w:t></w:t>
      </w:r>
      <w:r>
        <w:rPr>
          <w:rFonts w:hint="eastAsia"/>
        </w:rPr>
        <w:t>виконанні</w:t>
      </w:r>
      <w:r>
        <w:t></w:t>
      </w:r>
      <w:r>
        <w:rPr>
          <w:rFonts w:hint="eastAsia"/>
        </w:rPr>
        <w:t>досліджень</w:t>
      </w:r>
      <w:r>
        <w:t></w:t>
      </w:r>
      <w:r>
        <w:rPr>
          <w:rFonts w:hint="eastAsia"/>
        </w:rPr>
        <w:t>даної</w:t>
      </w:r>
      <w:r>
        <w:t></w:t>
      </w:r>
      <w:r>
        <w:rPr>
          <w:rFonts w:hint="eastAsia"/>
        </w:rPr>
        <w:t>роботи</w:t>
      </w:r>
      <w:r>
        <w:t></w:t>
      </w:r>
      <w:r>
        <w:rPr>
          <w:rFonts w:hint="eastAsia"/>
        </w:rPr>
        <w:t>було</w:t>
      </w:r>
      <w:r>
        <w:t></w:t>
      </w:r>
      <w:r>
        <w:rPr>
          <w:rFonts w:hint="eastAsia"/>
        </w:rPr>
        <w:t>використано</w:t>
      </w:r>
      <w:r>
        <w:t></w:t>
      </w:r>
      <w:r>
        <w:rPr>
          <w:rFonts w:hint="eastAsia"/>
        </w:rPr>
        <w:t>наступне</w:t>
      </w:r>
      <w:r>
        <w:t></w:t>
      </w:r>
      <w:r>
        <w:rPr>
          <w:rFonts w:hint="eastAsia"/>
        </w:rPr>
        <w:t>програмне</w:t>
      </w:r>
    </w:p>
    <w:p w:rsidR="002450E2" w:rsidRDefault="002450E2" w:rsidP="002450E2">
      <w:r>
        <w:rPr>
          <w:rFonts w:hint="eastAsia"/>
        </w:rPr>
        <w:t>забезпечення</w:t>
      </w:r>
      <w:r>
        <w:t></w:t>
      </w:r>
    </w:p>
    <w:p w:rsidR="002450E2" w:rsidRDefault="002450E2" w:rsidP="002450E2">
      <w:r>
        <w:t></w:t>
      </w:r>
      <w:r>
        <w:t></w:t>
      </w:r>
      <w:r>
        <w:rPr>
          <w:rFonts w:hint="eastAsia"/>
        </w:rPr>
        <w:t>статистична</w:t>
      </w:r>
      <w:r>
        <w:t></w:t>
      </w:r>
      <w:r>
        <w:rPr>
          <w:rFonts w:hint="eastAsia"/>
        </w:rPr>
        <w:t>обробка</w:t>
      </w:r>
      <w:r>
        <w:t></w:t>
      </w:r>
      <w:r>
        <w:rPr>
          <w:rFonts w:hint="eastAsia"/>
        </w:rPr>
        <w:t>матеріалів</w:t>
      </w:r>
      <w:r>
        <w:t></w:t>
      </w:r>
      <w:r>
        <w:rPr>
          <w:rFonts w:hint="eastAsia"/>
        </w:rPr>
        <w:t>і</w:t>
      </w:r>
      <w:r>
        <w:t></w:t>
      </w:r>
      <w:r>
        <w:rPr>
          <w:rFonts w:hint="eastAsia"/>
        </w:rPr>
        <w:t>візуалізація</w:t>
      </w:r>
      <w:r>
        <w:t></w:t>
      </w:r>
      <w:r>
        <w:rPr>
          <w:rFonts w:hint="eastAsia"/>
        </w:rPr>
        <w:t>даних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t></w:t>
      </w:r>
      <w:r>
        <w:t></w:t>
      </w:r>
      <w:r>
        <w:t></w:t>
      </w:r>
    </w:p>
    <w:p w:rsidR="002450E2" w:rsidRDefault="002450E2" w:rsidP="002450E2">
      <w:r>
        <w:t></w:t>
      </w:r>
      <w:r>
        <w:t></w:t>
      </w:r>
      <w:r>
        <w:rPr>
          <w:rFonts w:hint="eastAsia"/>
        </w:rPr>
        <w:t>моделювання</w:t>
      </w:r>
      <w:r>
        <w:t></w:t>
      </w:r>
      <w:r>
        <w:rPr>
          <w:rFonts w:hint="eastAsia"/>
        </w:rPr>
        <w:t>залізорудних</w:t>
      </w:r>
      <w:r>
        <w:t></w:t>
      </w:r>
      <w:r>
        <w:rPr>
          <w:rFonts w:hint="eastAsia"/>
        </w:rPr>
        <w:t>родовищ</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rPr>
          <w:rFonts w:hint="eastAsia"/>
        </w:rPr>
        <w:t>проектування</w:t>
      </w:r>
      <w:r>
        <w:t></w:t>
      </w:r>
      <w:r>
        <w:rPr>
          <w:rFonts w:hint="eastAsia"/>
        </w:rPr>
        <w:t>геологорозвідувальних</w:t>
      </w:r>
      <w:r>
        <w:t></w:t>
      </w:r>
      <w:r>
        <w:rPr>
          <w:rFonts w:hint="eastAsia"/>
        </w:rPr>
        <w:t>робіт</w:t>
      </w:r>
      <w:r>
        <w:t></w:t>
      </w:r>
      <w:r>
        <w:rPr>
          <w:rFonts w:hint="eastAsia"/>
        </w:rPr>
        <w:t>та</w:t>
      </w:r>
      <w:r>
        <w:t></w:t>
      </w:r>
      <w:r>
        <w:rPr>
          <w:rFonts w:hint="eastAsia"/>
        </w:rPr>
        <w:t>оцінка</w:t>
      </w:r>
      <w:r>
        <w:t></w:t>
      </w:r>
      <w:r>
        <w:rPr>
          <w:rFonts w:hint="eastAsia"/>
        </w:rPr>
        <w:t>промислових</w:t>
      </w:r>
    </w:p>
    <w:p w:rsidR="002450E2" w:rsidRDefault="002450E2" w:rsidP="002450E2">
      <w:r>
        <w:rPr>
          <w:rFonts w:hint="eastAsia"/>
        </w:rPr>
        <w:t>залізорудних</w:t>
      </w:r>
      <w:r>
        <w:t></w:t>
      </w:r>
      <w:r>
        <w:rPr>
          <w:rFonts w:hint="eastAsia"/>
        </w:rPr>
        <w:t>об’єктів</w:t>
      </w:r>
      <w:r>
        <w:t></w:t>
      </w:r>
      <w:r>
        <w:rPr>
          <w:rFonts w:hint="eastAsia"/>
        </w:rPr>
        <w:t>–</w:t>
      </w:r>
      <w:r>
        <w:t></w:t>
      </w:r>
      <w:r>
        <w:rPr>
          <w:rFonts w:hint="eastAsia"/>
        </w:rPr>
        <w:t>АВК</w:t>
      </w:r>
      <w:r>
        <w:t></w:t>
      </w:r>
      <w:r>
        <w:t></w:t>
      </w:r>
      <w:r>
        <w:t></w:t>
      </w:r>
      <w:r>
        <w:t></w:t>
      </w:r>
      <w:r>
        <w:rPr>
          <w:rFonts w:hint="eastAsia"/>
        </w:rPr>
        <w:t>АС</w:t>
      </w:r>
      <w:r>
        <w:t></w:t>
      </w:r>
      <w:r>
        <w:rPr>
          <w:rFonts w:hint="eastAsia"/>
        </w:rPr>
        <w:t>ПИР</w:t>
      </w:r>
      <w:r>
        <w:t></w:t>
      </w:r>
    </w:p>
    <w:p w:rsidR="002450E2" w:rsidRDefault="002450E2" w:rsidP="002450E2">
      <w:r>
        <w:rPr>
          <w:rFonts w:hint="eastAsia"/>
        </w:rPr>
        <w:t>Дослідження</w:t>
      </w:r>
      <w:r>
        <w:t></w:t>
      </w:r>
      <w:r>
        <w:rPr>
          <w:rFonts w:hint="eastAsia"/>
        </w:rPr>
        <w:t>проведені</w:t>
      </w:r>
      <w:r>
        <w:t></w:t>
      </w:r>
      <w:r>
        <w:rPr>
          <w:rFonts w:hint="eastAsia"/>
        </w:rPr>
        <w:t>в</w:t>
      </w:r>
      <w:r>
        <w:t></w:t>
      </w:r>
      <w:r>
        <w:rPr>
          <w:rFonts w:hint="eastAsia"/>
        </w:rPr>
        <w:t>рамках</w:t>
      </w:r>
      <w:r>
        <w:t></w:t>
      </w:r>
      <w:r>
        <w:rPr>
          <w:rFonts w:hint="eastAsia"/>
        </w:rPr>
        <w:t>концепції</w:t>
      </w:r>
      <w:r>
        <w:t></w:t>
      </w:r>
      <w:r>
        <w:rPr>
          <w:rFonts w:hint="eastAsia"/>
        </w:rPr>
        <w:t>виснаження</w:t>
      </w:r>
      <w:r>
        <w:t></w:t>
      </w:r>
      <w:r>
        <w:rPr>
          <w:rFonts w:hint="eastAsia"/>
        </w:rPr>
        <w:t>надр</w:t>
      </w:r>
      <w:r>
        <w:t></w:t>
      </w:r>
      <w:r>
        <w:rPr>
          <w:rFonts w:hint="eastAsia"/>
        </w:rPr>
        <w:t>і</w:t>
      </w:r>
      <w:r>
        <w:t></w:t>
      </w:r>
      <w:r>
        <w:rPr>
          <w:rFonts w:hint="eastAsia"/>
        </w:rPr>
        <w:t>мінеральних</w:t>
      </w:r>
    </w:p>
    <w:p w:rsidR="002450E2" w:rsidRDefault="002450E2" w:rsidP="002450E2">
      <w:r>
        <w:rPr>
          <w:rFonts w:hint="eastAsia"/>
        </w:rPr>
        <w:t>ресурсів</w:t>
      </w:r>
      <w:r>
        <w:t></w:t>
      </w:r>
      <w:r>
        <w:t></w:t>
      </w:r>
      <w:r>
        <w:rPr>
          <w:rFonts w:hint="eastAsia"/>
        </w:rPr>
        <w:t>які</w:t>
      </w:r>
      <w:r>
        <w:t></w:t>
      </w:r>
      <w:r>
        <w:rPr>
          <w:rFonts w:hint="eastAsia"/>
        </w:rPr>
        <w:t>започатковані</w:t>
      </w:r>
      <w:r>
        <w:t></w:t>
      </w:r>
      <w:r>
        <w:rPr>
          <w:rFonts w:hint="eastAsia"/>
        </w:rPr>
        <w:t>у</w:t>
      </w:r>
      <w:r>
        <w:t></w:t>
      </w:r>
      <w:r>
        <w:rPr>
          <w:rFonts w:hint="eastAsia"/>
        </w:rPr>
        <w:t>роботах</w:t>
      </w:r>
      <w:r>
        <w:t></w:t>
      </w:r>
      <w:r>
        <w:rPr>
          <w:rFonts w:hint="eastAsia"/>
        </w:rPr>
        <w:t>Харольда</w:t>
      </w:r>
      <w:r>
        <w:t></w:t>
      </w:r>
      <w:r>
        <w:rPr>
          <w:rFonts w:hint="eastAsia"/>
        </w:rPr>
        <w:t>Хотелінга</w:t>
      </w:r>
      <w:r>
        <w:t></w:t>
      </w:r>
      <w:r>
        <w:rPr>
          <w:rFonts w:hint="eastAsia"/>
        </w:rPr>
        <w:t>і</w:t>
      </w:r>
      <w:r>
        <w:t></w:t>
      </w:r>
      <w:r>
        <w:rPr>
          <w:rFonts w:hint="eastAsia"/>
        </w:rPr>
        <w:t>були</w:t>
      </w:r>
      <w:r>
        <w:t></w:t>
      </w:r>
      <w:r>
        <w:rPr>
          <w:rFonts w:hint="eastAsia"/>
        </w:rPr>
        <w:t>розвинуті</w:t>
      </w:r>
      <w:r>
        <w:t></w:t>
      </w:r>
      <w:r>
        <w:rPr>
          <w:rFonts w:hint="eastAsia"/>
        </w:rPr>
        <w:t>для</w:t>
      </w:r>
    </w:p>
    <w:p w:rsidR="002450E2" w:rsidRDefault="002450E2" w:rsidP="002450E2">
      <w:r>
        <w:rPr>
          <w:rFonts w:hint="eastAsia"/>
        </w:rPr>
        <w:t>вітчизняної</w:t>
      </w:r>
      <w:r>
        <w:t></w:t>
      </w:r>
      <w:r>
        <w:rPr>
          <w:rFonts w:hint="eastAsia"/>
        </w:rPr>
        <w:t>сфери</w:t>
      </w:r>
      <w:r>
        <w:t></w:t>
      </w:r>
      <w:r>
        <w:rPr>
          <w:rFonts w:hint="eastAsia"/>
        </w:rPr>
        <w:t>використання</w:t>
      </w:r>
      <w:r>
        <w:t></w:t>
      </w:r>
      <w:r>
        <w:rPr>
          <w:rFonts w:hint="eastAsia"/>
        </w:rPr>
        <w:t>надр</w:t>
      </w:r>
      <w:r>
        <w:t></w:t>
      </w:r>
      <w:r>
        <w:rPr>
          <w:rFonts w:hint="eastAsia"/>
        </w:rPr>
        <w:t>Шестопаловим</w:t>
      </w:r>
      <w:r>
        <w:t></w:t>
      </w:r>
      <w:r>
        <w:rPr>
          <w:rFonts w:hint="eastAsia"/>
        </w:rPr>
        <w:t>В</w:t>
      </w:r>
      <w:r>
        <w:t></w:t>
      </w:r>
      <w:r>
        <w:rPr>
          <w:rFonts w:hint="eastAsia"/>
        </w:rPr>
        <w:t>М</w:t>
      </w:r>
      <w:r>
        <w:t></w:t>
      </w:r>
      <w:r>
        <w:t></w:t>
      </w:r>
      <w:r>
        <w:t></w:t>
      </w:r>
      <w:r>
        <w:rPr>
          <w:rFonts w:hint="eastAsia"/>
        </w:rPr>
        <w:t>Яковлєвим</w:t>
      </w:r>
      <w:r>
        <w:t></w:t>
      </w:r>
      <w:r>
        <w:rPr>
          <w:rFonts w:hint="eastAsia"/>
        </w:rPr>
        <w:t>Є</w:t>
      </w:r>
      <w:r>
        <w:t></w:t>
      </w:r>
      <w:r>
        <w:rPr>
          <w:rFonts w:hint="eastAsia"/>
        </w:rPr>
        <w:t>О</w:t>
      </w:r>
      <w:r>
        <w:t></w:t>
      </w:r>
      <w:r>
        <w:t></w:t>
      </w:r>
      <w:r>
        <w:rPr>
          <w:rFonts w:hint="eastAsia"/>
        </w:rPr>
        <w:t>та</w:t>
      </w:r>
    </w:p>
    <w:p w:rsidR="002450E2" w:rsidRDefault="002450E2" w:rsidP="002450E2">
      <w:r>
        <w:rPr>
          <w:rFonts w:hint="eastAsia"/>
        </w:rPr>
        <w:t>Коржневим</w:t>
      </w:r>
      <w:r>
        <w:t></w:t>
      </w:r>
      <w:r>
        <w:rPr>
          <w:rFonts w:hint="eastAsia"/>
        </w:rPr>
        <w:t>М</w:t>
      </w:r>
      <w:r>
        <w:t></w:t>
      </w:r>
      <w:r>
        <w:rPr>
          <w:rFonts w:hint="eastAsia"/>
        </w:rPr>
        <w:t>М</w:t>
      </w:r>
      <w:r>
        <w:t></w:t>
      </w:r>
    </w:p>
    <w:p w:rsidR="002450E2" w:rsidRDefault="002450E2" w:rsidP="002450E2">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полягає</w:t>
      </w:r>
      <w:r>
        <w:t></w:t>
      </w:r>
      <w:r>
        <w:rPr>
          <w:rFonts w:hint="eastAsia"/>
        </w:rPr>
        <w:t>у</w:t>
      </w:r>
      <w:r>
        <w:t></w:t>
      </w:r>
      <w:r>
        <w:rPr>
          <w:rFonts w:hint="eastAsia"/>
        </w:rPr>
        <w:t>визначенні</w:t>
      </w:r>
      <w:r>
        <w:t></w:t>
      </w:r>
      <w:r>
        <w:rPr>
          <w:rFonts w:hint="eastAsia"/>
        </w:rPr>
        <w:t>граничних</w:t>
      </w:r>
    </w:p>
    <w:p w:rsidR="002450E2" w:rsidRDefault="002450E2" w:rsidP="002450E2">
      <w:r>
        <w:rPr>
          <w:rFonts w:hint="eastAsia"/>
        </w:rPr>
        <w:t>геолого</w:t>
      </w:r>
      <w:r>
        <w:t></w:t>
      </w:r>
      <w:r>
        <w:rPr>
          <w:rFonts w:hint="eastAsia"/>
        </w:rPr>
        <w:t>промислових</w:t>
      </w:r>
      <w:r>
        <w:t></w:t>
      </w:r>
      <w:r>
        <w:rPr>
          <w:rFonts w:hint="eastAsia"/>
        </w:rPr>
        <w:t>параметрів</w:t>
      </w:r>
      <w:r>
        <w:t></w:t>
      </w:r>
      <w:r>
        <w:rPr>
          <w:rFonts w:hint="eastAsia"/>
        </w:rPr>
        <w:t>рентабельної</w:t>
      </w:r>
      <w:r>
        <w:t></w:t>
      </w:r>
      <w:r>
        <w:rPr>
          <w:rFonts w:hint="eastAsia"/>
        </w:rPr>
        <w:t>розробки</w:t>
      </w:r>
      <w:r>
        <w:t></w:t>
      </w:r>
      <w:r>
        <w:rPr>
          <w:rFonts w:hint="eastAsia"/>
        </w:rPr>
        <w:t>залізорудних</w:t>
      </w:r>
      <w:r>
        <w:t></w:t>
      </w:r>
      <w:r>
        <w:rPr>
          <w:rFonts w:hint="eastAsia"/>
        </w:rPr>
        <w:t>родовищ</w:t>
      </w:r>
    </w:p>
    <w:p w:rsidR="002450E2" w:rsidRDefault="002450E2" w:rsidP="002450E2">
      <w:r>
        <w:rPr>
          <w:rFonts w:hint="eastAsia"/>
        </w:rPr>
        <w:t>України</w:t>
      </w:r>
      <w:r>
        <w:t></w:t>
      </w:r>
      <w:r>
        <w:rPr>
          <w:rFonts w:hint="eastAsia"/>
        </w:rPr>
        <w:t>та</w:t>
      </w:r>
      <w:r>
        <w:t></w:t>
      </w:r>
      <w:r>
        <w:rPr>
          <w:rFonts w:hint="eastAsia"/>
        </w:rPr>
        <w:t>встановленні</w:t>
      </w:r>
      <w:r>
        <w:t></w:t>
      </w:r>
      <w:r>
        <w:rPr>
          <w:rFonts w:hint="eastAsia"/>
        </w:rPr>
        <w:t>взаємозв’язків</w:t>
      </w:r>
      <w:r>
        <w:t></w:t>
      </w:r>
      <w:r>
        <w:rPr>
          <w:rFonts w:hint="eastAsia"/>
        </w:rPr>
        <w:t>між</w:t>
      </w:r>
      <w:r>
        <w:t></w:t>
      </w:r>
      <w:r>
        <w:rPr>
          <w:rFonts w:hint="eastAsia"/>
        </w:rPr>
        <w:t>цими</w:t>
      </w:r>
      <w:r>
        <w:t></w:t>
      </w:r>
      <w:r>
        <w:rPr>
          <w:rFonts w:hint="eastAsia"/>
        </w:rPr>
        <w:t>параметрами</w:t>
      </w:r>
      <w:r>
        <w:t></w:t>
      </w:r>
    </w:p>
    <w:p w:rsidR="002450E2" w:rsidRDefault="002450E2" w:rsidP="002450E2">
      <w:r>
        <w:t></w:t>
      </w:r>
      <w:r>
        <w:t></w:t>
      </w:r>
      <w:r>
        <w:rPr>
          <w:rFonts w:hint="eastAsia"/>
        </w:rPr>
        <w:t>Вперше</w:t>
      </w:r>
      <w:r>
        <w:t></w:t>
      </w:r>
      <w:r>
        <w:rPr>
          <w:rFonts w:hint="eastAsia"/>
        </w:rPr>
        <w:t>розраховано</w:t>
      </w:r>
      <w:r>
        <w:t></w:t>
      </w:r>
      <w:r>
        <w:rPr>
          <w:rFonts w:hint="eastAsia"/>
        </w:rPr>
        <w:t>індекси</w:t>
      </w:r>
      <w:r>
        <w:t></w:t>
      </w:r>
      <w:r>
        <w:rPr>
          <w:rFonts w:hint="eastAsia"/>
        </w:rPr>
        <w:t>доступності</w:t>
      </w:r>
      <w:r>
        <w:t></w:t>
      </w:r>
      <w:r>
        <w:rPr>
          <w:rFonts w:hint="eastAsia"/>
        </w:rPr>
        <w:t>промислових</w:t>
      </w:r>
      <w:r>
        <w:t></w:t>
      </w:r>
      <w:r>
        <w:rPr>
          <w:rFonts w:hint="eastAsia"/>
        </w:rPr>
        <w:t>запасів</w:t>
      </w:r>
      <w:r>
        <w:t></w:t>
      </w:r>
      <w:r>
        <w:rPr>
          <w:rFonts w:hint="eastAsia"/>
        </w:rPr>
        <w:t>залізних</w:t>
      </w:r>
      <w:r>
        <w:t></w:t>
      </w:r>
      <w:r>
        <w:rPr>
          <w:rFonts w:hint="eastAsia"/>
        </w:rPr>
        <w:t>руд</w:t>
      </w:r>
      <w:r>
        <w:t></w:t>
      </w:r>
      <w:r>
        <w:rPr>
          <w:rFonts w:hint="eastAsia"/>
        </w:rPr>
        <w:t>та</w:t>
      </w:r>
    </w:p>
    <w:p w:rsidR="002450E2" w:rsidRDefault="002450E2" w:rsidP="002450E2">
      <w:r>
        <w:rPr>
          <w:rFonts w:hint="eastAsia"/>
        </w:rPr>
        <w:t>інших</w:t>
      </w:r>
      <w:r>
        <w:t></w:t>
      </w:r>
      <w:r>
        <w:rPr>
          <w:rFonts w:hint="eastAsia"/>
        </w:rPr>
        <w:t>базових</w:t>
      </w:r>
      <w:r>
        <w:t></w:t>
      </w:r>
      <w:r>
        <w:rPr>
          <w:rFonts w:hint="eastAsia"/>
        </w:rPr>
        <w:t>металів</w:t>
      </w:r>
      <w:r>
        <w:t></w:t>
      </w:r>
      <w:r>
        <w:rPr>
          <w:rFonts w:hint="eastAsia"/>
        </w:rPr>
        <w:t>в</w:t>
      </w:r>
      <w:r>
        <w:t></w:t>
      </w:r>
      <w:r>
        <w:rPr>
          <w:rFonts w:hint="eastAsia"/>
        </w:rPr>
        <w:t>умовах</w:t>
      </w:r>
      <w:r>
        <w:t></w:t>
      </w:r>
      <w:r>
        <w:rPr>
          <w:rFonts w:hint="eastAsia"/>
        </w:rPr>
        <w:t>переходу</w:t>
      </w:r>
      <w:r>
        <w:t></w:t>
      </w:r>
      <w:r>
        <w:rPr>
          <w:rFonts w:hint="eastAsia"/>
        </w:rPr>
        <w:t>до</w:t>
      </w:r>
      <w:r>
        <w:t></w:t>
      </w:r>
      <w:r>
        <w:rPr>
          <w:rFonts w:hint="eastAsia"/>
        </w:rPr>
        <w:t>якісної</w:t>
      </w:r>
      <w:r>
        <w:t></w:t>
      </w:r>
      <w:r>
        <w:rPr>
          <w:rFonts w:hint="eastAsia"/>
        </w:rPr>
        <w:t>металургії</w:t>
      </w:r>
      <w:r>
        <w:t></w:t>
      </w:r>
      <w:r>
        <w:rPr>
          <w:rFonts w:hint="eastAsia"/>
        </w:rPr>
        <w:t>і</w:t>
      </w:r>
      <w:r>
        <w:t></w:t>
      </w:r>
      <w:r>
        <w:rPr>
          <w:rFonts w:hint="eastAsia"/>
        </w:rPr>
        <w:t>відновної</w:t>
      </w:r>
      <w:r>
        <w:t></w:t>
      </w:r>
    </w:p>
    <w:p w:rsidR="002450E2" w:rsidRDefault="002450E2" w:rsidP="002450E2">
      <w:r>
        <w:t></w:t>
      </w:r>
      <w:r>
        <w:t></w:t>
      </w:r>
    </w:p>
    <w:p w:rsidR="002450E2" w:rsidRDefault="002450E2" w:rsidP="002450E2">
      <w:r>
        <w:rPr>
          <w:rFonts w:hint="eastAsia"/>
        </w:rPr>
        <w:t>енергетики</w:t>
      </w:r>
      <w:r>
        <w:t></w:t>
      </w:r>
    </w:p>
    <w:p w:rsidR="002450E2" w:rsidRDefault="002450E2" w:rsidP="002450E2">
      <w:r>
        <w:t></w:t>
      </w:r>
      <w:r>
        <w:t></w:t>
      </w:r>
      <w:r>
        <w:rPr>
          <w:rFonts w:hint="eastAsia"/>
        </w:rPr>
        <w:t>Вперше</w:t>
      </w:r>
      <w:r>
        <w:t></w:t>
      </w:r>
      <w:r>
        <w:rPr>
          <w:rFonts w:hint="eastAsia"/>
        </w:rPr>
        <w:t>визначено</w:t>
      </w:r>
      <w:r>
        <w:t></w:t>
      </w:r>
      <w:r>
        <w:rPr>
          <w:rFonts w:hint="eastAsia"/>
        </w:rPr>
        <w:t>граничні</w:t>
      </w:r>
      <w:r>
        <w:t></w:t>
      </w:r>
      <w:r>
        <w:rPr>
          <w:rFonts w:hint="eastAsia"/>
        </w:rPr>
        <w:t>геолого</w:t>
      </w:r>
      <w:r>
        <w:t></w:t>
      </w:r>
      <w:r>
        <w:rPr>
          <w:rFonts w:hint="eastAsia"/>
        </w:rPr>
        <w:t>промислові</w:t>
      </w:r>
      <w:r>
        <w:t></w:t>
      </w:r>
      <w:r>
        <w:rPr>
          <w:rFonts w:hint="eastAsia"/>
        </w:rPr>
        <w:t>параметри</w:t>
      </w:r>
      <w:r>
        <w:t></w:t>
      </w:r>
      <w:r>
        <w:rPr>
          <w:rFonts w:hint="eastAsia"/>
        </w:rPr>
        <w:t>рентабельної</w:t>
      </w:r>
    </w:p>
    <w:p w:rsidR="002450E2" w:rsidRDefault="002450E2" w:rsidP="002450E2">
      <w:r>
        <w:rPr>
          <w:rFonts w:hint="eastAsia"/>
        </w:rPr>
        <w:t>розробки</w:t>
      </w:r>
      <w:r>
        <w:t></w:t>
      </w:r>
      <w:r>
        <w:rPr>
          <w:rFonts w:hint="eastAsia"/>
        </w:rPr>
        <w:t>залізорудних</w:t>
      </w:r>
      <w:r>
        <w:t></w:t>
      </w:r>
      <w:r>
        <w:rPr>
          <w:rFonts w:hint="eastAsia"/>
        </w:rPr>
        <w:t>родовищ</w:t>
      </w:r>
      <w:r>
        <w:t></w:t>
      </w:r>
      <w:r>
        <w:rPr>
          <w:rFonts w:hint="eastAsia"/>
        </w:rPr>
        <w:t>та</w:t>
      </w:r>
      <w:r>
        <w:t></w:t>
      </w:r>
      <w:r>
        <w:rPr>
          <w:rFonts w:hint="eastAsia"/>
        </w:rPr>
        <w:t>встановлено</w:t>
      </w:r>
      <w:r>
        <w:t></w:t>
      </w:r>
      <w:r>
        <w:rPr>
          <w:rFonts w:hint="eastAsia"/>
        </w:rPr>
        <w:t>залежності</w:t>
      </w:r>
      <w:r>
        <w:t></w:t>
      </w:r>
      <w:r>
        <w:rPr>
          <w:rFonts w:hint="eastAsia"/>
        </w:rPr>
        <w:t>між</w:t>
      </w:r>
      <w:r>
        <w:t></w:t>
      </w:r>
      <w:r>
        <w:rPr>
          <w:rFonts w:hint="eastAsia"/>
        </w:rPr>
        <w:t>вихідними</w:t>
      </w:r>
    </w:p>
    <w:p w:rsidR="002450E2" w:rsidRDefault="002450E2" w:rsidP="002450E2">
      <w:r>
        <w:rPr>
          <w:rFonts w:hint="eastAsia"/>
        </w:rPr>
        <w:t>характеристиками</w:t>
      </w:r>
      <w:r>
        <w:t></w:t>
      </w:r>
      <w:r>
        <w:rPr>
          <w:rFonts w:hint="eastAsia"/>
        </w:rPr>
        <w:t>запасів</w:t>
      </w:r>
      <w:r>
        <w:t></w:t>
      </w:r>
      <w:r>
        <w:rPr>
          <w:rFonts w:hint="eastAsia"/>
        </w:rPr>
        <w:t>та</w:t>
      </w:r>
      <w:r>
        <w:t></w:t>
      </w:r>
      <w:r>
        <w:rPr>
          <w:rFonts w:hint="eastAsia"/>
        </w:rPr>
        <w:t>мінімальним</w:t>
      </w:r>
      <w:r>
        <w:t></w:t>
      </w:r>
      <w:r>
        <w:rPr>
          <w:rFonts w:hint="eastAsia"/>
        </w:rPr>
        <w:t>промисловим</w:t>
      </w:r>
      <w:r>
        <w:t></w:t>
      </w:r>
      <w:r>
        <w:rPr>
          <w:rFonts w:hint="eastAsia"/>
        </w:rPr>
        <w:t>вмістом</w:t>
      </w:r>
      <w:r>
        <w:t></w:t>
      </w:r>
      <w:r>
        <w:rPr>
          <w:rFonts w:hint="eastAsia"/>
        </w:rPr>
        <w:t>заліза</w:t>
      </w:r>
      <w:r>
        <w:t></w:t>
      </w:r>
      <w:r>
        <w:rPr>
          <w:rFonts w:hint="eastAsia"/>
        </w:rPr>
        <w:t>в</w:t>
      </w:r>
      <w:r>
        <w:t></w:t>
      </w:r>
      <w:r>
        <w:rPr>
          <w:rFonts w:hint="eastAsia"/>
        </w:rPr>
        <w:t>руді</w:t>
      </w:r>
      <w:r>
        <w:t></w:t>
      </w:r>
    </w:p>
    <w:p w:rsidR="002450E2" w:rsidRDefault="002450E2" w:rsidP="002450E2">
      <w:r>
        <w:t></w:t>
      </w:r>
      <w:r>
        <w:t></w:t>
      </w:r>
      <w:r>
        <w:rPr>
          <w:rFonts w:hint="eastAsia"/>
        </w:rPr>
        <w:t>Вдосконалено</w:t>
      </w:r>
      <w:r>
        <w:t></w:t>
      </w:r>
      <w:r>
        <w:rPr>
          <w:rFonts w:hint="eastAsia"/>
        </w:rPr>
        <w:t>складові</w:t>
      </w:r>
      <w:r>
        <w:t></w:t>
      </w:r>
      <w:r>
        <w:rPr>
          <w:rFonts w:hint="eastAsia"/>
        </w:rPr>
        <w:t>рентної</w:t>
      </w:r>
      <w:r>
        <w:t></w:t>
      </w:r>
      <w:r>
        <w:rPr>
          <w:rFonts w:hint="eastAsia"/>
        </w:rPr>
        <w:t>оцінки</w:t>
      </w:r>
      <w:r>
        <w:t></w:t>
      </w:r>
      <w:r>
        <w:rPr>
          <w:rFonts w:hint="eastAsia"/>
        </w:rPr>
        <w:t>залізорудних</w:t>
      </w:r>
      <w:r>
        <w:t></w:t>
      </w:r>
      <w:r>
        <w:rPr>
          <w:rFonts w:hint="eastAsia"/>
        </w:rPr>
        <w:t>родовищ</w:t>
      </w:r>
      <w:r>
        <w:t></w:t>
      </w:r>
      <w:r>
        <w:rPr>
          <w:rFonts w:hint="eastAsia"/>
        </w:rPr>
        <w:t>і</w:t>
      </w:r>
      <w:r>
        <w:t></w:t>
      </w:r>
      <w:r>
        <w:rPr>
          <w:rFonts w:hint="eastAsia"/>
        </w:rPr>
        <w:t>запропоновано</w:t>
      </w:r>
    </w:p>
    <w:p w:rsidR="002450E2" w:rsidRDefault="002450E2" w:rsidP="002450E2">
      <w:r>
        <w:rPr>
          <w:rFonts w:hint="eastAsia"/>
        </w:rPr>
        <w:t>нові</w:t>
      </w:r>
      <w:r>
        <w:t></w:t>
      </w:r>
      <w:r>
        <w:rPr>
          <w:rFonts w:hint="eastAsia"/>
        </w:rPr>
        <w:t>показники</w:t>
      </w:r>
      <w:r>
        <w:t></w:t>
      </w:r>
      <w:r>
        <w:rPr>
          <w:rFonts w:hint="eastAsia"/>
        </w:rPr>
        <w:t>рентної</w:t>
      </w:r>
      <w:r>
        <w:t></w:t>
      </w:r>
      <w:r>
        <w:rPr>
          <w:rFonts w:hint="eastAsia"/>
        </w:rPr>
        <w:t>оцінки</w:t>
      </w:r>
      <w:r>
        <w:t></w:t>
      </w:r>
      <w:r>
        <w:rPr>
          <w:rFonts w:hint="eastAsia"/>
        </w:rPr>
        <w:t>Срент</w:t>
      </w:r>
      <w:r>
        <w:t></w:t>
      </w:r>
      <w:r>
        <w:t></w:t>
      </w:r>
      <w:r>
        <w:rPr>
          <w:rFonts w:hint="eastAsia"/>
        </w:rPr>
        <w:t>які</w:t>
      </w:r>
      <w:r>
        <w:t></w:t>
      </w:r>
      <w:r>
        <w:rPr>
          <w:rFonts w:hint="eastAsia"/>
        </w:rPr>
        <w:t>визначаються</w:t>
      </w:r>
      <w:r>
        <w:t></w:t>
      </w:r>
      <w:r>
        <w:rPr>
          <w:rFonts w:hint="eastAsia"/>
        </w:rPr>
        <w:t>як</w:t>
      </w:r>
      <w:r>
        <w:t></w:t>
      </w:r>
      <w:r>
        <w:rPr>
          <w:rFonts w:hint="eastAsia"/>
        </w:rPr>
        <w:t>різницеві</w:t>
      </w:r>
      <w:r>
        <w:t></w:t>
      </w:r>
      <w:r>
        <w:t></w:t>
      </w:r>
      <w:r>
        <w:rPr>
          <w:rFonts w:hint="eastAsia"/>
        </w:rPr>
        <w:t>відносні</w:t>
      </w:r>
      <w:r>
        <w:t></w:t>
      </w:r>
    </w:p>
    <w:p w:rsidR="002450E2" w:rsidRDefault="002450E2" w:rsidP="002450E2">
      <w:r>
        <w:rPr>
          <w:rFonts w:hint="eastAsia"/>
        </w:rPr>
        <w:t>показники</w:t>
      </w:r>
      <w:r>
        <w:t></w:t>
      </w:r>
      <w:r>
        <w:rPr>
          <w:rFonts w:hint="eastAsia"/>
        </w:rPr>
        <w:t>між</w:t>
      </w:r>
      <w:r>
        <w:t></w:t>
      </w:r>
      <w:r>
        <w:rPr>
          <w:rFonts w:hint="eastAsia"/>
        </w:rPr>
        <w:t>фактичним</w:t>
      </w:r>
      <w:r>
        <w:t></w:t>
      </w:r>
      <w:r>
        <w:rPr>
          <w:rFonts w:hint="eastAsia"/>
        </w:rPr>
        <w:t>вмістом</w:t>
      </w:r>
      <w:r>
        <w:t></w:t>
      </w:r>
      <w:r>
        <w:rPr>
          <w:rFonts w:hint="eastAsia"/>
        </w:rPr>
        <w:t>заліза</w:t>
      </w:r>
      <w:r>
        <w:t></w:t>
      </w:r>
      <w:r>
        <w:rPr>
          <w:rFonts w:hint="eastAsia"/>
        </w:rPr>
        <w:t>магнітного</w:t>
      </w:r>
      <w:r>
        <w:t></w:t>
      </w:r>
      <w:r>
        <w:t></w:t>
      </w:r>
      <w:r>
        <w:t></w:t>
      </w:r>
      <w:r>
        <w:rPr>
          <w:rFonts w:hint="eastAsia"/>
        </w:rPr>
        <w:t>магн</w:t>
      </w:r>
      <w:r>
        <w:t></w:t>
      </w:r>
      <w:r>
        <w:t></w:t>
      </w:r>
      <w:r>
        <w:rPr>
          <w:rFonts w:hint="eastAsia"/>
        </w:rPr>
        <w:t>та</w:t>
      </w:r>
      <w:r>
        <w:t></w:t>
      </w:r>
      <w:r>
        <w:rPr>
          <w:rFonts w:hint="eastAsia"/>
        </w:rPr>
        <w:t>мінімальним</w:t>
      </w:r>
    </w:p>
    <w:p w:rsidR="002450E2" w:rsidRDefault="002450E2" w:rsidP="002450E2">
      <w:r>
        <w:rPr>
          <w:rFonts w:hint="eastAsia"/>
        </w:rPr>
        <w:t>промисловим</w:t>
      </w:r>
      <w:r>
        <w:t></w:t>
      </w:r>
      <w:r>
        <w:rPr>
          <w:rFonts w:hint="eastAsia"/>
        </w:rPr>
        <w:t>вмістом</w:t>
      </w:r>
      <w:r>
        <w:t></w:t>
      </w:r>
      <w:r>
        <w:t></w:t>
      </w:r>
      <w:r>
        <w:t></w:t>
      </w:r>
      <w:r>
        <w:rPr>
          <w:rFonts w:hint="eastAsia"/>
        </w:rPr>
        <w:t>магн</w:t>
      </w:r>
      <w:r>
        <w:t></w:t>
      </w:r>
      <w:r>
        <w:t></w:t>
      </w:r>
      <w:r>
        <w:rPr>
          <w:rFonts w:hint="eastAsia"/>
        </w:rPr>
        <w:t>індивідуально</w:t>
      </w:r>
      <w:r>
        <w:t></w:t>
      </w:r>
      <w:r>
        <w:rPr>
          <w:rFonts w:hint="eastAsia"/>
        </w:rPr>
        <w:t>по</w:t>
      </w:r>
      <w:r>
        <w:t></w:t>
      </w:r>
      <w:r>
        <w:rPr>
          <w:rFonts w:hint="eastAsia"/>
        </w:rPr>
        <w:t>родовищам</w:t>
      </w:r>
      <w:r>
        <w:t></w:t>
      </w:r>
    </w:p>
    <w:p w:rsidR="002450E2" w:rsidRDefault="002450E2" w:rsidP="002450E2">
      <w:r>
        <w:t></w:t>
      </w:r>
      <w:r>
        <w:t></w:t>
      </w:r>
      <w:r>
        <w:rPr>
          <w:rFonts w:hint="eastAsia"/>
        </w:rPr>
        <w:t>Розширено</w:t>
      </w:r>
      <w:r>
        <w:t></w:t>
      </w:r>
      <w:r>
        <w:rPr>
          <w:rFonts w:hint="eastAsia"/>
        </w:rPr>
        <w:t>використання</w:t>
      </w:r>
      <w:r>
        <w:t></w:t>
      </w:r>
      <w:r>
        <w:rPr>
          <w:rFonts w:hint="eastAsia"/>
        </w:rPr>
        <w:t>існуючих</w:t>
      </w:r>
      <w:r>
        <w:t></w:t>
      </w:r>
      <w:r>
        <w:rPr>
          <w:rFonts w:hint="eastAsia"/>
        </w:rPr>
        <w:t>кондицій</w:t>
      </w:r>
      <w:r>
        <w:t></w:t>
      </w:r>
      <w:r>
        <w:rPr>
          <w:rFonts w:hint="eastAsia"/>
        </w:rPr>
        <w:t>якості</w:t>
      </w:r>
      <w:r>
        <w:t></w:t>
      </w:r>
      <w:r>
        <w:rPr>
          <w:rFonts w:hint="eastAsia"/>
        </w:rPr>
        <w:t>залізорудних</w:t>
      </w:r>
      <w:r>
        <w:t></w:t>
      </w:r>
      <w:r>
        <w:rPr>
          <w:rFonts w:hint="eastAsia"/>
        </w:rPr>
        <w:t>родовищ</w:t>
      </w:r>
      <w:r>
        <w:t></w:t>
      </w:r>
      <w:r>
        <w:rPr>
          <w:rFonts w:hint="eastAsia"/>
        </w:rPr>
        <w:t>для</w:t>
      </w:r>
    </w:p>
    <w:p w:rsidR="002450E2" w:rsidRDefault="002450E2" w:rsidP="002450E2">
      <w:r>
        <w:rPr>
          <w:rFonts w:hint="eastAsia"/>
        </w:rPr>
        <w:t>оперативної</w:t>
      </w:r>
      <w:r>
        <w:t></w:t>
      </w:r>
      <w:r>
        <w:rPr>
          <w:rFonts w:hint="eastAsia"/>
        </w:rPr>
        <w:t>оцінки</w:t>
      </w:r>
      <w:r>
        <w:t></w:t>
      </w:r>
      <w:r>
        <w:rPr>
          <w:rFonts w:hint="eastAsia"/>
        </w:rPr>
        <w:t>з</w:t>
      </w:r>
      <w:r>
        <w:t></w:t>
      </w:r>
      <w:r>
        <w:rPr>
          <w:rFonts w:hint="eastAsia"/>
        </w:rPr>
        <w:t>врахуванням</w:t>
      </w:r>
      <w:r>
        <w:t></w:t>
      </w:r>
      <w:r>
        <w:rPr>
          <w:rFonts w:hint="eastAsia"/>
        </w:rPr>
        <w:t>вимог</w:t>
      </w:r>
      <w:r>
        <w:t></w:t>
      </w:r>
      <w:r>
        <w:rPr>
          <w:rFonts w:hint="eastAsia"/>
        </w:rPr>
        <w:t>нових</w:t>
      </w:r>
      <w:r>
        <w:t></w:t>
      </w:r>
      <w:r>
        <w:rPr>
          <w:rFonts w:hint="eastAsia"/>
        </w:rPr>
        <w:t>технологій</w:t>
      </w:r>
      <w:r>
        <w:t></w:t>
      </w:r>
      <w:r>
        <w:rPr>
          <w:rFonts w:hint="eastAsia"/>
        </w:rPr>
        <w:t>якісної</w:t>
      </w:r>
      <w:r>
        <w:t></w:t>
      </w:r>
      <w:r>
        <w:rPr>
          <w:rFonts w:hint="eastAsia"/>
        </w:rPr>
        <w:t>металургії</w:t>
      </w:r>
      <w:r>
        <w:t></w:t>
      </w:r>
    </w:p>
    <w:p w:rsidR="002450E2" w:rsidRDefault="002450E2" w:rsidP="002450E2">
      <w:r>
        <w:rPr>
          <w:rFonts w:hint="eastAsia"/>
        </w:rPr>
        <w:t>Наукові</w:t>
      </w:r>
      <w:r>
        <w:t></w:t>
      </w:r>
      <w:r>
        <w:rPr>
          <w:rFonts w:hint="eastAsia"/>
        </w:rPr>
        <w:t>і</w:t>
      </w:r>
      <w:r>
        <w:t></w:t>
      </w:r>
      <w:r>
        <w:rPr>
          <w:rFonts w:hint="eastAsia"/>
        </w:rPr>
        <w:t>практичні</w:t>
      </w:r>
      <w:r>
        <w:t></w:t>
      </w:r>
      <w:r>
        <w:rPr>
          <w:rFonts w:hint="eastAsia"/>
        </w:rPr>
        <w:t>результати</w:t>
      </w:r>
      <w:r>
        <w:t></w:t>
      </w:r>
      <w:r>
        <w:rPr>
          <w:rFonts w:hint="eastAsia"/>
        </w:rPr>
        <w:t>проведеного</w:t>
      </w:r>
      <w:r>
        <w:t></w:t>
      </w:r>
      <w:r>
        <w:rPr>
          <w:rFonts w:hint="eastAsia"/>
        </w:rPr>
        <w:t>дослідження</w:t>
      </w:r>
      <w:r>
        <w:t></w:t>
      </w:r>
      <w:r>
        <w:rPr>
          <w:rFonts w:hint="eastAsia"/>
        </w:rPr>
        <w:t>стали</w:t>
      </w:r>
      <w:r>
        <w:t></w:t>
      </w:r>
      <w:r>
        <w:rPr>
          <w:rFonts w:hint="eastAsia"/>
        </w:rPr>
        <w:t>також</w:t>
      </w:r>
      <w:r>
        <w:t></w:t>
      </w:r>
      <w:r>
        <w:rPr>
          <w:rFonts w:hint="eastAsia"/>
        </w:rPr>
        <w:t>частиною</w:t>
      </w:r>
    </w:p>
    <w:p w:rsidR="002450E2" w:rsidRDefault="002450E2" w:rsidP="002450E2">
      <w:r>
        <w:rPr>
          <w:rFonts w:hint="eastAsia"/>
        </w:rPr>
        <w:t>наукового</w:t>
      </w:r>
      <w:r>
        <w:t></w:t>
      </w:r>
      <w:r>
        <w:rPr>
          <w:rFonts w:hint="eastAsia"/>
        </w:rPr>
        <w:t>доробку</w:t>
      </w:r>
      <w:r>
        <w:t></w:t>
      </w:r>
      <w:r>
        <w:rPr>
          <w:rFonts w:hint="eastAsia"/>
        </w:rPr>
        <w:t>колективу</w:t>
      </w:r>
      <w:r>
        <w:t></w:t>
      </w:r>
      <w:r>
        <w:rPr>
          <w:rFonts w:hint="eastAsia"/>
        </w:rPr>
        <w:t>авторів</w:t>
      </w:r>
      <w:r>
        <w:t></w:t>
      </w:r>
      <w:r>
        <w:rPr>
          <w:rFonts w:hint="eastAsia"/>
        </w:rPr>
        <w:t>циклу</w:t>
      </w:r>
      <w:r>
        <w:t></w:t>
      </w:r>
      <w:r>
        <w:rPr>
          <w:rFonts w:hint="eastAsia"/>
        </w:rPr>
        <w:t>наукових</w:t>
      </w:r>
      <w:r>
        <w:t></w:t>
      </w:r>
      <w:r>
        <w:rPr>
          <w:rFonts w:hint="eastAsia"/>
        </w:rPr>
        <w:t>праць</w:t>
      </w:r>
      <w:r>
        <w:t></w:t>
      </w:r>
      <w:r>
        <w:t></w:t>
      </w:r>
      <w:r>
        <w:rPr>
          <w:rFonts w:hint="eastAsia"/>
        </w:rPr>
        <w:t>Використання</w:t>
      </w:r>
    </w:p>
    <w:p w:rsidR="002450E2" w:rsidRDefault="002450E2" w:rsidP="002450E2">
      <w:r>
        <w:rPr>
          <w:rFonts w:hint="eastAsia"/>
        </w:rPr>
        <w:t>природних</w:t>
      </w:r>
      <w:r>
        <w:t></w:t>
      </w:r>
      <w:r>
        <w:rPr>
          <w:rFonts w:hint="eastAsia"/>
        </w:rPr>
        <w:t>ресурсів</w:t>
      </w:r>
      <w:r>
        <w:t></w:t>
      </w:r>
      <w:r>
        <w:rPr>
          <w:rFonts w:hint="eastAsia"/>
        </w:rPr>
        <w:t>України</w:t>
      </w:r>
      <w:r>
        <w:t></w:t>
      </w:r>
      <w:r>
        <w:rPr>
          <w:rFonts w:hint="eastAsia"/>
        </w:rPr>
        <w:t>в</w:t>
      </w:r>
      <w:r>
        <w:t></w:t>
      </w:r>
      <w:r>
        <w:rPr>
          <w:rFonts w:hint="eastAsia"/>
        </w:rPr>
        <w:t>умовах</w:t>
      </w:r>
      <w:r>
        <w:t></w:t>
      </w:r>
      <w:r>
        <w:rPr>
          <w:rFonts w:hint="eastAsia"/>
        </w:rPr>
        <w:t>екологічних</w:t>
      </w:r>
      <w:r>
        <w:t></w:t>
      </w:r>
      <w:r>
        <w:rPr>
          <w:rFonts w:hint="eastAsia"/>
        </w:rPr>
        <w:t>обмежень</w:t>
      </w:r>
      <w:r>
        <w:t></w:t>
      </w:r>
      <w:r>
        <w:t></w:t>
      </w:r>
      <w:r>
        <w:t></w:t>
      </w:r>
      <w:r>
        <w:rPr>
          <w:rFonts w:hint="eastAsia"/>
        </w:rPr>
        <w:t>що</w:t>
      </w:r>
      <w:r>
        <w:t></w:t>
      </w:r>
      <w:r>
        <w:rPr>
          <w:rFonts w:hint="eastAsia"/>
        </w:rPr>
        <w:t>були</w:t>
      </w:r>
      <w:r>
        <w:t></w:t>
      </w:r>
      <w:r>
        <w:rPr>
          <w:rFonts w:hint="eastAsia"/>
        </w:rPr>
        <w:t>відзначені</w:t>
      </w:r>
    </w:p>
    <w:p w:rsidR="002450E2" w:rsidRDefault="002450E2" w:rsidP="002450E2">
      <w:r>
        <w:rPr>
          <w:rFonts w:hint="eastAsia"/>
        </w:rPr>
        <w:t>Державною</w:t>
      </w:r>
      <w:r>
        <w:t></w:t>
      </w:r>
      <w:r>
        <w:rPr>
          <w:rFonts w:hint="eastAsia"/>
        </w:rPr>
        <w:t>премією</w:t>
      </w:r>
      <w:r>
        <w:t></w:t>
      </w:r>
      <w:r>
        <w:rPr>
          <w:rFonts w:hint="eastAsia"/>
        </w:rPr>
        <w:t>України</w:t>
      </w:r>
      <w:r>
        <w:t></w:t>
      </w:r>
      <w:r>
        <w:rPr>
          <w:rFonts w:hint="eastAsia"/>
        </w:rPr>
        <w:t>в</w:t>
      </w:r>
      <w:r>
        <w:t></w:t>
      </w:r>
      <w:r>
        <w:rPr>
          <w:rFonts w:hint="eastAsia"/>
        </w:rPr>
        <w:t>галузі</w:t>
      </w:r>
      <w:r>
        <w:t></w:t>
      </w:r>
      <w:r>
        <w:rPr>
          <w:rFonts w:hint="eastAsia"/>
        </w:rPr>
        <w:t>науки</w:t>
      </w:r>
      <w:r>
        <w:t></w:t>
      </w:r>
      <w:r>
        <w:rPr>
          <w:rFonts w:hint="eastAsia"/>
        </w:rPr>
        <w:t>і</w:t>
      </w:r>
      <w:r>
        <w:t></w:t>
      </w:r>
      <w:r>
        <w:rPr>
          <w:rFonts w:hint="eastAsia"/>
        </w:rPr>
        <w:t>техніки</w:t>
      </w:r>
      <w:r>
        <w:t></w:t>
      </w:r>
      <w:r>
        <w:rPr>
          <w:rFonts w:hint="eastAsia"/>
        </w:rPr>
        <w:t>за</w:t>
      </w:r>
      <w:r>
        <w:t></w:t>
      </w:r>
      <w:r>
        <w:t></w:t>
      </w:r>
      <w:r>
        <w:t></w:t>
      </w:r>
      <w:r>
        <w:t></w:t>
      </w:r>
      <w:r>
        <w:t></w:t>
      </w:r>
      <w:r>
        <w:rPr>
          <w:rFonts w:hint="eastAsia"/>
        </w:rPr>
        <w:t>р</w:t>
      </w:r>
      <w:r>
        <w:t></w:t>
      </w:r>
    </w:p>
    <w:p w:rsidR="002450E2" w:rsidRDefault="002450E2" w:rsidP="002450E2">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t></w:t>
      </w:r>
      <w:r>
        <w:rPr>
          <w:rFonts w:hint="eastAsia"/>
        </w:rPr>
        <w:t>Результати</w:t>
      </w:r>
      <w:r>
        <w:t></w:t>
      </w:r>
      <w:r>
        <w:rPr>
          <w:rFonts w:hint="eastAsia"/>
        </w:rPr>
        <w:t>наукового</w:t>
      </w:r>
    </w:p>
    <w:p w:rsidR="002450E2" w:rsidRDefault="002450E2" w:rsidP="002450E2">
      <w:r>
        <w:rPr>
          <w:rFonts w:hint="eastAsia"/>
        </w:rPr>
        <w:t>дослідження</w:t>
      </w:r>
      <w:r>
        <w:t></w:t>
      </w:r>
      <w:r>
        <w:rPr>
          <w:rFonts w:hint="eastAsia"/>
        </w:rPr>
        <w:t>мають</w:t>
      </w:r>
      <w:r>
        <w:t></w:t>
      </w:r>
      <w:r>
        <w:rPr>
          <w:rFonts w:hint="eastAsia"/>
        </w:rPr>
        <w:t>велике</w:t>
      </w:r>
      <w:r>
        <w:t></w:t>
      </w:r>
      <w:r>
        <w:rPr>
          <w:rFonts w:hint="eastAsia"/>
        </w:rPr>
        <w:t>практичне</w:t>
      </w:r>
      <w:r>
        <w:t></w:t>
      </w:r>
      <w:r>
        <w:rPr>
          <w:rFonts w:hint="eastAsia"/>
        </w:rPr>
        <w:t>значення</w:t>
      </w:r>
      <w:r>
        <w:t></w:t>
      </w:r>
      <w:r>
        <w:rPr>
          <w:rFonts w:hint="eastAsia"/>
        </w:rPr>
        <w:t>і</w:t>
      </w:r>
      <w:r>
        <w:t></w:t>
      </w:r>
      <w:r>
        <w:rPr>
          <w:rFonts w:hint="eastAsia"/>
        </w:rPr>
        <w:t>використовуються</w:t>
      </w:r>
      <w:r>
        <w:t></w:t>
      </w:r>
      <w:r>
        <w:rPr>
          <w:rFonts w:hint="eastAsia"/>
        </w:rPr>
        <w:t>при</w:t>
      </w:r>
      <w:r>
        <w:t></w:t>
      </w:r>
      <w:r>
        <w:rPr>
          <w:rFonts w:hint="eastAsia"/>
        </w:rPr>
        <w:t>нормативній</w:t>
      </w:r>
    </w:p>
    <w:p w:rsidR="002450E2" w:rsidRDefault="002450E2" w:rsidP="002450E2">
      <w:r>
        <w:rPr>
          <w:rFonts w:hint="eastAsia"/>
        </w:rPr>
        <w:t>і</w:t>
      </w:r>
      <w:r>
        <w:t></w:t>
      </w:r>
      <w:r>
        <w:rPr>
          <w:rFonts w:hint="eastAsia"/>
        </w:rPr>
        <w:t>інвестиційній</w:t>
      </w:r>
      <w:r>
        <w:t></w:t>
      </w:r>
      <w:r>
        <w:rPr>
          <w:rFonts w:hint="eastAsia"/>
        </w:rPr>
        <w:t>геолого</w:t>
      </w:r>
      <w:r>
        <w:t></w:t>
      </w:r>
      <w:r>
        <w:rPr>
          <w:rFonts w:hint="eastAsia"/>
        </w:rPr>
        <w:t>економічній</w:t>
      </w:r>
      <w:r>
        <w:t></w:t>
      </w:r>
      <w:r>
        <w:rPr>
          <w:rFonts w:hint="eastAsia"/>
        </w:rPr>
        <w:t>оцінці</w:t>
      </w:r>
      <w:r>
        <w:t></w:t>
      </w:r>
      <w:r>
        <w:rPr>
          <w:rFonts w:hint="eastAsia"/>
        </w:rPr>
        <w:t>залізорудних</w:t>
      </w:r>
      <w:r>
        <w:t></w:t>
      </w:r>
      <w:r>
        <w:rPr>
          <w:rFonts w:hint="eastAsia"/>
        </w:rPr>
        <w:t>родовищ</w:t>
      </w:r>
      <w:r>
        <w:t></w:t>
      </w:r>
      <w:r>
        <w:rPr>
          <w:rFonts w:hint="eastAsia"/>
        </w:rPr>
        <w:t>України</w:t>
      </w:r>
      <w:r>
        <w:t></w:t>
      </w:r>
    </w:p>
    <w:p w:rsidR="002450E2" w:rsidRDefault="002450E2" w:rsidP="002450E2">
      <w:r>
        <w:rPr>
          <w:rFonts w:hint="eastAsia"/>
        </w:rPr>
        <w:t>Систематизовано</w:t>
      </w:r>
      <w:r>
        <w:t></w:t>
      </w:r>
      <w:r>
        <w:rPr>
          <w:rFonts w:hint="eastAsia"/>
        </w:rPr>
        <w:t>основні</w:t>
      </w:r>
      <w:r>
        <w:t></w:t>
      </w:r>
      <w:r>
        <w:rPr>
          <w:rFonts w:hint="eastAsia"/>
        </w:rPr>
        <w:t>геолого</w:t>
      </w:r>
      <w:r>
        <w:t></w:t>
      </w:r>
      <w:r>
        <w:rPr>
          <w:rFonts w:hint="eastAsia"/>
        </w:rPr>
        <w:t>промислові</w:t>
      </w:r>
      <w:r>
        <w:t></w:t>
      </w:r>
      <w:r>
        <w:rPr>
          <w:rFonts w:hint="eastAsia"/>
        </w:rPr>
        <w:t>параметри</w:t>
      </w:r>
      <w:r>
        <w:t></w:t>
      </w:r>
      <w:r>
        <w:rPr>
          <w:rFonts w:hint="eastAsia"/>
        </w:rPr>
        <w:t>освоєння</w:t>
      </w:r>
      <w:r>
        <w:t></w:t>
      </w:r>
      <w:r>
        <w:rPr>
          <w:rFonts w:hint="eastAsia"/>
        </w:rPr>
        <w:t>залізорудних</w:t>
      </w:r>
    </w:p>
    <w:p w:rsidR="002450E2" w:rsidRDefault="002450E2" w:rsidP="002450E2">
      <w:r>
        <w:rPr>
          <w:rFonts w:hint="eastAsia"/>
        </w:rPr>
        <w:t>родовищ</w:t>
      </w:r>
      <w:r>
        <w:t></w:t>
      </w:r>
      <w:r>
        <w:rPr>
          <w:rFonts w:hint="eastAsia"/>
        </w:rPr>
        <w:t>та</w:t>
      </w:r>
      <w:r>
        <w:t></w:t>
      </w:r>
      <w:r>
        <w:rPr>
          <w:rFonts w:hint="eastAsia"/>
        </w:rPr>
        <w:t>визначено</w:t>
      </w:r>
      <w:r>
        <w:t></w:t>
      </w:r>
      <w:r>
        <w:rPr>
          <w:rFonts w:hint="eastAsia"/>
        </w:rPr>
        <w:t>їх</w:t>
      </w:r>
      <w:r>
        <w:t></w:t>
      </w:r>
      <w:r>
        <w:rPr>
          <w:rFonts w:hint="eastAsia"/>
        </w:rPr>
        <w:t>відповідність</w:t>
      </w:r>
      <w:r>
        <w:t></w:t>
      </w:r>
      <w:r>
        <w:rPr>
          <w:rFonts w:hint="eastAsia"/>
        </w:rPr>
        <w:t>сучасним</w:t>
      </w:r>
      <w:r>
        <w:t></w:t>
      </w:r>
      <w:r>
        <w:rPr>
          <w:rFonts w:hint="eastAsia"/>
        </w:rPr>
        <w:t>технологічним</w:t>
      </w:r>
      <w:r>
        <w:t></w:t>
      </w:r>
      <w:r>
        <w:rPr>
          <w:rFonts w:hint="eastAsia"/>
        </w:rPr>
        <w:t>процесам</w:t>
      </w:r>
      <w:r>
        <w:t></w:t>
      </w:r>
      <w:r>
        <w:t></w:t>
      </w:r>
      <w:r>
        <w:rPr>
          <w:rFonts w:hint="eastAsia"/>
        </w:rPr>
        <w:t>Головні</w:t>
      </w:r>
    </w:p>
    <w:p w:rsidR="002450E2" w:rsidRDefault="002450E2" w:rsidP="002450E2">
      <w:r>
        <w:rPr>
          <w:rFonts w:hint="eastAsia"/>
        </w:rPr>
        <w:t>практичні</w:t>
      </w:r>
      <w:r>
        <w:t></w:t>
      </w:r>
      <w:r>
        <w:rPr>
          <w:rFonts w:hint="eastAsia"/>
        </w:rPr>
        <w:t>результатти</w:t>
      </w:r>
      <w:r>
        <w:t></w:t>
      </w:r>
      <w:r>
        <w:rPr>
          <w:rFonts w:hint="eastAsia"/>
        </w:rPr>
        <w:t>наукового</w:t>
      </w:r>
      <w:r>
        <w:t></w:t>
      </w:r>
      <w:r>
        <w:rPr>
          <w:rFonts w:hint="eastAsia"/>
        </w:rPr>
        <w:t>дослідження</w:t>
      </w:r>
      <w:r>
        <w:t></w:t>
      </w:r>
      <w:r>
        <w:rPr>
          <w:rFonts w:hint="eastAsia"/>
        </w:rPr>
        <w:t>полягають</w:t>
      </w:r>
      <w:r>
        <w:t></w:t>
      </w:r>
      <w:r>
        <w:rPr>
          <w:rFonts w:hint="eastAsia"/>
        </w:rPr>
        <w:t>у</w:t>
      </w:r>
      <w:r>
        <w:t></w:t>
      </w:r>
      <w:r>
        <w:rPr>
          <w:rFonts w:hint="eastAsia"/>
        </w:rPr>
        <w:t>наступному</w:t>
      </w:r>
      <w:r>
        <w:t></w:t>
      </w:r>
    </w:p>
    <w:p w:rsidR="002450E2" w:rsidRDefault="002450E2" w:rsidP="002450E2">
      <w:r>
        <w:rPr>
          <w:rFonts w:hint="eastAsia"/>
        </w:rPr>
        <w:t>•</w:t>
      </w:r>
      <w:r>
        <w:t></w:t>
      </w:r>
      <w:r>
        <w:rPr>
          <w:rFonts w:hint="eastAsia"/>
        </w:rPr>
        <w:t>Створено</w:t>
      </w:r>
      <w:r>
        <w:t></w:t>
      </w:r>
      <w:r>
        <w:rPr>
          <w:rFonts w:hint="eastAsia"/>
        </w:rPr>
        <w:t>геолого</w:t>
      </w:r>
      <w:r>
        <w:t></w:t>
      </w:r>
      <w:r>
        <w:rPr>
          <w:rFonts w:hint="eastAsia"/>
        </w:rPr>
        <w:t>промислові</w:t>
      </w:r>
      <w:r>
        <w:t></w:t>
      </w:r>
      <w:r>
        <w:rPr>
          <w:rFonts w:hint="eastAsia"/>
        </w:rPr>
        <w:t>та</w:t>
      </w:r>
      <w:r>
        <w:t></w:t>
      </w:r>
      <w:r>
        <w:rPr>
          <w:rFonts w:hint="eastAsia"/>
        </w:rPr>
        <w:t>економічні</w:t>
      </w:r>
      <w:r>
        <w:t></w:t>
      </w:r>
      <w:r>
        <w:rPr>
          <w:rFonts w:hint="eastAsia"/>
        </w:rPr>
        <w:t>моделі</w:t>
      </w:r>
      <w:r>
        <w:t></w:t>
      </w:r>
      <w:r>
        <w:rPr>
          <w:rFonts w:hint="eastAsia"/>
        </w:rPr>
        <w:t>промислових</w:t>
      </w:r>
      <w:r>
        <w:t></w:t>
      </w:r>
      <w:r>
        <w:rPr>
          <w:rFonts w:hint="eastAsia"/>
        </w:rPr>
        <w:t>запасів</w:t>
      </w:r>
    </w:p>
    <w:p w:rsidR="002450E2" w:rsidRDefault="002450E2" w:rsidP="002450E2">
      <w:r>
        <w:rPr>
          <w:rFonts w:hint="eastAsia"/>
        </w:rPr>
        <w:t>вітчизняних</w:t>
      </w:r>
      <w:r>
        <w:t></w:t>
      </w:r>
      <w:r>
        <w:rPr>
          <w:rFonts w:hint="eastAsia"/>
        </w:rPr>
        <w:t>залізорудних</w:t>
      </w:r>
      <w:r>
        <w:t></w:t>
      </w:r>
      <w:r>
        <w:rPr>
          <w:rFonts w:hint="eastAsia"/>
        </w:rPr>
        <w:t>родовищ</w:t>
      </w:r>
      <w:r>
        <w:t></w:t>
      </w:r>
    </w:p>
    <w:p w:rsidR="002450E2" w:rsidRDefault="002450E2" w:rsidP="002450E2">
      <w:r>
        <w:rPr>
          <w:rFonts w:hint="eastAsia"/>
        </w:rPr>
        <w:t>•</w:t>
      </w:r>
      <w:r>
        <w:t></w:t>
      </w:r>
      <w:r>
        <w:rPr>
          <w:rFonts w:hint="eastAsia"/>
        </w:rPr>
        <w:t>Розраховано</w:t>
      </w:r>
      <w:r>
        <w:t></w:t>
      </w:r>
      <w:r>
        <w:rPr>
          <w:rFonts w:hint="eastAsia"/>
        </w:rPr>
        <w:t>індекси</w:t>
      </w:r>
      <w:r>
        <w:t></w:t>
      </w:r>
      <w:r>
        <w:rPr>
          <w:rFonts w:hint="eastAsia"/>
        </w:rPr>
        <w:t>доступності</w:t>
      </w:r>
      <w:r>
        <w:t></w:t>
      </w:r>
      <w:r>
        <w:rPr>
          <w:rFonts w:hint="eastAsia"/>
        </w:rPr>
        <w:t>заліза</w:t>
      </w:r>
      <w:r>
        <w:t></w:t>
      </w:r>
      <w:r>
        <w:rPr>
          <w:rFonts w:hint="eastAsia"/>
        </w:rPr>
        <w:t>та</w:t>
      </w:r>
      <w:r>
        <w:t></w:t>
      </w:r>
      <w:r>
        <w:rPr>
          <w:rFonts w:hint="eastAsia"/>
        </w:rPr>
        <w:t>інших</w:t>
      </w:r>
      <w:r>
        <w:t></w:t>
      </w:r>
      <w:r>
        <w:rPr>
          <w:rFonts w:hint="eastAsia"/>
        </w:rPr>
        <w:t>базових</w:t>
      </w:r>
      <w:r>
        <w:t></w:t>
      </w:r>
      <w:r>
        <w:rPr>
          <w:rFonts w:hint="eastAsia"/>
        </w:rPr>
        <w:t>металів</w:t>
      </w:r>
      <w:r>
        <w:t></w:t>
      </w:r>
      <w:r>
        <w:rPr>
          <w:rFonts w:hint="eastAsia"/>
        </w:rPr>
        <w:t>із</w:t>
      </w:r>
    </w:p>
    <w:p w:rsidR="002450E2" w:rsidRDefault="002450E2" w:rsidP="002450E2">
      <w:r>
        <w:rPr>
          <w:rFonts w:hint="eastAsia"/>
        </w:rPr>
        <w:t>врахуванням</w:t>
      </w:r>
      <w:r>
        <w:t></w:t>
      </w:r>
      <w:r>
        <w:rPr>
          <w:rFonts w:hint="eastAsia"/>
        </w:rPr>
        <w:t>ризиків</w:t>
      </w:r>
      <w:r>
        <w:t></w:t>
      </w:r>
      <w:r>
        <w:rPr>
          <w:rFonts w:hint="eastAsia"/>
        </w:rPr>
        <w:t>видобутку</w:t>
      </w:r>
      <w:r>
        <w:t></w:t>
      </w:r>
      <w:r>
        <w:rPr>
          <w:rFonts w:hint="eastAsia"/>
        </w:rPr>
        <w:t>і</w:t>
      </w:r>
      <w:r>
        <w:t></w:t>
      </w:r>
      <w:r>
        <w:rPr>
          <w:rFonts w:hint="eastAsia"/>
        </w:rPr>
        <w:t>постачання</w:t>
      </w:r>
      <w:r>
        <w:t></w:t>
      </w:r>
      <w:r>
        <w:rPr>
          <w:rFonts w:hint="eastAsia"/>
        </w:rPr>
        <w:t>сировини</w:t>
      </w:r>
      <w:r>
        <w:t></w:t>
      </w:r>
    </w:p>
    <w:p w:rsidR="002450E2" w:rsidRDefault="002450E2" w:rsidP="002450E2">
      <w:r>
        <w:rPr>
          <w:rFonts w:hint="eastAsia"/>
        </w:rPr>
        <w:t>•</w:t>
      </w:r>
      <w:r>
        <w:t></w:t>
      </w:r>
      <w:r>
        <w:rPr>
          <w:rFonts w:hint="eastAsia"/>
        </w:rPr>
        <w:t>Встановлено</w:t>
      </w:r>
      <w:r>
        <w:t></w:t>
      </w:r>
      <w:r>
        <w:rPr>
          <w:rFonts w:hint="eastAsia"/>
        </w:rPr>
        <w:t>інтервали</w:t>
      </w:r>
      <w:r>
        <w:t></w:t>
      </w:r>
      <w:r>
        <w:rPr>
          <w:rFonts w:hint="eastAsia"/>
        </w:rPr>
        <w:t>граничних</w:t>
      </w:r>
      <w:r>
        <w:t></w:t>
      </w:r>
      <w:r>
        <w:rPr>
          <w:rFonts w:hint="eastAsia"/>
        </w:rPr>
        <w:t>значень</w:t>
      </w:r>
      <w:r>
        <w:t></w:t>
      </w:r>
      <w:r>
        <w:rPr>
          <w:rFonts w:hint="eastAsia"/>
        </w:rPr>
        <w:t>якості</w:t>
      </w:r>
      <w:r>
        <w:t></w:t>
      </w:r>
      <w:r>
        <w:t></w:t>
      </w:r>
      <w:r>
        <w:rPr>
          <w:rFonts w:hint="eastAsia"/>
        </w:rPr>
        <w:t>собівартості</w:t>
      </w:r>
      <w:r>
        <w:t></w:t>
      </w:r>
      <w:r>
        <w:rPr>
          <w:rFonts w:hint="eastAsia"/>
        </w:rPr>
        <w:t>виробництва</w:t>
      </w:r>
    </w:p>
    <w:p w:rsidR="002450E2" w:rsidRDefault="002450E2" w:rsidP="002450E2">
      <w:r>
        <w:rPr>
          <w:rFonts w:hint="eastAsia"/>
        </w:rPr>
        <w:t>залізорудної</w:t>
      </w:r>
      <w:r>
        <w:t></w:t>
      </w:r>
      <w:r>
        <w:rPr>
          <w:rFonts w:hint="eastAsia"/>
        </w:rPr>
        <w:t>сировини</w:t>
      </w:r>
      <w:r>
        <w:t></w:t>
      </w:r>
      <w:r>
        <w:rPr>
          <w:rFonts w:hint="eastAsia"/>
        </w:rPr>
        <w:t>та</w:t>
      </w:r>
      <w:r>
        <w:t></w:t>
      </w:r>
      <w:r>
        <w:rPr>
          <w:rFonts w:hint="eastAsia"/>
        </w:rPr>
        <w:t>ціни</w:t>
      </w:r>
      <w:r>
        <w:t></w:t>
      </w:r>
      <w:r>
        <w:rPr>
          <w:rFonts w:hint="eastAsia"/>
        </w:rPr>
        <w:t>її</w:t>
      </w:r>
      <w:r>
        <w:t></w:t>
      </w:r>
      <w:r>
        <w:rPr>
          <w:rFonts w:hint="eastAsia"/>
        </w:rPr>
        <w:t>реалізації</w:t>
      </w:r>
      <w:r>
        <w:t></w:t>
      </w:r>
      <w:r>
        <w:rPr>
          <w:rFonts w:hint="eastAsia"/>
        </w:rPr>
        <w:t>для</w:t>
      </w:r>
      <w:r>
        <w:t></w:t>
      </w:r>
      <w:r>
        <w:rPr>
          <w:rFonts w:hint="eastAsia"/>
        </w:rPr>
        <w:t>рентабельного</w:t>
      </w:r>
      <w:r>
        <w:t></w:t>
      </w:r>
      <w:r>
        <w:rPr>
          <w:rFonts w:hint="eastAsia"/>
        </w:rPr>
        <w:t>відпрацювання</w:t>
      </w:r>
    </w:p>
    <w:p w:rsidR="002450E2" w:rsidRDefault="002450E2" w:rsidP="002450E2">
      <w:r>
        <w:rPr>
          <w:rFonts w:hint="eastAsia"/>
        </w:rPr>
        <w:t>залізорудних</w:t>
      </w:r>
      <w:r>
        <w:t></w:t>
      </w:r>
      <w:r>
        <w:rPr>
          <w:rFonts w:hint="eastAsia"/>
        </w:rPr>
        <w:t>родовищ</w:t>
      </w:r>
      <w:r>
        <w:t></w:t>
      </w:r>
    </w:p>
    <w:p w:rsidR="002450E2" w:rsidRDefault="002450E2" w:rsidP="002450E2">
      <w:r>
        <w:rPr>
          <w:rFonts w:hint="eastAsia"/>
        </w:rPr>
        <w:t>•</w:t>
      </w:r>
      <w:r>
        <w:t></w:t>
      </w:r>
      <w:r>
        <w:rPr>
          <w:rFonts w:hint="eastAsia"/>
        </w:rPr>
        <w:t>За</w:t>
      </w:r>
      <w:r>
        <w:t></w:t>
      </w:r>
      <w:r>
        <w:rPr>
          <w:rFonts w:hint="eastAsia"/>
        </w:rPr>
        <w:t>результатами</w:t>
      </w:r>
      <w:r>
        <w:t></w:t>
      </w:r>
      <w:r>
        <w:rPr>
          <w:rFonts w:hint="eastAsia"/>
        </w:rPr>
        <w:t>створення</w:t>
      </w:r>
      <w:r>
        <w:t></w:t>
      </w:r>
      <w:r>
        <w:rPr>
          <w:rFonts w:hint="eastAsia"/>
        </w:rPr>
        <w:t>геолого</w:t>
      </w:r>
      <w:r>
        <w:t></w:t>
      </w:r>
      <w:r>
        <w:rPr>
          <w:rFonts w:hint="eastAsia"/>
        </w:rPr>
        <w:t>промислових</w:t>
      </w:r>
      <w:r>
        <w:t></w:t>
      </w:r>
      <w:r>
        <w:rPr>
          <w:rFonts w:hint="eastAsia"/>
        </w:rPr>
        <w:t>та</w:t>
      </w:r>
      <w:r>
        <w:t></w:t>
      </w:r>
      <w:r>
        <w:rPr>
          <w:rFonts w:hint="eastAsia"/>
        </w:rPr>
        <w:t>економічних</w:t>
      </w:r>
      <w:r>
        <w:t></w:t>
      </w:r>
      <w:r>
        <w:rPr>
          <w:rFonts w:hint="eastAsia"/>
        </w:rPr>
        <w:t>моделей</w:t>
      </w:r>
    </w:p>
    <w:p w:rsidR="002450E2" w:rsidRDefault="002450E2" w:rsidP="002450E2">
      <w:r>
        <w:rPr>
          <w:rFonts w:hint="eastAsia"/>
        </w:rPr>
        <w:t>залізорудних</w:t>
      </w:r>
      <w:r>
        <w:t></w:t>
      </w:r>
      <w:r>
        <w:rPr>
          <w:rFonts w:hint="eastAsia"/>
        </w:rPr>
        <w:t>родовищ</w:t>
      </w:r>
      <w:r>
        <w:t></w:t>
      </w:r>
      <w:r>
        <w:rPr>
          <w:rFonts w:hint="eastAsia"/>
        </w:rPr>
        <w:t>проведено</w:t>
      </w:r>
      <w:r>
        <w:t></w:t>
      </w:r>
      <w:r>
        <w:rPr>
          <w:rFonts w:hint="eastAsia"/>
        </w:rPr>
        <w:t>оцінку</w:t>
      </w:r>
      <w:r>
        <w:t></w:t>
      </w:r>
      <w:r>
        <w:rPr>
          <w:rFonts w:hint="eastAsia"/>
        </w:rPr>
        <w:t>ризиків</w:t>
      </w:r>
      <w:r>
        <w:t></w:t>
      </w:r>
      <w:r>
        <w:rPr>
          <w:rFonts w:hint="eastAsia"/>
        </w:rPr>
        <w:t>подальшого</w:t>
      </w:r>
      <w:r>
        <w:t></w:t>
      </w:r>
      <w:r>
        <w:rPr>
          <w:rFonts w:hint="eastAsia"/>
        </w:rPr>
        <w:t>освоєння</w:t>
      </w:r>
      <w:r>
        <w:t></w:t>
      </w:r>
      <w:r>
        <w:rPr>
          <w:rFonts w:hint="eastAsia"/>
        </w:rPr>
        <w:t>цих</w:t>
      </w:r>
    </w:p>
    <w:p w:rsidR="002450E2" w:rsidRDefault="002450E2" w:rsidP="002450E2">
      <w:r>
        <w:rPr>
          <w:rFonts w:hint="eastAsia"/>
        </w:rPr>
        <w:t>об’єктів</w:t>
      </w:r>
      <w:r>
        <w:t></w:t>
      </w:r>
    </w:p>
    <w:p w:rsidR="002450E2" w:rsidRDefault="002450E2" w:rsidP="002450E2">
      <w:r>
        <w:t></w:t>
      </w:r>
      <w:r>
        <w:t></w:t>
      </w:r>
    </w:p>
    <w:p w:rsidR="002450E2" w:rsidRDefault="002450E2" w:rsidP="002450E2">
      <w:r>
        <w:rPr>
          <w:rFonts w:hint="eastAsia"/>
        </w:rPr>
        <w:t>Особистий</w:t>
      </w:r>
      <w:r>
        <w:t></w:t>
      </w:r>
      <w:r>
        <w:rPr>
          <w:rFonts w:hint="eastAsia"/>
        </w:rPr>
        <w:t>внесок</w:t>
      </w:r>
      <w:r>
        <w:t></w:t>
      </w:r>
      <w:r>
        <w:rPr>
          <w:rFonts w:hint="eastAsia"/>
        </w:rPr>
        <w:t>здобувача</w:t>
      </w:r>
      <w:r>
        <w:t></w:t>
      </w:r>
      <w:r>
        <w:t></w:t>
      </w:r>
      <w:r>
        <w:rPr>
          <w:rFonts w:hint="eastAsia"/>
        </w:rPr>
        <w:t>Проведені</w:t>
      </w:r>
      <w:r>
        <w:t></w:t>
      </w:r>
      <w:r>
        <w:rPr>
          <w:rFonts w:hint="eastAsia"/>
        </w:rPr>
        <w:t>наукові</w:t>
      </w:r>
      <w:r>
        <w:t></w:t>
      </w:r>
      <w:r>
        <w:rPr>
          <w:rFonts w:hint="eastAsia"/>
        </w:rPr>
        <w:t>дослідження</w:t>
      </w:r>
      <w:r>
        <w:t></w:t>
      </w:r>
      <w:r>
        <w:rPr>
          <w:rFonts w:hint="eastAsia"/>
        </w:rPr>
        <w:t>самостійно</w:t>
      </w:r>
    </w:p>
    <w:p w:rsidR="002450E2" w:rsidRDefault="002450E2" w:rsidP="002450E2">
      <w:r>
        <w:rPr>
          <w:rFonts w:hint="eastAsia"/>
        </w:rPr>
        <w:t>виконувались</w:t>
      </w:r>
      <w:r>
        <w:t></w:t>
      </w:r>
      <w:r>
        <w:rPr>
          <w:rFonts w:hint="eastAsia"/>
        </w:rPr>
        <w:t>автором</w:t>
      </w:r>
      <w:r>
        <w:t></w:t>
      </w:r>
      <w:r>
        <w:rPr>
          <w:rFonts w:hint="eastAsia"/>
        </w:rPr>
        <w:t>згідно</w:t>
      </w:r>
      <w:r>
        <w:t></w:t>
      </w:r>
      <w:r>
        <w:rPr>
          <w:rFonts w:hint="eastAsia"/>
        </w:rPr>
        <w:t>із</w:t>
      </w:r>
      <w:r>
        <w:t></w:t>
      </w:r>
      <w:r>
        <w:rPr>
          <w:rFonts w:hint="eastAsia"/>
        </w:rPr>
        <w:t>поставленими</w:t>
      </w:r>
      <w:r>
        <w:t></w:t>
      </w:r>
      <w:r>
        <w:rPr>
          <w:rFonts w:hint="eastAsia"/>
        </w:rPr>
        <w:t>завданнями</w:t>
      </w:r>
      <w:r>
        <w:t></w:t>
      </w:r>
      <w:r>
        <w:rPr>
          <w:rFonts w:hint="eastAsia"/>
        </w:rPr>
        <w:t>і</w:t>
      </w:r>
      <w:r>
        <w:t></w:t>
      </w:r>
      <w:r>
        <w:rPr>
          <w:rFonts w:hint="eastAsia"/>
        </w:rPr>
        <w:t>обраними</w:t>
      </w:r>
      <w:r>
        <w:t></w:t>
      </w:r>
      <w:r>
        <w:rPr>
          <w:rFonts w:hint="eastAsia"/>
        </w:rPr>
        <w:t>методами</w:t>
      </w:r>
    </w:p>
    <w:p w:rsidR="002450E2" w:rsidRDefault="002450E2" w:rsidP="002450E2">
      <w:r>
        <w:rPr>
          <w:rFonts w:hint="eastAsia"/>
        </w:rPr>
        <w:t>протягом</w:t>
      </w:r>
      <w:r>
        <w:t></w:t>
      </w:r>
      <w:r>
        <w:t></w:t>
      </w:r>
      <w:r>
        <w:t></w:t>
      </w:r>
      <w:r>
        <w:t></w:t>
      </w:r>
      <w:r>
        <w:t></w:t>
      </w:r>
      <w:r>
        <w:rPr>
          <w:rFonts w:hint="eastAsia"/>
        </w:rPr>
        <w:t>–</w:t>
      </w:r>
      <w:r>
        <w:t></w:t>
      </w:r>
      <w:r>
        <w:t></w:t>
      </w:r>
      <w:r>
        <w:t></w:t>
      </w:r>
      <w:r>
        <w:t></w:t>
      </w:r>
      <w:r>
        <w:t></w:t>
      </w:r>
      <w:r>
        <w:rPr>
          <w:rFonts w:hint="eastAsia"/>
        </w:rPr>
        <w:t>років</w:t>
      </w:r>
      <w:r>
        <w:t></w:t>
      </w:r>
      <w:r>
        <w:t></w:t>
      </w:r>
      <w:r>
        <w:rPr>
          <w:rFonts w:hint="eastAsia"/>
        </w:rPr>
        <w:t>Дисертантом</w:t>
      </w:r>
      <w:r>
        <w:t></w:t>
      </w:r>
      <w:r>
        <w:rPr>
          <w:rFonts w:hint="eastAsia"/>
        </w:rPr>
        <w:t>обрано</w:t>
      </w:r>
      <w:r>
        <w:t></w:t>
      </w:r>
      <w:r>
        <w:rPr>
          <w:rFonts w:hint="eastAsia"/>
        </w:rPr>
        <w:t>і</w:t>
      </w:r>
      <w:r>
        <w:t></w:t>
      </w:r>
      <w:r>
        <w:rPr>
          <w:rFonts w:hint="eastAsia"/>
        </w:rPr>
        <w:t>систематизовано</w:t>
      </w:r>
      <w:r>
        <w:t></w:t>
      </w:r>
      <w:r>
        <w:rPr>
          <w:rFonts w:hint="eastAsia"/>
        </w:rPr>
        <w:t>об’єкти</w:t>
      </w:r>
    </w:p>
    <w:p w:rsidR="002450E2" w:rsidRDefault="002450E2" w:rsidP="002450E2">
      <w:r>
        <w:rPr>
          <w:rFonts w:hint="eastAsia"/>
        </w:rPr>
        <w:t>дослідження</w:t>
      </w:r>
      <w:r>
        <w:t></w:t>
      </w:r>
      <w:r>
        <w:rPr>
          <w:rFonts w:hint="eastAsia"/>
        </w:rPr>
        <w:t>–</w:t>
      </w:r>
      <w:r>
        <w:t></w:t>
      </w:r>
      <w:r>
        <w:rPr>
          <w:rFonts w:hint="eastAsia"/>
        </w:rPr>
        <w:t>запаси</w:t>
      </w:r>
      <w:r>
        <w:t></w:t>
      </w:r>
      <w:r>
        <w:rPr>
          <w:rFonts w:hint="eastAsia"/>
        </w:rPr>
        <w:t>і</w:t>
      </w:r>
      <w:r>
        <w:t></w:t>
      </w:r>
      <w:r>
        <w:rPr>
          <w:rFonts w:hint="eastAsia"/>
        </w:rPr>
        <w:t>родовища</w:t>
      </w:r>
      <w:r>
        <w:t></w:t>
      </w:r>
      <w:r>
        <w:rPr>
          <w:rFonts w:hint="eastAsia"/>
        </w:rPr>
        <w:t>залізних</w:t>
      </w:r>
      <w:r>
        <w:t></w:t>
      </w:r>
      <w:r>
        <w:rPr>
          <w:rFonts w:hint="eastAsia"/>
        </w:rPr>
        <w:t>руд</w:t>
      </w:r>
      <w:r>
        <w:t></w:t>
      </w:r>
      <w:r>
        <w:rPr>
          <w:rFonts w:hint="eastAsia"/>
        </w:rPr>
        <w:t>України</w:t>
      </w:r>
      <w:r>
        <w:t></w:t>
      </w:r>
      <w:r>
        <w:rPr>
          <w:rFonts w:hint="eastAsia"/>
        </w:rPr>
        <w:t>–</w:t>
      </w:r>
      <w:r>
        <w:t></w:t>
      </w:r>
      <w:r>
        <w:rPr>
          <w:rFonts w:hint="eastAsia"/>
        </w:rPr>
        <w:t>відповідно</w:t>
      </w:r>
      <w:r>
        <w:t></w:t>
      </w:r>
      <w:r>
        <w:rPr>
          <w:rFonts w:hint="eastAsia"/>
        </w:rPr>
        <w:t>до</w:t>
      </w:r>
      <w:r>
        <w:t></w:t>
      </w:r>
      <w:r>
        <w:rPr>
          <w:rFonts w:hint="eastAsia"/>
        </w:rPr>
        <w:t>поставленої</w:t>
      </w:r>
    </w:p>
    <w:p w:rsidR="002450E2" w:rsidRDefault="002450E2" w:rsidP="002450E2">
      <w:r>
        <w:rPr>
          <w:rFonts w:hint="eastAsia"/>
        </w:rPr>
        <w:t>мети</w:t>
      </w:r>
      <w:r>
        <w:t></w:t>
      </w:r>
      <w:r>
        <w:t></w:t>
      </w:r>
      <w:r>
        <w:rPr>
          <w:rFonts w:hint="eastAsia"/>
        </w:rPr>
        <w:t>Методика</w:t>
      </w:r>
      <w:r>
        <w:t></w:t>
      </w:r>
      <w:r>
        <w:rPr>
          <w:rFonts w:hint="eastAsia"/>
        </w:rPr>
        <w:t>досліджень</w:t>
      </w:r>
      <w:r>
        <w:t></w:t>
      </w:r>
      <w:r>
        <w:rPr>
          <w:rFonts w:hint="eastAsia"/>
        </w:rPr>
        <w:t>обиралась</w:t>
      </w:r>
      <w:r>
        <w:t></w:t>
      </w:r>
      <w:r>
        <w:rPr>
          <w:rFonts w:hint="eastAsia"/>
        </w:rPr>
        <w:t>і</w:t>
      </w:r>
      <w:r>
        <w:t></w:t>
      </w:r>
      <w:r>
        <w:rPr>
          <w:rFonts w:hint="eastAsia"/>
        </w:rPr>
        <w:t>вдосконалювалась</w:t>
      </w:r>
      <w:r>
        <w:t></w:t>
      </w:r>
      <w:r>
        <w:rPr>
          <w:rFonts w:hint="eastAsia"/>
        </w:rPr>
        <w:t>в</w:t>
      </w:r>
      <w:r>
        <w:t></w:t>
      </w:r>
      <w:r>
        <w:rPr>
          <w:rFonts w:hint="eastAsia"/>
        </w:rPr>
        <w:t>залежності</w:t>
      </w:r>
      <w:r>
        <w:t></w:t>
      </w:r>
      <w:r>
        <w:rPr>
          <w:rFonts w:hint="eastAsia"/>
        </w:rPr>
        <w:t>від</w:t>
      </w:r>
      <w:r>
        <w:t></w:t>
      </w:r>
      <w:r>
        <w:rPr>
          <w:rFonts w:hint="eastAsia"/>
        </w:rPr>
        <w:t>геологопромислових</w:t>
      </w:r>
      <w:r>
        <w:t></w:t>
      </w:r>
      <w:r>
        <w:rPr>
          <w:rFonts w:hint="eastAsia"/>
        </w:rPr>
        <w:t>особливостей</w:t>
      </w:r>
      <w:r>
        <w:t></w:t>
      </w:r>
      <w:r>
        <w:rPr>
          <w:rFonts w:hint="eastAsia"/>
        </w:rPr>
        <w:t>родовищ</w:t>
      </w:r>
      <w:r>
        <w:t></w:t>
      </w:r>
      <w:r>
        <w:rPr>
          <w:rFonts w:hint="eastAsia"/>
        </w:rPr>
        <w:t>особисто</w:t>
      </w:r>
      <w:r>
        <w:t></w:t>
      </w:r>
      <w:r>
        <w:rPr>
          <w:rFonts w:hint="eastAsia"/>
        </w:rPr>
        <w:t>автором</w:t>
      </w:r>
      <w:r>
        <w:t></w:t>
      </w:r>
      <w:r>
        <w:t></w:t>
      </w:r>
      <w:r>
        <w:rPr>
          <w:rFonts w:hint="eastAsia"/>
        </w:rPr>
        <w:t>Дисертант</w:t>
      </w:r>
      <w:r>
        <w:t></w:t>
      </w:r>
      <w:r>
        <w:rPr>
          <w:rFonts w:hint="eastAsia"/>
        </w:rPr>
        <w:t>особисто</w:t>
      </w:r>
      <w:r>
        <w:t></w:t>
      </w:r>
      <w:r>
        <w:rPr>
          <w:rFonts w:hint="eastAsia"/>
        </w:rPr>
        <w:t>брала</w:t>
      </w:r>
    </w:p>
    <w:p w:rsidR="002450E2" w:rsidRDefault="002450E2" w:rsidP="002450E2">
      <w:r>
        <w:rPr>
          <w:rFonts w:hint="eastAsia"/>
        </w:rPr>
        <w:t>участь</w:t>
      </w:r>
      <w:r>
        <w:t></w:t>
      </w:r>
      <w:r>
        <w:rPr>
          <w:rFonts w:hint="eastAsia"/>
        </w:rPr>
        <w:t>у</w:t>
      </w:r>
      <w:r>
        <w:t></w:t>
      </w:r>
      <w:r>
        <w:rPr>
          <w:rFonts w:hint="eastAsia"/>
        </w:rPr>
        <w:t>польових</w:t>
      </w:r>
      <w:r>
        <w:t></w:t>
      </w:r>
      <w:r>
        <w:rPr>
          <w:rFonts w:hint="eastAsia"/>
        </w:rPr>
        <w:t>і</w:t>
      </w:r>
      <w:r>
        <w:t></w:t>
      </w:r>
      <w:r>
        <w:rPr>
          <w:rFonts w:hint="eastAsia"/>
        </w:rPr>
        <w:t>камеральних</w:t>
      </w:r>
      <w:r>
        <w:t></w:t>
      </w:r>
      <w:r>
        <w:rPr>
          <w:rFonts w:hint="eastAsia"/>
        </w:rPr>
        <w:t>дослідженнях</w:t>
      </w:r>
      <w:r>
        <w:t></w:t>
      </w:r>
      <w:r>
        <w:rPr>
          <w:rFonts w:hint="eastAsia"/>
        </w:rPr>
        <w:t>залізорудних</w:t>
      </w:r>
      <w:r>
        <w:t></w:t>
      </w:r>
      <w:r>
        <w:rPr>
          <w:rFonts w:hint="eastAsia"/>
        </w:rPr>
        <w:t>об’єктів</w:t>
      </w:r>
      <w:r>
        <w:t></w:t>
      </w:r>
      <w:r>
        <w:rPr>
          <w:rFonts w:hint="eastAsia"/>
        </w:rPr>
        <w:t>Кривбасу</w:t>
      </w:r>
      <w:r>
        <w:t></w:t>
      </w:r>
      <w:r>
        <w:t></w:t>
      </w:r>
      <w:r>
        <w:rPr>
          <w:rFonts w:hint="eastAsia"/>
        </w:rPr>
        <w:t>зборі</w:t>
      </w:r>
    </w:p>
    <w:p w:rsidR="002450E2" w:rsidRDefault="002450E2" w:rsidP="002450E2">
      <w:r>
        <w:rPr>
          <w:rFonts w:hint="eastAsia"/>
        </w:rPr>
        <w:t>первинної</w:t>
      </w:r>
      <w:r>
        <w:t></w:t>
      </w:r>
      <w:r>
        <w:rPr>
          <w:rFonts w:hint="eastAsia"/>
        </w:rPr>
        <w:t>геологічної</w:t>
      </w:r>
      <w:r>
        <w:t></w:t>
      </w:r>
      <w:r>
        <w:rPr>
          <w:rFonts w:hint="eastAsia"/>
        </w:rPr>
        <w:t>інформації</w:t>
      </w:r>
      <w:r>
        <w:t></w:t>
      </w:r>
      <w:r>
        <w:t></w:t>
      </w:r>
      <w:r>
        <w:rPr>
          <w:rFonts w:hint="eastAsia"/>
        </w:rPr>
        <w:t>створенні</w:t>
      </w:r>
      <w:r>
        <w:t></w:t>
      </w:r>
      <w:r>
        <w:rPr>
          <w:rFonts w:hint="eastAsia"/>
        </w:rPr>
        <w:t>геологічних</w:t>
      </w:r>
      <w:r>
        <w:t></w:t>
      </w:r>
      <w:r>
        <w:rPr>
          <w:rFonts w:hint="eastAsia"/>
        </w:rPr>
        <w:t>і</w:t>
      </w:r>
      <w:r>
        <w:t></w:t>
      </w:r>
      <w:r>
        <w:rPr>
          <w:rFonts w:hint="eastAsia"/>
        </w:rPr>
        <w:t>геолого</w:t>
      </w:r>
      <w:r>
        <w:t></w:t>
      </w:r>
      <w:r>
        <w:rPr>
          <w:rFonts w:hint="eastAsia"/>
        </w:rPr>
        <w:t>промислових</w:t>
      </w:r>
    </w:p>
    <w:p w:rsidR="002450E2" w:rsidRDefault="002450E2" w:rsidP="002450E2">
      <w:r>
        <w:rPr>
          <w:rFonts w:hint="eastAsia"/>
        </w:rPr>
        <w:t>моделей</w:t>
      </w:r>
      <w:r>
        <w:t></w:t>
      </w:r>
      <w:r>
        <w:rPr>
          <w:rFonts w:hint="eastAsia"/>
        </w:rPr>
        <w:t>родовищ</w:t>
      </w:r>
      <w:r>
        <w:t></w:t>
      </w:r>
      <w:r>
        <w:rPr>
          <w:rFonts w:hint="eastAsia"/>
        </w:rPr>
        <w:t>у</w:t>
      </w:r>
      <w:r>
        <w:t></w:t>
      </w:r>
      <w:r>
        <w:rPr>
          <w:rFonts w:hint="eastAsia"/>
        </w:rPr>
        <w:t>складі</w:t>
      </w:r>
      <w:r>
        <w:t></w:t>
      </w:r>
      <w:r>
        <w:rPr>
          <w:rFonts w:hint="eastAsia"/>
        </w:rPr>
        <w:t>колективу</w:t>
      </w:r>
      <w:r>
        <w:t></w:t>
      </w:r>
      <w:r>
        <w:rPr>
          <w:rFonts w:hint="eastAsia"/>
        </w:rPr>
        <w:t>Академії</w:t>
      </w:r>
      <w:r>
        <w:t></w:t>
      </w:r>
      <w:r>
        <w:rPr>
          <w:rFonts w:hint="eastAsia"/>
        </w:rPr>
        <w:t>гірничих</w:t>
      </w:r>
      <w:r>
        <w:t></w:t>
      </w:r>
      <w:r>
        <w:rPr>
          <w:rFonts w:hint="eastAsia"/>
        </w:rPr>
        <w:t>наук</w:t>
      </w:r>
      <w:r>
        <w:t></w:t>
      </w:r>
      <w:r>
        <w:rPr>
          <w:rFonts w:hint="eastAsia"/>
        </w:rPr>
        <w:t>України</w:t>
      </w:r>
      <w:r>
        <w:t></w:t>
      </w:r>
      <w:r>
        <w:rPr>
          <w:rFonts w:hint="eastAsia"/>
        </w:rPr>
        <w:t>протягом</w:t>
      </w:r>
      <w:r>
        <w:t></w:t>
      </w:r>
      <w:r>
        <w:t></w:t>
      </w:r>
      <w:r>
        <w:t></w:t>
      </w:r>
      <w:r>
        <w:t></w:t>
      </w:r>
      <w:r>
        <w:t></w:t>
      </w:r>
      <w:r>
        <w:t></w:t>
      </w:r>
    </w:p>
    <w:p w:rsidR="002450E2" w:rsidRDefault="002450E2" w:rsidP="002450E2">
      <w:r>
        <w:t></w:t>
      </w:r>
      <w:r>
        <w:t></w:t>
      </w:r>
      <w:r>
        <w:t></w:t>
      </w:r>
      <w:r>
        <w:t></w:t>
      </w:r>
      <w:r>
        <w:t></w:t>
      </w:r>
      <w:r>
        <w:rPr>
          <w:rFonts w:hint="eastAsia"/>
        </w:rPr>
        <w:t>років</w:t>
      </w:r>
      <w:r>
        <w:t></w:t>
      </w:r>
    </w:p>
    <w:p w:rsidR="002450E2" w:rsidRDefault="002450E2" w:rsidP="002450E2">
      <w:r>
        <w:rPr>
          <w:rFonts w:hint="eastAsia"/>
        </w:rPr>
        <w:t>Автором</w:t>
      </w:r>
      <w:r>
        <w:t></w:t>
      </w:r>
      <w:r>
        <w:rPr>
          <w:rFonts w:hint="eastAsia"/>
        </w:rPr>
        <w:t>самостійно</w:t>
      </w:r>
      <w:r>
        <w:t></w:t>
      </w:r>
      <w:r>
        <w:rPr>
          <w:rFonts w:hint="eastAsia"/>
        </w:rPr>
        <w:t>розроблено</w:t>
      </w:r>
      <w:r>
        <w:t></w:t>
      </w:r>
      <w:r>
        <w:rPr>
          <w:rFonts w:hint="eastAsia"/>
        </w:rPr>
        <w:t>методику</w:t>
      </w:r>
      <w:r>
        <w:t></w:t>
      </w:r>
      <w:r>
        <w:rPr>
          <w:rFonts w:hint="eastAsia"/>
        </w:rPr>
        <w:t>визначення</w:t>
      </w:r>
      <w:r>
        <w:t></w:t>
      </w:r>
      <w:r>
        <w:rPr>
          <w:rFonts w:hint="eastAsia"/>
        </w:rPr>
        <w:t>індексів</w:t>
      </w:r>
      <w:r>
        <w:t></w:t>
      </w:r>
      <w:r>
        <w:rPr>
          <w:rFonts w:hint="eastAsia"/>
        </w:rPr>
        <w:t>доступності</w:t>
      </w:r>
    </w:p>
    <w:p w:rsidR="002450E2" w:rsidRDefault="002450E2" w:rsidP="002450E2">
      <w:r>
        <w:rPr>
          <w:rFonts w:hint="eastAsia"/>
        </w:rPr>
        <w:t>заліза</w:t>
      </w:r>
      <w:r>
        <w:t></w:t>
      </w:r>
      <w:r>
        <w:rPr>
          <w:rFonts w:hint="eastAsia"/>
        </w:rPr>
        <w:t>та</w:t>
      </w:r>
      <w:r>
        <w:t></w:t>
      </w:r>
      <w:r>
        <w:rPr>
          <w:rFonts w:hint="eastAsia"/>
        </w:rPr>
        <w:t>інших</w:t>
      </w:r>
      <w:r>
        <w:t></w:t>
      </w:r>
      <w:r>
        <w:rPr>
          <w:rFonts w:hint="eastAsia"/>
        </w:rPr>
        <w:t>базових</w:t>
      </w:r>
      <w:r>
        <w:t></w:t>
      </w:r>
      <w:r>
        <w:rPr>
          <w:rFonts w:hint="eastAsia"/>
        </w:rPr>
        <w:t>металів</w:t>
      </w:r>
      <w:r>
        <w:t></w:t>
      </w:r>
      <w:r>
        <w:rPr>
          <w:rFonts w:hint="eastAsia"/>
        </w:rPr>
        <w:t>з</w:t>
      </w:r>
      <w:r>
        <w:t></w:t>
      </w:r>
      <w:r>
        <w:rPr>
          <w:rFonts w:hint="eastAsia"/>
        </w:rPr>
        <w:t>врахуванням</w:t>
      </w:r>
      <w:r>
        <w:t></w:t>
      </w:r>
      <w:r>
        <w:rPr>
          <w:rFonts w:hint="eastAsia"/>
        </w:rPr>
        <w:t>періодів</w:t>
      </w:r>
      <w:r>
        <w:t></w:t>
      </w:r>
      <w:r>
        <w:rPr>
          <w:rFonts w:hint="eastAsia"/>
        </w:rPr>
        <w:t>забезпеченості</w:t>
      </w:r>
      <w:r>
        <w:t></w:t>
      </w:r>
      <w:r>
        <w:rPr>
          <w:rFonts w:hint="eastAsia"/>
        </w:rPr>
        <w:t>промисловими</w:t>
      </w:r>
    </w:p>
    <w:p w:rsidR="002450E2" w:rsidRDefault="002450E2" w:rsidP="002450E2">
      <w:r>
        <w:rPr>
          <w:rFonts w:hint="eastAsia"/>
        </w:rPr>
        <w:t>запасами</w:t>
      </w:r>
      <w:r>
        <w:t></w:t>
      </w:r>
      <w:r>
        <w:t></w:t>
      </w:r>
      <w:r>
        <w:rPr>
          <w:rFonts w:hint="eastAsia"/>
        </w:rPr>
        <w:t>темпів</w:t>
      </w:r>
      <w:r>
        <w:t></w:t>
      </w:r>
      <w:r>
        <w:rPr>
          <w:rFonts w:hint="eastAsia"/>
        </w:rPr>
        <w:t>споживання</w:t>
      </w:r>
      <w:r>
        <w:t></w:t>
      </w:r>
      <w:r>
        <w:rPr>
          <w:rFonts w:hint="eastAsia"/>
        </w:rPr>
        <w:t>металів</w:t>
      </w:r>
      <w:r>
        <w:t></w:t>
      </w:r>
      <w:r>
        <w:t></w:t>
      </w:r>
      <w:r>
        <w:rPr>
          <w:rFonts w:hint="eastAsia"/>
        </w:rPr>
        <w:t>ризиків</w:t>
      </w:r>
      <w:r>
        <w:t></w:t>
      </w:r>
      <w:r>
        <w:rPr>
          <w:rFonts w:hint="eastAsia"/>
        </w:rPr>
        <w:t>їх</w:t>
      </w:r>
      <w:r>
        <w:t></w:t>
      </w:r>
      <w:r>
        <w:rPr>
          <w:rFonts w:hint="eastAsia"/>
        </w:rPr>
        <w:t>видобутку</w:t>
      </w:r>
      <w:r>
        <w:t></w:t>
      </w:r>
      <w:r>
        <w:rPr>
          <w:rFonts w:hint="eastAsia"/>
        </w:rPr>
        <w:t>і</w:t>
      </w:r>
      <w:r>
        <w:t></w:t>
      </w:r>
      <w:r>
        <w:rPr>
          <w:rFonts w:hint="eastAsia"/>
        </w:rPr>
        <w:t>постачання</w:t>
      </w:r>
      <w:r>
        <w:t></w:t>
      </w:r>
      <w:r>
        <w:rPr>
          <w:rFonts w:hint="eastAsia"/>
        </w:rPr>
        <w:t>до</w:t>
      </w:r>
    </w:p>
    <w:p w:rsidR="002450E2" w:rsidRDefault="002450E2" w:rsidP="002450E2">
      <w:r>
        <w:rPr>
          <w:rFonts w:hint="eastAsia"/>
        </w:rPr>
        <w:t>споживачів</w:t>
      </w:r>
      <w:r>
        <w:t></w:t>
      </w:r>
      <w:r>
        <w:rPr>
          <w:rFonts w:hint="eastAsia"/>
        </w:rPr>
        <w:t>та</w:t>
      </w:r>
      <w:r>
        <w:t></w:t>
      </w:r>
      <w:r>
        <w:rPr>
          <w:rFonts w:hint="eastAsia"/>
        </w:rPr>
        <w:t>екологічних</w:t>
      </w:r>
      <w:r>
        <w:t></w:t>
      </w:r>
      <w:r>
        <w:rPr>
          <w:rFonts w:hint="eastAsia"/>
        </w:rPr>
        <w:t>факторів</w:t>
      </w:r>
      <w:r>
        <w:t></w:t>
      </w:r>
    </w:p>
    <w:p w:rsidR="002450E2" w:rsidRDefault="002450E2" w:rsidP="002450E2">
      <w:r>
        <w:rPr>
          <w:rFonts w:hint="eastAsia"/>
        </w:rPr>
        <w:t>Дисертантом</w:t>
      </w:r>
      <w:r>
        <w:t></w:t>
      </w:r>
      <w:r>
        <w:rPr>
          <w:rFonts w:hint="eastAsia"/>
        </w:rPr>
        <w:t>самостійно</w:t>
      </w:r>
      <w:r>
        <w:t></w:t>
      </w:r>
      <w:r>
        <w:rPr>
          <w:rFonts w:hint="eastAsia"/>
        </w:rPr>
        <w:t>проводився</w:t>
      </w:r>
      <w:r>
        <w:t></w:t>
      </w:r>
      <w:r>
        <w:rPr>
          <w:rFonts w:hint="eastAsia"/>
        </w:rPr>
        <w:t>збір</w:t>
      </w:r>
      <w:r>
        <w:t></w:t>
      </w:r>
      <w:r>
        <w:t></w:t>
      </w:r>
      <w:r>
        <w:rPr>
          <w:rFonts w:hint="eastAsia"/>
        </w:rPr>
        <w:t>систематизація</w:t>
      </w:r>
      <w:r>
        <w:t></w:t>
      </w:r>
      <w:r>
        <w:rPr>
          <w:rFonts w:hint="eastAsia"/>
        </w:rPr>
        <w:t>та</w:t>
      </w:r>
      <w:r>
        <w:t></w:t>
      </w:r>
      <w:r>
        <w:rPr>
          <w:rFonts w:hint="eastAsia"/>
        </w:rPr>
        <w:t>аналіз</w:t>
      </w:r>
      <w:r>
        <w:t></w:t>
      </w:r>
      <w:r>
        <w:rPr>
          <w:rFonts w:hint="eastAsia"/>
        </w:rPr>
        <w:t>вихідних</w:t>
      </w:r>
    </w:p>
    <w:p w:rsidR="002450E2" w:rsidRDefault="002450E2" w:rsidP="002450E2">
      <w:r>
        <w:rPr>
          <w:rFonts w:hint="eastAsia"/>
        </w:rPr>
        <w:t>даних</w:t>
      </w:r>
      <w:r>
        <w:t></w:t>
      </w:r>
      <w:r>
        <w:t></w:t>
      </w:r>
      <w:r>
        <w:rPr>
          <w:rFonts w:hint="eastAsia"/>
        </w:rPr>
        <w:t>первинної</w:t>
      </w:r>
      <w:r>
        <w:t></w:t>
      </w:r>
      <w:r>
        <w:rPr>
          <w:rFonts w:hint="eastAsia"/>
        </w:rPr>
        <w:t>та</w:t>
      </w:r>
      <w:r>
        <w:t></w:t>
      </w:r>
      <w:r>
        <w:rPr>
          <w:rFonts w:hint="eastAsia"/>
        </w:rPr>
        <w:t>узагальненої</w:t>
      </w:r>
      <w:r>
        <w:t></w:t>
      </w:r>
      <w:r>
        <w:rPr>
          <w:rFonts w:hint="eastAsia"/>
        </w:rPr>
        <w:t>геологічної</w:t>
      </w:r>
      <w:r>
        <w:t></w:t>
      </w:r>
      <w:r>
        <w:rPr>
          <w:rFonts w:hint="eastAsia"/>
        </w:rPr>
        <w:t>інформації</w:t>
      </w:r>
      <w:r>
        <w:t></w:t>
      </w:r>
      <w:r>
        <w:t></w:t>
      </w:r>
      <w:r>
        <w:rPr>
          <w:rFonts w:hint="eastAsia"/>
        </w:rPr>
        <w:t>проведена</w:t>
      </w:r>
      <w:r>
        <w:t></w:t>
      </w:r>
      <w:r>
        <w:rPr>
          <w:rFonts w:hint="eastAsia"/>
        </w:rPr>
        <w:t>статистична</w:t>
      </w:r>
    </w:p>
    <w:p w:rsidR="002450E2" w:rsidRDefault="002450E2" w:rsidP="002450E2">
      <w:r>
        <w:rPr>
          <w:rFonts w:hint="eastAsia"/>
        </w:rPr>
        <w:t>обробка</w:t>
      </w:r>
      <w:r>
        <w:t></w:t>
      </w:r>
      <w:r>
        <w:rPr>
          <w:rFonts w:hint="eastAsia"/>
        </w:rPr>
        <w:t>матеріалів</w:t>
      </w:r>
      <w:r>
        <w:t></w:t>
      </w:r>
      <w:r>
        <w:t></w:t>
      </w:r>
      <w:r>
        <w:rPr>
          <w:rFonts w:hint="eastAsia"/>
        </w:rPr>
        <w:t>сформульовано</w:t>
      </w:r>
      <w:r>
        <w:t></w:t>
      </w:r>
      <w:r>
        <w:rPr>
          <w:rFonts w:hint="eastAsia"/>
        </w:rPr>
        <w:t>основні</w:t>
      </w:r>
      <w:r>
        <w:t></w:t>
      </w:r>
      <w:r>
        <w:rPr>
          <w:rFonts w:hint="eastAsia"/>
        </w:rPr>
        <w:t>наукові</w:t>
      </w:r>
      <w:r>
        <w:t></w:t>
      </w:r>
      <w:r>
        <w:rPr>
          <w:rFonts w:hint="eastAsia"/>
        </w:rPr>
        <w:t>положення</w:t>
      </w:r>
      <w:r>
        <w:t></w:t>
      </w:r>
      <w:r>
        <w:rPr>
          <w:rFonts w:hint="eastAsia"/>
        </w:rPr>
        <w:t>і</w:t>
      </w:r>
      <w:r>
        <w:t></w:t>
      </w:r>
      <w:r>
        <w:rPr>
          <w:rFonts w:hint="eastAsia"/>
        </w:rPr>
        <w:t>висновки</w:t>
      </w:r>
    </w:p>
    <w:p w:rsidR="002450E2" w:rsidRDefault="002450E2" w:rsidP="002450E2">
      <w:r>
        <w:rPr>
          <w:rFonts w:hint="eastAsia"/>
        </w:rPr>
        <w:t>дослідження</w:t>
      </w:r>
      <w:r>
        <w:t></w:t>
      </w:r>
    </w:p>
    <w:p w:rsidR="002450E2" w:rsidRDefault="002450E2" w:rsidP="002450E2">
      <w:r>
        <w:rPr>
          <w:rFonts w:hint="eastAsia"/>
        </w:rPr>
        <w:t>Особистий</w:t>
      </w:r>
      <w:r>
        <w:t></w:t>
      </w:r>
      <w:r>
        <w:rPr>
          <w:rFonts w:hint="eastAsia"/>
        </w:rPr>
        <w:t>внесок</w:t>
      </w:r>
      <w:r>
        <w:t></w:t>
      </w:r>
      <w:r>
        <w:rPr>
          <w:rFonts w:hint="eastAsia"/>
        </w:rPr>
        <w:t>автора</w:t>
      </w:r>
      <w:r>
        <w:t></w:t>
      </w:r>
      <w:r>
        <w:rPr>
          <w:rFonts w:hint="eastAsia"/>
        </w:rPr>
        <w:t>є</w:t>
      </w:r>
      <w:r>
        <w:t></w:t>
      </w:r>
      <w:r>
        <w:rPr>
          <w:rFonts w:hint="eastAsia"/>
        </w:rPr>
        <w:t>у</w:t>
      </w:r>
      <w:r>
        <w:t></w:t>
      </w:r>
      <w:r>
        <w:rPr>
          <w:rFonts w:hint="eastAsia"/>
        </w:rPr>
        <w:t>безпосередньому</w:t>
      </w:r>
      <w:r>
        <w:t></w:t>
      </w:r>
      <w:r>
        <w:rPr>
          <w:rFonts w:hint="eastAsia"/>
        </w:rPr>
        <w:t>виконанні</w:t>
      </w:r>
      <w:r>
        <w:t></w:t>
      </w:r>
      <w:r>
        <w:rPr>
          <w:rFonts w:hint="eastAsia"/>
        </w:rPr>
        <w:t>всіх</w:t>
      </w:r>
      <w:r>
        <w:t></w:t>
      </w:r>
      <w:r>
        <w:rPr>
          <w:rFonts w:hint="eastAsia"/>
        </w:rPr>
        <w:t>практичних</w:t>
      </w:r>
      <w:r>
        <w:t></w:t>
      </w:r>
      <w:r>
        <w:rPr>
          <w:rFonts w:hint="eastAsia"/>
        </w:rPr>
        <w:t>задач</w:t>
      </w:r>
      <w:r>
        <w:t></w:t>
      </w:r>
    </w:p>
    <w:p w:rsidR="002450E2" w:rsidRDefault="002450E2" w:rsidP="002450E2">
      <w:r>
        <w:rPr>
          <w:rFonts w:hint="eastAsia"/>
        </w:rPr>
        <w:t>обґрунтуванні</w:t>
      </w:r>
      <w:r>
        <w:t></w:t>
      </w:r>
      <w:r>
        <w:rPr>
          <w:rFonts w:hint="eastAsia"/>
        </w:rPr>
        <w:t>результатів</w:t>
      </w:r>
      <w:r>
        <w:t></w:t>
      </w:r>
      <w:r>
        <w:rPr>
          <w:rFonts w:hint="eastAsia"/>
        </w:rPr>
        <w:t>дослідження</w:t>
      </w:r>
      <w:r>
        <w:t></w:t>
      </w:r>
      <w:r>
        <w:rPr>
          <w:rFonts w:hint="eastAsia"/>
        </w:rPr>
        <w:t>та</w:t>
      </w:r>
      <w:r>
        <w:t></w:t>
      </w:r>
      <w:r>
        <w:rPr>
          <w:rFonts w:hint="eastAsia"/>
        </w:rPr>
        <w:t>висновків</w:t>
      </w:r>
      <w:r>
        <w:t></w:t>
      </w:r>
      <w:r>
        <w:t></w:t>
      </w:r>
      <w:r>
        <w:rPr>
          <w:rFonts w:hint="eastAsia"/>
        </w:rPr>
        <w:t>які</w:t>
      </w:r>
      <w:r>
        <w:t></w:t>
      </w:r>
      <w:r>
        <w:rPr>
          <w:rFonts w:hint="eastAsia"/>
        </w:rPr>
        <w:t>стосуються</w:t>
      </w:r>
      <w:r>
        <w:t></w:t>
      </w:r>
      <w:r>
        <w:rPr>
          <w:rFonts w:hint="eastAsia"/>
        </w:rPr>
        <w:t>всіх</w:t>
      </w:r>
      <w:r>
        <w:t></w:t>
      </w:r>
      <w:r>
        <w:rPr>
          <w:rFonts w:hint="eastAsia"/>
        </w:rPr>
        <w:t>складових</w:t>
      </w:r>
    </w:p>
    <w:p w:rsidR="002450E2" w:rsidRDefault="002450E2" w:rsidP="002450E2">
      <w:r>
        <w:rPr>
          <w:rFonts w:hint="eastAsia"/>
        </w:rPr>
        <w:t>роботи</w:t>
      </w:r>
      <w:r>
        <w:t></w:t>
      </w:r>
    </w:p>
    <w:p w:rsidR="002450E2" w:rsidRDefault="002450E2" w:rsidP="002450E2">
      <w:r>
        <w:rPr>
          <w:rFonts w:hint="eastAsia"/>
        </w:rPr>
        <w:t>Аналіз</w:t>
      </w:r>
      <w:r>
        <w:t></w:t>
      </w:r>
      <w:r>
        <w:rPr>
          <w:rFonts w:hint="eastAsia"/>
        </w:rPr>
        <w:t>та</w:t>
      </w:r>
      <w:r>
        <w:t></w:t>
      </w:r>
      <w:r>
        <w:rPr>
          <w:rFonts w:hint="eastAsia"/>
        </w:rPr>
        <w:t>обговорення</w:t>
      </w:r>
      <w:r>
        <w:t></w:t>
      </w:r>
      <w:r>
        <w:rPr>
          <w:rFonts w:hint="eastAsia"/>
        </w:rPr>
        <w:t>проміжних</w:t>
      </w:r>
      <w:r>
        <w:t></w:t>
      </w:r>
      <w:r>
        <w:rPr>
          <w:rFonts w:hint="eastAsia"/>
        </w:rPr>
        <w:t>та</w:t>
      </w:r>
      <w:r>
        <w:t></w:t>
      </w:r>
      <w:r>
        <w:rPr>
          <w:rFonts w:hint="eastAsia"/>
        </w:rPr>
        <w:t>фінальних</w:t>
      </w:r>
      <w:r>
        <w:t></w:t>
      </w:r>
      <w:r>
        <w:rPr>
          <w:rFonts w:hint="eastAsia"/>
        </w:rPr>
        <w:t>результатів</w:t>
      </w:r>
      <w:r>
        <w:t></w:t>
      </w:r>
      <w:r>
        <w:rPr>
          <w:rFonts w:hint="eastAsia"/>
        </w:rPr>
        <w:t>дослідження</w:t>
      </w:r>
    </w:p>
    <w:p w:rsidR="002450E2" w:rsidRDefault="002450E2" w:rsidP="002450E2">
      <w:r>
        <w:rPr>
          <w:rFonts w:hint="eastAsia"/>
        </w:rPr>
        <w:t>проведено</w:t>
      </w:r>
      <w:r>
        <w:t></w:t>
      </w:r>
      <w:r>
        <w:rPr>
          <w:rFonts w:hint="eastAsia"/>
        </w:rPr>
        <w:t>спільно</w:t>
      </w:r>
      <w:r>
        <w:t></w:t>
      </w:r>
      <w:r>
        <w:rPr>
          <w:rFonts w:hint="eastAsia"/>
        </w:rPr>
        <w:t>з</w:t>
      </w:r>
      <w:r>
        <w:t></w:t>
      </w:r>
      <w:r>
        <w:rPr>
          <w:rFonts w:hint="eastAsia"/>
        </w:rPr>
        <w:t>науковим</w:t>
      </w:r>
      <w:r>
        <w:t></w:t>
      </w:r>
      <w:r>
        <w:rPr>
          <w:rFonts w:hint="eastAsia"/>
        </w:rPr>
        <w:t>консультантом</w:t>
      </w:r>
      <w:r>
        <w:t></w:t>
      </w:r>
      <w:r>
        <w:t></w:t>
      </w:r>
      <w:r>
        <w:rPr>
          <w:rFonts w:hint="eastAsia"/>
        </w:rPr>
        <w:t>доктором</w:t>
      </w:r>
      <w:r>
        <w:t></w:t>
      </w:r>
      <w:r>
        <w:rPr>
          <w:rFonts w:hint="eastAsia"/>
        </w:rPr>
        <w:t>д</w:t>
      </w:r>
      <w:r>
        <w:t></w:t>
      </w:r>
      <w:r>
        <w:t></w:t>
      </w:r>
      <w:r>
        <w:rPr>
          <w:rFonts w:hint="eastAsia"/>
        </w:rPr>
        <w:t>геол</w:t>
      </w:r>
      <w:r>
        <w:t></w:t>
      </w:r>
      <w:r>
        <w:t></w:t>
      </w:r>
      <w:r>
        <w:rPr>
          <w:rFonts w:hint="eastAsia"/>
        </w:rPr>
        <w:t>н</w:t>
      </w:r>
      <w:r>
        <w:t></w:t>
      </w:r>
      <w:r>
        <w:t></w:t>
      </w:r>
      <w:r>
        <w:t></w:t>
      </w:r>
      <w:r>
        <w:rPr>
          <w:rFonts w:hint="eastAsia"/>
        </w:rPr>
        <w:t>д</w:t>
      </w:r>
      <w:r>
        <w:t></w:t>
      </w:r>
      <w:r>
        <w:rPr>
          <w:rFonts w:hint="eastAsia"/>
        </w:rPr>
        <w:t>т</w:t>
      </w:r>
      <w:r>
        <w:t></w:t>
      </w:r>
      <w:r>
        <w:rPr>
          <w:rFonts w:hint="eastAsia"/>
        </w:rPr>
        <w:t>н</w:t>
      </w:r>
      <w:r>
        <w:t></w:t>
      </w:r>
      <w:r>
        <w:t></w:t>
      </w:r>
      <w:r>
        <w:t></w:t>
      </w:r>
      <w:r>
        <w:rPr>
          <w:rFonts w:hint="eastAsia"/>
        </w:rPr>
        <w:t>д</w:t>
      </w:r>
      <w:r>
        <w:t></w:t>
      </w:r>
      <w:r>
        <w:rPr>
          <w:rFonts w:hint="eastAsia"/>
        </w:rPr>
        <w:t>г</w:t>
      </w:r>
      <w:r>
        <w:t></w:t>
      </w:r>
      <w:r>
        <w:rPr>
          <w:rFonts w:hint="eastAsia"/>
        </w:rPr>
        <w:t>н</w:t>
      </w:r>
      <w:r>
        <w:t></w:t>
      </w:r>
      <w:r>
        <w:t></w:t>
      </w:r>
      <w:r>
        <w:t></w:t>
      </w:r>
      <w:r>
        <w:rPr>
          <w:rFonts w:hint="eastAsia"/>
        </w:rPr>
        <w:t>проф</w:t>
      </w:r>
      <w:r>
        <w:t></w:t>
      </w:r>
    </w:p>
    <w:p w:rsidR="002450E2" w:rsidRDefault="002450E2" w:rsidP="002450E2">
      <w:r>
        <w:rPr>
          <w:rFonts w:hint="eastAsia"/>
        </w:rPr>
        <w:t>Рудько</w:t>
      </w:r>
      <w:r>
        <w:t></w:t>
      </w:r>
      <w:r>
        <w:rPr>
          <w:rFonts w:hint="eastAsia"/>
        </w:rPr>
        <w:t>Г</w:t>
      </w:r>
      <w:r>
        <w:t></w:t>
      </w:r>
      <w:r>
        <w:rPr>
          <w:rFonts w:hint="eastAsia"/>
        </w:rPr>
        <w:t>І</w:t>
      </w:r>
      <w:r>
        <w:t></w:t>
      </w:r>
      <w:r>
        <w:t></w:t>
      </w:r>
      <w:r>
        <w:rPr>
          <w:rFonts w:hint="eastAsia"/>
        </w:rPr>
        <w:t>та</w:t>
      </w:r>
      <w:r>
        <w:t></w:t>
      </w:r>
      <w:r>
        <w:rPr>
          <w:rFonts w:hint="eastAsia"/>
        </w:rPr>
        <w:t>керівником</w:t>
      </w:r>
      <w:r>
        <w:t></w:t>
      </w:r>
      <w:r>
        <w:rPr>
          <w:rFonts w:hint="eastAsia"/>
        </w:rPr>
        <w:t>відділення</w:t>
      </w:r>
      <w:r>
        <w:t></w:t>
      </w:r>
      <w:r>
        <w:rPr>
          <w:rFonts w:hint="eastAsia"/>
        </w:rPr>
        <w:t>геології</w:t>
      </w:r>
      <w:r>
        <w:t></w:t>
      </w:r>
      <w:r>
        <w:rPr>
          <w:rFonts w:hint="eastAsia"/>
        </w:rPr>
        <w:t>Академії</w:t>
      </w:r>
      <w:r>
        <w:t></w:t>
      </w:r>
      <w:r>
        <w:rPr>
          <w:rFonts w:hint="eastAsia"/>
        </w:rPr>
        <w:t>гірничих</w:t>
      </w:r>
      <w:r>
        <w:t></w:t>
      </w:r>
      <w:r>
        <w:rPr>
          <w:rFonts w:hint="eastAsia"/>
        </w:rPr>
        <w:t>наук</w:t>
      </w:r>
      <w:r>
        <w:t></w:t>
      </w:r>
      <w:r>
        <w:rPr>
          <w:rFonts w:hint="eastAsia"/>
        </w:rPr>
        <w:t>України</w:t>
      </w:r>
    </w:p>
    <w:p w:rsidR="002450E2" w:rsidRDefault="002450E2" w:rsidP="002450E2">
      <w:r>
        <w:rPr>
          <w:rFonts w:hint="eastAsia"/>
        </w:rPr>
        <w:t>д</w:t>
      </w:r>
      <w:r>
        <w:t></w:t>
      </w:r>
      <w:r>
        <w:t></w:t>
      </w:r>
      <w:r>
        <w:rPr>
          <w:rFonts w:hint="eastAsia"/>
        </w:rPr>
        <w:t>геол</w:t>
      </w:r>
      <w:r>
        <w:t></w:t>
      </w:r>
      <w:r>
        <w:t></w:t>
      </w:r>
      <w:r>
        <w:rPr>
          <w:rFonts w:hint="eastAsia"/>
        </w:rPr>
        <w:t>н</w:t>
      </w:r>
      <w:r>
        <w:t></w:t>
      </w:r>
      <w:r>
        <w:t></w:t>
      </w:r>
      <w:r>
        <w:t></w:t>
      </w:r>
      <w:r>
        <w:rPr>
          <w:rFonts w:hint="eastAsia"/>
        </w:rPr>
        <w:t>проф</w:t>
      </w:r>
      <w:r>
        <w:t></w:t>
      </w:r>
      <w:r>
        <w:t></w:t>
      </w:r>
      <w:r>
        <w:rPr>
          <w:rFonts w:hint="eastAsia"/>
        </w:rPr>
        <w:t>Плотніковим</w:t>
      </w:r>
      <w:r>
        <w:t></w:t>
      </w:r>
      <w:r>
        <w:rPr>
          <w:rFonts w:hint="eastAsia"/>
        </w:rPr>
        <w:t>О</w:t>
      </w:r>
      <w:r>
        <w:t></w:t>
      </w:r>
      <w:r>
        <w:rPr>
          <w:rFonts w:hint="eastAsia"/>
        </w:rPr>
        <w:t>В</w:t>
      </w:r>
      <w:r>
        <w:t></w:t>
      </w:r>
    </w:p>
    <w:p w:rsidR="002450E2" w:rsidRDefault="002450E2" w:rsidP="002450E2">
      <w:r>
        <w:rPr>
          <w:rFonts w:hint="eastAsia"/>
        </w:rPr>
        <w:t>Дисертант</w:t>
      </w:r>
      <w:r>
        <w:t></w:t>
      </w:r>
      <w:r>
        <w:rPr>
          <w:rFonts w:hint="eastAsia"/>
        </w:rPr>
        <w:t>висловлює</w:t>
      </w:r>
      <w:r>
        <w:t></w:t>
      </w:r>
      <w:r>
        <w:rPr>
          <w:rFonts w:hint="eastAsia"/>
        </w:rPr>
        <w:t>вдячність</w:t>
      </w:r>
      <w:r>
        <w:t></w:t>
      </w:r>
      <w:r>
        <w:rPr>
          <w:rFonts w:hint="eastAsia"/>
        </w:rPr>
        <w:t>колегам</w:t>
      </w:r>
      <w:r>
        <w:t></w:t>
      </w:r>
      <w:r>
        <w:rPr>
          <w:rFonts w:hint="eastAsia"/>
        </w:rPr>
        <w:t>з</w:t>
      </w:r>
      <w:r>
        <w:t></w:t>
      </w:r>
      <w:r>
        <w:rPr>
          <w:rFonts w:hint="eastAsia"/>
        </w:rPr>
        <w:t>ННІ</w:t>
      </w:r>
      <w:r>
        <w:t></w:t>
      </w:r>
      <w:r>
        <w:t></w:t>
      </w:r>
      <w:r>
        <w:rPr>
          <w:rFonts w:hint="eastAsia"/>
        </w:rPr>
        <w:t>Інститут</w:t>
      </w:r>
      <w:r>
        <w:t></w:t>
      </w:r>
      <w:r>
        <w:rPr>
          <w:rFonts w:hint="eastAsia"/>
        </w:rPr>
        <w:t>геології</w:t>
      </w:r>
      <w:r>
        <w:t></w:t>
      </w:r>
      <w:r>
        <w:t></w:t>
      </w:r>
      <w:r>
        <w:rPr>
          <w:rFonts w:hint="eastAsia"/>
        </w:rPr>
        <w:t>та</w:t>
      </w:r>
      <w:r>
        <w:t></w:t>
      </w:r>
      <w:r>
        <w:rPr>
          <w:rFonts w:hint="eastAsia"/>
        </w:rPr>
        <w:t>Державної</w:t>
      </w:r>
    </w:p>
    <w:p w:rsidR="002450E2" w:rsidRDefault="002450E2" w:rsidP="002450E2">
      <w:r>
        <w:rPr>
          <w:rFonts w:hint="eastAsia"/>
        </w:rPr>
        <w:t>комісії</w:t>
      </w:r>
      <w:r>
        <w:t></w:t>
      </w:r>
      <w:r>
        <w:rPr>
          <w:rFonts w:hint="eastAsia"/>
        </w:rPr>
        <w:t>України</w:t>
      </w:r>
      <w:r>
        <w:t></w:t>
      </w:r>
      <w:r>
        <w:rPr>
          <w:rFonts w:hint="eastAsia"/>
        </w:rPr>
        <w:t>по</w:t>
      </w:r>
      <w:r>
        <w:t></w:t>
      </w:r>
      <w:r>
        <w:rPr>
          <w:rFonts w:hint="eastAsia"/>
        </w:rPr>
        <w:t>запасах</w:t>
      </w:r>
      <w:r>
        <w:t></w:t>
      </w:r>
      <w:r>
        <w:rPr>
          <w:rFonts w:hint="eastAsia"/>
        </w:rPr>
        <w:t>корисних</w:t>
      </w:r>
      <w:r>
        <w:t></w:t>
      </w:r>
      <w:r>
        <w:rPr>
          <w:rFonts w:hint="eastAsia"/>
        </w:rPr>
        <w:t>копалин</w:t>
      </w:r>
      <w:r>
        <w:t></w:t>
      </w:r>
      <w:r>
        <w:rPr>
          <w:rFonts w:hint="eastAsia"/>
        </w:rPr>
        <w:t>за</w:t>
      </w:r>
      <w:r>
        <w:t></w:t>
      </w:r>
      <w:r>
        <w:rPr>
          <w:rFonts w:hint="eastAsia"/>
        </w:rPr>
        <w:t>допомогу</w:t>
      </w:r>
      <w:r>
        <w:t></w:t>
      </w:r>
      <w:r>
        <w:rPr>
          <w:rFonts w:hint="eastAsia"/>
        </w:rPr>
        <w:t>в</w:t>
      </w:r>
      <w:r>
        <w:t></w:t>
      </w:r>
      <w:r>
        <w:rPr>
          <w:rFonts w:hint="eastAsia"/>
        </w:rPr>
        <w:t>виконанні</w:t>
      </w:r>
      <w:r>
        <w:t></w:t>
      </w:r>
      <w:r>
        <w:rPr>
          <w:rFonts w:hint="eastAsia"/>
        </w:rPr>
        <w:t>робіт</w:t>
      </w:r>
      <w:r>
        <w:t></w:t>
      </w:r>
      <w:r>
        <w:t></w:t>
      </w:r>
      <w:r>
        <w:rPr>
          <w:rFonts w:hint="eastAsia"/>
        </w:rPr>
        <w:t>участь</w:t>
      </w:r>
    </w:p>
    <w:p w:rsidR="002450E2" w:rsidRDefault="002450E2" w:rsidP="002450E2">
      <w:r>
        <w:rPr>
          <w:rFonts w:hint="eastAsia"/>
        </w:rPr>
        <w:t>яких</w:t>
      </w:r>
      <w:r>
        <w:t></w:t>
      </w:r>
      <w:r>
        <w:rPr>
          <w:rFonts w:hint="eastAsia"/>
        </w:rPr>
        <w:t>відмічена</w:t>
      </w:r>
      <w:r>
        <w:t></w:t>
      </w:r>
      <w:r>
        <w:rPr>
          <w:rFonts w:hint="eastAsia"/>
        </w:rPr>
        <w:t>в</w:t>
      </w:r>
      <w:r>
        <w:t></w:t>
      </w:r>
      <w:r>
        <w:rPr>
          <w:rFonts w:hint="eastAsia"/>
        </w:rPr>
        <w:t>спільних</w:t>
      </w:r>
      <w:r>
        <w:t></w:t>
      </w:r>
      <w:r>
        <w:rPr>
          <w:rFonts w:hint="eastAsia"/>
        </w:rPr>
        <w:t>публікаціях</w:t>
      </w:r>
      <w:r>
        <w:t></w:t>
      </w:r>
      <w:r>
        <w:t></w:t>
      </w:r>
      <w:r>
        <w:rPr>
          <w:rFonts w:hint="eastAsia"/>
        </w:rPr>
        <w:t>Окремо</w:t>
      </w:r>
      <w:r>
        <w:t></w:t>
      </w:r>
      <w:r>
        <w:rPr>
          <w:rFonts w:hint="eastAsia"/>
        </w:rPr>
        <w:t>автор</w:t>
      </w:r>
      <w:r>
        <w:t></w:t>
      </w:r>
      <w:r>
        <w:rPr>
          <w:rFonts w:hint="eastAsia"/>
        </w:rPr>
        <w:t>висловлює</w:t>
      </w:r>
      <w:r>
        <w:t></w:t>
      </w:r>
      <w:r>
        <w:rPr>
          <w:rFonts w:hint="eastAsia"/>
        </w:rPr>
        <w:t>подяку</w:t>
      </w:r>
      <w:r>
        <w:t></w:t>
      </w:r>
      <w:r>
        <w:rPr>
          <w:rFonts w:hint="eastAsia"/>
        </w:rPr>
        <w:t>директору</w:t>
      </w:r>
    </w:p>
    <w:p w:rsidR="002450E2" w:rsidRDefault="002450E2" w:rsidP="002450E2">
      <w:r>
        <w:rPr>
          <w:rFonts w:hint="eastAsia"/>
        </w:rPr>
        <w:t>ННІ</w:t>
      </w:r>
      <w:r>
        <w:t></w:t>
      </w:r>
      <w:r>
        <w:t></w:t>
      </w:r>
      <w:r>
        <w:rPr>
          <w:rFonts w:hint="eastAsia"/>
        </w:rPr>
        <w:t>Інститут</w:t>
      </w:r>
      <w:r>
        <w:t></w:t>
      </w:r>
      <w:r>
        <w:rPr>
          <w:rFonts w:hint="eastAsia"/>
        </w:rPr>
        <w:t>геології</w:t>
      </w:r>
      <w:r>
        <w:t></w:t>
      </w:r>
      <w:r>
        <w:t></w:t>
      </w:r>
      <w:r>
        <w:t></w:t>
      </w:r>
      <w:r>
        <w:rPr>
          <w:rFonts w:hint="eastAsia"/>
        </w:rPr>
        <w:t>д</w:t>
      </w:r>
      <w:r>
        <w:t></w:t>
      </w:r>
      <w:r>
        <w:t></w:t>
      </w:r>
      <w:r>
        <w:rPr>
          <w:rFonts w:hint="eastAsia"/>
        </w:rPr>
        <w:t>геол</w:t>
      </w:r>
      <w:r>
        <w:t></w:t>
      </w:r>
      <w:r>
        <w:t></w:t>
      </w:r>
      <w:r>
        <w:rPr>
          <w:rFonts w:hint="eastAsia"/>
        </w:rPr>
        <w:t>н</w:t>
      </w:r>
      <w:r>
        <w:t></w:t>
      </w:r>
      <w:r>
        <w:t></w:t>
      </w:r>
      <w:r>
        <w:t></w:t>
      </w:r>
      <w:r>
        <w:rPr>
          <w:rFonts w:hint="eastAsia"/>
        </w:rPr>
        <w:t>проф</w:t>
      </w:r>
      <w:r>
        <w:t></w:t>
      </w:r>
      <w:r>
        <w:t></w:t>
      </w:r>
      <w:r>
        <w:rPr>
          <w:rFonts w:hint="eastAsia"/>
        </w:rPr>
        <w:t>Вижві</w:t>
      </w:r>
      <w:r>
        <w:t></w:t>
      </w:r>
      <w:r>
        <w:rPr>
          <w:rFonts w:hint="eastAsia"/>
        </w:rPr>
        <w:t>С</w:t>
      </w:r>
      <w:r>
        <w:t></w:t>
      </w:r>
      <w:r>
        <w:rPr>
          <w:rFonts w:hint="eastAsia"/>
        </w:rPr>
        <w:t>А</w:t>
      </w:r>
      <w:r>
        <w:t></w:t>
      </w:r>
      <w:r>
        <w:t></w:t>
      </w:r>
      <w:r>
        <w:rPr>
          <w:rFonts w:hint="eastAsia"/>
        </w:rPr>
        <w:t>та</w:t>
      </w:r>
      <w:r>
        <w:t></w:t>
      </w:r>
      <w:r>
        <w:rPr>
          <w:rFonts w:hint="eastAsia"/>
        </w:rPr>
        <w:t>канд</w:t>
      </w:r>
      <w:r>
        <w:t></w:t>
      </w:r>
      <w:r>
        <w:t></w:t>
      </w:r>
      <w:r>
        <w:rPr>
          <w:rFonts w:hint="eastAsia"/>
        </w:rPr>
        <w:t>геол</w:t>
      </w:r>
      <w:r>
        <w:t></w:t>
      </w:r>
      <w:r>
        <w:t></w:t>
      </w:r>
      <w:r>
        <w:rPr>
          <w:rFonts w:hint="eastAsia"/>
        </w:rPr>
        <w:t>н</w:t>
      </w:r>
      <w:r>
        <w:t></w:t>
      </w:r>
      <w:r>
        <w:t></w:t>
      </w:r>
      <w:r>
        <w:t></w:t>
      </w:r>
      <w:r>
        <w:rPr>
          <w:rFonts w:hint="eastAsia"/>
        </w:rPr>
        <w:t>доц</w:t>
      </w:r>
      <w:r>
        <w:t></w:t>
      </w:r>
      <w:r>
        <w:t></w:t>
      </w:r>
      <w:r>
        <w:rPr>
          <w:rFonts w:hint="eastAsia"/>
        </w:rPr>
        <w:t>кафедри</w:t>
      </w:r>
      <w:r>
        <w:t></w:t>
      </w:r>
    </w:p>
    <w:p w:rsidR="002450E2" w:rsidRDefault="002450E2" w:rsidP="002450E2">
      <w:r>
        <w:t></w:t>
      </w:r>
      <w:r>
        <w:t></w:t>
      </w:r>
    </w:p>
    <w:p w:rsidR="002450E2" w:rsidRDefault="002450E2" w:rsidP="002450E2">
      <w:r>
        <w:rPr>
          <w:rFonts w:hint="eastAsia"/>
        </w:rPr>
        <w:t>геоінформатики</w:t>
      </w:r>
      <w:r>
        <w:t></w:t>
      </w:r>
      <w:r>
        <w:rPr>
          <w:rFonts w:hint="eastAsia"/>
        </w:rPr>
        <w:t>Віршилу</w:t>
      </w:r>
      <w:r>
        <w:t></w:t>
      </w:r>
      <w:r>
        <w:rPr>
          <w:rFonts w:hint="eastAsia"/>
        </w:rPr>
        <w:t>І</w:t>
      </w:r>
      <w:r>
        <w:t></w:t>
      </w:r>
      <w:r>
        <w:rPr>
          <w:rFonts w:hint="eastAsia"/>
        </w:rPr>
        <w:t>В</w:t>
      </w:r>
      <w:r>
        <w:t></w:t>
      </w:r>
      <w:r>
        <w:t></w:t>
      </w:r>
      <w:r>
        <w:rPr>
          <w:rFonts w:hint="eastAsia"/>
        </w:rPr>
        <w:t>за</w:t>
      </w:r>
      <w:r>
        <w:t></w:t>
      </w:r>
      <w:r>
        <w:rPr>
          <w:rFonts w:hint="eastAsia"/>
        </w:rPr>
        <w:t>конструктивні</w:t>
      </w:r>
      <w:r>
        <w:t></w:t>
      </w:r>
      <w:r>
        <w:rPr>
          <w:rFonts w:hint="eastAsia"/>
        </w:rPr>
        <w:t>зауваження</w:t>
      </w:r>
      <w:r>
        <w:t></w:t>
      </w:r>
      <w:r>
        <w:rPr>
          <w:rFonts w:hint="eastAsia"/>
        </w:rPr>
        <w:t>та</w:t>
      </w:r>
      <w:r>
        <w:t></w:t>
      </w:r>
      <w:r>
        <w:rPr>
          <w:rFonts w:hint="eastAsia"/>
        </w:rPr>
        <w:t>поради</w:t>
      </w:r>
      <w:r>
        <w:t></w:t>
      </w:r>
      <w:r>
        <w:rPr>
          <w:rFonts w:hint="eastAsia"/>
        </w:rPr>
        <w:t>щодо</w:t>
      </w:r>
    </w:p>
    <w:p w:rsidR="002450E2" w:rsidRDefault="002450E2" w:rsidP="002450E2">
      <w:r>
        <w:rPr>
          <w:rFonts w:hint="eastAsia"/>
        </w:rPr>
        <w:t>застосування</w:t>
      </w:r>
      <w:r>
        <w:t></w:t>
      </w:r>
      <w:r>
        <w:rPr>
          <w:rFonts w:hint="eastAsia"/>
        </w:rPr>
        <w:t>сучасних</w:t>
      </w:r>
      <w:r>
        <w:t></w:t>
      </w:r>
      <w:r>
        <w:rPr>
          <w:rFonts w:hint="eastAsia"/>
        </w:rPr>
        <w:t>підходів</w:t>
      </w:r>
      <w:r>
        <w:t></w:t>
      </w:r>
      <w:r>
        <w:rPr>
          <w:rFonts w:hint="eastAsia"/>
        </w:rPr>
        <w:t>при</w:t>
      </w:r>
      <w:r>
        <w:t></w:t>
      </w:r>
      <w:r>
        <w:rPr>
          <w:rFonts w:hint="eastAsia"/>
        </w:rPr>
        <w:t>моделюванні</w:t>
      </w:r>
      <w:r>
        <w:t></w:t>
      </w:r>
      <w:r>
        <w:rPr>
          <w:rFonts w:hint="eastAsia"/>
        </w:rPr>
        <w:t>родовищ</w:t>
      </w:r>
      <w:r>
        <w:t></w:t>
      </w:r>
      <w:r>
        <w:rPr>
          <w:rFonts w:hint="eastAsia"/>
        </w:rPr>
        <w:t>корисних</w:t>
      </w:r>
      <w:r>
        <w:t></w:t>
      </w:r>
      <w:r>
        <w:rPr>
          <w:rFonts w:hint="eastAsia"/>
        </w:rPr>
        <w:t>копалин</w:t>
      </w:r>
      <w:r>
        <w:t></w:t>
      </w:r>
    </w:p>
    <w:p w:rsidR="002450E2" w:rsidRDefault="002450E2" w:rsidP="002450E2">
      <w:r>
        <w:rPr>
          <w:rFonts w:hint="eastAsia"/>
        </w:rPr>
        <w:t>Апробація</w:t>
      </w:r>
      <w:r>
        <w:t></w:t>
      </w:r>
      <w:r>
        <w:rPr>
          <w:rFonts w:hint="eastAsia"/>
        </w:rPr>
        <w:t>результатів</w:t>
      </w:r>
      <w:r>
        <w:t></w:t>
      </w:r>
      <w:r>
        <w:rPr>
          <w:rFonts w:hint="eastAsia"/>
        </w:rPr>
        <w:t>дисертації</w:t>
      </w:r>
      <w:r>
        <w:t></w:t>
      </w:r>
      <w:r>
        <w:t></w:t>
      </w:r>
      <w:r>
        <w:rPr>
          <w:rFonts w:hint="eastAsia"/>
        </w:rPr>
        <w:t>Результати</w:t>
      </w:r>
      <w:r>
        <w:t></w:t>
      </w:r>
      <w:r>
        <w:rPr>
          <w:rFonts w:hint="eastAsia"/>
        </w:rPr>
        <w:t>наукових</w:t>
      </w:r>
      <w:r>
        <w:t></w:t>
      </w:r>
      <w:r>
        <w:rPr>
          <w:rFonts w:hint="eastAsia"/>
        </w:rPr>
        <w:t>досліджень</w:t>
      </w:r>
      <w:r>
        <w:t></w:t>
      </w:r>
      <w:r>
        <w:t></w:t>
      </w:r>
      <w:r>
        <w:rPr>
          <w:rFonts w:hint="eastAsia"/>
        </w:rPr>
        <w:t>основні</w:t>
      </w:r>
    </w:p>
    <w:p w:rsidR="002450E2" w:rsidRDefault="002450E2" w:rsidP="002450E2">
      <w:r>
        <w:rPr>
          <w:rFonts w:hint="eastAsia"/>
        </w:rPr>
        <w:t>положення</w:t>
      </w:r>
      <w:r>
        <w:t></w:t>
      </w:r>
      <w:r>
        <w:t></w:t>
      </w:r>
      <w:r>
        <w:rPr>
          <w:rFonts w:hint="eastAsia"/>
        </w:rPr>
        <w:t>висновки</w:t>
      </w:r>
      <w:r>
        <w:t></w:t>
      </w:r>
      <w:r>
        <w:rPr>
          <w:rFonts w:hint="eastAsia"/>
        </w:rPr>
        <w:t>та</w:t>
      </w:r>
      <w:r>
        <w:t></w:t>
      </w:r>
      <w:r>
        <w:rPr>
          <w:rFonts w:hint="eastAsia"/>
        </w:rPr>
        <w:t>практичні</w:t>
      </w:r>
      <w:r>
        <w:t></w:t>
      </w:r>
      <w:r>
        <w:rPr>
          <w:rFonts w:hint="eastAsia"/>
        </w:rPr>
        <w:t>рекомендації</w:t>
      </w:r>
      <w:r>
        <w:t></w:t>
      </w:r>
      <w:r>
        <w:t></w:t>
      </w:r>
      <w:r>
        <w:rPr>
          <w:rFonts w:hint="eastAsia"/>
        </w:rPr>
        <w:t>які</w:t>
      </w:r>
      <w:r>
        <w:t></w:t>
      </w:r>
      <w:r>
        <w:rPr>
          <w:rFonts w:hint="eastAsia"/>
        </w:rPr>
        <w:t>включені</w:t>
      </w:r>
      <w:r>
        <w:t></w:t>
      </w:r>
      <w:r>
        <w:rPr>
          <w:rFonts w:hint="eastAsia"/>
        </w:rPr>
        <w:t>до</w:t>
      </w:r>
      <w:r>
        <w:t></w:t>
      </w:r>
      <w:r>
        <w:rPr>
          <w:rFonts w:hint="eastAsia"/>
        </w:rPr>
        <w:t>дисертації</w:t>
      </w:r>
      <w:r>
        <w:t></w:t>
      </w:r>
      <w:r>
        <w:t></w:t>
      </w:r>
      <w:r>
        <w:rPr>
          <w:rFonts w:hint="eastAsia"/>
        </w:rPr>
        <w:t>було</w:t>
      </w:r>
    </w:p>
    <w:p w:rsidR="002450E2" w:rsidRDefault="002450E2" w:rsidP="002450E2">
      <w:r>
        <w:rPr>
          <w:rFonts w:hint="eastAsia"/>
        </w:rPr>
        <w:t>представлено</w:t>
      </w:r>
      <w:r>
        <w:t></w:t>
      </w:r>
      <w:r>
        <w:rPr>
          <w:rFonts w:hint="eastAsia"/>
        </w:rPr>
        <w:t>на</w:t>
      </w:r>
      <w:r>
        <w:t></w:t>
      </w:r>
      <w:r>
        <w:rPr>
          <w:rFonts w:hint="eastAsia"/>
        </w:rPr>
        <w:t>міжнародних</w:t>
      </w:r>
      <w:r>
        <w:t></w:t>
      </w:r>
      <w:r>
        <w:rPr>
          <w:rFonts w:hint="eastAsia"/>
        </w:rPr>
        <w:t>і</w:t>
      </w:r>
      <w:r>
        <w:t></w:t>
      </w:r>
      <w:r>
        <w:rPr>
          <w:rFonts w:hint="eastAsia"/>
        </w:rPr>
        <w:t>вітчизняних</w:t>
      </w:r>
      <w:r>
        <w:t></w:t>
      </w:r>
      <w:r>
        <w:rPr>
          <w:rFonts w:hint="eastAsia"/>
        </w:rPr>
        <w:t>наукових</w:t>
      </w:r>
      <w:r>
        <w:t></w:t>
      </w:r>
      <w:r>
        <w:rPr>
          <w:rFonts w:hint="eastAsia"/>
        </w:rPr>
        <w:t>конференціях</w:t>
      </w:r>
      <w:r>
        <w:t></w:t>
      </w:r>
      <w:r>
        <w:rPr>
          <w:rFonts w:hint="eastAsia"/>
        </w:rPr>
        <w:t>та</w:t>
      </w:r>
      <w:r>
        <w:t></w:t>
      </w:r>
      <w:r>
        <w:rPr>
          <w:rFonts w:hint="eastAsia"/>
        </w:rPr>
        <w:t>семінарах</w:t>
      </w:r>
      <w:r>
        <w:t></w:t>
      </w:r>
    </w:p>
    <w:p w:rsidR="002450E2" w:rsidRDefault="002450E2" w:rsidP="002450E2">
      <w:r>
        <w:rPr>
          <w:rFonts w:hint="eastAsia"/>
        </w:rPr>
        <w:t>Наукової</w:t>
      </w:r>
      <w:r>
        <w:t></w:t>
      </w:r>
      <w:r>
        <w:rPr>
          <w:rFonts w:hint="eastAsia"/>
        </w:rPr>
        <w:t>міжнародна</w:t>
      </w:r>
      <w:r>
        <w:t></w:t>
      </w:r>
      <w:r>
        <w:rPr>
          <w:rFonts w:hint="eastAsia"/>
        </w:rPr>
        <w:t>конференція</w:t>
      </w:r>
      <w:r>
        <w:t></w:t>
      </w:r>
      <w:r>
        <w:t></w:t>
      </w:r>
      <w:r>
        <w:rPr>
          <w:rFonts w:hint="eastAsia"/>
        </w:rPr>
        <w:t>Наукові</w:t>
      </w:r>
      <w:r>
        <w:t></w:t>
      </w:r>
      <w:r>
        <w:rPr>
          <w:rFonts w:hint="eastAsia"/>
        </w:rPr>
        <w:t>засади</w:t>
      </w:r>
      <w:r>
        <w:t></w:t>
      </w:r>
      <w:r>
        <w:rPr>
          <w:rFonts w:hint="eastAsia"/>
        </w:rPr>
        <w:t>геолого</w:t>
      </w:r>
      <w:r>
        <w:t></w:t>
      </w:r>
      <w:r>
        <w:rPr>
          <w:rFonts w:hint="eastAsia"/>
        </w:rPr>
        <w:t>економічної</w:t>
      </w:r>
      <w:r>
        <w:t></w:t>
      </w:r>
      <w:r>
        <w:rPr>
          <w:rFonts w:hint="eastAsia"/>
        </w:rPr>
        <w:t>оцінки</w:t>
      </w:r>
    </w:p>
    <w:p w:rsidR="002450E2" w:rsidRDefault="002450E2" w:rsidP="002450E2">
      <w:r>
        <w:rPr>
          <w:rFonts w:hint="eastAsia"/>
        </w:rPr>
        <w:t>мінерально</w:t>
      </w:r>
      <w:r>
        <w:t></w:t>
      </w:r>
      <w:r>
        <w:rPr>
          <w:rFonts w:hint="eastAsia"/>
        </w:rPr>
        <w:t>сировинної</w:t>
      </w:r>
      <w:r>
        <w:t></w:t>
      </w:r>
      <w:r>
        <w:rPr>
          <w:rFonts w:hint="eastAsia"/>
        </w:rPr>
        <w:t>бази</w:t>
      </w:r>
      <w:r>
        <w:t></w:t>
      </w:r>
      <w:r>
        <w:rPr>
          <w:rFonts w:hint="eastAsia"/>
        </w:rPr>
        <w:t>України</w:t>
      </w:r>
      <w:r>
        <w:t></w:t>
      </w:r>
      <w:r>
        <w:rPr>
          <w:rFonts w:hint="eastAsia"/>
        </w:rPr>
        <w:t>та</w:t>
      </w:r>
      <w:r>
        <w:t></w:t>
      </w:r>
      <w:r>
        <w:rPr>
          <w:rFonts w:hint="eastAsia"/>
        </w:rPr>
        <w:t>світу</w:t>
      </w:r>
      <w:r>
        <w:t></w:t>
      </w:r>
      <w:r>
        <w:t></w:t>
      </w:r>
      <w:r>
        <w:t></w:t>
      </w:r>
      <w:r>
        <w:t></w:t>
      </w:r>
      <w:r>
        <w:t></w:t>
      </w:r>
      <w:r>
        <w:t></w:t>
      </w:r>
      <w:r>
        <w:t></w:t>
      </w:r>
      <w:r>
        <w:rPr>
          <w:rFonts w:hint="eastAsia"/>
        </w:rPr>
        <w:t>р</w:t>
      </w:r>
      <w:r>
        <w:t></w:t>
      </w:r>
      <w:r>
        <w:t></w:t>
      </w:r>
      <w:r>
        <w:rPr>
          <w:rFonts w:hint="eastAsia"/>
        </w:rPr>
        <w:t>Київ</w:t>
      </w:r>
      <w:r>
        <w:t></w:t>
      </w:r>
      <w:r>
        <w:t></w:t>
      </w:r>
      <w:r>
        <w:t></w:t>
      </w:r>
      <w:r>
        <w:t></w:t>
      </w:r>
      <w:r>
        <w:t></w:t>
      </w:r>
      <w:r>
        <w:t></w:t>
      </w:r>
      <w:r>
        <w:rPr>
          <w:rFonts w:hint="eastAsia"/>
        </w:rPr>
        <w:t>та</w:t>
      </w:r>
      <w:r>
        <w:t></w:t>
      </w:r>
      <w:r>
        <w:t></w:t>
      </w:r>
      <w:r>
        <w:t></w:t>
      </w:r>
      <w:r>
        <w:t></w:t>
      </w:r>
      <w:r>
        <w:rPr>
          <w:rFonts w:hint="eastAsia"/>
        </w:rPr>
        <w:t>І</w:t>
      </w:r>
      <w:r>
        <w:t></w:t>
      </w:r>
      <w:r>
        <w:rPr>
          <w:rFonts w:hint="eastAsia"/>
        </w:rPr>
        <w:t>Міжнародні</w:t>
      </w:r>
    </w:p>
    <w:p w:rsidR="002450E2" w:rsidRDefault="002450E2" w:rsidP="002450E2">
      <w:r>
        <w:rPr>
          <w:rFonts w:hint="eastAsia"/>
        </w:rPr>
        <w:t>науково</w:t>
      </w:r>
      <w:r>
        <w:t></w:t>
      </w:r>
      <w:r>
        <w:rPr>
          <w:rFonts w:hint="eastAsia"/>
        </w:rPr>
        <w:t>практичні</w:t>
      </w:r>
      <w:r>
        <w:t></w:t>
      </w:r>
      <w:r>
        <w:rPr>
          <w:rFonts w:hint="eastAsia"/>
        </w:rPr>
        <w:t>конференції</w:t>
      </w:r>
      <w:r>
        <w:t></w:t>
      </w:r>
      <w:r>
        <w:t></w:t>
      </w:r>
      <w:r>
        <w:rPr>
          <w:rFonts w:hint="eastAsia"/>
        </w:rPr>
        <w:t>Проблеми</w:t>
      </w:r>
      <w:r>
        <w:t></w:t>
      </w:r>
      <w:r>
        <w:rPr>
          <w:rFonts w:hint="eastAsia"/>
        </w:rPr>
        <w:t>теоретичної</w:t>
      </w:r>
      <w:r>
        <w:t></w:t>
      </w:r>
      <w:r>
        <w:rPr>
          <w:rFonts w:hint="eastAsia"/>
        </w:rPr>
        <w:t>і</w:t>
      </w:r>
      <w:r>
        <w:t></w:t>
      </w:r>
      <w:r>
        <w:rPr>
          <w:rFonts w:hint="eastAsia"/>
        </w:rPr>
        <w:t>прикладної</w:t>
      </w:r>
      <w:r>
        <w:t></w:t>
      </w:r>
      <w:r>
        <w:rPr>
          <w:rFonts w:hint="eastAsia"/>
        </w:rPr>
        <w:t>мінералогії</w:t>
      </w:r>
      <w:r>
        <w:t></w:t>
      </w:r>
    </w:p>
    <w:p w:rsidR="002450E2" w:rsidRDefault="002450E2" w:rsidP="002450E2">
      <w:r>
        <w:rPr>
          <w:rFonts w:hint="eastAsia"/>
        </w:rPr>
        <w:t>геології</w:t>
      </w:r>
      <w:r>
        <w:t></w:t>
      </w:r>
      <w:r>
        <w:t></w:t>
      </w:r>
      <w:r>
        <w:rPr>
          <w:rFonts w:hint="eastAsia"/>
        </w:rPr>
        <w:t>металогенії</w:t>
      </w:r>
      <w:r>
        <w:t></w:t>
      </w:r>
      <w:r>
        <w:rPr>
          <w:rFonts w:hint="eastAsia"/>
        </w:rPr>
        <w:t>гірничодобувних</w:t>
      </w:r>
      <w:r>
        <w:t></w:t>
      </w:r>
      <w:r>
        <w:rPr>
          <w:rFonts w:hint="eastAsia"/>
        </w:rPr>
        <w:t>регіонів</w:t>
      </w:r>
      <w:r>
        <w:t></w:t>
      </w:r>
      <w:r>
        <w:t></w:t>
      </w:r>
      <w:r>
        <w:t></w:t>
      </w:r>
      <w:r>
        <w:t></w:t>
      </w:r>
      <w:r>
        <w:t></w:t>
      </w:r>
      <w:r>
        <w:t></w:t>
      </w:r>
      <w:r>
        <w:t></w:t>
      </w:r>
      <w:r>
        <w:t></w:t>
      </w:r>
      <w:r>
        <w:t></w:t>
      </w:r>
      <w:r>
        <w:t></w:t>
      </w:r>
      <w:r>
        <w:t></w:t>
      </w:r>
      <w:r>
        <w:t></w:t>
      </w:r>
      <w:r>
        <w:t></w:t>
      </w:r>
      <w:r>
        <w:t></w:t>
      </w:r>
      <w:r>
        <w:rPr>
          <w:rFonts w:hint="eastAsia"/>
        </w:rPr>
        <w:t>р</w:t>
      </w:r>
      <w:r>
        <w:t></w:t>
      </w:r>
      <w:r>
        <w:t></w:t>
      </w:r>
      <w:r>
        <w:rPr>
          <w:rFonts w:hint="eastAsia"/>
        </w:rPr>
        <w:t>м</w:t>
      </w:r>
      <w:r>
        <w:t></w:t>
      </w:r>
      <w:r>
        <w:t></w:t>
      </w:r>
      <w:r>
        <w:rPr>
          <w:rFonts w:hint="eastAsia"/>
        </w:rPr>
        <w:t>Кривий</w:t>
      </w:r>
      <w:r>
        <w:t></w:t>
      </w:r>
      <w:r>
        <w:rPr>
          <w:rFonts w:hint="eastAsia"/>
        </w:rPr>
        <w:t>Ріг</w:t>
      </w:r>
      <w:r>
        <w:t></w:t>
      </w:r>
    </w:p>
    <w:p w:rsidR="002450E2" w:rsidRDefault="002450E2" w:rsidP="002450E2">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t></w:t>
      </w:r>
      <w:r>
        <w:t></w:t>
      </w:r>
      <w:r>
        <w:rPr>
          <w:rFonts w:hint="eastAsia"/>
        </w:rPr>
        <w:t>Уральский</w:t>
      </w:r>
      <w:r>
        <w:t></w:t>
      </w:r>
      <w:r>
        <w:rPr>
          <w:rFonts w:hint="eastAsia"/>
        </w:rPr>
        <w:t>горнопромышленный</w:t>
      </w:r>
      <w:r>
        <w:t></w:t>
      </w:r>
      <w:r>
        <w:rPr>
          <w:rFonts w:hint="eastAsia"/>
        </w:rPr>
        <w:t>форум</w:t>
      </w:r>
      <w:r>
        <w:t></w:t>
      </w:r>
      <w:r>
        <w:t></w:t>
      </w:r>
      <w:r>
        <w:rPr>
          <w:rFonts w:hint="eastAsia"/>
        </w:rPr>
        <w:t>І</w:t>
      </w:r>
      <w:r>
        <w:t></w:t>
      </w:r>
      <w:r>
        <w:rPr>
          <w:rFonts w:hint="eastAsia"/>
        </w:rPr>
        <w:t>научно</w:t>
      </w:r>
      <w:r>
        <w:t></w:t>
      </w:r>
      <w:r>
        <w:rPr>
          <w:rFonts w:hint="eastAsia"/>
        </w:rPr>
        <w:t>практическая</w:t>
      </w:r>
      <w:r>
        <w:t></w:t>
      </w:r>
      <w:r>
        <w:rPr>
          <w:rFonts w:hint="eastAsia"/>
        </w:rPr>
        <w:t>конференция</w:t>
      </w:r>
    </w:p>
    <w:p w:rsidR="002450E2" w:rsidRDefault="002450E2" w:rsidP="002450E2">
      <w:r>
        <w:rPr>
          <w:rFonts w:hint="eastAsia"/>
        </w:rPr>
        <w:t>с</w:t>
      </w:r>
      <w:r>
        <w:t></w:t>
      </w:r>
      <w:r>
        <w:rPr>
          <w:rFonts w:hint="eastAsia"/>
        </w:rPr>
        <w:t>международным</w:t>
      </w:r>
      <w:r>
        <w:t></w:t>
      </w:r>
      <w:r>
        <w:rPr>
          <w:rFonts w:hint="eastAsia"/>
        </w:rPr>
        <w:t>участием</w:t>
      </w:r>
      <w:r>
        <w:t></w:t>
      </w:r>
      <w:r>
        <w:rPr>
          <w:rFonts w:hint="eastAsia"/>
        </w:rPr>
        <w:t>Технологическая</w:t>
      </w:r>
      <w:r>
        <w:t></w:t>
      </w:r>
      <w:r>
        <w:rPr>
          <w:rFonts w:hint="eastAsia"/>
        </w:rPr>
        <w:t>платформа</w:t>
      </w:r>
      <w:r>
        <w:t></w:t>
      </w:r>
      <w:r>
        <w:t></w:t>
      </w:r>
      <w:r>
        <w:rPr>
          <w:rFonts w:hint="eastAsia"/>
        </w:rPr>
        <w:t>Твердые</w:t>
      </w:r>
      <w:r>
        <w:t></w:t>
      </w:r>
      <w:r>
        <w:rPr>
          <w:rFonts w:hint="eastAsia"/>
        </w:rPr>
        <w:t>полезные</w:t>
      </w:r>
    </w:p>
    <w:p w:rsidR="002450E2" w:rsidRDefault="002450E2" w:rsidP="002450E2">
      <w:r>
        <w:rPr>
          <w:rFonts w:hint="eastAsia"/>
        </w:rPr>
        <w:t>ископаемые</w:t>
      </w:r>
      <w:r>
        <w:t></w:t>
      </w:r>
      <w:r>
        <w:t></w:t>
      </w:r>
      <w:r>
        <w:t></w:t>
      </w:r>
      <w:r>
        <w:rPr>
          <w:rFonts w:hint="eastAsia"/>
        </w:rPr>
        <w:t>технологические</w:t>
      </w:r>
      <w:r>
        <w:t></w:t>
      </w:r>
      <w:r>
        <w:rPr>
          <w:rFonts w:hint="eastAsia"/>
        </w:rPr>
        <w:t>и</w:t>
      </w:r>
      <w:r>
        <w:t></w:t>
      </w:r>
      <w:r>
        <w:rPr>
          <w:rFonts w:hint="eastAsia"/>
        </w:rPr>
        <w:t>экологические</w:t>
      </w:r>
      <w:r>
        <w:t></w:t>
      </w:r>
      <w:r>
        <w:rPr>
          <w:rFonts w:hint="eastAsia"/>
        </w:rPr>
        <w:t>проблемы</w:t>
      </w:r>
      <w:r>
        <w:t></w:t>
      </w:r>
      <w:r>
        <w:rPr>
          <w:rFonts w:hint="eastAsia"/>
        </w:rPr>
        <w:t>отработки</w:t>
      </w:r>
      <w:r>
        <w:t></w:t>
      </w:r>
      <w:r>
        <w:rPr>
          <w:rFonts w:hint="eastAsia"/>
        </w:rPr>
        <w:t>природных</w:t>
      </w:r>
      <w:r>
        <w:t></w:t>
      </w:r>
      <w:r>
        <w:rPr>
          <w:rFonts w:hint="eastAsia"/>
        </w:rPr>
        <w:t>и</w:t>
      </w:r>
    </w:p>
    <w:p w:rsidR="002450E2" w:rsidRDefault="002450E2" w:rsidP="002450E2">
      <w:r>
        <w:rPr>
          <w:rFonts w:hint="eastAsia"/>
        </w:rPr>
        <w:t>техногенных</w:t>
      </w:r>
      <w:r>
        <w:t></w:t>
      </w:r>
      <w:r>
        <w:rPr>
          <w:rFonts w:hint="eastAsia"/>
        </w:rPr>
        <w:t>месторождений</w:t>
      </w:r>
      <w:r>
        <w:t></w:t>
      </w:r>
      <w:r>
        <w:t></w:t>
      </w:r>
      <w:r>
        <w:t></w:t>
      </w:r>
      <w:r>
        <w:rPr>
          <w:rFonts w:hint="eastAsia"/>
        </w:rPr>
        <w:t>г</w:t>
      </w:r>
      <w:r>
        <w:t></w:t>
      </w:r>
      <w:r>
        <w:rPr>
          <w:rFonts w:hint="eastAsia"/>
        </w:rPr>
        <w:t>Екатеринбург</w:t>
      </w:r>
      <w:r>
        <w:t></w:t>
      </w:r>
      <w:r>
        <w:t></w:t>
      </w:r>
      <w:r>
        <w:t></w:t>
      </w:r>
      <w:r>
        <w:t></w:t>
      </w:r>
      <w:r>
        <w:t></w:t>
      </w:r>
      <w:r>
        <w:t></w:t>
      </w:r>
      <w:r>
        <w:t></w:t>
      </w:r>
      <w:r>
        <w:rPr>
          <w:rFonts w:hint="eastAsia"/>
        </w:rPr>
        <w:t>г</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p>
    <w:p w:rsidR="002450E2" w:rsidRDefault="002450E2" w:rsidP="002450E2">
      <w:r>
        <w:t></w:t>
      </w:r>
      <w:r>
        <w:t></w:t>
      </w:r>
    </w:p>
    <w:p w:rsidR="002450E2" w:rsidRDefault="002450E2" w:rsidP="002450E2">
      <w:r>
        <w:t></w:t>
      </w:r>
      <w:r>
        <w:t></w:t>
      </w:r>
      <w:r>
        <w:t></w:t>
      </w:r>
      <w:r>
        <w:t></w:t>
      </w:r>
    </w:p>
    <w:p w:rsidR="002450E2" w:rsidRDefault="002450E2" w:rsidP="002450E2">
      <w:r>
        <w:t></w:t>
      </w:r>
      <w:r>
        <w:t></w:t>
      </w:r>
    </w:p>
    <w:p w:rsidR="002450E2" w:rsidRDefault="002450E2" w:rsidP="002450E2">
      <w:r>
        <w:t></w:t>
      </w:r>
    </w:p>
    <w:p w:rsidR="002450E2" w:rsidRDefault="002450E2" w:rsidP="002450E2">
      <w:r>
        <w:t></w:t>
      </w:r>
      <w:r>
        <w:t></w:t>
      </w:r>
    </w:p>
    <w:p w:rsidR="002450E2" w:rsidRDefault="002450E2" w:rsidP="002450E2">
      <w:r>
        <w:t></w:t>
      </w:r>
      <w:r>
        <w:t></w:t>
      </w:r>
    </w:p>
    <w:p w:rsidR="002450E2" w:rsidRDefault="002450E2" w:rsidP="002450E2">
      <w:r>
        <w:t></w:t>
      </w:r>
      <w:r>
        <w:t></w:t>
      </w:r>
      <w:r>
        <w:t></w:t>
      </w:r>
      <w:r>
        <w:t></w:t>
      </w:r>
    </w:p>
    <w:p w:rsidR="002450E2" w:rsidRDefault="002450E2" w:rsidP="002450E2">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рр</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t></w:t>
      </w:r>
      <w:r>
        <w:t></w:t>
      </w:r>
      <w:r>
        <w:rPr>
          <w:rFonts w:hint="eastAsia"/>
        </w:rPr>
        <w:t>Міжнародна</w:t>
      </w:r>
    </w:p>
    <w:p w:rsidR="002450E2" w:rsidRDefault="002450E2" w:rsidP="002450E2">
      <w:r>
        <w:rPr>
          <w:rFonts w:hint="eastAsia"/>
        </w:rPr>
        <w:t>науково</w:t>
      </w:r>
      <w:r>
        <w:t></w:t>
      </w:r>
      <w:r>
        <w:rPr>
          <w:rFonts w:hint="eastAsia"/>
        </w:rPr>
        <w:t>практичної</w:t>
      </w:r>
      <w:r>
        <w:t></w:t>
      </w:r>
      <w:r>
        <w:rPr>
          <w:rFonts w:hint="eastAsia"/>
        </w:rPr>
        <w:t>конференція</w:t>
      </w:r>
      <w:r>
        <w:t></w:t>
      </w:r>
      <w:r>
        <w:t></w:t>
      </w:r>
      <w:r>
        <w:rPr>
          <w:rFonts w:hint="eastAsia"/>
        </w:rPr>
        <w:t>Надрокористування</w:t>
      </w:r>
      <w:r>
        <w:t></w:t>
      </w:r>
      <w:r>
        <w:rPr>
          <w:rFonts w:hint="eastAsia"/>
        </w:rPr>
        <w:t>в</w:t>
      </w:r>
      <w:r>
        <w:t></w:t>
      </w:r>
      <w:r>
        <w:rPr>
          <w:rFonts w:hint="eastAsia"/>
        </w:rPr>
        <w:t>Україні</w:t>
      </w:r>
      <w:r>
        <w:t></w:t>
      </w:r>
      <w:r>
        <w:t></w:t>
      </w:r>
      <w:r>
        <w:rPr>
          <w:rFonts w:hint="eastAsia"/>
        </w:rPr>
        <w:t>Перспективи</w:t>
      </w:r>
    </w:p>
    <w:p w:rsidR="002450E2" w:rsidRDefault="002450E2" w:rsidP="002450E2">
      <w:r>
        <w:rPr>
          <w:rFonts w:hint="eastAsia"/>
        </w:rPr>
        <w:t>інвестування</w:t>
      </w:r>
      <w:r>
        <w:t></w:t>
      </w:r>
      <w:r>
        <w:t></w:t>
      </w:r>
      <w:r>
        <w:t></w:t>
      </w:r>
      <w:r>
        <w:t></w:t>
      </w:r>
      <w:r>
        <w:rPr>
          <w:rFonts w:hint="eastAsia"/>
        </w:rPr>
        <w:t>Трускавець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рр</w:t>
      </w:r>
      <w:r>
        <w:t></w:t>
      </w:r>
      <w:r>
        <w:t></w:t>
      </w:r>
      <w:r>
        <w:t></w:t>
      </w:r>
      <w:r>
        <w:t></w:t>
      </w:r>
      <w:r>
        <w:rPr>
          <w:rFonts w:hint="eastAsia"/>
        </w:rPr>
        <w:t>ІІ</w:t>
      </w:r>
      <w:r>
        <w:t></w:t>
      </w:r>
      <w:r>
        <w:rPr>
          <w:rFonts w:hint="eastAsia"/>
        </w:rPr>
        <w:t>міжнар</w:t>
      </w:r>
      <w:r>
        <w:t></w:t>
      </w:r>
      <w:r>
        <w:t></w:t>
      </w:r>
      <w:r>
        <w:rPr>
          <w:rFonts w:hint="eastAsia"/>
        </w:rPr>
        <w:t>наук</w:t>
      </w:r>
      <w:r>
        <w:t></w:t>
      </w:r>
      <w:r>
        <w:t></w:t>
      </w:r>
      <w:r>
        <w:rPr>
          <w:rFonts w:hint="eastAsia"/>
        </w:rPr>
        <w:t>практ</w:t>
      </w:r>
      <w:r>
        <w:t></w:t>
      </w:r>
    </w:p>
    <w:p w:rsidR="002450E2" w:rsidRDefault="002450E2" w:rsidP="002450E2">
      <w:r>
        <w:rPr>
          <w:rFonts w:hint="eastAsia"/>
        </w:rPr>
        <w:t>Інтернет</w:t>
      </w:r>
      <w:r>
        <w:t></w:t>
      </w:r>
      <w:r>
        <w:rPr>
          <w:rFonts w:hint="eastAsia"/>
        </w:rPr>
        <w:t>конференція</w:t>
      </w:r>
      <w:r>
        <w:t></w:t>
      </w:r>
      <w:r>
        <w:t></w:t>
      </w:r>
      <w:r>
        <w:rPr>
          <w:rFonts w:hint="eastAsia"/>
        </w:rPr>
        <w:t>Екологія</w:t>
      </w:r>
      <w:r>
        <w:t></w:t>
      </w:r>
      <w:r>
        <w:rPr>
          <w:rFonts w:hint="eastAsia"/>
        </w:rPr>
        <w:t>і</w:t>
      </w:r>
      <w:r>
        <w:t></w:t>
      </w:r>
      <w:r>
        <w:rPr>
          <w:rFonts w:hint="eastAsia"/>
        </w:rPr>
        <w:t>природокористування</w:t>
      </w:r>
      <w:r>
        <w:t></w:t>
      </w:r>
      <w:r>
        <w:rPr>
          <w:rFonts w:hint="eastAsia"/>
        </w:rPr>
        <w:t>в</w:t>
      </w:r>
      <w:r>
        <w:t></w:t>
      </w:r>
      <w:r>
        <w:rPr>
          <w:rFonts w:hint="eastAsia"/>
        </w:rPr>
        <w:t>системі</w:t>
      </w:r>
      <w:r>
        <w:t></w:t>
      </w:r>
      <w:r>
        <w:rPr>
          <w:rFonts w:hint="eastAsia"/>
        </w:rPr>
        <w:t>оптимізації</w:t>
      </w:r>
    </w:p>
    <w:p w:rsidR="002450E2" w:rsidRDefault="002450E2" w:rsidP="002450E2">
      <w:r>
        <w:rPr>
          <w:rFonts w:hint="eastAsia"/>
        </w:rPr>
        <w:t>відносин</w:t>
      </w:r>
      <w:r>
        <w:t></w:t>
      </w:r>
      <w:r>
        <w:rPr>
          <w:rFonts w:hint="eastAsia"/>
        </w:rPr>
        <w:t>природи</w:t>
      </w:r>
      <w:r>
        <w:t></w:t>
      </w:r>
      <w:r>
        <w:rPr>
          <w:rFonts w:hint="eastAsia"/>
        </w:rPr>
        <w:t>і</w:t>
      </w:r>
      <w:r>
        <w:t></w:t>
      </w:r>
      <w:r>
        <w:rPr>
          <w:rFonts w:hint="eastAsia"/>
        </w:rPr>
        <w:t>суспільства</w:t>
      </w:r>
      <w:r>
        <w:t></w:t>
      </w:r>
      <w:r>
        <w:t></w:t>
      </w:r>
      <w:r>
        <w:t></w:t>
      </w:r>
      <w:r>
        <w:t></w:t>
      </w:r>
      <w:r>
        <w:rPr>
          <w:rFonts w:hint="eastAsia"/>
        </w:rPr>
        <w:t>–</w:t>
      </w:r>
      <w:r>
        <w:t></w:t>
      </w:r>
      <w:r>
        <w:t></w:t>
      </w:r>
      <w:r>
        <w:t></w:t>
      </w:r>
      <w:r>
        <w:rPr>
          <w:rFonts w:hint="eastAsia"/>
        </w:rPr>
        <w:t>березня</w:t>
      </w:r>
      <w:r>
        <w:t></w:t>
      </w:r>
      <w:r>
        <w:t></w:t>
      </w:r>
      <w:r>
        <w:t></w:t>
      </w:r>
      <w:r>
        <w:t></w:t>
      </w:r>
      <w:r>
        <w:t></w:t>
      </w:r>
      <w:r>
        <w:t></w:t>
      </w:r>
      <w:r>
        <w:t></w:t>
      </w:r>
      <w:r>
        <w:rPr>
          <w:rFonts w:hint="eastAsia"/>
        </w:rPr>
        <w:t>р</w:t>
      </w:r>
      <w:r>
        <w:t></w:t>
      </w:r>
      <w:r>
        <w:t></w:t>
      </w:r>
      <w:r>
        <w:rPr>
          <w:rFonts w:hint="eastAsia"/>
        </w:rPr>
        <w:t>Тернопіль</w:t>
      </w:r>
      <w:r>
        <w:t></w:t>
      </w:r>
      <w:r>
        <w:t></w:t>
      </w:r>
      <w:r>
        <w:t></w:t>
      </w:r>
      <w:r>
        <w:t></w:t>
      </w:r>
      <w:r>
        <w:t></w:t>
      </w:r>
      <w:r>
        <w:t></w:t>
      </w:r>
    </w:p>
    <w:p w:rsidR="002450E2" w:rsidRDefault="002450E2" w:rsidP="002450E2">
      <w:r>
        <w:t></w:t>
      </w:r>
      <w:r>
        <w:t></w:t>
      </w:r>
      <w:r>
        <w:t></w:t>
      </w:r>
      <w:r>
        <w:t></w:t>
      </w:r>
    </w:p>
    <w:p w:rsidR="002450E2" w:rsidRDefault="002450E2" w:rsidP="002450E2">
      <w:r>
        <w:t></w:t>
      </w:r>
      <w:r>
        <w:t></w:t>
      </w:r>
    </w:p>
    <w:p w:rsidR="002450E2" w:rsidRDefault="002450E2" w:rsidP="002450E2">
      <w:r>
        <w:t></w:t>
      </w:r>
      <w:r>
        <w:t></w:t>
      </w:r>
      <w:r>
        <w:t></w:t>
      </w:r>
      <w:r>
        <w:t></w:t>
      </w:r>
    </w:p>
    <w:p w:rsidR="002450E2" w:rsidRDefault="002450E2" w:rsidP="002450E2">
      <w:r>
        <w:t></w:t>
      </w:r>
      <w:r>
        <w:t></w:t>
      </w:r>
    </w:p>
    <w:p w:rsidR="002450E2" w:rsidRDefault="002450E2" w:rsidP="002450E2">
      <w:r>
        <w:t></w:t>
      </w:r>
      <w:r>
        <w:t></w:t>
      </w:r>
      <w:r>
        <w:t></w:t>
      </w:r>
      <w:r>
        <w:t></w:t>
      </w:r>
    </w:p>
    <w:p w:rsidR="002450E2" w:rsidRDefault="002450E2" w:rsidP="002450E2">
      <w:r>
        <w:t></w:t>
      </w:r>
      <w:r>
        <w:t></w:t>
      </w:r>
    </w:p>
    <w:p w:rsidR="002450E2" w:rsidRDefault="002450E2" w:rsidP="002450E2">
      <w:r>
        <w:t></w:t>
      </w:r>
      <w:r>
        <w:t></w:t>
      </w:r>
      <w:r>
        <w:t></w:t>
      </w:r>
      <w:r>
        <w:t></w:t>
      </w:r>
    </w:p>
    <w:p w:rsidR="002450E2" w:rsidRDefault="002450E2" w:rsidP="002450E2">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p>
    <w:p w:rsidR="002450E2" w:rsidRDefault="002450E2" w:rsidP="002450E2">
      <w:r>
        <w:t></w:t>
      </w:r>
      <w:r>
        <w:t></w:t>
      </w:r>
      <w:r>
        <w:t></w:t>
      </w:r>
      <w:r>
        <w:t></w:t>
      </w:r>
      <w:r>
        <w:t></w:t>
      </w:r>
      <w:r>
        <w:t></w:t>
      </w:r>
      <w:r>
        <w:t></w:t>
      </w:r>
      <w:r>
        <w:t></w:t>
      </w:r>
      <w:r>
        <w:t></w:t>
      </w:r>
      <w:r>
        <w:t></w:t>
      </w:r>
      <w:r>
        <w:t></w:t>
      </w:r>
      <w:r>
        <w:t></w:t>
      </w:r>
      <w:r>
        <w:t></w:t>
      </w:r>
      <w:r>
        <w:t></w:t>
      </w:r>
    </w:p>
    <w:p w:rsidR="002450E2" w:rsidRDefault="002450E2" w:rsidP="002450E2">
      <w:r>
        <w:rPr>
          <w:rFonts w:hint="eastAsia"/>
        </w:rPr>
        <w:t>Публікації</w:t>
      </w:r>
      <w:r>
        <w:t></w:t>
      </w:r>
      <w:r>
        <w:t></w:t>
      </w:r>
      <w:r>
        <w:rPr>
          <w:rFonts w:hint="eastAsia"/>
        </w:rPr>
        <w:t>За</w:t>
      </w:r>
      <w:r>
        <w:t></w:t>
      </w:r>
      <w:r>
        <w:rPr>
          <w:rFonts w:hint="eastAsia"/>
        </w:rPr>
        <w:t>темою</w:t>
      </w:r>
      <w:r>
        <w:t></w:t>
      </w:r>
      <w:r>
        <w:rPr>
          <w:rFonts w:hint="eastAsia"/>
        </w:rPr>
        <w:t>дисертації</w:t>
      </w:r>
      <w:r>
        <w:t></w:t>
      </w:r>
      <w:r>
        <w:rPr>
          <w:rFonts w:hint="eastAsia"/>
        </w:rPr>
        <w:t>опубліковано</w:t>
      </w:r>
      <w:r>
        <w:t></w:t>
      </w:r>
      <w:r>
        <w:t></w:t>
      </w:r>
      <w:r>
        <w:t></w:t>
      </w:r>
      <w:r>
        <w:t></w:t>
      </w:r>
      <w:r>
        <w:rPr>
          <w:rFonts w:hint="eastAsia"/>
        </w:rPr>
        <w:t>наукову</w:t>
      </w:r>
      <w:r>
        <w:t></w:t>
      </w:r>
      <w:r>
        <w:rPr>
          <w:rFonts w:hint="eastAsia"/>
        </w:rPr>
        <w:t>працю</w:t>
      </w:r>
      <w:r>
        <w:t></w:t>
      </w:r>
      <w:r>
        <w:t></w:t>
      </w:r>
      <w:r>
        <w:rPr>
          <w:rFonts w:hint="eastAsia"/>
        </w:rPr>
        <w:t>серед</w:t>
      </w:r>
      <w:r>
        <w:t></w:t>
      </w:r>
      <w:r>
        <w:rPr>
          <w:rFonts w:hint="eastAsia"/>
        </w:rPr>
        <w:t>яких</w:t>
      </w:r>
      <w:r>
        <w:t></w:t>
      </w:r>
      <w:r>
        <w:t></w:t>
      </w:r>
      <w:r>
        <w:t></w:t>
      </w:r>
    </w:p>
    <w:p w:rsidR="002450E2" w:rsidRDefault="002450E2" w:rsidP="002450E2">
      <w:r>
        <w:rPr>
          <w:rFonts w:hint="eastAsia"/>
        </w:rPr>
        <w:t>публікації</w:t>
      </w:r>
      <w:r>
        <w:t></w:t>
      </w:r>
      <w:r>
        <w:rPr>
          <w:rFonts w:hint="eastAsia"/>
        </w:rPr>
        <w:t>у</w:t>
      </w:r>
      <w:r>
        <w:t></w:t>
      </w:r>
      <w:r>
        <w:rPr>
          <w:rFonts w:hint="eastAsia"/>
        </w:rPr>
        <w:t>виданнях</w:t>
      </w:r>
      <w:r>
        <w:t></w:t>
      </w:r>
      <w:r>
        <w:t></w:t>
      </w:r>
      <w:r>
        <w:rPr>
          <w:rFonts w:hint="eastAsia"/>
        </w:rPr>
        <w:t>які</w:t>
      </w:r>
      <w:r>
        <w:t></w:t>
      </w:r>
      <w:r>
        <w:rPr>
          <w:rFonts w:hint="eastAsia"/>
        </w:rPr>
        <w:t>обліковуються</w:t>
      </w:r>
      <w:r>
        <w:t></w:t>
      </w:r>
      <w:r>
        <w:rPr>
          <w:rFonts w:hint="eastAsia"/>
        </w:rPr>
        <w:t>наукометричними</w:t>
      </w:r>
      <w:r>
        <w:t></w:t>
      </w:r>
      <w:r>
        <w:rPr>
          <w:rFonts w:hint="eastAsia"/>
        </w:rPr>
        <w:t>базами</w:t>
      </w:r>
      <w:r>
        <w:t></w:t>
      </w:r>
      <w:r>
        <w:t></w:t>
      </w:r>
      <w:r>
        <w:t></w:t>
      </w:r>
      <w:r>
        <w:t></w:t>
      </w:r>
      <w:r>
        <w:t></w:t>
      </w:r>
      <w:r>
        <w:t></w:t>
      </w:r>
      <w:r>
        <w:t></w:t>
      </w:r>
      <w:r>
        <w:t></w:t>
      </w:r>
      <w:r>
        <w:rPr>
          <w:rFonts w:hint="eastAsia"/>
        </w:rPr>
        <w:t>та</w:t>
      </w:r>
      <w:r>
        <w:t></w:t>
      </w:r>
      <w:r>
        <w:t></w:t>
      </w:r>
      <w:r>
        <w:t></w:t>
      </w:r>
      <w:r>
        <w:t></w:t>
      </w:r>
      <w:r>
        <w:t></w:t>
      </w:r>
      <w:r>
        <w:t></w:t>
      </w:r>
      <w:r>
        <w:t></w:t>
      </w:r>
    </w:p>
    <w:p w:rsidR="002450E2" w:rsidRDefault="002450E2" w:rsidP="002450E2">
      <w:r>
        <w:t></w:t>
      </w:r>
      <w:r>
        <w:t></w:t>
      </w:r>
      <w:r>
        <w:t></w:t>
      </w:r>
      <w:r>
        <w:t></w:t>
      </w:r>
      <w:r>
        <w:t></w:t>
      </w:r>
      <w:r>
        <w:t></w:t>
      </w:r>
      <w:r>
        <w:t></w:t>
      </w:r>
      <w:r>
        <w:t></w:t>
      </w:r>
      <w:r>
        <w:t></w:t>
      </w:r>
      <w:r>
        <w:rPr>
          <w:rFonts w:hint="eastAsia"/>
        </w:rPr>
        <w:t>Перелік</w:t>
      </w:r>
      <w:r>
        <w:t></w:t>
      </w:r>
      <w:r>
        <w:rPr>
          <w:rFonts w:hint="eastAsia"/>
        </w:rPr>
        <w:t>публікацій</w:t>
      </w:r>
      <w:r>
        <w:t></w:t>
      </w:r>
      <w:r>
        <w:rPr>
          <w:rFonts w:hint="eastAsia"/>
        </w:rPr>
        <w:t>включає</w:t>
      </w:r>
      <w:r>
        <w:t></w:t>
      </w:r>
      <w:r>
        <w:t></w:t>
      </w:r>
      <w:r>
        <w:t></w:t>
      </w:r>
      <w:r>
        <w:t></w:t>
      </w:r>
      <w:r>
        <w:rPr>
          <w:rFonts w:hint="eastAsia"/>
        </w:rPr>
        <w:t>статей</w:t>
      </w:r>
      <w:r>
        <w:t></w:t>
      </w:r>
      <w:r>
        <w:rPr>
          <w:rFonts w:hint="eastAsia"/>
        </w:rPr>
        <w:t>у</w:t>
      </w:r>
      <w:r>
        <w:t></w:t>
      </w:r>
      <w:r>
        <w:rPr>
          <w:rFonts w:hint="eastAsia"/>
        </w:rPr>
        <w:t>фахових</w:t>
      </w:r>
      <w:r>
        <w:t></w:t>
      </w:r>
      <w:r>
        <w:rPr>
          <w:rFonts w:hint="eastAsia"/>
        </w:rPr>
        <w:t>періодичних</w:t>
      </w:r>
      <w:r>
        <w:t></w:t>
      </w:r>
      <w:r>
        <w:rPr>
          <w:rFonts w:hint="eastAsia"/>
        </w:rPr>
        <w:t>виданнях</w:t>
      </w:r>
      <w:r>
        <w:t></w:t>
      </w:r>
    </w:p>
    <w:p w:rsidR="002450E2" w:rsidRDefault="002450E2" w:rsidP="002450E2">
      <w:r>
        <w:rPr>
          <w:rFonts w:hint="eastAsia"/>
        </w:rPr>
        <w:t>затверджених</w:t>
      </w:r>
      <w:r>
        <w:t></w:t>
      </w:r>
      <w:r>
        <w:rPr>
          <w:rFonts w:hint="eastAsia"/>
        </w:rPr>
        <w:t>переліком</w:t>
      </w:r>
      <w:r>
        <w:t></w:t>
      </w:r>
      <w:r>
        <w:rPr>
          <w:rFonts w:hint="eastAsia"/>
        </w:rPr>
        <w:t>МОН</w:t>
      </w:r>
      <w:r>
        <w:t></w:t>
      </w:r>
      <w:r>
        <w:rPr>
          <w:rFonts w:hint="eastAsia"/>
        </w:rPr>
        <w:t>України</w:t>
      </w:r>
      <w:r>
        <w:t></w:t>
      </w:r>
      <w:r>
        <w:t></w:t>
      </w:r>
      <w:r>
        <w:t></w:t>
      </w:r>
      <w:r>
        <w:t></w:t>
      </w:r>
      <w:r>
        <w:rPr>
          <w:rFonts w:hint="eastAsia"/>
        </w:rPr>
        <w:t>статей</w:t>
      </w:r>
      <w:r>
        <w:t></w:t>
      </w:r>
      <w:r>
        <w:rPr>
          <w:rFonts w:hint="eastAsia"/>
        </w:rPr>
        <w:t>у</w:t>
      </w:r>
      <w:r>
        <w:t></w:t>
      </w:r>
      <w:r>
        <w:rPr>
          <w:rFonts w:hint="eastAsia"/>
        </w:rPr>
        <w:t>міжнародних</w:t>
      </w:r>
      <w:r>
        <w:t></w:t>
      </w:r>
      <w:r>
        <w:rPr>
          <w:rFonts w:hint="eastAsia"/>
        </w:rPr>
        <w:t>журналах</w:t>
      </w:r>
      <w:r>
        <w:t></w:t>
      </w:r>
      <w:r>
        <w:rPr>
          <w:rFonts w:hint="eastAsia"/>
        </w:rPr>
        <w:t>або</w:t>
      </w:r>
    </w:p>
    <w:p w:rsidR="002450E2" w:rsidRDefault="002450E2" w:rsidP="002450E2">
      <w:r>
        <w:rPr>
          <w:rFonts w:hint="eastAsia"/>
        </w:rPr>
        <w:t>наукових</w:t>
      </w:r>
      <w:r>
        <w:t></w:t>
      </w:r>
      <w:r>
        <w:rPr>
          <w:rFonts w:hint="eastAsia"/>
        </w:rPr>
        <w:t>фахових</w:t>
      </w:r>
      <w:r>
        <w:t></w:t>
      </w:r>
      <w:r>
        <w:rPr>
          <w:rFonts w:hint="eastAsia"/>
        </w:rPr>
        <w:t>виданнях</w:t>
      </w:r>
      <w:r>
        <w:t></w:t>
      </w:r>
      <w:r>
        <w:rPr>
          <w:rFonts w:hint="eastAsia"/>
        </w:rPr>
        <w:t>України</w:t>
      </w:r>
      <w:r>
        <w:t></w:t>
      </w:r>
      <w:r>
        <w:t></w:t>
      </w:r>
      <w:r>
        <w:rPr>
          <w:rFonts w:hint="eastAsia"/>
        </w:rPr>
        <w:t>які</w:t>
      </w:r>
      <w:r>
        <w:t></w:t>
      </w:r>
      <w:r>
        <w:rPr>
          <w:rFonts w:hint="eastAsia"/>
        </w:rPr>
        <w:t>входять</w:t>
      </w:r>
      <w:r>
        <w:t></w:t>
      </w:r>
      <w:r>
        <w:rPr>
          <w:rFonts w:hint="eastAsia"/>
        </w:rPr>
        <w:t>до</w:t>
      </w:r>
      <w:r>
        <w:t></w:t>
      </w:r>
      <w:r>
        <w:rPr>
          <w:rFonts w:hint="eastAsia"/>
        </w:rPr>
        <w:t>міжнародних</w:t>
      </w:r>
      <w:r>
        <w:t></w:t>
      </w:r>
      <w:r>
        <w:rPr>
          <w:rFonts w:hint="eastAsia"/>
        </w:rPr>
        <w:t>наукометричних</w:t>
      </w:r>
    </w:p>
    <w:p w:rsidR="002450E2" w:rsidRDefault="002450E2" w:rsidP="002450E2">
      <w:r>
        <w:rPr>
          <w:rFonts w:hint="eastAsia"/>
        </w:rPr>
        <w:t>баз</w:t>
      </w:r>
      <w:r>
        <w:t></w:t>
      </w:r>
      <w:r>
        <w:rPr>
          <w:rFonts w:hint="eastAsia"/>
        </w:rPr>
        <w:t>даних</w:t>
      </w:r>
      <w:r>
        <w:t></w:t>
      </w:r>
      <w:r>
        <w:t></w:t>
      </w:r>
      <w:r>
        <w:t></w:t>
      </w:r>
      <w:r>
        <w:t></w:t>
      </w:r>
      <w:r>
        <w:t></w:t>
      </w:r>
      <w:r>
        <w:rPr>
          <w:rFonts w:hint="eastAsia"/>
        </w:rPr>
        <w:t>монографій</w:t>
      </w:r>
      <w:r>
        <w:t></w:t>
      </w:r>
      <w:r>
        <w:t></w:t>
      </w:r>
      <w:r>
        <w:t></w:t>
      </w:r>
      <w:r>
        <w:t></w:t>
      </w:r>
      <w:r>
        <w:rPr>
          <w:rFonts w:hint="eastAsia"/>
        </w:rPr>
        <w:t>статті</w:t>
      </w:r>
      <w:r>
        <w:t></w:t>
      </w:r>
      <w:r>
        <w:rPr>
          <w:rFonts w:hint="eastAsia"/>
        </w:rPr>
        <w:t>у</w:t>
      </w:r>
      <w:r>
        <w:t></w:t>
      </w:r>
      <w:r>
        <w:rPr>
          <w:rFonts w:hint="eastAsia"/>
        </w:rPr>
        <w:t>наукових</w:t>
      </w:r>
      <w:r>
        <w:t></w:t>
      </w:r>
      <w:r>
        <w:rPr>
          <w:rFonts w:hint="eastAsia"/>
        </w:rPr>
        <w:t>періодичних</w:t>
      </w:r>
      <w:r>
        <w:t></w:t>
      </w:r>
      <w:r>
        <w:rPr>
          <w:rFonts w:hint="eastAsia"/>
        </w:rPr>
        <w:t>виданнях</w:t>
      </w:r>
      <w:r>
        <w:t></w:t>
      </w:r>
      <w:r>
        <w:rPr>
          <w:rFonts w:hint="eastAsia"/>
        </w:rPr>
        <w:t>інших</w:t>
      </w:r>
      <w:r>
        <w:t></w:t>
      </w:r>
      <w:r>
        <w:rPr>
          <w:rFonts w:hint="eastAsia"/>
        </w:rPr>
        <w:t>держав</w:t>
      </w:r>
      <w:r>
        <w:t></w:t>
      </w:r>
      <w:r>
        <w:rPr>
          <w:rFonts w:hint="eastAsia"/>
        </w:rPr>
        <w:t>із</w:t>
      </w:r>
      <w:r>
        <w:t></w:t>
      </w:r>
    </w:p>
    <w:p w:rsidR="002450E2" w:rsidRDefault="002450E2" w:rsidP="002450E2">
      <w:r>
        <w:t></w:t>
      </w:r>
      <w:r>
        <w:t></w:t>
      </w:r>
    </w:p>
    <w:p w:rsidR="002450E2" w:rsidRDefault="002450E2" w:rsidP="002450E2">
      <w:r>
        <w:rPr>
          <w:rFonts w:hint="eastAsia"/>
        </w:rPr>
        <w:t>напряму</w:t>
      </w:r>
      <w:r>
        <w:t></w:t>
      </w:r>
      <w:r>
        <w:t></w:t>
      </w:r>
      <w:r>
        <w:rPr>
          <w:rFonts w:hint="eastAsia"/>
        </w:rPr>
        <w:t>з</w:t>
      </w:r>
      <w:r>
        <w:t></w:t>
      </w:r>
      <w:r>
        <w:rPr>
          <w:rFonts w:hint="eastAsia"/>
        </w:rPr>
        <w:t>якого</w:t>
      </w:r>
      <w:r>
        <w:t></w:t>
      </w:r>
      <w:r>
        <w:rPr>
          <w:rFonts w:hint="eastAsia"/>
        </w:rPr>
        <w:t>підготовлено</w:t>
      </w:r>
      <w:r>
        <w:t></w:t>
      </w:r>
      <w:r>
        <w:rPr>
          <w:rFonts w:hint="eastAsia"/>
        </w:rPr>
        <w:t>дисертацію</w:t>
      </w:r>
      <w:r>
        <w:t></w:t>
      </w:r>
      <w:r>
        <w:t></w:t>
      </w:r>
      <w:r>
        <w:t></w:t>
      </w:r>
      <w:r>
        <w:t></w:t>
      </w:r>
      <w:r>
        <w:t></w:t>
      </w:r>
      <w:r>
        <w:rPr>
          <w:rFonts w:hint="eastAsia"/>
        </w:rPr>
        <w:t>публікацію</w:t>
      </w:r>
      <w:r>
        <w:t></w:t>
      </w:r>
      <w:r>
        <w:rPr>
          <w:rFonts w:hint="eastAsia"/>
        </w:rPr>
        <w:t>матеріалів</w:t>
      </w:r>
      <w:r>
        <w:t></w:t>
      </w:r>
      <w:r>
        <w:rPr>
          <w:rFonts w:hint="eastAsia"/>
        </w:rPr>
        <w:t>і</w:t>
      </w:r>
      <w:r>
        <w:t></w:t>
      </w:r>
      <w:r>
        <w:rPr>
          <w:rFonts w:hint="eastAsia"/>
        </w:rPr>
        <w:t>тез</w:t>
      </w:r>
      <w:r>
        <w:t></w:t>
      </w:r>
      <w:r>
        <w:rPr>
          <w:rFonts w:hint="eastAsia"/>
        </w:rPr>
        <w:t>доповідей</w:t>
      </w:r>
    </w:p>
    <w:p w:rsidR="002450E2" w:rsidRDefault="002450E2" w:rsidP="002450E2">
      <w:r>
        <w:rPr>
          <w:rFonts w:hint="eastAsia"/>
        </w:rPr>
        <w:t>на</w:t>
      </w:r>
      <w:r>
        <w:t></w:t>
      </w:r>
      <w:r>
        <w:rPr>
          <w:rFonts w:hint="eastAsia"/>
        </w:rPr>
        <w:t>міжнародних</w:t>
      </w:r>
      <w:r>
        <w:t></w:t>
      </w:r>
      <w:r>
        <w:rPr>
          <w:rFonts w:hint="eastAsia"/>
        </w:rPr>
        <w:t>та</w:t>
      </w:r>
      <w:r>
        <w:t></w:t>
      </w:r>
      <w:r>
        <w:rPr>
          <w:rFonts w:hint="eastAsia"/>
        </w:rPr>
        <w:t>всеукраїнських</w:t>
      </w:r>
      <w:r>
        <w:t></w:t>
      </w:r>
      <w:r>
        <w:rPr>
          <w:rFonts w:hint="eastAsia"/>
        </w:rPr>
        <w:t>наукових</w:t>
      </w:r>
      <w:r>
        <w:t></w:t>
      </w:r>
      <w:r>
        <w:rPr>
          <w:rFonts w:hint="eastAsia"/>
        </w:rPr>
        <w:t>конференціях</w:t>
      </w:r>
      <w:r>
        <w:t></w:t>
      </w:r>
      <w:r>
        <w:t></w:t>
      </w:r>
      <w:r>
        <w:t></w:t>
      </w:r>
      <w:r>
        <w:t></w:t>
      </w:r>
      <w:r>
        <w:rPr>
          <w:rFonts w:hint="eastAsia"/>
        </w:rPr>
        <w:t>публікації</w:t>
      </w:r>
      <w:r>
        <w:t></w:t>
      </w:r>
      <w:r>
        <w:rPr>
          <w:rFonts w:hint="eastAsia"/>
        </w:rPr>
        <w:t>в</w:t>
      </w:r>
      <w:r>
        <w:t></w:t>
      </w:r>
      <w:r>
        <w:rPr>
          <w:rFonts w:hint="eastAsia"/>
        </w:rPr>
        <w:t>інших</w:t>
      </w:r>
    </w:p>
    <w:p w:rsidR="002450E2" w:rsidRDefault="002450E2" w:rsidP="002450E2">
      <w:r>
        <w:rPr>
          <w:rFonts w:hint="eastAsia"/>
        </w:rPr>
        <w:t>виданнях</w:t>
      </w:r>
      <w:r>
        <w:t></w:t>
      </w:r>
    </w:p>
    <w:p w:rsidR="002450E2" w:rsidRDefault="002450E2" w:rsidP="002450E2">
      <w:r>
        <w:rPr>
          <w:rFonts w:hint="eastAsia"/>
        </w:rPr>
        <w:t>Структура</w:t>
      </w:r>
      <w:r>
        <w:t></w:t>
      </w:r>
      <w:r>
        <w:rPr>
          <w:rFonts w:hint="eastAsia"/>
        </w:rPr>
        <w:t>та</w:t>
      </w:r>
      <w:r>
        <w:t></w:t>
      </w:r>
      <w:r>
        <w:rPr>
          <w:rFonts w:hint="eastAsia"/>
        </w:rPr>
        <w:t>обсяг</w:t>
      </w:r>
      <w:r>
        <w:t></w:t>
      </w:r>
      <w:r>
        <w:rPr>
          <w:rFonts w:hint="eastAsia"/>
        </w:rPr>
        <w:t>дисертації</w:t>
      </w:r>
      <w:r>
        <w:t></w:t>
      </w:r>
      <w:r>
        <w:t></w:t>
      </w:r>
      <w:r>
        <w:rPr>
          <w:rFonts w:hint="eastAsia"/>
        </w:rPr>
        <w:t>Дисертаційна</w:t>
      </w:r>
      <w:r>
        <w:t></w:t>
      </w:r>
      <w:r>
        <w:rPr>
          <w:rFonts w:hint="eastAsia"/>
        </w:rPr>
        <w:t>робота</w:t>
      </w:r>
      <w:r>
        <w:t></w:t>
      </w:r>
      <w:r>
        <w:rPr>
          <w:rFonts w:hint="eastAsia"/>
        </w:rPr>
        <w:t>складається</w:t>
      </w:r>
      <w:r>
        <w:t></w:t>
      </w:r>
      <w:r>
        <w:rPr>
          <w:rFonts w:hint="eastAsia"/>
        </w:rPr>
        <w:t>зі</w:t>
      </w:r>
      <w:r>
        <w:t></w:t>
      </w:r>
      <w:r>
        <w:rPr>
          <w:rFonts w:hint="eastAsia"/>
        </w:rPr>
        <w:t>вступу</w:t>
      </w:r>
      <w:r>
        <w:t></w:t>
      </w:r>
    </w:p>
    <w:p w:rsidR="002450E2" w:rsidRDefault="002450E2" w:rsidP="002450E2">
      <w:r>
        <w:rPr>
          <w:rFonts w:hint="eastAsia"/>
        </w:rPr>
        <w:t>огляду</w:t>
      </w:r>
      <w:r>
        <w:t></w:t>
      </w:r>
      <w:r>
        <w:rPr>
          <w:rFonts w:hint="eastAsia"/>
        </w:rPr>
        <w:t>літератури</w:t>
      </w:r>
      <w:r>
        <w:t></w:t>
      </w:r>
      <w:r>
        <w:t></w:t>
      </w:r>
      <w:r>
        <w:rPr>
          <w:rFonts w:hint="eastAsia"/>
        </w:rPr>
        <w:t>матеріалів</w:t>
      </w:r>
      <w:r>
        <w:t></w:t>
      </w:r>
      <w:r>
        <w:rPr>
          <w:rFonts w:hint="eastAsia"/>
        </w:rPr>
        <w:t>і</w:t>
      </w:r>
      <w:r>
        <w:t></w:t>
      </w:r>
      <w:r>
        <w:rPr>
          <w:rFonts w:hint="eastAsia"/>
        </w:rPr>
        <w:t>методів</w:t>
      </w:r>
      <w:r>
        <w:t></w:t>
      </w:r>
      <w:r>
        <w:rPr>
          <w:rFonts w:hint="eastAsia"/>
        </w:rPr>
        <w:t>досліджень</w:t>
      </w:r>
      <w:r>
        <w:t></w:t>
      </w:r>
      <w:r>
        <w:t></w:t>
      </w:r>
      <w:r>
        <w:rPr>
          <w:rFonts w:hint="eastAsia"/>
        </w:rPr>
        <w:t>опису</w:t>
      </w:r>
      <w:r>
        <w:t></w:t>
      </w:r>
      <w:r>
        <w:rPr>
          <w:rFonts w:hint="eastAsia"/>
        </w:rPr>
        <w:t>результатів</w:t>
      </w:r>
      <w:r>
        <w:t></w:t>
      </w:r>
      <w:r>
        <w:rPr>
          <w:rFonts w:hint="eastAsia"/>
        </w:rPr>
        <w:t>власних</w:t>
      </w:r>
    </w:p>
    <w:p w:rsidR="002450E2" w:rsidRDefault="002450E2" w:rsidP="002450E2">
      <w:r>
        <w:rPr>
          <w:rFonts w:hint="eastAsia"/>
        </w:rPr>
        <w:t>досліджень</w:t>
      </w:r>
      <w:r>
        <w:t></w:t>
      </w:r>
      <w:r>
        <w:rPr>
          <w:rFonts w:hint="eastAsia"/>
        </w:rPr>
        <w:t>з</w:t>
      </w:r>
      <w:r>
        <w:t></w:t>
      </w:r>
      <w:r>
        <w:rPr>
          <w:rFonts w:hint="eastAsia"/>
        </w:rPr>
        <w:t>їх</w:t>
      </w:r>
      <w:r>
        <w:t></w:t>
      </w:r>
      <w:r>
        <w:rPr>
          <w:rFonts w:hint="eastAsia"/>
        </w:rPr>
        <w:t>обговоренням</w:t>
      </w:r>
      <w:r>
        <w:t></w:t>
      </w:r>
      <w:r>
        <w:t></w:t>
      </w:r>
      <w:r>
        <w:rPr>
          <w:rFonts w:hint="eastAsia"/>
        </w:rPr>
        <w:t>розділу</w:t>
      </w:r>
      <w:r>
        <w:t></w:t>
      </w:r>
      <w:r>
        <w:rPr>
          <w:rFonts w:hint="eastAsia"/>
        </w:rPr>
        <w:t>з</w:t>
      </w:r>
      <w:r>
        <w:t></w:t>
      </w:r>
      <w:r>
        <w:rPr>
          <w:rFonts w:hint="eastAsia"/>
        </w:rPr>
        <w:t>узагальнення</w:t>
      </w:r>
      <w:r>
        <w:t></w:t>
      </w:r>
      <w:r>
        <w:rPr>
          <w:rFonts w:hint="eastAsia"/>
        </w:rPr>
        <w:t>отриманих</w:t>
      </w:r>
      <w:r>
        <w:t></w:t>
      </w:r>
      <w:r>
        <w:rPr>
          <w:rFonts w:hint="eastAsia"/>
        </w:rPr>
        <w:t>результатів</w:t>
      </w:r>
      <w:r>
        <w:t></w:t>
      </w:r>
    </w:p>
    <w:p w:rsidR="002450E2" w:rsidRDefault="002450E2" w:rsidP="002450E2">
      <w:r>
        <w:rPr>
          <w:rFonts w:hint="eastAsia"/>
        </w:rPr>
        <w:t>висновків</w:t>
      </w:r>
      <w:r>
        <w:t></w:t>
      </w:r>
      <w:r>
        <w:t></w:t>
      </w:r>
      <w:r>
        <w:rPr>
          <w:rFonts w:hint="eastAsia"/>
        </w:rPr>
        <w:t>списку</w:t>
      </w:r>
      <w:r>
        <w:t></w:t>
      </w:r>
      <w:r>
        <w:rPr>
          <w:rFonts w:hint="eastAsia"/>
        </w:rPr>
        <w:t>використаних</w:t>
      </w:r>
      <w:r>
        <w:t></w:t>
      </w:r>
      <w:r>
        <w:rPr>
          <w:rFonts w:hint="eastAsia"/>
        </w:rPr>
        <w:t>літературних</w:t>
      </w:r>
      <w:r>
        <w:t></w:t>
      </w:r>
      <w:r>
        <w:rPr>
          <w:rFonts w:hint="eastAsia"/>
        </w:rPr>
        <w:t>джерел</w:t>
      </w:r>
      <w:r>
        <w:t></w:t>
      </w:r>
      <w:r>
        <w:t></w:t>
      </w:r>
      <w:r>
        <w:t></w:t>
      </w:r>
      <w:r>
        <w:t></w:t>
      </w:r>
      <w:r>
        <w:t></w:t>
      </w:r>
      <w:r>
        <w:t></w:t>
      </w:r>
      <w:r>
        <w:rPr>
          <w:rFonts w:hint="eastAsia"/>
        </w:rPr>
        <w:t>посилань</w:t>
      </w:r>
      <w:r>
        <w:t></w:t>
      </w:r>
      <w:r>
        <w:t></w:t>
      </w:r>
      <w:r>
        <w:rPr>
          <w:rFonts w:hint="eastAsia"/>
        </w:rPr>
        <w:t>та</w:t>
      </w:r>
      <w:r>
        <w:t></w:t>
      </w:r>
      <w:r>
        <w:rPr>
          <w:rFonts w:hint="eastAsia"/>
        </w:rPr>
        <w:t>додатків</w:t>
      </w:r>
      <w:r>
        <w:t></w:t>
      </w:r>
    </w:p>
    <w:p w:rsidR="002450E2" w:rsidRDefault="002450E2" w:rsidP="002450E2">
      <w:r>
        <w:rPr>
          <w:rFonts w:hint="eastAsia"/>
        </w:rPr>
        <w:t>Дисертаційна</w:t>
      </w:r>
      <w:r>
        <w:t></w:t>
      </w:r>
      <w:r>
        <w:rPr>
          <w:rFonts w:hint="eastAsia"/>
        </w:rPr>
        <w:t>робота</w:t>
      </w:r>
      <w:r>
        <w:t></w:t>
      </w:r>
      <w:r>
        <w:rPr>
          <w:rFonts w:hint="eastAsia"/>
        </w:rPr>
        <w:t>викладена</w:t>
      </w:r>
      <w:r>
        <w:t></w:t>
      </w:r>
      <w:r>
        <w:rPr>
          <w:rFonts w:hint="eastAsia"/>
        </w:rPr>
        <w:t>на</w:t>
      </w:r>
      <w:r>
        <w:t></w:t>
      </w:r>
      <w:r>
        <w:t></w:t>
      </w:r>
      <w:r>
        <w:t></w:t>
      </w:r>
      <w:r>
        <w:t></w:t>
      </w:r>
      <w:r>
        <w:t></w:t>
      </w:r>
      <w:r>
        <w:rPr>
          <w:rFonts w:hint="eastAsia"/>
        </w:rPr>
        <w:t>сторінках</w:t>
      </w:r>
      <w:r>
        <w:t></w:t>
      </w:r>
      <w:r>
        <w:t></w:t>
      </w:r>
      <w:r>
        <w:rPr>
          <w:rFonts w:hint="eastAsia"/>
        </w:rPr>
        <w:t>ілюстрована</w:t>
      </w:r>
      <w:r>
        <w:t></w:t>
      </w:r>
      <w:r>
        <w:t></w:t>
      </w:r>
      <w:r>
        <w:t></w:t>
      </w:r>
      <w:r>
        <w:t></w:t>
      </w:r>
      <w:r>
        <w:rPr>
          <w:rFonts w:hint="eastAsia"/>
        </w:rPr>
        <w:t>рисунками</w:t>
      </w:r>
      <w:r>
        <w:t></w:t>
      </w:r>
      <w:r>
        <w:rPr>
          <w:rFonts w:hint="eastAsia"/>
        </w:rPr>
        <w:t>та</w:t>
      </w:r>
    </w:p>
    <w:p w:rsidR="002450E2" w:rsidRDefault="002450E2" w:rsidP="002450E2">
      <w:r>
        <w:rPr>
          <w:rFonts w:hint="eastAsia"/>
        </w:rPr>
        <w:t>містить</w:t>
      </w:r>
      <w:r>
        <w:t></w:t>
      </w:r>
      <w:r>
        <w:t></w:t>
      </w:r>
      <w:r>
        <w:t></w:t>
      </w:r>
      <w:r>
        <w:t></w:t>
      </w:r>
      <w:r>
        <w:rPr>
          <w:rFonts w:hint="eastAsia"/>
        </w:rPr>
        <w:t>таблицю</w:t>
      </w:r>
      <w:r>
        <w:t></w:t>
      </w:r>
    </w:p>
    <w:p w:rsidR="002450E2" w:rsidRDefault="002450E2" w:rsidP="002450E2"/>
    <w:p w:rsidR="002450E2" w:rsidRDefault="002450E2" w:rsidP="002450E2"/>
    <w:p w:rsidR="002450E2" w:rsidRDefault="002450E2" w:rsidP="002450E2"/>
    <w:p w:rsidR="002450E2" w:rsidRDefault="002450E2" w:rsidP="002450E2"/>
    <w:p w:rsidR="002450E2" w:rsidRDefault="002450E2" w:rsidP="002450E2">
      <w:r>
        <w:rPr>
          <w:rFonts w:hint="eastAsia"/>
        </w:rPr>
        <w:t>ВИСНОВКИ</w:t>
      </w:r>
    </w:p>
    <w:p w:rsidR="002450E2" w:rsidRDefault="002450E2" w:rsidP="002450E2">
      <w:r>
        <w:rPr>
          <w:rFonts w:hint="eastAsia"/>
        </w:rPr>
        <w:t>Результати</w:t>
      </w:r>
      <w:r>
        <w:t></w:t>
      </w:r>
      <w:r>
        <w:rPr>
          <w:rFonts w:hint="eastAsia"/>
        </w:rPr>
        <w:t>геолого</w:t>
      </w:r>
      <w:r>
        <w:t></w:t>
      </w:r>
      <w:r>
        <w:rPr>
          <w:rFonts w:hint="eastAsia"/>
        </w:rPr>
        <w:t>економічної</w:t>
      </w:r>
      <w:r>
        <w:t></w:t>
      </w:r>
      <w:r>
        <w:rPr>
          <w:rFonts w:hint="eastAsia"/>
        </w:rPr>
        <w:t>оцінки</w:t>
      </w:r>
      <w:r>
        <w:t></w:t>
      </w:r>
      <w:r>
        <w:rPr>
          <w:rFonts w:hint="eastAsia"/>
        </w:rPr>
        <w:t>та</w:t>
      </w:r>
      <w:r>
        <w:t></w:t>
      </w:r>
      <w:r>
        <w:rPr>
          <w:rFonts w:hint="eastAsia"/>
        </w:rPr>
        <w:t>моделювання</w:t>
      </w:r>
      <w:r>
        <w:t></w:t>
      </w:r>
      <w:r>
        <w:rPr>
          <w:rFonts w:hint="eastAsia"/>
        </w:rPr>
        <w:t>мінімального</w:t>
      </w:r>
    </w:p>
    <w:p w:rsidR="002450E2" w:rsidRDefault="002450E2" w:rsidP="002450E2">
      <w:r>
        <w:rPr>
          <w:rFonts w:hint="eastAsia"/>
        </w:rPr>
        <w:t>промислового</w:t>
      </w:r>
      <w:r>
        <w:t></w:t>
      </w:r>
      <w:r>
        <w:rPr>
          <w:rFonts w:hint="eastAsia"/>
        </w:rPr>
        <w:t>вмісту</w:t>
      </w:r>
      <w:r>
        <w:t></w:t>
      </w:r>
      <w:r>
        <w:rPr>
          <w:rFonts w:hint="eastAsia"/>
        </w:rPr>
        <w:t>для</w:t>
      </w:r>
      <w:r>
        <w:t></w:t>
      </w:r>
      <w:r>
        <w:rPr>
          <w:rFonts w:hint="eastAsia"/>
        </w:rPr>
        <w:t>вітчизняних</w:t>
      </w:r>
      <w:r>
        <w:t></w:t>
      </w:r>
      <w:r>
        <w:rPr>
          <w:rFonts w:hint="eastAsia"/>
        </w:rPr>
        <w:t>залізорудних</w:t>
      </w:r>
      <w:r>
        <w:t></w:t>
      </w:r>
      <w:r>
        <w:rPr>
          <w:rFonts w:hint="eastAsia"/>
        </w:rPr>
        <w:t>родовищ</w:t>
      </w:r>
      <w:r>
        <w:t></w:t>
      </w:r>
      <w:r>
        <w:rPr>
          <w:rFonts w:hint="eastAsia"/>
        </w:rPr>
        <w:t>дали</w:t>
      </w:r>
      <w:r>
        <w:t></w:t>
      </w:r>
      <w:r>
        <w:rPr>
          <w:rFonts w:hint="eastAsia"/>
        </w:rPr>
        <w:t>можливість</w:t>
      </w:r>
    </w:p>
    <w:p w:rsidR="002450E2" w:rsidRDefault="002450E2" w:rsidP="002450E2">
      <w:r>
        <w:rPr>
          <w:rFonts w:hint="eastAsia"/>
        </w:rPr>
        <w:t>визначити</w:t>
      </w:r>
      <w:r>
        <w:t></w:t>
      </w:r>
      <w:r>
        <w:rPr>
          <w:rFonts w:hint="eastAsia"/>
        </w:rPr>
        <w:t>граничні</w:t>
      </w:r>
      <w:r>
        <w:t></w:t>
      </w:r>
      <w:r>
        <w:rPr>
          <w:rFonts w:hint="eastAsia"/>
        </w:rPr>
        <w:t>параметри</w:t>
      </w:r>
      <w:r>
        <w:t></w:t>
      </w:r>
      <w:r>
        <w:rPr>
          <w:rFonts w:hint="eastAsia"/>
        </w:rPr>
        <w:t>їх</w:t>
      </w:r>
      <w:r>
        <w:t></w:t>
      </w:r>
      <w:r>
        <w:rPr>
          <w:rFonts w:hint="eastAsia"/>
        </w:rPr>
        <w:t>рентабельної</w:t>
      </w:r>
      <w:r>
        <w:t></w:t>
      </w:r>
      <w:r>
        <w:rPr>
          <w:rFonts w:hint="eastAsia"/>
        </w:rPr>
        <w:t>розробки</w:t>
      </w:r>
      <w:r>
        <w:t></w:t>
      </w:r>
      <w:r>
        <w:rPr>
          <w:rFonts w:hint="eastAsia"/>
        </w:rPr>
        <w:t>в</w:t>
      </w:r>
      <w:r>
        <w:t></w:t>
      </w:r>
      <w:r>
        <w:rPr>
          <w:rFonts w:hint="eastAsia"/>
        </w:rPr>
        <w:t>умовах</w:t>
      </w:r>
      <w:r>
        <w:t></w:t>
      </w:r>
      <w:r>
        <w:rPr>
          <w:rFonts w:hint="eastAsia"/>
        </w:rPr>
        <w:t>підвищення</w:t>
      </w:r>
      <w:r>
        <w:t></w:t>
      </w:r>
      <w:r>
        <w:rPr>
          <w:rFonts w:hint="eastAsia"/>
        </w:rPr>
        <w:t>вимог</w:t>
      </w:r>
    </w:p>
    <w:p w:rsidR="002450E2" w:rsidRDefault="002450E2" w:rsidP="002450E2">
      <w:r>
        <w:rPr>
          <w:rFonts w:hint="eastAsia"/>
        </w:rPr>
        <w:t>до</w:t>
      </w:r>
      <w:r>
        <w:t></w:t>
      </w:r>
      <w:r>
        <w:rPr>
          <w:rFonts w:hint="eastAsia"/>
        </w:rPr>
        <w:t>якості</w:t>
      </w:r>
      <w:r>
        <w:t></w:t>
      </w:r>
      <w:r>
        <w:rPr>
          <w:rFonts w:hint="eastAsia"/>
        </w:rPr>
        <w:t>залізорудної</w:t>
      </w:r>
      <w:r>
        <w:t></w:t>
      </w:r>
      <w:r>
        <w:rPr>
          <w:rFonts w:hint="eastAsia"/>
        </w:rPr>
        <w:t>сировини</w:t>
      </w:r>
      <w:r>
        <w:t></w:t>
      </w:r>
      <w:r>
        <w:t></w:t>
      </w:r>
      <w:r>
        <w:rPr>
          <w:rFonts w:hint="eastAsia"/>
        </w:rPr>
        <w:t>Ці</w:t>
      </w:r>
      <w:r>
        <w:t></w:t>
      </w:r>
      <w:r>
        <w:rPr>
          <w:rFonts w:hint="eastAsia"/>
        </w:rPr>
        <w:t>вимоги</w:t>
      </w:r>
      <w:r>
        <w:t></w:t>
      </w:r>
      <w:r>
        <w:rPr>
          <w:rFonts w:hint="eastAsia"/>
        </w:rPr>
        <w:t>динамічно</w:t>
      </w:r>
      <w:r>
        <w:t></w:t>
      </w:r>
      <w:r>
        <w:rPr>
          <w:rFonts w:hint="eastAsia"/>
        </w:rPr>
        <w:t>змінюються</w:t>
      </w:r>
      <w:r>
        <w:t></w:t>
      </w:r>
      <w:r>
        <w:rPr>
          <w:rFonts w:hint="eastAsia"/>
        </w:rPr>
        <w:t>із</w:t>
      </w:r>
      <w:r>
        <w:t></w:t>
      </w:r>
      <w:r>
        <w:rPr>
          <w:rFonts w:hint="eastAsia"/>
        </w:rPr>
        <w:t>залученням</w:t>
      </w:r>
    </w:p>
    <w:p w:rsidR="002450E2" w:rsidRDefault="002450E2" w:rsidP="002450E2">
      <w:r>
        <w:rPr>
          <w:rFonts w:hint="eastAsia"/>
        </w:rPr>
        <w:t>нових</w:t>
      </w:r>
      <w:r>
        <w:t></w:t>
      </w:r>
      <w:r>
        <w:rPr>
          <w:rFonts w:hint="eastAsia"/>
        </w:rPr>
        <w:t>металургійних</w:t>
      </w:r>
      <w:r>
        <w:t></w:t>
      </w:r>
      <w:r>
        <w:rPr>
          <w:rFonts w:hint="eastAsia"/>
        </w:rPr>
        <w:t>технологій</w:t>
      </w:r>
      <w:r>
        <w:t></w:t>
      </w:r>
      <w:r>
        <w:rPr>
          <w:rFonts w:hint="eastAsia"/>
        </w:rPr>
        <w:t>та</w:t>
      </w:r>
      <w:r>
        <w:t></w:t>
      </w:r>
      <w:r>
        <w:rPr>
          <w:rFonts w:hint="eastAsia"/>
        </w:rPr>
        <w:t>зростаючого</w:t>
      </w:r>
      <w:r>
        <w:t></w:t>
      </w:r>
      <w:r>
        <w:rPr>
          <w:rFonts w:hint="eastAsia"/>
        </w:rPr>
        <w:t>попиту</w:t>
      </w:r>
      <w:r>
        <w:t></w:t>
      </w:r>
      <w:r>
        <w:rPr>
          <w:rFonts w:hint="eastAsia"/>
        </w:rPr>
        <w:t>на</w:t>
      </w:r>
      <w:r>
        <w:t></w:t>
      </w:r>
      <w:r>
        <w:rPr>
          <w:rFonts w:hint="eastAsia"/>
        </w:rPr>
        <w:t>метал</w:t>
      </w:r>
      <w:r>
        <w:t></w:t>
      </w:r>
      <w:r>
        <w:rPr>
          <w:rFonts w:hint="eastAsia"/>
        </w:rPr>
        <w:t>при</w:t>
      </w:r>
      <w:r>
        <w:t></w:t>
      </w:r>
      <w:r>
        <w:rPr>
          <w:rFonts w:hint="eastAsia"/>
        </w:rPr>
        <w:t>переході</w:t>
      </w:r>
      <w:r>
        <w:t></w:t>
      </w:r>
      <w:r>
        <w:rPr>
          <w:rFonts w:hint="eastAsia"/>
        </w:rPr>
        <w:t>до</w:t>
      </w:r>
    </w:p>
    <w:p w:rsidR="002450E2" w:rsidRDefault="002450E2" w:rsidP="002450E2">
      <w:r>
        <w:rPr>
          <w:rFonts w:hint="eastAsia"/>
        </w:rPr>
        <w:t>відновної</w:t>
      </w:r>
      <w:r>
        <w:t></w:t>
      </w:r>
      <w:r>
        <w:rPr>
          <w:rFonts w:hint="eastAsia"/>
        </w:rPr>
        <w:t>енергетики</w:t>
      </w:r>
      <w:r>
        <w:t></w:t>
      </w:r>
    </w:p>
    <w:p w:rsidR="002450E2" w:rsidRDefault="002450E2" w:rsidP="002450E2">
      <w:r>
        <w:t></w:t>
      </w:r>
      <w:r>
        <w:t></w:t>
      </w:r>
      <w:r>
        <w:t></w:t>
      </w:r>
      <w:r>
        <w:rPr>
          <w:rFonts w:hint="eastAsia"/>
        </w:rPr>
        <w:t>Проведені</w:t>
      </w:r>
      <w:r>
        <w:t></w:t>
      </w:r>
      <w:r>
        <w:rPr>
          <w:rFonts w:hint="eastAsia"/>
        </w:rPr>
        <w:t>дослідження</w:t>
      </w:r>
      <w:r>
        <w:t></w:t>
      </w:r>
      <w:r>
        <w:rPr>
          <w:rFonts w:hint="eastAsia"/>
        </w:rPr>
        <w:t>засвідчують</w:t>
      </w:r>
      <w:r>
        <w:t></w:t>
      </w:r>
      <w:r>
        <w:t></w:t>
      </w:r>
      <w:r>
        <w:rPr>
          <w:rFonts w:hint="eastAsia"/>
        </w:rPr>
        <w:t>що</w:t>
      </w:r>
      <w:r>
        <w:t></w:t>
      </w:r>
      <w:r>
        <w:rPr>
          <w:rFonts w:hint="eastAsia"/>
        </w:rPr>
        <w:t>вітчизняні</w:t>
      </w:r>
      <w:r>
        <w:t></w:t>
      </w:r>
      <w:r>
        <w:rPr>
          <w:rFonts w:hint="eastAsia"/>
        </w:rPr>
        <w:t>залізорудні</w:t>
      </w:r>
      <w:r>
        <w:t></w:t>
      </w:r>
      <w:r>
        <w:rPr>
          <w:rFonts w:hint="eastAsia"/>
        </w:rPr>
        <w:t>родовища</w:t>
      </w:r>
    </w:p>
    <w:p w:rsidR="002450E2" w:rsidRDefault="002450E2" w:rsidP="002450E2">
      <w:r>
        <w:rPr>
          <w:rFonts w:hint="eastAsia"/>
        </w:rPr>
        <w:t>розробляються</w:t>
      </w:r>
      <w:r>
        <w:t></w:t>
      </w:r>
      <w:r>
        <w:rPr>
          <w:rFonts w:hint="eastAsia"/>
        </w:rPr>
        <w:t>в</w:t>
      </w:r>
      <w:r>
        <w:t></w:t>
      </w:r>
      <w:r>
        <w:rPr>
          <w:rFonts w:hint="eastAsia"/>
        </w:rPr>
        <w:t>умовах</w:t>
      </w:r>
      <w:r>
        <w:t></w:t>
      </w:r>
      <w:r>
        <w:rPr>
          <w:rFonts w:hint="eastAsia"/>
        </w:rPr>
        <w:t>інтенсивного</w:t>
      </w:r>
      <w:r>
        <w:t></w:t>
      </w:r>
      <w:r>
        <w:rPr>
          <w:rFonts w:hint="eastAsia"/>
        </w:rPr>
        <w:t>використання</w:t>
      </w:r>
      <w:r>
        <w:t></w:t>
      </w:r>
      <w:r>
        <w:rPr>
          <w:rFonts w:hint="eastAsia"/>
        </w:rPr>
        <w:t>надр</w:t>
      </w:r>
      <w:r>
        <w:t></w:t>
      </w:r>
      <w:r>
        <w:t></w:t>
      </w:r>
      <w:r>
        <w:rPr>
          <w:rFonts w:hint="eastAsia"/>
        </w:rPr>
        <w:t>що</w:t>
      </w:r>
      <w:r>
        <w:t></w:t>
      </w:r>
      <w:r>
        <w:rPr>
          <w:rFonts w:hint="eastAsia"/>
        </w:rPr>
        <w:t>спричиняє</w:t>
      </w:r>
      <w:r>
        <w:t></w:t>
      </w:r>
      <w:r>
        <w:rPr>
          <w:rFonts w:hint="eastAsia"/>
        </w:rPr>
        <w:t>значні</w:t>
      </w:r>
    </w:p>
    <w:p w:rsidR="002450E2" w:rsidRDefault="002450E2" w:rsidP="002450E2">
      <w:r>
        <w:rPr>
          <w:rFonts w:hint="eastAsia"/>
        </w:rPr>
        <w:t>обсяги</w:t>
      </w:r>
      <w:r>
        <w:t></w:t>
      </w:r>
      <w:r>
        <w:rPr>
          <w:rFonts w:hint="eastAsia"/>
        </w:rPr>
        <w:t>погашення</w:t>
      </w:r>
      <w:r>
        <w:t></w:t>
      </w:r>
      <w:r>
        <w:rPr>
          <w:rFonts w:hint="eastAsia"/>
        </w:rPr>
        <w:t>промислових</w:t>
      </w:r>
      <w:r>
        <w:t></w:t>
      </w:r>
      <w:r>
        <w:rPr>
          <w:rFonts w:hint="eastAsia"/>
        </w:rPr>
        <w:t>запасів</w:t>
      </w:r>
      <w:r>
        <w:t></w:t>
      </w:r>
      <w:r>
        <w:rPr>
          <w:rFonts w:hint="eastAsia"/>
        </w:rPr>
        <w:t>і</w:t>
      </w:r>
      <w:r>
        <w:t></w:t>
      </w:r>
      <w:r>
        <w:rPr>
          <w:rFonts w:hint="eastAsia"/>
        </w:rPr>
        <w:t>виснаження</w:t>
      </w:r>
      <w:r>
        <w:t></w:t>
      </w:r>
      <w:r>
        <w:rPr>
          <w:rFonts w:hint="eastAsia"/>
        </w:rPr>
        <w:t>їх</w:t>
      </w:r>
      <w:r>
        <w:t></w:t>
      </w:r>
      <w:r>
        <w:rPr>
          <w:rFonts w:hint="eastAsia"/>
        </w:rPr>
        <w:t>найбільш</w:t>
      </w:r>
      <w:r>
        <w:t></w:t>
      </w:r>
      <w:r>
        <w:rPr>
          <w:rFonts w:hint="eastAsia"/>
        </w:rPr>
        <w:t>якісної</w:t>
      </w:r>
      <w:r>
        <w:t></w:t>
      </w:r>
      <w:r>
        <w:rPr>
          <w:rFonts w:hint="eastAsia"/>
        </w:rPr>
        <w:t>частини</w:t>
      </w:r>
      <w:r>
        <w:t></w:t>
      </w:r>
    </w:p>
    <w:p w:rsidR="002450E2" w:rsidRDefault="002450E2" w:rsidP="002450E2">
      <w:r>
        <w:rPr>
          <w:rFonts w:hint="eastAsia"/>
        </w:rPr>
        <w:t>Якість</w:t>
      </w:r>
      <w:r>
        <w:t></w:t>
      </w:r>
      <w:r>
        <w:rPr>
          <w:rFonts w:hint="eastAsia"/>
        </w:rPr>
        <w:t>товарної</w:t>
      </w:r>
      <w:r>
        <w:t></w:t>
      </w:r>
      <w:r>
        <w:rPr>
          <w:rFonts w:hint="eastAsia"/>
        </w:rPr>
        <w:t>продукції</w:t>
      </w:r>
      <w:r>
        <w:t></w:t>
      </w:r>
      <w:r>
        <w:rPr>
          <w:rFonts w:hint="eastAsia"/>
        </w:rPr>
        <w:t>більшості</w:t>
      </w:r>
      <w:r>
        <w:t></w:t>
      </w:r>
      <w:r>
        <w:rPr>
          <w:rFonts w:hint="eastAsia"/>
        </w:rPr>
        <w:t>ГЗК</w:t>
      </w:r>
      <w:r>
        <w:t></w:t>
      </w:r>
      <w:r>
        <w:t></w:t>
      </w:r>
      <w:r>
        <w:rPr>
          <w:rFonts w:hint="eastAsia"/>
        </w:rPr>
        <w:t>які</w:t>
      </w:r>
      <w:r>
        <w:t></w:t>
      </w:r>
      <w:r>
        <w:rPr>
          <w:rFonts w:hint="eastAsia"/>
        </w:rPr>
        <w:t>розробляють</w:t>
      </w:r>
      <w:r>
        <w:t></w:t>
      </w:r>
      <w:r>
        <w:rPr>
          <w:rFonts w:hint="eastAsia"/>
        </w:rPr>
        <w:t>залізисті</w:t>
      </w:r>
      <w:r>
        <w:t></w:t>
      </w:r>
      <w:r>
        <w:rPr>
          <w:rFonts w:hint="eastAsia"/>
        </w:rPr>
        <w:t>кварцити</w:t>
      </w:r>
      <w:r>
        <w:t></w:t>
      </w:r>
      <w:r>
        <w:rPr>
          <w:rFonts w:hint="eastAsia"/>
        </w:rPr>
        <w:t>і</w:t>
      </w:r>
      <w:r>
        <w:t></w:t>
      </w:r>
      <w:r>
        <w:rPr>
          <w:rFonts w:hint="eastAsia"/>
        </w:rPr>
        <w:t>багаті</w:t>
      </w:r>
    </w:p>
    <w:p w:rsidR="002450E2" w:rsidRDefault="002450E2" w:rsidP="002450E2">
      <w:r>
        <w:rPr>
          <w:rFonts w:hint="eastAsia"/>
        </w:rPr>
        <w:t>руди</w:t>
      </w:r>
      <w:r>
        <w:t></w:t>
      </w:r>
      <w:r>
        <w:t></w:t>
      </w:r>
      <w:r>
        <w:rPr>
          <w:rFonts w:hint="eastAsia"/>
        </w:rPr>
        <w:t>не</w:t>
      </w:r>
      <w:r>
        <w:t></w:t>
      </w:r>
      <w:r>
        <w:rPr>
          <w:rFonts w:hint="eastAsia"/>
        </w:rPr>
        <w:t>повністю</w:t>
      </w:r>
      <w:r>
        <w:t></w:t>
      </w:r>
      <w:r>
        <w:rPr>
          <w:rFonts w:hint="eastAsia"/>
        </w:rPr>
        <w:t>відповідає</w:t>
      </w:r>
      <w:r>
        <w:t></w:t>
      </w:r>
      <w:r>
        <w:rPr>
          <w:rFonts w:hint="eastAsia"/>
        </w:rPr>
        <w:t>вимогам</w:t>
      </w:r>
      <w:r>
        <w:t></w:t>
      </w:r>
      <w:r>
        <w:rPr>
          <w:rFonts w:hint="eastAsia"/>
        </w:rPr>
        <w:t>нових</w:t>
      </w:r>
      <w:r>
        <w:t></w:t>
      </w:r>
      <w:r>
        <w:rPr>
          <w:rFonts w:hint="eastAsia"/>
        </w:rPr>
        <w:t>металургійних</w:t>
      </w:r>
      <w:r>
        <w:t></w:t>
      </w:r>
      <w:r>
        <w:rPr>
          <w:rFonts w:hint="eastAsia"/>
        </w:rPr>
        <w:t>технологій</w:t>
      </w:r>
      <w:r>
        <w:t></w:t>
      </w:r>
    </w:p>
    <w:p w:rsidR="002450E2" w:rsidRDefault="002450E2" w:rsidP="002450E2">
      <w:r>
        <w:t></w:t>
      </w:r>
      <w:r>
        <w:t></w:t>
      </w:r>
      <w:r>
        <w:t></w:t>
      </w:r>
      <w:r>
        <w:rPr>
          <w:rFonts w:hint="eastAsia"/>
        </w:rPr>
        <w:t>За</w:t>
      </w:r>
      <w:r>
        <w:t></w:t>
      </w:r>
      <w:r>
        <w:rPr>
          <w:rFonts w:hint="eastAsia"/>
        </w:rPr>
        <w:t>результатами</w:t>
      </w:r>
      <w:r>
        <w:t></w:t>
      </w:r>
      <w:r>
        <w:rPr>
          <w:rFonts w:hint="eastAsia"/>
        </w:rPr>
        <w:t>визначень</w:t>
      </w:r>
      <w:r>
        <w:t></w:t>
      </w:r>
      <w:r>
        <w:rPr>
          <w:rFonts w:hint="eastAsia"/>
        </w:rPr>
        <w:t>індексів</w:t>
      </w:r>
      <w:r>
        <w:t></w:t>
      </w:r>
      <w:r>
        <w:rPr>
          <w:rFonts w:hint="eastAsia"/>
        </w:rPr>
        <w:t>доступності</w:t>
      </w:r>
      <w:r>
        <w:t></w:t>
      </w:r>
      <w:r>
        <w:rPr>
          <w:rFonts w:hint="eastAsia"/>
        </w:rPr>
        <w:t>металів</w:t>
      </w:r>
      <w:r>
        <w:t></w:t>
      </w:r>
      <w:r>
        <w:rPr>
          <w:rFonts w:hint="eastAsia"/>
        </w:rPr>
        <w:t>залізо</w:t>
      </w:r>
      <w:r>
        <w:t></w:t>
      </w:r>
      <w:r>
        <w:rPr>
          <w:rFonts w:hint="eastAsia"/>
        </w:rPr>
        <w:t>має</w:t>
      </w:r>
    </w:p>
    <w:p w:rsidR="002450E2" w:rsidRDefault="002450E2" w:rsidP="002450E2">
      <w:r>
        <w:rPr>
          <w:rFonts w:hint="eastAsia"/>
        </w:rPr>
        <w:t>значення</w:t>
      </w:r>
      <w:r>
        <w:t></w:t>
      </w:r>
      <w:r>
        <w:rPr>
          <w:rFonts w:hint="eastAsia"/>
        </w:rPr>
        <w:t>сукупного</w:t>
      </w:r>
      <w:r>
        <w:t></w:t>
      </w:r>
      <w:r>
        <w:rPr>
          <w:rFonts w:hint="eastAsia"/>
        </w:rPr>
        <w:t>індексу</w:t>
      </w:r>
      <w:r>
        <w:t></w:t>
      </w:r>
      <w:r>
        <w:rPr>
          <w:rFonts w:hint="eastAsia"/>
        </w:rPr>
        <w:t>доступності</w:t>
      </w:r>
      <w:r>
        <w:t></w:t>
      </w:r>
      <w:r>
        <w:t></w:t>
      </w:r>
      <w:r>
        <w:t></w:t>
      </w:r>
      <w:r>
        <w:t></w:t>
      </w:r>
      <w:r>
        <w:t></w:t>
      </w:r>
      <w:r>
        <w:t></w:t>
      </w:r>
      <w:r>
        <w:t></w:t>
      </w:r>
      <w:r>
        <w:t></w:t>
      </w:r>
      <w:r>
        <w:t></w:t>
      </w:r>
      <w:r>
        <w:t></w:t>
      </w:r>
      <w:r>
        <w:rPr>
          <w:rFonts w:hint="eastAsia"/>
        </w:rPr>
        <w:t>що</w:t>
      </w:r>
      <w:r>
        <w:t></w:t>
      </w:r>
      <w:r>
        <w:rPr>
          <w:rFonts w:hint="eastAsia"/>
        </w:rPr>
        <w:t>є</w:t>
      </w:r>
      <w:r>
        <w:t></w:t>
      </w:r>
      <w:r>
        <w:rPr>
          <w:rFonts w:hint="eastAsia"/>
        </w:rPr>
        <w:t>нижче</w:t>
      </w:r>
      <w:r>
        <w:t></w:t>
      </w:r>
      <w:r>
        <w:rPr>
          <w:rFonts w:hint="eastAsia"/>
        </w:rPr>
        <w:t>середнього</w:t>
      </w:r>
      <w:r>
        <w:t></w:t>
      </w:r>
      <w:r>
        <w:rPr>
          <w:rFonts w:hint="eastAsia"/>
        </w:rPr>
        <w:t>рівня</w:t>
      </w:r>
      <w:r>
        <w:t></w:t>
      </w:r>
      <w:r>
        <w:rPr>
          <w:rFonts w:hint="eastAsia"/>
        </w:rPr>
        <w:t>і</w:t>
      </w:r>
    </w:p>
    <w:p w:rsidR="002450E2" w:rsidRDefault="002450E2" w:rsidP="002450E2">
      <w:r>
        <w:rPr>
          <w:rFonts w:hint="eastAsia"/>
        </w:rPr>
        <w:t>свідчить</w:t>
      </w:r>
      <w:r>
        <w:t></w:t>
      </w:r>
      <w:r>
        <w:rPr>
          <w:rFonts w:hint="eastAsia"/>
        </w:rPr>
        <w:t>про</w:t>
      </w:r>
      <w:r>
        <w:t></w:t>
      </w:r>
      <w:r>
        <w:rPr>
          <w:rFonts w:hint="eastAsia"/>
        </w:rPr>
        <w:t>значні</w:t>
      </w:r>
      <w:r>
        <w:t></w:t>
      </w:r>
      <w:r>
        <w:rPr>
          <w:rFonts w:hint="eastAsia"/>
        </w:rPr>
        <w:t>ризики</w:t>
      </w:r>
      <w:r>
        <w:t></w:t>
      </w:r>
      <w:r>
        <w:rPr>
          <w:rFonts w:hint="eastAsia"/>
        </w:rPr>
        <w:t>безпечних</w:t>
      </w:r>
      <w:r>
        <w:t></w:t>
      </w:r>
      <w:r>
        <w:rPr>
          <w:rFonts w:hint="eastAsia"/>
        </w:rPr>
        <w:t>постачань</w:t>
      </w:r>
      <w:r>
        <w:t></w:t>
      </w:r>
      <w:r>
        <w:rPr>
          <w:rFonts w:hint="eastAsia"/>
        </w:rPr>
        <w:t>сировини</w:t>
      </w:r>
      <w:r>
        <w:t></w:t>
      </w:r>
      <w:r>
        <w:t></w:t>
      </w:r>
      <w:r>
        <w:rPr>
          <w:rFonts w:hint="eastAsia"/>
        </w:rPr>
        <w:t>Значення</w:t>
      </w:r>
      <w:r>
        <w:t></w:t>
      </w:r>
      <w:r>
        <w:rPr>
          <w:rFonts w:hint="eastAsia"/>
        </w:rPr>
        <w:t>складових</w:t>
      </w:r>
    </w:p>
    <w:p w:rsidR="002450E2" w:rsidRDefault="002450E2" w:rsidP="002450E2">
      <w:r>
        <w:rPr>
          <w:rFonts w:hint="eastAsia"/>
        </w:rPr>
        <w:t>сукупного</w:t>
      </w:r>
      <w:r>
        <w:t></w:t>
      </w:r>
      <w:r>
        <w:rPr>
          <w:rFonts w:hint="eastAsia"/>
        </w:rPr>
        <w:t>індексу</w:t>
      </w:r>
      <w:r>
        <w:t></w:t>
      </w:r>
      <w:r>
        <w:t></w:t>
      </w:r>
      <w:r>
        <w:rPr>
          <w:rFonts w:hint="eastAsia"/>
        </w:rPr>
        <w:t>які</w:t>
      </w:r>
      <w:r>
        <w:t></w:t>
      </w:r>
      <w:r>
        <w:rPr>
          <w:rFonts w:hint="eastAsia"/>
        </w:rPr>
        <w:t>спричиняють</w:t>
      </w:r>
      <w:r>
        <w:t></w:t>
      </w:r>
      <w:r>
        <w:rPr>
          <w:rFonts w:hint="eastAsia"/>
        </w:rPr>
        <w:t>такий</w:t>
      </w:r>
      <w:r>
        <w:t></w:t>
      </w:r>
      <w:r>
        <w:rPr>
          <w:rFonts w:hint="eastAsia"/>
        </w:rPr>
        <w:t>рівень</w:t>
      </w:r>
      <w:r>
        <w:t></w:t>
      </w:r>
      <w:r>
        <w:rPr>
          <w:rFonts w:hint="eastAsia"/>
        </w:rPr>
        <w:t>є</w:t>
      </w:r>
      <w:r>
        <w:t></w:t>
      </w:r>
      <w:r>
        <w:rPr>
          <w:rFonts w:hint="eastAsia"/>
        </w:rPr>
        <w:t>наступними</w:t>
      </w:r>
      <w:r>
        <w:t></w:t>
      </w:r>
      <w:r>
        <w:t></w:t>
      </w:r>
      <w:r>
        <w:t></w:t>
      </w:r>
      <w:r>
        <w:t></w:t>
      </w:r>
      <w:r>
        <w:t></w:t>
      </w:r>
      <w:r>
        <w:t></w:t>
      </w:r>
      <w:r>
        <w:t></w:t>
      </w:r>
      <w:r>
        <w:t></w:t>
      </w:r>
      <w:r>
        <w:rPr>
          <w:rFonts w:hint="eastAsia"/>
        </w:rPr>
        <w:t>індексування</w:t>
      </w:r>
    </w:p>
    <w:p w:rsidR="002450E2" w:rsidRDefault="002450E2" w:rsidP="002450E2">
      <w:r>
        <w:rPr>
          <w:rFonts w:hint="eastAsia"/>
        </w:rPr>
        <w:t>за</w:t>
      </w:r>
      <w:r>
        <w:t></w:t>
      </w:r>
      <w:r>
        <w:rPr>
          <w:rFonts w:hint="eastAsia"/>
        </w:rPr>
        <w:t>абсолютним</w:t>
      </w:r>
      <w:r>
        <w:t></w:t>
      </w:r>
      <w:r>
        <w:rPr>
          <w:rFonts w:hint="eastAsia"/>
        </w:rPr>
        <w:t>річним</w:t>
      </w:r>
      <w:r>
        <w:t></w:t>
      </w:r>
      <w:r>
        <w:rPr>
          <w:rFonts w:hint="eastAsia"/>
        </w:rPr>
        <w:t>обсягом</w:t>
      </w:r>
      <w:r>
        <w:t></w:t>
      </w:r>
      <w:r>
        <w:rPr>
          <w:rFonts w:hint="eastAsia"/>
        </w:rPr>
        <w:t>металу</w:t>
      </w:r>
      <w:r>
        <w:t></w:t>
      </w:r>
      <w:r>
        <w:t></w:t>
      </w:r>
      <w:r>
        <w:rPr>
          <w:rFonts w:hint="eastAsia"/>
        </w:rPr>
        <w:t>що</w:t>
      </w:r>
      <w:r>
        <w:t></w:t>
      </w:r>
      <w:r>
        <w:rPr>
          <w:rFonts w:hint="eastAsia"/>
        </w:rPr>
        <w:t>споживатиме</w:t>
      </w:r>
      <w:r>
        <w:t></w:t>
      </w:r>
      <w:r>
        <w:rPr>
          <w:rFonts w:hint="eastAsia"/>
        </w:rPr>
        <w:t>енергетика</w:t>
      </w:r>
      <w:r>
        <w:t></w:t>
      </w:r>
      <w:r>
        <w:rPr>
          <w:rFonts w:hint="eastAsia"/>
        </w:rPr>
        <w:t>у</w:t>
      </w:r>
      <w:r>
        <w:t></w:t>
      </w:r>
      <w:r>
        <w:t></w:t>
      </w:r>
      <w:r>
        <w:t></w:t>
      </w:r>
      <w:r>
        <w:t></w:t>
      </w:r>
      <w:r>
        <w:t></w:t>
      </w:r>
      <w:r>
        <w:t></w:t>
      </w:r>
      <w:r>
        <w:t></w:t>
      </w:r>
      <w:r>
        <w:t></w:t>
      </w:r>
      <w:r>
        <w:t></w:t>
      </w:r>
      <w:r>
        <w:t></w:t>
      </w:r>
      <w:r>
        <w:t></w:t>
      </w:r>
      <w:r>
        <w:t></w:t>
      </w:r>
      <w:r>
        <w:t></w:t>
      </w:r>
      <w:r>
        <w:t></w:t>
      </w:r>
      <w:r>
        <w:t></w:t>
      </w:r>
      <w:r>
        <w:t></w:t>
      </w:r>
    </w:p>
    <w:p w:rsidR="002450E2" w:rsidRDefault="002450E2" w:rsidP="002450E2">
      <w:r>
        <w:t></w:t>
      </w:r>
      <w:r>
        <w:rPr>
          <w:rFonts w:hint="eastAsia"/>
        </w:rPr>
        <w:t>індексування</w:t>
      </w:r>
      <w:r>
        <w:t></w:t>
      </w:r>
      <w:r>
        <w:rPr>
          <w:rFonts w:hint="eastAsia"/>
        </w:rPr>
        <w:t>за</w:t>
      </w:r>
      <w:r>
        <w:t></w:t>
      </w:r>
      <w:r>
        <w:rPr>
          <w:rFonts w:hint="eastAsia"/>
        </w:rPr>
        <w:t>зростанням</w:t>
      </w:r>
      <w:r>
        <w:t></w:t>
      </w:r>
      <w:r>
        <w:rPr>
          <w:rFonts w:hint="eastAsia"/>
        </w:rPr>
        <w:t>попиту</w:t>
      </w:r>
      <w:r>
        <w:t></w:t>
      </w:r>
      <w:r>
        <w:t></w:t>
      </w:r>
      <w:r>
        <w:t></w:t>
      </w:r>
      <w:r>
        <w:t></w:t>
      </w:r>
      <w:r>
        <w:t></w:t>
      </w:r>
      <w:r>
        <w:t></w:t>
      </w:r>
      <w:r>
        <w:rPr>
          <w:rFonts w:hint="eastAsia"/>
        </w:rPr>
        <w:t>р</w:t>
      </w:r>
      <w:r>
        <w:t></w:t>
      </w:r>
      <w:r>
        <w:rPr>
          <w:rFonts w:hint="eastAsia"/>
        </w:rPr>
        <w:t>на</w:t>
      </w:r>
      <w:r>
        <w:t></w:t>
      </w:r>
      <w:r>
        <w:rPr>
          <w:rFonts w:hint="eastAsia"/>
        </w:rPr>
        <w:t>метал</w:t>
      </w:r>
      <w:r>
        <w:t></w:t>
      </w:r>
      <w:r>
        <w:rPr>
          <w:rFonts w:hint="eastAsia"/>
        </w:rPr>
        <w:t>енергетичних</w:t>
      </w:r>
      <w:r>
        <w:t></w:t>
      </w:r>
      <w:r>
        <w:rPr>
          <w:rFonts w:hint="eastAsia"/>
        </w:rPr>
        <w:t>технологій</w:t>
      </w:r>
      <w:r>
        <w:t></w:t>
      </w:r>
      <w:r>
        <w:rPr>
          <w:rFonts w:hint="eastAsia"/>
        </w:rPr>
        <w:t>у</w:t>
      </w:r>
    </w:p>
    <w:p w:rsidR="002450E2" w:rsidRDefault="002450E2" w:rsidP="002450E2">
      <w:r>
        <w:rPr>
          <w:rFonts w:hint="eastAsia"/>
        </w:rPr>
        <w:t>відсотках</w:t>
      </w:r>
      <w:r>
        <w:t></w:t>
      </w:r>
      <w:r>
        <w:rPr>
          <w:rFonts w:hint="eastAsia"/>
        </w:rPr>
        <w:t>до</w:t>
      </w:r>
      <w:r>
        <w:t></w:t>
      </w:r>
      <w:r>
        <w:rPr>
          <w:rFonts w:hint="eastAsia"/>
        </w:rPr>
        <w:t>поточного</w:t>
      </w:r>
      <w:r>
        <w:t></w:t>
      </w:r>
      <w:r>
        <w:rPr>
          <w:rFonts w:hint="eastAsia"/>
        </w:rPr>
        <w:t>рівня</w:t>
      </w:r>
      <w:r>
        <w:t></w:t>
      </w:r>
      <w:r>
        <w:t></w:t>
      </w:r>
      <w:r>
        <w:rPr>
          <w:rFonts w:hint="eastAsia"/>
        </w:rPr>
        <w:t>–</w:t>
      </w:r>
      <w:r>
        <w:t></w:t>
      </w:r>
      <w:r>
        <w:t></w:t>
      </w:r>
      <w:r>
        <w:t></w:t>
      </w:r>
      <w:r>
        <w:t></w:t>
      </w:r>
      <w:r>
        <w:t></w:t>
      </w:r>
      <w:r>
        <w:t></w:t>
      </w:r>
      <w:r>
        <w:t></w:t>
      </w:r>
      <w:r>
        <w:t></w:t>
      </w:r>
      <w:r>
        <w:t></w:t>
      </w:r>
      <w:r>
        <w:t></w:t>
      </w:r>
      <w:r>
        <w:t></w:t>
      </w:r>
      <w:r>
        <w:t></w:t>
      </w:r>
      <w:r>
        <w:rPr>
          <w:rFonts w:hint="eastAsia"/>
        </w:rPr>
        <w:t>індексування</w:t>
      </w:r>
      <w:r>
        <w:t></w:t>
      </w:r>
      <w:r>
        <w:rPr>
          <w:rFonts w:hint="eastAsia"/>
        </w:rPr>
        <w:t>за</w:t>
      </w:r>
      <w:r>
        <w:t></w:t>
      </w:r>
      <w:r>
        <w:rPr>
          <w:rFonts w:hint="eastAsia"/>
        </w:rPr>
        <w:t>кількістю</w:t>
      </w:r>
      <w:r>
        <w:t></w:t>
      </w:r>
      <w:r>
        <w:rPr>
          <w:rFonts w:hint="eastAsia"/>
        </w:rPr>
        <w:t>технологій</w:t>
      </w:r>
    </w:p>
    <w:p w:rsidR="002450E2" w:rsidRDefault="002450E2" w:rsidP="002450E2">
      <w:r>
        <w:rPr>
          <w:rFonts w:hint="eastAsia"/>
        </w:rPr>
        <w:t>відновної</w:t>
      </w:r>
      <w:r>
        <w:t></w:t>
      </w:r>
      <w:r>
        <w:rPr>
          <w:rFonts w:hint="eastAsia"/>
        </w:rPr>
        <w:t>енергетики</w:t>
      </w:r>
      <w:r>
        <w:t></w:t>
      </w:r>
      <w:r>
        <w:t></w:t>
      </w:r>
      <w:r>
        <w:rPr>
          <w:rFonts w:hint="eastAsia"/>
        </w:rPr>
        <w:t>де</w:t>
      </w:r>
      <w:r>
        <w:t></w:t>
      </w:r>
      <w:r>
        <w:rPr>
          <w:rFonts w:hint="eastAsia"/>
        </w:rPr>
        <w:t>використовують</w:t>
      </w:r>
      <w:r>
        <w:t></w:t>
      </w:r>
      <w:r>
        <w:rPr>
          <w:rFonts w:hint="eastAsia"/>
        </w:rPr>
        <w:t>метал</w:t>
      </w:r>
      <w:r>
        <w:t></w:t>
      </w:r>
      <w:r>
        <w:t></w:t>
      </w:r>
      <w:r>
        <w:rPr>
          <w:rFonts w:hint="eastAsia"/>
        </w:rPr>
        <w:t>–</w:t>
      </w:r>
      <w:r>
        <w:t></w:t>
      </w:r>
      <w:r>
        <w:t></w:t>
      </w:r>
      <w:r>
        <w:t></w:t>
      </w:r>
      <w:r>
        <w:t></w:t>
      </w:r>
      <w:r>
        <w:t></w:t>
      </w:r>
      <w:r>
        <w:t></w:t>
      </w:r>
      <w:r>
        <w:t></w:t>
      </w:r>
      <w:r>
        <w:t></w:t>
      </w:r>
      <w:r>
        <w:t></w:t>
      </w:r>
      <w:r>
        <w:t></w:t>
      </w:r>
      <w:r>
        <w:t></w:t>
      </w:r>
      <w:r>
        <w:t></w:t>
      </w:r>
      <w:r>
        <w:rPr>
          <w:rFonts w:hint="eastAsia"/>
        </w:rPr>
        <w:t>індексування</w:t>
      </w:r>
      <w:r>
        <w:t></w:t>
      </w:r>
      <w:r>
        <w:rPr>
          <w:rFonts w:hint="eastAsia"/>
        </w:rPr>
        <w:t>за</w:t>
      </w:r>
      <w:r>
        <w:t></w:t>
      </w:r>
      <w:r>
        <w:rPr>
          <w:rFonts w:hint="eastAsia"/>
        </w:rPr>
        <w:t>рівнем</w:t>
      </w:r>
    </w:p>
    <w:p w:rsidR="002450E2" w:rsidRDefault="002450E2" w:rsidP="002450E2">
      <w:r>
        <w:rPr>
          <w:rFonts w:hint="eastAsia"/>
        </w:rPr>
        <w:t>кумулятивних</w:t>
      </w:r>
      <w:r>
        <w:t></w:t>
      </w:r>
      <w:r>
        <w:rPr>
          <w:rFonts w:hint="eastAsia"/>
        </w:rPr>
        <w:t>викидів</w:t>
      </w:r>
      <w:r>
        <w:t></w:t>
      </w:r>
      <w:r>
        <w:t></w:t>
      </w:r>
      <w:r>
        <w:t>₂</w:t>
      </w:r>
      <w:r>
        <w:t></w:t>
      </w:r>
      <w:r>
        <w:t></w:t>
      </w:r>
      <w:r>
        <w:rPr>
          <w:rFonts w:hint="eastAsia"/>
        </w:rPr>
        <w:t>які</w:t>
      </w:r>
      <w:r>
        <w:t></w:t>
      </w:r>
      <w:r>
        <w:rPr>
          <w:rFonts w:hint="eastAsia"/>
        </w:rPr>
        <w:t>пов</w:t>
      </w:r>
      <w:r>
        <w:t></w:t>
      </w:r>
      <w:r>
        <w:rPr>
          <w:rFonts w:hint="eastAsia"/>
        </w:rPr>
        <w:t>язані</w:t>
      </w:r>
      <w:r>
        <w:t></w:t>
      </w:r>
      <w:r>
        <w:rPr>
          <w:rFonts w:hint="eastAsia"/>
        </w:rPr>
        <w:t>з</w:t>
      </w:r>
      <w:r>
        <w:t></w:t>
      </w:r>
      <w:r>
        <w:rPr>
          <w:rFonts w:hint="eastAsia"/>
        </w:rPr>
        <w:t>виробництвом</w:t>
      </w:r>
      <w:r>
        <w:t></w:t>
      </w:r>
      <w:r>
        <w:rPr>
          <w:rFonts w:hint="eastAsia"/>
        </w:rPr>
        <w:t>металу</w:t>
      </w:r>
      <w:r>
        <w:t></w:t>
      </w:r>
      <w:r>
        <w:t></w:t>
      </w:r>
      <w:r>
        <w:rPr>
          <w:rFonts w:hint="eastAsia"/>
        </w:rPr>
        <w:t>–</w:t>
      </w:r>
      <w:r>
        <w:t></w:t>
      </w:r>
      <w:r>
        <w:t></w:t>
      </w:r>
      <w:r>
        <w:t></w:t>
      </w:r>
      <w:r>
        <w:t></w:t>
      </w:r>
      <w:r>
        <w:t></w:t>
      </w:r>
      <w:r>
        <w:t></w:t>
      </w:r>
      <w:r>
        <w:t></w:t>
      </w:r>
      <w:r>
        <w:t></w:t>
      </w:r>
      <w:r>
        <w:t></w:t>
      </w:r>
      <w:r>
        <w:t></w:t>
      </w:r>
    </w:p>
    <w:p w:rsidR="002450E2" w:rsidRDefault="002450E2" w:rsidP="002450E2">
      <w:r>
        <w:t></w:t>
      </w:r>
      <w:r>
        <w:rPr>
          <w:rFonts w:hint="eastAsia"/>
        </w:rPr>
        <w:t>індексування</w:t>
      </w:r>
      <w:r>
        <w:t></w:t>
      </w:r>
      <w:r>
        <w:rPr>
          <w:rFonts w:hint="eastAsia"/>
        </w:rPr>
        <w:t>за</w:t>
      </w:r>
      <w:r>
        <w:t></w:t>
      </w:r>
      <w:r>
        <w:rPr>
          <w:rFonts w:hint="eastAsia"/>
        </w:rPr>
        <w:t>терміном</w:t>
      </w:r>
      <w:r>
        <w:t></w:t>
      </w:r>
      <w:r>
        <w:rPr>
          <w:rFonts w:hint="eastAsia"/>
        </w:rPr>
        <w:t>забезпеченості</w:t>
      </w:r>
      <w:r>
        <w:t></w:t>
      </w:r>
      <w:r>
        <w:rPr>
          <w:rFonts w:hint="eastAsia"/>
        </w:rPr>
        <w:t>промисловими</w:t>
      </w:r>
      <w:r>
        <w:t></w:t>
      </w:r>
      <w:r>
        <w:rPr>
          <w:rFonts w:hint="eastAsia"/>
        </w:rPr>
        <w:t>запасами</w:t>
      </w:r>
      <w:r>
        <w:t></w:t>
      </w:r>
      <w:r>
        <w:rPr>
          <w:rFonts w:hint="eastAsia"/>
        </w:rPr>
        <w:t>металу</w:t>
      </w:r>
      <w:r>
        <w:t></w:t>
      </w:r>
      <w:r>
        <w:t></w:t>
      </w:r>
      <w:r>
        <w:rPr>
          <w:rFonts w:hint="eastAsia"/>
        </w:rPr>
        <w:t>–</w:t>
      </w:r>
      <w:r>
        <w:t></w:t>
      </w:r>
      <w:r>
        <w:t></w:t>
      </w:r>
      <w:r>
        <w:t></w:t>
      </w:r>
      <w:r>
        <w:t></w:t>
      </w:r>
      <w:r>
        <w:t></w:t>
      </w:r>
      <w:r>
        <w:t></w:t>
      </w:r>
      <w:r>
        <w:t></w:t>
      </w:r>
      <w:r>
        <w:t></w:t>
      </w:r>
      <w:r>
        <w:t></w:t>
      </w:r>
      <w:r>
        <w:t></w:t>
      </w:r>
    </w:p>
    <w:p w:rsidR="002450E2" w:rsidRDefault="002450E2" w:rsidP="002450E2">
      <w:r>
        <w:t></w:t>
      </w:r>
      <w:r>
        <w:rPr>
          <w:rFonts w:hint="eastAsia"/>
        </w:rPr>
        <w:t>індексування</w:t>
      </w:r>
      <w:r>
        <w:t></w:t>
      </w:r>
      <w:r>
        <w:rPr>
          <w:rFonts w:hint="eastAsia"/>
        </w:rPr>
        <w:t>за</w:t>
      </w:r>
      <w:r>
        <w:t></w:t>
      </w:r>
      <w:r>
        <w:rPr>
          <w:rFonts w:hint="eastAsia"/>
        </w:rPr>
        <w:t>кількістю</w:t>
      </w:r>
      <w:r>
        <w:t></w:t>
      </w:r>
      <w:r>
        <w:rPr>
          <w:rFonts w:hint="eastAsia"/>
        </w:rPr>
        <w:t>країн</w:t>
      </w:r>
      <w:r>
        <w:t></w:t>
      </w:r>
      <w:r>
        <w:t></w:t>
      </w:r>
      <w:r>
        <w:rPr>
          <w:rFonts w:hint="eastAsia"/>
        </w:rPr>
        <w:t>які</w:t>
      </w:r>
      <w:r>
        <w:t></w:t>
      </w:r>
      <w:r>
        <w:rPr>
          <w:rFonts w:hint="eastAsia"/>
        </w:rPr>
        <w:t>виробляли</w:t>
      </w:r>
      <w:r>
        <w:t></w:t>
      </w:r>
      <w:r>
        <w:rPr>
          <w:rFonts w:hint="eastAsia"/>
        </w:rPr>
        <w:t>більше</w:t>
      </w:r>
      <w:r>
        <w:t></w:t>
      </w:r>
      <w:r>
        <w:t></w:t>
      </w:r>
      <w:r>
        <w:t></w:t>
      </w:r>
      <w:r>
        <w:t></w:t>
      </w:r>
      <w:r>
        <w:rPr>
          <w:rFonts w:hint="eastAsia"/>
        </w:rPr>
        <w:t>світового</w:t>
      </w:r>
      <w:r>
        <w:t></w:t>
      </w:r>
      <w:r>
        <w:rPr>
          <w:rFonts w:hint="eastAsia"/>
        </w:rPr>
        <w:t>виробництва</w:t>
      </w:r>
    </w:p>
    <w:p w:rsidR="002450E2" w:rsidRDefault="002450E2" w:rsidP="002450E2">
      <w:r>
        <w:rPr>
          <w:rFonts w:hint="eastAsia"/>
        </w:rPr>
        <w:t>металу</w:t>
      </w:r>
      <w:r>
        <w:t></w:t>
      </w:r>
      <w:r>
        <w:t></w:t>
      </w:r>
      <w:r>
        <w:rPr>
          <w:rFonts w:hint="eastAsia"/>
        </w:rPr>
        <w:t>–</w:t>
      </w:r>
      <w:r>
        <w:t></w:t>
      </w:r>
      <w:r>
        <w:t></w:t>
      </w:r>
      <w:r>
        <w:t></w:t>
      </w:r>
      <w:r>
        <w:t></w:t>
      </w:r>
      <w:r>
        <w:t></w:t>
      </w:r>
      <w:r>
        <w:t></w:t>
      </w:r>
      <w:r>
        <w:t></w:t>
      </w:r>
      <w:r>
        <w:t></w:t>
      </w:r>
      <w:r>
        <w:t></w:t>
      </w:r>
      <w:r>
        <w:t></w:t>
      </w:r>
      <w:r>
        <w:t></w:t>
      </w:r>
      <w:r>
        <w:rPr>
          <w:rFonts w:hint="eastAsia"/>
        </w:rPr>
        <w:t>індексування</w:t>
      </w:r>
      <w:r>
        <w:t></w:t>
      </w:r>
      <w:r>
        <w:rPr>
          <w:rFonts w:hint="eastAsia"/>
        </w:rPr>
        <w:t>за</w:t>
      </w:r>
      <w:r>
        <w:t></w:t>
      </w:r>
      <w:r>
        <w:rPr>
          <w:rFonts w:hint="eastAsia"/>
        </w:rPr>
        <w:t>кількістю</w:t>
      </w:r>
      <w:r>
        <w:t></w:t>
      </w:r>
      <w:r>
        <w:rPr>
          <w:rFonts w:hint="eastAsia"/>
        </w:rPr>
        <w:t>країн</w:t>
      </w:r>
      <w:r>
        <w:t></w:t>
      </w:r>
      <w:r>
        <w:rPr>
          <w:rFonts w:hint="eastAsia"/>
        </w:rPr>
        <w:t>з</w:t>
      </w:r>
      <w:r>
        <w:t></w:t>
      </w:r>
      <w:r>
        <w:rPr>
          <w:rFonts w:hint="eastAsia"/>
        </w:rPr>
        <w:t>максимальної</w:t>
      </w:r>
      <w:r>
        <w:t></w:t>
      </w:r>
      <w:r>
        <w:rPr>
          <w:rFonts w:hint="eastAsia"/>
        </w:rPr>
        <w:t>річною</w:t>
      </w:r>
      <w:r>
        <w:t></w:t>
      </w:r>
      <w:r>
        <w:rPr>
          <w:rFonts w:hint="eastAsia"/>
        </w:rPr>
        <w:t>часткою</w:t>
      </w:r>
    </w:p>
    <w:p w:rsidR="002450E2" w:rsidRDefault="002450E2" w:rsidP="002450E2">
      <w:r>
        <w:rPr>
          <w:rFonts w:hint="eastAsia"/>
        </w:rPr>
        <w:t>світового</w:t>
      </w:r>
      <w:r>
        <w:t></w:t>
      </w:r>
      <w:r>
        <w:rPr>
          <w:rFonts w:hint="eastAsia"/>
        </w:rPr>
        <w:t>виробництва</w:t>
      </w:r>
      <w:r>
        <w:t></w:t>
      </w:r>
      <w:r>
        <w:rPr>
          <w:rFonts w:hint="eastAsia"/>
        </w:rPr>
        <w:t>металу</w:t>
      </w:r>
      <w:r>
        <w:t></w:t>
      </w:r>
      <w:r>
        <w:t></w:t>
      </w:r>
      <w:r>
        <w:rPr>
          <w:rFonts w:hint="eastAsia"/>
        </w:rPr>
        <w:t>–</w:t>
      </w:r>
      <w:r>
        <w:t></w:t>
      </w:r>
      <w:r>
        <w:t></w:t>
      </w:r>
      <w:r>
        <w:t></w:t>
      </w:r>
      <w:r>
        <w:t></w:t>
      </w:r>
      <w:r>
        <w:t></w:t>
      </w:r>
      <w:r>
        <w:t></w:t>
      </w:r>
      <w:r>
        <w:t></w:t>
      </w:r>
      <w:r>
        <w:t></w:t>
      </w:r>
      <w:r>
        <w:t></w:t>
      </w:r>
      <w:r>
        <w:t></w:t>
      </w:r>
      <w:r>
        <w:t></w:t>
      </w:r>
      <w:r>
        <w:t></w:t>
      </w:r>
      <w:r>
        <w:rPr>
          <w:rFonts w:hint="eastAsia"/>
        </w:rPr>
        <w:t>розповсюдженість</w:t>
      </w:r>
      <w:r>
        <w:t></w:t>
      </w:r>
      <w:r>
        <w:rPr>
          <w:rFonts w:hint="eastAsia"/>
        </w:rPr>
        <w:t>металу</w:t>
      </w:r>
      <w:r>
        <w:t></w:t>
      </w:r>
      <w:r>
        <w:rPr>
          <w:rFonts w:hint="eastAsia"/>
        </w:rPr>
        <w:t>в</w:t>
      </w:r>
      <w:r>
        <w:t></w:t>
      </w:r>
      <w:r>
        <w:rPr>
          <w:rFonts w:hint="eastAsia"/>
        </w:rPr>
        <w:t>земній</w:t>
      </w:r>
      <w:r>
        <w:t></w:t>
      </w:r>
      <w:r>
        <w:rPr>
          <w:rFonts w:hint="eastAsia"/>
        </w:rPr>
        <w:t>корі</w:t>
      </w:r>
      <w:r>
        <w:t></w:t>
      </w:r>
      <w:r>
        <w:t></w:t>
      </w:r>
      <w:r>
        <w:rPr>
          <w:rFonts w:hint="eastAsia"/>
        </w:rPr>
        <w:t>–</w:t>
      </w:r>
    </w:p>
    <w:p w:rsidR="002450E2" w:rsidRDefault="002450E2" w:rsidP="002450E2">
      <w:r>
        <w:t></w:t>
      </w:r>
      <w:r>
        <w:t></w:t>
      </w:r>
      <w:r>
        <w:t></w:t>
      </w:r>
      <w:r>
        <w:t></w:t>
      </w:r>
      <w:r>
        <w:t></w:t>
      </w:r>
      <w:r>
        <w:t></w:t>
      </w:r>
      <w:r>
        <w:t></w:t>
      </w:r>
      <w:r>
        <w:t></w:t>
      </w:r>
      <w:r>
        <w:t></w:t>
      </w:r>
      <w:r>
        <w:t></w:t>
      </w:r>
      <w:r>
        <w:t></w:t>
      </w:r>
      <w:r>
        <w:t></w:t>
      </w:r>
      <w:r>
        <w:rPr>
          <w:rFonts w:hint="eastAsia"/>
        </w:rPr>
        <w:t>рівень</w:t>
      </w:r>
      <w:r>
        <w:t></w:t>
      </w:r>
      <w:r>
        <w:rPr>
          <w:rFonts w:hint="eastAsia"/>
        </w:rPr>
        <w:t>вторинної</w:t>
      </w:r>
      <w:r>
        <w:t></w:t>
      </w:r>
      <w:r>
        <w:rPr>
          <w:rFonts w:hint="eastAsia"/>
        </w:rPr>
        <w:t>переробки</w:t>
      </w:r>
      <w:r>
        <w:t></w:t>
      </w:r>
      <w:r>
        <w:rPr>
          <w:rFonts w:hint="eastAsia"/>
        </w:rPr>
        <w:t>металу</w:t>
      </w:r>
      <w:r>
        <w:t></w:t>
      </w:r>
      <w:r>
        <w:t></w:t>
      </w:r>
      <w:r>
        <w:t></w:t>
      </w:r>
      <w:r>
        <w:t></w:t>
      </w:r>
      <w:r>
        <w:t></w:t>
      </w:r>
      <w:r>
        <w:t></w:t>
      </w:r>
      <w:r>
        <w:t></w:t>
      </w:r>
      <w:r>
        <w:t></w:t>
      </w:r>
      <w:r>
        <w:t></w:t>
      </w:r>
      <w:r>
        <w:t></w:t>
      </w:r>
      <w:r>
        <w:t></w:t>
      </w:r>
      <w:r>
        <w:t></w:t>
      </w:r>
      <w:r>
        <w:t></w:t>
      </w:r>
      <w:r>
        <w:t></w:t>
      </w:r>
      <w:r>
        <w:rPr>
          <w:rFonts w:hint="eastAsia"/>
        </w:rPr>
        <w:t>наявність</w:t>
      </w:r>
      <w:r>
        <w:t></w:t>
      </w:r>
      <w:r>
        <w:rPr>
          <w:rFonts w:hint="eastAsia"/>
        </w:rPr>
        <w:t>замінників</w:t>
      </w:r>
    </w:p>
    <w:p w:rsidR="002450E2" w:rsidRDefault="002450E2" w:rsidP="002450E2">
      <w:r>
        <w:rPr>
          <w:rFonts w:hint="eastAsia"/>
        </w:rPr>
        <w:t>металу</w:t>
      </w:r>
      <w:r>
        <w:t></w:t>
      </w:r>
      <w:r>
        <w:t></w:t>
      </w:r>
      <w:r>
        <w:rPr>
          <w:rFonts w:hint="eastAsia"/>
        </w:rPr>
        <w:t>–</w:t>
      </w:r>
      <w:r>
        <w:t></w:t>
      </w:r>
      <w:r>
        <w:t></w:t>
      </w:r>
      <w:r>
        <w:t></w:t>
      </w:r>
      <w:r>
        <w:t></w:t>
      </w:r>
      <w:r>
        <w:t></w:t>
      </w:r>
      <w:r>
        <w:t></w:t>
      </w:r>
    </w:p>
    <w:p w:rsidR="002450E2" w:rsidRDefault="002450E2" w:rsidP="002450E2">
      <w:r>
        <w:t></w:t>
      </w:r>
      <w:r>
        <w:t></w:t>
      </w:r>
      <w:r>
        <w:t></w:t>
      </w:r>
      <w:r>
        <w:rPr>
          <w:rFonts w:hint="eastAsia"/>
        </w:rPr>
        <w:t>За</w:t>
      </w:r>
      <w:r>
        <w:t></w:t>
      </w:r>
      <w:r>
        <w:rPr>
          <w:rFonts w:hint="eastAsia"/>
        </w:rPr>
        <w:t>результатами</w:t>
      </w:r>
      <w:r>
        <w:t></w:t>
      </w:r>
      <w:r>
        <w:rPr>
          <w:rFonts w:hint="eastAsia"/>
        </w:rPr>
        <w:t>укрупнених</w:t>
      </w:r>
      <w:r>
        <w:t></w:t>
      </w:r>
      <w:r>
        <w:rPr>
          <w:rFonts w:hint="eastAsia"/>
        </w:rPr>
        <w:t>техніко</w:t>
      </w:r>
      <w:r>
        <w:t></w:t>
      </w:r>
      <w:r>
        <w:rPr>
          <w:rFonts w:hint="eastAsia"/>
        </w:rPr>
        <w:t>економічних</w:t>
      </w:r>
      <w:r>
        <w:t></w:t>
      </w:r>
      <w:r>
        <w:rPr>
          <w:rFonts w:hint="eastAsia"/>
        </w:rPr>
        <w:t>розрахунків</w:t>
      </w:r>
    </w:p>
    <w:p w:rsidR="002450E2" w:rsidRDefault="002450E2" w:rsidP="002450E2">
      <w:r>
        <w:rPr>
          <w:rFonts w:hint="eastAsia"/>
        </w:rPr>
        <w:t>рекомендовано</w:t>
      </w:r>
      <w:r>
        <w:t></w:t>
      </w:r>
      <w:r>
        <w:rPr>
          <w:rFonts w:hint="eastAsia"/>
        </w:rPr>
        <w:t>найбільш</w:t>
      </w:r>
      <w:r>
        <w:t></w:t>
      </w:r>
      <w:r>
        <w:rPr>
          <w:rFonts w:hint="eastAsia"/>
        </w:rPr>
        <w:t>ефективні</w:t>
      </w:r>
      <w:r>
        <w:t></w:t>
      </w:r>
      <w:r>
        <w:rPr>
          <w:rFonts w:hint="eastAsia"/>
        </w:rPr>
        <w:t>напрями</w:t>
      </w:r>
      <w:r>
        <w:t></w:t>
      </w:r>
      <w:r>
        <w:rPr>
          <w:rFonts w:hint="eastAsia"/>
        </w:rPr>
        <w:t>покращення</w:t>
      </w:r>
      <w:r>
        <w:t></w:t>
      </w:r>
      <w:r>
        <w:rPr>
          <w:rFonts w:hint="eastAsia"/>
        </w:rPr>
        <w:t>якості</w:t>
      </w:r>
      <w:r>
        <w:t></w:t>
      </w:r>
      <w:r>
        <w:rPr>
          <w:rFonts w:hint="eastAsia"/>
        </w:rPr>
        <w:t>залізорудної</w:t>
      </w:r>
      <w:r>
        <w:t></w:t>
      </w:r>
    </w:p>
    <w:p w:rsidR="002450E2" w:rsidRDefault="002450E2" w:rsidP="002450E2">
      <w:r>
        <w:t></w:t>
      </w:r>
      <w:r>
        <w:t></w:t>
      </w:r>
      <w:r>
        <w:t></w:t>
      </w:r>
    </w:p>
    <w:p w:rsidR="002450E2" w:rsidRDefault="002450E2" w:rsidP="002450E2">
      <w:r>
        <w:rPr>
          <w:rFonts w:hint="eastAsia"/>
        </w:rPr>
        <w:t>продукції</w:t>
      </w:r>
      <w:r>
        <w:t></w:t>
      </w:r>
      <w:r>
        <w:rPr>
          <w:rFonts w:hint="eastAsia"/>
        </w:rPr>
        <w:t>на</w:t>
      </w:r>
      <w:r>
        <w:t></w:t>
      </w:r>
      <w:r>
        <w:rPr>
          <w:rFonts w:hint="eastAsia"/>
        </w:rPr>
        <w:t>вітчизняних</w:t>
      </w:r>
      <w:r>
        <w:t></w:t>
      </w:r>
      <w:r>
        <w:rPr>
          <w:rFonts w:hint="eastAsia"/>
        </w:rPr>
        <w:t>родовищах</w:t>
      </w:r>
      <w:r>
        <w:t></w:t>
      </w:r>
      <w:r>
        <w:rPr>
          <w:rFonts w:hint="eastAsia"/>
        </w:rPr>
        <w:t>з</w:t>
      </w:r>
      <w:r>
        <w:t></w:t>
      </w:r>
      <w:r>
        <w:rPr>
          <w:rFonts w:hint="eastAsia"/>
        </w:rPr>
        <w:t>точки</w:t>
      </w:r>
      <w:r>
        <w:t></w:t>
      </w:r>
      <w:r>
        <w:rPr>
          <w:rFonts w:hint="eastAsia"/>
        </w:rPr>
        <w:t>зору</w:t>
      </w:r>
      <w:r>
        <w:t></w:t>
      </w:r>
      <w:r>
        <w:rPr>
          <w:rFonts w:hint="eastAsia"/>
        </w:rPr>
        <w:t>їх</w:t>
      </w:r>
      <w:r>
        <w:t></w:t>
      </w:r>
      <w:r>
        <w:rPr>
          <w:rFonts w:hint="eastAsia"/>
        </w:rPr>
        <w:t>вартості</w:t>
      </w:r>
      <w:r>
        <w:t></w:t>
      </w:r>
      <w:r>
        <w:rPr>
          <w:rFonts w:hint="eastAsia"/>
        </w:rPr>
        <w:t>та</w:t>
      </w:r>
      <w:r>
        <w:t></w:t>
      </w:r>
      <w:r>
        <w:rPr>
          <w:rFonts w:hint="eastAsia"/>
        </w:rPr>
        <w:t>термінів</w:t>
      </w:r>
      <w:r>
        <w:t></w:t>
      </w:r>
      <w:r>
        <w:rPr>
          <w:rFonts w:hint="eastAsia"/>
        </w:rPr>
        <w:t>реалізації</w:t>
      </w:r>
      <w:r>
        <w:t></w:t>
      </w:r>
    </w:p>
    <w:p w:rsidR="002450E2" w:rsidRDefault="002450E2" w:rsidP="002450E2">
      <w:r>
        <w:rPr>
          <w:rFonts w:hint="eastAsia"/>
        </w:rPr>
        <w:t>Для</w:t>
      </w:r>
      <w:r>
        <w:t></w:t>
      </w:r>
      <w:r>
        <w:rPr>
          <w:rFonts w:hint="eastAsia"/>
        </w:rPr>
        <w:t>більшості</w:t>
      </w:r>
      <w:r>
        <w:t></w:t>
      </w:r>
      <w:r>
        <w:rPr>
          <w:rFonts w:hint="eastAsia"/>
        </w:rPr>
        <w:t>родовищ</w:t>
      </w:r>
      <w:r>
        <w:t></w:t>
      </w:r>
      <w:r>
        <w:rPr>
          <w:rFonts w:hint="eastAsia"/>
        </w:rPr>
        <w:t>залізистих</w:t>
      </w:r>
      <w:r>
        <w:t></w:t>
      </w:r>
      <w:r>
        <w:rPr>
          <w:rFonts w:hint="eastAsia"/>
        </w:rPr>
        <w:t>кварцитів</w:t>
      </w:r>
      <w:r>
        <w:t></w:t>
      </w:r>
      <w:r>
        <w:rPr>
          <w:rFonts w:hint="eastAsia"/>
        </w:rPr>
        <w:t>найбільш</w:t>
      </w:r>
      <w:r>
        <w:t></w:t>
      </w:r>
      <w:r>
        <w:rPr>
          <w:rFonts w:hint="eastAsia"/>
        </w:rPr>
        <w:t>оптимальним</w:t>
      </w:r>
      <w:r>
        <w:t></w:t>
      </w:r>
      <w:r>
        <w:rPr>
          <w:rFonts w:hint="eastAsia"/>
        </w:rPr>
        <w:t>є</w:t>
      </w:r>
      <w:r>
        <w:t></w:t>
      </w:r>
      <w:r>
        <w:rPr>
          <w:rFonts w:hint="eastAsia"/>
        </w:rPr>
        <w:t>варіант</w:t>
      </w:r>
    </w:p>
    <w:p w:rsidR="002450E2" w:rsidRDefault="002450E2" w:rsidP="002450E2">
      <w:r>
        <w:rPr>
          <w:rFonts w:hint="eastAsia"/>
        </w:rPr>
        <w:t>покращення</w:t>
      </w:r>
      <w:r>
        <w:t></w:t>
      </w:r>
      <w:r>
        <w:rPr>
          <w:rFonts w:hint="eastAsia"/>
        </w:rPr>
        <w:t>якості</w:t>
      </w:r>
      <w:r>
        <w:t></w:t>
      </w:r>
      <w:r>
        <w:rPr>
          <w:rFonts w:hint="eastAsia"/>
        </w:rPr>
        <w:t>вихідної</w:t>
      </w:r>
      <w:r>
        <w:t></w:t>
      </w:r>
      <w:r>
        <w:rPr>
          <w:rFonts w:hint="eastAsia"/>
        </w:rPr>
        <w:t>руди</w:t>
      </w:r>
      <w:r>
        <w:t></w:t>
      </w:r>
      <w:r>
        <w:rPr>
          <w:rFonts w:hint="eastAsia"/>
        </w:rPr>
        <w:t>за</w:t>
      </w:r>
      <w:r>
        <w:t></w:t>
      </w:r>
      <w:r>
        <w:rPr>
          <w:rFonts w:hint="eastAsia"/>
        </w:rPr>
        <w:t>рахунок</w:t>
      </w:r>
      <w:r>
        <w:t></w:t>
      </w:r>
      <w:r>
        <w:rPr>
          <w:rFonts w:hint="eastAsia"/>
        </w:rPr>
        <w:t>оптимізації</w:t>
      </w:r>
      <w:r>
        <w:t></w:t>
      </w:r>
      <w:r>
        <w:rPr>
          <w:rFonts w:hint="eastAsia"/>
        </w:rPr>
        <w:t>кондицій</w:t>
      </w:r>
      <w:r>
        <w:t></w:t>
      </w:r>
      <w:r>
        <w:rPr>
          <w:rFonts w:hint="eastAsia"/>
        </w:rPr>
        <w:t>для</w:t>
      </w:r>
      <w:r>
        <w:t></w:t>
      </w:r>
      <w:r>
        <w:rPr>
          <w:rFonts w:hint="eastAsia"/>
        </w:rPr>
        <w:t>оконтурення</w:t>
      </w:r>
    </w:p>
    <w:p w:rsidR="002450E2" w:rsidRDefault="002450E2" w:rsidP="002450E2">
      <w:r>
        <w:rPr>
          <w:rFonts w:hint="eastAsia"/>
        </w:rPr>
        <w:t>балансових</w:t>
      </w:r>
      <w:r>
        <w:t></w:t>
      </w:r>
      <w:r>
        <w:rPr>
          <w:rFonts w:hint="eastAsia"/>
        </w:rPr>
        <w:t>запасів</w:t>
      </w:r>
      <w:r>
        <w:t></w:t>
      </w:r>
      <w:r>
        <w:t></w:t>
      </w:r>
      <w:r>
        <w:rPr>
          <w:rFonts w:hint="eastAsia"/>
        </w:rPr>
        <w:t>Цей</w:t>
      </w:r>
      <w:r>
        <w:t></w:t>
      </w:r>
      <w:r>
        <w:rPr>
          <w:rFonts w:hint="eastAsia"/>
        </w:rPr>
        <w:t>напрям</w:t>
      </w:r>
      <w:r>
        <w:t></w:t>
      </w:r>
      <w:r>
        <w:rPr>
          <w:rFonts w:hint="eastAsia"/>
        </w:rPr>
        <w:t>включає</w:t>
      </w:r>
      <w:r>
        <w:t></w:t>
      </w:r>
      <w:r>
        <w:rPr>
          <w:rFonts w:hint="eastAsia"/>
        </w:rPr>
        <w:t>актуалізацію</w:t>
      </w:r>
      <w:r>
        <w:t></w:t>
      </w:r>
      <w:r>
        <w:rPr>
          <w:rFonts w:hint="eastAsia"/>
        </w:rPr>
        <w:t>кількості</w:t>
      </w:r>
      <w:r>
        <w:t></w:t>
      </w:r>
      <w:r>
        <w:rPr>
          <w:rFonts w:hint="eastAsia"/>
        </w:rPr>
        <w:t>і</w:t>
      </w:r>
      <w:r>
        <w:t></w:t>
      </w:r>
      <w:r>
        <w:rPr>
          <w:rFonts w:hint="eastAsia"/>
        </w:rPr>
        <w:t>якості</w:t>
      </w:r>
      <w:r>
        <w:t></w:t>
      </w:r>
      <w:r>
        <w:rPr>
          <w:rFonts w:hint="eastAsia"/>
        </w:rPr>
        <w:t>запасів</w:t>
      </w:r>
      <w:r>
        <w:t></w:t>
      </w:r>
      <w:r>
        <w:rPr>
          <w:rFonts w:hint="eastAsia"/>
        </w:rPr>
        <w:t>із</w:t>
      </w:r>
    </w:p>
    <w:p w:rsidR="002450E2" w:rsidRDefault="002450E2" w:rsidP="002450E2">
      <w:r>
        <w:rPr>
          <w:rFonts w:hint="eastAsia"/>
        </w:rPr>
        <w:t>проведенням</w:t>
      </w:r>
      <w:r>
        <w:t></w:t>
      </w:r>
      <w:r>
        <w:rPr>
          <w:rFonts w:hint="eastAsia"/>
        </w:rPr>
        <w:t>детальної</w:t>
      </w:r>
      <w:r>
        <w:t></w:t>
      </w:r>
      <w:r>
        <w:rPr>
          <w:rFonts w:hint="eastAsia"/>
        </w:rPr>
        <w:t>геолого</w:t>
      </w:r>
      <w:r>
        <w:t></w:t>
      </w:r>
      <w:r>
        <w:rPr>
          <w:rFonts w:hint="eastAsia"/>
        </w:rPr>
        <w:t>економічної</w:t>
      </w:r>
      <w:r>
        <w:t></w:t>
      </w:r>
      <w:r>
        <w:rPr>
          <w:rFonts w:hint="eastAsia"/>
        </w:rPr>
        <w:t>оцінки</w:t>
      </w:r>
      <w:r>
        <w:t></w:t>
      </w:r>
      <w:r>
        <w:rPr>
          <w:rFonts w:hint="eastAsia"/>
        </w:rPr>
        <w:t>та</w:t>
      </w:r>
      <w:r>
        <w:t></w:t>
      </w:r>
      <w:r>
        <w:rPr>
          <w:rFonts w:hint="eastAsia"/>
        </w:rPr>
        <w:t>наступне</w:t>
      </w:r>
      <w:r>
        <w:t></w:t>
      </w:r>
      <w:r>
        <w:rPr>
          <w:rFonts w:hint="eastAsia"/>
        </w:rPr>
        <w:t>коригування</w:t>
      </w:r>
      <w:r>
        <w:t></w:t>
      </w:r>
      <w:r>
        <w:rPr>
          <w:rFonts w:hint="eastAsia"/>
        </w:rPr>
        <w:t>проекту</w:t>
      </w:r>
    </w:p>
    <w:p w:rsidR="002450E2" w:rsidRDefault="002450E2" w:rsidP="002450E2">
      <w:r>
        <w:rPr>
          <w:rFonts w:hint="eastAsia"/>
        </w:rPr>
        <w:t>розробки</w:t>
      </w:r>
      <w:r>
        <w:t></w:t>
      </w:r>
      <w:r>
        <w:rPr>
          <w:rFonts w:hint="eastAsia"/>
        </w:rPr>
        <w:t>родовища</w:t>
      </w:r>
      <w:r>
        <w:t></w:t>
      </w:r>
      <w:r>
        <w:t></w:t>
      </w:r>
      <w:r>
        <w:rPr>
          <w:rFonts w:hint="eastAsia"/>
        </w:rPr>
        <w:t>Основні</w:t>
      </w:r>
      <w:r>
        <w:t></w:t>
      </w:r>
      <w:r>
        <w:rPr>
          <w:rFonts w:hint="eastAsia"/>
        </w:rPr>
        <w:t>ризики</w:t>
      </w:r>
      <w:r>
        <w:t></w:t>
      </w:r>
      <w:r>
        <w:rPr>
          <w:rFonts w:hint="eastAsia"/>
        </w:rPr>
        <w:t>цього</w:t>
      </w:r>
      <w:r>
        <w:t></w:t>
      </w:r>
      <w:r>
        <w:rPr>
          <w:rFonts w:hint="eastAsia"/>
        </w:rPr>
        <w:t>варіанту</w:t>
      </w:r>
      <w:r>
        <w:t></w:t>
      </w:r>
      <w:r>
        <w:rPr>
          <w:rFonts w:hint="eastAsia"/>
        </w:rPr>
        <w:t>розвитку</w:t>
      </w:r>
      <w:r>
        <w:t></w:t>
      </w:r>
      <w:r>
        <w:rPr>
          <w:rFonts w:hint="eastAsia"/>
        </w:rPr>
        <w:t>пов’язані</w:t>
      </w:r>
      <w:r>
        <w:t></w:t>
      </w:r>
      <w:r>
        <w:rPr>
          <w:rFonts w:hint="eastAsia"/>
        </w:rPr>
        <w:t>із</w:t>
      </w:r>
      <w:r>
        <w:t></w:t>
      </w:r>
      <w:r>
        <w:rPr>
          <w:rFonts w:hint="eastAsia"/>
        </w:rPr>
        <w:t>частковою</w:t>
      </w:r>
    </w:p>
    <w:p w:rsidR="002450E2" w:rsidRDefault="002450E2" w:rsidP="002450E2">
      <w:r>
        <w:rPr>
          <w:rFonts w:hint="eastAsia"/>
        </w:rPr>
        <w:t>реструктуризацією</w:t>
      </w:r>
      <w:r>
        <w:t></w:t>
      </w:r>
      <w:r>
        <w:rPr>
          <w:rFonts w:hint="eastAsia"/>
        </w:rPr>
        <w:t>запасів</w:t>
      </w:r>
      <w:r>
        <w:t></w:t>
      </w:r>
      <w:r>
        <w:rPr>
          <w:rFonts w:hint="eastAsia"/>
        </w:rPr>
        <w:t>за</w:t>
      </w:r>
      <w:r>
        <w:t></w:t>
      </w:r>
      <w:r>
        <w:rPr>
          <w:rFonts w:hint="eastAsia"/>
        </w:rPr>
        <w:t>промисловим</w:t>
      </w:r>
      <w:r>
        <w:t></w:t>
      </w:r>
      <w:r>
        <w:rPr>
          <w:rFonts w:hint="eastAsia"/>
        </w:rPr>
        <w:t>значенням</w:t>
      </w:r>
      <w:r>
        <w:t></w:t>
      </w:r>
      <w:r>
        <w:t></w:t>
      </w:r>
      <w:r>
        <w:rPr>
          <w:rFonts w:hint="eastAsia"/>
        </w:rPr>
        <w:t>Ці</w:t>
      </w:r>
      <w:r>
        <w:t></w:t>
      </w:r>
      <w:r>
        <w:rPr>
          <w:rFonts w:hint="eastAsia"/>
        </w:rPr>
        <w:t>заходи</w:t>
      </w:r>
      <w:r>
        <w:t></w:t>
      </w:r>
      <w:r>
        <w:rPr>
          <w:rFonts w:hint="eastAsia"/>
        </w:rPr>
        <w:t>потребують</w:t>
      </w:r>
      <w:r>
        <w:t></w:t>
      </w:r>
      <w:r>
        <w:t></w:t>
      </w:r>
      <w:r>
        <w:t></w:t>
      </w:r>
      <w:r>
        <w:t></w:t>
      </w:r>
    </w:p>
    <w:p w:rsidR="002450E2" w:rsidRDefault="002450E2" w:rsidP="002450E2">
      <w:r>
        <w:rPr>
          <w:rFonts w:hint="eastAsia"/>
        </w:rPr>
        <w:t>роки</w:t>
      </w:r>
      <w:r>
        <w:t></w:t>
      </w:r>
      <w:r>
        <w:rPr>
          <w:rFonts w:hint="eastAsia"/>
        </w:rPr>
        <w:t>для</w:t>
      </w:r>
      <w:r>
        <w:t></w:t>
      </w:r>
      <w:r>
        <w:rPr>
          <w:rFonts w:hint="eastAsia"/>
        </w:rPr>
        <w:t>реалізації</w:t>
      </w:r>
      <w:r>
        <w:t></w:t>
      </w:r>
      <w:r>
        <w:rPr>
          <w:rFonts w:hint="eastAsia"/>
        </w:rPr>
        <w:t>і</w:t>
      </w:r>
      <w:r>
        <w:t></w:t>
      </w:r>
      <w:r>
        <w:rPr>
          <w:rFonts w:hint="eastAsia"/>
        </w:rPr>
        <w:t>найменші</w:t>
      </w:r>
      <w:r>
        <w:t></w:t>
      </w:r>
      <w:r>
        <w:rPr>
          <w:rFonts w:hint="eastAsia"/>
        </w:rPr>
        <w:t>капіталовкладення</w:t>
      </w:r>
      <w:r>
        <w:t></w:t>
      </w:r>
      <w:r>
        <w:t></w:t>
      </w:r>
      <w:r>
        <w:rPr>
          <w:rFonts w:hint="eastAsia"/>
        </w:rPr>
        <w:t>які</w:t>
      </w:r>
      <w:r>
        <w:t></w:t>
      </w:r>
      <w:r>
        <w:rPr>
          <w:rFonts w:hint="eastAsia"/>
        </w:rPr>
        <w:t>можуть</w:t>
      </w:r>
      <w:r>
        <w:t></w:t>
      </w:r>
      <w:r>
        <w:rPr>
          <w:rFonts w:hint="eastAsia"/>
        </w:rPr>
        <w:t>бути</w:t>
      </w:r>
      <w:r>
        <w:t></w:t>
      </w:r>
      <w:r>
        <w:rPr>
          <w:rFonts w:hint="eastAsia"/>
        </w:rPr>
        <w:t>окупними</w:t>
      </w:r>
      <w:r>
        <w:t></w:t>
      </w:r>
      <w:r>
        <w:rPr>
          <w:rFonts w:hint="eastAsia"/>
        </w:rPr>
        <w:t>менше</w:t>
      </w:r>
    </w:p>
    <w:p w:rsidR="002450E2" w:rsidRDefault="002450E2" w:rsidP="002450E2">
      <w:r>
        <w:rPr>
          <w:rFonts w:hint="eastAsia"/>
        </w:rPr>
        <w:t>ніж</w:t>
      </w:r>
      <w:r>
        <w:t></w:t>
      </w:r>
      <w:r>
        <w:rPr>
          <w:rFonts w:hint="eastAsia"/>
        </w:rPr>
        <w:t>за</w:t>
      </w:r>
      <w:r>
        <w:t></w:t>
      </w:r>
      <w:r>
        <w:t></w:t>
      </w:r>
      <w:r>
        <w:t></w:t>
      </w:r>
      <w:r>
        <w:rPr>
          <w:rFonts w:hint="eastAsia"/>
        </w:rPr>
        <w:t>рік</w:t>
      </w:r>
      <w:r>
        <w:t></w:t>
      </w:r>
      <w:r>
        <w:t></w:t>
      </w:r>
      <w:r>
        <w:rPr>
          <w:rFonts w:hint="eastAsia"/>
        </w:rPr>
        <w:t>Для</w:t>
      </w:r>
      <w:r>
        <w:t></w:t>
      </w:r>
      <w:r>
        <w:rPr>
          <w:rFonts w:hint="eastAsia"/>
        </w:rPr>
        <w:t>родовищ</w:t>
      </w:r>
      <w:r>
        <w:t></w:t>
      </w:r>
      <w:r>
        <w:rPr>
          <w:rFonts w:hint="eastAsia"/>
        </w:rPr>
        <w:t>багатих</w:t>
      </w:r>
      <w:r>
        <w:t></w:t>
      </w:r>
      <w:r>
        <w:rPr>
          <w:rFonts w:hint="eastAsia"/>
        </w:rPr>
        <w:t>залізних</w:t>
      </w:r>
      <w:r>
        <w:t></w:t>
      </w:r>
      <w:r>
        <w:rPr>
          <w:rFonts w:hint="eastAsia"/>
        </w:rPr>
        <w:t>руд</w:t>
      </w:r>
      <w:r>
        <w:t></w:t>
      </w:r>
      <w:r>
        <w:rPr>
          <w:rFonts w:hint="eastAsia"/>
        </w:rPr>
        <w:t>ефективними</w:t>
      </w:r>
      <w:r>
        <w:t></w:t>
      </w:r>
      <w:r>
        <w:rPr>
          <w:rFonts w:hint="eastAsia"/>
        </w:rPr>
        <w:t>напрямами</w:t>
      </w:r>
      <w:r>
        <w:t></w:t>
      </w:r>
      <w:r>
        <w:rPr>
          <w:rFonts w:hint="eastAsia"/>
        </w:rPr>
        <w:t>розвитку</w:t>
      </w:r>
      <w:r>
        <w:t></w:t>
      </w:r>
      <w:r>
        <w:rPr>
          <w:rFonts w:hint="eastAsia"/>
        </w:rPr>
        <w:t>є</w:t>
      </w:r>
    </w:p>
    <w:p w:rsidR="002450E2" w:rsidRDefault="002450E2" w:rsidP="002450E2">
      <w:r>
        <w:rPr>
          <w:rFonts w:hint="eastAsia"/>
        </w:rPr>
        <w:t>оцінка</w:t>
      </w:r>
      <w:r>
        <w:t></w:t>
      </w:r>
      <w:r>
        <w:rPr>
          <w:rFonts w:hint="eastAsia"/>
        </w:rPr>
        <w:t>промислового</w:t>
      </w:r>
      <w:r>
        <w:t></w:t>
      </w:r>
      <w:r>
        <w:rPr>
          <w:rFonts w:hint="eastAsia"/>
        </w:rPr>
        <w:t>значення</w:t>
      </w:r>
      <w:r>
        <w:t></w:t>
      </w:r>
      <w:r>
        <w:rPr>
          <w:rFonts w:hint="eastAsia"/>
        </w:rPr>
        <w:t>запасів</w:t>
      </w:r>
      <w:r>
        <w:t></w:t>
      </w:r>
      <w:r>
        <w:rPr>
          <w:rFonts w:hint="eastAsia"/>
        </w:rPr>
        <w:t>на</w:t>
      </w:r>
      <w:r>
        <w:t></w:t>
      </w:r>
      <w:r>
        <w:rPr>
          <w:rFonts w:hint="eastAsia"/>
        </w:rPr>
        <w:t>значних</w:t>
      </w:r>
      <w:r>
        <w:t></w:t>
      </w:r>
      <w:r>
        <w:rPr>
          <w:rFonts w:hint="eastAsia"/>
        </w:rPr>
        <w:t>глибинах</w:t>
      </w:r>
      <w:r>
        <w:t></w:t>
      </w:r>
      <w:r>
        <w:rPr>
          <w:rFonts w:hint="eastAsia"/>
        </w:rPr>
        <w:t>та</w:t>
      </w:r>
      <w:r>
        <w:t></w:t>
      </w:r>
      <w:r>
        <w:rPr>
          <w:rFonts w:hint="eastAsia"/>
        </w:rPr>
        <w:t>оцінка</w:t>
      </w:r>
      <w:r>
        <w:t></w:t>
      </w:r>
      <w:r>
        <w:rPr>
          <w:rFonts w:hint="eastAsia"/>
        </w:rPr>
        <w:t>промислового</w:t>
      </w:r>
    </w:p>
    <w:p w:rsidR="002450E2" w:rsidRDefault="002450E2" w:rsidP="002450E2">
      <w:r>
        <w:rPr>
          <w:rFonts w:hint="eastAsia"/>
        </w:rPr>
        <w:t>значення</w:t>
      </w:r>
      <w:r>
        <w:t></w:t>
      </w:r>
      <w:r>
        <w:rPr>
          <w:rFonts w:hint="eastAsia"/>
        </w:rPr>
        <w:t>супутніх</w:t>
      </w:r>
      <w:r>
        <w:t></w:t>
      </w:r>
      <w:r>
        <w:rPr>
          <w:rFonts w:hint="eastAsia"/>
        </w:rPr>
        <w:t>корисних</w:t>
      </w:r>
      <w:r>
        <w:t></w:t>
      </w:r>
      <w:r>
        <w:rPr>
          <w:rFonts w:hint="eastAsia"/>
        </w:rPr>
        <w:t>копалин</w:t>
      </w:r>
      <w:r>
        <w:t></w:t>
      </w:r>
      <w:r>
        <w:t></w:t>
      </w:r>
      <w:r>
        <w:rPr>
          <w:rFonts w:hint="eastAsia"/>
        </w:rPr>
        <w:t>в</w:t>
      </w:r>
      <w:r>
        <w:t></w:t>
      </w:r>
      <w:r>
        <w:rPr>
          <w:rFonts w:hint="eastAsia"/>
        </w:rPr>
        <w:t>тому</w:t>
      </w:r>
      <w:r>
        <w:t></w:t>
      </w:r>
      <w:r>
        <w:rPr>
          <w:rFonts w:hint="eastAsia"/>
        </w:rPr>
        <w:t>числі</w:t>
      </w:r>
      <w:r>
        <w:t></w:t>
      </w:r>
      <w:r>
        <w:rPr>
          <w:rFonts w:hint="eastAsia"/>
        </w:rPr>
        <w:t>вміщуючих</w:t>
      </w:r>
      <w:r>
        <w:t></w:t>
      </w:r>
      <w:r>
        <w:rPr>
          <w:rFonts w:hint="eastAsia"/>
        </w:rPr>
        <w:t>магнетитових</w:t>
      </w:r>
    </w:p>
    <w:p w:rsidR="002450E2" w:rsidRDefault="002450E2" w:rsidP="002450E2">
      <w:r>
        <w:rPr>
          <w:rFonts w:hint="eastAsia"/>
        </w:rPr>
        <w:t>кварцитів</w:t>
      </w:r>
      <w:r>
        <w:t></w:t>
      </w:r>
    </w:p>
    <w:p w:rsidR="002450E2" w:rsidRDefault="002450E2" w:rsidP="002450E2">
      <w:r>
        <w:t></w:t>
      </w:r>
      <w:r>
        <w:t></w:t>
      </w:r>
      <w:r>
        <w:t></w:t>
      </w:r>
      <w:r>
        <w:rPr>
          <w:rFonts w:hint="eastAsia"/>
        </w:rPr>
        <w:t>Залучення</w:t>
      </w:r>
      <w:r>
        <w:t></w:t>
      </w:r>
      <w:r>
        <w:rPr>
          <w:rFonts w:hint="eastAsia"/>
        </w:rPr>
        <w:t>до</w:t>
      </w:r>
      <w:r>
        <w:t></w:t>
      </w:r>
      <w:r>
        <w:rPr>
          <w:rFonts w:hint="eastAsia"/>
        </w:rPr>
        <w:t>освоєння</w:t>
      </w:r>
      <w:r>
        <w:t></w:t>
      </w:r>
      <w:r>
        <w:rPr>
          <w:rFonts w:hint="eastAsia"/>
        </w:rPr>
        <w:t>нових</w:t>
      </w:r>
      <w:r>
        <w:t></w:t>
      </w:r>
      <w:r>
        <w:rPr>
          <w:rFonts w:hint="eastAsia"/>
        </w:rPr>
        <w:t>об’єктів</w:t>
      </w:r>
      <w:r>
        <w:t></w:t>
      </w:r>
      <w:r>
        <w:rPr>
          <w:rFonts w:hint="eastAsia"/>
        </w:rPr>
        <w:t>обмежено</w:t>
      </w:r>
      <w:r>
        <w:t></w:t>
      </w:r>
      <w:r>
        <w:rPr>
          <w:rFonts w:hint="eastAsia"/>
        </w:rPr>
        <w:t>неможливістю</w:t>
      </w:r>
      <w:r>
        <w:t></w:t>
      </w:r>
      <w:r>
        <w:rPr>
          <w:rFonts w:hint="eastAsia"/>
        </w:rPr>
        <w:t>отримання</w:t>
      </w:r>
    </w:p>
    <w:p w:rsidR="002450E2" w:rsidRDefault="002450E2" w:rsidP="002450E2">
      <w:r>
        <w:rPr>
          <w:rFonts w:hint="eastAsia"/>
        </w:rPr>
        <w:t>у</w:t>
      </w:r>
      <w:r>
        <w:t></w:t>
      </w:r>
      <w:r>
        <w:rPr>
          <w:rFonts w:hint="eastAsia"/>
        </w:rPr>
        <w:t>користування</w:t>
      </w:r>
      <w:r>
        <w:t></w:t>
      </w:r>
      <w:r>
        <w:rPr>
          <w:rFonts w:hint="eastAsia"/>
        </w:rPr>
        <w:t>земельних</w:t>
      </w:r>
      <w:r>
        <w:t></w:t>
      </w:r>
      <w:r>
        <w:rPr>
          <w:rFonts w:hint="eastAsia"/>
        </w:rPr>
        <w:t>відводів</w:t>
      </w:r>
      <w:r>
        <w:t></w:t>
      </w:r>
      <w:r>
        <w:t></w:t>
      </w:r>
      <w:r>
        <w:rPr>
          <w:rFonts w:hint="eastAsia"/>
        </w:rPr>
        <w:t>або</w:t>
      </w:r>
      <w:r>
        <w:t></w:t>
      </w:r>
      <w:r>
        <w:rPr>
          <w:rFonts w:hint="eastAsia"/>
        </w:rPr>
        <w:t>вартістю</w:t>
      </w:r>
      <w:r>
        <w:t></w:t>
      </w:r>
      <w:r>
        <w:rPr>
          <w:rFonts w:hint="eastAsia"/>
        </w:rPr>
        <w:t>земельних</w:t>
      </w:r>
      <w:r>
        <w:t></w:t>
      </w:r>
      <w:r>
        <w:rPr>
          <w:rFonts w:hint="eastAsia"/>
        </w:rPr>
        <w:t>ресурсів</w:t>
      </w:r>
      <w:r>
        <w:t></w:t>
      </w:r>
      <w:r>
        <w:t></w:t>
      </w:r>
      <w:r>
        <w:t></w:t>
      </w:r>
      <w:r>
        <w:rPr>
          <w:rFonts w:hint="eastAsia"/>
        </w:rPr>
        <w:t>що</w:t>
      </w:r>
      <w:r>
        <w:t></w:t>
      </w:r>
      <w:r>
        <w:rPr>
          <w:rFonts w:hint="eastAsia"/>
        </w:rPr>
        <w:t>спричиняє</w:t>
      </w:r>
    </w:p>
    <w:p w:rsidR="002450E2" w:rsidRDefault="002450E2" w:rsidP="002450E2">
      <w:r>
        <w:rPr>
          <w:rFonts w:hint="eastAsia"/>
        </w:rPr>
        <w:t>надлишкові</w:t>
      </w:r>
      <w:r>
        <w:t></w:t>
      </w:r>
      <w:r>
        <w:rPr>
          <w:rFonts w:hint="eastAsia"/>
        </w:rPr>
        <w:t>екологічні</w:t>
      </w:r>
      <w:r>
        <w:t></w:t>
      </w:r>
      <w:r>
        <w:rPr>
          <w:rFonts w:hint="eastAsia"/>
        </w:rPr>
        <w:t>втрати</w:t>
      </w:r>
      <w:r>
        <w:t></w:t>
      </w:r>
      <w:r>
        <w:t></w:t>
      </w:r>
      <w:r>
        <w:rPr>
          <w:rFonts w:hint="eastAsia"/>
        </w:rPr>
        <w:t>З</w:t>
      </w:r>
      <w:r>
        <w:t></w:t>
      </w:r>
      <w:r>
        <w:rPr>
          <w:rFonts w:hint="eastAsia"/>
        </w:rPr>
        <w:t>цих</w:t>
      </w:r>
      <w:r>
        <w:t></w:t>
      </w:r>
      <w:r>
        <w:rPr>
          <w:rFonts w:hint="eastAsia"/>
        </w:rPr>
        <w:t>причин</w:t>
      </w:r>
      <w:r>
        <w:t></w:t>
      </w:r>
      <w:r>
        <w:rPr>
          <w:rFonts w:hint="eastAsia"/>
        </w:rPr>
        <w:t>промислове</w:t>
      </w:r>
      <w:r>
        <w:t></w:t>
      </w:r>
      <w:r>
        <w:rPr>
          <w:rFonts w:hint="eastAsia"/>
        </w:rPr>
        <w:t>освоєння</w:t>
      </w:r>
      <w:r>
        <w:t></w:t>
      </w:r>
      <w:r>
        <w:rPr>
          <w:rFonts w:hint="eastAsia"/>
        </w:rPr>
        <w:t>якісних</w:t>
      </w:r>
      <w:r>
        <w:t></w:t>
      </w:r>
      <w:r>
        <w:rPr>
          <w:rFonts w:hint="eastAsia"/>
        </w:rPr>
        <w:t>запасів</w:t>
      </w:r>
    </w:p>
    <w:p w:rsidR="002450E2" w:rsidRDefault="002450E2" w:rsidP="002450E2">
      <w:r>
        <w:rPr>
          <w:rFonts w:hint="eastAsia"/>
        </w:rPr>
        <w:t>магнетитових</w:t>
      </w:r>
      <w:r>
        <w:t></w:t>
      </w:r>
      <w:r>
        <w:rPr>
          <w:rFonts w:hint="eastAsia"/>
        </w:rPr>
        <w:t>кварцитів</w:t>
      </w:r>
      <w:r>
        <w:t></w:t>
      </w:r>
      <w:r>
        <w:rPr>
          <w:rFonts w:hint="eastAsia"/>
        </w:rPr>
        <w:t>нерозподіленого</w:t>
      </w:r>
      <w:r>
        <w:t></w:t>
      </w:r>
      <w:r>
        <w:rPr>
          <w:rFonts w:hint="eastAsia"/>
        </w:rPr>
        <w:t>фонду</w:t>
      </w:r>
      <w:r>
        <w:t></w:t>
      </w:r>
      <w:r>
        <w:rPr>
          <w:rFonts w:hint="eastAsia"/>
        </w:rPr>
        <w:t>надр</w:t>
      </w:r>
      <w:r>
        <w:t></w:t>
      </w:r>
      <w:r>
        <w:rPr>
          <w:rFonts w:hint="eastAsia"/>
        </w:rPr>
        <w:t>передбачає</w:t>
      </w:r>
      <w:r>
        <w:t></w:t>
      </w:r>
      <w:r>
        <w:rPr>
          <w:rFonts w:hint="eastAsia"/>
        </w:rPr>
        <w:t>застосування</w:t>
      </w:r>
      <w:r>
        <w:t></w:t>
      </w:r>
      <w:r>
        <w:rPr>
          <w:rFonts w:hint="eastAsia"/>
        </w:rPr>
        <w:t>систем</w:t>
      </w:r>
    </w:p>
    <w:p w:rsidR="002450E2" w:rsidRDefault="002450E2" w:rsidP="002450E2">
      <w:r>
        <w:rPr>
          <w:rFonts w:hint="eastAsia"/>
        </w:rPr>
        <w:t>підземного</w:t>
      </w:r>
      <w:r>
        <w:t></w:t>
      </w:r>
      <w:r>
        <w:rPr>
          <w:rFonts w:hint="eastAsia"/>
        </w:rPr>
        <w:t>видобутку</w:t>
      </w:r>
      <w:r>
        <w:t></w:t>
      </w:r>
    </w:p>
    <w:p w:rsidR="002450E2" w:rsidRDefault="002450E2" w:rsidP="002450E2">
      <w:r>
        <w:t></w:t>
      </w:r>
      <w:r>
        <w:t></w:t>
      </w:r>
      <w:r>
        <w:t></w:t>
      </w:r>
      <w:r>
        <w:rPr>
          <w:rFonts w:hint="eastAsia"/>
        </w:rPr>
        <w:t>Для</w:t>
      </w:r>
      <w:r>
        <w:t></w:t>
      </w:r>
      <w:r>
        <w:rPr>
          <w:rFonts w:hint="eastAsia"/>
        </w:rPr>
        <w:t>всіх</w:t>
      </w:r>
      <w:r>
        <w:t></w:t>
      </w:r>
      <w:r>
        <w:rPr>
          <w:rFonts w:hint="eastAsia"/>
        </w:rPr>
        <w:t>об’єктів</w:t>
      </w:r>
      <w:r>
        <w:t></w:t>
      </w:r>
      <w:r>
        <w:rPr>
          <w:rFonts w:hint="eastAsia"/>
        </w:rPr>
        <w:t>розраховано</w:t>
      </w:r>
      <w:r>
        <w:t></w:t>
      </w:r>
      <w:r>
        <w:rPr>
          <w:rFonts w:hint="eastAsia"/>
        </w:rPr>
        <w:t>мінімальний</w:t>
      </w:r>
      <w:r>
        <w:t></w:t>
      </w:r>
      <w:r>
        <w:rPr>
          <w:rFonts w:hint="eastAsia"/>
        </w:rPr>
        <w:t>промисловий</w:t>
      </w:r>
      <w:r>
        <w:t></w:t>
      </w:r>
      <w:r>
        <w:rPr>
          <w:rFonts w:hint="eastAsia"/>
        </w:rPr>
        <w:t>вміст</w:t>
      </w:r>
      <w:r>
        <w:t></w:t>
      </w:r>
      <w:r>
        <w:rPr>
          <w:rFonts w:hint="eastAsia"/>
        </w:rPr>
        <w:t>заліза</w:t>
      </w:r>
      <w:r>
        <w:t></w:t>
      </w:r>
      <w:r>
        <w:rPr>
          <w:rFonts w:hint="eastAsia"/>
        </w:rPr>
        <w:t>як</w:t>
      </w:r>
    </w:p>
    <w:p w:rsidR="002450E2" w:rsidRDefault="002450E2" w:rsidP="002450E2">
      <w:r>
        <w:rPr>
          <w:rFonts w:hint="eastAsia"/>
        </w:rPr>
        <w:t>основний</w:t>
      </w:r>
      <w:r>
        <w:t></w:t>
      </w:r>
      <w:r>
        <w:rPr>
          <w:rFonts w:hint="eastAsia"/>
        </w:rPr>
        <w:t>параметр</w:t>
      </w:r>
      <w:r>
        <w:t></w:t>
      </w:r>
      <w:r>
        <w:rPr>
          <w:rFonts w:hint="eastAsia"/>
        </w:rPr>
        <w:t>якості</w:t>
      </w:r>
      <w:r>
        <w:t></w:t>
      </w:r>
      <w:r>
        <w:rPr>
          <w:rFonts w:hint="eastAsia"/>
        </w:rPr>
        <w:t>запасів</w:t>
      </w:r>
      <w:r>
        <w:t></w:t>
      </w:r>
      <w:r>
        <w:t></w:t>
      </w:r>
      <w:r>
        <w:rPr>
          <w:rFonts w:hint="eastAsia"/>
        </w:rPr>
        <w:t>який</w:t>
      </w:r>
      <w:r>
        <w:t></w:t>
      </w:r>
      <w:r>
        <w:rPr>
          <w:rFonts w:hint="eastAsia"/>
        </w:rPr>
        <w:t>має</w:t>
      </w:r>
      <w:r>
        <w:t></w:t>
      </w:r>
      <w:r>
        <w:rPr>
          <w:rFonts w:hint="eastAsia"/>
        </w:rPr>
        <w:t>не</w:t>
      </w:r>
      <w:r>
        <w:t></w:t>
      </w:r>
      <w:r>
        <w:rPr>
          <w:rFonts w:hint="eastAsia"/>
        </w:rPr>
        <w:t>лише</w:t>
      </w:r>
      <w:r>
        <w:t></w:t>
      </w:r>
      <w:r>
        <w:rPr>
          <w:rFonts w:hint="eastAsia"/>
        </w:rPr>
        <w:t>геологічне</w:t>
      </w:r>
      <w:r>
        <w:t></w:t>
      </w:r>
      <w:r>
        <w:rPr>
          <w:rFonts w:hint="eastAsia"/>
        </w:rPr>
        <w:t>та</w:t>
      </w:r>
      <w:r>
        <w:t></w:t>
      </w:r>
      <w:r>
        <w:rPr>
          <w:rFonts w:hint="eastAsia"/>
        </w:rPr>
        <w:t>технологічне</w:t>
      </w:r>
    </w:p>
    <w:p w:rsidR="002450E2" w:rsidRDefault="002450E2" w:rsidP="002450E2">
      <w:r>
        <w:rPr>
          <w:rFonts w:hint="eastAsia"/>
        </w:rPr>
        <w:t>обґрунтування</w:t>
      </w:r>
      <w:r>
        <w:t></w:t>
      </w:r>
      <w:r>
        <w:t></w:t>
      </w:r>
      <w:r>
        <w:rPr>
          <w:rFonts w:hint="eastAsia"/>
        </w:rPr>
        <w:t>як</w:t>
      </w:r>
      <w:r>
        <w:t></w:t>
      </w:r>
      <w:r>
        <w:rPr>
          <w:rFonts w:hint="eastAsia"/>
        </w:rPr>
        <w:t>бортовий</w:t>
      </w:r>
      <w:r>
        <w:t></w:t>
      </w:r>
      <w:r>
        <w:rPr>
          <w:rFonts w:hint="eastAsia"/>
        </w:rPr>
        <w:t>вміст</w:t>
      </w:r>
      <w:r>
        <w:t></w:t>
      </w:r>
      <w:r>
        <w:t></w:t>
      </w:r>
      <w:r>
        <w:rPr>
          <w:rFonts w:hint="eastAsia"/>
        </w:rPr>
        <w:t>але</w:t>
      </w:r>
      <w:r>
        <w:t></w:t>
      </w:r>
      <w:r>
        <w:rPr>
          <w:rFonts w:hint="eastAsia"/>
        </w:rPr>
        <w:t>й</w:t>
      </w:r>
      <w:r>
        <w:t></w:t>
      </w:r>
      <w:r>
        <w:rPr>
          <w:rFonts w:hint="eastAsia"/>
        </w:rPr>
        <w:t>враховує</w:t>
      </w:r>
      <w:r>
        <w:t></w:t>
      </w:r>
      <w:r>
        <w:rPr>
          <w:rFonts w:hint="eastAsia"/>
        </w:rPr>
        <w:t>економічні</w:t>
      </w:r>
      <w:r>
        <w:t></w:t>
      </w:r>
      <w:r>
        <w:rPr>
          <w:rFonts w:hint="eastAsia"/>
        </w:rPr>
        <w:t>передумови</w:t>
      </w:r>
      <w:r>
        <w:t></w:t>
      </w:r>
      <w:r>
        <w:rPr>
          <w:rFonts w:hint="eastAsia"/>
        </w:rPr>
        <w:t>розробки</w:t>
      </w:r>
      <w:r>
        <w:t></w:t>
      </w:r>
    </w:p>
    <w:p w:rsidR="002450E2" w:rsidRDefault="002450E2" w:rsidP="002450E2">
      <w:r>
        <w:rPr>
          <w:rFonts w:hint="eastAsia"/>
        </w:rPr>
        <w:t>Запропоновані</w:t>
      </w:r>
      <w:r>
        <w:t></w:t>
      </w:r>
      <w:r>
        <w:rPr>
          <w:rFonts w:hint="eastAsia"/>
        </w:rPr>
        <w:t>нові</w:t>
      </w:r>
      <w:r>
        <w:t></w:t>
      </w:r>
      <w:r>
        <w:rPr>
          <w:rFonts w:hint="eastAsia"/>
        </w:rPr>
        <w:t>складові</w:t>
      </w:r>
      <w:r>
        <w:t></w:t>
      </w:r>
      <w:r>
        <w:rPr>
          <w:rFonts w:hint="eastAsia"/>
        </w:rPr>
        <w:t>рентної</w:t>
      </w:r>
      <w:r>
        <w:t></w:t>
      </w:r>
      <w:r>
        <w:rPr>
          <w:rFonts w:hint="eastAsia"/>
        </w:rPr>
        <w:t>оцінки</w:t>
      </w:r>
      <w:r>
        <w:t></w:t>
      </w:r>
      <w:r>
        <w:rPr>
          <w:rFonts w:hint="eastAsia"/>
        </w:rPr>
        <w:t>родовищ</w:t>
      </w:r>
      <w:r>
        <w:t></w:t>
      </w:r>
      <w:r>
        <w:rPr>
          <w:rFonts w:hint="eastAsia"/>
        </w:rPr>
        <w:t>Срент</w:t>
      </w:r>
      <w:r>
        <w:t></w:t>
      </w:r>
      <w:r>
        <w:t></w:t>
      </w:r>
      <w:r>
        <w:t></w:t>
      </w:r>
      <w:r>
        <w:rPr>
          <w:rFonts w:hint="eastAsia"/>
        </w:rPr>
        <w:t>які</w:t>
      </w:r>
      <w:r>
        <w:t></w:t>
      </w:r>
      <w:r>
        <w:rPr>
          <w:rFonts w:hint="eastAsia"/>
        </w:rPr>
        <w:t>визначаються</w:t>
      </w:r>
      <w:r>
        <w:t></w:t>
      </w:r>
      <w:r>
        <w:rPr>
          <w:rFonts w:hint="eastAsia"/>
        </w:rPr>
        <w:t>як</w:t>
      </w:r>
    </w:p>
    <w:p w:rsidR="002450E2" w:rsidRDefault="002450E2" w:rsidP="002450E2">
      <w:r>
        <w:rPr>
          <w:rFonts w:hint="eastAsia"/>
        </w:rPr>
        <w:t>різницеві</w:t>
      </w:r>
      <w:r>
        <w:t></w:t>
      </w:r>
      <w:r>
        <w:t></w:t>
      </w:r>
      <w:r>
        <w:rPr>
          <w:rFonts w:hint="eastAsia"/>
        </w:rPr>
        <w:t>відносні</w:t>
      </w:r>
      <w:r>
        <w:t></w:t>
      </w:r>
      <w:r>
        <w:t></w:t>
      </w:r>
      <w:r>
        <w:rPr>
          <w:rFonts w:hint="eastAsia"/>
        </w:rPr>
        <w:t>показники</w:t>
      </w:r>
      <w:r>
        <w:t></w:t>
      </w:r>
      <w:r>
        <w:rPr>
          <w:rFonts w:hint="eastAsia"/>
        </w:rPr>
        <w:t>між</w:t>
      </w:r>
      <w:r>
        <w:t></w:t>
      </w:r>
      <w:r>
        <w:rPr>
          <w:rFonts w:hint="eastAsia"/>
        </w:rPr>
        <w:t>фактичним</w:t>
      </w:r>
      <w:r>
        <w:t></w:t>
      </w:r>
      <w:r>
        <w:rPr>
          <w:rFonts w:hint="eastAsia"/>
        </w:rPr>
        <w:t>вмістом</w:t>
      </w:r>
      <w:r>
        <w:t></w:t>
      </w:r>
      <w:r>
        <w:t></w:t>
      </w:r>
      <w:r>
        <w:t></w:t>
      </w:r>
      <w:r>
        <w:t></w:t>
      </w:r>
      <w:r>
        <w:rPr>
          <w:rFonts w:hint="eastAsia"/>
        </w:rPr>
        <w:t>магн</w:t>
      </w:r>
      <w:r>
        <w:t></w:t>
      </w:r>
      <w:r>
        <w:t></w:t>
      </w:r>
      <w:r>
        <w:rPr>
          <w:rFonts w:hint="eastAsia"/>
        </w:rPr>
        <w:t>та</w:t>
      </w:r>
      <w:r>
        <w:t></w:t>
      </w:r>
      <w:r>
        <w:rPr>
          <w:rFonts w:hint="eastAsia"/>
        </w:rPr>
        <w:t>мінімальним</w:t>
      </w:r>
    </w:p>
    <w:p w:rsidR="002450E2" w:rsidRDefault="002450E2" w:rsidP="002450E2">
      <w:r>
        <w:rPr>
          <w:rFonts w:hint="eastAsia"/>
        </w:rPr>
        <w:t>промисловим</w:t>
      </w:r>
      <w:r>
        <w:t></w:t>
      </w:r>
      <w:r>
        <w:rPr>
          <w:rFonts w:hint="eastAsia"/>
        </w:rPr>
        <w:t>вмістом</w:t>
      </w:r>
      <w:r>
        <w:t></w:t>
      </w:r>
      <w:r>
        <w:t></w:t>
      </w:r>
      <w:r>
        <w:t></w:t>
      </w:r>
      <w:r>
        <w:rPr>
          <w:rFonts w:hint="eastAsia"/>
        </w:rPr>
        <w:t>магн</w:t>
      </w:r>
      <w:r>
        <w:t></w:t>
      </w:r>
      <w:r>
        <w:t></w:t>
      </w:r>
      <w:r>
        <w:rPr>
          <w:rFonts w:hint="eastAsia"/>
        </w:rPr>
        <w:t>індивідуально</w:t>
      </w:r>
      <w:r>
        <w:t></w:t>
      </w:r>
      <w:r>
        <w:rPr>
          <w:rFonts w:hint="eastAsia"/>
        </w:rPr>
        <w:t>по</w:t>
      </w:r>
      <w:r>
        <w:t></w:t>
      </w:r>
      <w:r>
        <w:rPr>
          <w:rFonts w:hint="eastAsia"/>
        </w:rPr>
        <w:t>родовищах</w:t>
      </w:r>
      <w:r>
        <w:t></w:t>
      </w:r>
    </w:p>
    <w:p w:rsidR="002450E2" w:rsidRDefault="002450E2" w:rsidP="002450E2">
      <w:r>
        <w:t></w:t>
      </w:r>
      <w:r>
        <w:t></w:t>
      </w:r>
      <w:r>
        <w:t></w:t>
      </w:r>
      <w:r>
        <w:rPr>
          <w:rFonts w:hint="eastAsia"/>
        </w:rPr>
        <w:t>Визначено</w:t>
      </w:r>
      <w:r>
        <w:t></w:t>
      </w:r>
      <w:r>
        <w:rPr>
          <w:rFonts w:hint="eastAsia"/>
        </w:rPr>
        <w:t>залежності</w:t>
      </w:r>
      <w:r>
        <w:t></w:t>
      </w:r>
      <w:r>
        <w:rPr>
          <w:rFonts w:hint="eastAsia"/>
        </w:rPr>
        <w:t>між</w:t>
      </w:r>
      <w:r>
        <w:t></w:t>
      </w:r>
      <w:r>
        <w:rPr>
          <w:rFonts w:hint="eastAsia"/>
        </w:rPr>
        <w:t>вихідними</w:t>
      </w:r>
      <w:r>
        <w:t></w:t>
      </w:r>
      <w:r>
        <w:rPr>
          <w:rFonts w:hint="eastAsia"/>
        </w:rPr>
        <w:t>параметрами</w:t>
      </w:r>
      <w:r>
        <w:t></w:t>
      </w:r>
      <w:r>
        <w:rPr>
          <w:rFonts w:hint="eastAsia"/>
        </w:rPr>
        <w:t>та</w:t>
      </w:r>
      <w:r>
        <w:t></w:t>
      </w:r>
      <w:r>
        <w:rPr>
          <w:rFonts w:hint="eastAsia"/>
        </w:rPr>
        <w:t>мінімальним</w:t>
      </w:r>
    </w:p>
    <w:p w:rsidR="002450E2" w:rsidRDefault="002450E2" w:rsidP="002450E2">
      <w:r>
        <w:rPr>
          <w:rFonts w:hint="eastAsia"/>
        </w:rPr>
        <w:t>промисловим</w:t>
      </w:r>
      <w:r>
        <w:t></w:t>
      </w:r>
      <w:r>
        <w:rPr>
          <w:rFonts w:hint="eastAsia"/>
        </w:rPr>
        <w:t>вмістом</w:t>
      </w:r>
      <w:r>
        <w:t></w:t>
      </w:r>
      <w:r>
        <w:rPr>
          <w:rFonts w:hint="eastAsia"/>
        </w:rPr>
        <w:t>заліза</w:t>
      </w:r>
      <w:r>
        <w:t></w:t>
      </w:r>
      <w:r>
        <w:rPr>
          <w:rFonts w:hint="eastAsia"/>
        </w:rPr>
        <w:t>для</w:t>
      </w:r>
      <w:r>
        <w:t></w:t>
      </w:r>
      <w:r>
        <w:rPr>
          <w:rFonts w:hint="eastAsia"/>
        </w:rPr>
        <w:t>кожного</w:t>
      </w:r>
      <w:r>
        <w:t></w:t>
      </w:r>
      <w:r>
        <w:rPr>
          <w:rFonts w:hint="eastAsia"/>
        </w:rPr>
        <w:t>родовища</w:t>
      </w:r>
      <w:r>
        <w:t></w:t>
      </w:r>
      <w:r>
        <w:t></w:t>
      </w:r>
      <w:r>
        <w:rPr>
          <w:rFonts w:hint="eastAsia"/>
        </w:rPr>
        <w:t>Найбільший</w:t>
      </w:r>
      <w:r>
        <w:t></w:t>
      </w:r>
      <w:r>
        <w:rPr>
          <w:rFonts w:hint="eastAsia"/>
        </w:rPr>
        <w:t>вплив</w:t>
      </w:r>
      <w:r>
        <w:t></w:t>
      </w:r>
      <w:r>
        <w:rPr>
          <w:rFonts w:hint="eastAsia"/>
        </w:rPr>
        <w:t>на</w:t>
      </w:r>
      <w:r>
        <w:t></w:t>
      </w:r>
      <w:r>
        <w:rPr>
          <w:rFonts w:hint="eastAsia"/>
        </w:rPr>
        <w:t>цей</w:t>
      </w:r>
    </w:p>
    <w:p w:rsidR="002450E2" w:rsidRDefault="002450E2" w:rsidP="002450E2">
      <w:r>
        <w:rPr>
          <w:rFonts w:hint="eastAsia"/>
        </w:rPr>
        <w:t>параметр</w:t>
      </w:r>
      <w:r>
        <w:t></w:t>
      </w:r>
      <w:r>
        <w:rPr>
          <w:rFonts w:hint="eastAsia"/>
        </w:rPr>
        <w:t>кондицій</w:t>
      </w:r>
      <w:r>
        <w:t></w:t>
      </w:r>
      <w:r>
        <w:rPr>
          <w:rFonts w:hint="eastAsia"/>
        </w:rPr>
        <w:t>має</w:t>
      </w:r>
      <w:r>
        <w:t></w:t>
      </w:r>
      <w:r>
        <w:rPr>
          <w:rFonts w:hint="eastAsia"/>
        </w:rPr>
        <w:t>собівартість</w:t>
      </w:r>
      <w:r>
        <w:t></w:t>
      </w:r>
      <w:r>
        <w:rPr>
          <w:rFonts w:hint="eastAsia"/>
        </w:rPr>
        <w:t>виробництва</w:t>
      </w:r>
      <w:r>
        <w:t></w:t>
      </w:r>
      <w:r>
        <w:rPr>
          <w:rFonts w:hint="eastAsia"/>
        </w:rPr>
        <w:t>залізорудного</w:t>
      </w:r>
      <w:r>
        <w:t></w:t>
      </w:r>
      <w:r>
        <w:rPr>
          <w:rFonts w:hint="eastAsia"/>
        </w:rPr>
        <w:t>концентрату</w:t>
      </w:r>
      <w:r>
        <w:t></w:t>
      </w:r>
      <w:r>
        <w:rPr>
          <w:rFonts w:hint="eastAsia"/>
        </w:rPr>
        <w:t>або</w:t>
      </w:r>
    </w:p>
    <w:p w:rsidR="002450E2" w:rsidRDefault="002450E2" w:rsidP="002450E2">
      <w:r>
        <w:rPr>
          <w:rFonts w:hint="eastAsia"/>
        </w:rPr>
        <w:t>товарної</w:t>
      </w:r>
      <w:r>
        <w:t></w:t>
      </w:r>
      <w:r>
        <w:rPr>
          <w:rFonts w:hint="eastAsia"/>
        </w:rPr>
        <w:t>руди</w:t>
      </w:r>
      <w:r>
        <w:t></w:t>
      </w:r>
      <w:r>
        <w:t></w:t>
      </w:r>
      <w:r>
        <w:rPr>
          <w:rFonts w:hint="eastAsia"/>
        </w:rPr>
        <w:t>За</w:t>
      </w:r>
      <w:r>
        <w:t></w:t>
      </w:r>
      <w:r>
        <w:rPr>
          <w:rFonts w:hint="eastAsia"/>
        </w:rPr>
        <w:t>співвідношенням</w:t>
      </w:r>
      <w:r>
        <w:t></w:t>
      </w:r>
      <w:r>
        <w:rPr>
          <w:rFonts w:hint="eastAsia"/>
        </w:rPr>
        <w:t>рівня</w:t>
      </w:r>
      <w:r>
        <w:t></w:t>
      </w:r>
      <w:r>
        <w:rPr>
          <w:rFonts w:hint="eastAsia"/>
        </w:rPr>
        <w:t>мінімального</w:t>
      </w:r>
      <w:r>
        <w:t></w:t>
      </w:r>
      <w:r>
        <w:rPr>
          <w:rFonts w:hint="eastAsia"/>
        </w:rPr>
        <w:t>промислового</w:t>
      </w:r>
      <w:r>
        <w:t></w:t>
      </w:r>
      <w:r>
        <w:rPr>
          <w:rFonts w:hint="eastAsia"/>
        </w:rPr>
        <w:t>вмісту</w:t>
      </w:r>
      <w:r>
        <w:t></w:t>
      </w:r>
      <w:r>
        <w:rPr>
          <w:rFonts w:hint="eastAsia"/>
        </w:rPr>
        <w:t>і</w:t>
      </w:r>
    </w:p>
    <w:p w:rsidR="002450E2" w:rsidRDefault="002450E2" w:rsidP="002450E2">
      <w:r>
        <w:rPr>
          <w:rFonts w:hint="eastAsia"/>
        </w:rPr>
        <w:t>собівартості</w:t>
      </w:r>
      <w:r>
        <w:t></w:t>
      </w:r>
      <w:r>
        <w:rPr>
          <w:rFonts w:hint="eastAsia"/>
        </w:rPr>
        <w:t>виробництва</w:t>
      </w:r>
      <w:r>
        <w:t></w:t>
      </w:r>
      <w:r>
        <w:rPr>
          <w:rFonts w:hint="eastAsia"/>
        </w:rPr>
        <w:t>виділено</w:t>
      </w:r>
      <w:r>
        <w:t></w:t>
      </w:r>
      <w:r>
        <w:rPr>
          <w:rFonts w:hint="eastAsia"/>
        </w:rPr>
        <w:t>групи</w:t>
      </w:r>
      <w:r>
        <w:t></w:t>
      </w:r>
      <w:r>
        <w:rPr>
          <w:rFonts w:hint="eastAsia"/>
        </w:rPr>
        <w:t>родовищ</w:t>
      </w:r>
      <w:r>
        <w:t></w:t>
      </w:r>
      <w:r>
        <w:t></w:t>
      </w:r>
      <w:r>
        <w:t></w:t>
      </w:r>
      <w:r>
        <w:t></w:t>
      </w:r>
      <w:r>
        <w:rPr>
          <w:rFonts w:hint="eastAsia"/>
        </w:rPr>
        <w:t>із</w:t>
      </w:r>
      <w:r>
        <w:t></w:t>
      </w:r>
      <w:r>
        <w:rPr>
          <w:rFonts w:hint="eastAsia"/>
        </w:rPr>
        <w:t>найвищим</w:t>
      </w:r>
      <w:r>
        <w:t></w:t>
      </w:r>
      <w:r>
        <w:rPr>
          <w:rFonts w:hint="eastAsia"/>
        </w:rPr>
        <w:t>мінімальним</w:t>
      </w:r>
    </w:p>
    <w:p w:rsidR="002450E2" w:rsidRDefault="002450E2" w:rsidP="002450E2">
      <w:r>
        <w:rPr>
          <w:rFonts w:hint="eastAsia"/>
        </w:rPr>
        <w:t>промисловим</w:t>
      </w:r>
      <w:r>
        <w:t></w:t>
      </w:r>
      <w:r>
        <w:rPr>
          <w:rFonts w:hint="eastAsia"/>
        </w:rPr>
        <w:t>вмістом</w:t>
      </w:r>
      <w:r>
        <w:t></w:t>
      </w:r>
      <w:r>
        <w:rPr>
          <w:rFonts w:hint="eastAsia"/>
        </w:rPr>
        <w:t>заліза</w:t>
      </w:r>
      <w:r>
        <w:t></w:t>
      </w:r>
      <w:r>
        <w:rPr>
          <w:rFonts w:hint="eastAsia"/>
        </w:rPr>
        <w:t>і</w:t>
      </w:r>
      <w:r>
        <w:t></w:t>
      </w:r>
      <w:r>
        <w:rPr>
          <w:rFonts w:hint="eastAsia"/>
        </w:rPr>
        <w:t>найвищими</w:t>
      </w:r>
      <w:r>
        <w:t></w:t>
      </w:r>
      <w:r>
        <w:rPr>
          <w:rFonts w:hint="eastAsia"/>
        </w:rPr>
        <w:t>показниками</w:t>
      </w:r>
      <w:r>
        <w:t></w:t>
      </w:r>
      <w:r>
        <w:rPr>
          <w:rFonts w:hint="eastAsia"/>
        </w:rPr>
        <w:t>собівартості</w:t>
      </w:r>
      <w:r>
        <w:t></w:t>
      </w:r>
      <w:r>
        <w:rPr>
          <w:rFonts w:hint="eastAsia"/>
        </w:rPr>
        <w:t>є</w:t>
      </w:r>
      <w:r>
        <w:t></w:t>
      </w:r>
      <w:r>
        <w:rPr>
          <w:rFonts w:hint="eastAsia"/>
        </w:rPr>
        <w:t>група</w:t>
      </w:r>
      <w:r>
        <w:t></w:t>
      </w:r>
      <w:r>
        <w:rPr>
          <w:rFonts w:hint="eastAsia"/>
        </w:rPr>
        <w:t>родовищ</w:t>
      </w:r>
    </w:p>
    <w:p w:rsidR="002450E2" w:rsidRDefault="002450E2" w:rsidP="002450E2">
      <w:r>
        <w:t></w:t>
      </w:r>
      <w:r>
        <w:t></w:t>
      </w:r>
      <w:r>
        <w:rPr>
          <w:rFonts w:hint="eastAsia"/>
        </w:rPr>
        <w:t>Артемівське</w:t>
      </w:r>
      <w:r>
        <w:t></w:t>
      </w:r>
      <w:r>
        <w:t></w:t>
      </w:r>
      <w:r>
        <w:rPr>
          <w:rFonts w:hint="eastAsia"/>
        </w:rPr>
        <w:t>Петрівське</w:t>
      </w:r>
      <w:r>
        <w:t></w:t>
      </w:r>
      <w:r>
        <w:t></w:t>
      </w:r>
      <w:r>
        <w:rPr>
          <w:rFonts w:hint="eastAsia"/>
        </w:rPr>
        <w:t>та</w:t>
      </w:r>
      <w:r>
        <w:t></w:t>
      </w:r>
      <w:r>
        <w:rPr>
          <w:rFonts w:hint="eastAsia"/>
        </w:rPr>
        <w:t>ш</w:t>
      </w:r>
      <w:r>
        <w:t></w:t>
      </w:r>
      <w:r>
        <w:t></w:t>
      </w:r>
      <w:r>
        <w:rPr>
          <w:rFonts w:hint="eastAsia"/>
        </w:rPr>
        <w:t>Першотравнева</w:t>
      </w:r>
      <w:r>
        <w:t></w:t>
      </w:r>
      <w:r>
        <w:t></w:t>
      </w:r>
      <w:r>
        <w:t></w:t>
      </w:r>
      <w:r>
        <w:t></w:t>
      </w:r>
      <w:r>
        <w:t></w:t>
      </w:r>
      <w:r>
        <w:rPr>
          <w:rFonts w:hint="eastAsia"/>
        </w:rPr>
        <w:t>із</w:t>
      </w:r>
      <w:r>
        <w:t></w:t>
      </w:r>
      <w:r>
        <w:rPr>
          <w:rFonts w:hint="eastAsia"/>
        </w:rPr>
        <w:t>середніми</w:t>
      </w:r>
      <w:r>
        <w:t></w:t>
      </w:r>
      <w:r>
        <w:rPr>
          <w:rFonts w:hint="eastAsia"/>
        </w:rPr>
        <w:t>значеннями</w:t>
      </w:r>
      <w:r>
        <w:t></w:t>
      </w:r>
    </w:p>
    <w:p w:rsidR="002450E2" w:rsidRDefault="002450E2" w:rsidP="002450E2">
      <w:r>
        <w:t></w:t>
      </w:r>
      <w:r>
        <w:t></w:t>
      </w:r>
      <w:r>
        <w:t></w:t>
      </w:r>
    </w:p>
    <w:p w:rsidR="002450E2" w:rsidRDefault="002450E2" w:rsidP="002450E2">
      <w:r>
        <w:rPr>
          <w:rFonts w:hint="eastAsia"/>
        </w:rPr>
        <w:t>мінімального</w:t>
      </w:r>
      <w:r>
        <w:t></w:t>
      </w:r>
      <w:r>
        <w:rPr>
          <w:rFonts w:hint="eastAsia"/>
        </w:rPr>
        <w:t>промислового</w:t>
      </w:r>
      <w:r>
        <w:t></w:t>
      </w:r>
      <w:r>
        <w:rPr>
          <w:rFonts w:hint="eastAsia"/>
        </w:rPr>
        <w:t>вмісту</w:t>
      </w:r>
      <w:r>
        <w:t></w:t>
      </w:r>
      <w:r>
        <w:rPr>
          <w:rFonts w:hint="eastAsia"/>
        </w:rPr>
        <w:t>заліза</w:t>
      </w:r>
      <w:r>
        <w:t></w:t>
      </w:r>
      <w:r>
        <w:rPr>
          <w:rFonts w:hint="eastAsia"/>
        </w:rPr>
        <w:t>і</w:t>
      </w:r>
      <w:r>
        <w:t></w:t>
      </w:r>
      <w:r>
        <w:rPr>
          <w:rFonts w:hint="eastAsia"/>
        </w:rPr>
        <w:t>собівартості</w:t>
      </w:r>
      <w:r>
        <w:t></w:t>
      </w:r>
      <w:r>
        <w:rPr>
          <w:rFonts w:hint="eastAsia"/>
        </w:rPr>
        <w:t>виробництва</w:t>
      </w:r>
      <w:r>
        <w:t></w:t>
      </w:r>
      <w:r>
        <w:rPr>
          <w:rFonts w:hint="eastAsia"/>
        </w:rPr>
        <w:t>–</w:t>
      </w:r>
      <w:r>
        <w:t></w:t>
      </w:r>
      <w:r>
        <w:rPr>
          <w:rFonts w:hint="eastAsia"/>
        </w:rPr>
        <w:t>родовища</w:t>
      </w:r>
    </w:p>
    <w:p w:rsidR="002450E2" w:rsidRDefault="002450E2" w:rsidP="002450E2">
      <w:r>
        <w:rPr>
          <w:rFonts w:hint="eastAsia"/>
        </w:rPr>
        <w:t>Першотравневе</w:t>
      </w:r>
      <w:r>
        <w:t></w:t>
      </w:r>
      <w:r>
        <w:t></w:t>
      </w:r>
      <w:r>
        <w:rPr>
          <w:rFonts w:hint="eastAsia"/>
        </w:rPr>
        <w:t>Горишнє</w:t>
      </w:r>
      <w:r>
        <w:t></w:t>
      </w:r>
      <w:r>
        <w:rPr>
          <w:rFonts w:hint="eastAsia"/>
        </w:rPr>
        <w:t>Плавнинське</w:t>
      </w:r>
      <w:r>
        <w:t></w:t>
      </w:r>
      <w:r>
        <w:t></w:t>
      </w:r>
      <w:r>
        <w:rPr>
          <w:rFonts w:hint="eastAsia"/>
        </w:rPr>
        <w:t>Склеватське</w:t>
      </w:r>
      <w:r>
        <w:t></w:t>
      </w:r>
      <w:r>
        <w:rPr>
          <w:rFonts w:hint="eastAsia"/>
        </w:rPr>
        <w:t>Магнетитове</w:t>
      </w:r>
      <w:r>
        <w:t></w:t>
      </w:r>
      <w:r>
        <w:t></w:t>
      </w:r>
      <w:r>
        <w:rPr>
          <w:rFonts w:hint="eastAsia"/>
        </w:rPr>
        <w:t>Велика</w:t>
      </w:r>
    </w:p>
    <w:p w:rsidR="002450E2" w:rsidRDefault="002450E2" w:rsidP="002450E2">
      <w:r>
        <w:rPr>
          <w:rFonts w:hint="eastAsia"/>
        </w:rPr>
        <w:t>Глеюватка</w:t>
      </w:r>
      <w:r>
        <w:t></w:t>
      </w:r>
      <w:r>
        <w:t></w:t>
      </w:r>
      <w:r>
        <w:rPr>
          <w:rFonts w:hint="eastAsia"/>
        </w:rPr>
        <w:t>Валявкинське</w:t>
      </w:r>
      <w:r>
        <w:t></w:t>
      </w:r>
      <w:r>
        <w:t></w:t>
      </w:r>
      <w:r>
        <w:rPr>
          <w:rFonts w:hint="eastAsia"/>
        </w:rPr>
        <w:t>Новокриворізьке</w:t>
      </w:r>
      <w:r>
        <w:t></w:t>
      </w:r>
      <w:r>
        <w:t></w:t>
      </w:r>
      <w:r>
        <w:t></w:t>
      </w:r>
      <w:r>
        <w:t></w:t>
      </w:r>
      <w:r>
        <w:t></w:t>
      </w:r>
      <w:r>
        <w:rPr>
          <w:rFonts w:hint="eastAsia"/>
        </w:rPr>
        <w:t>із</w:t>
      </w:r>
      <w:r>
        <w:t></w:t>
      </w:r>
      <w:r>
        <w:rPr>
          <w:rFonts w:hint="eastAsia"/>
        </w:rPr>
        <w:t>найменшими</w:t>
      </w:r>
      <w:r>
        <w:t></w:t>
      </w:r>
      <w:r>
        <w:rPr>
          <w:rFonts w:hint="eastAsia"/>
        </w:rPr>
        <w:t>значеннями</w:t>
      </w:r>
    </w:p>
    <w:p w:rsidR="002450E2" w:rsidRDefault="002450E2" w:rsidP="002450E2">
      <w:r>
        <w:rPr>
          <w:rFonts w:hint="eastAsia"/>
        </w:rPr>
        <w:t>мінімального</w:t>
      </w:r>
      <w:r>
        <w:t></w:t>
      </w:r>
      <w:r>
        <w:rPr>
          <w:rFonts w:hint="eastAsia"/>
        </w:rPr>
        <w:t>промислового</w:t>
      </w:r>
      <w:r>
        <w:t></w:t>
      </w:r>
      <w:r>
        <w:rPr>
          <w:rFonts w:hint="eastAsia"/>
        </w:rPr>
        <w:t>вмісту</w:t>
      </w:r>
      <w:r>
        <w:t></w:t>
      </w:r>
      <w:r>
        <w:rPr>
          <w:rFonts w:hint="eastAsia"/>
        </w:rPr>
        <w:t>заліза</w:t>
      </w:r>
      <w:r>
        <w:t></w:t>
      </w:r>
      <w:r>
        <w:rPr>
          <w:rFonts w:hint="eastAsia"/>
        </w:rPr>
        <w:t>і</w:t>
      </w:r>
      <w:r>
        <w:t></w:t>
      </w:r>
      <w:r>
        <w:rPr>
          <w:rFonts w:hint="eastAsia"/>
        </w:rPr>
        <w:t>собівартості</w:t>
      </w:r>
      <w:r>
        <w:t></w:t>
      </w:r>
      <w:r>
        <w:rPr>
          <w:rFonts w:hint="eastAsia"/>
        </w:rPr>
        <w:t>виробництва</w:t>
      </w:r>
      <w:r>
        <w:t></w:t>
      </w:r>
      <w:r>
        <w:rPr>
          <w:rFonts w:hint="eastAsia"/>
        </w:rPr>
        <w:t>–</w:t>
      </w:r>
      <w:r>
        <w:t></w:t>
      </w:r>
      <w:r>
        <w:rPr>
          <w:rFonts w:hint="eastAsia"/>
        </w:rPr>
        <w:t>родовища</w:t>
      </w:r>
    </w:p>
    <w:p w:rsidR="002450E2" w:rsidRDefault="002450E2" w:rsidP="002450E2">
      <w:r>
        <w:rPr>
          <w:rFonts w:hint="eastAsia"/>
        </w:rPr>
        <w:t>Інгулецьке</w:t>
      </w:r>
      <w:r>
        <w:t></w:t>
      </w:r>
      <w:r>
        <w:t></w:t>
      </w:r>
      <w:r>
        <w:rPr>
          <w:rFonts w:hint="eastAsia"/>
        </w:rPr>
        <w:t>Єристівське</w:t>
      </w:r>
      <w:r>
        <w:t></w:t>
      </w:r>
      <w:r>
        <w:rPr>
          <w:rFonts w:hint="eastAsia"/>
        </w:rPr>
        <w:t>та</w:t>
      </w:r>
      <w:r>
        <w:t></w:t>
      </w:r>
      <w:r>
        <w:rPr>
          <w:rFonts w:hint="eastAsia"/>
        </w:rPr>
        <w:t>більшість</w:t>
      </w:r>
      <w:r>
        <w:t></w:t>
      </w:r>
      <w:r>
        <w:rPr>
          <w:rFonts w:hint="eastAsia"/>
        </w:rPr>
        <w:t>родовищ</w:t>
      </w:r>
      <w:r>
        <w:t></w:t>
      </w:r>
      <w:r>
        <w:rPr>
          <w:rFonts w:hint="eastAsia"/>
        </w:rPr>
        <w:t>багатих</w:t>
      </w:r>
      <w:r>
        <w:t></w:t>
      </w:r>
      <w:r>
        <w:rPr>
          <w:rFonts w:hint="eastAsia"/>
        </w:rPr>
        <w:t>залізних</w:t>
      </w:r>
      <w:r>
        <w:t></w:t>
      </w:r>
      <w:r>
        <w:rPr>
          <w:rFonts w:hint="eastAsia"/>
        </w:rPr>
        <w:t>руд</w:t>
      </w:r>
      <w:r>
        <w:t></w:t>
      </w:r>
    </w:p>
    <w:p w:rsidR="002450E2" w:rsidRDefault="002450E2" w:rsidP="002450E2">
      <w:r>
        <w:t></w:t>
      </w:r>
      <w:r>
        <w:t></w:t>
      </w:r>
      <w:r>
        <w:t></w:t>
      </w:r>
      <w:r>
        <w:rPr>
          <w:rFonts w:hint="eastAsia"/>
        </w:rPr>
        <w:t>Проведено</w:t>
      </w:r>
      <w:r>
        <w:t></w:t>
      </w:r>
      <w:r>
        <w:rPr>
          <w:rFonts w:hint="eastAsia"/>
        </w:rPr>
        <w:t>аналіз</w:t>
      </w:r>
      <w:r>
        <w:t></w:t>
      </w:r>
      <w:r>
        <w:rPr>
          <w:rFonts w:hint="eastAsia"/>
        </w:rPr>
        <w:t>чутливості</w:t>
      </w:r>
      <w:r>
        <w:t></w:t>
      </w:r>
      <w:r>
        <w:rPr>
          <w:rFonts w:hint="eastAsia"/>
        </w:rPr>
        <w:t>мінімального</w:t>
      </w:r>
      <w:r>
        <w:t></w:t>
      </w:r>
      <w:r>
        <w:rPr>
          <w:rFonts w:hint="eastAsia"/>
        </w:rPr>
        <w:t>промислового</w:t>
      </w:r>
      <w:r>
        <w:t></w:t>
      </w:r>
      <w:r>
        <w:rPr>
          <w:rFonts w:hint="eastAsia"/>
        </w:rPr>
        <w:t>вмісту</w:t>
      </w:r>
    </w:p>
    <w:p w:rsidR="002450E2" w:rsidRDefault="002450E2" w:rsidP="002450E2">
      <w:r>
        <w:rPr>
          <w:rFonts w:hint="eastAsia"/>
        </w:rPr>
        <w:t>корисного</w:t>
      </w:r>
      <w:r>
        <w:t></w:t>
      </w:r>
      <w:r>
        <w:rPr>
          <w:rFonts w:hint="eastAsia"/>
        </w:rPr>
        <w:t>компоненту</w:t>
      </w:r>
      <w:r>
        <w:t></w:t>
      </w:r>
      <w:r>
        <w:rPr>
          <w:rFonts w:hint="eastAsia"/>
        </w:rPr>
        <w:t>в</w:t>
      </w:r>
      <w:r>
        <w:t></w:t>
      </w:r>
      <w:r>
        <w:rPr>
          <w:rFonts w:hint="eastAsia"/>
        </w:rPr>
        <w:t>запасах</w:t>
      </w:r>
      <w:r>
        <w:t></w:t>
      </w:r>
      <w:r>
        <w:rPr>
          <w:rFonts w:hint="eastAsia"/>
        </w:rPr>
        <w:t>залізних</w:t>
      </w:r>
      <w:r>
        <w:t></w:t>
      </w:r>
      <w:r>
        <w:rPr>
          <w:rFonts w:hint="eastAsia"/>
        </w:rPr>
        <w:t>руд</w:t>
      </w:r>
      <w:r>
        <w:t></w:t>
      </w:r>
      <w:r>
        <w:rPr>
          <w:rFonts w:hint="eastAsia"/>
        </w:rPr>
        <w:t>від</w:t>
      </w:r>
      <w:r>
        <w:t></w:t>
      </w:r>
      <w:r>
        <w:rPr>
          <w:rFonts w:hint="eastAsia"/>
        </w:rPr>
        <w:t>вихідних</w:t>
      </w:r>
      <w:r>
        <w:t></w:t>
      </w:r>
      <w:r>
        <w:rPr>
          <w:rFonts w:hint="eastAsia"/>
        </w:rPr>
        <w:t>параметрів</w:t>
      </w:r>
      <w:r>
        <w:t></w:t>
      </w:r>
      <w:r>
        <w:t></w:t>
      </w:r>
      <w:r>
        <w:rPr>
          <w:rFonts w:hint="eastAsia"/>
        </w:rPr>
        <w:t>±</w:t>
      </w:r>
      <w:r>
        <w:t></w:t>
      </w:r>
      <w:r>
        <w:t></w:t>
      </w:r>
      <w:r>
        <w:t></w:t>
      </w:r>
      <w:r>
        <w:t></w:t>
      </w:r>
      <w:r>
        <w:rPr>
          <w:rFonts w:hint="eastAsia"/>
        </w:rPr>
        <w:t>для</w:t>
      </w:r>
    </w:p>
    <w:p w:rsidR="002450E2" w:rsidRDefault="002450E2" w:rsidP="002450E2">
      <w:r>
        <w:rPr>
          <w:rFonts w:hint="eastAsia"/>
        </w:rPr>
        <w:t>кожного</w:t>
      </w:r>
      <w:r>
        <w:t></w:t>
      </w:r>
      <w:r>
        <w:rPr>
          <w:rFonts w:hint="eastAsia"/>
        </w:rPr>
        <w:t>параметру</w:t>
      </w:r>
      <w:r>
        <w:t></w:t>
      </w:r>
      <w:r>
        <w:t></w:t>
      </w:r>
      <w:r>
        <w:rPr>
          <w:rFonts w:hint="eastAsia"/>
        </w:rPr>
        <w:t>і</w:t>
      </w:r>
      <w:r>
        <w:t></w:t>
      </w:r>
      <w:r>
        <w:rPr>
          <w:rFonts w:hint="eastAsia"/>
        </w:rPr>
        <w:t>на</w:t>
      </w:r>
      <w:r>
        <w:t></w:t>
      </w:r>
      <w:r>
        <w:rPr>
          <w:rFonts w:hint="eastAsia"/>
        </w:rPr>
        <w:t>основі</w:t>
      </w:r>
      <w:r>
        <w:t></w:t>
      </w:r>
      <w:r>
        <w:rPr>
          <w:rFonts w:hint="eastAsia"/>
        </w:rPr>
        <w:t>цього</w:t>
      </w:r>
      <w:r>
        <w:t></w:t>
      </w:r>
      <w:r>
        <w:rPr>
          <w:rFonts w:hint="eastAsia"/>
        </w:rPr>
        <w:t>встановлено</w:t>
      </w:r>
      <w:r>
        <w:t></w:t>
      </w:r>
      <w:r>
        <w:rPr>
          <w:rFonts w:hint="eastAsia"/>
        </w:rPr>
        <w:t>граничні</w:t>
      </w:r>
      <w:r>
        <w:t></w:t>
      </w:r>
      <w:r>
        <w:rPr>
          <w:rFonts w:hint="eastAsia"/>
        </w:rPr>
        <w:t>межі</w:t>
      </w:r>
      <w:r>
        <w:t></w:t>
      </w:r>
      <w:r>
        <w:rPr>
          <w:rFonts w:hint="eastAsia"/>
        </w:rPr>
        <w:t>рентабельної</w:t>
      </w:r>
    </w:p>
    <w:p w:rsidR="002450E2" w:rsidRDefault="002450E2" w:rsidP="002450E2">
      <w:r>
        <w:rPr>
          <w:rFonts w:hint="eastAsia"/>
        </w:rPr>
        <w:t>розробки</w:t>
      </w:r>
      <w:r>
        <w:t></w:t>
      </w:r>
      <w:r>
        <w:rPr>
          <w:rFonts w:hint="eastAsia"/>
        </w:rPr>
        <w:t>промислових</w:t>
      </w:r>
      <w:r>
        <w:t></w:t>
      </w:r>
      <w:r>
        <w:rPr>
          <w:rFonts w:hint="eastAsia"/>
        </w:rPr>
        <w:t>запасів</w:t>
      </w:r>
      <w:r>
        <w:t></w:t>
      </w:r>
      <w:r>
        <w:t></w:t>
      </w:r>
      <w:r>
        <w:rPr>
          <w:rFonts w:hint="eastAsia"/>
        </w:rPr>
        <w:t>Для</w:t>
      </w:r>
      <w:r>
        <w:t></w:t>
      </w:r>
      <w:r>
        <w:rPr>
          <w:rFonts w:hint="eastAsia"/>
        </w:rPr>
        <w:t>такого</w:t>
      </w:r>
      <w:r>
        <w:t></w:t>
      </w:r>
      <w:r>
        <w:rPr>
          <w:rFonts w:hint="eastAsia"/>
        </w:rPr>
        <w:t>аналізу</w:t>
      </w:r>
      <w:r>
        <w:t></w:t>
      </w:r>
      <w:r>
        <w:rPr>
          <w:rFonts w:hint="eastAsia"/>
        </w:rPr>
        <w:t>чутливості</w:t>
      </w:r>
      <w:r>
        <w:t></w:t>
      </w:r>
      <w:r>
        <w:rPr>
          <w:rFonts w:hint="eastAsia"/>
        </w:rPr>
        <w:t>було</w:t>
      </w:r>
      <w:r>
        <w:t></w:t>
      </w:r>
      <w:r>
        <w:rPr>
          <w:rFonts w:hint="eastAsia"/>
        </w:rPr>
        <w:t>застосовано</w:t>
      </w:r>
    </w:p>
    <w:p w:rsidR="002450E2" w:rsidRDefault="002450E2" w:rsidP="002450E2">
      <w:r>
        <w:rPr>
          <w:rFonts w:hint="eastAsia"/>
        </w:rPr>
        <w:t>різницю</w:t>
      </w:r>
      <w:r>
        <w:t></w:t>
      </w:r>
      <w:r>
        <w:rPr>
          <w:rFonts w:hint="eastAsia"/>
        </w:rPr>
        <w:t>між</w:t>
      </w:r>
      <w:r>
        <w:t></w:t>
      </w:r>
      <w:r>
        <w:rPr>
          <w:rFonts w:hint="eastAsia"/>
        </w:rPr>
        <w:t>мінімальним</w:t>
      </w:r>
      <w:r>
        <w:t></w:t>
      </w:r>
      <w:r>
        <w:rPr>
          <w:rFonts w:hint="eastAsia"/>
        </w:rPr>
        <w:t>промисловим</w:t>
      </w:r>
      <w:r>
        <w:t></w:t>
      </w:r>
      <w:r>
        <w:rPr>
          <w:rFonts w:hint="eastAsia"/>
        </w:rPr>
        <w:t>і</w:t>
      </w:r>
      <w:r>
        <w:t></w:t>
      </w:r>
      <w:r>
        <w:rPr>
          <w:rFonts w:hint="eastAsia"/>
        </w:rPr>
        <w:t>середнім</w:t>
      </w:r>
      <w:r>
        <w:t></w:t>
      </w:r>
      <w:r>
        <w:rPr>
          <w:rFonts w:hint="eastAsia"/>
        </w:rPr>
        <w:t>вмістом</w:t>
      </w:r>
      <w:r>
        <w:t></w:t>
      </w:r>
      <w:r>
        <w:rPr>
          <w:rFonts w:hint="eastAsia"/>
        </w:rPr>
        <w:t>заліза</w:t>
      </w:r>
      <w:r>
        <w:t></w:t>
      </w:r>
      <w:r>
        <w:t></w:t>
      </w:r>
      <w:r>
        <w:rPr>
          <w:rFonts w:hint="eastAsia"/>
        </w:rPr>
        <w:t>яка</w:t>
      </w:r>
      <w:r>
        <w:t></w:t>
      </w:r>
      <w:r>
        <w:rPr>
          <w:rFonts w:hint="eastAsia"/>
        </w:rPr>
        <w:t>повинна</w:t>
      </w:r>
      <w:r>
        <w:t></w:t>
      </w:r>
      <w:r>
        <w:rPr>
          <w:rFonts w:hint="eastAsia"/>
        </w:rPr>
        <w:t>мати</w:t>
      </w:r>
    </w:p>
    <w:p w:rsidR="002450E2" w:rsidRDefault="002450E2" w:rsidP="002450E2">
      <w:r>
        <w:rPr>
          <w:rFonts w:hint="eastAsia"/>
        </w:rPr>
        <w:t>позитивні</w:t>
      </w:r>
      <w:r>
        <w:t></w:t>
      </w:r>
      <w:r>
        <w:rPr>
          <w:rFonts w:hint="eastAsia"/>
        </w:rPr>
        <w:t>значення</w:t>
      </w:r>
      <w:r>
        <w:t></w:t>
      </w:r>
      <w:r>
        <w:rPr>
          <w:rFonts w:hint="eastAsia"/>
        </w:rPr>
        <w:t>для</w:t>
      </w:r>
      <w:r>
        <w:t></w:t>
      </w:r>
      <w:r>
        <w:rPr>
          <w:rFonts w:hint="eastAsia"/>
        </w:rPr>
        <w:t>балансових</w:t>
      </w:r>
      <w:r>
        <w:t></w:t>
      </w:r>
      <w:r>
        <w:rPr>
          <w:rFonts w:hint="eastAsia"/>
        </w:rPr>
        <w:t>запасів</w:t>
      </w:r>
      <w:r>
        <w:t></w:t>
      </w:r>
    </w:p>
    <w:p w:rsidR="002450E2" w:rsidRDefault="002450E2" w:rsidP="002450E2">
      <w:r>
        <w:t></w:t>
      </w:r>
      <w:r>
        <w:t></w:t>
      </w:r>
      <w:r>
        <w:t></w:t>
      </w:r>
      <w:r>
        <w:rPr>
          <w:rFonts w:hint="eastAsia"/>
        </w:rPr>
        <w:t>Результати</w:t>
      </w:r>
      <w:r>
        <w:t></w:t>
      </w:r>
      <w:r>
        <w:rPr>
          <w:rFonts w:hint="eastAsia"/>
        </w:rPr>
        <w:t>техніко</w:t>
      </w:r>
      <w:r>
        <w:t></w:t>
      </w:r>
      <w:r>
        <w:rPr>
          <w:rFonts w:hint="eastAsia"/>
        </w:rPr>
        <w:t>економічних</w:t>
      </w:r>
      <w:r>
        <w:t></w:t>
      </w:r>
      <w:r>
        <w:rPr>
          <w:rFonts w:hint="eastAsia"/>
        </w:rPr>
        <w:t>розрахунків</w:t>
      </w:r>
      <w:r>
        <w:t></w:t>
      </w:r>
      <w:r>
        <w:rPr>
          <w:rFonts w:hint="eastAsia"/>
        </w:rPr>
        <w:t>та</w:t>
      </w:r>
      <w:r>
        <w:t></w:t>
      </w:r>
      <w:r>
        <w:rPr>
          <w:rFonts w:hint="eastAsia"/>
        </w:rPr>
        <w:t>моделювання</w:t>
      </w:r>
    </w:p>
    <w:p w:rsidR="002450E2" w:rsidRDefault="002450E2" w:rsidP="002450E2">
      <w:r>
        <w:rPr>
          <w:rFonts w:hint="eastAsia"/>
        </w:rPr>
        <w:t>мінімального</w:t>
      </w:r>
      <w:r>
        <w:t></w:t>
      </w:r>
      <w:r>
        <w:rPr>
          <w:rFonts w:hint="eastAsia"/>
        </w:rPr>
        <w:t>промислового</w:t>
      </w:r>
      <w:r>
        <w:t></w:t>
      </w:r>
      <w:r>
        <w:rPr>
          <w:rFonts w:hint="eastAsia"/>
        </w:rPr>
        <w:t>вмісту</w:t>
      </w:r>
      <w:r>
        <w:t></w:t>
      </w:r>
      <w:r>
        <w:rPr>
          <w:rFonts w:hint="eastAsia"/>
        </w:rPr>
        <w:t>засвідчують</w:t>
      </w:r>
      <w:r>
        <w:t></w:t>
      </w:r>
      <w:r>
        <w:t></w:t>
      </w:r>
      <w:r>
        <w:rPr>
          <w:rFonts w:hint="eastAsia"/>
        </w:rPr>
        <w:t>необхідність</w:t>
      </w:r>
      <w:r>
        <w:t></w:t>
      </w:r>
      <w:r>
        <w:rPr>
          <w:rFonts w:hint="eastAsia"/>
        </w:rPr>
        <w:t>реструктуризації</w:t>
      </w:r>
    </w:p>
    <w:p w:rsidR="002450E2" w:rsidRDefault="002450E2" w:rsidP="002450E2">
      <w:r>
        <w:rPr>
          <w:rFonts w:hint="eastAsia"/>
        </w:rPr>
        <w:t>запасів</w:t>
      </w:r>
      <w:r>
        <w:t></w:t>
      </w:r>
      <w:r>
        <w:rPr>
          <w:rFonts w:hint="eastAsia"/>
        </w:rPr>
        <w:t>за</w:t>
      </w:r>
      <w:r>
        <w:t></w:t>
      </w:r>
      <w:r>
        <w:rPr>
          <w:rFonts w:hint="eastAsia"/>
        </w:rPr>
        <w:t>промисловим</w:t>
      </w:r>
      <w:r>
        <w:t></w:t>
      </w:r>
      <w:r>
        <w:rPr>
          <w:rFonts w:hint="eastAsia"/>
        </w:rPr>
        <w:t>значенням</w:t>
      </w:r>
      <w:r>
        <w:t></w:t>
      </w:r>
      <w:r>
        <w:rPr>
          <w:rFonts w:hint="eastAsia"/>
        </w:rPr>
        <w:t>може</w:t>
      </w:r>
      <w:r>
        <w:t></w:t>
      </w:r>
      <w:r>
        <w:rPr>
          <w:rFonts w:hint="eastAsia"/>
        </w:rPr>
        <w:t>виникнути</w:t>
      </w:r>
      <w:r>
        <w:t></w:t>
      </w:r>
      <w:r>
        <w:rPr>
          <w:rFonts w:hint="eastAsia"/>
        </w:rPr>
        <w:t>при</w:t>
      </w:r>
      <w:r>
        <w:t></w:t>
      </w:r>
      <w:r>
        <w:rPr>
          <w:rFonts w:hint="eastAsia"/>
        </w:rPr>
        <w:t>погіршенні</w:t>
      </w:r>
      <w:r>
        <w:t></w:t>
      </w:r>
      <w:r>
        <w:rPr>
          <w:rFonts w:hint="eastAsia"/>
        </w:rPr>
        <w:t>показників</w:t>
      </w:r>
    </w:p>
    <w:p w:rsidR="002450E2" w:rsidRDefault="002450E2" w:rsidP="002450E2">
      <w:r>
        <w:rPr>
          <w:rFonts w:hint="eastAsia"/>
        </w:rPr>
        <w:t>доходу</w:t>
      </w:r>
      <w:r>
        <w:t></w:t>
      </w:r>
      <w:r>
        <w:rPr>
          <w:rFonts w:hint="eastAsia"/>
        </w:rPr>
        <w:t>і</w:t>
      </w:r>
      <w:r>
        <w:t></w:t>
      </w:r>
      <w:r>
        <w:rPr>
          <w:rFonts w:hint="eastAsia"/>
        </w:rPr>
        <w:t>собівартості</w:t>
      </w:r>
      <w:r>
        <w:t></w:t>
      </w:r>
      <w:r>
        <w:t></w:t>
      </w:r>
      <w:r>
        <w:t></w:t>
      </w:r>
      <w:r>
        <w:t></w:t>
      </w:r>
      <w:r>
        <w:t></w:t>
      </w:r>
      <w:r>
        <w:rPr>
          <w:rFonts w:hint="eastAsia"/>
        </w:rPr>
        <w:t>більше</w:t>
      </w:r>
      <w:r>
        <w:t></w:t>
      </w:r>
      <w:r>
        <w:rPr>
          <w:rFonts w:hint="eastAsia"/>
        </w:rPr>
        <w:t>ніж</w:t>
      </w:r>
      <w:r>
        <w:t></w:t>
      </w:r>
      <w:r>
        <w:rPr>
          <w:rFonts w:hint="eastAsia"/>
        </w:rPr>
        <w:t>на</w:t>
      </w:r>
      <w:r>
        <w:t></w:t>
      </w:r>
      <w:r>
        <w:t></w:t>
      </w:r>
      <w:r>
        <w:t></w:t>
      </w:r>
      <w:r>
        <w:t></w:t>
      </w:r>
      <w:r>
        <w:t></w:t>
      </w:r>
      <w:r>
        <w:t></w:t>
      </w:r>
      <w:r>
        <w:t></w:t>
      </w:r>
      <w:r>
        <w:t></w:t>
      </w:r>
      <w:r>
        <w:rPr>
          <w:rFonts w:hint="eastAsia"/>
        </w:rPr>
        <w:t>для</w:t>
      </w:r>
      <w:r>
        <w:t></w:t>
      </w:r>
      <w:r>
        <w:rPr>
          <w:rFonts w:hint="eastAsia"/>
        </w:rPr>
        <w:t>родовищ</w:t>
      </w:r>
      <w:r>
        <w:t></w:t>
      </w:r>
      <w:r>
        <w:rPr>
          <w:rFonts w:hint="eastAsia"/>
        </w:rPr>
        <w:t>Полтавського</w:t>
      </w:r>
      <w:r>
        <w:t></w:t>
      </w:r>
      <w:r>
        <w:rPr>
          <w:rFonts w:hint="eastAsia"/>
        </w:rPr>
        <w:t>ГЗК</w:t>
      </w:r>
      <w:r>
        <w:t></w:t>
      </w:r>
      <w:r>
        <w:rPr>
          <w:rFonts w:hint="eastAsia"/>
        </w:rPr>
        <w:t>та</w:t>
      </w:r>
    </w:p>
    <w:p w:rsidR="002450E2" w:rsidRDefault="002450E2" w:rsidP="002450E2">
      <w:r>
        <w:rPr>
          <w:rFonts w:hint="eastAsia"/>
        </w:rPr>
        <w:t>Валявкинського</w:t>
      </w:r>
      <w:r>
        <w:t></w:t>
      </w:r>
      <w:r>
        <w:rPr>
          <w:rFonts w:hint="eastAsia"/>
        </w:rPr>
        <w:t>та</w:t>
      </w:r>
      <w:r>
        <w:t></w:t>
      </w:r>
      <w:r>
        <w:rPr>
          <w:rFonts w:hint="eastAsia"/>
        </w:rPr>
        <w:t>Новокриворізького</w:t>
      </w:r>
      <w:r>
        <w:t></w:t>
      </w:r>
      <w:r>
        <w:rPr>
          <w:rFonts w:hint="eastAsia"/>
        </w:rPr>
        <w:t>родовищ</w:t>
      </w:r>
      <w:r>
        <w:t></w:t>
      </w:r>
      <w:r>
        <w:t></w:t>
      </w:r>
      <w:r>
        <w:t></w:t>
      </w:r>
      <w:r>
        <w:t></w:t>
      </w:r>
      <w:r>
        <w:t></w:t>
      </w:r>
      <w:r>
        <w:rPr>
          <w:rFonts w:hint="eastAsia"/>
        </w:rPr>
        <w:t>показників</w:t>
      </w:r>
      <w:r>
        <w:t></w:t>
      </w:r>
      <w:r>
        <w:rPr>
          <w:rFonts w:hint="eastAsia"/>
        </w:rPr>
        <w:t>доходу</w:t>
      </w:r>
      <w:r>
        <w:t></w:t>
      </w:r>
      <w:r>
        <w:rPr>
          <w:rFonts w:hint="eastAsia"/>
        </w:rPr>
        <w:t>більше</w:t>
      </w:r>
      <w:r>
        <w:t></w:t>
      </w:r>
      <w:r>
        <w:rPr>
          <w:rFonts w:hint="eastAsia"/>
        </w:rPr>
        <w:t>ніж</w:t>
      </w:r>
      <w:r>
        <w:t></w:t>
      </w:r>
      <w:r>
        <w:rPr>
          <w:rFonts w:hint="eastAsia"/>
        </w:rPr>
        <w:t>на</w:t>
      </w:r>
    </w:p>
    <w:p w:rsidR="002450E2" w:rsidRDefault="002450E2" w:rsidP="002450E2">
      <w:r>
        <w:t></w:t>
      </w:r>
      <w:r>
        <w:t></w:t>
      </w:r>
      <w:r>
        <w:t></w:t>
      </w:r>
      <w:r>
        <w:t></w:t>
      </w:r>
      <w:r>
        <w:t></w:t>
      </w:r>
      <w:r>
        <w:t></w:t>
      </w:r>
      <w:r>
        <w:t></w:t>
      </w:r>
      <w:r>
        <w:rPr>
          <w:rFonts w:hint="eastAsia"/>
        </w:rPr>
        <w:t>і</w:t>
      </w:r>
      <w:r>
        <w:t></w:t>
      </w:r>
      <w:r>
        <w:rPr>
          <w:rFonts w:hint="eastAsia"/>
        </w:rPr>
        <w:t>собівартості</w:t>
      </w:r>
      <w:r>
        <w:t></w:t>
      </w:r>
      <w:r>
        <w:rPr>
          <w:rFonts w:hint="eastAsia"/>
        </w:rPr>
        <w:t>більше</w:t>
      </w:r>
      <w:r>
        <w:t></w:t>
      </w:r>
      <w:r>
        <w:rPr>
          <w:rFonts w:hint="eastAsia"/>
        </w:rPr>
        <w:t>ніж</w:t>
      </w:r>
      <w:r>
        <w:t></w:t>
      </w:r>
      <w:r>
        <w:rPr>
          <w:rFonts w:hint="eastAsia"/>
        </w:rPr>
        <w:t>на</w:t>
      </w:r>
      <w:r>
        <w:t></w:t>
      </w:r>
      <w:r>
        <w:t></w:t>
      </w:r>
      <w:r>
        <w:t></w:t>
      </w:r>
      <w:r>
        <w:t></w:t>
      </w:r>
      <w:r>
        <w:t></w:t>
      </w:r>
      <w:r>
        <w:t></w:t>
      </w:r>
      <w:r>
        <w:t></w:t>
      </w:r>
      <w:r>
        <w:t></w:t>
      </w:r>
      <w:r>
        <w:rPr>
          <w:rFonts w:hint="eastAsia"/>
        </w:rPr>
        <w:t>для</w:t>
      </w:r>
      <w:r>
        <w:t></w:t>
      </w:r>
      <w:r>
        <w:rPr>
          <w:rFonts w:hint="eastAsia"/>
        </w:rPr>
        <w:t>Інгулецького</w:t>
      </w:r>
      <w:r>
        <w:t></w:t>
      </w:r>
      <w:r>
        <w:rPr>
          <w:rFonts w:hint="eastAsia"/>
        </w:rPr>
        <w:t>і</w:t>
      </w:r>
      <w:r>
        <w:t></w:t>
      </w:r>
      <w:r>
        <w:rPr>
          <w:rFonts w:hint="eastAsia"/>
        </w:rPr>
        <w:t>Скелеватського</w:t>
      </w:r>
    </w:p>
    <w:p w:rsidR="002450E2" w:rsidRDefault="002450E2" w:rsidP="002450E2">
      <w:r>
        <w:rPr>
          <w:rFonts w:hint="eastAsia"/>
        </w:rPr>
        <w:t>Магнетитового</w:t>
      </w:r>
      <w:r>
        <w:t></w:t>
      </w:r>
      <w:r>
        <w:rPr>
          <w:rFonts w:hint="eastAsia"/>
        </w:rPr>
        <w:t>родовищ</w:t>
      </w:r>
      <w:r>
        <w:t></w:t>
      </w:r>
      <w:r>
        <w:t></w:t>
      </w:r>
      <w:r>
        <w:t></w:t>
      </w:r>
      <w:r>
        <w:t></w:t>
      </w:r>
      <w:r>
        <w:t></w:t>
      </w:r>
      <w:r>
        <w:rPr>
          <w:rFonts w:hint="eastAsia"/>
        </w:rPr>
        <w:t>при</w:t>
      </w:r>
      <w:r>
        <w:t></w:t>
      </w:r>
      <w:r>
        <w:rPr>
          <w:rFonts w:hint="eastAsia"/>
        </w:rPr>
        <w:t>незначних</w:t>
      </w:r>
      <w:r>
        <w:t></w:t>
      </w:r>
      <w:r>
        <w:rPr>
          <w:rFonts w:hint="eastAsia"/>
        </w:rPr>
        <w:t>коливання</w:t>
      </w:r>
      <w:r>
        <w:t></w:t>
      </w:r>
      <w:r>
        <w:t></w:t>
      </w:r>
      <w:r>
        <w:t></w:t>
      </w:r>
      <w:r>
        <w:t></w:t>
      </w:r>
      <w:r>
        <w:t></w:t>
      </w:r>
      <w:r>
        <w:t></w:t>
      </w:r>
      <w:r>
        <w:rPr>
          <w:rFonts w:hint="eastAsia"/>
        </w:rPr>
        <w:t>для</w:t>
      </w:r>
      <w:r>
        <w:t></w:t>
      </w:r>
      <w:r>
        <w:rPr>
          <w:rFonts w:hint="eastAsia"/>
        </w:rPr>
        <w:t>Першотравневого</w:t>
      </w:r>
      <w:r>
        <w:t></w:t>
      </w:r>
      <w:r>
        <w:rPr>
          <w:rFonts w:hint="eastAsia"/>
        </w:rPr>
        <w:t>і</w:t>
      </w:r>
    </w:p>
    <w:p w:rsidR="002450E2" w:rsidRDefault="002450E2" w:rsidP="002450E2">
      <w:r>
        <w:rPr>
          <w:rFonts w:hint="eastAsia"/>
        </w:rPr>
        <w:t>Ганнівського</w:t>
      </w:r>
      <w:r>
        <w:t></w:t>
      </w:r>
      <w:r>
        <w:rPr>
          <w:rFonts w:hint="eastAsia"/>
        </w:rPr>
        <w:t>родовищ</w:t>
      </w:r>
      <w:r>
        <w:t></w:t>
      </w:r>
    </w:p>
    <w:p w:rsidR="002450E2" w:rsidRDefault="002450E2" w:rsidP="002450E2">
      <w:r>
        <w:t></w:t>
      </w:r>
      <w:r>
        <w:t></w:t>
      </w:r>
      <w:r>
        <w:t></w:t>
      </w:r>
      <w:r>
        <w:rPr>
          <w:rFonts w:hint="eastAsia"/>
        </w:rPr>
        <w:t>За</w:t>
      </w:r>
      <w:r>
        <w:t></w:t>
      </w:r>
      <w:r>
        <w:rPr>
          <w:rFonts w:hint="eastAsia"/>
        </w:rPr>
        <w:t>результатами</w:t>
      </w:r>
      <w:r>
        <w:t></w:t>
      </w:r>
      <w:r>
        <w:rPr>
          <w:rFonts w:hint="eastAsia"/>
        </w:rPr>
        <w:t>багатоваріантних</w:t>
      </w:r>
      <w:r>
        <w:t></w:t>
      </w:r>
      <w:r>
        <w:rPr>
          <w:rFonts w:hint="eastAsia"/>
        </w:rPr>
        <w:t>розрахунків</w:t>
      </w:r>
      <w:r>
        <w:t></w:t>
      </w:r>
      <w:r>
        <w:rPr>
          <w:rFonts w:hint="eastAsia"/>
        </w:rPr>
        <w:t>визначено</w:t>
      </w:r>
      <w:r>
        <w:t></w:t>
      </w:r>
      <w:r>
        <w:t></w:t>
      </w:r>
      <w:r>
        <w:rPr>
          <w:rFonts w:hint="eastAsia"/>
        </w:rPr>
        <w:t>що</w:t>
      </w:r>
      <w:r>
        <w:t></w:t>
      </w:r>
      <w:r>
        <w:rPr>
          <w:rFonts w:hint="eastAsia"/>
        </w:rPr>
        <w:t>найбільший</w:t>
      </w:r>
    </w:p>
    <w:p w:rsidR="002450E2" w:rsidRDefault="002450E2" w:rsidP="002450E2">
      <w:r>
        <w:rPr>
          <w:rFonts w:hint="eastAsia"/>
        </w:rPr>
        <w:t>ризик</w:t>
      </w:r>
      <w:r>
        <w:t></w:t>
      </w:r>
      <w:r>
        <w:rPr>
          <w:rFonts w:hint="eastAsia"/>
        </w:rPr>
        <w:t>втрати</w:t>
      </w:r>
      <w:r>
        <w:t></w:t>
      </w:r>
      <w:r>
        <w:rPr>
          <w:rFonts w:hint="eastAsia"/>
        </w:rPr>
        <w:t>промислового</w:t>
      </w:r>
      <w:r>
        <w:t></w:t>
      </w:r>
      <w:r>
        <w:rPr>
          <w:rFonts w:hint="eastAsia"/>
        </w:rPr>
        <w:t>значення</w:t>
      </w:r>
      <w:r>
        <w:t></w:t>
      </w:r>
      <w:r>
        <w:rPr>
          <w:rFonts w:hint="eastAsia"/>
        </w:rPr>
        <w:t>для</w:t>
      </w:r>
      <w:r>
        <w:t></w:t>
      </w:r>
      <w:r>
        <w:rPr>
          <w:rFonts w:hint="eastAsia"/>
        </w:rPr>
        <w:t>великої</w:t>
      </w:r>
      <w:r>
        <w:t></w:t>
      </w:r>
      <w:r>
        <w:rPr>
          <w:rFonts w:hint="eastAsia"/>
        </w:rPr>
        <w:t>частки</w:t>
      </w:r>
      <w:r>
        <w:t></w:t>
      </w:r>
      <w:r>
        <w:rPr>
          <w:rFonts w:hint="eastAsia"/>
        </w:rPr>
        <w:t>запасів</w:t>
      </w:r>
      <w:r>
        <w:t></w:t>
      </w:r>
      <w:r>
        <w:rPr>
          <w:rFonts w:hint="eastAsia"/>
        </w:rPr>
        <w:t>фіксується</w:t>
      </w:r>
      <w:r>
        <w:t></w:t>
      </w:r>
      <w:r>
        <w:rPr>
          <w:rFonts w:hint="eastAsia"/>
        </w:rPr>
        <w:t>для</w:t>
      </w:r>
    </w:p>
    <w:p w:rsidR="002450E2" w:rsidRDefault="002450E2" w:rsidP="002450E2">
      <w:r>
        <w:rPr>
          <w:rFonts w:hint="eastAsia"/>
        </w:rPr>
        <w:t>об’єктів</w:t>
      </w:r>
      <w:r>
        <w:t></w:t>
      </w:r>
      <w:r>
        <w:rPr>
          <w:rFonts w:hint="eastAsia"/>
        </w:rPr>
        <w:t>підземного</w:t>
      </w:r>
      <w:r>
        <w:t></w:t>
      </w:r>
      <w:r>
        <w:rPr>
          <w:rFonts w:hint="eastAsia"/>
        </w:rPr>
        <w:t>видобутку</w:t>
      </w:r>
      <w:r>
        <w:t></w:t>
      </w:r>
      <w:r>
        <w:rPr>
          <w:rFonts w:hint="eastAsia"/>
        </w:rPr>
        <w:t>магнетитових</w:t>
      </w:r>
      <w:r>
        <w:t></w:t>
      </w:r>
      <w:r>
        <w:rPr>
          <w:rFonts w:hint="eastAsia"/>
        </w:rPr>
        <w:t>кварцитів</w:t>
      </w:r>
      <w:r>
        <w:t></w:t>
      </w:r>
      <w:r>
        <w:t></w:t>
      </w:r>
      <w:r>
        <w:rPr>
          <w:rFonts w:hint="eastAsia"/>
        </w:rPr>
        <w:t>Середній</w:t>
      </w:r>
      <w:r>
        <w:t></w:t>
      </w:r>
      <w:r>
        <w:rPr>
          <w:rFonts w:hint="eastAsia"/>
        </w:rPr>
        <w:t>ризик</w:t>
      </w:r>
      <w:r>
        <w:t></w:t>
      </w:r>
      <w:r>
        <w:rPr>
          <w:rFonts w:hint="eastAsia"/>
        </w:rPr>
        <w:t>втрати</w:t>
      </w:r>
    </w:p>
    <w:p w:rsidR="002450E2" w:rsidRDefault="002450E2" w:rsidP="002450E2">
      <w:r>
        <w:rPr>
          <w:rFonts w:hint="eastAsia"/>
        </w:rPr>
        <w:t>балансової</w:t>
      </w:r>
      <w:r>
        <w:t></w:t>
      </w:r>
      <w:r>
        <w:rPr>
          <w:rFonts w:hint="eastAsia"/>
        </w:rPr>
        <w:t>приналежності</w:t>
      </w:r>
      <w:r>
        <w:t></w:t>
      </w:r>
      <w:r>
        <w:rPr>
          <w:rFonts w:hint="eastAsia"/>
        </w:rPr>
        <w:t>промислових</w:t>
      </w:r>
      <w:r>
        <w:t></w:t>
      </w:r>
      <w:r>
        <w:rPr>
          <w:rFonts w:hint="eastAsia"/>
        </w:rPr>
        <w:t>запасів</w:t>
      </w:r>
      <w:r>
        <w:t></w:t>
      </w:r>
      <w:r>
        <w:rPr>
          <w:rFonts w:hint="eastAsia"/>
        </w:rPr>
        <w:t>визначено</w:t>
      </w:r>
      <w:r>
        <w:t></w:t>
      </w:r>
      <w:r>
        <w:rPr>
          <w:rFonts w:hint="eastAsia"/>
        </w:rPr>
        <w:t>для</w:t>
      </w:r>
      <w:r>
        <w:t></w:t>
      </w:r>
      <w:r>
        <w:rPr>
          <w:rFonts w:hint="eastAsia"/>
        </w:rPr>
        <w:t>родовищ</w:t>
      </w:r>
    </w:p>
    <w:p w:rsidR="002450E2" w:rsidRDefault="002450E2" w:rsidP="002450E2">
      <w:r>
        <w:rPr>
          <w:rFonts w:hint="eastAsia"/>
        </w:rPr>
        <w:t>Артемівського</w:t>
      </w:r>
      <w:r>
        <w:t></w:t>
      </w:r>
      <w:r>
        <w:t></w:t>
      </w:r>
      <w:r>
        <w:rPr>
          <w:rFonts w:hint="eastAsia"/>
        </w:rPr>
        <w:t>Петрівського</w:t>
      </w:r>
      <w:r>
        <w:t></w:t>
      </w:r>
      <w:r>
        <w:t></w:t>
      </w:r>
      <w:r>
        <w:rPr>
          <w:rFonts w:hint="eastAsia"/>
        </w:rPr>
        <w:t>Саме</w:t>
      </w:r>
      <w:r>
        <w:t></w:t>
      </w:r>
      <w:r>
        <w:rPr>
          <w:rFonts w:hint="eastAsia"/>
        </w:rPr>
        <w:t>для</w:t>
      </w:r>
      <w:r>
        <w:t></w:t>
      </w:r>
      <w:r>
        <w:rPr>
          <w:rFonts w:hint="eastAsia"/>
        </w:rPr>
        <w:t>цих</w:t>
      </w:r>
      <w:r>
        <w:t></w:t>
      </w:r>
      <w:r>
        <w:rPr>
          <w:rFonts w:hint="eastAsia"/>
        </w:rPr>
        <w:t>об’єктів</w:t>
      </w:r>
      <w:r>
        <w:t></w:t>
      </w:r>
      <w:r>
        <w:rPr>
          <w:rFonts w:hint="eastAsia"/>
        </w:rPr>
        <w:t>фіксується</w:t>
      </w:r>
      <w:r>
        <w:t></w:t>
      </w:r>
      <w:r>
        <w:rPr>
          <w:rFonts w:hint="eastAsia"/>
        </w:rPr>
        <w:t>найвищий</w:t>
      </w:r>
    </w:p>
    <w:p w:rsidR="002450E2" w:rsidRDefault="002450E2" w:rsidP="002450E2">
      <w:r>
        <w:rPr>
          <w:rFonts w:hint="eastAsia"/>
        </w:rPr>
        <w:t>розрахований</w:t>
      </w:r>
      <w:r>
        <w:t></w:t>
      </w:r>
      <w:r>
        <w:rPr>
          <w:rFonts w:hint="eastAsia"/>
        </w:rPr>
        <w:t>мінімальний</w:t>
      </w:r>
      <w:r>
        <w:t></w:t>
      </w:r>
      <w:r>
        <w:rPr>
          <w:rFonts w:hint="eastAsia"/>
        </w:rPr>
        <w:t>промисловий</w:t>
      </w:r>
      <w:r>
        <w:t></w:t>
      </w:r>
      <w:r>
        <w:rPr>
          <w:rFonts w:hint="eastAsia"/>
        </w:rPr>
        <w:t>вміст</w:t>
      </w:r>
      <w:r>
        <w:t></w:t>
      </w:r>
      <w:r>
        <w:rPr>
          <w:rFonts w:hint="eastAsia"/>
        </w:rPr>
        <w:t>заліза</w:t>
      </w:r>
      <w:r>
        <w:t></w:t>
      </w:r>
      <w:r>
        <w:t></w:t>
      </w:r>
      <w:r>
        <w:rPr>
          <w:rFonts w:hint="eastAsia"/>
        </w:rPr>
        <w:t>пов’язаного</w:t>
      </w:r>
      <w:r>
        <w:t></w:t>
      </w:r>
      <w:r>
        <w:rPr>
          <w:rFonts w:hint="eastAsia"/>
        </w:rPr>
        <w:t>з</w:t>
      </w:r>
      <w:r>
        <w:t></w:t>
      </w:r>
      <w:r>
        <w:rPr>
          <w:rFonts w:hint="eastAsia"/>
        </w:rPr>
        <w:t>магнетитом</w:t>
      </w:r>
      <w:r>
        <w:t></w:t>
      </w:r>
      <w:r>
        <w:t></w:t>
      </w:r>
      <w:r>
        <w:rPr>
          <w:rFonts w:hint="eastAsia"/>
        </w:rPr>
        <w:t>але</w:t>
      </w:r>
    </w:p>
    <w:p w:rsidR="002450E2" w:rsidRDefault="002450E2" w:rsidP="002450E2">
      <w:r>
        <w:rPr>
          <w:rFonts w:hint="eastAsia"/>
        </w:rPr>
        <w:t>й</w:t>
      </w:r>
      <w:r>
        <w:t></w:t>
      </w:r>
      <w:r>
        <w:rPr>
          <w:rFonts w:hint="eastAsia"/>
        </w:rPr>
        <w:t>найвища</w:t>
      </w:r>
      <w:r>
        <w:t></w:t>
      </w:r>
      <w:r>
        <w:rPr>
          <w:rFonts w:hint="eastAsia"/>
        </w:rPr>
        <w:t>якість</w:t>
      </w:r>
      <w:r>
        <w:t></w:t>
      </w:r>
      <w:r>
        <w:rPr>
          <w:rFonts w:hint="eastAsia"/>
        </w:rPr>
        <w:t>і</w:t>
      </w:r>
      <w:r>
        <w:t></w:t>
      </w:r>
      <w:r>
        <w:rPr>
          <w:rFonts w:hint="eastAsia"/>
        </w:rPr>
        <w:t>ціна</w:t>
      </w:r>
      <w:r>
        <w:t></w:t>
      </w:r>
      <w:r>
        <w:rPr>
          <w:rFonts w:hint="eastAsia"/>
        </w:rPr>
        <w:t>товарного</w:t>
      </w:r>
      <w:r>
        <w:t></w:t>
      </w:r>
      <w:r>
        <w:rPr>
          <w:rFonts w:hint="eastAsia"/>
        </w:rPr>
        <w:t>концентрату</w:t>
      </w:r>
      <w:r>
        <w:t></w:t>
      </w:r>
      <w:r>
        <w:t></w:t>
      </w:r>
      <w:r>
        <w:rPr>
          <w:rFonts w:hint="eastAsia"/>
        </w:rPr>
        <w:t>Таке</w:t>
      </w:r>
      <w:r>
        <w:t></w:t>
      </w:r>
      <w:r>
        <w:rPr>
          <w:rFonts w:hint="eastAsia"/>
        </w:rPr>
        <w:t>співвідношення</w:t>
      </w:r>
      <w:r>
        <w:t></w:t>
      </w:r>
      <w:r>
        <w:rPr>
          <w:rFonts w:hint="eastAsia"/>
        </w:rPr>
        <w:t>забезпечує</w:t>
      </w:r>
    </w:p>
    <w:p w:rsidR="002450E2" w:rsidRDefault="002450E2" w:rsidP="002450E2">
      <w:r>
        <w:rPr>
          <w:rFonts w:hint="eastAsia"/>
        </w:rPr>
        <w:t>ефективність</w:t>
      </w:r>
      <w:r>
        <w:t></w:t>
      </w:r>
      <w:r>
        <w:rPr>
          <w:rFonts w:hint="eastAsia"/>
        </w:rPr>
        <w:t>освоєння</w:t>
      </w:r>
      <w:r>
        <w:t></w:t>
      </w:r>
      <w:r>
        <w:t></w:t>
      </w:r>
      <w:r>
        <w:rPr>
          <w:rFonts w:hint="eastAsia"/>
        </w:rPr>
        <w:t>але</w:t>
      </w:r>
      <w:r>
        <w:t></w:t>
      </w:r>
      <w:r>
        <w:rPr>
          <w:rFonts w:hint="eastAsia"/>
        </w:rPr>
        <w:t>характеризується</w:t>
      </w:r>
      <w:r>
        <w:t></w:t>
      </w:r>
      <w:r>
        <w:rPr>
          <w:rFonts w:hint="eastAsia"/>
        </w:rPr>
        <w:t>значними</w:t>
      </w:r>
      <w:r>
        <w:t></w:t>
      </w:r>
      <w:r>
        <w:rPr>
          <w:rFonts w:hint="eastAsia"/>
        </w:rPr>
        <w:t>ризиками</w:t>
      </w:r>
      <w:r>
        <w:t></w:t>
      </w:r>
      <w:r>
        <w:rPr>
          <w:rFonts w:hint="eastAsia"/>
        </w:rPr>
        <w:t>гірничого</w:t>
      </w:r>
      <w:r>
        <w:t></w:t>
      </w:r>
      <w:r>
        <w:rPr>
          <w:rFonts w:hint="eastAsia"/>
        </w:rPr>
        <w:t>бізнесу</w:t>
      </w:r>
      <w:r>
        <w:t></w:t>
      </w:r>
    </w:p>
    <w:p w:rsidR="002450E2" w:rsidRDefault="002450E2" w:rsidP="002450E2">
      <w:r>
        <w:t></w:t>
      </w:r>
      <w:r>
        <w:t></w:t>
      </w:r>
      <w:r>
        <w:t></w:t>
      </w:r>
      <w:r>
        <w:t></w:t>
      </w:r>
      <w:r>
        <w:rPr>
          <w:rFonts w:hint="eastAsia"/>
        </w:rPr>
        <w:t>Родовища</w:t>
      </w:r>
      <w:r>
        <w:t></w:t>
      </w:r>
      <w:r>
        <w:rPr>
          <w:rFonts w:hint="eastAsia"/>
        </w:rPr>
        <w:t>багатих</w:t>
      </w:r>
      <w:r>
        <w:t></w:t>
      </w:r>
      <w:r>
        <w:rPr>
          <w:rFonts w:hint="eastAsia"/>
        </w:rPr>
        <w:t>залізних</w:t>
      </w:r>
      <w:r>
        <w:t></w:t>
      </w:r>
      <w:r>
        <w:rPr>
          <w:rFonts w:hint="eastAsia"/>
        </w:rPr>
        <w:t>руд</w:t>
      </w:r>
      <w:r>
        <w:t></w:t>
      </w:r>
      <w:r>
        <w:rPr>
          <w:rFonts w:hint="eastAsia"/>
        </w:rPr>
        <w:t>мають</w:t>
      </w:r>
      <w:r>
        <w:t></w:t>
      </w:r>
      <w:r>
        <w:rPr>
          <w:rFonts w:hint="eastAsia"/>
        </w:rPr>
        <w:t>параметри</w:t>
      </w:r>
      <w:r>
        <w:t></w:t>
      </w:r>
      <w:r>
        <w:rPr>
          <w:rFonts w:hint="eastAsia"/>
        </w:rPr>
        <w:t>розробки</w:t>
      </w:r>
      <w:r>
        <w:t></w:t>
      </w:r>
      <w:r>
        <w:t></w:t>
      </w:r>
      <w:r>
        <w:rPr>
          <w:rFonts w:hint="eastAsia"/>
        </w:rPr>
        <w:t>які</w:t>
      </w:r>
    </w:p>
    <w:p w:rsidR="002450E2" w:rsidRDefault="002450E2" w:rsidP="002450E2">
      <w:r>
        <w:rPr>
          <w:rFonts w:hint="eastAsia"/>
        </w:rPr>
        <w:t>забезпечують</w:t>
      </w:r>
      <w:r>
        <w:t></w:t>
      </w:r>
      <w:r>
        <w:rPr>
          <w:rFonts w:hint="eastAsia"/>
        </w:rPr>
        <w:t>ефективне</w:t>
      </w:r>
      <w:r>
        <w:t></w:t>
      </w:r>
      <w:r>
        <w:rPr>
          <w:rFonts w:hint="eastAsia"/>
        </w:rPr>
        <w:t>відпрацювання</w:t>
      </w:r>
      <w:r>
        <w:t></w:t>
      </w:r>
      <w:r>
        <w:rPr>
          <w:rFonts w:hint="eastAsia"/>
        </w:rPr>
        <w:t>навіть</w:t>
      </w:r>
      <w:r>
        <w:t></w:t>
      </w:r>
      <w:r>
        <w:rPr>
          <w:rFonts w:hint="eastAsia"/>
        </w:rPr>
        <w:t>при</w:t>
      </w:r>
      <w:r>
        <w:t></w:t>
      </w:r>
      <w:r>
        <w:rPr>
          <w:rFonts w:hint="eastAsia"/>
        </w:rPr>
        <w:t>значних</w:t>
      </w:r>
      <w:r>
        <w:t></w:t>
      </w:r>
      <w:r>
        <w:rPr>
          <w:rFonts w:hint="eastAsia"/>
        </w:rPr>
        <w:t>ускладненнях</w:t>
      </w:r>
      <w:r>
        <w:t></w:t>
      </w:r>
      <w:r>
        <w:rPr>
          <w:rFonts w:hint="eastAsia"/>
        </w:rPr>
        <w:t>гірничотехнічних</w:t>
      </w:r>
      <w:r>
        <w:t></w:t>
      </w:r>
      <w:r>
        <w:rPr>
          <w:rFonts w:hint="eastAsia"/>
        </w:rPr>
        <w:t>умов</w:t>
      </w:r>
      <w:r>
        <w:t></w:t>
      </w:r>
      <w:r>
        <w:t></w:t>
      </w:r>
      <w:r>
        <w:rPr>
          <w:rFonts w:hint="eastAsia"/>
        </w:rPr>
        <w:t>які</w:t>
      </w:r>
      <w:r>
        <w:t></w:t>
      </w:r>
      <w:r>
        <w:rPr>
          <w:rFonts w:hint="eastAsia"/>
        </w:rPr>
        <w:t>можуть</w:t>
      </w:r>
      <w:r>
        <w:t></w:t>
      </w:r>
      <w:r>
        <w:rPr>
          <w:rFonts w:hint="eastAsia"/>
        </w:rPr>
        <w:t>призводити</w:t>
      </w:r>
      <w:r>
        <w:t></w:t>
      </w:r>
      <w:r>
        <w:rPr>
          <w:rFonts w:hint="eastAsia"/>
        </w:rPr>
        <w:t>до</w:t>
      </w:r>
      <w:r>
        <w:t></w:t>
      </w:r>
      <w:r>
        <w:t></w:t>
      </w:r>
      <w:r>
        <w:t></w:t>
      </w:r>
      <w:r>
        <w:t></w:t>
      </w:r>
      <w:r>
        <w:t></w:t>
      </w:r>
      <w:r>
        <w:t></w:t>
      </w:r>
      <w:r>
        <w:rPr>
          <w:rFonts w:hint="eastAsia"/>
        </w:rPr>
        <w:t>зростання</w:t>
      </w:r>
      <w:r>
        <w:t></w:t>
      </w:r>
      <w:r>
        <w:rPr>
          <w:rFonts w:hint="eastAsia"/>
        </w:rPr>
        <w:t>собівартості</w:t>
      </w:r>
      <w:r>
        <w:t></w:t>
      </w:r>
    </w:p>
    <w:p w:rsidR="002450E2" w:rsidRDefault="002450E2" w:rsidP="002450E2">
      <w:r>
        <w:t></w:t>
      </w:r>
      <w:r>
        <w:t></w:t>
      </w:r>
      <w:r>
        <w:t></w:t>
      </w:r>
    </w:p>
    <w:p w:rsidR="002450E2" w:rsidRDefault="002450E2" w:rsidP="002450E2">
      <w:r>
        <w:t></w:t>
      </w:r>
      <w:r>
        <w:t></w:t>
      </w:r>
      <w:r>
        <w:t></w:t>
      </w:r>
      <w:r>
        <w:t></w:t>
      </w:r>
      <w:r>
        <w:rPr>
          <w:rFonts w:hint="eastAsia"/>
        </w:rPr>
        <w:t>Подальший</w:t>
      </w:r>
      <w:r>
        <w:t></w:t>
      </w:r>
      <w:r>
        <w:rPr>
          <w:rFonts w:hint="eastAsia"/>
        </w:rPr>
        <w:t>розвиток</w:t>
      </w:r>
      <w:r>
        <w:t></w:t>
      </w:r>
      <w:r>
        <w:rPr>
          <w:rFonts w:hint="eastAsia"/>
        </w:rPr>
        <w:t>МСБ</w:t>
      </w:r>
      <w:r>
        <w:t></w:t>
      </w:r>
      <w:r>
        <w:rPr>
          <w:rFonts w:hint="eastAsia"/>
        </w:rPr>
        <w:t>вітчизняних</w:t>
      </w:r>
      <w:r>
        <w:t></w:t>
      </w:r>
      <w:r>
        <w:rPr>
          <w:rFonts w:hint="eastAsia"/>
        </w:rPr>
        <w:t>залізорудних</w:t>
      </w:r>
      <w:r>
        <w:t></w:t>
      </w:r>
      <w:r>
        <w:rPr>
          <w:rFonts w:hint="eastAsia"/>
        </w:rPr>
        <w:t>родовищ</w:t>
      </w:r>
      <w:r>
        <w:t></w:t>
      </w:r>
      <w:r>
        <w:rPr>
          <w:rFonts w:hint="eastAsia"/>
        </w:rPr>
        <w:t>може</w:t>
      </w:r>
      <w:r>
        <w:t></w:t>
      </w:r>
      <w:r>
        <w:rPr>
          <w:rFonts w:hint="eastAsia"/>
        </w:rPr>
        <w:t>бути</w:t>
      </w:r>
    </w:p>
    <w:p w:rsidR="002450E2" w:rsidRDefault="002450E2" w:rsidP="002450E2">
      <w:r>
        <w:rPr>
          <w:rFonts w:hint="eastAsia"/>
        </w:rPr>
        <w:t>ефективним</w:t>
      </w:r>
      <w:r>
        <w:t></w:t>
      </w:r>
      <w:r>
        <w:rPr>
          <w:rFonts w:hint="eastAsia"/>
        </w:rPr>
        <w:t>при</w:t>
      </w:r>
      <w:r>
        <w:t></w:t>
      </w:r>
      <w:r>
        <w:rPr>
          <w:rFonts w:hint="eastAsia"/>
        </w:rPr>
        <w:t>покращенні</w:t>
      </w:r>
      <w:r>
        <w:t></w:t>
      </w:r>
      <w:r>
        <w:rPr>
          <w:rFonts w:hint="eastAsia"/>
        </w:rPr>
        <w:t>якості</w:t>
      </w:r>
      <w:r>
        <w:t></w:t>
      </w:r>
      <w:r>
        <w:rPr>
          <w:rFonts w:hint="eastAsia"/>
        </w:rPr>
        <w:t>товарної</w:t>
      </w:r>
      <w:r>
        <w:t></w:t>
      </w:r>
      <w:r>
        <w:rPr>
          <w:rFonts w:hint="eastAsia"/>
        </w:rPr>
        <w:t>продукції</w:t>
      </w:r>
      <w:r>
        <w:t></w:t>
      </w:r>
      <w:r>
        <w:t></w:t>
      </w:r>
      <w:r>
        <w:rPr>
          <w:rFonts w:hint="eastAsia"/>
        </w:rPr>
        <w:t>руди</w:t>
      </w:r>
      <w:r>
        <w:t></w:t>
      </w:r>
      <w:r>
        <w:rPr>
          <w:rFonts w:hint="eastAsia"/>
        </w:rPr>
        <w:t>і</w:t>
      </w:r>
      <w:r>
        <w:t></w:t>
      </w:r>
      <w:r>
        <w:rPr>
          <w:rFonts w:hint="eastAsia"/>
        </w:rPr>
        <w:t>концентратів</w:t>
      </w:r>
      <w:r>
        <w:t></w:t>
      </w:r>
      <w:r>
        <w:t></w:t>
      </w:r>
      <w:r>
        <w:t></w:t>
      </w:r>
      <w:r>
        <w:rPr>
          <w:rFonts w:hint="eastAsia"/>
        </w:rPr>
        <w:t>яка</w:t>
      </w:r>
    </w:p>
    <w:p w:rsidR="002450E2" w:rsidRDefault="002450E2" w:rsidP="002450E2">
      <w:r>
        <w:rPr>
          <w:rFonts w:hint="eastAsia"/>
        </w:rPr>
        <w:t>містить</w:t>
      </w:r>
      <w:r>
        <w:t></w:t>
      </w:r>
      <w:r>
        <w:t></w:t>
      </w:r>
      <w:r>
        <w:t></w:t>
      </w:r>
      <w:r>
        <w:rPr>
          <w:rFonts w:hint="eastAsia"/>
        </w:rPr>
        <w:t>–</w:t>
      </w:r>
      <w:r>
        <w:t></w:t>
      </w:r>
      <w:r>
        <w:t></w:t>
      </w:r>
      <w:r>
        <w:t></w:t>
      </w:r>
      <w:r>
        <w:t></w:t>
      </w:r>
      <w:r>
        <w:t></w:t>
      </w:r>
      <w:r>
        <w:rPr>
          <w:rFonts w:hint="eastAsia"/>
        </w:rPr>
        <w:t>заліза</w:t>
      </w:r>
      <w:r>
        <w:t></w:t>
      </w:r>
      <w:r>
        <w:rPr>
          <w:rFonts w:hint="eastAsia"/>
        </w:rPr>
        <w:t>і</w:t>
      </w:r>
      <w:r>
        <w:t></w:t>
      </w:r>
      <w:r>
        <w:rPr>
          <w:rFonts w:hint="eastAsia"/>
        </w:rPr>
        <w:t>оптимізації</w:t>
      </w:r>
      <w:r>
        <w:t></w:t>
      </w:r>
      <w:r>
        <w:rPr>
          <w:rFonts w:hint="eastAsia"/>
        </w:rPr>
        <w:t>обсягів</w:t>
      </w:r>
      <w:r>
        <w:t></w:t>
      </w:r>
      <w:r>
        <w:rPr>
          <w:rFonts w:hint="eastAsia"/>
        </w:rPr>
        <w:t>видобутку</w:t>
      </w:r>
      <w:r>
        <w:t></w:t>
      </w:r>
      <w:r>
        <w:rPr>
          <w:rFonts w:hint="eastAsia"/>
        </w:rPr>
        <w:t>відповідно</w:t>
      </w:r>
      <w:r>
        <w:t></w:t>
      </w:r>
      <w:r>
        <w:rPr>
          <w:rFonts w:hint="eastAsia"/>
        </w:rPr>
        <w:t>до</w:t>
      </w:r>
      <w:r>
        <w:t></w:t>
      </w:r>
      <w:r>
        <w:rPr>
          <w:rFonts w:hint="eastAsia"/>
        </w:rPr>
        <w:t>потреб</w:t>
      </w:r>
      <w:r>
        <w:t></w:t>
      </w:r>
      <w:r>
        <w:rPr>
          <w:rFonts w:hint="eastAsia"/>
        </w:rPr>
        <w:t>нових</w:t>
      </w:r>
    </w:p>
    <w:p w:rsidR="002450E2" w:rsidRPr="00847767" w:rsidRDefault="002450E2" w:rsidP="002450E2">
      <w:r>
        <w:rPr>
          <w:rFonts w:hint="eastAsia"/>
        </w:rPr>
        <w:t>ринків</w:t>
      </w:r>
      <w:r>
        <w:t></w:t>
      </w:r>
    </w:p>
    <w:sectPr w:rsidR="002450E2" w:rsidRPr="0084776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2450E2" w:rsidRPr="002450E2">
                    <w:rPr>
                      <w:rStyle w:val="afffff9"/>
                      <w:noProof/>
                    </w:rPr>
                    <w:t>52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4913A2"/>
    <w:multiLevelType w:val="multilevel"/>
    <w:tmpl w:val="B810D2AE"/>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EF7579"/>
    <w:multiLevelType w:val="multilevel"/>
    <w:tmpl w:val="FCA6F4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1053E1"/>
    <w:multiLevelType w:val="multilevel"/>
    <w:tmpl w:val="564AB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67F5DDA"/>
    <w:multiLevelType w:val="multilevel"/>
    <w:tmpl w:val="64C8D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0D21B9"/>
    <w:multiLevelType w:val="multilevel"/>
    <w:tmpl w:val="FA9CD2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4B05BE4"/>
    <w:multiLevelType w:val="multilevel"/>
    <w:tmpl w:val="154085C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6C077E9"/>
    <w:multiLevelType w:val="multilevel"/>
    <w:tmpl w:val="E1C84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8162962"/>
    <w:multiLevelType w:val="multilevel"/>
    <w:tmpl w:val="B016C56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8765C1"/>
    <w:multiLevelType w:val="multilevel"/>
    <w:tmpl w:val="E18C407E"/>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4713DD"/>
    <w:multiLevelType w:val="multilevel"/>
    <w:tmpl w:val="597C6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2F128EA"/>
    <w:multiLevelType w:val="multilevel"/>
    <w:tmpl w:val="84FAF3A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6084A3A"/>
    <w:multiLevelType w:val="multilevel"/>
    <w:tmpl w:val="CAB63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7E1170C"/>
    <w:multiLevelType w:val="multilevel"/>
    <w:tmpl w:val="C2B8B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12753F6"/>
    <w:multiLevelType w:val="multilevel"/>
    <w:tmpl w:val="B63EF4A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A493A4B"/>
    <w:multiLevelType w:val="multilevel"/>
    <w:tmpl w:val="02FE2C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DC57D54"/>
    <w:multiLevelType w:val="multilevel"/>
    <w:tmpl w:val="B3E61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8">
    <w:nsid w:val="43CE7173"/>
    <w:multiLevelType w:val="multilevel"/>
    <w:tmpl w:val="49C67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46232E1"/>
    <w:multiLevelType w:val="multilevel"/>
    <w:tmpl w:val="31001AC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2914493"/>
    <w:multiLevelType w:val="multilevel"/>
    <w:tmpl w:val="D9F62E5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2B81E74"/>
    <w:multiLevelType w:val="multilevel"/>
    <w:tmpl w:val="EEDAD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31C118A"/>
    <w:multiLevelType w:val="multilevel"/>
    <w:tmpl w:val="28BAD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721012"/>
    <w:multiLevelType w:val="multilevel"/>
    <w:tmpl w:val="86F63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F09332B"/>
    <w:multiLevelType w:val="multilevel"/>
    <w:tmpl w:val="7E26FF4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1A362CD"/>
    <w:multiLevelType w:val="multilevel"/>
    <w:tmpl w:val="3A44CCD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F9F02CB"/>
    <w:multiLevelType w:val="multilevel"/>
    <w:tmpl w:val="8F0EA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5C97F12"/>
    <w:multiLevelType w:val="multilevel"/>
    <w:tmpl w:val="530C7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84007E"/>
    <w:multiLevelType w:val="multilevel"/>
    <w:tmpl w:val="325A15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A453D1"/>
    <w:multiLevelType w:val="multilevel"/>
    <w:tmpl w:val="9AC4B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AB5F81"/>
    <w:multiLevelType w:val="multilevel"/>
    <w:tmpl w:val="4BB81F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833456"/>
    <w:multiLevelType w:val="multilevel"/>
    <w:tmpl w:val="2A9632E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4"/>
  </w:num>
  <w:num w:numId="7">
    <w:abstractNumId w:val="85"/>
  </w:num>
  <w:num w:numId="8">
    <w:abstractNumId w:val="101"/>
  </w:num>
  <w:num w:numId="9">
    <w:abstractNumId w:val="89"/>
  </w:num>
  <w:num w:numId="10">
    <w:abstractNumId w:val="93"/>
  </w:num>
  <w:num w:numId="11">
    <w:abstractNumId w:val="106"/>
  </w:num>
  <w:num w:numId="12">
    <w:abstractNumId w:val="103"/>
  </w:num>
  <w:num w:numId="13">
    <w:abstractNumId w:val="92"/>
  </w:num>
  <w:num w:numId="14">
    <w:abstractNumId w:val="77"/>
  </w:num>
  <w:num w:numId="15">
    <w:abstractNumId w:val="111"/>
  </w:num>
  <w:num w:numId="16">
    <w:abstractNumId w:val="73"/>
  </w:num>
  <w:num w:numId="17">
    <w:abstractNumId w:val="91"/>
  </w:num>
  <w:num w:numId="18">
    <w:abstractNumId w:val="98"/>
  </w:num>
  <w:num w:numId="19">
    <w:abstractNumId w:val="76"/>
  </w:num>
  <w:num w:numId="20">
    <w:abstractNumId w:val="87"/>
  </w:num>
  <w:num w:numId="21">
    <w:abstractNumId w:val="99"/>
  </w:num>
  <w:num w:numId="22">
    <w:abstractNumId w:val="109"/>
  </w:num>
  <w:num w:numId="23">
    <w:abstractNumId w:val="65"/>
  </w:num>
  <w:num w:numId="24">
    <w:abstractNumId w:val="108"/>
  </w:num>
  <w:num w:numId="25">
    <w:abstractNumId w:val="95"/>
  </w:num>
  <w:num w:numId="26">
    <w:abstractNumId w:val="112"/>
  </w:num>
  <w:num w:numId="27">
    <w:abstractNumId w:val="105"/>
  </w:num>
  <w:num w:numId="28">
    <w:abstractNumId w:val="86"/>
  </w:num>
  <w:num w:numId="29">
    <w:abstractNumId w:val="102"/>
  </w:num>
  <w:num w:numId="30">
    <w:abstractNumId w:val="110"/>
  </w:num>
  <w:num w:numId="31">
    <w:abstractNumId w:val="94"/>
  </w:num>
  <w:num w:numId="32">
    <w:abstractNumId w:val="75"/>
  </w:num>
  <w:num w:numId="33">
    <w:abstractNumId w:val="96"/>
  </w:num>
  <w:num w:numId="34">
    <w:abstractNumId w:val="88"/>
  </w:num>
  <w:num w:numId="35">
    <w:abstractNumId w:val="10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E9192-58A4-4479-83DC-28C1C55C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52</Pages>
  <Words>9429</Words>
  <Characters>53750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2021-09-04T14:37:00Z</dcterms:created>
  <dcterms:modified xsi:type="dcterms:W3CDTF">2021-09-13T19:41:00Z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