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054CEF" w:rsidRDefault="00054CEF" w:rsidP="00054CEF">
      <w:r w:rsidRPr="00853E47">
        <w:rPr>
          <w:rFonts w:ascii="Times New Roman" w:eastAsia="Times New Roman" w:hAnsi="Times New Roman" w:cs="Times New Roman"/>
          <w:b/>
          <w:sz w:val="24"/>
          <w:szCs w:val="24"/>
          <w:lang w:eastAsia="ru-RU"/>
        </w:rPr>
        <w:t>Варениченко Анастасія Борисівна</w:t>
      </w:r>
      <w:r w:rsidRPr="00853E47">
        <w:rPr>
          <w:rFonts w:ascii="Times New Roman" w:eastAsia="Times New Roman" w:hAnsi="Times New Roman" w:cs="Times New Roman"/>
          <w:sz w:val="24"/>
          <w:szCs w:val="24"/>
          <w:lang w:eastAsia="ru-RU"/>
        </w:rPr>
        <w:t>, аспірант, Мелітопольський державний педагогічний університет імені Богдана Хмельницького. Назва дисертації: «Підготовка майбутнього вчителя початкової школи до формування екологічної культури молодших школярів»</w:t>
      </w:r>
      <w:r w:rsidRPr="00853E47">
        <w:rPr>
          <w:rFonts w:ascii="Times New Roman" w:eastAsia="Times New Roman" w:hAnsi="Times New Roman" w:cs="Times New Roman"/>
          <w:bCs/>
          <w:sz w:val="24"/>
          <w:szCs w:val="24"/>
          <w:lang w:eastAsia="ru-RU"/>
        </w:rPr>
        <w:t xml:space="preserve">. </w:t>
      </w:r>
      <w:r w:rsidRPr="00853E47">
        <w:rPr>
          <w:rFonts w:ascii="Times New Roman" w:eastAsia="Times New Roman" w:hAnsi="Times New Roman" w:cs="Times New Roman"/>
          <w:sz w:val="24"/>
          <w:szCs w:val="24"/>
          <w:lang w:eastAsia="ru-RU"/>
        </w:rPr>
        <w:t>Шифр та назва спеціальності – 13.00.04 – теорія та методика професійної освіти. Спецрада Д 74.053.01 Уманського державного педагогічного університету імені Павла Тичини</w:t>
      </w:r>
    </w:p>
    <w:sectPr w:rsidR="001953D7" w:rsidRPr="00054CEF"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054CEF" w:rsidRPr="00054CE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B6915-EDA1-4692-8787-CD6A2FC2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2020-08-03T19:57:00Z</dcterms:created>
  <dcterms:modified xsi:type="dcterms:W3CDTF">2020-08-07T11:34:00Z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