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F6208" w14:textId="39EB30C9" w:rsidR="00467ED3" w:rsidRDefault="00A33DD5" w:rsidP="00A33DD5">
      <w:r w:rsidRPr="00A33DD5">
        <w:rPr>
          <w:rFonts w:hint="eastAsia"/>
        </w:rPr>
        <w:t>Методология</w:t>
      </w:r>
      <w:r w:rsidRPr="00A33DD5">
        <w:t xml:space="preserve"> </w:t>
      </w:r>
      <w:r w:rsidRPr="00A33DD5">
        <w:rPr>
          <w:rFonts w:hint="eastAsia"/>
        </w:rPr>
        <w:t>исследования</w:t>
      </w:r>
      <w:r w:rsidRPr="00A33DD5">
        <w:t xml:space="preserve"> </w:t>
      </w:r>
      <w:r w:rsidRPr="00A33DD5">
        <w:rPr>
          <w:rFonts w:hint="eastAsia"/>
        </w:rPr>
        <w:t>биологической</w:t>
      </w:r>
      <w:r w:rsidRPr="00A33DD5">
        <w:t xml:space="preserve"> </w:t>
      </w:r>
      <w:r w:rsidRPr="00A33DD5">
        <w:rPr>
          <w:rFonts w:hint="eastAsia"/>
        </w:rPr>
        <w:t>активности</w:t>
      </w:r>
      <w:r w:rsidRPr="00A33DD5">
        <w:t xml:space="preserve"> </w:t>
      </w:r>
      <w:r w:rsidRPr="00A33DD5">
        <w:rPr>
          <w:rFonts w:hint="eastAsia"/>
        </w:rPr>
        <w:t>геропротекторных</w:t>
      </w:r>
      <w:r w:rsidRPr="00A33DD5">
        <w:t xml:space="preserve"> </w:t>
      </w:r>
      <w:r w:rsidRPr="00A33DD5">
        <w:rPr>
          <w:rFonts w:hint="eastAsia"/>
        </w:rPr>
        <w:t>пептидов</w:t>
      </w:r>
      <w:r>
        <w:t xml:space="preserve"> </w:t>
      </w:r>
      <w:r w:rsidRPr="00A33DD5">
        <w:rPr>
          <w:rFonts w:hint="eastAsia"/>
        </w:rPr>
        <w:t>Трофимов</w:t>
      </w:r>
      <w:r w:rsidRPr="00A33DD5">
        <w:t xml:space="preserve">, </w:t>
      </w:r>
      <w:r w:rsidRPr="00A33DD5">
        <w:rPr>
          <w:rFonts w:hint="eastAsia"/>
        </w:rPr>
        <w:t>Александр</w:t>
      </w:r>
      <w:r w:rsidRPr="00A33DD5">
        <w:t xml:space="preserve"> </w:t>
      </w:r>
      <w:r w:rsidRPr="00A33DD5">
        <w:rPr>
          <w:rFonts w:hint="eastAsia"/>
        </w:rPr>
        <w:t>Владиславови</w:t>
      </w:r>
    </w:p>
    <w:p w14:paraId="61B685C0" w14:textId="77777777" w:rsidR="00A33DD5" w:rsidRDefault="00A33DD5" w:rsidP="00A33DD5">
      <w:r>
        <w:rPr>
          <w:rFonts w:hint="eastAsia"/>
        </w:rPr>
        <w:t>ОГЛАВЛЕНИЕ</w:t>
      </w:r>
      <w:r>
        <w:t xml:space="preserve"> </w:t>
      </w:r>
      <w:r>
        <w:rPr>
          <w:rFonts w:hint="eastAsia"/>
        </w:rPr>
        <w:t>ДИССЕРТАЦИИ</w:t>
      </w:r>
    </w:p>
    <w:p w14:paraId="32361215" w14:textId="77777777" w:rsidR="00A33DD5" w:rsidRDefault="00A33DD5" w:rsidP="00A33DD5">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Трофимов</w:t>
      </w:r>
      <w:r>
        <w:t xml:space="preserve">, </w:t>
      </w:r>
      <w:r>
        <w:rPr>
          <w:rFonts w:hint="eastAsia"/>
        </w:rPr>
        <w:t>Александр</w:t>
      </w:r>
      <w:r>
        <w:t xml:space="preserve"> </w:t>
      </w:r>
      <w:r>
        <w:rPr>
          <w:rFonts w:hint="eastAsia"/>
        </w:rPr>
        <w:t>Владиславович</w:t>
      </w:r>
    </w:p>
    <w:p w14:paraId="5F6088B8" w14:textId="77777777" w:rsidR="00A33DD5" w:rsidRDefault="00A33DD5" w:rsidP="00A33DD5">
      <w:r>
        <w:rPr>
          <w:rFonts w:hint="eastAsia"/>
        </w:rPr>
        <w:t>СПИСОК</w:t>
      </w:r>
      <w:r>
        <w:t xml:space="preserve"> </w:t>
      </w:r>
      <w:r>
        <w:rPr>
          <w:rFonts w:hint="eastAsia"/>
        </w:rPr>
        <w:t>СОКРАЩЕНИЙ</w:t>
      </w:r>
      <w:r>
        <w:t>.</w:t>
      </w:r>
    </w:p>
    <w:p w14:paraId="1569D390" w14:textId="77777777" w:rsidR="00A33DD5" w:rsidRDefault="00A33DD5" w:rsidP="00A33DD5"/>
    <w:p w14:paraId="17E5F130" w14:textId="77777777" w:rsidR="00A33DD5" w:rsidRDefault="00A33DD5" w:rsidP="00A33DD5">
      <w:r>
        <w:rPr>
          <w:rFonts w:hint="eastAsia"/>
        </w:rPr>
        <w:t>ВВЕДЕНИЕ</w:t>
      </w:r>
      <w:r>
        <w:t>.</w:t>
      </w:r>
    </w:p>
    <w:p w14:paraId="6B6288EA" w14:textId="77777777" w:rsidR="00A33DD5" w:rsidRDefault="00A33DD5" w:rsidP="00A33DD5"/>
    <w:p w14:paraId="3E2B67FA" w14:textId="77777777" w:rsidR="00A33DD5" w:rsidRDefault="00A33DD5" w:rsidP="00A33DD5">
      <w:r>
        <w:rPr>
          <w:rFonts w:hint="eastAsia"/>
        </w:rPr>
        <w:t>Глава</w:t>
      </w:r>
      <w:r>
        <w:t xml:space="preserve"> 1. </w:t>
      </w:r>
      <w:r>
        <w:rPr>
          <w:rFonts w:hint="eastAsia"/>
        </w:rPr>
        <w:t>ОБЗОР</w:t>
      </w:r>
      <w:r>
        <w:t xml:space="preserve"> </w:t>
      </w:r>
      <w:r>
        <w:rPr>
          <w:rFonts w:hint="eastAsia"/>
        </w:rPr>
        <w:t>ЛИТЕРАТУРЫ</w:t>
      </w:r>
    </w:p>
    <w:p w14:paraId="2240BC1C" w14:textId="77777777" w:rsidR="00A33DD5" w:rsidRDefault="00A33DD5" w:rsidP="00A33DD5"/>
    <w:p w14:paraId="287D534B" w14:textId="77777777" w:rsidR="00A33DD5" w:rsidRDefault="00A33DD5" w:rsidP="00A33DD5">
      <w:r>
        <w:rPr>
          <w:rFonts w:hint="eastAsia"/>
        </w:rPr>
        <w:t>ПЕПТИДНАЯ</w:t>
      </w:r>
      <w:r>
        <w:t xml:space="preserve"> </w:t>
      </w:r>
      <w:r>
        <w:rPr>
          <w:rFonts w:hint="eastAsia"/>
        </w:rPr>
        <w:t>РЕГУЛЯЦИЯ</w:t>
      </w:r>
      <w:r>
        <w:t xml:space="preserve"> </w:t>
      </w:r>
      <w:r>
        <w:rPr>
          <w:rFonts w:hint="eastAsia"/>
        </w:rPr>
        <w:t>ПРОЦЕССОВ</w:t>
      </w:r>
      <w:r>
        <w:t xml:space="preserve"> </w:t>
      </w:r>
      <w:r>
        <w:rPr>
          <w:rFonts w:hint="eastAsia"/>
        </w:rPr>
        <w:t>СТАРЕНИЯ</w:t>
      </w:r>
      <w:r>
        <w:t xml:space="preserve"> </w:t>
      </w:r>
      <w:r>
        <w:rPr>
          <w:rFonts w:hint="eastAsia"/>
        </w:rPr>
        <w:t>НА</w:t>
      </w:r>
      <w:r>
        <w:t xml:space="preserve"> </w:t>
      </w:r>
      <w:r>
        <w:rPr>
          <w:rFonts w:hint="eastAsia"/>
        </w:rPr>
        <w:t>СИСТЕМНОМ</w:t>
      </w:r>
      <w:r>
        <w:t xml:space="preserve"> </w:t>
      </w:r>
      <w:r>
        <w:rPr>
          <w:rFonts w:hint="eastAsia"/>
        </w:rPr>
        <w:t>И</w:t>
      </w:r>
      <w:r>
        <w:t xml:space="preserve"> </w:t>
      </w:r>
      <w:r>
        <w:rPr>
          <w:rFonts w:hint="eastAsia"/>
        </w:rPr>
        <w:t>КЛЕТОЧНОМ</w:t>
      </w:r>
      <w:r>
        <w:t xml:space="preserve"> </w:t>
      </w:r>
      <w:r>
        <w:rPr>
          <w:rFonts w:hint="eastAsia"/>
        </w:rPr>
        <w:t>УРОВНЯХ</w:t>
      </w:r>
      <w:r>
        <w:t>.</w:t>
      </w:r>
    </w:p>
    <w:p w14:paraId="6AF124E8" w14:textId="77777777" w:rsidR="00A33DD5" w:rsidRDefault="00A33DD5" w:rsidP="00A33DD5"/>
    <w:p w14:paraId="4021CF1E" w14:textId="77777777" w:rsidR="00A33DD5" w:rsidRDefault="00A33DD5" w:rsidP="00A33DD5">
      <w:r>
        <w:t xml:space="preserve">1.1. </w:t>
      </w:r>
      <w:r>
        <w:rPr>
          <w:rFonts w:hint="eastAsia"/>
        </w:rPr>
        <w:t>Возрастная</w:t>
      </w:r>
      <w:r>
        <w:t xml:space="preserve"> </w:t>
      </w:r>
      <w:r>
        <w:rPr>
          <w:rFonts w:hint="eastAsia"/>
        </w:rPr>
        <w:t>инволюция</w:t>
      </w:r>
      <w:r>
        <w:t xml:space="preserve"> </w:t>
      </w:r>
      <w:r>
        <w:rPr>
          <w:rFonts w:hint="eastAsia"/>
        </w:rPr>
        <w:t>нейроиммуноэндокринной</w:t>
      </w:r>
      <w:r>
        <w:t xml:space="preserve"> </w:t>
      </w:r>
      <w:r>
        <w:rPr>
          <w:rFonts w:hint="eastAsia"/>
        </w:rPr>
        <w:t>системы</w:t>
      </w:r>
      <w:r>
        <w:t>.</w:t>
      </w:r>
    </w:p>
    <w:p w14:paraId="6C138F08" w14:textId="77777777" w:rsidR="00A33DD5" w:rsidRDefault="00A33DD5" w:rsidP="00A33DD5"/>
    <w:p w14:paraId="45631DA4" w14:textId="77777777" w:rsidR="00A33DD5" w:rsidRDefault="00A33DD5" w:rsidP="00A33DD5">
      <w:r>
        <w:t xml:space="preserve">1.1.1. </w:t>
      </w:r>
      <w:r>
        <w:rPr>
          <w:rFonts w:hint="eastAsia"/>
        </w:rPr>
        <w:t>Возрастная</w:t>
      </w:r>
      <w:r>
        <w:t xml:space="preserve"> </w:t>
      </w:r>
      <w:r>
        <w:rPr>
          <w:rFonts w:hint="eastAsia"/>
        </w:rPr>
        <w:t>инволюция</w:t>
      </w:r>
      <w:r>
        <w:t xml:space="preserve"> </w:t>
      </w:r>
      <w:r>
        <w:rPr>
          <w:rFonts w:hint="eastAsia"/>
        </w:rPr>
        <w:t>иммунной</w:t>
      </w:r>
      <w:r>
        <w:t xml:space="preserve"> </w:t>
      </w:r>
      <w:r>
        <w:rPr>
          <w:rFonts w:hint="eastAsia"/>
        </w:rPr>
        <w:t>системы</w:t>
      </w:r>
      <w:r>
        <w:t>.</w:t>
      </w:r>
    </w:p>
    <w:p w14:paraId="0675009C" w14:textId="77777777" w:rsidR="00A33DD5" w:rsidRDefault="00A33DD5" w:rsidP="00A33DD5"/>
    <w:p w14:paraId="51A526F4" w14:textId="77777777" w:rsidR="00A33DD5" w:rsidRDefault="00A33DD5" w:rsidP="00A33DD5">
      <w:r>
        <w:t xml:space="preserve">1.1.2. </w:t>
      </w:r>
      <w:r>
        <w:rPr>
          <w:rFonts w:hint="eastAsia"/>
        </w:rPr>
        <w:t>Возрастная</w:t>
      </w:r>
      <w:r>
        <w:t xml:space="preserve"> </w:t>
      </w:r>
      <w:r>
        <w:rPr>
          <w:rFonts w:hint="eastAsia"/>
        </w:rPr>
        <w:t>инволюция</w:t>
      </w:r>
      <w:r>
        <w:t xml:space="preserve"> </w:t>
      </w:r>
      <w:r>
        <w:rPr>
          <w:rFonts w:hint="eastAsia"/>
        </w:rPr>
        <w:t>нервной</w:t>
      </w:r>
      <w:r>
        <w:t xml:space="preserve"> </w:t>
      </w:r>
      <w:r>
        <w:rPr>
          <w:rFonts w:hint="eastAsia"/>
        </w:rPr>
        <w:t>системы</w:t>
      </w:r>
      <w:r>
        <w:t>.</w:t>
      </w:r>
    </w:p>
    <w:p w14:paraId="47D44704" w14:textId="77777777" w:rsidR="00A33DD5" w:rsidRDefault="00A33DD5" w:rsidP="00A33DD5"/>
    <w:p w14:paraId="35B53F44" w14:textId="77777777" w:rsidR="00A33DD5" w:rsidRDefault="00A33DD5" w:rsidP="00A33DD5">
      <w:r>
        <w:t xml:space="preserve">1.1.2.1. </w:t>
      </w:r>
      <w:r>
        <w:rPr>
          <w:rFonts w:hint="eastAsia"/>
        </w:rPr>
        <w:t>Возрастная</w:t>
      </w:r>
      <w:r>
        <w:t xml:space="preserve"> </w:t>
      </w:r>
      <w:r>
        <w:rPr>
          <w:rFonts w:hint="eastAsia"/>
        </w:rPr>
        <w:t>инволюция</w:t>
      </w:r>
      <w:r>
        <w:t xml:space="preserve"> </w:t>
      </w:r>
      <w:r>
        <w:rPr>
          <w:rFonts w:hint="eastAsia"/>
        </w:rPr>
        <w:t>пинеальной</w:t>
      </w:r>
      <w:r>
        <w:t xml:space="preserve"> </w:t>
      </w:r>
      <w:r>
        <w:rPr>
          <w:rFonts w:hint="eastAsia"/>
        </w:rPr>
        <w:t>железы</w:t>
      </w:r>
      <w:r>
        <w:t>.</w:t>
      </w:r>
    </w:p>
    <w:p w14:paraId="0548F33E" w14:textId="77777777" w:rsidR="00A33DD5" w:rsidRDefault="00A33DD5" w:rsidP="00A33DD5"/>
    <w:p w14:paraId="5AA83556" w14:textId="77777777" w:rsidR="00A33DD5" w:rsidRDefault="00A33DD5" w:rsidP="00A33DD5">
      <w:r>
        <w:t xml:space="preserve">1.1.2.2. </w:t>
      </w:r>
      <w:r>
        <w:rPr>
          <w:rFonts w:hint="eastAsia"/>
        </w:rPr>
        <w:t>Возрастная</w:t>
      </w:r>
      <w:r>
        <w:t xml:space="preserve"> </w:t>
      </w:r>
      <w:r>
        <w:rPr>
          <w:rFonts w:hint="eastAsia"/>
        </w:rPr>
        <w:t>инволюция</w:t>
      </w:r>
      <w:r>
        <w:t xml:space="preserve"> </w:t>
      </w:r>
      <w:r>
        <w:rPr>
          <w:rFonts w:hint="eastAsia"/>
        </w:rPr>
        <w:t>центральной</w:t>
      </w:r>
      <w:r>
        <w:t xml:space="preserve"> </w:t>
      </w:r>
      <w:r>
        <w:rPr>
          <w:rFonts w:hint="eastAsia"/>
        </w:rPr>
        <w:t>нервной</w:t>
      </w:r>
      <w:r>
        <w:t xml:space="preserve"> </w:t>
      </w:r>
      <w:r>
        <w:rPr>
          <w:rFonts w:hint="eastAsia"/>
        </w:rPr>
        <w:t>системы</w:t>
      </w:r>
      <w:r>
        <w:t>.</w:t>
      </w:r>
    </w:p>
    <w:p w14:paraId="02131DB4" w14:textId="77777777" w:rsidR="00A33DD5" w:rsidRDefault="00A33DD5" w:rsidP="00A33DD5"/>
    <w:p w14:paraId="326746BA" w14:textId="77777777" w:rsidR="00A33DD5" w:rsidRDefault="00A33DD5" w:rsidP="00A33DD5">
      <w:r>
        <w:t xml:space="preserve">1.1.3. </w:t>
      </w:r>
      <w:r>
        <w:rPr>
          <w:rFonts w:hint="eastAsia"/>
        </w:rPr>
        <w:t>Возрастная</w:t>
      </w:r>
      <w:r>
        <w:t xml:space="preserve"> </w:t>
      </w:r>
      <w:r>
        <w:rPr>
          <w:rFonts w:hint="eastAsia"/>
        </w:rPr>
        <w:t>инволюция</w:t>
      </w:r>
      <w:r>
        <w:t xml:space="preserve"> </w:t>
      </w:r>
      <w:r>
        <w:rPr>
          <w:rFonts w:hint="eastAsia"/>
        </w:rPr>
        <w:t>эндокринной</w:t>
      </w:r>
      <w:r>
        <w:t xml:space="preserve"> </w:t>
      </w:r>
      <w:r>
        <w:rPr>
          <w:rFonts w:hint="eastAsia"/>
        </w:rPr>
        <w:t>и</w:t>
      </w:r>
      <w:r>
        <w:t xml:space="preserve"> </w:t>
      </w:r>
      <w:r>
        <w:rPr>
          <w:rFonts w:hint="eastAsia"/>
        </w:rPr>
        <w:t>пищеварительной</w:t>
      </w:r>
      <w:r>
        <w:t xml:space="preserve"> </w:t>
      </w:r>
      <w:r>
        <w:rPr>
          <w:rFonts w:hint="eastAsia"/>
        </w:rPr>
        <w:t>систем</w:t>
      </w:r>
    </w:p>
    <w:p w14:paraId="3F111A3A" w14:textId="77777777" w:rsidR="00A33DD5" w:rsidRDefault="00A33DD5" w:rsidP="00A33DD5"/>
    <w:p w14:paraId="0E27E696" w14:textId="77777777" w:rsidR="00A33DD5" w:rsidRDefault="00A33DD5" w:rsidP="00A33DD5">
      <w:r>
        <w:t xml:space="preserve">1.1.3.1. </w:t>
      </w:r>
      <w:r>
        <w:rPr>
          <w:rFonts w:hint="eastAsia"/>
        </w:rPr>
        <w:t>Возрастная</w:t>
      </w:r>
      <w:r>
        <w:t xml:space="preserve"> </w:t>
      </w:r>
      <w:r>
        <w:rPr>
          <w:rFonts w:hint="eastAsia"/>
        </w:rPr>
        <w:t>инволюция</w:t>
      </w:r>
      <w:r>
        <w:t xml:space="preserve"> </w:t>
      </w:r>
      <w:r>
        <w:rPr>
          <w:rFonts w:hint="eastAsia"/>
        </w:rPr>
        <w:t>поджелудочной</w:t>
      </w:r>
      <w:r>
        <w:t xml:space="preserve"> </w:t>
      </w:r>
      <w:r>
        <w:rPr>
          <w:rFonts w:hint="eastAsia"/>
        </w:rPr>
        <w:t>железы</w:t>
      </w:r>
      <w:r>
        <w:t>.</w:t>
      </w:r>
    </w:p>
    <w:p w14:paraId="2BC5AEDB" w14:textId="77777777" w:rsidR="00A33DD5" w:rsidRDefault="00A33DD5" w:rsidP="00A33DD5"/>
    <w:p w14:paraId="59D1E165" w14:textId="77777777" w:rsidR="00A33DD5" w:rsidRDefault="00A33DD5" w:rsidP="00A33DD5">
      <w:r>
        <w:t xml:space="preserve">1.1.3.2. </w:t>
      </w:r>
      <w:r>
        <w:rPr>
          <w:rFonts w:hint="eastAsia"/>
        </w:rPr>
        <w:t>Возрастная</w:t>
      </w:r>
      <w:r>
        <w:t xml:space="preserve"> </w:t>
      </w:r>
      <w:r>
        <w:rPr>
          <w:rFonts w:hint="eastAsia"/>
        </w:rPr>
        <w:t>инволюция</w:t>
      </w:r>
      <w:r>
        <w:t xml:space="preserve"> </w:t>
      </w:r>
      <w:r>
        <w:rPr>
          <w:rFonts w:hint="eastAsia"/>
        </w:rPr>
        <w:t>желудочнокишечного</w:t>
      </w:r>
      <w:r>
        <w:t xml:space="preserve"> </w:t>
      </w:r>
      <w:r>
        <w:rPr>
          <w:rFonts w:hint="eastAsia"/>
        </w:rPr>
        <w:t>тракта</w:t>
      </w:r>
      <w:r>
        <w:t>.</w:t>
      </w:r>
    </w:p>
    <w:p w14:paraId="63C0D7BA" w14:textId="77777777" w:rsidR="00A33DD5" w:rsidRDefault="00A33DD5" w:rsidP="00A33DD5"/>
    <w:p w14:paraId="7820D3F5" w14:textId="77777777" w:rsidR="00A33DD5" w:rsidRDefault="00A33DD5" w:rsidP="00A33DD5">
      <w:r>
        <w:lastRenderedPageBreak/>
        <w:t xml:space="preserve">1.1.3.3. </w:t>
      </w:r>
      <w:r>
        <w:rPr>
          <w:rFonts w:hint="eastAsia"/>
        </w:rPr>
        <w:t>Возрастная</w:t>
      </w:r>
      <w:r>
        <w:t xml:space="preserve"> </w:t>
      </w:r>
      <w:r>
        <w:rPr>
          <w:rFonts w:hint="eastAsia"/>
        </w:rPr>
        <w:t>инволюция</w:t>
      </w:r>
      <w:r>
        <w:t xml:space="preserve"> </w:t>
      </w:r>
      <w:r>
        <w:rPr>
          <w:rFonts w:hint="eastAsia"/>
        </w:rPr>
        <w:t>печени</w:t>
      </w:r>
      <w:r>
        <w:t>.</w:t>
      </w:r>
    </w:p>
    <w:p w14:paraId="1E705298" w14:textId="77777777" w:rsidR="00A33DD5" w:rsidRDefault="00A33DD5" w:rsidP="00A33DD5"/>
    <w:p w14:paraId="561D5CF8" w14:textId="77777777" w:rsidR="00A33DD5" w:rsidRDefault="00A33DD5" w:rsidP="00A33DD5">
      <w:r>
        <w:t xml:space="preserve">1.1.4. </w:t>
      </w:r>
      <w:r>
        <w:rPr>
          <w:rFonts w:hint="eastAsia"/>
        </w:rPr>
        <w:t>Возрастная</w:t>
      </w:r>
      <w:r>
        <w:t xml:space="preserve"> </w:t>
      </w:r>
      <w:r>
        <w:rPr>
          <w:rFonts w:hint="eastAsia"/>
        </w:rPr>
        <w:t>инволюция</w:t>
      </w:r>
      <w:r>
        <w:t xml:space="preserve"> </w:t>
      </w:r>
      <w:r>
        <w:rPr>
          <w:rFonts w:hint="eastAsia"/>
        </w:rPr>
        <w:t>сетчатки</w:t>
      </w:r>
      <w:r>
        <w:t>.</w:t>
      </w:r>
    </w:p>
    <w:p w14:paraId="3F84886F" w14:textId="77777777" w:rsidR="00A33DD5" w:rsidRDefault="00A33DD5" w:rsidP="00A33DD5"/>
    <w:p w14:paraId="5A72EB35" w14:textId="77777777" w:rsidR="00A33DD5" w:rsidRDefault="00A33DD5" w:rsidP="00A33DD5">
      <w:r>
        <w:t xml:space="preserve">1.2. </w:t>
      </w:r>
      <w:r>
        <w:rPr>
          <w:rFonts w:hint="eastAsia"/>
        </w:rPr>
        <w:t>Пептидергическая</w:t>
      </w:r>
      <w:r>
        <w:t xml:space="preserve"> </w:t>
      </w:r>
      <w:r>
        <w:rPr>
          <w:rFonts w:hint="eastAsia"/>
        </w:rPr>
        <w:t>регуляция</w:t>
      </w:r>
      <w:r>
        <w:t xml:space="preserve"> </w:t>
      </w:r>
      <w:r>
        <w:rPr>
          <w:rFonts w:hint="eastAsia"/>
        </w:rPr>
        <w:t>гомеостаза</w:t>
      </w:r>
      <w:r>
        <w:t xml:space="preserve"> </w:t>
      </w:r>
      <w:r>
        <w:rPr>
          <w:rFonts w:hint="eastAsia"/>
        </w:rPr>
        <w:t>при</w:t>
      </w:r>
      <w:r>
        <w:t xml:space="preserve"> </w:t>
      </w:r>
      <w:r>
        <w:rPr>
          <w:rFonts w:hint="eastAsia"/>
        </w:rPr>
        <w:t>старении</w:t>
      </w:r>
      <w:r>
        <w:t>.</w:t>
      </w:r>
    </w:p>
    <w:p w14:paraId="05B624C7" w14:textId="77777777" w:rsidR="00A33DD5" w:rsidRDefault="00A33DD5" w:rsidP="00A33DD5"/>
    <w:p w14:paraId="37AD9593" w14:textId="77777777" w:rsidR="00A33DD5" w:rsidRDefault="00A33DD5" w:rsidP="00A33DD5">
      <w:r>
        <w:t xml:space="preserve">1.2.1. </w:t>
      </w:r>
      <w:r>
        <w:rPr>
          <w:rFonts w:hint="eastAsia"/>
        </w:rPr>
        <w:t>Роль</w:t>
      </w:r>
      <w:r>
        <w:t xml:space="preserve"> </w:t>
      </w:r>
      <w:r>
        <w:rPr>
          <w:rFonts w:hint="eastAsia"/>
        </w:rPr>
        <w:t>пептидергической</w:t>
      </w:r>
      <w:r>
        <w:t xml:space="preserve"> </w:t>
      </w:r>
      <w:r>
        <w:rPr>
          <w:rFonts w:hint="eastAsia"/>
        </w:rPr>
        <w:t>регуляции</w:t>
      </w:r>
      <w:r>
        <w:t xml:space="preserve"> </w:t>
      </w:r>
      <w:r>
        <w:rPr>
          <w:rFonts w:hint="eastAsia"/>
        </w:rPr>
        <w:t>в</w:t>
      </w:r>
      <w:r>
        <w:t xml:space="preserve"> </w:t>
      </w:r>
      <w:r>
        <w:rPr>
          <w:rFonts w:hint="eastAsia"/>
        </w:rPr>
        <w:t>процессах</w:t>
      </w:r>
      <w:r>
        <w:t xml:space="preserve"> </w:t>
      </w:r>
      <w:r>
        <w:rPr>
          <w:rFonts w:hint="eastAsia"/>
        </w:rPr>
        <w:t>старения</w:t>
      </w:r>
      <w:r>
        <w:t>.</w:t>
      </w:r>
    </w:p>
    <w:p w14:paraId="194FF37C" w14:textId="77777777" w:rsidR="00A33DD5" w:rsidRDefault="00A33DD5" w:rsidP="00A33DD5"/>
    <w:p w14:paraId="2B3C8FAD" w14:textId="77777777" w:rsidR="00A33DD5" w:rsidRDefault="00A33DD5" w:rsidP="00A33DD5">
      <w:r>
        <w:t xml:space="preserve">1.2.2. </w:t>
      </w:r>
      <w:r>
        <w:rPr>
          <w:rFonts w:hint="eastAsia"/>
        </w:rPr>
        <w:t>Феноменология</w:t>
      </w:r>
      <w:r>
        <w:t xml:space="preserve"> </w:t>
      </w:r>
      <w:r>
        <w:rPr>
          <w:rFonts w:hint="eastAsia"/>
        </w:rPr>
        <w:t>пептидных</w:t>
      </w:r>
      <w:r>
        <w:t xml:space="preserve"> </w:t>
      </w:r>
      <w:r>
        <w:rPr>
          <w:rFonts w:hint="eastAsia"/>
        </w:rPr>
        <w:t>биорегуляторов</w:t>
      </w:r>
      <w:r>
        <w:t>.</w:t>
      </w:r>
    </w:p>
    <w:p w14:paraId="4D609918" w14:textId="77777777" w:rsidR="00A33DD5" w:rsidRDefault="00A33DD5" w:rsidP="00A33DD5"/>
    <w:p w14:paraId="0DDDFEDF" w14:textId="77777777" w:rsidR="00A33DD5" w:rsidRDefault="00A33DD5" w:rsidP="00A33DD5">
      <w:r>
        <w:t xml:space="preserve">1.3. </w:t>
      </w:r>
      <w:r>
        <w:rPr>
          <w:rFonts w:hint="eastAsia"/>
        </w:rPr>
        <w:t>Роль</w:t>
      </w:r>
      <w:r>
        <w:t xml:space="preserve"> </w:t>
      </w:r>
      <w:r>
        <w:rPr>
          <w:rFonts w:hint="eastAsia"/>
        </w:rPr>
        <w:t>белков</w:t>
      </w:r>
      <w:r>
        <w:t xml:space="preserve"> </w:t>
      </w:r>
      <w:r>
        <w:rPr>
          <w:rFonts w:hint="eastAsia"/>
        </w:rPr>
        <w:t>и</w:t>
      </w:r>
      <w:r>
        <w:t xml:space="preserve"> </w:t>
      </w:r>
      <w:r>
        <w:rPr>
          <w:rFonts w:hint="eastAsia"/>
        </w:rPr>
        <w:t>пептидов</w:t>
      </w:r>
      <w:r>
        <w:t xml:space="preserve"> </w:t>
      </w:r>
      <w:r>
        <w:rPr>
          <w:rFonts w:hint="eastAsia"/>
        </w:rPr>
        <w:t>в</w:t>
      </w:r>
      <w:r>
        <w:t xml:space="preserve"> </w:t>
      </w:r>
      <w:r>
        <w:rPr>
          <w:rFonts w:hint="eastAsia"/>
        </w:rPr>
        <w:t>ультраструктурной</w:t>
      </w:r>
      <w:r>
        <w:t xml:space="preserve"> </w:t>
      </w:r>
      <w:r>
        <w:rPr>
          <w:rFonts w:hint="eastAsia"/>
        </w:rPr>
        <w:t>организации</w:t>
      </w:r>
      <w:r>
        <w:t xml:space="preserve"> </w:t>
      </w:r>
      <w:r>
        <w:rPr>
          <w:rFonts w:hint="eastAsia"/>
        </w:rPr>
        <w:t>и</w:t>
      </w:r>
      <w:r>
        <w:t xml:space="preserve"> </w:t>
      </w:r>
      <w:r>
        <w:rPr>
          <w:rFonts w:hint="eastAsia"/>
        </w:rPr>
        <w:t>функционировании</w:t>
      </w:r>
      <w:r>
        <w:t xml:space="preserve"> </w:t>
      </w:r>
      <w:r>
        <w:rPr>
          <w:rFonts w:hint="eastAsia"/>
        </w:rPr>
        <w:t>клеток</w:t>
      </w:r>
      <w:r>
        <w:t xml:space="preserve"> </w:t>
      </w:r>
      <w:r>
        <w:rPr>
          <w:rFonts w:hint="eastAsia"/>
        </w:rPr>
        <w:t>в</w:t>
      </w:r>
      <w:r>
        <w:t xml:space="preserve"> </w:t>
      </w:r>
      <w:r>
        <w:rPr>
          <w:rFonts w:hint="eastAsia"/>
        </w:rPr>
        <w:t>норме</w:t>
      </w:r>
      <w:r>
        <w:t xml:space="preserve">, </w:t>
      </w:r>
      <w:r>
        <w:rPr>
          <w:rFonts w:hint="eastAsia"/>
        </w:rPr>
        <w:t>при</w:t>
      </w:r>
      <w:r>
        <w:t xml:space="preserve"> </w:t>
      </w:r>
      <w:r>
        <w:rPr>
          <w:rFonts w:hint="eastAsia"/>
        </w:rPr>
        <w:t>индуцированном</w:t>
      </w:r>
      <w:r>
        <w:t xml:space="preserve"> </w:t>
      </w:r>
      <w:r>
        <w:rPr>
          <w:rFonts w:hint="eastAsia"/>
        </w:rPr>
        <w:t>старении</w:t>
      </w:r>
      <w:r>
        <w:t xml:space="preserve"> </w:t>
      </w:r>
      <w:r>
        <w:rPr>
          <w:rFonts w:hint="eastAsia"/>
        </w:rPr>
        <w:t>и</w:t>
      </w:r>
      <w:r>
        <w:t xml:space="preserve"> </w:t>
      </w:r>
      <w:r>
        <w:rPr>
          <w:rFonts w:hint="eastAsia"/>
        </w:rPr>
        <w:t>возрастассоциированной</w:t>
      </w:r>
      <w:r>
        <w:t xml:space="preserve"> </w:t>
      </w:r>
      <w:r>
        <w:rPr>
          <w:rFonts w:hint="eastAsia"/>
        </w:rPr>
        <w:t>патологии</w:t>
      </w:r>
      <w:r>
        <w:t>.</w:t>
      </w:r>
    </w:p>
    <w:p w14:paraId="188759A0" w14:textId="77777777" w:rsidR="00A33DD5" w:rsidRDefault="00A33DD5" w:rsidP="00A33DD5"/>
    <w:p w14:paraId="1B8613D6" w14:textId="77777777" w:rsidR="00A33DD5" w:rsidRDefault="00A33DD5" w:rsidP="00A33DD5">
      <w:r>
        <w:t xml:space="preserve">1.3.1. </w:t>
      </w:r>
      <w:r>
        <w:rPr>
          <w:rFonts w:hint="eastAsia"/>
        </w:rPr>
        <w:t>Цитоскелет</w:t>
      </w:r>
      <w:r>
        <w:t xml:space="preserve"> </w:t>
      </w:r>
      <w:r>
        <w:rPr>
          <w:rFonts w:hint="eastAsia"/>
        </w:rPr>
        <w:t>и</w:t>
      </w:r>
      <w:r>
        <w:t xml:space="preserve"> </w:t>
      </w:r>
      <w:r>
        <w:rPr>
          <w:rFonts w:hint="eastAsia"/>
        </w:rPr>
        <w:t>кариоскелет</w:t>
      </w:r>
      <w:r>
        <w:t xml:space="preserve">: </w:t>
      </w:r>
      <w:r>
        <w:rPr>
          <w:rFonts w:hint="eastAsia"/>
        </w:rPr>
        <w:t>структурная</w:t>
      </w:r>
      <w:r>
        <w:t xml:space="preserve"> </w:t>
      </w:r>
      <w:r>
        <w:rPr>
          <w:rFonts w:hint="eastAsia"/>
        </w:rPr>
        <w:t>организация</w:t>
      </w:r>
      <w:r>
        <w:t xml:space="preserve">, </w:t>
      </w:r>
      <w:r>
        <w:rPr>
          <w:rFonts w:hint="eastAsia"/>
        </w:rPr>
        <w:t>свойства</w:t>
      </w:r>
      <w:r>
        <w:t xml:space="preserve"> </w:t>
      </w:r>
      <w:r>
        <w:rPr>
          <w:rFonts w:hint="eastAsia"/>
        </w:rPr>
        <w:t>и</w:t>
      </w:r>
      <w:r>
        <w:t xml:space="preserve"> </w:t>
      </w:r>
      <w:r>
        <w:rPr>
          <w:rFonts w:hint="eastAsia"/>
        </w:rPr>
        <w:t>функции</w:t>
      </w:r>
      <w:r>
        <w:t>.</w:t>
      </w:r>
    </w:p>
    <w:p w14:paraId="01B3C1E0" w14:textId="77777777" w:rsidR="00A33DD5" w:rsidRDefault="00A33DD5" w:rsidP="00A33DD5"/>
    <w:p w14:paraId="68216CA3" w14:textId="77777777" w:rsidR="00A33DD5" w:rsidRDefault="00A33DD5" w:rsidP="00A33DD5">
      <w:r>
        <w:t xml:space="preserve">1.3.2. </w:t>
      </w:r>
      <w:r>
        <w:rPr>
          <w:rFonts w:hint="eastAsia"/>
        </w:rPr>
        <w:t>Роль</w:t>
      </w:r>
      <w:r>
        <w:t xml:space="preserve"> </w:t>
      </w:r>
      <w:r>
        <w:rPr>
          <w:rFonts w:hint="eastAsia"/>
        </w:rPr>
        <w:t>апоптоза</w:t>
      </w:r>
      <w:r>
        <w:t xml:space="preserve"> </w:t>
      </w:r>
      <w:r>
        <w:rPr>
          <w:rFonts w:hint="eastAsia"/>
        </w:rPr>
        <w:t>в</w:t>
      </w:r>
      <w:r>
        <w:t xml:space="preserve"> </w:t>
      </w:r>
      <w:r>
        <w:rPr>
          <w:rFonts w:hint="eastAsia"/>
        </w:rPr>
        <w:t>функционировании</w:t>
      </w:r>
      <w:r>
        <w:t xml:space="preserve"> </w:t>
      </w:r>
      <w:r>
        <w:rPr>
          <w:rFonts w:hint="eastAsia"/>
        </w:rPr>
        <w:t>клеток</w:t>
      </w:r>
      <w:r>
        <w:t xml:space="preserve"> </w:t>
      </w:r>
      <w:r>
        <w:rPr>
          <w:rFonts w:hint="eastAsia"/>
        </w:rPr>
        <w:t>в</w:t>
      </w:r>
      <w:r>
        <w:t xml:space="preserve"> </w:t>
      </w:r>
      <w:r>
        <w:rPr>
          <w:rFonts w:hint="eastAsia"/>
        </w:rPr>
        <w:t>норме</w:t>
      </w:r>
      <w:r>
        <w:t xml:space="preserve">, </w:t>
      </w:r>
      <w:r>
        <w:rPr>
          <w:rFonts w:hint="eastAsia"/>
        </w:rPr>
        <w:t>при</w:t>
      </w:r>
      <w:r>
        <w:t xml:space="preserve"> </w:t>
      </w:r>
      <w:r>
        <w:rPr>
          <w:rFonts w:hint="eastAsia"/>
        </w:rPr>
        <w:t>патологии</w:t>
      </w:r>
      <w:r>
        <w:t xml:space="preserve"> </w:t>
      </w:r>
      <w:r>
        <w:rPr>
          <w:rFonts w:hint="eastAsia"/>
        </w:rPr>
        <w:t>и</w:t>
      </w:r>
      <w:r>
        <w:t xml:space="preserve"> </w:t>
      </w:r>
      <w:r>
        <w:rPr>
          <w:rFonts w:hint="eastAsia"/>
        </w:rPr>
        <w:t>старении</w:t>
      </w:r>
      <w:r>
        <w:t>.</w:t>
      </w:r>
    </w:p>
    <w:p w14:paraId="6551A73F" w14:textId="77777777" w:rsidR="00A33DD5" w:rsidRDefault="00A33DD5" w:rsidP="00A33DD5"/>
    <w:p w14:paraId="48649E11" w14:textId="0889FA4D" w:rsidR="00A33DD5" w:rsidRPr="00A33DD5" w:rsidRDefault="00A33DD5" w:rsidP="00A33DD5">
      <w:r>
        <w:t xml:space="preserve">1.3.3. </w:t>
      </w:r>
      <w:r>
        <w:rPr>
          <w:rFonts w:hint="eastAsia"/>
        </w:rPr>
        <w:t>Индуцированное</w:t>
      </w:r>
      <w:r>
        <w:t xml:space="preserve"> </w:t>
      </w:r>
      <w:r>
        <w:rPr>
          <w:rFonts w:hint="eastAsia"/>
        </w:rPr>
        <w:t>старение</w:t>
      </w:r>
      <w:r>
        <w:t xml:space="preserve"> </w:t>
      </w:r>
      <w:r>
        <w:rPr>
          <w:rFonts w:hint="eastAsia"/>
        </w:rPr>
        <w:t>клеток</w:t>
      </w:r>
      <w:r>
        <w:t xml:space="preserve"> </w:t>
      </w:r>
      <w:r>
        <w:rPr>
          <w:rFonts w:hint="eastAsia"/>
        </w:rPr>
        <w:t>под</w:t>
      </w:r>
      <w:r>
        <w:t xml:space="preserve"> </w:t>
      </w:r>
      <w:r>
        <w:rPr>
          <w:rFonts w:hint="eastAsia"/>
        </w:rPr>
        <w:t>действием</w:t>
      </w:r>
      <w:r>
        <w:t xml:space="preserve"> </w:t>
      </w:r>
      <w:r>
        <w:rPr>
          <w:rFonts w:hint="eastAsia"/>
        </w:rPr>
        <w:t>радиации</w:t>
      </w:r>
      <w:r>
        <w:t>.</w:t>
      </w:r>
    </w:p>
    <w:sectPr w:rsidR="00A33DD5" w:rsidRPr="00A33DD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6BF31" w14:textId="77777777" w:rsidR="00D011C9" w:rsidRPr="008D1934" w:rsidRDefault="00D011C9">
      <w:pPr>
        <w:spacing w:after="0" w:line="240" w:lineRule="auto"/>
      </w:pPr>
      <w:r w:rsidRPr="008D1934">
        <w:separator/>
      </w:r>
    </w:p>
  </w:endnote>
  <w:endnote w:type="continuationSeparator" w:id="0">
    <w:p w14:paraId="6A417F2D" w14:textId="77777777" w:rsidR="00D011C9" w:rsidRPr="008D1934" w:rsidRDefault="00D011C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D8A45" w14:textId="77777777" w:rsidR="00D011C9" w:rsidRPr="008D1934" w:rsidRDefault="00D011C9"/>
    <w:p w14:paraId="3A7E6676" w14:textId="77777777" w:rsidR="00D011C9" w:rsidRPr="008D1934" w:rsidRDefault="00D011C9"/>
    <w:p w14:paraId="1E2D9E34" w14:textId="77777777" w:rsidR="00D011C9" w:rsidRPr="008D1934" w:rsidRDefault="00D011C9"/>
    <w:p w14:paraId="571AE27E" w14:textId="77777777" w:rsidR="00D011C9" w:rsidRPr="008D1934" w:rsidRDefault="00D011C9"/>
    <w:p w14:paraId="3D6FDF0E" w14:textId="77777777" w:rsidR="00D011C9" w:rsidRPr="008D1934" w:rsidRDefault="00D011C9"/>
    <w:p w14:paraId="07CCE96A" w14:textId="77777777" w:rsidR="00D011C9" w:rsidRPr="008D1934" w:rsidRDefault="00D011C9"/>
    <w:p w14:paraId="5B234C5E" w14:textId="77777777" w:rsidR="00D011C9" w:rsidRPr="008D1934" w:rsidRDefault="00D011C9">
      <w:pPr>
        <w:rPr>
          <w:sz w:val="2"/>
          <w:szCs w:val="2"/>
        </w:rPr>
      </w:pPr>
      <w:r>
        <w:rPr>
          <w:noProof/>
        </w:rPr>
        <mc:AlternateContent>
          <mc:Choice Requires="wps">
            <w:drawing>
              <wp:anchor distT="0" distB="0" distL="63500" distR="63500" simplePos="0" relativeHeight="251660288" behindDoc="1" locked="0" layoutInCell="1" allowOverlap="1" wp14:anchorId="5B2A00E9" wp14:editId="7571D02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C919ACD" w14:textId="77777777" w:rsidR="00D011C9" w:rsidRPr="008D1934" w:rsidRDefault="00D011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2A00E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919ACD" w14:textId="77777777" w:rsidR="00D011C9" w:rsidRPr="008D1934" w:rsidRDefault="00D011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4358936" w14:textId="77777777" w:rsidR="00D011C9" w:rsidRPr="008D1934" w:rsidRDefault="00D011C9"/>
    <w:p w14:paraId="44DDDF5E" w14:textId="77777777" w:rsidR="00D011C9" w:rsidRPr="008D1934" w:rsidRDefault="00D011C9"/>
    <w:p w14:paraId="0ECEF1A4" w14:textId="77777777" w:rsidR="00D011C9" w:rsidRPr="008D1934" w:rsidRDefault="00D011C9">
      <w:pPr>
        <w:rPr>
          <w:sz w:val="2"/>
          <w:szCs w:val="2"/>
        </w:rPr>
      </w:pPr>
      <w:r>
        <w:rPr>
          <w:noProof/>
        </w:rPr>
        <mc:AlternateContent>
          <mc:Choice Requires="wps">
            <w:drawing>
              <wp:anchor distT="0" distB="0" distL="63500" distR="63500" simplePos="0" relativeHeight="251659264" behindDoc="1" locked="0" layoutInCell="1" allowOverlap="1" wp14:anchorId="2A4C068C" wp14:editId="41A3E55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90C0E0" w14:textId="77777777" w:rsidR="00D011C9" w:rsidRPr="008D1934" w:rsidRDefault="00D011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4C068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90C0E0" w14:textId="77777777" w:rsidR="00D011C9" w:rsidRPr="008D1934" w:rsidRDefault="00D011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418E7E9" w14:textId="77777777" w:rsidR="00D011C9" w:rsidRPr="008D1934" w:rsidRDefault="00D011C9"/>
    <w:p w14:paraId="3A85AC7D" w14:textId="77777777" w:rsidR="00D011C9" w:rsidRPr="008D1934" w:rsidRDefault="00D011C9">
      <w:pPr>
        <w:rPr>
          <w:sz w:val="2"/>
          <w:szCs w:val="2"/>
        </w:rPr>
      </w:pPr>
    </w:p>
    <w:p w14:paraId="3536FEE5" w14:textId="77777777" w:rsidR="00D011C9" w:rsidRPr="008D1934" w:rsidRDefault="00D011C9"/>
    <w:p w14:paraId="19DD559C" w14:textId="77777777" w:rsidR="00D011C9" w:rsidRPr="008D1934" w:rsidRDefault="00D011C9">
      <w:pPr>
        <w:spacing w:after="0" w:line="240" w:lineRule="auto"/>
      </w:pPr>
    </w:p>
  </w:footnote>
  <w:footnote w:type="continuationSeparator" w:id="0">
    <w:p w14:paraId="1C53AD48" w14:textId="77777777" w:rsidR="00D011C9" w:rsidRPr="008D1934" w:rsidRDefault="00D011C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1C9"/>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cp:revision>
  <cp:lastPrinted>2024-05-12T14:21:00Z</cp:lastPrinted>
  <dcterms:created xsi:type="dcterms:W3CDTF">2024-05-20T16:55:00Z</dcterms:created>
  <dcterms:modified xsi:type="dcterms:W3CDTF">2024-05-21T08:57:00Z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