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D5468" w:rsidRDefault="00FD5468" w:rsidP="00FD5468">
      <w:r w:rsidRPr="0074414F">
        <w:rPr>
          <w:rFonts w:ascii="Times New Roman" w:eastAsia="Times New Roman" w:hAnsi="Times New Roman" w:cs="Times New Roman"/>
          <w:b/>
          <w:sz w:val="24"/>
          <w:szCs w:val="24"/>
          <w:lang w:eastAsia="ru-RU"/>
        </w:rPr>
        <w:t>Кисличенко Олександра Анатоліївна</w:t>
      </w:r>
      <w:r w:rsidRPr="0074414F">
        <w:rPr>
          <w:rFonts w:ascii="Times New Roman" w:eastAsia="Times New Roman" w:hAnsi="Times New Roman" w:cs="Times New Roman"/>
          <w:sz w:val="24"/>
          <w:szCs w:val="24"/>
          <w:lang w:eastAsia="ru-RU"/>
        </w:rPr>
        <w:t>,</w:t>
      </w:r>
      <w:r w:rsidRPr="0074414F">
        <w:rPr>
          <w:rFonts w:ascii="Times New Roman" w:eastAsia="Times New Roman" w:hAnsi="Times New Roman" w:cs="Times New Roman"/>
          <w:b/>
          <w:sz w:val="24"/>
          <w:szCs w:val="24"/>
          <w:lang w:eastAsia="ru-RU"/>
        </w:rPr>
        <w:t xml:space="preserve"> </w:t>
      </w:r>
      <w:r w:rsidRPr="0074414F">
        <w:rPr>
          <w:rFonts w:ascii="Times New Roman" w:eastAsia="Times New Roman" w:hAnsi="Times New Roman" w:cs="Times New Roman"/>
          <w:sz w:val="24"/>
          <w:szCs w:val="24"/>
          <w:lang w:eastAsia="ru-RU"/>
        </w:rPr>
        <w:t xml:space="preserve">доцент кафедри фармакогнозії, </w:t>
      </w:r>
      <w:r w:rsidRPr="0074414F">
        <w:rPr>
          <w:rFonts w:ascii="Times New Roman" w:eastAsia="Times New Roman" w:hAnsi="Times New Roman" w:cs="Times New Roman"/>
          <w:bCs/>
          <w:sz w:val="24"/>
          <w:szCs w:val="24"/>
          <w:lang w:eastAsia="ru-RU"/>
        </w:rPr>
        <w:t>Національний фармацевтичний університет</w:t>
      </w:r>
      <w:r w:rsidRPr="0074414F">
        <w:rPr>
          <w:rFonts w:ascii="Times New Roman" w:eastAsia="Times New Roman" w:hAnsi="Times New Roman" w:cs="Times New Roman"/>
          <w:sz w:val="24"/>
          <w:szCs w:val="24"/>
          <w:lang w:eastAsia="ru-RU"/>
        </w:rPr>
        <w:t>. Назва дисертації: «Фармакогностичне вивчення рослин для розробки лікарських засобів для лікування серцево-судинних захворювань».</w:t>
      </w:r>
      <w:r w:rsidRPr="0074414F">
        <w:rPr>
          <w:rFonts w:ascii="Times New Roman" w:eastAsia="Times New Roman" w:hAnsi="Times New Roman" w:cs="Times New Roman"/>
          <w:b/>
          <w:sz w:val="24"/>
          <w:szCs w:val="24"/>
          <w:lang w:eastAsia="ru-RU"/>
        </w:rPr>
        <w:t xml:space="preserve"> </w:t>
      </w:r>
      <w:r w:rsidRPr="0074414F">
        <w:rPr>
          <w:rFonts w:ascii="Times New Roman" w:eastAsia="Times New Roman" w:hAnsi="Times New Roman" w:cs="Times New Roman"/>
          <w:sz w:val="24"/>
          <w:szCs w:val="24"/>
          <w:lang w:eastAsia="ru-RU"/>
        </w:rPr>
        <w:t xml:space="preserve">Шифр та назва спеціальності – </w:t>
      </w:r>
      <w:r w:rsidRPr="0074414F">
        <w:rPr>
          <w:rFonts w:ascii="Times New Roman" w:eastAsia="Times New Roman" w:hAnsi="Times New Roman" w:cs="Times New Roman"/>
          <w:spacing w:val="-4"/>
          <w:sz w:val="24"/>
          <w:szCs w:val="24"/>
          <w:lang w:eastAsia="ru-RU"/>
        </w:rPr>
        <w:t xml:space="preserve">15.00.02 – фармацевтична хімія та фармакогнозія. Спецрада </w:t>
      </w:r>
      <w:r w:rsidRPr="0074414F">
        <w:rPr>
          <w:rFonts w:ascii="Times New Roman" w:eastAsia="Times New Roman" w:hAnsi="Times New Roman" w:cs="Times New Roman"/>
          <w:sz w:val="24"/>
          <w:szCs w:val="24"/>
          <w:lang w:eastAsia="ru-RU"/>
        </w:rPr>
        <w:t>Д 64.605.01</w:t>
      </w:r>
      <w:r w:rsidRPr="0074414F">
        <w:rPr>
          <w:rFonts w:ascii="Times New Roman" w:eastAsia="Times New Roman" w:hAnsi="Times New Roman" w:cs="Times New Roman"/>
          <w:b/>
          <w:sz w:val="24"/>
          <w:szCs w:val="24"/>
          <w:lang w:eastAsia="ru-RU"/>
        </w:rPr>
        <w:t xml:space="preserve"> </w:t>
      </w:r>
      <w:r w:rsidRPr="0074414F">
        <w:rPr>
          <w:rFonts w:ascii="Times New Roman" w:eastAsia="Times New Roman" w:hAnsi="Times New Roman" w:cs="Times New Roman"/>
          <w:sz w:val="24"/>
          <w:szCs w:val="24"/>
          <w:lang w:eastAsia="ru-RU"/>
        </w:rPr>
        <w:t>Національного фармацевтичного університету</w:t>
      </w:r>
    </w:p>
    <w:sectPr w:rsidR="00925CD0" w:rsidRPr="00FD546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F3E69-8BB3-4AA0-AF1E-CDC76CAB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2020-07-11T20:42:00Z</dcterms:created>
  <dcterms:modified xsi:type="dcterms:W3CDTF">2020-07-13T21:13:00Z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